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cb1d" w14:textId="baac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қазандағы № 1144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жабдықтарды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Қазақстан Республикасы Төтенше жағдайлар министрлігінің </w:t>
      </w:r>
      <w:r>
        <w:rPr>
          <w:rFonts w:ascii="Times New Roman"/>
          <w:b w:val="false"/>
          <w:i w:val="false"/>
          <w:color w:val="000000"/>
          <w:sz w:val="28"/>
        </w:rPr>
        <w:t>«Апаттар медицинасы орталығы»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мекемесінің теңгерімінен медициналық жабдықтар түріндегі мемлекеттік мүлік </w:t>
      </w:r>
      <w:r>
        <w:rPr>
          <w:rFonts w:ascii="Times New Roman"/>
          <w:b w:val="false"/>
          <w:i w:val="false"/>
          <w:color w:val="000000"/>
          <w:sz w:val="28"/>
        </w:rPr>
        <w:t>«Апаттар медицинасының темір жол госпитальдары»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акционерлік қоғамының акцияларына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 Төтенше жағдайлар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1144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Акцияларды төлеуге берілетін медициналық жабдықтардың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633"/>
        <w:gridCol w:w="21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жабдықтардың 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Электр-ультра дыбыстық терапияға арналған «ИОНОСОН-ЭКСПЕРТ»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«LAS»-Эксперт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Терапевтік магнитті-СК-лазерлі фототіркеуіші бар Милта-Ф-8-01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«Practix 160» ұтқыр рентген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«Биоптрон - 2» сәулелі терапия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УЖЖ-80/04/2 режимді үздіксіз импульсты «Стрела+» УЖЖ терапиясы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УЖЖ-80/04/2 режимді үздіксіз импульсты «Стрела+» УЖЖ терапиясы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«Дарта 1450» құрал үстелінің блогы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Кольпоскоптың бейнежүйесі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«Поток-1» гальванизаторы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Гастрофиброскоп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Иммуноферментті анализатор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Колонофиброскоп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«КС-02/051» кольпоскопы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Синускопиялық және отоскопиялық қондырмасы бар «Dr. Camscope DCS» бейнескопиялық аппаратурасының жиынтығы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«КГ-ЗМ» гинекологиялық креслосы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«Comfort» көп салалы ауруханалық кереуеті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«Comfort» көп салалы ауруханалық кереуеті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«Клинитрон» күйік кереуеті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салалы дуоденофиброскоп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көз әйнектер жиынтығы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Галогенді офтальмоскоп (қуат беруші құралымен бірге)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«HIVAMAT» көп салалы массаж және физиотерапия құралы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 «1R1X-70 ССХ» дентальді рентген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Массажға арналған үлкен үстел 1970x710x810 см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Жиналатын қораптағы операция үстелі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Croma S стоматологиялық қондырғысы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ACUSON X300 ультрадыбыстық жүйесі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SL-1E модельді «TOPCON» саңылау шамы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