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e37" w14:textId="a583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қазандағы № 1141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қаулысында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68-10-жол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"68-10 "Есіл" әлеуметтік-кәсіпкерлік корпорациясы" акционерлік қоғамы";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107-9-жол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"107-9 "Astana" әлеуметтік-кәсіпкерлік корпорациясы" акционерлік қоғамы";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292-57-жол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"292-57 "Алматы" әлеуметтік-кәсіпкерлік корпорациясы" ұлттық компаниясы" акционерлік қоғамы";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346-6-жол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"346-6 "Ақтөбе" әлеуметтік-кәсіпкерлік корпорациясы" ұлттық компаниясы" акционерлік қоғамы";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384-5-жол мынадай редакцияда жазылсын: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"384-5 "Атырау" әлеуметтік-кәсіпкерлік корпорациясы" ұлттық компаниясы" акционерлік қоғамы";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545-10-жол мынадай редакцияда жазылсын: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"545-10 "Тараз" әлеуметтік-кәсіпкерлік корпорациясы" акционерлік қоғамы";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600-7-жол мынадай редакцияда жазылсын: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"600-7 "Орал" әлеуметтік-кәсіпкерлік корпорациясы" ұлттық компаниясы" акционерлік қоғамы";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бөлімде: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768-5-жол мынадай редакцияда жазылсын: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"768-5 "Қызылорда" әлеуметтік-кәсіпкерлік корпорациясы" акционерлік қоғамы";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822-17-жол мынадай редакцияда жазылсын: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"822-17 "Тобыл" әлеуметтік-кәсіпкерлік корпорациясы" акционерлік қоғамы";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облысы" деген бөлімде: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967-18-жол мынадай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"967-18 "Павлодар" әлеуметтік-кәсіпкерлік корпорациясы" ұлттық компаниясы" акционерлік қоғамы";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облысы" деген бөлімде: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1015-28-жол мынадай редакцияда жазылсын: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"1015-28 "Солтүстік" әлеуметтік-кәсіпкерлік корпорациясы" акционерлік қоғамы".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құқықтық ақпарат орталығы" республикалық мемлекеттік кәсіпорнын құру туралы" Қазақстан Республикасы Үкіметінің 1999 жылғы 27 сәуірдегі № 487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15, 159-құжат):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"жүргізуді қамтамасыз ету" деген сөздер "жүргізу" деген сөзбен ауыстырылсын.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жетінші абзацы мынадай редакцияда жазылсын: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мемлекеттік органдардың нормативтік құқықтық актілерін мемлекеттік тіркеу, мәслихаттардың, әкімдіктер мен әкімдердің нормативтік құқықтық актілерін мемлекеттік тіркеу, Қазақстан Республикасы нормативтік құқықтық актілерінің мемлекеттік тізілімін жүргізу бойынша қызметті үйлестіру;".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 Күші жойылды – ҚР Үкіметінің 20.11.2019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30.12.2015 </w:t>
      </w:r>
      <w:r>
        <w:rPr>
          <w:rFonts w:ascii="Times New Roman"/>
          <w:b w:val="false"/>
          <w:i w:val="false"/>
          <w:color w:val="000000"/>
          <w:sz w:val="28"/>
        </w:rPr>
        <w:t>№ 1140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21, 23, 28-жолдар мынадай редакцияда жазылсын: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"Ақтөбе" әлеуметтік-кәсіпкерлік корпорациясы" ұлттық компаниясы" акционерлік қоғамы.";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"Сарыарқа" әлеуметтік-кәсіпкерлік корпорациясы" ұлттық компаниясы" акционерлік қоғамы.";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"Орал" әлеуметтік-кәсіпкерлік корпорациясы" ұлттық компаниясы" акционерлік қоғамы.";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37-жолмен толықтырылсын: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"Павлодар" әлеуметтік-кәсіпкерлік корпорациясы" ұлттық компаниясы" акционерлік қоғамы".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