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cd68" w14:textId="917c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Стратегиялық маңызы бар жер қойнауы учаскелерінің, кен орындарының тізбесін, сондай-ақ оларды осындайларға жатқызу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4 қазандағы № 1137 Қаулысы. Күші жойылды - Қазақстан Республикасы Үкіметінің 2018 жылғы 28 маусымдағы № 389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28.06.2018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Ескерту. Қаулының тақырыбы жаңа редакцияда - ҚР Үкіметінің 07.08.2015 </w:t>
      </w:r>
      <w:r>
        <w:rPr>
          <w:rFonts w:ascii="Times New Roman"/>
          <w:b w:val="false"/>
          <w:i w:val="false"/>
          <w:color w:val="ff0000"/>
          <w:sz w:val="28"/>
        </w:rPr>
        <w:t>№ 607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Заңының </w:t>
      </w:r>
      <w:r>
        <w:rPr>
          <w:rFonts w:ascii="Times New Roman"/>
          <w:b w:val="false"/>
          <w:i w:val="false"/>
          <w:color w:val="000000"/>
          <w:sz w:val="28"/>
        </w:rPr>
        <w:t>14-1-бабына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07.08.2015 </w:t>
      </w:r>
      <w:r>
        <w:rPr>
          <w:rFonts w:ascii="Times New Roman"/>
          <w:b w:val="false"/>
          <w:i w:val="false"/>
          <w:color w:val="000000"/>
          <w:sz w:val="28"/>
        </w:rPr>
        <w:t>№ 607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7" w:id="2"/>
    <w:p>
      <w:pPr>
        <w:spacing w:after="0"/>
        <w:ind w:left="0"/>
        <w:jc w:val="both"/>
      </w:pPr>
      <w:r>
        <w:rPr>
          <w:rFonts w:ascii="Times New Roman"/>
          <w:b w:val="false"/>
          <w:i w:val="false"/>
          <w:color w:val="000000"/>
          <w:sz w:val="28"/>
        </w:rPr>
        <w:t xml:space="preserve">
      1) стратегиялық маңызы бар жер қойнауы учаскелерінің, кен орындарының </w:t>
      </w:r>
      <w:r>
        <w:rPr>
          <w:rFonts w:ascii="Times New Roman"/>
          <w:b w:val="false"/>
          <w:i w:val="false"/>
          <w:color w:val="000000"/>
          <w:sz w:val="28"/>
        </w:rPr>
        <w:t>тізбесі</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2) жер қойнауы учаскелерін, кен орындарын стратегиялық маңызы бар жер қойнауы учаскелеріне, кен орындарына жатқызу </w:t>
      </w:r>
      <w:r>
        <w:rPr>
          <w:rFonts w:ascii="Times New Roman"/>
          <w:b w:val="false"/>
          <w:i w:val="false"/>
          <w:color w:val="000000"/>
          <w:sz w:val="28"/>
        </w:rPr>
        <w:t>критерийлері</w:t>
      </w:r>
      <w:r>
        <w:rPr>
          <w:rFonts w:ascii="Times New Roman"/>
          <w:b w:val="false"/>
          <w:i w:val="false"/>
          <w:color w:val="000000"/>
          <w:sz w:val="28"/>
        </w:rPr>
        <w:t xml:space="preserve">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07.08.2015 </w:t>
      </w:r>
      <w:r>
        <w:rPr>
          <w:rFonts w:ascii="Times New Roman"/>
          <w:b w:val="false"/>
          <w:i w:val="false"/>
          <w:color w:val="000000"/>
          <w:sz w:val="28"/>
        </w:rPr>
        <w:t>№ 607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xml:space="preserve">
       2. "Стратегиялық маңызы бар жер қойнауы учаскелерінің (кен орындарының) тізбесін бекіту туралы" Қазақстан Республикасы Үкіметінің 2009 жылғы 13 тамыздағы № 1213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2009 ж., № 36, 344-құжат) күші жойылды деп танылсын.</w:t>
      </w:r>
    </w:p>
    <w:bookmarkEnd w:id="4"/>
    <w:bookmarkStart w:name="z4" w:id="5"/>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4 қазандағы</w:t>
            </w:r>
            <w:r>
              <w:br/>
            </w:r>
            <w:r>
              <w:rPr>
                <w:rFonts w:ascii="Times New Roman"/>
                <w:b w:val="false"/>
                <w:i w:val="false"/>
                <w:color w:val="000000"/>
                <w:sz w:val="20"/>
              </w:rPr>
              <w:t>№ 1137 қаулысымен</w:t>
            </w:r>
            <w:r>
              <w:br/>
            </w:r>
            <w:r>
              <w:rPr>
                <w:rFonts w:ascii="Times New Roman"/>
                <w:b w:val="false"/>
                <w:i w:val="false"/>
                <w:color w:val="000000"/>
                <w:sz w:val="20"/>
              </w:rPr>
              <w:t>бекітілген</w:t>
            </w:r>
          </w:p>
        </w:tc>
      </w:tr>
    </w:tbl>
    <w:bookmarkStart w:name="z6" w:id="6"/>
    <w:p>
      <w:pPr>
        <w:spacing w:after="0"/>
        <w:ind w:left="0"/>
        <w:jc w:val="left"/>
      </w:pPr>
      <w:r>
        <w:rPr>
          <w:rFonts w:ascii="Times New Roman"/>
          <w:b/>
          <w:i w:val="false"/>
          <w:color w:val="000000"/>
        </w:rPr>
        <w:t xml:space="preserve"> Стратегиялық маңызы бар жер қойнауы учаскелерінің, кен</w:t>
      </w:r>
      <w:r>
        <w:br/>
      </w:r>
      <w:r>
        <w:rPr>
          <w:rFonts w:ascii="Times New Roman"/>
          <w:b/>
          <w:i w:val="false"/>
          <w:color w:val="000000"/>
        </w:rPr>
        <w:t>орындарының тізбесі</w:t>
      </w:r>
    </w:p>
    <w:bookmarkEnd w:id="6"/>
    <w:p>
      <w:pPr>
        <w:spacing w:after="0"/>
        <w:ind w:left="0"/>
        <w:jc w:val="both"/>
      </w:pPr>
      <w:r>
        <w:rPr>
          <w:rFonts w:ascii="Times New Roman"/>
          <w:b w:val="false"/>
          <w:i w:val="false"/>
          <w:color w:val="ff0000"/>
          <w:sz w:val="28"/>
        </w:rPr>
        <w:t xml:space="preserve">
      Ескерту. Тізбеге өзгеріс енгізілді - ҚР Үкіметінің 2012.12.20 </w:t>
      </w:r>
      <w:r>
        <w:rPr>
          <w:rFonts w:ascii="Times New Roman"/>
          <w:b w:val="false"/>
          <w:i w:val="false"/>
          <w:color w:val="ff0000"/>
          <w:sz w:val="28"/>
        </w:rPr>
        <w:t>№ 1640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339"/>
        <w:gridCol w:w="10144"/>
        <w:gridCol w:w="1087"/>
      </w:tblGrid>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Пайдалы қазбаның түрі</w:t>
            </w:r>
          </w:p>
        </w:tc>
        <w:tc>
          <w:tcPr>
            <w:tcW w:w="10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орнының, жер қойнауы учаскесінің атауы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Құмдыкөл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с.к. 53</w:t>
            </w:r>
            <w:r>
              <w:rPr>
                <w:rFonts w:ascii="Times New Roman"/>
                <w:b w:val="false"/>
                <w:i w:val="false"/>
                <w:color w:val="000000"/>
                <w:vertAlign w:val="superscript"/>
              </w:rPr>
              <w:t>0</w:t>
            </w:r>
            <w:r>
              <w:rPr>
                <w:rFonts w:ascii="Times New Roman"/>
                <w:b w:val="false"/>
                <w:i w:val="false"/>
                <w:color w:val="000000"/>
                <w:sz w:val="20"/>
              </w:rPr>
              <w:t>08</w:t>
            </w:r>
            <w:r>
              <w:rPr>
                <w:rFonts w:ascii="Times New Roman"/>
                <w:b w:val="false"/>
                <w:i w:val="false"/>
                <w:color w:val="000000"/>
                <w:vertAlign w:val="superscript"/>
              </w:rPr>
              <w:t xml:space="preserve">/ </w:t>
            </w:r>
            <w:r>
              <w:rPr>
                <w:rFonts w:ascii="Times New Roman"/>
                <w:b w:val="false"/>
                <w:i w:val="false"/>
                <w:color w:val="000000"/>
                <w:sz w:val="20"/>
              </w:rPr>
              <w:t>ш.ұ. 68</w:t>
            </w:r>
            <w:r>
              <w:rPr>
                <w:rFonts w:ascii="Times New Roman"/>
                <w:b w:val="false"/>
                <w:i w:val="false"/>
                <w:color w:val="000000"/>
                <w:vertAlign w:val="superscript"/>
              </w:rPr>
              <w:t>0</w:t>
            </w:r>
            <w:r>
              <w:rPr>
                <w:rFonts w:ascii="Times New Roman"/>
                <w:b w:val="false"/>
                <w:i w:val="false"/>
                <w:color w:val="000000"/>
                <w:sz w:val="20"/>
              </w:rPr>
              <w:t>57</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с.к. 52</w:t>
            </w:r>
            <w:r>
              <w:rPr>
                <w:rFonts w:ascii="Times New Roman"/>
                <w:b w:val="false"/>
                <w:i w:val="false"/>
                <w:color w:val="000000"/>
                <w:vertAlign w:val="superscript"/>
              </w:rPr>
              <w:t>0</w:t>
            </w:r>
            <w:r>
              <w:rPr>
                <w:rFonts w:ascii="Times New Roman"/>
                <w:b w:val="false"/>
                <w:i w:val="false"/>
                <w:color w:val="000000"/>
                <w:sz w:val="20"/>
              </w:rPr>
              <w:t>08</w:t>
            </w:r>
            <w:r>
              <w:rPr>
                <w:rFonts w:ascii="Times New Roman"/>
                <w:b w:val="false"/>
                <w:i w:val="false"/>
                <w:color w:val="000000"/>
                <w:vertAlign w:val="superscript"/>
              </w:rPr>
              <w:t xml:space="preserve">/ </w:t>
            </w:r>
            <w:r>
              <w:rPr>
                <w:rFonts w:ascii="Times New Roman"/>
                <w:b w:val="false"/>
                <w:i w:val="false"/>
                <w:color w:val="000000"/>
                <w:sz w:val="20"/>
              </w:rPr>
              <w:t>ш.ұ. 61</w:t>
            </w:r>
            <w:r>
              <w:rPr>
                <w:rFonts w:ascii="Times New Roman"/>
                <w:b w:val="false"/>
                <w:i w:val="false"/>
                <w:color w:val="000000"/>
                <w:vertAlign w:val="superscript"/>
              </w:rPr>
              <w:t>0</w:t>
            </w:r>
            <w:r>
              <w:rPr>
                <w:rFonts w:ascii="Times New Roman"/>
                <w:b w:val="false"/>
                <w:i w:val="false"/>
                <w:color w:val="000000"/>
                <w:sz w:val="20"/>
              </w:rPr>
              <w:t>12</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Бокситтер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 Аят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с.к. 52</w:t>
            </w:r>
            <w:r>
              <w:rPr>
                <w:rFonts w:ascii="Times New Roman"/>
                <w:b w:val="false"/>
                <w:i w:val="false"/>
                <w:color w:val="000000"/>
                <w:vertAlign w:val="superscript"/>
              </w:rPr>
              <w:t>0</w:t>
            </w:r>
            <w:r>
              <w:rPr>
                <w:rFonts w:ascii="Times New Roman"/>
                <w:b w:val="false"/>
                <w:i w:val="false"/>
                <w:color w:val="000000"/>
                <w:sz w:val="20"/>
              </w:rPr>
              <w:t>42</w:t>
            </w:r>
            <w:r>
              <w:rPr>
                <w:rFonts w:ascii="Times New Roman"/>
                <w:b w:val="false"/>
                <w:i w:val="false"/>
                <w:color w:val="000000"/>
                <w:vertAlign w:val="superscript"/>
              </w:rPr>
              <w:t xml:space="preserve">/ </w:t>
            </w:r>
            <w:r>
              <w:rPr>
                <w:rFonts w:ascii="Times New Roman"/>
                <w:b w:val="false"/>
                <w:i w:val="false"/>
                <w:color w:val="000000"/>
                <w:sz w:val="20"/>
              </w:rPr>
              <w:t>ш.ұ. 62</w:t>
            </w:r>
            <w:r>
              <w:rPr>
                <w:rFonts w:ascii="Times New Roman"/>
                <w:b w:val="false"/>
                <w:i w:val="false"/>
                <w:color w:val="000000"/>
                <w:vertAlign w:val="superscript"/>
              </w:rPr>
              <w:t>0</w:t>
            </w:r>
            <w:r>
              <w:rPr>
                <w:rFonts w:ascii="Times New Roman"/>
                <w:b w:val="false"/>
                <w:i w:val="false"/>
                <w:color w:val="000000"/>
                <w:sz w:val="20"/>
              </w:rPr>
              <w:t>55</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Бокситтер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Краснооктябрьское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с.к. 52</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ш.ұ. 62</w:t>
            </w:r>
            <w:r>
              <w:rPr>
                <w:rFonts w:ascii="Times New Roman"/>
                <w:b w:val="false"/>
                <w:i w:val="false"/>
                <w:color w:val="000000"/>
                <w:vertAlign w:val="superscript"/>
              </w:rPr>
              <w:t>0</w:t>
            </w:r>
            <w:r>
              <w:rPr>
                <w:rFonts w:ascii="Times New Roman"/>
                <w:b w:val="false"/>
                <w:i w:val="false"/>
                <w:color w:val="000000"/>
                <w:sz w:val="20"/>
              </w:rPr>
              <w:t>17</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кендері</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кен орындар тобы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с.к. 48</w:t>
            </w:r>
            <w:r>
              <w:rPr>
                <w:rFonts w:ascii="Times New Roman"/>
                <w:b w:val="false"/>
                <w:i w:val="false"/>
                <w:color w:val="000000"/>
                <w:vertAlign w:val="superscript"/>
              </w:rPr>
              <w:t>0</w:t>
            </w:r>
            <w:r>
              <w:rPr>
                <w:rFonts w:ascii="Times New Roman"/>
                <w:b w:val="false"/>
                <w:i w:val="false"/>
                <w:color w:val="000000"/>
                <w:sz w:val="20"/>
              </w:rPr>
              <w:t>28</w:t>
            </w:r>
            <w:r>
              <w:rPr>
                <w:rFonts w:ascii="Times New Roman"/>
                <w:b w:val="false"/>
                <w:i w:val="false"/>
                <w:color w:val="000000"/>
                <w:vertAlign w:val="superscript"/>
              </w:rPr>
              <w:t xml:space="preserve">/ </w:t>
            </w:r>
            <w:r>
              <w:rPr>
                <w:rFonts w:ascii="Times New Roman"/>
                <w:b w:val="false"/>
                <w:i w:val="false"/>
                <w:color w:val="000000"/>
                <w:sz w:val="20"/>
              </w:rPr>
              <w:t>ш.ұ. 51</w:t>
            </w:r>
            <w:r>
              <w:rPr>
                <w:rFonts w:ascii="Times New Roman"/>
                <w:b w:val="false"/>
                <w:i w:val="false"/>
                <w:color w:val="000000"/>
                <w:vertAlign w:val="superscript"/>
              </w:rPr>
              <w:t>0</w:t>
            </w:r>
            <w:r>
              <w:rPr>
                <w:rFonts w:ascii="Times New Roman"/>
                <w:b w:val="false"/>
                <w:i w:val="false"/>
                <w:color w:val="000000"/>
                <w:sz w:val="20"/>
              </w:rPr>
              <w:t>55</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кендері</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Сатымола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с.к. 48</w:t>
            </w:r>
            <w:r>
              <w:rPr>
                <w:rFonts w:ascii="Times New Roman"/>
                <w:b w:val="false"/>
                <w:i w:val="false"/>
                <w:color w:val="000000"/>
                <w:vertAlign w:val="superscript"/>
              </w:rPr>
              <w:t>0</w:t>
            </w:r>
            <w:r>
              <w:rPr>
                <w:rFonts w:ascii="Times New Roman"/>
                <w:b w:val="false"/>
                <w:i w:val="false"/>
                <w:color w:val="000000"/>
                <w:sz w:val="20"/>
              </w:rPr>
              <w:t>55</w:t>
            </w:r>
            <w:r>
              <w:rPr>
                <w:rFonts w:ascii="Times New Roman"/>
                <w:b w:val="false"/>
                <w:i w:val="false"/>
                <w:color w:val="000000"/>
                <w:vertAlign w:val="superscript"/>
              </w:rPr>
              <w:t>/</w:t>
            </w:r>
            <w:r>
              <w:rPr>
                <w:rFonts w:ascii="Times New Roman"/>
                <w:b w:val="false"/>
                <w:i w:val="false"/>
                <w:color w:val="000000"/>
                <w:sz w:val="20"/>
              </w:rPr>
              <w:t xml:space="preserve"> ш.ұ. 52</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молибден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Боғұты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с.к. 44</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 xml:space="preserve">/ </w:t>
            </w:r>
            <w:r>
              <w:rPr>
                <w:rFonts w:ascii="Times New Roman"/>
                <w:b w:val="false"/>
                <w:i w:val="false"/>
                <w:color w:val="000000"/>
                <w:sz w:val="20"/>
              </w:rPr>
              <w:t>ш.ұ. 67</w:t>
            </w:r>
            <w:r>
              <w:rPr>
                <w:rFonts w:ascii="Times New Roman"/>
                <w:b w:val="false"/>
                <w:i w:val="false"/>
                <w:color w:val="000000"/>
                <w:vertAlign w:val="superscript"/>
              </w:rPr>
              <w:t>0</w:t>
            </w:r>
            <w:r>
              <w:rPr>
                <w:rFonts w:ascii="Times New Roman"/>
                <w:b w:val="false"/>
                <w:i w:val="false"/>
                <w:color w:val="000000"/>
                <w:sz w:val="20"/>
              </w:rPr>
              <w:t>25</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молибден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Қайрақты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с.к. 48</w:t>
            </w:r>
            <w:r>
              <w:rPr>
                <w:rFonts w:ascii="Times New Roman"/>
                <w:b w:val="false"/>
                <w:i w:val="false"/>
                <w:color w:val="000000"/>
                <w:vertAlign w:val="superscript"/>
              </w:rPr>
              <w:t>0</w:t>
            </w:r>
            <w:r>
              <w:rPr>
                <w:rFonts w:ascii="Times New Roman"/>
                <w:b w:val="false"/>
                <w:i w:val="false"/>
                <w:color w:val="000000"/>
                <w:sz w:val="20"/>
              </w:rPr>
              <w:t>41</w:t>
            </w:r>
            <w:r>
              <w:rPr>
                <w:rFonts w:ascii="Times New Roman"/>
                <w:b w:val="false"/>
                <w:i w:val="false"/>
                <w:color w:val="000000"/>
                <w:vertAlign w:val="superscript"/>
              </w:rPr>
              <w:t xml:space="preserve">/ </w:t>
            </w:r>
            <w:r>
              <w:rPr>
                <w:rFonts w:ascii="Times New Roman"/>
                <w:b w:val="false"/>
                <w:i w:val="false"/>
                <w:color w:val="000000"/>
                <w:sz w:val="20"/>
              </w:rPr>
              <w:t>ш.ұ. 73</w:t>
            </w:r>
            <w:r>
              <w:rPr>
                <w:rFonts w:ascii="Times New Roman"/>
                <w:b w:val="false"/>
                <w:i w:val="false"/>
                <w:color w:val="000000"/>
                <w:vertAlign w:val="superscript"/>
              </w:rPr>
              <w:t>0</w:t>
            </w:r>
            <w:r>
              <w:rPr>
                <w:rFonts w:ascii="Times New Roman"/>
                <w:b w:val="false"/>
                <w:i w:val="false"/>
                <w:color w:val="000000"/>
                <w:sz w:val="20"/>
              </w:rPr>
              <w:t>15</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молибден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с.к. 47</w:t>
            </w:r>
            <w:r>
              <w:rPr>
                <w:rFonts w:ascii="Times New Roman"/>
                <w:b w:val="false"/>
                <w:i w:val="false"/>
                <w:color w:val="000000"/>
                <w:vertAlign w:val="superscript"/>
              </w:rPr>
              <w:t>0</w:t>
            </w:r>
            <w:r>
              <w:rPr>
                <w:rFonts w:ascii="Times New Roman"/>
                <w:b w:val="false"/>
                <w:i w:val="false"/>
                <w:color w:val="000000"/>
                <w:sz w:val="20"/>
              </w:rPr>
              <w:t>12</w:t>
            </w:r>
            <w:r>
              <w:rPr>
                <w:rFonts w:ascii="Times New Roman"/>
                <w:b w:val="false"/>
                <w:i w:val="false"/>
                <w:color w:val="000000"/>
                <w:vertAlign w:val="superscript"/>
              </w:rPr>
              <w:t>/</w:t>
            </w:r>
            <w:r>
              <w:rPr>
                <w:rFonts w:ascii="Times New Roman"/>
                <w:b w:val="false"/>
                <w:i w:val="false"/>
                <w:color w:val="000000"/>
                <w:sz w:val="20"/>
              </w:rPr>
              <w:t xml:space="preserve"> ш.ұ. 71</w:t>
            </w:r>
            <w:r>
              <w:rPr>
                <w:rFonts w:ascii="Times New Roman"/>
                <w:b w:val="false"/>
                <w:i w:val="false"/>
                <w:color w:val="000000"/>
                <w:vertAlign w:val="superscript"/>
              </w:rPr>
              <w:t>0</w:t>
            </w:r>
            <w:r>
              <w:rPr>
                <w:rFonts w:ascii="Times New Roman"/>
                <w:b w:val="false"/>
                <w:i w:val="false"/>
                <w:color w:val="000000"/>
                <w:sz w:val="20"/>
              </w:rPr>
              <w:t>22</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молибден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Көктенкөл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с.к. 48</w:t>
            </w:r>
            <w:r>
              <w:rPr>
                <w:rFonts w:ascii="Times New Roman"/>
                <w:b w:val="false"/>
                <w:i w:val="false"/>
                <w:color w:val="000000"/>
                <w:vertAlign w:val="superscript"/>
              </w:rPr>
              <w:t>0</w:t>
            </w:r>
            <w:r>
              <w:rPr>
                <w:rFonts w:ascii="Times New Roman"/>
                <w:b w:val="false"/>
                <w:i w:val="false"/>
                <w:color w:val="000000"/>
                <w:sz w:val="20"/>
              </w:rPr>
              <w:t>36</w:t>
            </w:r>
            <w:r>
              <w:rPr>
                <w:rFonts w:ascii="Times New Roman"/>
                <w:b w:val="false"/>
                <w:i w:val="false"/>
                <w:color w:val="000000"/>
                <w:vertAlign w:val="superscript"/>
              </w:rPr>
              <w:t xml:space="preserve">/ </w:t>
            </w:r>
            <w:r>
              <w:rPr>
                <w:rFonts w:ascii="Times New Roman"/>
                <w:b w:val="false"/>
                <w:i w:val="false"/>
                <w:color w:val="000000"/>
                <w:sz w:val="20"/>
              </w:rPr>
              <w:t>ш.ұ. 72</w:t>
            </w:r>
            <w:r>
              <w:rPr>
                <w:rFonts w:ascii="Times New Roman"/>
                <w:b w:val="false"/>
                <w:i w:val="false"/>
                <w:color w:val="000000"/>
                <w:vertAlign w:val="superscript"/>
              </w:rPr>
              <w:t>0</w:t>
            </w:r>
            <w:r>
              <w:rPr>
                <w:rFonts w:ascii="Times New Roman"/>
                <w:b w:val="false"/>
                <w:i w:val="false"/>
                <w:color w:val="000000"/>
                <w:sz w:val="20"/>
              </w:rPr>
              <w:t>13</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Қатпар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с.к. 48</w:t>
            </w:r>
            <w:r>
              <w:rPr>
                <w:rFonts w:ascii="Times New Roman"/>
                <w:b w:val="false"/>
                <w:i w:val="false"/>
                <w:color w:val="000000"/>
                <w:vertAlign w:val="superscript"/>
              </w:rPr>
              <w:t>0</w:t>
            </w:r>
            <w:r>
              <w:rPr>
                <w:rFonts w:ascii="Times New Roman"/>
                <w:b w:val="false"/>
                <w:i w:val="false"/>
                <w:color w:val="000000"/>
                <w:sz w:val="20"/>
              </w:rPr>
              <w:t>44</w:t>
            </w:r>
            <w:r>
              <w:rPr>
                <w:rFonts w:ascii="Times New Roman"/>
                <w:b w:val="false"/>
                <w:i w:val="false"/>
                <w:color w:val="000000"/>
                <w:vertAlign w:val="superscript"/>
              </w:rPr>
              <w:t>/</w:t>
            </w:r>
            <w:r>
              <w:rPr>
                <w:rFonts w:ascii="Times New Roman"/>
                <w:b w:val="false"/>
                <w:i w:val="false"/>
                <w:color w:val="000000"/>
                <w:sz w:val="20"/>
              </w:rPr>
              <w:t xml:space="preserve"> ш.ұ. 72</w:t>
            </w:r>
            <w:r>
              <w:rPr>
                <w:rFonts w:ascii="Times New Roman"/>
                <w:b w:val="false"/>
                <w:i w:val="false"/>
                <w:color w:val="000000"/>
                <w:vertAlign w:val="superscript"/>
              </w:rPr>
              <w:t>0</w:t>
            </w:r>
            <w:r>
              <w:rPr>
                <w:rFonts w:ascii="Times New Roman"/>
                <w:b w:val="false"/>
                <w:i w:val="false"/>
                <w:color w:val="000000"/>
                <w:sz w:val="20"/>
              </w:rPr>
              <w:t>59</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Алешинск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с.к. 53</w:t>
            </w:r>
            <w:r>
              <w:rPr>
                <w:rFonts w:ascii="Times New Roman"/>
                <w:b w:val="false"/>
                <w:i w:val="false"/>
                <w:color w:val="000000"/>
                <w:vertAlign w:val="superscript"/>
              </w:rPr>
              <w:t>0</w:t>
            </w:r>
            <w:r>
              <w:rPr>
                <w:rFonts w:ascii="Times New Roman"/>
                <w:b w:val="false"/>
                <w:i w:val="false"/>
                <w:color w:val="000000"/>
                <w:sz w:val="20"/>
              </w:rPr>
              <w:t>49</w:t>
            </w:r>
            <w:r>
              <w:rPr>
                <w:rFonts w:ascii="Times New Roman"/>
                <w:b w:val="false"/>
                <w:i w:val="false"/>
                <w:color w:val="000000"/>
                <w:vertAlign w:val="superscript"/>
              </w:rPr>
              <w:t xml:space="preserve">/ </w:t>
            </w:r>
            <w:r>
              <w:rPr>
                <w:rFonts w:ascii="Times New Roman"/>
                <w:b w:val="false"/>
                <w:i w:val="false"/>
                <w:color w:val="000000"/>
                <w:sz w:val="20"/>
              </w:rPr>
              <w:t>ш.ұ. 63</w:t>
            </w:r>
            <w:r>
              <w:rPr>
                <w:rFonts w:ascii="Times New Roman"/>
                <w:b w:val="false"/>
                <w:i w:val="false"/>
                <w:color w:val="000000"/>
                <w:vertAlign w:val="superscript"/>
              </w:rPr>
              <w:t>0</w:t>
            </w:r>
            <w:r>
              <w:rPr>
                <w:rFonts w:ascii="Times New Roman"/>
                <w:b w:val="false"/>
                <w:i w:val="false"/>
                <w:color w:val="000000"/>
                <w:sz w:val="20"/>
              </w:rPr>
              <w:t>42</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Аят темір кені бассейні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с.к. 53</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 xml:space="preserve">/ </w:t>
            </w:r>
            <w:r>
              <w:rPr>
                <w:rFonts w:ascii="Times New Roman"/>
                <w:b w:val="false"/>
                <w:i w:val="false"/>
                <w:color w:val="000000"/>
                <w:sz w:val="20"/>
              </w:rPr>
              <w:t>ш.ұ. 62</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Велихов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с.к. 50</w:t>
            </w:r>
            <w:r>
              <w:rPr>
                <w:rFonts w:ascii="Times New Roman"/>
                <w:b w:val="false"/>
                <w:i w:val="false"/>
                <w:color w:val="000000"/>
                <w:vertAlign w:val="superscript"/>
              </w:rPr>
              <w:t>0</w:t>
            </w:r>
            <w:r>
              <w:rPr>
                <w:rFonts w:ascii="Times New Roman"/>
                <w:b w:val="false"/>
                <w:i w:val="false"/>
                <w:color w:val="000000"/>
                <w:sz w:val="20"/>
              </w:rPr>
              <w:t>45</w:t>
            </w:r>
            <w:r>
              <w:rPr>
                <w:rFonts w:ascii="Times New Roman"/>
                <w:b w:val="false"/>
                <w:i w:val="false"/>
                <w:color w:val="000000"/>
                <w:vertAlign w:val="superscript"/>
              </w:rPr>
              <w:t xml:space="preserve">/ </w:t>
            </w:r>
            <w:r>
              <w:rPr>
                <w:rFonts w:ascii="Times New Roman"/>
                <w:b w:val="false"/>
                <w:i w:val="false"/>
                <w:color w:val="000000"/>
                <w:sz w:val="20"/>
              </w:rPr>
              <w:t>ш.ұ. 58</w:t>
            </w:r>
            <w:r>
              <w:rPr>
                <w:rFonts w:ascii="Times New Roman"/>
                <w:b w:val="false"/>
                <w:i w:val="false"/>
                <w:color w:val="000000"/>
                <w:vertAlign w:val="superscript"/>
              </w:rPr>
              <w:t>0</w:t>
            </w:r>
            <w:r>
              <w:rPr>
                <w:rFonts w:ascii="Times New Roman"/>
                <w:b w:val="false"/>
                <w:i w:val="false"/>
                <w:color w:val="000000"/>
                <w:sz w:val="20"/>
              </w:rPr>
              <w:t>01</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марганец</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Қаражал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с.к. 48</w:t>
            </w:r>
            <w:r>
              <w:rPr>
                <w:rFonts w:ascii="Times New Roman"/>
                <w:b w:val="false"/>
                <w:i w:val="false"/>
                <w:color w:val="000000"/>
                <w:vertAlign w:val="superscript"/>
              </w:rPr>
              <w:t>0</w:t>
            </w:r>
            <w:r>
              <w:rPr>
                <w:rFonts w:ascii="Times New Roman"/>
                <w:b w:val="false"/>
                <w:i w:val="false"/>
                <w:color w:val="000000"/>
                <w:sz w:val="20"/>
              </w:rPr>
              <w:t>01</w:t>
            </w:r>
            <w:r>
              <w:rPr>
                <w:rFonts w:ascii="Times New Roman"/>
                <w:b w:val="false"/>
                <w:i w:val="false"/>
                <w:color w:val="000000"/>
                <w:vertAlign w:val="superscript"/>
              </w:rPr>
              <w:t xml:space="preserve">/ </w:t>
            </w:r>
            <w:r>
              <w:rPr>
                <w:rFonts w:ascii="Times New Roman"/>
                <w:b w:val="false"/>
                <w:i w:val="false"/>
                <w:color w:val="000000"/>
                <w:sz w:val="20"/>
              </w:rPr>
              <w:t>ш.ұ. 70</w:t>
            </w:r>
            <w:r>
              <w:rPr>
                <w:rFonts w:ascii="Times New Roman"/>
                <w:b w:val="false"/>
                <w:i w:val="false"/>
                <w:color w:val="000000"/>
                <w:vertAlign w:val="superscript"/>
              </w:rPr>
              <w:t>0</w:t>
            </w:r>
            <w:r>
              <w:rPr>
                <w:rFonts w:ascii="Times New Roman"/>
                <w:b w:val="false"/>
                <w:i w:val="false"/>
                <w:color w:val="000000"/>
                <w:sz w:val="20"/>
              </w:rPr>
              <w:t>48</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с.к. 53</w:t>
            </w:r>
            <w:r>
              <w:rPr>
                <w:rFonts w:ascii="Times New Roman"/>
                <w:b w:val="false"/>
                <w:i w:val="false"/>
                <w:color w:val="000000"/>
                <w:vertAlign w:val="superscript"/>
              </w:rPr>
              <w:t>0</w:t>
            </w:r>
            <w:r>
              <w:rPr>
                <w:rFonts w:ascii="Times New Roman"/>
                <w:b w:val="false"/>
                <w:i w:val="false"/>
                <w:color w:val="000000"/>
                <w:sz w:val="20"/>
              </w:rPr>
              <w:t>21</w:t>
            </w:r>
            <w:r>
              <w:rPr>
                <w:rFonts w:ascii="Times New Roman"/>
                <w:b w:val="false"/>
                <w:i w:val="false"/>
                <w:color w:val="000000"/>
                <w:vertAlign w:val="superscript"/>
              </w:rPr>
              <w:t>/</w:t>
            </w:r>
            <w:r>
              <w:rPr>
                <w:rFonts w:ascii="Times New Roman"/>
                <w:b w:val="false"/>
                <w:i w:val="false"/>
                <w:color w:val="000000"/>
                <w:sz w:val="20"/>
              </w:rPr>
              <w:t xml:space="preserve"> ш.ұ. 62</w:t>
            </w:r>
            <w:r>
              <w:rPr>
                <w:rFonts w:ascii="Times New Roman"/>
                <w:b w:val="false"/>
                <w:i w:val="false"/>
                <w:color w:val="000000"/>
                <w:vertAlign w:val="superscript"/>
              </w:rPr>
              <w:t>0</w:t>
            </w:r>
            <w:r>
              <w:rPr>
                <w:rFonts w:ascii="Times New Roman"/>
                <w:b w:val="false"/>
                <w:i w:val="false"/>
                <w:color w:val="000000"/>
                <w:sz w:val="20"/>
              </w:rPr>
              <w:t>55</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с.к. 52</w:t>
            </w:r>
            <w:r>
              <w:rPr>
                <w:rFonts w:ascii="Times New Roman"/>
                <w:b w:val="false"/>
                <w:i w:val="false"/>
                <w:color w:val="000000"/>
                <w:vertAlign w:val="superscript"/>
              </w:rPr>
              <w:t>0</w:t>
            </w:r>
            <w:r>
              <w:rPr>
                <w:rFonts w:ascii="Times New Roman"/>
                <w:b w:val="false"/>
                <w:i w:val="false"/>
                <w:color w:val="000000"/>
                <w:sz w:val="20"/>
              </w:rPr>
              <w:t>27</w:t>
            </w:r>
            <w:r>
              <w:rPr>
                <w:rFonts w:ascii="Times New Roman"/>
                <w:b w:val="false"/>
                <w:i w:val="false"/>
                <w:color w:val="000000"/>
                <w:vertAlign w:val="superscript"/>
              </w:rPr>
              <w:t>/</w:t>
            </w:r>
            <w:r>
              <w:rPr>
                <w:rFonts w:ascii="Times New Roman"/>
                <w:b w:val="false"/>
                <w:i w:val="false"/>
                <w:color w:val="000000"/>
                <w:sz w:val="20"/>
              </w:rPr>
              <w:t xml:space="preserve"> ш.ұ. 62</w:t>
            </w:r>
            <w:r>
              <w:rPr>
                <w:rFonts w:ascii="Times New Roman"/>
                <w:b w:val="false"/>
                <w:i w:val="false"/>
                <w:color w:val="000000"/>
                <w:vertAlign w:val="superscript"/>
              </w:rPr>
              <w:t>0</w:t>
            </w:r>
            <w:r>
              <w:rPr>
                <w:rFonts w:ascii="Times New Roman"/>
                <w:b w:val="false"/>
                <w:i w:val="false"/>
                <w:color w:val="000000"/>
                <w:sz w:val="20"/>
              </w:rPr>
              <w:t>19</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Масальск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с.к. 51</w:t>
            </w:r>
            <w:r>
              <w:rPr>
                <w:rFonts w:ascii="Times New Roman"/>
                <w:b w:val="false"/>
                <w:i w:val="false"/>
                <w:color w:val="000000"/>
                <w:vertAlign w:val="superscript"/>
              </w:rPr>
              <w:t>0</w:t>
            </w:r>
            <w:r>
              <w:rPr>
                <w:rFonts w:ascii="Times New Roman"/>
                <w:b w:val="false"/>
                <w:i w:val="false"/>
                <w:color w:val="000000"/>
                <w:sz w:val="20"/>
              </w:rPr>
              <w:t>32</w:t>
            </w:r>
            <w:r>
              <w:rPr>
                <w:rFonts w:ascii="Times New Roman"/>
                <w:b w:val="false"/>
                <w:i w:val="false"/>
                <w:color w:val="000000"/>
                <w:vertAlign w:val="superscript"/>
              </w:rPr>
              <w:t xml:space="preserve">/ </w:t>
            </w:r>
            <w:r>
              <w:rPr>
                <w:rFonts w:ascii="Times New Roman"/>
                <w:b w:val="false"/>
                <w:i w:val="false"/>
                <w:color w:val="000000"/>
                <w:sz w:val="20"/>
              </w:rPr>
              <w:t>ш.ұ. 66</w:t>
            </w:r>
            <w:r>
              <w:rPr>
                <w:rFonts w:ascii="Times New Roman"/>
                <w:b w:val="false"/>
                <w:i w:val="false"/>
                <w:color w:val="000000"/>
                <w:vertAlign w:val="superscript"/>
              </w:rPr>
              <w:t>0</w:t>
            </w:r>
            <w:r>
              <w:rPr>
                <w:rFonts w:ascii="Times New Roman"/>
                <w:b w:val="false"/>
                <w:i w:val="false"/>
                <w:color w:val="000000"/>
                <w:sz w:val="20"/>
              </w:rPr>
              <w:t>36</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Сарыбай</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с.к. 53</w:t>
            </w:r>
            <w:r>
              <w:rPr>
                <w:rFonts w:ascii="Times New Roman"/>
                <w:b w:val="false"/>
                <w:i w:val="false"/>
                <w:color w:val="000000"/>
                <w:vertAlign w:val="superscript"/>
              </w:rPr>
              <w:t>0</w:t>
            </w:r>
            <w:r>
              <w:rPr>
                <w:rFonts w:ascii="Times New Roman"/>
                <w:b w:val="false"/>
                <w:i w:val="false"/>
                <w:color w:val="000000"/>
                <w:sz w:val="20"/>
              </w:rPr>
              <w:t>02</w:t>
            </w:r>
            <w:r>
              <w:rPr>
                <w:rFonts w:ascii="Times New Roman"/>
                <w:b w:val="false"/>
                <w:i w:val="false"/>
                <w:color w:val="000000"/>
                <w:vertAlign w:val="superscript"/>
              </w:rPr>
              <w:t>/</w:t>
            </w:r>
            <w:r>
              <w:rPr>
                <w:rFonts w:ascii="Times New Roman"/>
                <w:b w:val="false"/>
                <w:i w:val="false"/>
                <w:color w:val="000000"/>
                <w:sz w:val="20"/>
              </w:rPr>
              <w:t xml:space="preserve"> ш.ұ. 63</w:t>
            </w:r>
            <w:r>
              <w:rPr>
                <w:rFonts w:ascii="Times New Roman"/>
                <w:b w:val="false"/>
                <w:i w:val="false"/>
                <w:color w:val="000000"/>
                <w:vertAlign w:val="superscript"/>
              </w:rPr>
              <w:t>0</w:t>
            </w:r>
            <w:r>
              <w:rPr>
                <w:rFonts w:ascii="Times New Roman"/>
                <w:b w:val="false"/>
                <w:i w:val="false"/>
                <w:color w:val="000000"/>
                <w:sz w:val="20"/>
              </w:rPr>
              <w:t>03</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с.к. 53</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 xml:space="preserve">/ </w:t>
            </w:r>
            <w:r>
              <w:rPr>
                <w:rFonts w:ascii="Times New Roman"/>
                <w:b w:val="false"/>
                <w:i w:val="false"/>
                <w:color w:val="000000"/>
                <w:sz w:val="20"/>
              </w:rPr>
              <w:t>ш.ұ. 63</w:t>
            </w:r>
            <w:r>
              <w:rPr>
                <w:rFonts w:ascii="Times New Roman"/>
                <w:b w:val="false"/>
                <w:i w:val="false"/>
                <w:color w:val="000000"/>
                <w:vertAlign w:val="superscript"/>
              </w:rPr>
              <w:t>0</w:t>
            </w:r>
            <w:r>
              <w:rPr>
                <w:rFonts w:ascii="Times New Roman"/>
                <w:b w:val="false"/>
                <w:i w:val="false"/>
                <w:color w:val="000000"/>
                <w:sz w:val="20"/>
              </w:rPr>
              <w:t>11</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марганец</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Перстнев учаскесі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с.к. 48</w:t>
            </w:r>
            <w:r>
              <w:rPr>
                <w:rFonts w:ascii="Times New Roman"/>
                <w:b w:val="false"/>
                <w:i w:val="false"/>
                <w:color w:val="000000"/>
                <w:vertAlign w:val="superscript"/>
              </w:rPr>
              <w:t>0</w:t>
            </w:r>
            <w:r>
              <w:rPr>
                <w:rFonts w:ascii="Times New Roman"/>
                <w:b w:val="false"/>
                <w:i w:val="false"/>
                <w:color w:val="000000"/>
                <w:sz w:val="20"/>
              </w:rPr>
              <w:t>22</w:t>
            </w:r>
            <w:r>
              <w:rPr>
                <w:rFonts w:ascii="Times New Roman"/>
                <w:b w:val="false"/>
                <w:i w:val="false"/>
                <w:color w:val="000000"/>
                <w:vertAlign w:val="superscript"/>
              </w:rPr>
              <w:t>/</w:t>
            </w:r>
            <w:r>
              <w:rPr>
                <w:rFonts w:ascii="Times New Roman"/>
                <w:b w:val="false"/>
                <w:i w:val="false"/>
                <w:color w:val="000000"/>
                <w:sz w:val="20"/>
              </w:rPr>
              <w:t xml:space="preserve"> ш.ұ. 70</w:t>
            </w:r>
            <w:r>
              <w:rPr>
                <w:rFonts w:ascii="Times New Roman"/>
                <w:b w:val="false"/>
                <w:i w:val="false"/>
                <w:color w:val="000000"/>
                <w:vertAlign w:val="superscript"/>
              </w:rPr>
              <w:t>0</w:t>
            </w:r>
            <w:r>
              <w:rPr>
                <w:rFonts w:ascii="Times New Roman"/>
                <w:b w:val="false"/>
                <w:i w:val="false"/>
                <w:color w:val="000000"/>
                <w:sz w:val="20"/>
              </w:rPr>
              <w:t>21</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марганец, барит</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Үшқатын III</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с.к. 48</w:t>
            </w:r>
            <w:r>
              <w:rPr>
                <w:rFonts w:ascii="Times New Roman"/>
                <w:b w:val="false"/>
                <w:i w:val="false"/>
                <w:color w:val="000000"/>
                <w:vertAlign w:val="superscript"/>
              </w:rPr>
              <w:t>0</w:t>
            </w:r>
            <w:r>
              <w:rPr>
                <w:rFonts w:ascii="Times New Roman"/>
                <w:b w:val="false"/>
                <w:i w:val="false"/>
                <w:color w:val="000000"/>
                <w:sz w:val="20"/>
              </w:rPr>
              <w:t>22</w:t>
            </w:r>
            <w:r>
              <w:rPr>
                <w:rFonts w:ascii="Times New Roman"/>
                <w:b w:val="false"/>
                <w:i w:val="false"/>
                <w:color w:val="000000"/>
                <w:vertAlign w:val="superscript"/>
              </w:rPr>
              <w:t>/</w:t>
            </w:r>
            <w:r>
              <w:rPr>
                <w:rFonts w:ascii="Times New Roman"/>
                <w:b w:val="false"/>
                <w:i w:val="false"/>
                <w:color w:val="000000"/>
                <w:sz w:val="20"/>
              </w:rPr>
              <w:t xml:space="preserve"> ш.ұ. 70</w:t>
            </w:r>
            <w:r>
              <w:rPr>
                <w:rFonts w:ascii="Times New Roman"/>
                <w:b w:val="false"/>
                <w:i w:val="false"/>
                <w:color w:val="000000"/>
                <w:vertAlign w:val="superscript"/>
              </w:rPr>
              <w:t>0</w:t>
            </w:r>
            <w:r>
              <w:rPr>
                <w:rFonts w:ascii="Times New Roman"/>
                <w:b w:val="false"/>
                <w:i w:val="false"/>
                <w:color w:val="000000"/>
                <w:sz w:val="20"/>
              </w:rPr>
              <w:t>18</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Васильков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с.к. 53</w:t>
            </w:r>
            <w:r>
              <w:rPr>
                <w:rFonts w:ascii="Times New Roman"/>
                <w:b w:val="false"/>
                <w:i w:val="false"/>
                <w:color w:val="000000"/>
                <w:vertAlign w:val="superscript"/>
              </w:rPr>
              <w:t>0</w:t>
            </w:r>
            <w:r>
              <w:rPr>
                <w:rFonts w:ascii="Times New Roman"/>
                <w:b w:val="false"/>
                <w:i w:val="false"/>
                <w:color w:val="000000"/>
                <w:sz w:val="20"/>
              </w:rPr>
              <w:t>26</w:t>
            </w:r>
            <w:r>
              <w:rPr>
                <w:rFonts w:ascii="Times New Roman"/>
                <w:b w:val="false"/>
                <w:i w:val="false"/>
                <w:color w:val="000000"/>
                <w:vertAlign w:val="superscript"/>
              </w:rPr>
              <w:t xml:space="preserve">/ </w:t>
            </w:r>
            <w:r>
              <w:rPr>
                <w:rFonts w:ascii="Times New Roman"/>
                <w:b w:val="false"/>
                <w:i w:val="false"/>
                <w:color w:val="000000"/>
                <w:sz w:val="20"/>
              </w:rPr>
              <w:t>ш.ұ. 69</w:t>
            </w:r>
            <w:r>
              <w:rPr>
                <w:rFonts w:ascii="Times New Roman"/>
                <w:b w:val="false"/>
                <w:i w:val="false"/>
                <w:color w:val="000000"/>
                <w:vertAlign w:val="superscript"/>
              </w:rPr>
              <w:t>0</w:t>
            </w:r>
            <w:r>
              <w:rPr>
                <w:rFonts w:ascii="Times New Roman"/>
                <w:b w:val="false"/>
                <w:i w:val="false"/>
                <w:color w:val="000000"/>
                <w:sz w:val="20"/>
              </w:rPr>
              <w:t>14</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Бақыршық</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с.к. 49</w:t>
            </w:r>
            <w:r>
              <w:rPr>
                <w:rFonts w:ascii="Times New Roman"/>
                <w:b w:val="false"/>
                <w:i w:val="false"/>
                <w:color w:val="000000"/>
                <w:vertAlign w:val="superscript"/>
              </w:rPr>
              <w:t>0</w:t>
            </w:r>
            <w:r>
              <w:rPr>
                <w:rFonts w:ascii="Times New Roman"/>
                <w:b w:val="false"/>
                <w:i w:val="false"/>
                <w:color w:val="000000"/>
                <w:sz w:val="20"/>
              </w:rPr>
              <w:t>43</w:t>
            </w:r>
            <w:r>
              <w:rPr>
                <w:rFonts w:ascii="Times New Roman"/>
                <w:b w:val="false"/>
                <w:i w:val="false"/>
                <w:color w:val="000000"/>
                <w:vertAlign w:val="superscript"/>
              </w:rPr>
              <w:t>/</w:t>
            </w:r>
            <w:r>
              <w:rPr>
                <w:rFonts w:ascii="Times New Roman"/>
                <w:b w:val="false"/>
                <w:i w:val="false"/>
                <w:color w:val="000000"/>
                <w:sz w:val="20"/>
              </w:rPr>
              <w:t xml:space="preserve"> ш.ұ. 81</w:t>
            </w:r>
            <w:r>
              <w:rPr>
                <w:rFonts w:ascii="Times New Roman"/>
                <w:b w:val="false"/>
                <w:i w:val="false"/>
                <w:color w:val="000000"/>
                <w:vertAlign w:val="superscript"/>
              </w:rPr>
              <w:t>0</w:t>
            </w:r>
            <w:r>
              <w:rPr>
                <w:rFonts w:ascii="Times New Roman"/>
                <w:b w:val="false"/>
                <w:i w:val="false"/>
                <w:color w:val="000000"/>
                <w:sz w:val="20"/>
              </w:rPr>
              <w:t>36</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мыс</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Нұрқазған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с.к. 50</w:t>
            </w:r>
            <w:r>
              <w:rPr>
                <w:rFonts w:ascii="Times New Roman"/>
                <w:b w:val="false"/>
                <w:i w:val="false"/>
                <w:color w:val="000000"/>
                <w:vertAlign w:val="superscript"/>
              </w:rPr>
              <w:t>0</w:t>
            </w:r>
            <w:r>
              <w:rPr>
                <w:rFonts w:ascii="Times New Roman"/>
                <w:b w:val="false"/>
                <w:i w:val="false"/>
                <w:color w:val="000000"/>
                <w:sz w:val="20"/>
              </w:rPr>
              <w:t>09</w:t>
            </w:r>
            <w:r>
              <w:rPr>
                <w:rFonts w:ascii="Times New Roman"/>
                <w:b w:val="false"/>
                <w:i w:val="false"/>
                <w:color w:val="000000"/>
                <w:vertAlign w:val="superscript"/>
              </w:rPr>
              <w:t>/</w:t>
            </w:r>
            <w:r>
              <w:rPr>
                <w:rFonts w:ascii="Times New Roman"/>
                <w:b w:val="false"/>
                <w:i w:val="false"/>
                <w:color w:val="000000"/>
                <w:sz w:val="20"/>
              </w:rPr>
              <w:t xml:space="preserve"> ш.ұ. 72</w:t>
            </w:r>
            <w:r>
              <w:rPr>
                <w:rFonts w:ascii="Times New Roman"/>
                <w:b w:val="false"/>
                <w:i w:val="false"/>
                <w:color w:val="000000"/>
                <w:vertAlign w:val="superscript"/>
              </w:rPr>
              <w:t>0</w:t>
            </w:r>
            <w:r>
              <w:rPr>
                <w:rFonts w:ascii="Times New Roman"/>
                <w:b w:val="false"/>
                <w:i w:val="false"/>
                <w:color w:val="000000"/>
                <w:sz w:val="20"/>
              </w:rPr>
              <w:t>58</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Мизек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с.к. 48</w:t>
            </w:r>
            <w:r>
              <w:rPr>
                <w:rFonts w:ascii="Times New Roman"/>
                <w:b w:val="false"/>
                <w:i w:val="false"/>
                <w:color w:val="000000"/>
                <w:vertAlign w:val="superscript"/>
              </w:rPr>
              <w:t>0</w:t>
            </w:r>
            <w:r>
              <w:rPr>
                <w:rFonts w:ascii="Times New Roman"/>
                <w:b w:val="false"/>
                <w:i w:val="false"/>
                <w:color w:val="000000"/>
                <w:sz w:val="20"/>
              </w:rPr>
              <w:t>51</w:t>
            </w:r>
            <w:r>
              <w:rPr>
                <w:rFonts w:ascii="Times New Roman"/>
                <w:b w:val="false"/>
                <w:i w:val="false"/>
                <w:color w:val="000000"/>
                <w:vertAlign w:val="superscript"/>
              </w:rPr>
              <w:t>/</w:t>
            </w:r>
            <w:r>
              <w:rPr>
                <w:rFonts w:ascii="Times New Roman"/>
                <w:b w:val="false"/>
                <w:i w:val="false"/>
                <w:color w:val="000000"/>
                <w:sz w:val="20"/>
              </w:rPr>
              <w:t xml:space="preserve"> ш.ұ. 77</w:t>
            </w:r>
            <w:r>
              <w:rPr>
                <w:rFonts w:ascii="Times New Roman"/>
                <w:b w:val="false"/>
                <w:i w:val="false"/>
                <w:color w:val="000000"/>
                <w:vertAlign w:val="superscript"/>
              </w:rPr>
              <w:t>0</w:t>
            </w:r>
            <w:r>
              <w:rPr>
                <w:rFonts w:ascii="Times New Roman"/>
                <w:b w:val="false"/>
                <w:i w:val="false"/>
                <w:color w:val="000000"/>
                <w:sz w:val="20"/>
              </w:rPr>
              <w:t>23</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Варвара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с.к. 52</w:t>
            </w:r>
            <w:r>
              <w:rPr>
                <w:rFonts w:ascii="Times New Roman"/>
                <w:b w:val="false"/>
                <w:i w:val="false"/>
                <w:color w:val="000000"/>
                <w:vertAlign w:val="superscript"/>
              </w:rPr>
              <w:t>0</w:t>
            </w:r>
            <w:r>
              <w:rPr>
                <w:rFonts w:ascii="Times New Roman"/>
                <w:b w:val="false"/>
                <w:i w:val="false"/>
                <w:color w:val="000000"/>
                <w:sz w:val="20"/>
              </w:rPr>
              <w:t>56</w:t>
            </w:r>
            <w:r>
              <w:rPr>
                <w:rFonts w:ascii="Times New Roman"/>
                <w:b w:val="false"/>
                <w:i w:val="false"/>
                <w:color w:val="000000"/>
                <w:vertAlign w:val="superscript"/>
              </w:rPr>
              <w:t>/</w:t>
            </w:r>
            <w:r>
              <w:rPr>
                <w:rFonts w:ascii="Times New Roman"/>
                <w:b w:val="false"/>
                <w:i w:val="false"/>
                <w:color w:val="000000"/>
                <w:sz w:val="20"/>
              </w:rPr>
              <w:t xml:space="preserve"> ш.ұ. 62</w:t>
            </w:r>
            <w:r>
              <w:rPr>
                <w:rFonts w:ascii="Times New Roman"/>
                <w:b w:val="false"/>
                <w:i w:val="false"/>
                <w:color w:val="000000"/>
                <w:vertAlign w:val="superscript"/>
              </w:rPr>
              <w:t>0</w:t>
            </w:r>
            <w:r>
              <w:rPr>
                <w:rFonts w:ascii="Times New Roman"/>
                <w:b w:val="false"/>
                <w:i w:val="false"/>
                <w:color w:val="000000"/>
                <w:sz w:val="20"/>
              </w:rPr>
              <w:t>09</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мыс, молибден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Бозшакөл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с.к. 51</w:t>
            </w:r>
            <w:r>
              <w:rPr>
                <w:rFonts w:ascii="Times New Roman"/>
                <w:b w:val="false"/>
                <w:i w:val="false"/>
                <w:color w:val="000000"/>
                <w:vertAlign w:val="superscript"/>
              </w:rPr>
              <w:t>0</w:t>
            </w:r>
            <w:r>
              <w:rPr>
                <w:rFonts w:ascii="Times New Roman"/>
                <w:b w:val="false"/>
                <w:i w:val="false"/>
                <w:color w:val="000000"/>
                <w:sz w:val="20"/>
              </w:rPr>
              <w:t>51</w:t>
            </w:r>
            <w:r>
              <w:rPr>
                <w:rFonts w:ascii="Times New Roman"/>
                <w:b w:val="false"/>
                <w:i w:val="false"/>
                <w:color w:val="000000"/>
                <w:vertAlign w:val="superscript"/>
              </w:rPr>
              <w:t>/</w:t>
            </w:r>
            <w:r>
              <w:rPr>
                <w:rFonts w:ascii="Times New Roman"/>
                <w:b w:val="false"/>
                <w:i w:val="false"/>
                <w:color w:val="000000"/>
                <w:sz w:val="20"/>
              </w:rPr>
              <w:t xml:space="preserve"> ш.ұ. 74</w:t>
            </w:r>
            <w:r>
              <w:rPr>
                <w:rFonts w:ascii="Times New Roman"/>
                <w:b w:val="false"/>
                <w:i w:val="false"/>
                <w:color w:val="000000"/>
                <w:vertAlign w:val="superscript"/>
              </w:rPr>
              <w:t>0</w:t>
            </w:r>
            <w:r>
              <w:rPr>
                <w:rFonts w:ascii="Times New Roman"/>
                <w:b w:val="false"/>
                <w:i w:val="false"/>
                <w:color w:val="000000"/>
                <w:sz w:val="20"/>
              </w:rPr>
              <w:t>17</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полиметалдар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Риддер-Сокольное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с.к. 50</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 xml:space="preserve"> ш.ұ. 83</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с.к. 46</w:t>
            </w:r>
            <w:r>
              <w:rPr>
                <w:rFonts w:ascii="Times New Roman"/>
                <w:b w:val="false"/>
                <w:i w:val="false"/>
                <w:color w:val="000000"/>
                <w:vertAlign w:val="superscript"/>
              </w:rPr>
              <w:t>0</w:t>
            </w:r>
            <w:r>
              <w:rPr>
                <w:rFonts w:ascii="Times New Roman"/>
                <w:b w:val="false"/>
                <w:i w:val="false"/>
                <w:color w:val="000000"/>
                <w:sz w:val="20"/>
              </w:rPr>
              <w:t>57</w:t>
            </w:r>
            <w:r>
              <w:rPr>
                <w:rFonts w:ascii="Times New Roman"/>
                <w:b w:val="false"/>
                <w:i w:val="false"/>
                <w:color w:val="000000"/>
                <w:vertAlign w:val="superscript"/>
              </w:rPr>
              <w:t>/</w:t>
            </w:r>
            <w:r>
              <w:rPr>
                <w:rFonts w:ascii="Times New Roman"/>
                <w:b w:val="false"/>
                <w:i w:val="false"/>
                <w:color w:val="000000"/>
                <w:sz w:val="20"/>
              </w:rPr>
              <w:t xml:space="preserve"> ш.ұ. 79</w:t>
            </w:r>
            <w:r>
              <w:rPr>
                <w:rFonts w:ascii="Times New Roman"/>
                <w:b w:val="false"/>
                <w:i w:val="false"/>
                <w:color w:val="000000"/>
                <w:vertAlign w:val="superscript"/>
              </w:rPr>
              <w:t>0</w:t>
            </w:r>
            <w:r>
              <w:rPr>
                <w:rFonts w:ascii="Times New Roman"/>
                <w:b w:val="false"/>
                <w:i w:val="false"/>
                <w:color w:val="000000"/>
                <w:sz w:val="20"/>
              </w:rPr>
              <w:t>54</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с.к. 46</w:t>
            </w:r>
            <w:r>
              <w:rPr>
                <w:rFonts w:ascii="Times New Roman"/>
                <w:b w:val="false"/>
                <w:i w:val="false"/>
                <w:color w:val="000000"/>
                <w:vertAlign w:val="superscript"/>
              </w:rPr>
              <w:t>0</w:t>
            </w:r>
            <w:r>
              <w:rPr>
                <w:rFonts w:ascii="Times New Roman"/>
                <w:b w:val="false"/>
                <w:i w:val="false"/>
                <w:color w:val="000000"/>
                <w:sz w:val="20"/>
              </w:rPr>
              <w:t>57</w:t>
            </w:r>
            <w:r>
              <w:rPr>
                <w:rFonts w:ascii="Times New Roman"/>
                <w:b w:val="false"/>
                <w:i w:val="false"/>
                <w:color w:val="000000"/>
                <w:vertAlign w:val="superscript"/>
              </w:rPr>
              <w:t>/</w:t>
            </w:r>
            <w:r>
              <w:rPr>
                <w:rFonts w:ascii="Times New Roman"/>
                <w:b w:val="false"/>
                <w:i w:val="false"/>
                <w:color w:val="000000"/>
                <w:sz w:val="20"/>
              </w:rPr>
              <w:t xml:space="preserve"> ш.ұ. 79</w:t>
            </w:r>
            <w:r>
              <w:rPr>
                <w:rFonts w:ascii="Times New Roman"/>
                <w:b w:val="false"/>
                <w:i w:val="false"/>
                <w:color w:val="000000"/>
                <w:vertAlign w:val="superscript"/>
              </w:rPr>
              <w:t>0</w:t>
            </w:r>
            <w:r>
              <w:rPr>
                <w:rFonts w:ascii="Times New Roman"/>
                <w:b w:val="false"/>
                <w:i w:val="false"/>
                <w:color w:val="000000"/>
                <w:sz w:val="20"/>
              </w:rPr>
              <w:t>57</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с.к. 50</w:t>
            </w:r>
            <w:r>
              <w:rPr>
                <w:rFonts w:ascii="Times New Roman"/>
                <w:b w:val="false"/>
                <w:i w:val="false"/>
                <w:color w:val="000000"/>
                <w:vertAlign w:val="superscript"/>
              </w:rPr>
              <w:t>0</w:t>
            </w:r>
            <w:r>
              <w:rPr>
                <w:rFonts w:ascii="Times New Roman"/>
                <w:b w:val="false"/>
                <w:i w:val="false"/>
                <w:color w:val="000000"/>
                <w:sz w:val="20"/>
              </w:rPr>
              <w:t>28</w:t>
            </w:r>
            <w:r>
              <w:rPr>
                <w:rFonts w:ascii="Times New Roman"/>
                <w:b w:val="false"/>
                <w:i w:val="false"/>
                <w:color w:val="000000"/>
                <w:vertAlign w:val="superscript"/>
              </w:rPr>
              <w:t>/</w:t>
            </w:r>
            <w:r>
              <w:rPr>
                <w:rFonts w:ascii="Times New Roman"/>
                <w:b w:val="false"/>
                <w:i w:val="false"/>
                <w:color w:val="000000"/>
                <w:sz w:val="20"/>
              </w:rPr>
              <w:t xml:space="preserve"> ш.ұ. 59</w:t>
            </w:r>
            <w:r>
              <w:rPr>
                <w:rFonts w:ascii="Times New Roman"/>
                <w:b w:val="false"/>
                <w:i w:val="false"/>
                <w:color w:val="000000"/>
                <w:vertAlign w:val="superscript"/>
              </w:rPr>
              <w:t>0</w:t>
            </w:r>
            <w:r>
              <w:rPr>
                <w:rFonts w:ascii="Times New Roman"/>
                <w:b w:val="false"/>
                <w:i w:val="false"/>
                <w:color w:val="000000"/>
                <w:sz w:val="20"/>
              </w:rPr>
              <w:t>06</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Октябрьге 50 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с.к. 50</w:t>
            </w:r>
            <w:r>
              <w:rPr>
                <w:rFonts w:ascii="Times New Roman"/>
                <w:b w:val="false"/>
                <w:i w:val="false"/>
                <w:color w:val="000000"/>
                <w:vertAlign w:val="superscript"/>
              </w:rPr>
              <w:t>0</w:t>
            </w:r>
            <w:r>
              <w:rPr>
                <w:rFonts w:ascii="Times New Roman"/>
                <w:b w:val="false"/>
                <w:i w:val="false"/>
                <w:color w:val="000000"/>
                <w:sz w:val="20"/>
              </w:rPr>
              <w:t>54</w:t>
            </w:r>
            <w:r>
              <w:rPr>
                <w:rFonts w:ascii="Times New Roman"/>
                <w:b w:val="false"/>
                <w:i w:val="false"/>
                <w:color w:val="000000"/>
                <w:vertAlign w:val="superscript"/>
              </w:rPr>
              <w:t>/</w:t>
            </w:r>
            <w:r>
              <w:rPr>
                <w:rFonts w:ascii="Times New Roman"/>
                <w:b w:val="false"/>
                <w:i w:val="false"/>
                <w:color w:val="000000"/>
                <w:sz w:val="20"/>
              </w:rPr>
              <w:t xml:space="preserve"> ш.ұ. 81</w:t>
            </w:r>
            <w:r>
              <w:rPr>
                <w:rFonts w:ascii="Times New Roman"/>
                <w:b w:val="false"/>
                <w:i w:val="false"/>
                <w:color w:val="000000"/>
                <w:vertAlign w:val="superscript"/>
              </w:rPr>
              <w:t>0</w:t>
            </w:r>
            <w:r>
              <w:rPr>
                <w:rFonts w:ascii="Times New Roman"/>
                <w:b w:val="false"/>
                <w:i w:val="false"/>
                <w:color w:val="000000"/>
                <w:sz w:val="20"/>
              </w:rPr>
              <w:t>19</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полиметалдар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с.к. 50</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 xml:space="preserve"> ш.ұ. 78</w:t>
            </w:r>
            <w:r>
              <w:rPr>
                <w:rFonts w:ascii="Times New Roman"/>
                <w:b w:val="false"/>
                <w:i w:val="false"/>
                <w:color w:val="000000"/>
                <w:vertAlign w:val="superscript"/>
              </w:rPr>
              <w:t>0</w:t>
            </w:r>
            <w:r>
              <w:rPr>
                <w:rFonts w:ascii="Times New Roman"/>
                <w:b w:val="false"/>
                <w:i w:val="false"/>
                <w:color w:val="000000"/>
                <w:sz w:val="20"/>
              </w:rPr>
              <w:t>45</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Горностаев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с.к. 51</w:t>
            </w:r>
            <w:r>
              <w:rPr>
                <w:rFonts w:ascii="Times New Roman"/>
                <w:b w:val="false"/>
                <w:i w:val="false"/>
                <w:color w:val="000000"/>
                <w:vertAlign w:val="superscript"/>
              </w:rPr>
              <w:t>0</w:t>
            </w:r>
            <w:r>
              <w:rPr>
                <w:rFonts w:ascii="Times New Roman"/>
                <w:b w:val="false"/>
                <w:i w:val="false"/>
                <w:color w:val="000000"/>
                <w:sz w:val="20"/>
              </w:rPr>
              <w:t>59</w:t>
            </w:r>
            <w:r>
              <w:rPr>
                <w:rFonts w:ascii="Times New Roman"/>
                <w:b w:val="false"/>
                <w:i w:val="false"/>
                <w:color w:val="000000"/>
                <w:vertAlign w:val="superscript"/>
              </w:rPr>
              <w:t>/</w:t>
            </w:r>
            <w:r>
              <w:rPr>
                <w:rFonts w:ascii="Times New Roman"/>
                <w:b w:val="false"/>
                <w:i w:val="false"/>
                <w:color w:val="000000"/>
                <w:sz w:val="20"/>
              </w:rPr>
              <w:t xml:space="preserve"> ш.ұ. 60</w:t>
            </w:r>
            <w:r>
              <w:rPr>
                <w:rFonts w:ascii="Times New Roman"/>
                <w:b w:val="false"/>
                <w:i w:val="false"/>
                <w:color w:val="000000"/>
                <w:vertAlign w:val="superscript"/>
              </w:rPr>
              <w:t>0</w:t>
            </w:r>
            <w:r>
              <w:rPr>
                <w:rFonts w:ascii="Times New Roman"/>
                <w:b w:val="false"/>
                <w:i w:val="false"/>
                <w:color w:val="000000"/>
                <w:sz w:val="20"/>
              </w:rPr>
              <w:t>50</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Шевченковское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с.к. 53</w:t>
            </w:r>
            <w:r>
              <w:rPr>
                <w:rFonts w:ascii="Times New Roman"/>
                <w:b w:val="false"/>
                <w:i w:val="false"/>
                <w:color w:val="000000"/>
                <w:vertAlign w:val="superscript"/>
              </w:rPr>
              <w:t>0</w:t>
            </w:r>
            <w:r>
              <w:rPr>
                <w:rFonts w:ascii="Times New Roman"/>
                <w:b w:val="false"/>
                <w:i w:val="false"/>
                <w:color w:val="000000"/>
                <w:sz w:val="20"/>
              </w:rPr>
              <w:t>31</w:t>
            </w:r>
            <w:r>
              <w:rPr>
                <w:rFonts w:ascii="Times New Roman"/>
                <w:b w:val="false"/>
                <w:i w:val="false"/>
                <w:color w:val="000000"/>
                <w:vertAlign w:val="superscript"/>
              </w:rPr>
              <w:t>/</w:t>
            </w:r>
            <w:r>
              <w:rPr>
                <w:rFonts w:ascii="Times New Roman"/>
                <w:b w:val="false"/>
                <w:i w:val="false"/>
                <w:color w:val="000000"/>
                <w:sz w:val="20"/>
              </w:rPr>
              <w:t xml:space="preserve"> ш.ұ. 68</w:t>
            </w:r>
            <w:r>
              <w:rPr>
                <w:rFonts w:ascii="Times New Roman"/>
                <w:b w:val="false"/>
                <w:i w:val="false"/>
                <w:color w:val="000000"/>
                <w:vertAlign w:val="superscript"/>
              </w:rPr>
              <w:t>0</w:t>
            </w:r>
            <w:r>
              <w:rPr>
                <w:rFonts w:ascii="Times New Roman"/>
                <w:b w:val="false"/>
                <w:i w:val="false"/>
                <w:color w:val="000000"/>
                <w:sz w:val="20"/>
              </w:rPr>
              <w:t>10</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с.к. 48</w:t>
            </w:r>
            <w:r>
              <w:rPr>
                <w:rFonts w:ascii="Times New Roman"/>
                <w:b w:val="false"/>
                <w:i w:val="false"/>
                <w:color w:val="000000"/>
                <w:vertAlign w:val="superscript"/>
              </w:rPr>
              <w:t>0</w:t>
            </w:r>
            <w:r>
              <w:rPr>
                <w:rFonts w:ascii="Times New Roman"/>
                <w:b w:val="false"/>
                <w:i w:val="false"/>
                <w:color w:val="000000"/>
                <w:sz w:val="20"/>
              </w:rPr>
              <w:t>15</w:t>
            </w:r>
            <w:r>
              <w:rPr>
                <w:rFonts w:ascii="Times New Roman"/>
                <w:b w:val="false"/>
                <w:i w:val="false"/>
                <w:color w:val="000000"/>
                <w:vertAlign w:val="superscript"/>
              </w:rPr>
              <w:t>/</w:t>
            </w:r>
            <w:r>
              <w:rPr>
                <w:rFonts w:ascii="Times New Roman"/>
                <w:b w:val="false"/>
                <w:i w:val="false"/>
                <w:color w:val="000000"/>
                <w:sz w:val="20"/>
              </w:rPr>
              <w:t xml:space="preserve"> ш.ұ. 70</w:t>
            </w:r>
            <w:r>
              <w:rPr>
                <w:rFonts w:ascii="Times New Roman"/>
                <w:b w:val="false"/>
                <w:i w:val="false"/>
                <w:color w:val="000000"/>
                <w:vertAlign w:val="superscript"/>
              </w:rPr>
              <w:t>0</w:t>
            </w:r>
            <w:r>
              <w:rPr>
                <w:rFonts w:ascii="Times New Roman"/>
                <w:b w:val="false"/>
                <w:i w:val="false"/>
                <w:color w:val="000000"/>
                <w:sz w:val="20"/>
              </w:rPr>
              <w:t>12</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Полиметалдар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с.к. 49</w:t>
            </w:r>
            <w:r>
              <w:rPr>
                <w:rFonts w:ascii="Times New Roman"/>
                <w:b w:val="false"/>
                <w:i w:val="false"/>
                <w:color w:val="000000"/>
                <w:vertAlign w:val="superscript"/>
              </w:rPr>
              <w:t>0</w:t>
            </w:r>
            <w:r>
              <w:rPr>
                <w:rFonts w:ascii="Times New Roman"/>
                <w:b w:val="false"/>
                <w:i w:val="false"/>
                <w:color w:val="000000"/>
                <w:sz w:val="20"/>
              </w:rPr>
              <w:t>52</w:t>
            </w:r>
            <w:r>
              <w:rPr>
                <w:rFonts w:ascii="Times New Roman"/>
                <w:b w:val="false"/>
                <w:i w:val="false"/>
                <w:color w:val="000000"/>
                <w:vertAlign w:val="superscript"/>
              </w:rPr>
              <w:t>/</w:t>
            </w:r>
            <w:r>
              <w:rPr>
                <w:rFonts w:ascii="Times New Roman"/>
                <w:b w:val="false"/>
                <w:i w:val="false"/>
                <w:color w:val="000000"/>
                <w:sz w:val="20"/>
              </w:rPr>
              <w:t xml:space="preserve"> ш.ұ. 84</w:t>
            </w:r>
            <w:r>
              <w:rPr>
                <w:rFonts w:ascii="Times New Roman"/>
                <w:b w:val="false"/>
                <w:i w:val="false"/>
                <w:color w:val="000000"/>
                <w:vertAlign w:val="superscript"/>
              </w:rPr>
              <w:t>0</w:t>
            </w:r>
            <w:r>
              <w:rPr>
                <w:rFonts w:ascii="Times New Roman"/>
                <w:b w:val="false"/>
                <w:i w:val="false"/>
                <w:color w:val="000000"/>
                <w:sz w:val="20"/>
              </w:rPr>
              <w:t>17</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Полиметалдар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с.к. 49</w:t>
            </w:r>
            <w:r>
              <w:rPr>
                <w:rFonts w:ascii="Times New Roman"/>
                <w:b w:val="false"/>
                <w:i w:val="false"/>
                <w:color w:val="000000"/>
                <w:vertAlign w:val="superscript"/>
              </w:rPr>
              <w:t>0</w:t>
            </w:r>
            <w:r>
              <w:rPr>
                <w:rFonts w:ascii="Times New Roman"/>
                <w:b w:val="false"/>
                <w:i w:val="false"/>
                <w:color w:val="000000"/>
                <w:sz w:val="20"/>
              </w:rPr>
              <w:t>52</w:t>
            </w:r>
            <w:r>
              <w:rPr>
                <w:rFonts w:ascii="Times New Roman"/>
                <w:b w:val="false"/>
                <w:i w:val="false"/>
                <w:color w:val="000000"/>
                <w:vertAlign w:val="superscript"/>
              </w:rPr>
              <w:t>/</w:t>
            </w:r>
            <w:r>
              <w:rPr>
                <w:rFonts w:ascii="Times New Roman"/>
                <w:b w:val="false"/>
                <w:i w:val="false"/>
                <w:color w:val="000000"/>
                <w:sz w:val="20"/>
              </w:rPr>
              <w:t xml:space="preserve"> ш.ұ. 84</w:t>
            </w:r>
            <w:r>
              <w:rPr>
                <w:rFonts w:ascii="Times New Roman"/>
                <w:b w:val="false"/>
                <w:i w:val="false"/>
                <w:color w:val="000000"/>
                <w:vertAlign w:val="superscript"/>
              </w:rPr>
              <w:t>0</w:t>
            </w:r>
            <w:r>
              <w:rPr>
                <w:rFonts w:ascii="Times New Roman"/>
                <w:b w:val="false"/>
                <w:i w:val="false"/>
                <w:color w:val="000000"/>
                <w:sz w:val="20"/>
              </w:rPr>
              <w:t>15</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Полиметалдар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Ново-Лениногорск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с.к. 50</w:t>
            </w:r>
            <w:r>
              <w:rPr>
                <w:rFonts w:ascii="Times New Roman"/>
                <w:b w:val="false"/>
                <w:i w:val="false"/>
                <w:color w:val="000000"/>
                <w:vertAlign w:val="superscript"/>
              </w:rPr>
              <w:t>0</w:t>
            </w:r>
            <w:r>
              <w:rPr>
                <w:rFonts w:ascii="Times New Roman"/>
                <w:b w:val="false"/>
                <w:i w:val="false"/>
                <w:color w:val="000000"/>
                <w:sz w:val="20"/>
              </w:rPr>
              <w:t>21</w:t>
            </w:r>
            <w:r>
              <w:rPr>
                <w:rFonts w:ascii="Times New Roman"/>
                <w:b w:val="false"/>
                <w:i w:val="false"/>
                <w:color w:val="000000"/>
                <w:vertAlign w:val="superscript"/>
              </w:rPr>
              <w:t xml:space="preserve">/ </w:t>
            </w:r>
            <w:r>
              <w:rPr>
                <w:rFonts w:ascii="Times New Roman"/>
                <w:b w:val="false"/>
                <w:i w:val="false"/>
                <w:color w:val="000000"/>
                <w:sz w:val="20"/>
              </w:rPr>
              <w:t>ш.ұ. 83</w:t>
            </w:r>
            <w:r>
              <w:rPr>
                <w:rFonts w:ascii="Times New Roman"/>
                <w:b w:val="false"/>
                <w:i w:val="false"/>
                <w:color w:val="000000"/>
                <w:vertAlign w:val="superscript"/>
              </w:rPr>
              <w:t>0</w:t>
            </w:r>
            <w:r>
              <w:rPr>
                <w:rFonts w:ascii="Times New Roman"/>
                <w:b w:val="false"/>
                <w:i w:val="false"/>
                <w:color w:val="000000"/>
                <w:sz w:val="20"/>
              </w:rPr>
              <w:t>41</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Полиметалдар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Чекмарь</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с.к. 50</w:t>
            </w:r>
            <w:r>
              <w:rPr>
                <w:rFonts w:ascii="Times New Roman"/>
                <w:b w:val="false"/>
                <w:i w:val="false"/>
                <w:color w:val="000000"/>
                <w:vertAlign w:val="superscript"/>
              </w:rPr>
              <w:t>0</w:t>
            </w:r>
            <w:r>
              <w:rPr>
                <w:rFonts w:ascii="Times New Roman"/>
                <w:b w:val="false"/>
                <w:i w:val="false"/>
                <w:color w:val="000000"/>
                <w:sz w:val="20"/>
              </w:rPr>
              <w:t>39</w:t>
            </w:r>
            <w:r>
              <w:rPr>
                <w:rFonts w:ascii="Times New Roman"/>
                <w:b w:val="false"/>
                <w:i w:val="false"/>
                <w:color w:val="000000"/>
                <w:vertAlign w:val="superscript"/>
              </w:rPr>
              <w:t xml:space="preserve">/ </w:t>
            </w:r>
            <w:r>
              <w:rPr>
                <w:rFonts w:ascii="Times New Roman"/>
                <w:b w:val="false"/>
                <w:i w:val="false"/>
                <w:color w:val="000000"/>
                <w:sz w:val="20"/>
              </w:rPr>
              <w:t>ш.ұ. 83</w:t>
            </w:r>
            <w:r>
              <w:rPr>
                <w:rFonts w:ascii="Times New Roman"/>
                <w:b w:val="false"/>
                <w:i w:val="false"/>
                <w:color w:val="000000"/>
                <w:vertAlign w:val="superscript"/>
              </w:rPr>
              <w:t>0</w:t>
            </w:r>
            <w:r>
              <w:rPr>
                <w:rFonts w:ascii="Times New Roman"/>
                <w:b w:val="false"/>
                <w:i w:val="false"/>
                <w:color w:val="000000"/>
                <w:sz w:val="20"/>
              </w:rPr>
              <w:t>36</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с.к. 44</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ш.ұ. 67</w:t>
            </w:r>
            <w:r>
              <w:rPr>
                <w:rFonts w:ascii="Times New Roman"/>
                <w:b w:val="false"/>
                <w:i w:val="false"/>
                <w:color w:val="000000"/>
                <w:vertAlign w:val="superscript"/>
              </w:rPr>
              <w:t>0</w:t>
            </w:r>
            <w:r>
              <w:rPr>
                <w:rFonts w:ascii="Times New Roman"/>
                <w:b w:val="false"/>
                <w:i w:val="false"/>
                <w:color w:val="000000"/>
                <w:sz w:val="20"/>
              </w:rPr>
              <w:t>25</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цирконий</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с.к. 49</w:t>
            </w:r>
            <w:r>
              <w:rPr>
                <w:rFonts w:ascii="Times New Roman"/>
                <w:b w:val="false"/>
                <w:i w:val="false"/>
                <w:color w:val="000000"/>
                <w:vertAlign w:val="superscript"/>
              </w:rPr>
              <w:t>0</w:t>
            </w:r>
            <w:r>
              <w:rPr>
                <w:rFonts w:ascii="Times New Roman"/>
                <w:b w:val="false"/>
                <w:i w:val="false"/>
                <w:color w:val="000000"/>
                <w:sz w:val="20"/>
              </w:rPr>
              <w:t>35</w:t>
            </w:r>
            <w:r>
              <w:rPr>
                <w:rFonts w:ascii="Times New Roman"/>
                <w:b w:val="false"/>
                <w:i w:val="false"/>
                <w:color w:val="000000"/>
                <w:vertAlign w:val="superscript"/>
              </w:rPr>
              <w:t>/</w:t>
            </w:r>
            <w:r>
              <w:rPr>
                <w:rFonts w:ascii="Times New Roman"/>
                <w:b w:val="false"/>
                <w:i w:val="false"/>
                <w:color w:val="000000"/>
                <w:sz w:val="20"/>
              </w:rPr>
              <w:t xml:space="preserve"> ш.ұ. 56</w:t>
            </w:r>
            <w:r>
              <w:rPr>
                <w:rFonts w:ascii="Times New Roman"/>
                <w:b w:val="false"/>
                <w:i w:val="false"/>
                <w:color w:val="000000"/>
                <w:vertAlign w:val="superscript"/>
              </w:rPr>
              <w:t>0</w:t>
            </w:r>
            <w:r>
              <w:rPr>
                <w:rFonts w:ascii="Times New Roman"/>
                <w:b w:val="false"/>
                <w:i w:val="false"/>
                <w:color w:val="000000"/>
                <w:sz w:val="20"/>
              </w:rPr>
              <w:t>25</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цирконий</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Заячье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с.к. 52</w:t>
            </w:r>
            <w:r>
              <w:rPr>
                <w:rFonts w:ascii="Times New Roman"/>
                <w:b w:val="false"/>
                <w:i w:val="false"/>
                <w:color w:val="000000"/>
                <w:vertAlign w:val="superscript"/>
              </w:rPr>
              <w:t>0</w:t>
            </w:r>
            <w:r>
              <w:rPr>
                <w:rFonts w:ascii="Times New Roman"/>
                <w:b w:val="false"/>
                <w:i w:val="false"/>
                <w:color w:val="000000"/>
                <w:sz w:val="20"/>
              </w:rPr>
              <w:t>09</w:t>
            </w:r>
            <w:r>
              <w:rPr>
                <w:rFonts w:ascii="Times New Roman"/>
                <w:b w:val="false"/>
                <w:i w:val="false"/>
                <w:color w:val="000000"/>
                <w:vertAlign w:val="superscript"/>
              </w:rPr>
              <w:t>/</w:t>
            </w:r>
            <w:r>
              <w:rPr>
                <w:rFonts w:ascii="Times New Roman"/>
                <w:b w:val="false"/>
                <w:i w:val="false"/>
                <w:color w:val="000000"/>
                <w:sz w:val="20"/>
              </w:rPr>
              <w:t xml:space="preserve"> ш.ұ. 73</w:t>
            </w:r>
            <w:r>
              <w:rPr>
                <w:rFonts w:ascii="Times New Roman"/>
                <w:b w:val="false"/>
                <w:i w:val="false"/>
                <w:color w:val="000000"/>
                <w:vertAlign w:val="superscript"/>
              </w:rPr>
              <w:t>0</w:t>
            </w:r>
            <w:r>
              <w:rPr>
                <w:rFonts w:ascii="Times New Roman"/>
                <w:b w:val="false"/>
                <w:i w:val="false"/>
                <w:color w:val="000000"/>
                <w:sz w:val="20"/>
              </w:rPr>
              <w:t>47</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цирконий</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с.к. 48</w:t>
            </w:r>
            <w:r>
              <w:rPr>
                <w:rFonts w:ascii="Times New Roman"/>
                <w:b w:val="false"/>
                <w:i w:val="false"/>
                <w:color w:val="000000"/>
                <w:vertAlign w:val="superscript"/>
              </w:rPr>
              <w:t>0</w:t>
            </w:r>
            <w:r>
              <w:rPr>
                <w:rFonts w:ascii="Times New Roman"/>
                <w:b w:val="false"/>
                <w:i w:val="false"/>
                <w:color w:val="000000"/>
                <w:sz w:val="20"/>
              </w:rPr>
              <w:t>43</w:t>
            </w:r>
            <w:r>
              <w:rPr>
                <w:rFonts w:ascii="Times New Roman"/>
                <w:b w:val="false"/>
                <w:i w:val="false"/>
                <w:color w:val="000000"/>
                <w:vertAlign w:val="superscript"/>
              </w:rPr>
              <w:t xml:space="preserve">/ </w:t>
            </w:r>
            <w:r>
              <w:rPr>
                <w:rFonts w:ascii="Times New Roman"/>
                <w:b w:val="false"/>
                <w:i w:val="false"/>
                <w:color w:val="000000"/>
                <w:sz w:val="20"/>
              </w:rPr>
              <w:t>ш.ұ. 83</w:t>
            </w:r>
            <w:r>
              <w:rPr>
                <w:rFonts w:ascii="Times New Roman"/>
                <w:b w:val="false"/>
                <w:i w:val="false"/>
                <w:color w:val="000000"/>
                <w:vertAlign w:val="superscript"/>
              </w:rPr>
              <w:t>0</w:t>
            </w:r>
            <w:r>
              <w:rPr>
                <w:rFonts w:ascii="Times New Roman"/>
                <w:b w:val="false"/>
                <w:i w:val="false"/>
                <w:color w:val="000000"/>
                <w:sz w:val="20"/>
              </w:rPr>
              <w:t>06</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цирконий</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с.к. 48</w:t>
            </w:r>
            <w:r>
              <w:rPr>
                <w:rFonts w:ascii="Times New Roman"/>
                <w:b w:val="false"/>
                <w:i w:val="false"/>
                <w:color w:val="000000"/>
                <w:vertAlign w:val="superscript"/>
              </w:rPr>
              <w:t>0</w:t>
            </w:r>
            <w:r>
              <w:rPr>
                <w:rFonts w:ascii="Times New Roman"/>
                <w:b w:val="false"/>
                <w:i w:val="false"/>
                <w:color w:val="000000"/>
                <w:sz w:val="20"/>
              </w:rPr>
              <w:t>45</w:t>
            </w:r>
            <w:r>
              <w:rPr>
                <w:rFonts w:ascii="Times New Roman"/>
                <w:b w:val="false"/>
                <w:i w:val="false"/>
                <w:color w:val="000000"/>
                <w:vertAlign w:val="superscript"/>
              </w:rPr>
              <w:t>/</w:t>
            </w:r>
            <w:r>
              <w:rPr>
                <w:rFonts w:ascii="Times New Roman"/>
                <w:b w:val="false"/>
                <w:i w:val="false"/>
                <w:color w:val="000000"/>
                <w:sz w:val="20"/>
              </w:rPr>
              <w:t xml:space="preserve"> ш.ұ. 82</w:t>
            </w:r>
            <w:r>
              <w:rPr>
                <w:rFonts w:ascii="Times New Roman"/>
                <w:b w:val="false"/>
                <w:i w:val="false"/>
                <w:color w:val="000000"/>
                <w:vertAlign w:val="superscript"/>
              </w:rPr>
              <w:t>0</w:t>
            </w:r>
            <w:r>
              <w:rPr>
                <w:rFonts w:ascii="Times New Roman"/>
                <w:b w:val="false"/>
                <w:i w:val="false"/>
                <w:color w:val="000000"/>
                <w:sz w:val="20"/>
              </w:rPr>
              <w:t>53</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цирконий</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Шоқаш</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с.к. 50</w:t>
            </w:r>
            <w:r>
              <w:rPr>
                <w:rFonts w:ascii="Times New Roman"/>
                <w:b w:val="false"/>
                <w:i w:val="false"/>
                <w:color w:val="000000"/>
                <w:vertAlign w:val="superscript"/>
              </w:rPr>
              <w:t>0</w:t>
            </w:r>
            <w:r>
              <w:rPr>
                <w:rFonts w:ascii="Times New Roman"/>
                <w:b w:val="false"/>
                <w:i w:val="false"/>
                <w:color w:val="000000"/>
                <w:sz w:val="20"/>
              </w:rPr>
              <w:t>23</w:t>
            </w:r>
            <w:r>
              <w:rPr>
                <w:rFonts w:ascii="Times New Roman"/>
                <w:b w:val="false"/>
                <w:i w:val="false"/>
                <w:color w:val="000000"/>
                <w:vertAlign w:val="superscript"/>
              </w:rPr>
              <w:t>/</w:t>
            </w:r>
            <w:r>
              <w:rPr>
                <w:rFonts w:ascii="Times New Roman"/>
                <w:b w:val="false"/>
                <w:i w:val="false"/>
                <w:color w:val="000000"/>
                <w:sz w:val="20"/>
              </w:rPr>
              <w:t xml:space="preserve"> ш.ұ. 56</w:t>
            </w:r>
            <w:r>
              <w:rPr>
                <w:rFonts w:ascii="Times New Roman"/>
                <w:b w:val="false"/>
                <w:i w:val="false"/>
                <w:color w:val="000000"/>
                <w:vertAlign w:val="superscript"/>
              </w:rPr>
              <w:t>0</w:t>
            </w:r>
            <w:r>
              <w:rPr>
                <w:rFonts w:ascii="Times New Roman"/>
                <w:b w:val="false"/>
                <w:i w:val="false"/>
                <w:color w:val="000000"/>
                <w:sz w:val="20"/>
              </w:rPr>
              <w:t>18</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Қаражыра (Юбилейное)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с.к. 50</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ш.ұ. 78</w:t>
            </w:r>
            <w:r>
              <w:rPr>
                <w:rFonts w:ascii="Times New Roman"/>
                <w:b w:val="false"/>
                <w:i w:val="false"/>
                <w:color w:val="000000"/>
                <w:vertAlign w:val="superscript"/>
              </w:rPr>
              <w:t>0</w:t>
            </w:r>
            <w:r>
              <w:rPr>
                <w:rFonts w:ascii="Times New Roman"/>
                <w:b w:val="false"/>
                <w:i w:val="false"/>
                <w:color w:val="000000"/>
                <w:sz w:val="20"/>
              </w:rPr>
              <w:t>45</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(Богатырь, Солтүстік, Шығыс разрездері, 11 алаң)</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с.к. 51</w:t>
            </w:r>
            <w:r>
              <w:rPr>
                <w:rFonts w:ascii="Times New Roman"/>
                <w:b w:val="false"/>
                <w:i w:val="false"/>
                <w:color w:val="000000"/>
                <w:vertAlign w:val="superscript"/>
              </w:rPr>
              <w:t>0</w:t>
            </w:r>
            <w:r>
              <w:rPr>
                <w:rFonts w:ascii="Times New Roman"/>
                <w:b w:val="false"/>
                <w:i w:val="false"/>
                <w:color w:val="000000"/>
                <w:sz w:val="20"/>
              </w:rPr>
              <w:t>40</w:t>
            </w:r>
            <w:r>
              <w:rPr>
                <w:rFonts w:ascii="Times New Roman"/>
                <w:b w:val="false"/>
                <w:i w:val="false"/>
                <w:color w:val="000000"/>
                <w:vertAlign w:val="superscript"/>
              </w:rPr>
              <w:t xml:space="preserve">/ </w:t>
            </w:r>
            <w:r>
              <w:rPr>
                <w:rFonts w:ascii="Times New Roman"/>
                <w:b w:val="false"/>
                <w:i w:val="false"/>
                <w:color w:val="000000"/>
                <w:sz w:val="20"/>
              </w:rPr>
              <w:t>ш.ұ. 75</w:t>
            </w:r>
            <w:r>
              <w:rPr>
                <w:rFonts w:ascii="Times New Roman"/>
                <w:b w:val="false"/>
                <w:i w:val="false"/>
                <w:color w:val="000000"/>
                <w:vertAlign w:val="superscript"/>
              </w:rPr>
              <w:t>0</w:t>
            </w:r>
            <w:r>
              <w:rPr>
                <w:rFonts w:ascii="Times New Roman"/>
                <w:b w:val="false"/>
                <w:i w:val="false"/>
                <w:color w:val="000000"/>
                <w:sz w:val="20"/>
              </w:rPr>
              <w:t>24</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көмір бассейні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с.к. 49</w:t>
            </w:r>
            <w:r>
              <w:rPr>
                <w:rFonts w:ascii="Times New Roman"/>
                <w:b w:val="false"/>
                <w:i w:val="false"/>
                <w:color w:val="000000"/>
                <w:vertAlign w:val="superscript"/>
              </w:rPr>
              <w:t>0</w:t>
            </w:r>
            <w:r>
              <w:rPr>
                <w:rFonts w:ascii="Times New Roman"/>
                <w:b w:val="false"/>
                <w:i w:val="false"/>
                <w:color w:val="000000"/>
                <w:sz w:val="20"/>
              </w:rPr>
              <w:t>49</w:t>
            </w:r>
            <w:r>
              <w:rPr>
                <w:rFonts w:ascii="Times New Roman"/>
                <w:b w:val="false"/>
                <w:i w:val="false"/>
                <w:color w:val="000000"/>
                <w:vertAlign w:val="superscript"/>
              </w:rPr>
              <w:t xml:space="preserve">/ </w:t>
            </w:r>
            <w:r>
              <w:rPr>
                <w:rFonts w:ascii="Times New Roman"/>
                <w:b w:val="false"/>
                <w:i w:val="false"/>
                <w:color w:val="000000"/>
                <w:sz w:val="20"/>
              </w:rPr>
              <w:t>ш.ұ. 73</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Шұбаркөл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с.к. 49</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 xml:space="preserve">/ </w:t>
            </w:r>
            <w:r>
              <w:rPr>
                <w:rFonts w:ascii="Times New Roman"/>
                <w:b w:val="false"/>
                <w:i w:val="false"/>
                <w:color w:val="000000"/>
                <w:sz w:val="20"/>
              </w:rPr>
              <w:t>ш.ұ. 68</w:t>
            </w:r>
            <w:r>
              <w:rPr>
                <w:rFonts w:ascii="Times New Roman"/>
                <w:b w:val="false"/>
                <w:i w:val="false"/>
                <w:color w:val="000000"/>
                <w:vertAlign w:val="superscript"/>
              </w:rPr>
              <w:t>0</w:t>
            </w:r>
            <w:r>
              <w:rPr>
                <w:rFonts w:ascii="Times New Roman"/>
                <w:b w:val="false"/>
                <w:i w:val="false"/>
                <w:color w:val="000000"/>
                <w:sz w:val="20"/>
              </w:rPr>
              <w:t>40</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с.к. 53</w:t>
            </w:r>
            <w:r>
              <w:rPr>
                <w:rFonts w:ascii="Times New Roman"/>
                <w:b w:val="false"/>
                <w:i w:val="false"/>
                <w:color w:val="000000"/>
                <w:vertAlign w:val="superscript"/>
              </w:rPr>
              <w:t>0</w:t>
            </w:r>
            <w:r>
              <w:rPr>
                <w:rFonts w:ascii="Times New Roman"/>
                <w:b w:val="false"/>
                <w:i w:val="false"/>
                <w:color w:val="000000"/>
                <w:sz w:val="20"/>
              </w:rPr>
              <w:t>19</w:t>
            </w:r>
            <w:r>
              <w:rPr>
                <w:rFonts w:ascii="Times New Roman"/>
                <w:b w:val="false"/>
                <w:i w:val="false"/>
                <w:color w:val="000000"/>
                <w:vertAlign w:val="superscript"/>
              </w:rPr>
              <w:t>/</w:t>
            </w:r>
            <w:r>
              <w:rPr>
                <w:rFonts w:ascii="Times New Roman"/>
                <w:b w:val="false"/>
                <w:i w:val="false"/>
                <w:color w:val="000000"/>
                <w:sz w:val="20"/>
              </w:rPr>
              <w:t xml:space="preserve"> ш.ұ. 71</w:t>
            </w:r>
            <w:r>
              <w:rPr>
                <w:rFonts w:ascii="Times New Roman"/>
                <w:b w:val="false"/>
                <w:i w:val="false"/>
                <w:color w:val="000000"/>
                <w:vertAlign w:val="superscript"/>
              </w:rPr>
              <w:t>0</w:t>
            </w:r>
            <w:r>
              <w:rPr>
                <w:rFonts w:ascii="Times New Roman"/>
                <w:b w:val="false"/>
                <w:i w:val="false"/>
                <w:color w:val="000000"/>
                <w:sz w:val="20"/>
              </w:rPr>
              <w:t>35</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p>
            <w:pPr>
              <w:spacing w:after="20"/>
              <w:ind w:left="20"/>
              <w:jc w:val="both"/>
            </w:pPr>
            <w:r>
              <w:rPr>
                <w:rFonts w:ascii="Times New Roman"/>
                <w:b w:val="false"/>
                <w:i w:val="false"/>
                <w:color w:val="000000"/>
                <w:sz w:val="20"/>
              </w:rPr>
              <w:t>
с.к. 45</w:t>
            </w:r>
            <w:r>
              <w:rPr>
                <w:rFonts w:ascii="Times New Roman"/>
                <w:b w:val="false"/>
                <w:i w:val="false"/>
                <w:color w:val="000000"/>
                <w:vertAlign w:val="superscript"/>
              </w:rPr>
              <w:t>0</w:t>
            </w:r>
            <w:r>
              <w:rPr>
                <w:rFonts w:ascii="Times New Roman"/>
                <w:b w:val="false"/>
                <w:i w:val="false"/>
                <w:color w:val="000000"/>
                <w:sz w:val="20"/>
              </w:rPr>
              <w:t>31</w:t>
            </w:r>
            <w:r>
              <w:rPr>
                <w:rFonts w:ascii="Times New Roman"/>
                <w:b w:val="false"/>
                <w:i w:val="false"/>
                <w:color w:val="000000"/>
                <w:vertAlign w:val="superscript"/>
              </w:rPr>
              <w:t xml:space="preserve">/ </w:t>
            </w:r>
            <w:r>
              <w:rPr>
                <w:rFonts w:ascii="Times New Roman"/>
                <w:b w:val="false"/>
                <w:i w:val="false"/>
                <w:color w:val="000000"/>
                <w:sz w:val="20"/>
              </w:rPr>
              <w:t>ш.ұ. 68</w:t>
            </w:r>
            <w:r>
              <w:rPr>
                <w:rFonts w:ascii="Times New Roman"/>
                <w:b w:val="false"/>
                <w:i w:val="false"/>
                <w:color w:val="000000"/>
                <w:vertAlign w:val="superscript"/>
              </w:rPr>
              <w:t>0</w:t>
            </w:r>
            <w:r>
              <w:rPr>
                <w:rFonts w:ascii="Times New Roman"/>
                <w:b w:val="false"/>
                <w:i w:val="false"/>
                <w:color w:val="000000"/>
                <w:sz w:val="20"/>
              </w:rPr>
              <w:t>45</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Аққан-Бұрлық</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с.к. 52</w:t>
            </w:r>
            <w:r>
              <w:rPr>
                <w:rFonts w:ascii="Times New Roman"/>
                <w:b w:val="false"/>
                <w:i w:val="false"/>
                <w:color w:val="000000"/>
                <w:vertAlign w:val="superscript"/>
              </w:rPr>
              <w:t>0</w:t>
            </w:r>
            <w:r>
              <w:rPr>
                <w:rFonts w:ascii="Times New Roman"/>
                <w:b w:val="false"/>
                <w:i w:val="false"/>
                <w:color w:val="000000"/>
                <w:sz w:val="20"/>
              </w:rPr>
              <w:t>37</w:t>
            </w:r>
            <w:r>
              <w:rPr>
                <w:rFonts w:ascii="Times New Roman"/>
                <w:b w:val="false"/>
                <w:i w:val="false"/>
                <w:color w:val="000000"/>
                <w:vertAlign w:val="superscript"/>
              </w:rPr>
              <w:t>/</w:t>
            </w:r>
            <w:r>
              <w:rPr>
                <w:rFonts w:ascii="Times New Roman"/>
                <w:b w:val="false"/>
                <w:i w:val="false"/>
                <w:color w:val="000000"/>
                <w:sz w:val="20"/>
              </w:rPr>
              <w:t xml:space="preserve"> ш.ұ. 72</w:t>
            </w:r>
            <w:r>
              <w:rPr>
                <w:rFonts w:ascii="Times New Roman"/>
                <w:b w:val="false"/>
                <w:i w:val="false"/>
                <w:color w:val="000000"/>
                <w:vertAlign w:val="superscript"/>
              </w:rPr>
              <w:t>0</w:t>
            </w:r>
            <w:r>
              <w:rPr>
                <w:rFonts w:ascii="Times New Roman"/>
                <w:b w:val="false"/>
                <w:i w:val="false"/>
                <w:color w:val="000000"/>
                <w:sz w:val="20"/>
              </w:rPr>
              <w:t>07</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Буденов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p>
            <w:pPr>
              <w:spacing w:after="20"/>
              <w:ind w:left="20"/>
              <w:jc w:val="both"/>
            </w:pPr>
            <w:r>
              <w:rPr>
                <w:rFonts w:ascii="Times New Roman"/>
                <w:b w:val="false"/>
                <w:i w:val="false"/>
                <w:color w:val="000000"/>
                <w:sz w:val="20"/>
              </w:rPr>
              <w:t>
с.к. 44</w:t>
            </w:r>
            <w:r>
              <w:rPr>
                <w:rFonts w:ascii="Times New Roman"/>
                <w:b w:val="false"/>
                <w:i w:val="false"/>
                <w:color w:val="000000"/>
                <w:vertAlign w:val="superscript"/>
              </w:rPr>
              <w:t>0</w:t>
            </w:r>
            <w:r>
              <w:rPr>
                <w:rFonts w:ascii="Times New Roman"/>
                <w:b w:val="false"/>
                <w:i w:val="false"/>
                <w:color w:val="000000"/>
                <w:sz w:val="20"/>
              </w:rPr>
              <w:t>44</w:t>
            </w:r>
            <w:r>
              <w:rPr>
                <w:rFonts w:ascii="Times New Roman"/>
                <w:b w:val="false"/>
                <w:i w:val="false"/>
                <w:color w:val="000000"/>
                <w:vertAlign w:val="superscript"/>
              </w:rPr>
              <w:t>/</w:t>
            </w:r>
            <w:r>
              <w:rPr>
                <w:rFonts w:ascii="Times New Roman"/>
                <w:b w:val="false"/>
                <w:i w:val="false"/>
                <w:color w:val="000000"/>
                <w:sz w:val="20"/>
              </w:rPr>
              <w:t xml:space="preserve"> ш.ұ. 67</w:t>
            </w:r>
            <w:r>
              <w:rPr>
                <w:rFonts w:ascii="Times New Roman"/>
                <w:b w:val="false"/>
                <w:i w:val="false"/>
                <w:color w:val="000000"/>
                <w:vertAlign w:val="superscript"/>
              </w:rPr>
              <w:t>0</w:t>
            </w:r>
            <w:r>
              <w:rPr>
                <w:rFonts w:ascii="Times New Roman"/>
                <w:b w:val="false"/>
                <w:i w:val="false"/>
                <w:color w:val="000000"/>
                <w:sz w:val="20"/>
              </w:rPr>
              <w:t>40</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Бұрлық</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Мәлімет жоқ</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с.к. 52</w:t>
            </w:r>
            <w:r>
              <w:rPr>
                <w:rFonts w:ascii="Times New Roman"/>
                <w:b w:val="false"/>
                <w:i w:val="false"/>
                <w:color w:val="000000"/>
                <w:vertAlign w:val="superscript"/>
              </w:rPr>
              <w:t>0</w:t>
            </w:r>
            <w:r>
              <w:rPr>
                <w:rFonts w:ascii="Times New Roman"/>
                <w:b w:val="false"/>
                <w:i w:val="false"/>
                <w:color w:val="000000"/>
                <w:sz w:val="20"/>
              </w:rPr>
              <w:t>51</w:t>
            </w:r>
            <w:r>
              <w:rPr>
                <w:rFonts w:ascii="Times New Roman"/>
                <w:b w:val="false"/>
                <w:i w:val="false"/>
                <w:color w:val="000000"/>
                <w:vertAlign w:val="superscript"/>
              </w:rPr>
              <w:t>/</w:t>
            </w:r>
            <w:r>
              <w:rPr>
                <w:rFonts w:ascii="Times New Roman"/>
                <w:b w:val="false"/>
                <w:i w:val="false"/>
                <w:color w:val="000000"/>
                <w:sz w:val="20"/>
              </w:rPr>
              <w:t xml:space="preserve"> ш.ұ. 67</w:t>
            </w:r>
            <w:r>
              <w:rPr>
                <w:rFonts w:ascii="Times New Roman"/>
                <w:b w:val="false"/>
                <w:i w:val="false"/>
                <w:color w:val="000000"/>
                <w:vertAlign w:val="superscript"/>
              </w:rPr>
              <w:t>0</w:t>
            </w:r>
            <w:r>
              <w:rPr>
                <w:rFonts w:ascii="Times New Roman"/>
                <w:b w:val="false"/>
                <w:i w:val="false"/>
                <w:color w:val="000000"/>
                <w:sz w:val="20"/>
              </w:rPr>
              <w:t>17</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с.к. 52</w:t>
            </w:r>
            <w:r>
              <w:rPr>
                <w:rFonts w:ascii="Times New Roman"/>
                <w:b w:val="false"/>
                <w:i w:val="false"/>
                <w:color w:val="000000"/>
                <w:vertAlign w:val="superscript"/>
              </w:rPr>
              <w:t>0</w:t>
            </w:r>
            <w:r>
              <w:rPr>
                <w:rFonts w:ascii="Times New Roman"/>
                <w:b w:val="false"/>
                <w:i w:val="false"/>
                <w:color w:val="000000"/>
                <w:sz w:val="20"/>
              </w:rPr>
              <w:t>26</w:t>
            </w:r>
            <w:r>
              <w:rPr>
                <w:rFonts w:ascii="Times New Roman"/>
                <w:b w:val="false"/>
                <w:i w:val="false"/>
                <w:color w:val="000000"/>
                <w:vertAlign w:val="superscript"/>
              </w:rPr>
              <w:t>/</w:t>
            </w:r>
            <w:r>
              <w:rPr>
                <w:rFonts w:ascii="Times New Roman"/>
                <w:b w:val="false"/>
                <w:i w:val="false"/>
                <w:color w:val="000000"/>
                <w:sz w:val="20"/>
              </w:rPr>
              <w:t xml:space="preserve"> ш.ұ. 68</w:t>
            </w:r>
            <w:r>
              <w:rPr>
                <w:rFonts w:ascii="Times New Roman"/>
                <w:b w:val="false"/>
                <w:i w:val="false"/>
                <w:color w:val="000000"/>
                <w:vertAlign w:val="superscript"/>
              </w:rPr>
              <w:t>0</w:t>
            </w:r>
            <w:r>
              <w:rPr>
                <w:rFonts w:ascii="Times New Roman"/>
                <w:b w:val="false"/>
                <w:i w:val="false"/>
                <w:color w:val="000000"/>
                <w:sz w:val="20"/>
              </w:rPr>
              <w:t>15</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Тастыкөл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с.к. 53</w:t>
            </w:r>
            <w:r>
              <w:rPr>
                <w:rFonts w:ascii="Times New Roman"/>
                <w:b w:val="false"/>
                <w:i w:val="false"/>
                <w:color w:val="000000"/>
                <w:vertAlign w:val="superscript"/>
              </w:rPr>
              <w:t>0</w:t>
            </w:r>
            <w:r>
              <w:rPr>
                <w:rFonts w:ascii="Times New Roman"/>
                <w:b w:val="false"/>
                <w:i w:val="false"/>
                <w:color w:val="000000"/>
                <w:sz w:val="20"/>
              </w:rPr>
              <w:t>02</w:t>
            </w:r>
            <w:r>
              <w:rPr>
                <w:rFonts w:ascii="Times New Roman"/>
                <w:b w:val="false"/>
                <w:i w:val="false"/>
                <w:color w:val="000000"/>
                <w:vertAlign w:val="superscript"/>
              </w:rPr>
              <w:t>/</w:t>
            </w:r>
            <w:r>
              <w:rPr>
                <w:rFonts w:ascii="Times New Roman"/>
                <w:b w:val="false"/>
                <w:i w:val="false"/>
                <w:color w:val="000000"/>
                <w:sz w:val="20"/>
              </w:rPr>
              <w:t xml:space="preserve"> ш.ұ. 71</w:t>
            </w:r>
            <w:r>
              <w:rPr>
                <w:rFonts w:ascii="Times New Roman"/>
                <w:b w:val="false"/>
                <w:i w:val="false"/>
                <w:color w:val="000000"/>
                <w:vertAlign w:val="superscript"/>
              </w:rPr>
              <w:t>0</w:t>
            </w:r>
            <w:r>
              <w:rPr>
                <w:rFonts w:ascii="Times New Roman"/>
                <w:b w:val="false"/>
                <w:i w:val="false"/>
                <w:color w:val="000000"/>
                <w:sz w:val="20"/>
              </w:rPr>
              <w:t>10</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молибден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Глубинное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с.к. 53</w:t>
            </w:r>
            <w:r>
              <w:rPr>
                <w:rFonts w:ascii="Times New Roman"/>
                <w:b w:val="false"/>
                <w:i w:val="false"/>
                <w:color w:val="000000"/>
                <w:vertAlign w:val="superscript"/>
              </w:rPr>
              <w:t>0</w:t>
            </w:r>
            <w:r>
              <w:rPr>
                <w:rFonts w:ascii="Times New Roman"/>
                <w:b w:val="false"/>
                <w:i w:val="false"/>
                <w:color w:val="000000"/>
                <w:sz w:val="20"/>
              </w:rPr>
              <w:t>21</w:t>
            </w:r>
            <w:r>
              <w:rPr>
                <w:rFonts w:ascii="Times New Roman"/>
                <w:b w:val="false"/>
                <w:i w:val="false"/>
                <w:color w:val="000000"/>
                <w:vertAlign w:val="superscript"/>
              </w:rPr>
              <w:t>/</w:t>
            </w:r>
            <w:r>
              <w:rPr>
                <w:rFonts w:ascii="Times New Roman"/>
                <w:b w:val="false"/>
                <w:i w:val="false"/>
                <w:color w:val="000000"/>
                <w:sz w:val="20"/>
              </w:rPr>
              <w:t xml:space="preserve"> ш.ұ. 71</w:t>
            </w:r>
            <w:r>
              <w:rPr>
                <w:rFonts w:ascii="Times New Roman"/>
                <w:b w:val="false"/>
                <w:i w:val="false"/>
                <w:color w:val="000000"/>
                <w:vertAlign w:val="superscript"/>
              </w:rPr>
              <w:t>0</w:t>
            </w:r>
            <w:r>
              <w:rPr>
                <w:rFonts w:ascii="Times New Roman"/>
                <w:b w:val="false"/>
                <w:i w:val="false"/>
                <w:color w:val="000000"/>
                <w:sz w:val="20"/>
              </w:rPr>
              <w:t>28</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Гранитное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с.к. 47</w:t>
            </w:r>
            <w:r>
              <w:rPr>
                <w:rFonts w:ascii="Times New Roman"/>
                <w:b w:val="false"/>
                <w:i w:val="false"/>
                <w:color w:val="000000"/>
                <w:vertAlign w:val="superscript"/>
              </w:rPr>
              <w:t>0</w:t>
            </w:r>
            <w:r>
              <w:rPr>
                <w:rFonts w:ascii="Times New Roman"/>
                <w:b w:val="false"/>
                <w:i w:val="false"/>
                <w:color w:val="000000"/>
                <w:sz w:val="20"/>
              </w:rPr>
              <w:t>44</w:t>
            </w:r>
            <w:r>
              <w:rPr>
                <w:rFonts w:ascii="Times New Roman"/>
                <w:b w:val="false"/>
                <w:i w:val="false"/>
                <w:color w:val="000000"/>
                <w:vertAlign w:val="superscript"/>
              </w:rPr>
              <w:t xml:space="preserve">/ </w:t>
            </w:r>
            <w:r>
              <w:rPr>
                <w:rFonts w:ascii="Times New Roman"/>
                <w:b w:val="false"/>
                <w:i w:val="false"/>
                <w:color w:val="000000"/>
                <w:sz w:val="20"/>
              </w:rPr>
              <w:t>ш.ұ. 71</w:t>
            </w:r>
            <w:r>
              <w:rPr>
                <w:rFonts w:ascii="Times New Roman"/>
                <w:b w:val="false"/>
                <w:i w:val="false"/>
                <w:color w:val="000000"/>
                <w:vertAlign w:val="superscript"/>
              </w:rPr>
              <w:t>0</w:t>
            </w:r>
            <w:r>
              <w:rPr>
                <w:rFonts w:ascii="Times New Roman"/>
                <w:b w:val="false"/>
                <w:i w:val="false"/>
                <w:color w:val="000000"/>
                <w:sz w:val="20"/>
              </w:rPr>
              <w:t>36</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Грачев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Мәлімет жоқ</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p>
            <w:pPr>
              <w:spacing w:after="20"/>
              <w:ind w:left="20"/>
              <w:jc w:val="both"/>
            </w:pPr>
            <w:r>
              <w:rPr>
                <w:rFonts w:ascii="Times New Roman"/>
                <w:b w:val="false"/>
                <w:i w:val="false"/>
                <w:color w:val="000000"/>
                <w:sz w:val="20"/>
              </w:rPr>
              <w:t>
с.к. 45</w:t>
            </w:r>
            <w:r>
              <w:rPr>
                <w:rFonts w:ascii="Times New Roman"/>
                <w:b w:val="false"/>
                <w:i w:val="false"/>
                <w:color w:val="000000"/>
                <w:vertAlign w:val="superscript"/>
              </w:rPr>
              <w:t>0</w:t>
            </w:r>
            <w:r>
              <w:rPr>
                <w:rFonts w:ascii="Times New Roman"/>
                <w:b w:val="false"/>
                <w:i w:val="false"/>
                <w:color w:val="000000"/>
                <w:sz w:val="20"/>
              </w:rPr>
              <w:t>51</w:t>
            </w:r>
            <w:r>
              <w:rPr>
                <w:rFonts w:ascii="Times New Roman"/>
                <w:b w:val="false"/>
                <w:i w:val="false"/>
                <w:color w:val="000000"/>
                <w:vertAlign w:val="superscript"/>
              </w:rPr>
              <w:t>/</w:t>
            </w:r>
            <w:r>
              <w:rPr>
                <w:rFonts w:ascii="Times New Roman"/>
                <w:b w:val="false"/>
                <w:i w:val="false"/>
                <w:color w:val="000000"/>
                <w:sz w:val="20"/>
              </w:rPr>
              <w:t xml:space="preserve"> ш.ұ. 68</w:t>
            </w:r>
            <w:r>
              <w:rPr>
                <w:rFonts w:ascii="Times New Roman"/>
                <w:b w:val="false"/>
                <w:i w:val="false"/>
                <w:color w:val="000000"/>
                <w:vertAlign w:val="superscript"/>
              </w:rPr>
              <w:t>0</w:t>
            </w:r>
            <w:r>
              <w:rPr>
                <w:rFonts w:ascii="Times New Roman"/>
                <w:b w:val="false"/>
                <w:i w:val="false"/>
                <w:color w:val="000000"/>
                <w:sz w:val="20"/>
              </w:rPr>
              <w:t>59</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Жусандала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с.к. 44</w:t>
            </w:r>
            <w:r>
              <w:rPr>
                <w:rFonts w:ascii="Times New Roman"/>
                <w:b w:val="false"/>
                <w:i w:val="false"/>
                <w:color w:val="000000"/>
                <w:vertAlign w:val="superscript"/>
              </w:rPr>
              <w:t>0</w:t>
            </w:r>
            <w:r>
              <w:rPr>
                <w:rFonts w:ascii="Times New Roman"/>
                <w:b w:val="false"/>
                <w:i w:val="false"/>
                <w:color w:val="000000"/>
                <w:sz w:val="20"/>
              </w:rPr>
              <w:t>33</w:t>
            </w:r>
            <w:r>
              <w:rPr>
                <w:rFonts w:ascii="Times New Roman"/>
                <w:b w:val="false"/>
                <w:i w:val="false"/>
                <w:color w:val="000000"/>
                <w:vertAlign w:val="superscript"/>
              </w:rPr>
              <w:t>/</w:t>
            </w:r>
            <w:r>
              <w:rPr>
                <w:rFonts w:ascii="Times New Roman"/>
                <w:b w:val="false"/>
                <w:i w:val="false"/>
                <w:color w:val="000000"/>
                <w:sz w:val="20"/>
              </w:rPr>
              <w:t xml:space="preserve"> ш.ұ. 74</w:t>
            </w:r>
            <w:r>
              <w:rPr>
                <w:rFonts w:ascii="Times New Roman"/>
                <w:b w:val="false"/>
                <w:i w:val="false"/>
                <w:color w:val="000000"/>
                <w:vertAlign w:val="superscript"/>
              </w:rPr>
              <w:t>0</w:t>
            </w:r>
            <w:r>
              <w:rPr>
                <w:rFonts w:ascii="Times New Roman"/>
                <w:b w:val="false"/>
                <w:i w:val="false"/>
                <w:color w:val="000000"/>
                <w:sz w:val="20"/>
              </w:rPr>
              <w:t>27</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фосфориттер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Заозерное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с.к. 53</w:t>
            </w:r>
            <w:r>
              <w:rPr>
                <w:rFonts w:ascii="Times New Roman"/>
                <w:b w:val="false"/>
                <w:i w:val="false"/>
                <w:color w:val="000000"/>
                <w:vertAlign w:val="superscript"/>
              </w:rPr>
              <w:t>0</w:t>
            </w:r>
            <w:r>
              <w:rPr>
                <w:rFonts w:ascii="Times New Roman"/>
                <w:b w:val="false"/>
                <w:i w:val="false"/>
                <w:color w:val="000000"/>
                <w:sz w:val="20"/>
              </w:rPr>
              <w:t>08</w:t>
            </w:r>
            <w:r>
              <w:rPr>
                <w:rFonts w:ascii="Times New Roman"/>
                <w:b w:val="false"/>
                <w:i w:val="false"/>
                <w:color w:val="000000"/>
                <w:vertAlign w:val="superscript"/>
              </w:rPr>
              <w:t>/</w:t>
            </w:r>
            <w:r>
              <w:rPr>
                <w:rFonts w:ascii="Times New Roman"/>
                <w:b w:val="false"/>
                <w:i w:val="false"/>
                <w:color w:val="000000"/>
                <w:sz w:val="20"/>
              </w:rPr>
              <w:t xml:space="preserve"> ш.ұ. 71</w:t>
            </w:r>
            <w:r>
              <w:rPr>
                <w:rFonts w:ascii="Times New Roman"/>
                <w:b w:val="false"/>
                <w:i w:val="false"/>
                <w:color w:val="000000"/>
                <w:vertAlign w:val="superscript"/>
              </w:rPr>
              <w:t>0</w:t>
            </w:r>
            <w:r>
              <w:rPr>
                <w:rFonts w:ascii="Times New Roman"/>
                <w:b w:val="false"/>
                <w:i w:val="false"/>
                <w:color w:val="000000"/>
                <w:sz w:val="20"/>
              </w:rPr>
              <w:t>13</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p>
            <w:pPr>
              <w:spacing w:after="20"/>
              <w:ind w:left="20"/>
              <w:jc w:val="both"/>
            </w:pPr>
            <w:r>
              <w:rPr>
                <w:rFonts w:ascii="Times New Roman"/>
                <w:b w:val="false"/>
                <w:i w:val="false"/>
                <w:color w:val="000000"/>
                <w:sz w:val="20"/>
              </w:rPr>
              <w:t>
с.к. 42</w:t>
            </w:r>
            <w:r>
              <w:rPr>
                <w:rFonts w:ascii="Times New Roman"/>
                <w:b w:val="false"/>
                <w:i w:val="false"/>
                <w:color w:val="000000"/>
                <w:vertAlign w:val="superscript"/>
              </w:rPr>
              <w:t>0</w:t>
            </w:r>
            <w:r>
              <w:rPr>
                <w:rFonts w:ascii="Times New Roman"/>
                <w:b w:val="false"/>
                <w:i w:val="false"/>
                <w:color w:val="000000"/>
                <w:sz w:val="20"/>
              </w:rPr>
              <w:t>31</w:t>
            </w:r>
            <w:r>
              <w:rPr>
                <w:rFonts w:ascii="Times New Roman"/>
                <w:b w:val="false"/>
                <w:i w:val="false"/>
                <w:color w:val="000000"/>
                <w:vertAlign w:val="superscript"/>
              </w:rPr>
              <w:t xml:space="preserve">/ </w:t>
            </w:r>
            <w:r>
              <w:rPr>
                <w:rFonts w:ascii="Times New Roman"/>
                <w:b w:val="false"/>
                <w:i w:val="false"/>
                <w:color w:val="000000"/>
                <w:sz w:val="20"/>
              </w:rPr>
              <w:t>ш.ұ. 67</w:t>
            </w:r>
            <w:r>
              <w:rPr>
                <w:rFonts w:ascii="Times New Roman"/>
                <w:b w:val="false"/>
                <w:i w:val="false"/>
                <w:color w:val="000000"/>
                <w:vertAlign w:val="superscript"/>
              </w:rPr>
              <w:t>0</w:t>
            </w:r>
            <w:r>
              <w:rPr>
                <w:rFonts w:ascii="Times New Roman"/>
                <w:b w:val="false"/>
                <w:i w:val="false"/>
                <w:color w:val="000000"/>
                <w:sz w:val="20"/>
              </w:rPr>
              <w:t>34</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Звездное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с.к. 52</w:t>
            </w:r>
            <w:r>
              <w:rPr>
                <w:rFonts w:ascii="Times New Roman"/>
                <w:b w:val="false"/>
                <w:i w:val="false"/>
                <w:color w:val="000000"/>
                <w:vertAlign w:val="superscript"/>
              </w:rPr>
              <w:t>0</w:t>
            </w:r>
            <w:r>
              <w:rPr>
                <w:rFonts w:ascii="Times New Roman"/>
                <w:b w:val="false"/>
                <w:i w:val="false"/>
                <w:color w:val="000000"/>
                <w:sz w:val="20"/>
              </w:rPr>
              <w:t>26</w:t>
            </w:r>
            <w:r>
              <w:rPr>
                <w:rFonts w:ascii="Times New Roman"/>
                <w:b w:val="false"/>
                <w:i w:val="false"/>
                <w:color w:val="000000"/>
                <w:vertAlign w:val="superscript"/>
              </w:rPr>
              <w:t>/</w:t>
            </w:r>
            <w:r>
              <w:rPr>
                <w:rFonts w:ascii="Times New Roman"/>
                <w:b w:val="false"/>
                <w:i w:val="false"/>
                <w:color w:val="000000"/>
                <w:sz w:val="20"/>
              </w:rPr>
              <w:t xml:space="preserve"> ш.ұ. 68</w:t>
            </w:r>
            <w:r>
              <w:rPr>
                <w:rFonts w:ascii="Times New Roman"/>
                <w:b w:val="false"/>
                <w:i w:val="false"/>
                <w:color w:val="000000"/>
                <w:vertAlign w:val="superscript"/>
              </w:rPr>
              <w:t>0</w:t>
            </w:r>
            <w:r>
              <w:rPr>
                <w:rFonts w:ascii="Times New Roman"/>
                <w:b w:val="false"/>
                <w:i w:val="false"/>
                <w:color w:val="000000"/>
                <w:sz w:val="20"/>
              </w:rPr>
              <w:t>15</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Ыңқай</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p>
            <w:pPr>
              <w:spacing w:after="20"/>
              <w:ind w:left="20"/>
              <w:jc w:val="both"/>
            </w:pPr>
            <w:r>
              <w:rPr>
                <w:rFonts w:ascii="Times New Roman"/>
                <w:b w:val="false"/>
                <w:i w:val="false"/>
                <w:color w:val="000000"/>
                <w:sz w:val="20"/>
              </w:rPr>
              <w:t>
с.к. 45</w:t>
            </w:r>
            <w:r>
              <w:rPr>
                <w:rFonts w:ascii="Times New Roman"/>
                <w:b w:val="false"/>
                <w:i w:val="false"/>
                <w:color w:val="000000"/>
                <w:vertAlign w:val="superscript"/>
              </w:rPr>
              <w:t>0</w:t>
            </w:r>
            <w:r>
              <w:rPr>
                <w:rFonts w:ascii="Times New Roman"/>
                <w:b w:val="false"/>
                <w:i w:val="false"/>
                <w:color w:val="000000"/>
                <w:sz w:val="20"/>
              </w:rPr>
              <w:t>15</w:t>
            </w:r>
            <w:r>
              <w:rPr>
                <w:rFonts w:ascii="Times New Roman"/>
                <w:b w:val="false"/>
                <w:i w:val="false"/>
                <w:color w:val="000000"/>
                <w:vertAlign w:val="superscript"/>
              </w:rPr>
              <w:t xml:space="preserve">/ </w:t>
            </w:r>
            <w:r>
              <w:rPr>
                <w:rFonts w:ascii="Times New Roman"/>
                <w:b w:val="false"/>
                <w:i w:val="false"/>
                <w:color w:val="000000"/>
                <w:sz w:val="20"/>
              </w:rPr>
              <w:t>ш.ұ. 67</w:t>
            </w:r>
            <w:r>
              <w:rPr>
                <w:rFonts w:ascii="Times New Roman"/>
                <w:b w:val="false"/>
                <w:i w:val="false"/>
                <w:color w:val="000000"/>
                <w:vertAlign w:val="superscript"/>
              </w:rPr>
              <w:t>0</w:t>
            </w:r>
            <w:r>
              <w:rPr>
                <w:rFonts w:ascii="Times New Roman"/>
                <w:b w:val="false"/>
                <w:i w:val="false"/>
                <w:color w:val="000000"/>
                <w:sz w:val="20"/>
              </w:rPr>
              <w:t>31</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с.к. 44</w:t>
            </w:r>
            <w:r>
              <w:rPr>
                <w:rFonts w:ascii="Times New Roman"/>
                <w:b w:val="false"/>
                <w:i w:val="false"/>
                <w:color w:val="000000"/>
                <w:vertAlign w:val="superscript"/>
              </w:rPr>
              <w:t>0</w:t>
            </w:r>
            <w:r>
              <w:rPr>
                <w:rFonts w:ascii="Times New Roman"/>
                <w:b w:val="false"/>
                <w:i w:val="false"/>
                <w:color w:val="000000"/>
                <w:sz w:val="20"/>
              </w:rPr>
              <w:t>06</w:t>
            </w:r>
            <w:r>
              <w:rPr>
                <w:rFonts w:ascii="Times New Roman"/>
                <w:b w:val="false"/>
                <w:i w:val="false"/>
                <w:color w:val="000000"/>
                <w:vertAlign w:val="superscript"/>
              </w:rPr>
              <w:t>/</w:t>
            </w:r>
            <w:r>
              <w:rPr>
                <w:rFonts w:ascii="Times New Roman"/>
                <w:b w:val="false"/>
                <w:i w:val="false"/>
                <w:color w:val="000000"/>
                <w:sz w:val="20"/>
              </w:rPr>
              <w:t xml:space="preserve"> ш.ұ. 66</w:t>
            </w:r>
            <w:r>
              <w:rPr>
                <w:rFonts w:ascii="Times New Roman"/>
                <w:b w:val="false"/>
                <w:i w:val="false"/>
                <w:color w:val="000000"/>
                <w:vertAlign w:val="superscript"/>
              </w:rPr>
              <w:t>0</w:t>
            </w:r>
            <w:r>
              <w:rPr>
                <w:rFonts w:ascii="Times New Roman"/>
                <w:b w:val="false"/>
                <w:i w:val="false"/>
                <w:color w:val="000000"/>
                <w:sz w:val="20"/>
              </w:rPr>
              <w:t>29</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с.к. 52</w:t>
            </w:r>
            <w:r>
              <w:rPr>
                <w:rFonts w:ascii="Times New Roman"/>
                <w:b w:val="false"/>
                <w:i w:val="false"/>
                <w:color w:val="000000"/>
                <w:vertAlign w:val="superscript"/>
              </w:rPr>
              <w:t>0</w:t>
            </w:r>
            <w:r>
              <w:rPr>
                <w:rFonts w:ascii="Times New Roman"/>
                <w:b w:val="false"/>
                <w:i w:val="false"/>
                <w:color w:val="000000"/>
                <w:sz w:val="20"/>
              </w:rPr>
              <w:t>23</w:t>
            </w:r>
            <w:r>
              <w:rPr>
                <w:rFonts w:ascii="Times New Roman"/>
                <w:b w:val="false"/>
                <w:i w:val="false"/>
                <w:color w:val="000000"/>
                <w:vertAlign w:val="superscript"/>
              </w:rPr>
              <w:t>/</w:t>
            </w:r>
            <w:r>
              <w:rPr>
                <w:rFonts w:ascii="Times New Roman"/>
                <w:b w:val="false"/>
                <w:i w:val="false"/>
                <w:color w:val="000000"/>
                <w:sz w:val="20"/>
              </w:rPr>
              <w:t xml:space="preserve"> ш.ұ. 66</w:t>
            </w:r>
            <w:r>
              <w:rPr>
                <w:rFonts w:ascii="Times New Roman"/>
                <w:b w:val="false"/>
                <w:i w:val="false"/>
                <w:color w:val="000000"/>
                <w:vertAlign w:val="superscript"/>
              </w:rPr>
              <w:t>0</w:t>
            </w:r>
            <w:r>
              <w:rPr>
                <w:rFonts w:ascii="Times New Roman"/>
                <w:b w:val="false"/>
                <w:i w:val="false"/>
                <w:color w:val="000000"/>
                <w:sz w:val="20"/>
              </w:rPr>
              <w:t>58</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Қанжуған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p>
            <w:pPr>
              <w:spacing w:after="20"/>
              <w:ind w:left="20"/>
              <w:jc w:val="both"/>
            </w:pPr>
            <w:r>
              <w:rPr>
                <w:rFonts w:ascii="Times New Roman"/>
                <w:b w:val="false"/>
                <w:i w:val="false"/>
                <w:color w:val="000000"/>
                <w:sz w:val="20"/>
              </w:rPr>
              <w:t>
с.к. 44</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ш.ұ. 68</w:t>
            </w:r>
            <w:r>
              <w:rPr>
                <w:rFonts w:ascii="Times New Roman"/>
                <w:b w:val="false"/>
                <w:i w:val="false"/>
                <w:color w:val="000000"/>
                <w:vertAlign w:val="superscript"/>
              </w:rPr>
              <w:t>0</w:t>
            </w:r>
            <w:r>
              <w:rPr>
                <w:rFonts w:ascii="Times New Roman"/>
                <w:b w:val="false"/>
                <w:i w:val="false"/>
                <w:color w:val="000000"/>
                <w:sz w:val="20"/>
              </w:rPr>
              <w:t>50</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Көксор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с.к. 53</w:t>
            </w:r>
            <w:r>
              <w:rPr>
                <w:rFonts w:ascii="Times New Roman"/>
                <w:b w:val="false"/>
                <w:i w:val="false"/>
                <w:color w:val="000000"/>
                <w:vertAlign w:val="superscript"/>
              </w:rPr>
              <w:t>0</w:t>
            </w:r>
            <w:r>
              <w:rPr>
                <w:rFonts w:ascii="Times New Roman"/>
                <w:b w:val="false"/>
                <w:i w:val="false"/>
                <w:color w:val="000000"/>
                <w:sz w:val="20"/>
              </w:rPr>
              <w:t>13</w:t>
            </w:r>
            <w:r>
              <w:rPr>
                <w:rFonts w:ascii="Times New Roman"/>
                <w:b w:val="false"/>
                <w:i w:val="false"/>
                <w:color w:val="000000"/>
                <w:vertAlign w:val="superscript"/>
              </w:rPr>
              <w:t xml:space="preserve">/ </w:t>
            </w:r>
            <w:r>
              <w:rPr>
                <w:rFonts w:ascii="Times New Roman"/>
                <w:b w:val="false"/>
                <w:i w:val="false"/>
                <w:color w:val="000000"/>
                <w:sz w:val="20"/>
              </w:rPr>
              <w:t>ш.ұ. 71</w:t>
            </w:r>
            <w:r>
              <w:rPr>
                <w:rFonts w:ascii="Times New Roman"/>
                <w:b w:val="false"/>
                <w:i w:val="false"/>
                <w:color w:val="000000"/>
                <w:vertAlign w:val="superscript"/>
              </w:rPr>
              <w:t>0</w:t>
            </w:r>
            <w:r>
              <w:rPr>
                <w:rFonts w:ascii="Times New Roman"/>
                <w:b w:val="false"/>
                <w:i w:val="false"/>
                <w:color w:val="000000"/>
                <w:sz w:val="20"/>
              </w:rPr>
              <w:t>13</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молибден, көмір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Көлжат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с.к. 43</w:t>
            </w:r>
            <w:r>
              <w:rPr>
                <w:rFonts w:ascii="Times New Roman"/>
                <w:b w:val="false"/>
                <w:i w:val="false"/>
                <w:color w:val="000000"/>
                <w:vertAlign w:val="superscript"/>
              </w:rPr>
              <w:t>0</w:t>
            </w:r>
            <w:r>
              <w:rPr>
                <w:rFonts w:ascii="Times New Roman"/>
                <w:b w:val="false"/>
                <w:i w:val="false"/>
                <w:color w:val="000000"/>
                <w:sz w:val="20"/>
              </w:rPr>
              <w:t>36</w:t>
            </w:r>
            <w:r>
              <w:rPr>
                <w:rFonts w:ascii="Times New Roman"/>
                <w:b w:val="false"/>
                <w:i w:val="false"/>
                <w:color w:val="000000"/>
                <w:vertAlign w:val="superscript"/>
              </w:rPr>
              <w:t>/</w:t>
            </w:r>
            <w:r>
              <w:rPr>
                <w:rFonts w:ascii="Times New Roman"/>
                <w:b w:val="false"/>
                <w:i w:val="false"/>
                <w:color w:val="000000"/>
                <w:sz w:val="20"/>
              </w:rPr>
              <w:t xml:space="preserve"> ш.ұ. 80</w:t>
            </w:r>
            <w:r>
              <w:rPr>
                <w:rFonts w:ascii="Times New Roman"/>
                <w:b w:val="false"/>
                <w:i w:val="false"/>
                <w:color w:val="000000"/>
                <w:vertAlign w:val="superscript"/>
              </w:rPr>
              <w:t>0</w:t>
            </w:r>
            <w:r>
              <w:rPr>
                <w:rFonts w:ascii="Times New Roman"/>
                <w:b w:val="false"/>
                <w:i w:val="false"/>
                <w:color w:val="000000"/>
                <w:sz w:val="20"/>
              </w:rPr>
              <w:t>35</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Қопалысай</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с.к. 43</w:t>
            </w:r>
            <w:r>
              <w:rPr>
                <w:rFonts w:ascii="Times New Roman"/>
                <w:b w:val="false"/>
                <w:i w:val="false"/>
                <w:color w:val="000000"/>
                <w:vertAlign w:val="superscript"/>
              </w:rPr>
              <w:t>0</w:t>
            </w:r>
            <w:r>
              <w:rPr>
                <w:rFonts w:ascii="Times New Roman"/>
                <w:b w:val="false"/>
                <w:i w:val="false"/>
                <w:color w:val="000000"/>
                <w:sz w:val="20"/>
              </w:rPr>
              <w:t>49</w:t>
            </w:r>
            <w:r>
              <w:rPr>
                <w:rFonts w:ascii="Times New Roman"/>
                <w:b w:val="false"/>
                <w:i w:val="false"/>
                <w:color w:val="000000"/>
                <w:vertAlign w:val="superscript"/>
              </w:rPr>
              <w:t>/</w:t>
            </w:r>
            <w:r>
              <w:rPr>
                <w:rFonts w:ascii="Times New Roman"/>
                <w:b w:val="false"/>
                <w:i w:val="false"/>
                <w:color w:val="000000"/>
                <w:sz w:val="20"/>
              </w:rPr>
              <w:t xml:space="preserve"> ш.ұ. 75</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Мәлімет жоқ</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көмір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с.к. 44</w:t>
            </w:r>
            <w:r>
              <w:rPr>
                <w:rFonts w:ascii="Times New Roman"/>
                <w:b w:val="false"/>
                <w:i w:val="false"/>
                <w:color w:val="000000"/>
                <w:vertAlign w:val="superscript"/>
              </w:rPr>
              <w:t>0</w:t>
            </w:r>
            <w:r>
              <w:rPr>
                <w:rFonts w:ascii="Times New Roman"/>
                <w:b w:val="false"/>
                <w:i w:val="false"/>
                <w:color w:val="000000"/>
                <w:sz w:val="20"/>
              </w:rPr>
              <w:t>54</w:t>
            </w:r>
            <w:r>
              <w:rPr>
                <w:rFonts w:ascii="Times New Roman"/>
                <w:b w:val="false"/>
                <w:i w:val="false"/>
                <w:color w:val="000000"/>
                <w:vertAlign w:val="superscript"/>
              </w:rPr>
              <w:t xml:space="preserve">/ </w:t>
            </w:r>
            <w:r>
              <w:rPr>
                <w:rFonts w:ascii="Times New Roman"/>
                <w:b w:val="false"/>
                <w:i w:val="false"/>
                <w:color w:val="000000"/>
                <w:sz w:val="20"/>
              </w:rPr>
              <w:t>ш.ұ. 73</w:t>
            </w:r>
            <w:r>
              <w:rPr>
                <w:rFonts w:ascii="Times New Roman"/>
                <w:b w:val="false"/>
                <w:i w:val="false"/>
                <w:color w:val="000000"/>
                <w:vertAlign w:val="superscript"/>
              </w:rPr>
              <w:t>0</w:t>
            </w:r>
            <w:r>
              <w:rPr>
                <w:rFonts w:ascii="Times New Roman"/>
                <w:b w:val="false"/>
                <w:i w:val="false"/>
                <w:color w:val="000000"/>
                <w:sz w:val="20"/>
              </w:rPr>
              <w:t>43</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 (Шаян, Лунное)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p>
            <w:pPr>
              <w:spacing w:after="20"/>
              <w:ind w:left="20"/>
              <w:jc w:val="both"/>
            </w:pPr>
            <w:r>
              <w:rPr>
                <w:rFonts w:ascii="Times New Roman"/>
                <w:b w:val="false"/>
                <w:i w:val="false"/>
                <w:color w:val="000000"/>
                <w:sz w:val="20"/>
              </w:rPr>
              <w:t>
с.к. 43</w:t>
            </w:r>
            <w:r>
              <w:rPr>
                <w:rFonts w:ascii="Times New Roman"/>
                <w:b w:val="false"/>
                <w:i w:val="false"/>
                <w:color w:val="000000"/>
                <w:vertAlign w:val="superscript"/>
              </w:rPr>
              <w:t>0</w:t>
            </w:r>
            <w:r>
              <w:rPr>
                <w:rFonts w:ascii="Times New Roman"/>
                <w:b w:val="false"/>
                <w:i w:val="false"/>
                <w:color w:val="000000"/>
                <w:sz w:val="20"/>
              </w:rPr>
              <w:t>44</w:t>
            </w:r>
            <w:r>
              <w:rPr>
                <w:rFonts w:ascii="Times New Roman"/>
                <w:b w:val="false"/>
                <w:i w:val="false"/>
                <w:color w:val="000000"/>
                <w:vertAlign w:val="superscript"/>
              </w:rPr>
              <w:t>/</w:t>
            </w:r>
            <w:r>
              <w:rPr>
                <w:rFonts w:ascii="Times New Roman"/>
                <w:b w:val="false"/>
                <w:i w:val="false"/>
                <w:color w:val="000000"/>
                <w:sz w:val="20"/>
              </w:rPr>
              <w:t xml:space="preserve"> ш.ұ. 69</w:t>
            </w:r>
            <w:r>
              <w:rPr>
                <w:rFonts w:ascii="Times New Roman"/>
                <w:b w:val="false"/>
                <w:i w:val="false"/>
                <w:color w:val="000000"/>
                <w:vertAlign w:val="superscript"/>
              </w:rPr>
              <w:t>0</w:t>
            </w:r>
            <w:r>
              <w:rPr>
                <w:rFonts w:ascii="Times New Roman"/>
                <w:b w:val="false"/>
                <w:i w:val="false"/>
                <w:color w:val="000000"/>
                <w:sz w:val="20"/>
              </w:rPr>
              <w:t>39</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с.к. 44</w:t>
            </w:r>
            <w:r>
              <w:rPr>
                <w:rFonts w:ascii="Times New Roman"/>
                <w:b w:val="false"/>
                <w:i w:val="false"/>
                <w:color w:val="000000"/>
                <w:vertAlign w:val="superscript"/>
              </w:rPr>
              <w:t>0</w:t>
            </w:r>
            <w:r>
              <w:rPr>
                <w:rFonts w:ascii="Times New Roman"/>
                <w:b w:val="false"/>
                <w:i w:val="false"/>
                <w:color w:val="000000"/>
                <w:sz w:val="20"/>
              </w:rPr>
              <w:t>27</w:t>
            </w:r>
            <w:r>
              <w:rPr>
                <w:rFonts w:ascii="Times New Roman"/>
                <w:b w:val="false"/>
                <w:i w:val="false"/>
                <w:color w:val="000000"/>
                <w:vertAlign w:val="superscript"/>
              </w:rPr>
              <w:t>/</w:t>
            </w:r>
            <w:r>
              <w:rPr>
                <w:rFonts w:ascii="Times New Roman"/>
                <w:b w:val="false"/>
                <w:i w:val="false"/>
                <w:color w:val="000000"/>
                <w:sz w:val="20"/>
              </w:rPr>
              <w:t xml:space="preserve"> ш.ұ. 73</w:t>
            </w:r>
            <w:r>
              <w:rPr>
                <w:rFonts w:ascii="Times New Roman"/>
                <w:b w:val="false"/>
                <w:i w:val="false"/>
                <w:color w:val="000000"/>
                <w:vertAlign w:val="superscript"/>
              </w:rPr>
              <w:t>0</w:t>
            </w:r>
            <w:r>
              <w:rPr>
                <w:rFonts w:ascii="Times New Roman"/>
                <w:b w:val="false"/>
                <w:i w:val="false"/>
                <w:color w:val="000000"/>
                <w:sz w:val="20"/>
              </w:rPr>
              <w:t>50</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Маныбай</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с.к. 52</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 xml:space="preserve"> ш.ұ. 72</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фосфориттер, скандий</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Меловое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Мәлімет жоқ</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p>
            <w:pPr>
              <w:spacing w:after="20"/>
              <w:ind w:left="20"/>
              <w:jc w:val="both"/>
            </w:pPr>
            <w:r>
              <w:rPr>
                <w:rFonts w:ascii="Times New Roman"/>
                <w:b w:val="false"/>
                <w:i w:val="false"/>
                <w:color w:val="000000"/>
                <w:sz w:val="20"/>
              </w:rPr>
              <w:t>
с.к. 44</w:t>
            </w:r>
            <w:r>
              <w:rPr>
                <w:rFonts w:ascii="Times New Roman"/>
                <w:b w:val="false"/>
                <w:i w:val="false"/>
                <w:color w:val="000000"/>
                <w:vertAlign w:val="superscript"/>
              </w:rPr>
              <w:t>0</w:t>
            </w:r>
            <w:r>
              <w:rPr>
                <w:rFonts w:ascii="Times New Roman"/>
                <w:b w:val="false"/>
                <w:i w:val="false"/>
                <w:color w:val="000000"/>
                <w:sz w:val="20"/>
              </w:rPr>
              <w:t>13</w:t>
            </w:r>
            <w:r>
              <w:rPr>
                <w:rFonts w:ascii="Times New Roman"/>
                <w:b w:val="false"/>
                <w:i w:val="false"/>
                <w:color w:val="000000"/>
                <w:vertAlign w:val="superscript"/>
              </w:rPr>
              <w:t xml:space="preserve">/ </w:t>
            </w:r>
            <w:r>
              <w:rPr>
                <w:rFonts w:ascii="Times New Roman"/>
                <w:b w:val="false"/>
                <w:i w:val="false"/>
                <w:color w:val="000000"/>
                <w:sz w:val="20"/>
              </w:rPr>
              <w:t>ш.ұ. 68</w:t>
            </w:r>
            <w:r>
              <w:rPr>
                <w:rFonts w:ascii="Times New Roman"/>
                <w:b w:val="false"/>
                <w:i w:val="false"/>
                <w:color w:val="000000"/>
                <w:vertAlign w:val="superscript"/>
              </w:rPr>
              <w:t>0</w:t>
            </w:r>
            <w:r>
              <w:rPr>
                <w:rFonts w:ascii="Times New Roman"/>
                <w:b w:val="false"/>
                <w:i w:val="false"/>
                <w:color w:val="000000"/>
                <w:sz w:val="20"/>
              </w:rPr>
              <w:t>55</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Мыңқұдық</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p>
            <w:pPr>
              <w:spacing w:after="20"/>
              <w:ind w:left="20"/>
              <w:jc w:val="both"/>
            </w:pPr>
            <w:r>
              <w:rPr>
                <w:rFonts w:ascii="Times New Roman"/>
                <w:b w:val="false"/>
                <w:i w:val="false"/>
                <w:color w:val="000000"/>
                <w:sz w:val="20"/>
              </w:rPr>
              <w:t>
с.к. 45</w:t>
            </w:r>
            <w:r>
              <w:rPr>
                <w:rFonts w:ascii="Times New Roman"/>
                <w:b w:val="false"/>
                <w:i w:val="false"/>
                <w:color w:val="000000"/>
                <w:vertAlign w:val="superscript"/>
              </w:rPr>
              <w:t>0</w:t>
            </w:r>
            <w:r>
              <w:rPr>
                <w:rFonts w:ascii="Times New Roman"/>
                <w:b w:val="false"/>
                <w:i w:val="false"/>
                <w:color w:val="000000"/>
                <w:sz w:val="20"/>
              </w:rPr>
              <w:t>35</w:t>
            </w:r>
            <w:r>
              <w:rPr>
                <w:rFonts w:ascii="Times New Roman"/>
                <w:b w:val="false"/>
                <w:i w:val="false"/>
                <w:color w:val="000000"/>
                <w:vertAlign w:val="superscript"/>
              </w:rPr>
              <w:t>/</w:t>
            </w:r>
            <w:r>
              <w:rPr>
                <w:rFonts w:ascii="Times New Roman"/>
                <w:b w:val="false"/>
                <w:i w:val="false"/>
                <w:color w:val="000000"/>
                <w:sz w:val="20"/>
              </w:rPr>
              <w:t xml:space="preserve"> ш.ұ. 68</w:t>
            </w:r>
            <w:r>
              <w:rPr>
                <w:rFonts w:ascii="Times New Roman"/>
                <w:b w:val="false"/>
                <w:i w:val="false"/>
                <w:color w:val="000000"/>
                <w:vertAlign w:val="superscript"/>
              </w:rPr>
              <w:t>0</w:t>
            </w:r>
            <w:r>
              <w:rPr>
                <w:rFonts w:ascii="Times New Roman"/>
                <w:b w:val="false"/>
                <w:i w:val="false"/>
                <w:color w:val="000000"/>
                <w:sz w:val="20"/>
              </w:rPr>
              <w:t>05</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молибден, кобальт, күміс, көмір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Іле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с.к. 45</w:t>
            </w:r>
            <w:r>
              <w:rPr>
                <w:rFonts w:ascii="Times New Roman"/>
                <w:b w:val="false"/>
                <w:i w:val="false"/>
                <w:color w:val="000000"/>
                <w:vertAlign w:val="superscript"/>
              </w:rPr>
              <w:t>0</w:t>
            </w:r>
            <w:r>
              <w:rPr>
                <w:rFonts w:ascii="Times New Roman"/>
                <w:b w:val="false"/>
                <w:i w:val="false"/>
                <w:color w:val="000000"/>
                <w:sz w:val="20"/>
              </w:rPr>
              <w:t>15</w:t>
            </w:r>
            <w:r>
              <w:rPr>
                <w:rFonts w:ascii="Times New Roman"/>
                <w:b w:val="false"/>
                <w:i w:val="false"/>
                <w:color w:val="000000"/>
                <w:vertAlign w:val="superscript"/>
              </w:rPr>
              <w:t>/</w:t>
            </w:r>
            <w:r>
              <w:rPr>
                <w:rFonts w:ascii="Times New Roman"/>
                <w:b w:val="false"/>
                <w:i w:val="false"/>
                <w:color w:val="000000"/>
                <w:sz w:val="20"/>
              </w:rPr>
              <w:t xml:space="preserve"> ш.ұ. 74</w:t>
            </w:r>
            <w:r>
              <w:rPr>
                <w:rFonts w:ascii="Times New Roman"/>
                <w:b w:val="false"/>
                <w:i w:val="false"/>
                <w:color w:val="000000"/>
                <w:vertAlign w:val="superscript"/>
              </w:rPr>
              <w:t>0</w:t>
            </w:r>
            <w:r>
              <w:rPr>
                <w:rFonts w:ascii="Times New Roman"/>
                <w:b w:val="false"/>
                <w:i w:val="false"/>
                <w:color w:val="000000"/>
                <w:sz w:val="20"/>
              </w:rPr>
              <w:t>45</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көмір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Ойқарағай</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с.к. 43</w:t>
            </w:r>
            <w:r>
              <w:rPr>
                <w:rFonts w:ascii="Times New Roman"/>
                <w:b w:val="false"/>
                <w:i w:val="false"/>
                <w:color w:val="000000"/>
                <w:vertAlign w:val="superscript"/>
              </w:rPr>
              <w:t>0</w:t>
            </w:r>
            <w:r>
              <w:rPr>
                <w:rFonts w:ascii="Times New Roman"/>
                <w:b w:val="false"/>
                <w:i w:val="false"/>
                <w:color w:val="000000"/>
                <w:sz w:val="20"/>
              </w:rPr>
              <w:t>11</w:t>
            </w:r>
            <w:r>
              <w:rPr>
                <w:rFonts w:ascii="Times New Roman"/>
                <w:b w:val="false"/>
                <w:i w:val="false"/>
                <w:color w:val="000000"/>
                <w:vertAlign w:val="superscript"/>
              </w:rPr>
              <w:t>/</w:t>
            </w:r>
            <w:r>
              <w:rPr>
                <w:rFonts w:ascii="Times New Roman"/>
                <w:b w:val="false"/>
                <w:i w:val="false"/>
                <w:color w:val="000000"/>
                <w:sz w:val="20"/>
              </w:rPr>
              <w:t xml:space="preserve"> ш.ұ. 80</w:t>
            </w:r>
            <w:r>
              <w:rPr>
                <w:rFonts w:ascii="Times New Roman"/>
                <w:b w:val="false"/>
                <w:i w:val="false"/>
                <w:color w:val="000000"/>
                <w:vertAlign w:val="superscript"/>
              </w:rPr>
              <w:t>0</w:t>
            </w:r>
            <w:r>
              <w:rPr>
                <w:rFonts w:ascii="Times New Roman"/>
                <w:b w:val="false"/>
                <w:i w:val="false"/>
                <w:color w:val="000000"/>
                <w:sz w:val="20"/>
              </w:rPr>
              <w:t>35</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Қарамұрын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с.к. 44</w:t>
            </w:r>
            <w:r>
              <w:rPr>
                <w:rFonts w:ascii="Times New Roman"/>
                <w:b w:val="false"/>
                <w:i w:val="false"/>
                <w:color w:val="000000"/>
                <w:vertAlign w:val="superscript"/>
              </w:rPr>
              <w:t>0</w:t>
            </w:r>
            <w:r>
              <w:rPr>
                <w:rFonts w:ascii="Times New Roman"/>
                <w:b w:val="false"/>
                <w:i w:val="false"/>
                <w:color w:val="000000"/>
                <w:sz w:val="20"/>
              </w:rPr>
              <w:t>06</w:t>
            </w:r>
            <w:r>
              <w:rPr>
                <w:rFonts w:ascii="Times New Roman"/>
                <w:b w:val="false"/>
                <w:i w:val="false"/>
                <w:color w:val="000000"/>
                <w:vertAlign w:val="superscript"/>
              </w:rPr>
              <w:t>/</w:t>
            </w:r>
            <w:r>
              <w:rPr>
                <w:rFonts w:ascii="Times New Roman"/>
                <w:b w:val="false"/>
                <w:i w:val="false"/>
                <w:color w:val="000000"/>
                <w:sz w:val="20"/>
              </w:rPr>
              <w:t xml:space="preserve"> ш.ұ. 66</w:t>
            </w:r>
            <w:r>
              <w:rPr>
                <w:rFonts w:ascii="Times New Roman"/>
                <w:b w:val="false"/>
                <w:i w:val="false"/>
                <w:color w:val="000000"/>
                <w:vertAlign w:val="superscript"/>
              </w:rPr>
              <w:t>0</w:t>
            </w:r>
            <w:r>
              <w:rPr>
                <w:rFonts w:ascii="Times New Roman"/>
                <w:b w:val="false"/>
                <w:i w:val="false"/>
                <w:color w:val="000000"/>
                <w:sz w:val="20"/>
              </w:rPr>
              <w:t>47</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Харасан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с.к. 43</w:t>
            </w:r>
            <w:r>
              <w:rPr>
                <w:rFonts w:ascii="Times New Roman"/>
                <w:b w:val="false"/>
                <w:i w:val="false"/>
                <w:color w:val="000000"/>
                <w:vertAlign w:val="superscript"/>
              </w:rPr>
              <w:t>0</w:t>
            </w:r>
            <w:r>
              <w:rPr>
                <w:rFonts w:ascii="Times New Roman"/>
                <w:b w:val="false"/>
                <w:i w:val="false"/>
                <w:color w:val="000000"/>
                <w:sz w:val="20"/>
              </w:rPr>
              <w:t>44</w:t>
            </w:r>
            <w:r>
              <w:rPr>
                <w:rFonts w:ascii="Times New Roman"/>
                <w:b w:val="false"/>
                <w:i w:val="false"/>
                <w:color w:val="000000"/>
                <w:vertAlign w:val="superscript"/>
              </w:rPr>
              <w:t>/</w:t>
            </w:r>
            <w:r>
              <w:rPr>
                <w:rFonts w:ascii="Times New Roman"/>
                <w:b w:val="false"/>
                <w:i w:val="false"/>
                <w:color w:val="000000"/>
                <w:sz w:val="20"/>
              </w:rPr>
              <w:t xml:space="preserve"> ш.ұ. 66</w:t>
            </w:r>
            <w:r>
              <w:rPr>
                <w:rFonts w:ascii="Times New Roman"/>
                <w:b w:val="false"/>
                <w:i w:val="false"/>
                <w:color w:val="000000"/>
                <w:vertAlign w:val="superscript"/>
              </w:rPr>
              <w:t>0</w:t>
            </w:r>
            <w:r>
              <w:rPr>
                <w:rFonts w:ascii="Times New Roman"/>
                <w:b w:val="false"/>
                <w:i w:val="false"/>
                <w:color w:val="000000"/>
                <w:sz w:val="20"/>
              </w:rPr>
              <w:t>50</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Семізбай</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с.к. 52</w:t>
            </w:r>
            <w:r>
              <w:rPr>
                <w:rFonts w:ascii="Times New Roman"/>
                <w:b w:val="false"/>
                <w:i w:val="false"/>
                <w:color w:val="000000"/>
                <w:vertAlign w:val="superscript"/>
              </w:rPr>
              <w:t>0</w:t>
            </w:r>
            <w:r>
              <w:rPr>
                <w:rFonts w:ascii="Times New Roman"/>
                <w:b w:val="false"/>
                <w:i w:val="false"/>
                <w:color w:val="000000"/>
                <w:sz w:val="20"/>
              </w:rPr>
              <w:t>57</w:t>
            </w:r>
            <w:r>
              <w:rPr>
                <w:rFonts w:ascii="Times New Roman"/>
                <w:b w:val="false"/>
                <w:i w:val="false"/>
                <w:color w:val="000000"/>
                <w:vertAlign w:val="superscript"/>
              </w:rPr>
              <w:t xml:space="preserve">/ </w:t>
            </w:r>
            <w:r>
              <w:rPr>
                <w:rFonts w:ascii="Times New Roman"/>
                <w:b w:val="false"/>
                <w:i w:val="false"/>
                <w:color w:val="000000"/>
                <w:sz w:val="20"/>
              </w:rPr>
              <w:t>ш.ұ. 72</w:t>
            </w:r>
            <w:r>
              <w:rPr>
                <w:rFonts w:ascii="Times New Roman"/>
                <w:b w:val="false"/>
                <w:i w:val="false"/>
                <w:color w:val="000000"/>
                <w:vertAlign w:val="superscript"/>
              </w:rPr>
              <w:t>0</w:t>
            </w:r>
            <w:r>
              <w:rPr>
                <w:rFonts w:ascii="Times New Roman"/>
                <w:b w:val="false"/>
                <w:i w:val="false"/>
                <w:color w:val="000000"/>
                <w:sz w:val="20"/>
              </w:rPr>
              <w:t>58</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Славянское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с.к. 53</w:t>
            </w:r>
            <w:r>
              <w:rPr>
                <w:rFonts w:ascii="Times New Roman"/>
                <w:b w:val="false"/>
                <w:i w:val="false"/>
                <w:color w:val="000000"/>
                <w:vertAlign w:val="superscript"/>
              </w:rPr>
              <w:t>0</w:t>
            </w:r>
            <w:r>
              <w:rPr>
                <w:rFonts w:ascii="Times New Roman"/>
                <w:b w:val="false"/>
                <w:i w:val="false"/>
                <w:color w:val="000000"/>
                <w:sz w:val="20"/>
              </w:rPr>
              <w:t>42</w:t>
            </w:r>
            <w:r>
              <w:rPr>
                <w:rFonts w:ascii="Times New Roman"/>
                <w:b w:val="false"/>
                <w:i w:val="false"/>
                <w:color w:val="000000"/>
                <w:vertAlign w:val="superscript"/>
              </w:rPr>
              <w:t xml:space="preserve">/ </w:t>
            </w:r>
            <w:r>
              <w:rPr>
                <w:rFonts w:ascii="Times New Roman"/>
                <w:b w:val="false"/>
                <w:i w:val="false"/>
                <w:color w:val="000000"/>
                <w:sz w:val="20"/>
              </w:rPr>
              <w:t>ш.ұ. 69</w:t>
            </w:r>
            <w:r>
              <w:rPr>
                <w:rFonts w:ascii="Times New Roman"/>
                <w:b w:val="false"/>
                <w:i w:val="false"/>
                <w:color w:val="000000"/>
                <w:vertAlign w:val="superscript"/>
              </w:rPr>
              <w:t>0</w:t>
            </w:r>
            <w:r>
              <w:rPr>
                <w:rFonts w:ascii="Times New Roman"/>
                <w:b w:val="false"/>
                <w:i w:val="false"/>
                <w:color w:val="000000"/>
                <w:sz w:val="20"/>
              </w:rPr>
              <w:t>10</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Сұлушоқы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с.к. 43</w:t>
            </w:r>
            <w:r>
              <w:rPr>
                <w:rFonts w:ascii="Times New Roman"/>
                <w:b w:val="false"/>
                <w:i w:val="false"/>
                <w:color w:val="000000"/>
                <w:vertAlign w:val="superscript"/>
              </w:rPr>
              <w:t>0</w:t>
            </w:r>
            <w:r>
              <w:rPr>
                <w:rFonts w:ascii="Times New Roman"/>
                <w:b w:val="false"/>
                <w:i w:val="false"/>
                <w:color w:val="000000"/>
                <w:sz w:val="20"/>
              </w:rPr>
              <w:t>50</w:t>
            </w:r>
            <w:r>
              <w:rPr>
                <w:rFonts w:ascii="Times New Roman"/>
                <w:b w:val="false"/>
                <w:i w:val="false"/>
                <w:color w:val="000000"/>
                <w:vertAlign w:val="superscript"/>
              </w:rPr>
              <w:t>/</w:t>
            </w:r>
            <w:r>
              <w:rPr>
                <w:rFonts w:ascii="Times New Roman"/>
                <w:b w:val="false"/>
                <w:i w:val="false"/>
                <w:color w:val="000000"/>
                <w:sz w:val="20"/>
              </w:rPr>
              <w:t xml:space="preserve"> ш.ұ. 78</w:t>
            </w:r>
            <w:r>
              <w:rPr>
                <w:rFonts w:ascii="Times New Roman"/>
                <w:b w:val="false"/>
                <w:i w:val="false"/>
                <w:color w:val="000000"/>
                <w:vertAlign w:val="superscript"/>
              </w:rPr>
              <w:t>0</w:t>
            </w:r>
            <w:r>
              <w:rPr>
                <w:rFonts w:ascii="Times New Roman"/>
                <w:b w:val="false"/>
                <w:i w:val="false"/>
                <w:color w:val="000000"/>
                <w:sz w:val="20"/>
              </w:rPr>
              <w:t>50</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фосфориттер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Тайбағар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Мәлімет жоқ</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с.к. 47</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 xml:space="preserve">/ </w:t>
            </w:r>
            <w:r>
              <w:rPr>
                <w:rFonts w:ascii="Times New Roman"/>
                <w:b w:val="false"/>
                <w:i w:val="false"/>
                <w:color w:val="000000"/>
                <w:sz w:val="20"/>
              </w:rPr>
              <w:t>ш.ұ. 71</w:t>
            </w:r>
            <w:r>
              <w:rPr>
                <w:rFonts w:ascii="Times New Roman"/>
                <w:b w:val="false"/>
                <w:i w:val="false"/>
                <w:color w:val="000000"/>
                <w:vertAlign w:val="superscript"/>
              </w:rPr>
              <w:t>0</w:t>
            </w:r>
            <w:r>
              <w:rPr>
                <w:rFonts w:ascii="Times New Roman"/>
                <w:b w:val="false"/>
                <w:i w:val="false"/>
                <w:color w:val="000000"/>
                <w:sz w:val="20"/>
              </w:rPr>
              <w:t>37</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фосфориттер, сирек кездесетін жерлер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Тасмұрын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Мәлімет жоқ</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фосфориттер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Тастыкөл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с.к. 53</w:t>
            </w:r>
            <w:r>
              <w:rPr>
                <w:rFonts w:ascii="Times New Roman"/>
                <w:b w:val="false"/>
                <w:i w:val="false"/>
                <w:color w:val="000000"/>
                <w:vertAlign w:val="superscript"/>
              </w:rPr>
              <w:t>0</w:t>
            </w:r>
            <w:r>
              <w:rPr>
                <w:rFonts w:ascii="Times New Roman"/>
                <w:b w:val="false"/>
                <w:i w:val="false"/>
                <w:color w:val="000000"/>
                <w:sz w:val="20"/>
              </w:rPr>
              <w:t>02</w:t>
            </w:r>
            <w:r>
              <w:rPr>
                <w:rFonts w:ascii="Times New Roman"/>
                <w:b w:val="false"/>
                <w:i w:val="false"/>
                <w:color w:val="000000"/>
                <w:vertAlign w:val="superscript"/>
              </w:rPr>
              <w:t>/</w:t>
            </w:r>
            <w:r>
              <w:rPr>
                <w:rFonts w:ascii="Times New Roman"/>
                <w:b w:val="false"/>
                <w:i w:val="false"/>
                <w:color w:val="000000"/>
                <w:sz w:val="20"/>
              </w:rPr>
              <w:t xml:space="preserve"> ш.ұ. 71</w:t>
            </w:r>
            <w:r>
              <w:rPr>
                <w:rFonts w:ascii="Times New Roman"/>
                <w:b w:val="false"/>
                <w:i w:val="false"/>
                <w:color w:val="000000"/>
                <w:vertAlign w:val="superscript"/>
              </w:rPr>
              <w:t>0</w:t>
            </w:r>
            <w:r>
              <w:rPr>
                <w:rFonts w:ascii="Times New Roman"/>
                <w:b w:val="false"/>
                <w:i w:val="false"/>
                <w:color w:val="000000"/>
                <w:sz w:val="20"/>
              </w:rPr>
              <w:t>09</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фосфориттер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Томақ</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Мәлімет жоқ</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Жұбаныш</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p>
            <w:pPr>
              <w:spacing w:after="20"/>
              <w:ind w:left="20"/>
              <w:jc w:val="both"/>
            </w:pPr>
            <w:r>
              <w:rPr>
                <w:rFonts w:ascii="Times New Roman"/>
                <w:b w:val="false"/>
                <w:i w:val="false"/>
                <w:color w:val="000000"/>
                <w:sz w:val="20"/>
              </w:rPr>
              <w:t>
с.к. 45</w:t>
            </w:r>
            <w:r>
              <w:rPr>
                <w:rFonts w:ascii="Times New Roman"/>
                <w:b w:val="false"/>
                <w:i w:val="false"/>
                <w:color w:val="000000"/>
                <w:vertAlign w:val="superscript"/>
              </w:rPr>
              <w:t>0</w:t>
            </w:r>
            <w:r>
              <w:rPr>
                <w:rFonts w:ascii="Times New Roman"/>
                <w:b w:val="false"/>
                <w:i w:val="false"/>
                <w:color w:val="000000"/>
                <w:sz w:val="20"/>
              </w:rPr>
              <w:t>16</w:t>
            </w:r>
            <w:r>
              <w:rPr>
                <w:rFonts w:ascii="Times New Roman"/>
                <w:b w:val="false"/>
                <w:i w:val="false"/>
                <w:color w:val="000000"/>
                <w:vertAlign w:val="superscript"/>
              </w:rPr>
              <w:t>/</w:t>
            </w:r>
            <w:r>
              <w:rPr>
                <w:rFonts w:ascii="Times New Roman"/>
                <w:b w:val="false"/>
                <w:i w:val="false"/>
                <w:color w:val="000000"/>
                <w:sz w:val="20"/>
              </w:rPr>
              <w:t xml:space="preserve"> ш.ұ. 68</w:t>
            </w:r>
            <w:r>
              <w:rPr>
                <w:rFonts w:ascii="Times New Roman"/>
                <w:b w:val="false"/>
                <w:i w:val="false"/>
                <w:color w:val="000000"/>
                <w:vertAlign w:val="superscript"/>
              </w:rPr>
              <w:t>0</w:t>
            </w:r>
            <w:r>
              <w:rPr>
                <w:rFonts w:ascii="Times New Roman"/>
                <w:b w:val="false"/>
                <w:i w:val="false"/>
                <w:color w:val="000000"/>
                <w:sz w:val="20"/>
              </w:rPr>
              <w:t>55</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Үлкен-Ақжал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Мәлімет жоқ</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Февральское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Мәлімет жоқ</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Чаглинское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с.к. 53</w:t>
            </w:r>
            <w:r>
              <w:rPr>
                <w:rFonts w:ascii="Times New Roman"/>
                <w:b w:val="false"/>
                <w:i w:val="false"/>
                <w:color w:val="000000"/>
                <w:vertAlign w:val="superscript"/>
              </w:rPr>
              <w:t>0</w:t>
            </w:r>
            <w:r>
              <w:rPr>
                <w:rFonts w:ascii="Times New Roman"/>
                <w:b w:val="false"/>
                <w:i w:val="false"/>
                <w:color w:val="000000"/>
                <w:sz w:val="20"/>
              </w:rPr>
              <w:t>25</w:t>
            </w:r>
            <w:r>
              <w:rPr>
                <w:rFonts w:ascii="Times New Roman"/>
                <w:b w:val="false"/>
                <w:i w:val="false"/>
                <w:color w:val="000000"/>
                <w:vertAlign w:val="superscript"/>
              </w:rPr>
              <w:t xml:space="preserve">/ </w:t>
            </w:r>
            <w:r>
              <w:rPr>
                <w:rFonts w:ascii="Times New Roman"/>
                <w:b w:val="false"/>
                <w:i w:val="false"/>
                <w:color w:val="000000"/>
                <w:sz w:val="20"/>
              </w:rPr>
              <w:t>ш.ұ. 69</w:t>
            </w:r>
            <w:r>
              <w:rPr>
                <w:rFonts w:ascii="Times New Roman"/>
                <w:b w:val="false"/>
                <w:i w:val="false"/>
                <w:color w:val="000000"/>
                <w:vertAlign w:val="superscript"/>
              </w:rPr>
              <w:t>0</w:t>
            </w:r>
            <w:r>
              <w:rPr>
                <w:rFonts w:ascii="Times New Roman"/>
                <w:b w:val="false"/>
                <w:i w:val="false"/>
                <w:color w:val="000000"/>
                <w:sz w:val="20"/>
              </w:rPr>
              <w:t>12</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молибден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с.к. 53</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 xml:space="preserve">/ </w:t>
            </w:r>
            <w:r>
              <w:rPr>
                <w:rFonts w:ascii="Times New Roman"/>
                <w:b w:val="false"/>
                <w:i w:val="false"/>
                <w:color w:val="000000"/>
                <w:sz w:val="20"/>
              </w:rPr>
              <w:t>ш.ұ. 71</w:t>
            </w:r>
            <w:r>
              <w:rPr>
                <w:rFonts w:ascii="Times New Roman"/>
                <w:b w:val="false"/>
                <w:i w:val="false"/>
                <w:color w:val="000000"/>
                <w:vertAlign w:val="superscript"/>
              </w:rPr>
              <w:t>0</w:t>
            </w:r>
            <w:r>
              <w:rPr>
                <w:rFonts w:ascii="Times New Roman"/>
                <w:b w:val="false"/>
                <w:i w:val="false"/>
                <w:color w:val="000000"/>
                <w:sz w:val="20"/>
              </w:rPr>
              <w:t>28</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с.к. 53</w:t>
            </w:r>
            <w:r>
              <w:rPr>
                <w:rFonts w:ascii="Times New Roman"/>
                <w:b w:val="false"/>
                <w:i w:val="false"/>
                <w:color w:val="000000"/>
                <w:vertAlign w:val="superscript"/>
              </w:rPr>
              <w:t>0</w:t>
            </w:r>
            <w:r>
              <w:rPr>
                <w:rFonts w:ascii="Times New Roman"/>
                <w:b w:val="false"/>
                <w:i w:val="false"/>
                <w:color w:val="000000"/>
                <w:sz w:val="20"/>
              </w:rPr>
              <w:t>19</w:t>
            </w:r>
            <w:r>
              <w:rPr>
                <w:rFonts w:ascii="Times New Roman"/>
                <w:b w:val="false"/>
                <w:i w:val="false"/>
                <w:color w:val="000000"/>
                <w:vertAlign w:val="superscript"/>
              </w:rPr>
              <w:t>/</w:t>
            </w:r>
            <w:r>
              <w:rPr>
                <w:rFonts w:ascii="Times New Roman"/>
                <w:b w:val="false"/>
                <w:i w:val="false"/>
                <w:color w:val="000000"/>
                <w:sz w:val="20"/>
              </w:rPr>
              <w:t xml:space="preserve"> ш.ұ. 71</w:t>
            </w:r>
            <w:r>
              <w:rPr>
                <w:rFonts w:ascii="Times New Roman"/>
                <w:b w:val="false"/>
                <w:i w:val="false"/>
                <w:color w:val="000000"/>
                <w:vertAlign w:val="superscript"/>
              </w:rPr>
              <w:t>0</w:t>
            </w:r>
            <w:r>
              <w:rPr>
                <w:rFonts w:ascii="Times New Roman"/>
                <w:b w:val="false"/>
                <w:i w:val="false"/>
                <w:color w:val="000000"/>
                <w:sz w:val="20"/>
              </w:rPr>
              <w:t>33</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Шоқпақ</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с.к. 52</w:t>
            </w:r>
            <w:r>
              <w:rPr>
                <w:rFonts w:ascii="Times New Roman"/>
                <w:b w:val="false"/>
                <w:i w:val="false"/>
                <w:color w:val="000000"/>
                <w:vertAlign w:val="superscript"/>
              </w:rPr>
              <w:t>0</w:t>
            </w:r>
            <w:r>
              <w:rPr>
                <w:rFonts w:ascii="Times New Roman"/>
                <w:b w:val="false"/>
                <w:i w:val="false"/>
                <w:color w:val="000000"/>
                <w:sz w:val="20"/>
              </w:rPr>
              <w:t>24</w:t>
            </w:r>
            <w:r>
              <w:rPr>
                <w:rFonts w:ascii="Times New Roman"/>
                <w:b w:val="false"/>
                <w:i w:val="false"/>
                <w:color w:val="000000"/>
                <w:vertAlign w:val="superscript"/>
              </w:rPr>
              <w:t>/</w:t>
            </w:r>
            <w:r>
              <w:rPr>
                <w:rFonts w:ascii="Times New Roman"/>
                <w:b w:val="false"/>
                <w:i w:val="false"/>
                <w:color w:val="000000"/>
                <w:sz w:val="20"/>
              </w:rPr>
              <w:t xml:space="preserve"> ш.ұ. 66</w:t>
            </w:r>
            <w:r>
              <w:rPr>
                <w:rFonts w:ascii="Times New Roman"/>
                <w:b w:val="false"/>
                <w:i w:val="false"/>
                <w:color w:val="000000"/>
                <w:vertAlign w:val="superscript"/>
              </w:rPr>
              <w:t>0</w:t>
            </w:r>
            <w:r>
              <w:rPr>
                <w:rFonts w:ascii="Times New Roman"/>
                <w:b w:val="false"/>
                <w:i w:val="false"/>
                <w:color w:val="000000"/>
                <w:sz w:val="20"/>
              </w:rPr>
              <w:t>59</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Шолақеспе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p>
            <w:pPr>
              <w:spacing w:after="20"/>
              <w:ind w:left="20"/>
              <w:jc w:val="both"/>
            </w:pPr>
            <w:r>
              <w:rPr>
                <w:rFonts w:ascii="Times New Roman"/>
                <w:b w:val="false"/>
                <w:i w:val="false"/>
                <w:color w:val="000000"/>
                <w:sz w:val="20"/>
              </w:rPr>
              <w:t>
с.к. 45</w:t>
            </w:r>
            <w:r>
              <w:rPr>
                <w:rFonts w:ascii="Times New Roman"/>
                <w:b w:val="false"/>
                <w:i w:val="false"/>
                <w:color w:val="000000"/>
                <w:vertAlign w:val="superscript"/>
              </w:rPr>
              <w:t>0</w:t>
            </w:r>
            <w:r>
              <w:rPr>
                <w:rFonts w:ascii="Times New Roman"/>
                <w:b w:val="false"/>
                <w:i w:val="false"/>
                <w:color w:val="000000"/>
                <w:sz w:val="20"/>
              </w:rPr>
              <w:t>10</w:t>
            </w:r>
            <w:r>
              <w:rPr>
                <w:rFonts w:ascii="Times New Roman"/>
                <w:b w:val="false"/>
                <w:i w:val="false"/>
                <w:color w:val="000000"/>
                <w:vertAlign w:val="superscript"/>
              </w:rPr>
              <w:t>/</w:t>
            </w:r>
            <w:r>
              <w:rPr>
                <w:rFonts w:ascii="Times New Roman"/>
                <w:b w:val="false"/>
                <w:i w:val="false"/>
                <w:color w:val="000000"/>
                <w:sz w:val="20"/>
              </w:rPr>
              <w:t xml:space="preserve"> ш.ұ. 68</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Шорлы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с.к. 47</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 xml:space="preserve">/ </w:t>
            </w:r>
            <w:r>
              <w:rPr>
                <w:rFonts w:ascii="Times New Roman"/>
                <w:b w:val="false"/>
                <w:i w:val="false"/>
                <w:color w:val="000000"/>
                <w:sz w:val="20"/>
              </w:rPr>
              <w:t>ш.ұ. 71</w:t>
            </w:r>
            <w:r>
              <w:rPr>
                <w:rFonts w:ascii="Times New Roman"/>
                <w:b w:val="false"/>
                <w:i w:val="false"/>
                <w:color w:val="000000"/>
                <w:vertAlign w:val="superscript"/>
              </w:rPr>
              <w:t>0</w:t>
            </w:r>
            <w:r>
              <w:rPr>
                <w:rFonts w:ascii="Times New Roman"/>
                <w:b w:val="false"/>
                <w:i w:val="false"/>
                <w:color w:val="000000"/>
                <w:sz w:val="20"/>
              </w:rPr>
              <w:t>37</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Маныбай</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с.к. 52</w:t>
            </w:r>
            <w:r>
              <w:rPr>
                <w:rFonts w:ascii="Times New Roman"/>
                <w:b w:val="false"/>
                <w:i w:val="false"/>
                <w:color w:val="000000"/>
                <w:vertAlign w:val="superscript"/>
              </w:rPr>
              <w:t>0</w:t>
            </w:r>
            <w:r>
              <w:rPr>
                <w:rFonts w:ascii="Times New Roman"/>
                <w:b w:val="false"/>
                <w:i w:val="false"/>
                <w:color w:val="000000"/>
                <w:sz w:val="20"/>
              </w:rPr>
              <w:t>27</w:t>
            </w:r>
            <w:r>
              <w:rPr>
                <w:rFonts w:ascii="Times New Roman"/>
                <w:b w:val="false"/>
                <w:i w:val="false"/>
                <w:color w:val="000000"/>
                <w:vertAlign w:val="superscript"/>
              </w:rPr>
              <w:t>/</w:t>
            </w:r>
            <w:r>
              <w:rPr>
                <w:rFonts w:ascii="Times New Roman"/>
                <w:b w:val="false"/>
                <w:i w:val="false"/>
                <w:color w:val="000000"/>
                <w:sz w:val="20"/>
              </w:rPr>
              <w:t xml:space="preserve"> 71</w:t>
            </w:r>
            <w:r>
              <w:rPr>
                <w:rFonts w:ascii="Times New Roman"/>
                <w:b w:val="false"/>
                <w:i w:val="false"/>
                <w:color w:val="000000"/>
                <w:vertAlign w:val="superscript"/>
              </w:rPr>
              <w:t>0</w:t>
            </w:r>
            <w:r>
              <w:rPr>
                <w:rFonts w:ascii="Times New Roman"/>
                <w:b w:val="false"/>
                <w:i w:val="false"/>
                <w:color w:val="000000"/>
                <w:sz w:val="20"/>
              </w:rPr>
              <w:t>58</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Қарамұрын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с.к. 44</w:t>
            </w:r>
            <w:r>
              <w:rPr>
                <w:rFonts w:ascii="Times New Roman"/>
                <w:b w:val="false"/>
                <w:i w:val="false"/>
                <w:color w:val="000000"/>
                <w:vertAlign w:val="superscript"/>
              </w:rPr>
              <w:t>0</w:t>
            </w:r>
            <w:r>
              <w:rPr>
                <w:rFonts w:ascii="Times New Roman"/>
                <w:b w:val="false"/>
                <w:i w:val="false"/>
                <w:color w:val="000000"/>
                <w:sz w:val="20"/>
              </w:rPr>
              <w:t>01</w:t>
            </w:r>
            <w:r>
              <w:rPr>
                <w:rFonts w:ascii="Times New Roman"/>
                <w:b w:val="false"/>
                <w:i w:val="false"/>
                <w:color w:val="000000"/>
                <w:vertAlign w:val="superscript"/>
              </w:rPr>
              <w:t>/</w:t>
            </w:r>
            <w:r>
              <w:rPr>
                <w:rFonts w:ascii="Times New Roman"/>
                <w:b w:val="false"/>
                <w:i w:val="false"/>
                <w:color w:val="000000"/>
                <w:sz w:val="20"/>
              </w:rPr>
              <w:t xml:space="preserve"> ш.ұ. 66</w:t>
            </w:r>
            <w:r>
              <w:rPr>
                <w:rFonts w:ascii="Times New Roman"/>
                <w:b w:val="false"/>
                <w:i w:val="false"/>
                <w:color w:val="000000"/>
                <w:vertAlign w:val="superscript"/>
              </w:rPr>
              <w:t>0</w:t>
            </w:r>
            <w:r>
              <w:rPr>
                <w:rFonts w:ascii="Times New Roman"/>
                <w:b w:val="false"/>
                <w:i w:val="false"/>
                <w:color w:val="000000"/>
                <w:sz w:val="20"/>
              </w:rPr>
              <w:t>50</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Фосфориттер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с.к. 43</w:t>
            </w:r>
            <w:r>
              <w:rPr>
                <w:rFonts w:ascii="Times New Roman"/>
                <w:b w:val="false"/>
                <w:i w:val="false"/>
                <w:color w:val="000000"/>
                <w:vertAlign w:val="superscript"/>
              </w:rPr>
              <w:t>0</w:t>
            </w:r>
            <w:r>
              <w:rPr>
                <w:rFonts w:ascii="Times New Roman"/>
                <w:b w:val="false"/>
                <w:i w:val="false"/>
                <w:color w:val="000000"/>
                <w:sz w:val="20"/>
              </w:rPr>
              <w:t>36</w:t>
            </w:r>
            <w:r>
              <w:rPr>
                <w:rFonts w:ascii="Times New Roman"/>
                <w:b w:val="false"/>
                <w:i w:val="false"/>
                <w:color w:val="000000"/>
                <w:vertAlign w:val="superscript"/>
              </w:rPr>
              <w:t xml:space="preserve">/ </w:t>
            </w:r>
            <w:r>
              <w:rPr>
                <w:rFonts w:ascii="Times New Roman"/>
                <w:b w:val="false"/>
                <w:i w:val="false"/>
                <w:color w:val="000000"/>
                <w:sz w:val="20"/>
              </w:rPr>
              <w:t>ш.ұ. 69</w:t>
            </w:r>
            <w:r>
              <w:rPr>
                <w:rFonts w:ascii="Times New Roman"/>
                <w:b w:val="false"/>
                <w:i w:val="false"/>
                <w:color w:val="000000"/>
                <w:vertAlign w:val="superscript"/>
              </w:rPr>
              <w:t>0</w:t>
            </w:r>
            <w:r>
              <w:rPr>
                <w:rFonts w:ascii="Times New Roman"/>
                <w:b w:val="false"/>
                <w:i w:val="false"/>
                <w:color w:val="000000"/>
                <w:sz w:val="20"/>
              </w:rPr>
              <w:t>38</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Фосфориттер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Герес</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p>
            <w:pPr>
              <w:spacing w:after="20"/>
              <w:ind w:left="20"/>
              <w:jc w:val="both"/>
            </w:pPr>
            <w:r>
              <w:rPr>
                <w:rFonts w:ascii="Times New Roman"/>
                <w:b w:val="false"/>
                <w:i w:val="false"/>
                <w:color w:val="000000"/>
                <w:sz w:val="20"/>
              </w:rPr>
              <w:t>
с.к. 43</w:t>
            </w:r>
            <w:r>
              <w:rPr>
                <w:rFonts w:ascii="Times New Roman"/>
                <w:b w:val="false"/>
                <w:i w:val="false"/>
                <w:color w:val="000000"/>
                <w:vertAlign w:val="superscript"/>
              </w:rPr>
              <w:t>0</w:t>
            </w:r>
            <w:r>
              <w:rPr>
                <w:rFonts w:ascii="Times New Roman"/>
                <w:b w:val="false"/>
                <w:i w:val="false"/>
                <w:color w:val="000000"/>
                <w:sz w:val="20"/>
              </w:rPr>
              <w:t>38</w:t>
            </w:r>
            <w:r>
              <w:rPr>
                <w:rFonts w:ascii="Times New Roman"/>
                <w:b w:val="false"/>
                <w:i w:val="false"/>
                <w:color w:val="000000"/>
                <w:vertAlign w:val="superscript"/>
              </w:rPr>
              <w:t xml:space="preserve">/ </w:t>
            </w:r>
            <w:r>
              <w:rPr>
                <w:rFonts w:ascii="Times New Roman"/>
                <w:b w:val="false"/>
                <w:i w:val="false"/>
                <w:color w:val="000000"/>
                <w:sz w:val="20"/>
              </w:rPr>
              <w:t>ш.ұ. 69</w:t>
            </w:r>
            <w:r>
              <w:rPr>
                <w:rFonts w:ascii="Times New Roman"/>
                <w:b w:val="false"/>
                <w:i w:val="false"/>
                <w:color w:val="000000"/>
                <w:vertAlign w:val="superscript"/>
              </w:rPr>
              <w:t>0</w:t>
            </w:r>
            <w:r>
              <w:rPr>
                <w:rFonts w:ascii="Times New Roman"/>
                <w:b w:val="false"/>
                <w:i w:val="false"/>
                <w:color w:val="000000"/>
                <w:sz w:val="20"/>
              </w:rPr>
              <w:t>26</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Фосфориттер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с.к. 43</w:t>
            </w:r>
            <w:r>
              <w:rPr>
                <w:rFonts w:ascii="Times New Roman"/>
                <w:b w:val="false"/>
                <w:i w:val="false"/>
                <w:color w:val="000000"/>
                <w:vertAlign w:val="superscript"/>
              </w:rPr>
              <w:t>0</w:t>
            </w:r>
            <w:r>
              <w:rPr>
                <w:rFonts w:ascii="Times New Roman"/>
                <w:b w:val="false"/>
                <w:i w:val="false"/>
                <w:color w:val="000000"/>
                <w:sz w:val="20"/>
              </w:rPr>
              <w:t>39</w:t>
            </w:r>
            <w:r>
              <w:rPr>
                <w:rFonts w:ascii="Times New Roman"/>
                <w:b w:val="false"/>
                <w:i w:val="false"/>
                <w:color w:val="000000"/>
                <w:vertAlign w:val="superscript"/>
              </w:rPr>
              <w:t xml:space="preserve">/ </w:t>
            </w:r>
            <w:r>
              <w:rPr>
                <w:rFonts w:ascii="Times New Roman"/>
                <w:b w:val="false"/>
                <w:i w:val="false"/>
                <w:color w:val="000000"/>
                <w:sz w:val="20"/>
              </w:rPr>
              <w:t>ш.ұ. 69</w:t>
            </w:r>
            <w:r>
              <w:rPr>
                <w:rFonts w:ascii="Times New Roman"/>
                <w:b w:val="false"/>
                <w:i w:val="false"/>
                <w:color w:val="000000"/>
                <w:vertAlign w:val="superscript"/>
              </w:rPr>
              <w:t>0</w:t>
            </w:r>
            <w:r>
              <w:rPr>
                <w:rFonts w:ascii="Times New Roman"/>
                <w:b w:val="false"/>
                <w:i w:val="false"/>
                <w:color w:val="000000"/>
                <w:sz w:val="20"/>
              </w:rPr>
              <w:t>38</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Фосфориттер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Гиммельфарбское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с.к. 43</w:t>
            </w:r>
            <w:r>
              <w:rPr>
                <w:rFonts w:ascii="Times New Roman"/>
                <w:b w:val="false"/>
                <w:i w:val="false"/>
                <w:color w:val="000000"/>
                <w:vertAlign w:val="superscript"/>
              </w:rPr>
              <w:t>0</w:t>
            </w:r>
            <w:r>
              <w:rPr>
                <w:rFonts w:ascii="Times New Roman"/>
                <w:b w:val="false"/>
                <w:i w:val="false"/>
                <w:color w:val="000000"/>
                <w:sz w:val="20"/>
              </w:rPr>
              <w:t>32</w:t>
            </w:r>
            <w:r>
              <w:rPr>
                <w:rFonts w:ascii="Times New Roman"/>
                <w:b w:val="false"/>
                <w:i w:val="false"/>
                <w:color w:val="000000"/>
                <w:vertAlign w:val="superscript"/>
              </w:rPr>
              <w:t xml:space="preserve">/ </w:t>
            </w:r>
            <w:r>
              <w:rPr>
                <w:rFonts w:ascii="Times New Roman"/>
                <w:b w:val="false"/>
                <w:i w:val="false"/>
                <w:color w:val="000000"/>
                <w:sz w:val="20"/>
              </w:rPr>
              <w:t>ш.ұ. 69</w:t>
            </w:r>
            <w:r>
              <w:rPr>
                <w:rFonts w:ascii="Times New Roman"/>
                <w:b w:val="false"/>
                <w:i w:val="false"/>
                <w:color w:val="000000"/>
                <w:vertAlign w:val="superscript"/>
              </w:rPr>
              <w:t>0</w:t>
            </w:r>
            <w:r>
              <w:rPr>
                <w:rFonts w:ascii="Times New Roman"/>
                <w:b w:val="false"/>
                <w:i w:val="false"/>
                <w:color w:val="000000"/>
                <w:sz w:val="20"/>
              </w:rPr>
              <w:t>33</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Фосфориттер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с.к. 43</w:t>
            </w:r>
            <w:r>
              <w:rPr>
                <w:rFonts w:ascii="Times New Roman"/>
                <w:b w:val="false"/>
                <w:i w:val="false"/>
                <w:color w:val="000000"/>
                <w:vertAlign w:val="superscript"/>
              </w:rPr>
              <w:t>0</w:t>
            </w:r>
            <w:r>
              <w:rPr>
                <w:rFonts w:ascii="Times New Roman"/>
                <w:b w:val="false"/>
                <w:i w:val="false"/>
                <w:color w:val="000000"/>
                <w:sz w:val="20"/>
              </w:rPr>
              <w:t>32</w:t>
            </w:r>
            <w:r>
              <w:rPr>
                <w:rFonts w:ascii="Times New Roman"/>
                <w:b w:val="false"/>
                <w:i w:val="false"/>
                <w:color w:val="000000"/>
                <w:vertAlign w:val="superscript"/>
              </w:rPr>
              <w:t xml:space="preserve">/ </w:t>
            </w:r>
            <w:r>
              <w:rPr>
                <w:rFonts w:ascii="Times New Roman"/>
                <w:b w:val="false"/>
                <w:i w:val="false"/>
                <w:color w:val="000000"/>
                <w:sz w:val="20"/>
              </w:rPr>
              <w:t>ш.ұ. 69</w:t>
            </w:r>
            <w:r>
              <w:rPr>
                <w:rFonts w:ascii="Times New Roman"/>
                <w:b w:val="false"/>
                <w:i w:val="false"/>
                <w:color w:val="000000"/>
                <w:vertAlign w:val="superscript"/>
              </w:rPr>
              <w:t>0</w:t>
            </w:r>
            <w:r>
              <w:rPr>
                <w:rFonts w:ascii="Times New Roman"/>
                <w:b w:val="false"/>
                <w:i w:val="false"/>
                <w:color w:val="000000"/>
                <w:sz w:val="20"/>
              </w:rPr>
              <w:t>37</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Фосфориттер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Көкжон (Қыстас, Кесіктөбе, Аралтөбе учаскелері)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Қыстас</w:t>
            </w:r>
          </w:p>
          <w:p>
            <w:pPr>
              <w:spacing w:after="20"/>
              <w:ind w:left="20"/>
              <w:jc w:val="both"/>
            </w:pPr>
            <w:r>
              <w:rPr>
                <w:rFonts w:ascii="Times New Roman"/>
                <w:b w:val="false"/>
                <w:i w:val="false"/>
                <w:color w:val="000000"/>
                <w:sz w:val="20"/>
              </w:rPr>
              <w:t>
с.к. 43</w:t>
            </w:r>
            <w:r>
              <w:rPr>
                <w:rFonts w:ascii="Times New Roman"/>
                <w:b w:val="false"/>
                <w:i w:val="false"/>
                <w:color w:val="000000"/>
                <w:vertAlign w:val="superscript"/>
              </w:rPr>
              <w:t>0</w:t>
            </w:r>
            <w:r>
              <w:rPr>
                <w:rFonts w:ascii="Times New Roman"/>
                <w:b w:val="false"/>
                <w:i w:val="false"/>
                <w:color w:val="000000"/>
                <w:sz w:val="20"/>
              </w:rPr>
              <w:t>33</w:t>
            </w:r>
            <w:r>
              <w:rPr>
                <w:rFonts w:ascii="Times New Roman"/>
                <w:b w:val="false"/>
                <w:i w:val="false"/>
                <w:color w:val="000000"/>
                <w:vertAlign w:val="superscript"/>
              </w:rPr>
              <w:t xml:space="preserve">/ </w:t>
            </w:r>
            <w:r>
              <w:rPr>
                <w:rFonts w:ascii="Times New Roman"/>
                <w:b w:val="false"/>
                <w:i w:val="false"/>
                <w:color w:val="000000"/>
                <w:sz w:val="20"/>
              </w:rPr>
              <w:t>ш.ұ. 69</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 </w:t>
            </w:r>
          </w:p>
          <w:p>
            <w:pPr>
              <w:spacing w:after="20"/>
              <w:ind w:left="20"/>
              <w:jc w:val="both"/>
            </w:pPr>
            <w:r>
              <w:rPr>
                <w:rFonts w:ascii="Times New Roman"/>
                <w:b w:val="false"/>
                <w:i w:val="false"/>
                <w:color w:val="000000"/>
                <w:sz w:val="20"/>
              </w:rPr>
              <w:t>
Кесіктөбе</w:t>
            </w:r>
          </w:p>
          <w:p>
            <w:pPr>
              <w:spacing w:after="20"/>
              <w:ind w:left="20"/>
              <w:jc w:val="both"/>
            </w:pPr>
            <w:r>
              <w:rPr>
                <w:rFonts w:ascii="Times New Roman"/>
                <w:b w:val="false"/>
                <w:i w:val="false"/>
                <w:color w:val="000000"/>
                <w:sz w:val="20"/>
              </w:rPr>
              <w:t>
с.к. 43</w:t>
            </w:r>
            <w:r>
              <w:rPr>
                <w:rFonts w:ascii="Times New Roman"/>
                <w:b w:val="false"/>
                <w:i w:val="false"/>
                <w:color w:val="000000"/>
                <w:vertAlign w:val="superscript"/>
              </w:rPr>
              <w:t>0</w:t>
            </w:r>
            <w:r>
              <w:rPr>
                <w:rFonts w:ascii="Times New Roman"/>
                <w:b w:val="false"/>
                <w:i w:val="false"/>
                <w:color w:val="000000"/>
                <w:sz w:val="20"/>
              </w:rPr>
              <w:t>03</w:t>
            </w:r>
            <w:r>
              <w:rPr>
                <w:rFonts w:ascii="Times New Roman"/>
                <w:b w:val="false"/>
                <w:i w:val="false"/>
                <w:color w:val="000000"/>
                <w:vertAlign w:val="superscript"/>
              </w:rPr>
              <w:t xml:space="preserve">/ </w:t>
            </w:r>
            <w:r>
              <w:rPr>
                <w:rFonts w:ascii="Times New Roman"/>
                <w:b w:val="false"/>
                <w:i w:val="false"/>
                <w:color w:val="000000"/>
                <w:sz w:val="20"/>
              </w:rPr>
              <w:t>ш.ұ. 69</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Аралтөбе</w:t>
            </w:r>
          </w:p>
          <w:p>
            <w:pPr>
              <w:spacing w:after="20"/>
              <w:ind w:left="20"/>
              <w:jc w:val="both"/>
            </w:pPr>
            <w:r>
              <w:rPr>
                <w:rFonts w:ascii="Times New Roman"/>
                <w:b w:val="false"/>
                <w:i w:val="false"/>
                <w:color w:val="000000"/>
                <w:sz w:val="20"/>
              </w:rPr>
              <w:t>
с.к. 43</w:t>
            </w:r>
            <w:r>
              <w:rPr>
                <w:rFonts w:ascii="Times New Roman"/>
                <w:b w:val="false"/>
                <w:i w:val="false"/>
                <w:color w:val="000000"/>
                <w:vertAlign w:val="superscript"/>
              </w:rPr>
              <w:t>0</w:t>
            </w:r>
            <w:r>
              <w:rPr>
                <w:rFonts w:ascii="Times New Roman"/>
                <w:b w:val="false"/>
                <w:i w:val="false"/>
                <w:color w:val="000000"/>
                <w:sz w:val="20"/>
              </w:rPr>
              <w:t>23</w:t>
            </w:r>
            <w:r>
              <w:rPr>
                <w:rFonts w:ascii="Times New Roman"/>
                <w:b w:val="false"/>
                <w:i w:val="false"/>
                <w:color w:val="000000"/>
                <w:vertAlign w:val="superscript"/>
              </w:rPr>
              <w:t xml:space="preserve">/ </w:t>
            </w:r>
            <w:r>
              <w:rPr>
                <w:rFonts w:ascii="Times New Roman"/>
                <w:b w:val="false"/>
                <w:i w:val="false"/>
                <w:color w:val="000000"/>
                <w:sz w:val="20"/>
              </w:rPr>
              <w:t>ш.ұ. 69</w:t>
            </w:r>
            <w:r>
              <w:rPr>
                <w:rFonts w:ascii="Times New Roman"/>
                <w:b w:val="false"/>
                <w:i w:val="false"/>
                <w:color w:val="000000"/>
                <w:vertAlign w:val="superscript"/>
              </w:rPr>
              <w:t>0</w:t>
            </w:r>
            <w:r>
              <w:rPr>
                <w:rFonts w:ascii="Times New Roman"/>
                <w:b w:val="false"/>
                <w:i w:val="false"/>
                <w:color w:val="000000"/>
                <w:sz w:val="20"/>
              </w:rPr>
              <w:t>49</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Фосфориттер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Үшбас</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p>
            <w:pPr>
              <w:spacing w:after="20"/>
              <w:ind w:left="20"/>
              <w:jc w:val="both"/>
            </w:pPr>
            <w:r>
              <w:rPr>
                <w:rFonts w:ascii="Times New Roman"/>
                <w:b w:val="false"/>
                <w:i w:val="false"/>
                <w:color w:val="000000"/>
                <w:sz w:val="20"/>
              </w:rPr>
              <w:t>
с.к. 43</w:t>
            </w:r>
            <w:r>
              <w:rPr>
                <w:rFonts w:ascii="Times New Roman"/>
                <w:b w:val="false"/>
                <w:i w:val="false"/>
                <w:color w:val="000000"/>
                <w:vertAlign w:val="superscript"/>
              </w:rPr>
              <w:t>0</w:t>
            </w:r>
            <w:r>
              <w:rPr>
                <w:rFonts w:ascii="Times New Roman"/>
                <w:b w:val="false"/>
                <w:i w:val="false"/>
                <w:color w:val="000000"/>
                <w:sz w:val="20"/>
              </w:rPr>
              <w:t>43</w:t>
            </w:r>
            <w:r>
              <w:rPr>
                <w:rFonts w:ascii="Times New Roman"/>
                <w:b w:val="false"/>
                <w:i w:val="false"/>
                <w:color w:val="000000"/>
                <w:vertAlign w:val="superscript"/>
              </w:rPr>
              <w:t xml:space="preserve">/ </w:t>
            </w:r>
            <w:r>
              <w:rPr>
                <w:rFonts w:ascii="Times New Roman"/>
                <w:b w:val="false"/>
                <w:i w:val="false"/>
                <w:color w:val="000000"/>
                <w:sz w:val="20"/>
              </w:rPr>
              <w:t>ш.ұ. 69</w:t>
            </w:r>
            <w:r>
              <w:rPr>
                <w:rFonts w:ascii="Times New Roman"/>
                <w:b w:val="false"/>
                <w:i w:val="false"/>
                <w:color w:val="000000"/>
                <w:vertAlign w:val="superscript"/>
              </w:rPr>
              <w:t>0</w:t>
            </w:r>
            <w:r>
              <w:rPr>
                <w:rFonts w:ascii="Times New Roman"/>
                <w:b w:val="false"/>
                <w:i w:val="false"/>
                <w:color w:val="000000"/>
                <w:sz w:val="20"/>
              </w:rPr>
              <w:t>26</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Фосфориттер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Шилісай</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с.к. 49</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 xml:space="preserve"> ш.ұ. 57</w:t>
            </w:r>
            <w:r>
              <w:rPr>
                <w:rFonts w:ascii="Times New Roman"/>
                <w:b w:val="false"/>
                <w:i w:val="false"/>
                <w:color w:val="000000"/>
                <w:vertAlign w:val="superscript"/>
              </w:rPr>
              <w:t>0</w:t>
            </w:r>
            <w:r>
              <w:rPr>
                <w:rFonts w:ascii="Times New Roman"/>
                <w:b w:val="false"/>
                <w:i w:val="false"/>
                <w:color w:val="000000"/>
                <w:sz w:val="20"/>
              </w:rPr>
              <w:t>14</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Фосфориттер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с.к. 49</w:t>
            </w:r>
            <w:r>
              <w:rPr>
                <w:rFonts w:ascii="Times New Roman"/>
                <w:b w:val="false"/>
                <w:i w:val="false"/>
                <w:color w:val="000000"/>
                <w:vertAlign w:val="superscript"/>
              </w:rPr>
              <w:t>0</w:t>
            </w:r>
            <w:r>
              <w:rPr>
                <w:rFonts w:ascii="Times New Roman"/>
                <w:b w:val="false"/>
                <w:i w:val="false"/>
                <w:color w:val="000000"/>
                <w:sz w:val="20"/>
              </w:rPr>
              <w:t>41</w:t>
            </w:r>
            <w:r>
              <w:rPr>
                <w:rFonts w:ascii="Times New Roman"/>
                <w:b w:val="false"/>
                <w:i w:val="false"/>
                <w:color w:val="000000"/>
                <w:vertAlign w:val="superscript"/>
              </w:rPr>
              <w:t>/</w:t>
            </w:r>
            <w:r>
              <w:rPr>
                <w:rFonts w:ascii="Times New Roman"/>
                <w:b w:val="false"/>
                <w:i w:val="false"/>
                <w:color w:val="000000"/>
                <w:sz w:val="20"/>
              </w:rPr>
              <w:t xml:space="preserve"> ш.ұ. 57</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Хромитер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Миллионное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с.к. 50</w:t>
            </w:r>
            <w:r>
              <w:rPr>
                <w:rFonts w:ascii="Times New Roman"/>
                <w:b w:val="false"/>
                <w:i w:val="false"/>
                <w:color w:val="000000"/>
                <w:vertAlign w:val="superscript"/>
              </w:rPr>
              <w:t>0</w:t>
            </w:r>
            <w:r>
              <w:rPr>
                <w:rFonts w:ascii="Times New Roman"/>
                <w:b w:val="false"/>
                <w:i w:val="false"/>
                <w:color w:val="000000"/>
                <w:sz w:val="20"/>
              </w:rPr>
              <w:t>14</w:t>
            </w:r>
            <w:r>
              <w:rPr>
                <w:rFonts w:ascii="Times New Roman"/>
                <w:b w:val="false"/>
                <w:i w:val="false"/>
                <w:color w:val="000000"/>
                <w:vertAlign w:val="superscript"/>
              </w:rPr>
              <w:t>/</w:t>
            </w:r>
            <w:r>
              <w:rPr>
                <w:rFonts w:ascii="Times New Roman"/>
                <w:b w:val="false"/>
                <w:i w:val="false"/>
                <w:color w:val="000000"/>
                <w:sz w:val="20"/>
              </w:rPr>
              <w:t xml:space="preserve"> ш.ұ. 58</w:t>
            </w:r>
            <w:r>
              <w:rPr>
                <w:rFonts w:ascii="Times New Roman"/>
                <w:b w:val="false"/>
                <w:i w:val="false"/>
                <w:color w:val="000000"/>
                <w:vertAlign w:val="superscript"/>
              </w:rPr>
              <w:t>0</w:t>
            </w:r>
            <w:r>
              <w:rPr>
                <w:rFonts w:ascii="Times New Roman"/>
                <w:b w:val="false"/>
                <w:i w:val="false"/>
                <w:color w:val="000000"/>
                <w:sz w:val="20"/>
              </w:rPr>
              <w:t>25</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Хромиттер</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Алмаз-Жемчужина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с.к. 50</w:t>
            </w:r>
            <w:r>
              <w:rPr>
                <w:rFonts w:ascii="Times New Roman"/>
                <w:b w:val="false"/>
                <w:i w:val="false"/>
                <w:color w:val="000000"/>
                <w:vertAlign w:val="superscript"/>
              </w:rPr>
              <w:t>0</w:t>
            </w:r>
            <w:r>
              <w:rPr>
                <w:rFonts w:ascii="Times New Roman"/>
                <w:b w:val="false"/>
                <w:i w:val="false"/>
                <w:color w:val="000000"/>
                <w:sz w:val="20"/>
              </w:rPr>
              <w:t>14</w:t>
            </w:r>
            <w:r>
              <w:rPr>
                <w:rFonts w:ascii="Times New Roman"/>
                <w:b w:val="false"/>
                <w:i w:val="false"/>
                <w:color w:val="000000"/>
                <w:vertAlign w:val="superscript"/>
              </w:rPr>
              <w:t>/</w:t>
            </w:r>
            <w:r>
              <w:rPr>
                <w:rFonts w:ascii="Times New Roman"/>
                <w:b w:val="false"/>
                <w:i w:val="false"/>
                <w:color w:val="000000"/>
                <w:sz w:val="20"/>
              </w:rPr>
              <w:t xml:space="preserve"> ш.ұ. 58</w:t>
            </w:r>
            <w:r>
              <w:rPr>
                <w:rFonts w:ascii="Times New Roman"/>
                <w:b w:val="false"/>
                <w:i w:val="false"/>
                <w:color w:val="000000"/>
                <w:vertAlign w:val="superscript"/>
              </w:rPr>
              <w:t>0</w:t>
            </w:r>
            <w:r>
              <w:rPr>
                <w:rFonts w:ascii="Times New Roman"/>
                <w:b w:val="false"/>
                <w:i w:val="false"/>
                <w:color w:val="000000"/>
                <w:sz w:val="20"/>
              </w:rPr>
              <w:t>25</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III-P-1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p>
            <w:pPr>
              <w:spacing w:after="20"/>
              <w:ind w:left="20"/>
              <w:jc w:val="both"/>
            </w:pPr>
            <w:r>
              <w:rPr>
                <w:rFonts w:ascii="Times New Roman"/>
                <w:b w:val="false"/>
                <w:i w:val="false"/>
                <w:color w:val="000000"/>
                <w:sz w:val="20"/>
              </w:rPr>
              <w:t>
с.к. 45</w:t>
            </w:r>
            <w:r>
              <w:rPr>
                <w:rFonts w:ascii="Times New Roman"/>
                <w:b w:val="false"/>
                <w:i w:val="false"/>
                <w:color w:val="000000"/>
                <w:vertAlign w:val="superscript"/>
              </w:rPr>
              <w:t>0</w:t>
            </w:r>
            <w:r>
              <w:rPr>
                <w:rFonts w:ascii="Times New Roman"/>
                <w:b w:val="false"/>
                <w:i w:val="false"/>
                <w:color w:val="000000"/>
                <w:sz w:val="20"/>
              </w:rPr>
              <w:t>26</w:t>
            </w:r>
            <w:r>
              <w:rPr>
                <w:rFonts w:ascii="Times New Roman"/>
                <w:b w:val="false"/>
                <w:i w:val="false"/>
                <w:color w:val="000000"/>
                <w:vertAlign w:val="superscript"/>
              </w:rPr>
              <w:t xml:space="preserve">/ </w:t>
            </w:r>
            <w:r>
              <w:rPr>
                <w:rFonts w:ascii="Times New Roman"/>
                <w:b w:val="false"/>
                <w:i w:val="false"/>
                <w:color w:val="000000"/>
                <w:sz w:val="20"/>
              </w:rPr>
              <w:t>ш.ұ. 50</w:t>
            </w:r>
            <w:r>
              <w:rPr>
                <w:rFonts w:ascii="Times New Roman"/>
                <w:b w:val="false"/>
                <w:i w:val="false"/>
                <w:color w:val="000000"/>
                <w:vertAlign w:val="superscript"/>
              </w:rPr>
              <w:t>0</w:t>
            </w:r>
            <w:r>
              <w:rPr>
                <w:rFonts w:ascii="Times New Roman"/>
                <w:b w:val="false"/>
                <w:i w:val="false"/>
                <w:color w:val="000000"/>
                <w:sz w:val="20"/>
              </w:rPr>
              <w:t>58</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III-P-2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p>
            <w:pPr>
              <w:spacing w:after="20"/>
              <w:ind w:left="20"/>
              <w:jc w:val="both"/>
            </w:pPr>
            <w:r>
              <w:rPr>
                <w:rFonts w:ascii="Times New Roman"/>
                <w:b w:val="false"/>
                <w:i w:val="false"/>
                <w:color w:val="000000"/>
                <w:sz w:val="20"/>
              </w:rPr>
              <w:t>
с.к. 45</w:t>
            </w:r>
            <w:r>
              <w:rPr>
                <w:rFonts w:ascii="Times New Roman"/>
                <w:b w:val="false"/>
                <w:i w:val="false"/>
                <w:color w:val="000000"/>
                <w:vertAlign w:val="superscript"/>
              </w:rPr>
              <w:t>0</w:t>
            </w:r>
            <w:r>
              <w:rPr>
                <w:rFonts w:ascii="Times New Roman"/>
                <w:b w:val="false"/>
                <w:i w:val="false"/>
                <w:color w:val="000000"/>
                <w:sz w:val="20"/>
              </w:rPr>
              <w:t>42</w:t>
            </w:r>
            <w:r>
              <w:rPr>
                <w:rFonts w:ascii="Times New Roman"/>
                <w:b w:val="false"/>
                <w:i w:val="false"/>
                <w:color w:val="000000"/>
                <w:vertAlign w:val="superscript"/>
              </w:rPr>
              <w:t xml:space="preserve">/ </w:t>
            </w:r>
            <w:r>
              <w:rPr>
                <w:rFonts w:ascii="Times New Roman"/>
                <w:b w:val="false"/>
                <w:i w:val="false"/>
                <w:color w:val="000000"/>
                <w:sz w:val="20"/>
              </w:rPr>
              <w:t>ш.ұ. 50</w:t>
            </w:r>
            <w:r>
              <w:rPr>
                <w:rFonts w:ascii="Times New Roman"/>
                <w:b w:val="false"/>
                <w:i w:val="false"/>
                <w:color w:val="000000"/>
                <w:vertAlign w:val="superscript"/>
              </w:rPr>
              <w:t>0</w:t>
            </w:r>
            <w:r>
              <w:rPr>
                <w:rFonts w:ascii="Times New Roman"/>
                <w:b w:val="false"/>
                <w:i w:val="false"/>
                <w:color w:val="000000"/>
                <w:sz w:val="20"/>
              </w:rPr>
              <w:t>51</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p>
            <w:pPr>
              <w:spacing w:after="20"/>
              <w:ind w:left="20"/>
              <w:jc w:val="both"/>
            </w:pPr>
            <w:r>
              <w:rPr>
                <w:rFonts w:ascii="Times New Roman"/>
                <w:b w:val="false"/>
                <w:i w:val="false"/>
                <w:color w:val="000000"/>
                <w:sz w:val="20"/>
              </w:rPr>
              <w:t>
с.к. 45</w:t>
            </w:r>
            <w:r>
              <w:rPr>
                <w:rFonts w:ascii="Times New Roman"/>
                <w:b w:val="false"/>
                <w:i w:val="false"/>
                <w:color w:val="000000"/>
                <w:vertAlign w:val="superscript"/>
              </w:rPr>
              <w:t>0</w:t>
            </w:r>
            <w:r>
              <w:rPr>
                <w:rFonts w:ascii="Times New Roman"/>
                <w:b w:val="false"/>
                <w:i w:val="false"/>
                <w:color w:val="000000"/>
                <w:sz w:val="20"/>
              </w:rPr>
              <w:t>52</w:t>
            </w:r>
            <w:r>
              <w:rPr>
                <w:rFonts w:ascii="Times New Roman"/>
                <w:b w:val="false"/>
                <w:i w:val="false"/>
                <w:color w:val="000000"/>
                <w:vertAlign w:val="superscript"/>
              </w:rPr>
              <w:t xml:space="preserve">/ </w:t>
            </w:r>
            <w:r>
              <w:rPr>
                <w:rFonts w:ascii="Times New Roman"/>
                <w:b w:val="false"/>
                <w:i w:val="false"/>
                <w:color w:val="000000"/>
                <w:sz w:val="20"/>
              </w:rPr>
              <w:t>ш.ұ. 51</w:t>
            </w:r>
            <w:r>
              <w:rPr>
                <w:rFonts w:ascii="Times New Roman"/>
                <w:b w:val="false"/>
                <w:i w:val="false"/>
                <w:color w:val="000000"/>
                <w:vertAlign w:val="superscript"/>
              </w:rPr>
              <w:t>0</w:t>
            </w:r>
            <w:r>
              <w:rPr>
                <w:rFonts w:ascii="Times New Roman"/>
                <w:b w:val="false"/>
                <w:i w:val="false"/>
                <w:color w:val="000000"/>
                <w:sz w:val="20"/>
              </w:rPr>
              <w:t>14</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конденсат</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Ақшабұлақ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с.к. 45</w:t>
            </w:r>
            <w:r>
              <w:rPr>
                <w:rFonts w:ascii="Times New Roman"/>
                <w:b w:val="false"/>
                <w:i w:val="false"/>
                <w:color w:val="000000"/>
                <w:vertAlign w:val="superscript"/>
              </w:rPr>
              <w:t>0</w:t>
            </w:r>
            <w:r>
              <w:rPr>
                <w:rFonts w:ascii="Times New Roman"/>
                <w:b w:val="false"/>
                <w:i w:val="false"/>
                <w:color w:val="000000"/>
                <w:sz w:val="20"/>
              </w:rPr>
              <w:t>57</w:t>
            </w:r>
            <w:r>
              <w:rPr>
                <w:rFonts w:ascii="Times New Roman"/>
                <w:b w:val="false"/>
                <w:i w:val="false"/>
                <w:color w:val="000000"/>
                <w:vertAlign w:val="superscript"/>
              </w:rPr>
              <w:t>/</w:t>
            </w:r>
            <w:r>
              <w:rPr>
                <w:rFonts w:ascii="Times New Roman"/>
                <w:b w:val="false"/>
                <w:i w:val="false"/>
                <w:color w:val="000000"/>
                <w:sz w:val="20"/>
              </w:rPr>
              <w:t xml:space="preserve"> ш.ұ. 65</w:t>
            </w:r>
            <w:r>
              <w:rPr>
                <w:rFonts w:ascii="Times New Roman"/>
                <w:b w:val="false"/>
                <w:i w:val="false"/>
                <w:color w:val="000000"/>
                <w:vertAlign w:val="superscript"/>
              </w:rPr>
              <w:t>0</w:t>
            </w:r>
            <w:r>
              <w:rPr>
                <w:rFonts w:ascii="Times New Roman"/>
                <w:b w:val="false"/>
                <w:i w:val="false"/>
                <w:color w:val="000000"/>
                <w:sz w:val="20"/>
              </w:rPr>
              <w:t>43</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конденсат</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Әлібекмола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с.к. 48</w:t>
            </w:r>
            <w:r>
              <w:rPr>
                <w:rFonts w:ascii="Times New Roman"/>
                <w:b w:val="false"/>
                <w:i w:val="false"/>
                <w:color w:val="000000"/>
                <w:vertAlign w:val="superscript"/>
              </w:rPr>
              <w:t>0</w:t>
            </w:r>
            <w:r>
              <w:rPr>
                <w:rFonts w:ascii="Times New Roman"/>
                <w:b w:val="false"/>
                <w:i w:val="false"/>
                <w:color w:val="000000"/>
                <w:sz w:val="20"/>
              </w:rPr>
              <w:t>29</w:t>
            </w:r>
            <w:r>
              <w:rPr>
                <w:rFonts w:ascii="Times New Roman"/>
                <w:b w:val="false"/>
                <w:i w:val="false"/>
                <w:color w:val="000000"/>
                <w:vertAlign w:val="superscript"/>
              </w:rPr>
              <w:t>/</w:t>
            </w:r>
            <w:r>
              <w:rPr>
                <w:rFonts w:ascii="Times New Roman"/>
                <w:b w:val="false"/>
                <w:i w:val="false"/>
                <w:color w:val="000000"/>
                <w:sz w:val="20"/>
              </w:rPr>
              <w:t xml:space="preserve"> ш.ұ. 57</w:t>
            </w:r>
            <w:r>
              <w:rPr>
                <w:rFonts w:ascii="Times New Roman"/>
                <w:b w:val="false"/>
                <w:i w:val="false"/>
                <w:color w:val="000000"/>
                <w:vertAlign w:val="superscript"/>
              </w:rPr>
              <w:t>0</w:t>
            </w:r>
            <w:r>
              <w:rPr>
                <w:rFonts w:ascii="Times New Roman"/>
                <w:b w:val="false"/>
                <w:i w:val="false"/>
                <w:color w:val="000000"/>
                <w:sz w:val="20"/>
              </w:rPr>
              <w:t>39</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XXVI-5-E (ішінара), F (ішінара), XXVI-6-B (ішінара), C (ішінара), D (ішінара), E, F, XXVI-7-A (ішінара), B (ішінара), D, E (ішінара); XXVII-5-B (ішінара), C (ішінара), F (ішінара), XXVII-6, XXVII-7-A, B (ішінара), D (ішінара), E (ішінара), XXVIII-6-C (ішінара), XXVIII-7-A (ішінара), B (ішінара) блоктары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с.к. 46</w:t>
            </w:r>
            <w:r>
              <w:rPr>
                <w:rFonts w:ascii="Times New Roman"/>
                <w:b w:val="false"/>
                <w:i w:val="false"/>
                <w:color w:val="000000"/>
                <w:vertAlign w:val="superscript"/>
              </w:rPr>
              <w:t>0</w:t>
            </w:r>
            <w:r>
              <w:rPr>
                <w:rFonts w:ascii="Times New Roman"/>
                <w:b w:val="false"/>
                <w:i w:val="false"/>
                <w:color w:val="000000"/>
                <w:sz w:val="20"/>
              </w:rPr>
              <w:t>50</w:t>
            </w:r>
            <w:r>
              <w:rPr>
                <w:rFonts w:ascii="Times New Roman"/>
                <w:b w:val="false"/>
                <w:i w:val="false"/>
                <w:color w:val="000000"/>
                <w:vertAlign w:val="superscript"/>
              </w:rPr>
              <w:t>/</w:t>
            </w:r>
            <w:r>
              <w:rPr>
                <w:rFonts w:ascii="Times New Roman"/>
                <w:b w:val="false"/>
                <w:i w:val="false"/>
                <w:color w:val="000000"/>
                <w:sz w:val="20"/>
              </w:rPr>
              <w:t xml:space="preserve"> ш.ұ. 49</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Бозащы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с.к. 45</w:t>
            </w:r>
            <w:r>
              <w:rPr>
                <w:rFonts w:ascii="Times New Roman"/>
                <w:b w:val="false"/>
                <w:i w:val="false"/>
                <w:color w:val="000000"/>
                <w:vertAlign w:val="superscript"/>
              </w:rPr>
              <w:t>0</w:t>
            </w:r>
            <w:r>
              <w:rPr>
                <w:rFonts w:ascii="Times New Roman"/>
                <w:b w:val="false"/>
                <w:i w:val="false"/>
                <w:color w:val="000000"/>
                <w:sz w:val="20"/>
              </w:rPr>
              <w:t>08</w:t>
            </w:r>
            <w:r>
              <w:rPr>
                <w:rFonts w:ascii="Times New Roman"/>
                <w:b w:val="false"/>
                <w:i w:val="false"/>
                <w:color w:val="000000"/>
                <w:vertAlign w:val="superscript"/>
              </w:rPr>
              <w:t xml:space="preserve">/ </w:t>
            </w:r>
            <w:r>
              <w:rPr>
                <w:rFonts w:ascii="Times New Roman"/>
                <w:b w:val="false"/>
                <w:i w:val="false"/>
                <w:color w:val="000000"/>
                <w:sz w:val="20"/>
              </w:rPr>
              <w:t>ш.ұ. 51</w:t>
            </w:r>
            <w:r>
              <w:rPr>
                <w:rFonts w:ascii="Times New Roman"/>
                <w:b w:val="false"/>
                <w:i w:val="false"/>
                <w:color w:val="000000"/>
                <w:vertAlign w:val="superscript"/>
              </w:rPr>
              <w:t>0</w:t>
            </w:r>
            <w:r>
              <w:rPr>
                <w:rFonts w:ascii="Times New Roman"/>
                <w:b w:val="false"/>
                <w:i w:val="false"/>
                <w:color w:val="000000"/>
                <w:sz w:val="20"/>
              </w:rPr>
              <w:t>41</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p>
            <w:pPr>
              <w:spacing w:after="20"/>
              <w:ind w:left="20"/>
              <w:jc w:val="both"/>
            </w:pPr>
            <w:r>
              <w:rPr>
                <w:rFonts w:ascii="Times New Roman"/>
                <w:b w:val="false"/>
                <w:i w:val="false"/>
                <w:color w:val="000000"/>
                <w:sz w:val="20"/>
              </w:rPr>
              <w:t>
с.к. 44</w:t>
            </w:r>
            <w:r>
              <w:rPr>
                <w:rFonts w:ascii="Times New Roman"/>
                <w:b w:val="false"/>
                <w:i w:val="false"/>
                <w:color w:val="000000"/>
                <w:vertAlign w:val="superscript"/>
              </w:rPr>
              <w:t>0</w:t>
            </w:r>
            <w:r>
              <w:rPr>
                <w:rFonts w:ascii="Times New Roman"/>
                <w:b w:val="false"/>
                <w:i w:val="false"/>
                <w:color w:val="000000"/>
                <w:sz w:val="20"/>
              </w:rPr>
              <w:t>59</w:t>
            </w:r>
            <w:r>
              <w:rPr>
                <w:rFonts w:ascii="Times New Roman"/>
                <w:b w:val="false"/>
                <w:i w:val="false"/>
                <w:color w:val="000000"/>
                <w:vertAlign w:val="superscript"/>
              </w:rPr>
              <w:t xml:space="preserve">/ </w:t>
            </w:r>
            <w:r>
              <w:rPr>
                <w:rFonts w:ascii="Times New Roman"/>
                <w:b w:val="false"/>
                <w:i w:val="false"/>
                <w:color w:val="000000"/>
                <w:sz w:val="20"/>
              </w:rPr>
              <w:t>ш.ұ. 50</w:t>
            </w:r>
            <w:r>
              <w:rPr>
                <w:rFonts w:ascii="Times New Roman"/>
                <w:b w:val="false"/>
                <w:i w:val="false"/>
                <w:color w:val="000000"/>
                <w:vertAlign w:val="superscript"/>
              </w:rPr>
              <w:t>0</w:t>
            </w:r>
            <w:r>
              <w:rPr>
                <w:rFonts w:ascii="Times New Roman"/>
                <w:b w:val="false"/>
                <w:i w:val="false"/>
                <w:color w:val="000000"/>
                <w:sz w:val="20"/>
              </w:rPr>
              <w:t>43</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конденсат</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с.к. 48</w:t>
            </w:r>
            <w:r>
              <w:rPr>
                <w:rFonts w:ascii="Times New Roman"/>
                <w:b w:val="false"/>
                <w:i w:val="false"/>
                <w:color w:val="000000"/>
                <w:vertAlign w:val="superscript"/>
              </w:rPr>
              <w:t>0</w:t>
            </w:r>
            <w:r>
              <w:rPr>
                <w:rFonts w:ascii="Times New Roman"/>
                <w:b w:val="false"/>
                <w:i w:val="false"/>
                <w:color w:val="000000"/>
                <w:sz w:val="20"/>
              </w:rPr>
              <w:t>16</w:t>
            </w:r>
            <w:r>
              <w:rPr>
                <w:rFonts w:ascii="Times New Roman"/>
                <w:b w:val="false"/>
                <w:i w:val="false"/>
                <w:color w:val="000000"/>
                <w:vertAlign w:val="superscript"/>
              </w:rPr>
              <w:t>/</w:t>
            </w:r>
            <w:r>
              <w:rPr>
                <w:rFonts w:ascii="Times New Roman"/>
                <w:b w:val="false"/>
                <w:i w:val="false"/>
                <w:color w:val="000000"/>
                <w:sz w:val="20"/>
              </w:rPr>
              <w:t xml:space="preserve"> ш.ұ. 57</w:t>
            </w:r>
            <w:r>
              <w:rPr>
                <w:rFonts w:ascii="Times New Roman"/>
                <w:b w:val="false"/>
                <w:i w:val="false"/>
                <w:color w:val="000000"/>
                <w:vertAlign w:val="superscript"/>
              </w:rPr>
              <w:t>0</w:t>
            </w:r>
            <w:r>
              <w:rPr>
                <w:rFonts w:ascii="Times New Roman"/>
                <w:b w:val="false"/>
                <w:i w:val="false"/>
                <w:color w:val="000000"/>
                <w:sz w:val="20"/>
              </w:rPr>
              <w:t>24</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p>
            <w:pPr>
              <w:spacing w:after="20"/>
              <w:ind w:left="20"/>
              <w:jc w:val="both"/>
            </w:pPr>
            <w:r>
              <w:rPr>
                <w:rFonts w:ascii="Times New Roman"/>
                <w:b w:val="false"/>
                <w:i w:val="false"/>
                <w:color w:val="000000"/>
                <w:sz w:val="20"/>
              </w:rPr>
              <w:t>
с.к. 41</w:t>
            </w:r>
            <w:r>
              <w:rPr>
                <w:rFonts w:ascii="Times New Roman"/>
                <w:b w:val="false"/>
                <w:i w:val="false"/>
                <w:color w:val="000000"/>
                <w:vertAlign w:val="superscript"/>
              </w:rPr>
              <w:t>0</w:t>
            </w:r>
            <w:r>
              <w:rPr>
                <w:rFonts w:ascii="Times New Roman"/>
                <w:b w:val="false"/>
                <w:i w:val="false"/>
                <w:color w:val="000000"/>
                <w:sz w:val="20"/>
              </w:rPr>
              <w:t>59</w:t>
            </w:r>
            <w:r>
              <w:rPr>
                <w:rFonts w:ascii="Times New Roman"/>
                <w:b w:val="false"/>
                <w:i w:val="false"/>
                <w:color w:val="000000"/>
                <w:vertAlign w:val="superscript"/>
              </w:rPr>
              <w:t xml:space="preserve">/ </w:t>
            </w:r>
            <w:r>
              <w:rPr>
                <w:rFonts w:ascii="Times New Roman"/>
                <w:b w:val="false"/>
                <w:i w:val="false"/>
                <w:color w:val="000000"/>
                <w:sz w:val="20"/>
              </w:rPr>
              <w:t>ш.ұ. 51</w:t>
            </w:r>
            <w:r>
              <w:rPr>
                <w:rFonts w:ascii="Times New Roman"/>
                <w:b w:val="false"/>
                <w:i w:val="false"/>
                <w:color w:val="000000"/>
                <w:vertAlign w:val="superscript"/>
              </w:rPr>
              <w:t>0</w:t>
            </w:r>
            <w:r>
              <w:rPr>
                <w:rFonts w:ascii="Times New Roman"/>
                <w:b w:val="false"/>
                <w:i w:val="false"/>
                <w:color w:val="000000"/>
                <w:sz w:val="20"/>
              </w:rPr>
              <w:t>54</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конденсат</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w:t>
            </w:r>
          </w:p>
          <w:p>
            <w:pPr>
              <w:spacing w:after="20"/>
              <w:ind w:left="20"/>
              <w:jc w:val="both"/>
            </w:pPr>
            <w:r>
              <w:rPr>
                <w:rFonts w:ascii="Times New Roman"/>
                <w:b w:val="false"/>
                <w:i w:val="false"/>
                <w:color w:val="000000"/>
                <w:sz w:val="20"/>
              </w:rPr>
              <w:t>
с.к. 43</w:t>
            </w:r>
            <w:r>
              <w:rPr>
                <w:rFonts w:ascii="Times New Roman"/>
                <w:b w:val="false"/>
                <w:i w:val="false"/>
                <w:color w:val="000000"/>
                <w:vertAlign w:val="superscript"/>
              </w:rPr>
              <w:t>0</w:t>
            </w:r>
            <w:r>
              <w:rPr>
                <w:rFonts w:ascii="Times New Roman"/>
                <w:b w:val="false"/>
                <w:i w:val="false"/>
                <w:color w:val="000000"/>
                <w:sz w:val="20"/>
              </w:rPr>
              <w:t>32</w:t>
            </w:r>
            <w:r>
              <w:rPr>
                <w:rFonts w:ascii="Times New Roman"/>
                <w:b w:val="false"/>
                <w:i w:val="false"/>
                <w:color w:val="000000"/>
                <w:vertAlign w:val="superscript"/>
              </w:rPr>
              <w:t>/</w:t>
            </w:r>
            <w:r>
              <w:rPr>
                <w:rFonts w:ascii="Times New Roman"/>
                <w:b w:val="false"/>
                <w:i w:val="false"/>
                <w:color w:val="000000"/>
                <w:sz w:val="20"/>
              </w:rPr>
              <w:t xml:space="preserve"> ш.ұ. 52</w:t>
            </w:r>
            <w:r>
              <w:rPr>
                <w:rFonts w:ascii="Times New Roman"/>
                <w:b w:val="false"/>
                <w:i w:val="false"/>
                <w:color w:val="000000"/>
                <w:vertAlign w:val="superscript"/>
              </w:rPr>
              <w:t>0</w:t>
            </w:r>
            <w:r>
              <w:rPr>
                <w:rFonts w:ascii="Times New Roman"/>
                <w:b w:val="false"/>
                <w:i w:val="false"/>
                <w:color w:val="000000"/>
                <w:sz w:val="20"/>
              </w:rPr>
              <w:t>08</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Имашев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с.к. 46</w:t>
            </w:r>
            <w:r>
              <w:rPr>
                <w:rFonts w:ascii="Times New Roman"/>
                <w:b w:val="false"/>
                <w:i w:val="false"/>
                <w:color w:val="000000"/>
                <w:vertAlign w:val="superscript"/>
              </w:rPr>
              <w:t>0</w:t>
            </w:r>
            <w:r>
              <w:rPr>
                <w:rFonts w:ascii="Times New Roman"/>
                <w:b w:val="false"/>
                <w:i w:val="false"/>
                <w:color w:val="000000"/>
                <w:sz w:val="20"/>
              </w:rPr>
              <w:t>41</w:t>
            </w:r>
            <w:r>
              <w:rPr>
                <w:rFonts w:ascii="Times New Roman"/>
                <w:b w:val="false"/>
                <w:i w:val="false"/>
                <w:color w:val="000000"/>
                <w:vertAlign w:val="superscript"/>
              </w:rPr>
              <w:t xml:space="preserve">/ </w:t>
            </w:r>
            <w:r>
              <w:rPr>
                <w:rFonts w:ascii="Times New Roman"/>
                <w:b w:val="false"/>
                <w:i w:val="false"/>
                <w:color w:val="000000"/>
                <w:sz w:val="20"/>
              </w:rPr>
              <w:t>ш.ұ. 48</w:t>
            </w:r>
            <w:r>
              <w:rPr>
                <w:rFonts w:ascii="Times New Roman"/>
                <w:b w:val="false"/>
                <w:i w:val="false"/>
                <w:color w:val="000000"/>
                <w:vertAlign w:val="superscript"/>
              </w:rPr>
              <w:t>0</w:t>
            </w:r>
            <w:r>
              <w:rPr>
                <w:rFonts w:ascii="Times New Roman"/>
                <w:b w:val="false"/>
                <w:i w:val="false"/>
                <w:color w:val="000000"/>
                <w:sz w:val="20"/>
              </w:rPr>
              <w:t>36</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p>
            <w:pPr>
              <w:spacing w:after="20"/>
              <w:ind w:left="20"/>
              <w:jc w:val="both"/>
            </w:pPr>
            <w:r>
              <w:rPr>
                <w:rFonts w:ascii="Times New Roman"/>
                <w:b w:val="false"/>
                <w:i w:val="false"/>
                <w:color w:val="000000"/>
                <w:sz w:val="20"/>
              </w:rPr>
              <w:t>
с.к. 45</w:t>
            </w:r>
            <w:r>
              <w:rPr>
                <w:rFonts w:ascii="Times New Roman"/>
                <w:b w:val="false"/>
                <w:i w:val="false"/>
                <w:color w:val="000000"/>
                <w:vertAlign w:val="superscript"/>
              </w:rPr>
              <w:t>0</w:t>
            </w:r>
            <w:r>
              <w:rPr>
                <w:rFonts w:ascii="Times New Roman"/>
                <w:b w:val="false"/>
                <w:i w:val="false"/>
                <w:color w:val="000000"/>
                <w:sz w:val="20"/>
              </w:rPr>
              <w:t>37</w:t>
            </w:r>
            <w:r>
              <w:rPr>
                <w:rFonts w:ascii="Times New Roman"/>
                <w:b w:val="false"/>
                <w:i w:val="false"/>
                <w:color w:val="000000"/>
                <w:vertAlign w:val="superscript"/>
              </w:rPr>
              <w:t>/</w:t>
            </w:r>
            <w:r>
              <w:rPr>
                <w:rFonts w:ascii="Times New Roman"/>
                <w:b w:val="false"/>
                <w:i w:val="false"/>
                <w:color w:val="000000"/>
                <w:sz w:val="20"/>
              </w:rPr>
              <w:t xml:space="preserve"> ш.ұ. 51</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с.к. 45</w:t>
            </w:r>
            <w:r>
              <w:rPr>
                <w:rFonts w:ascii="Times New Roman"/>
                <w:b w:val="false"/>
                <w:i w:val="false"/>
                <w:color w:val="000000"/>
                <w:vertAlign w:val="superscript"/>
              </w:rPr>
              <w:t>0</w:t>
            </w:r>
            <w:r>
              <w:rPr>
                <w:rFonts w:ascii="Times New Roman"/>
                <w:b w:val="false"/>
                <w:i w:val="false"/>
                <w:color w:val="000000"/>
                <w:sz w:val="20"/>
              </w:rPr>
              <w:t>52</w:t>
            </w:r>
            <w:r>
              <w:rPr>
                <w:rFonts w:ascii="Times New Roman"/>
                <w:b w:val="false"/>
                <w:i w:val="false"/>
                <w:color w:val="000000"/>
                <w:vertAlign w:val="superscript"/>
              </w:rPr>
              <w:t>/</w:t>
            </w:r>
            <w:r>
              <w:rPr>
                <w:rFonts w:ascii="Times New Roman"/>
                <w:b w:val="false"/>
                <w:i w:val="false"/>
                <w:color w:val="000000"/>
                <w:sz w:val="20"/>
              </w:rPr>
              <w:t xml:space="preserve"> ш.ұ. 51</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с.к. 45</w:t>
            </w:r>
            <w:r>
              <w:rPr>
                <w:rFonts w:ascii="Times New Roman"/>
                <w:b w:val="false"/>
                <w:i w:val="false"/>
                <w:color w:val="000000"/>
                <w:vertAlign w:val="superscript"/>
              </w:rPr>
              <w:t>0</w:t>
            </w:r>
            <w:r>
              <w:rPr>
                <w:rFonts w:ascii="Times New Roman"/>
                <w:b w:val="false"/>
                <w:i w:val="false"/>
                <w:color w:val="000000"/>
                <w:sz w:val="20"/>
              </w:rPr>
              <w:t>52</w:t>
            </w:r>
            <w:r>
              <w:rPr>
                <w:rFonts w:ascii="Times New Roman"/>
                <w:b w:val="false"/>
                <w:i w:val="false"/>
                <w:color w:val="000000"/>
                <w:vertAlign w:val="superscript"/>
              </w:rPr>
              <w:t>/</w:t>
            </w:r>
            <w:r>
              <w:rPr>
                <w:rFonts w:ascii="Times New Roman"/>
                <w:b w:val="false"/>
                <w:i w:val="false"/>
                <w:color w:val="000000"/>
                <w:sz w:val="20"/>
              </w:rPr>
              <w:t xml:space="preserve"> ш.ұ. 52</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с.к. 45</w:t>
            </w:r>
            <w:r>
              <w:rPr>
                <w:rFonts w:ascii="Times New Roman"/>
                <w:b w:val="false"/>
                <w:i w:val="false"/>
                <w:color w:val="000000"/>
                <w:vertAlign w:val="superscript"/>
              </w:rPr>
              <w:t>0</w:t>
            </w:r>
            <w:r>
              <w:rPr>
                <w:rFonts w:ascii="Times New Roman"/>
                <w:b w:val="false"/>
                <w:i w:val="false"/>
                <w:color w:val="000000"/>
                <w:sz w:val="20"/>
              </w:rPr>
              <w:t>45</w:t>
            </w:r>
            <w:r>
              <w:rPr>
                <w:rFonts w:ascii="Times New Roman"/>
                <w:b w:val="false"/>
                <w:i w:val="false"/>
                <w:color w:val="000000"/>
                <w:vertAlign w:val="superscript"/>
              </w:rPr>
              <w:t>/</w:t>
            </w:r>
            <w:r>
              <w:rPr>
                <w:rFonts w:ascii="Times New Roman"/>
                <w:b w:val="false"/>
                <w:i w:val="false"/>
                <w:color w:val="000000"/>
                <w:sz w:val="20"/>
              </w:rPr>
              <w:t xml:space="preserve"> ш.ұ. 52</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с.к. 45</w:t>
            </w:r>
            <w:r>
              <w:rPr>
                <w:rFonts w:ascii="Times New Roman"/>
                <w:b w:val="false"/>
                <w:i w:val="false"/>
                <w:color w:val="000000"/>
                <w:vertAlign w:val="superscript"/>
              </w:rPr>
              <w:t>0</w:t>
            </w:r>
            <w:r>
              <w:rPr>
                <w:rFonts w:ascii="Times New Roman"/>
                <w:b w:val="false"/>
                <w:i w:val="false"/>
                <w:color w:val="000000"/>
                <w:sz w:val="20"/>
              </w:rPr>
              <w:t>45</w:t>
            </w:r>
            <w:r>
              <w:rPr>
                <w:rFonts w:ascii="Times New Roman"/>
                <w:b w:val="false"/>
                <w:i w:val="false"/>
                <w:color w:val="000000"/>
                <w:vertAlign w:val="superscript"/>
              </w:rPr>
              <w:t>/</w:t>
            </w:r>
            <w:r>
              <w:rPr>
                <w:rFonts w:ascii="Times New Roman"/>
                <w:b w:val="false"/>
                <w:i w:val="false"/>
                <w:color w:val="000000"/>
                <w:sz w:val="20"/>
              </w:rPr>
              <w:t xml:space="preserve"> ш.ұ. 52</w:t>
            </w:r>
            <w:r>
              <w:rPr>
                <w:rFonts w:ascii="Times New Roman"/>
                <w:b w:val="false"/>
                <w:i w:val="false"/>
                <w:color w:val="000000"/>
                <w:vertAlign w:val="superscript"/>
              </w:rPr>
              <w:t>0</w:t>
            </w:r>
            <w:r>
              <w:rPr>
                <w:rFonts w:ascii="Times New Roman"/>
                <w:b w:val="false"/>
                <w:i w:val="false"/>
                <w:color w:val="000000"/>
                <w:sz w:val="20"/>
              </w:rPr>
              <w:t>15</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с.к. 45</w:t>
            </w:r>
            <w:r>
              <w:rPr>
                <w:rFonts w:ascii="Times New Roman"/>
                <w:b w:val="false"/>
                <w:i w:val="false"/>
                <w:color w:val="000000"/>
                <w:vertAlign w:val="superscript"/>
              </w:rPr>
              <w:t>0</w:t>
            </w:r>
            <w:r>
              <w:rPr>
                <w:rFonts w:ascii="Times New Roman"/>
                <w:b w:val="false"/>
                <w:i w:val="false"/>
                <w:color w:val="000000"/>
                <w:sz w:val="20"/>
              </w:rPr>
              <w:t>37</w:t>
            </w:r>
            <w:r>
              <w:rPr>
                <w:rFonts w:ascii="Times New Roman"/>
                <w:b w:val="false"/>
                <w:i w:val="false"/>
                <w:color w:val="000000"/>
                <w:vertAlign w:val="superscript"/>
              </w:rPr>
              <w:t>/</w:t>
            </w:r>
            <w:r>
              <w:rPr>
                <w:rFonts w:ascii="Times New Roman"/>
                <w:b w:val="false"/>
                <w:i w:val="false"/>
                <w:color w:val="000000"/>
                <w:sz w:val="20"/>
              </w:rPr>
              <w:t xml:space="preserve"> ш.ұ. 52</w:t>
            </w:r>
            <w:r>
              <w:rPr>
                <w:rFonts w:ascii="Times New Roman"/>
                <w:b w:val="false"/>
                <w:i w:val="false"/>
                <w:color w:val="000000"/>
                <w:vertAlign w:val="superscript"/>
              </w:rPr>
              <w:t>0</w:t>
            </w:r>
            <w:r>
              <w:rPr>
                <w:rFonts w:ascii="Times New Roman"/>
                <w:b w:val="false"/>
                <w:i w:val="false"/>
                <w:color w:val="000000"/>
                <w:sz w:val="20"/>
              </w:rPr>
              <w:t>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p>
            <w:pPr>
              <w:spacing w:after="20"/>
              <w:ind w:left="20"/>
              <w:jc w:val="both"/>
            </w:pPr>
            <w:r>
              <w:rPr>
                <w:rFonts w:ascii="Times New Roman"/>
                <w:b w:val="false"/>
                <w:i w:val="false"/>
                <w:color w:val="000000"/>
                <w:sz w:val="20"/>
              </w:rPr>
              <w:t>
с.к. 46</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ш.ұ. 52</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с.к. 46</w:t>
            </w:r>
            <w:r>
              <w:rPr>
                <w:rFonts w:ascii="Times New Roman"/>
                <w:b w:val="false"/>
                <w:i w:val="false"/>
                <w:color w:val="000000"/>
                <w:vertAlign w:val="superscript"/>
              </w:rPr>
              <w:t>0</w:t>
            </w:r>
            <w:r>
              <w:rPr>
                <w:rFonts w:ascii="Times New Roman"/>
                <w:b w:val="false"/>
                <w:i w:val="false"/>
                <w:color w:val="000000"/>
                <w:sz w:val="20"/>
              </w:rPr>
              <w:t>15</w:t>
            </w:r>
            <w:r>
              <w:rPr>
                <w:rFonts w:ascii="Times New Roman"/>
                <w:b w:val="false"/>
                <w:i w:val="false"/>
                <w:color w:val="000000"/>
                <w:vertAlign w:val="superscript"/>
              </w:rPr>
              <w:t>/</w:t>
            </w:r>
            <w:r>
              <w:rPr>
                <w:rFonts w:ascii="Times New Roman"/>
                <w:b w:val="false"/>
                <w:i w:val="false"/>
                <w:color w:val="000000"/>
                <w:sz w:val="20"/>
              </w:rPr>
              <w:t xml:space="preserve"> ш.ұ. 52</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с.к. 46</w:t>
            </w:r>
            <w:r>
              <w:rPr>
                <w:rFonts w:ascii="Times New Roman"/>
                <w:b w:val="false"/>
                <w:i w:val="false"/>
                <w:color w:val="000000"/>
                <w:vertAlign w:val="superscript"/>
              </w:rPr>
              <w:t>0</w:t>
            </w:r>
            <w:r>
              <w:rPr>
                <w:rFonts w:ascii="Times New Roman"/>
                <w:b w:val="false"/>
                <w:i w:val="false"/>
                <w:color w:val="000000"/>
                <w:sz w:val="20"/>
              </w:rPr>
              <w:t>15</w:t>
            </w:r>
            <w:r>
              <w:rPr>
                <w:rFonts w:ascii="Times New Roman"/>
                <w:b w:val="false"/>
                <w:i w:val="false"/>
                <w:color w:val="000000"/>
                <w:vertAlign w:val="superscript"/>
              </w:rPr>
              <w:t>/</w:t>
            </w:r>
            <w:r>
              <w:rPr>
                <w:rFonts w:ascii="Times New Roman"/>
                <w:b w:val="false"/>
                <w:i w:val="false"/>
                <w:color w:val="000000"/>
                <w:sz w:val="20"/>
              </w:rPr>
              <w:t xml:space="preserve"> ш.ұ. 52</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с.к. 46</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ш.ұ. 52</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мұнай</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Қаламқас</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с.к. 45</w:t>
            </w:r>
            <w:r>
              <w:rPr>
                <w:rFonts w:ascii="Times New Roman"/>
                <w:b w:val="false"/>
                <w:i w:val="false"/>
                <w:color w:val="000000"/>
                <w:vertAlign w:val="superscript"/>
              </w:rPr>
              <w:t>0</w:t>
            </w:r>
            <w:r>
              <w:rPr>
                <w:rFonts w:ascii="Times New Roman"/>
                <w:b w:val="false"/>
                <w:i w:val="false"/>
                <w:color w:val="000000"/>
                <w:sz w:val="20"/>
              </w:rPr>
              <w:t>22</w:t>
            </w:r>
            <w:r>
              <w:rPr>
                <w:rFonts w:ascii="Times New Roman"/>
                <w:b w:val="false"/>
                <w:i w:val="false"/>
                <w:color w:val="000000"/>
                <w:vertAlign w:val="superscript"/>
              </w:rPr>
              <w:t>/</w:t>
            </w:r>
            <w:r>
              <w:rPr>
                <w:rFonts w:ascii="Times New Roman"/>
                <w:b w:val="false"/>
                <w:i w:val="false"/>
                <w:color w:val="000000"/>
                <w:sz w:val="20"/>
              </w:rPr>
              <w:t xml:space="preserve"> ш.ұ. 51</w:t>
            </w:r>
            <w:r>
              <w:rPr>
                <w:rFonts w:ascii="Times New Roman"/>
                <w:b w:val="false"/>
                <w:i w:val="false"/>
                <w:color w:val="000000"/>
                <w:vertAlign w:val="superscript"/>
              </w:rPr>
              <w:t>0</w:t>
            </w:r>
            <w:r>
              <w:rPr>
                <w:rFonts w:ascii="Times New Roman"/>
                <w:b w:val="false"/>
                <w:i w:val="false"/>
                <w:color w:val="000000"/>
                <w:sz w:val="20"/>
              </w:rPr>
              <w:t>55</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мұнай</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с.к. 45</w:t>
            </w:r>
            <w:r>
              <w:rPr>
                <w:rFonts w:ascii="Times New Roman"/>
                <w:b w:val="false"/>
                <w:i w:val="false"/>
                <w:color w:val="000000"/>
                <w:vertAlign w:val="superscript"/>
              </w:rPr>
              <w:t>0</w:t>
            </w:r>
            <w:r>
              <w:rPr>
                <w:rFonts w:ascii="Times New Roman"/>
                <w:b w:val="false"/>
                <w:i w:val="false"/>
                <w:color w:val="000000"/>
                <w:sz w:val="20"/>
              </w:rPr>
              <w:t>07</w:t>
            </w:r>
            <w:r>
              <w:rPr>
                <w:rFonts w:ascii="Times New Roman"/>
                <w:b w:val="false"/>
                <w:i w:val="false"/>
                <w:color w:val="000000"/>
                <w:vertAlign w:val="superscript"/>
              </w:rPr>
              <w:t>/</w:t>
            </w:r>
            <w:r>
              <w:rPr>
                <w:rFonts w:ascii="Times New Roman"/>
                <w:b w:val="false"/>
                <w:i w:val="false"/>
                <w:color w:val="000000"/>
                <w:sz w:val="20"/>
              </w:rPr>
              <w:t xml:space="preserve"> ш.ұ. 51</w:t>
            </w:r>
            <w:r>
              <w:rPr>
                <w:rFonts w:ascii="Times New Roman"/>
                <w:b w:val="false"/>
                <w:i w:val="false"/>
                <w:color w:val="000000"/>
                <w:vertAlign w:val="superscript"/>
              </w:rPr>
              <w:t>0</w:t>
            </w:r>
            <w:r>
              <w:rPr>
                <w:rFonts w:ascii="Times New Roman"/>
                <w:b w:val="false"/>
                <w:i w:val="false"/>
                <w:color w:val="000000"/>
                <w:sz w:val="20"/>
              </w:rPr>
              <w:t>25</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конденсат</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с.к. 51</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 xml:space="preserve"> ш.ұ. 53</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Қашаған, Қайран, Ақтоты, Қаламқас-теңіз</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p>
            <w:pPr>
              <w:spacing w:after="20"/>
              <w:ind w:left="20"/>
              <w:jc w:val="both"/>
            </w:pPr>
            <w:r>
              <w:rPr>
                <w:rFonts w:ascii="Times New Roman"/>
                <w:b w:val="false"/>
                <w:i w:val="false"/>
                <w:color w:val="000000"/>
                <w:sz w:val="20"/>
              </w:rPr>
              <w:t>
Қашаған, Қайран, Ақтоты</w:t>
            </w:r>
          </w:p>
          <w:p>
            <w:pPr>
              <w:spacing w:after="20"/>
              <w:ind w:left="20"/>
              <w:jc w:val="both"/>
            </w:pPr>
            <w:r>
              <w:rPr>
                <w:rFonts w:ascii="Times New Roman"/>
                <w:b w:val="false"/>
                <w:i w:val="false"/>
                <w:color w:val="000000"/>
                <w:sz w:val="20"/>
              </w:rPr>
              <w:t>
с.к. 46</w:t>
            </w:r>
            <w:r>
              <w:rPr>
                <w:rFonts w:ascii="Times New Roman"/>
                <w:b w:val="false"/>
                <w:i w:val="false"/>
                <w:color w:val="000000"/>
                <w:vertAlign w:val="superscript"/>
              </w:rPr>
              <w:t>0</w:t>
            </w:r>
            <w:r>
              <w:rPr>
                <w:rFonts w:ascii="Times New Roman"/>
                <w:b w:val="false"/>
                <w:i w:val="false"/>
                <w:color w:val="000000"/>
                <w:sz w:val="20"/>
              </w:rPr>
              <w:t>21</w:t>
            </w:r>
            <w:r>
              <w:rPr>
                <w:rFonts w:ascii="Times New Roman"/>
                <w:b w:val="false"/>
                <w:i w:val="false"/>
                <w:color w:val="000000"/>
                <w:vertAlign w:val="superscript"/>
              </w:rPr>
              <w:t>/</w:t>
            </w:r>
            <w:r>
              <w:rPr>
                <w:rFonts w:ascii="Times New Roman"/>
                <w:b w:val="false"/>
                <w:i w:val="false"/>
                <w:color w:val="000000"/>
                <w:sz w:val="20"/>
              </w:rPr>
              <w:t xml:space="preserve"> ш.ұ. 52</w:t>
            </w:r>
            <w:r>
              <w:rPr>
                <w:rFonts w:ascii="Times New Roman"/>
                <w:b w:val="false"/>
                <w:i w:val="false"/>
                <w:color w:val="000000"/>
                <w:vertAlign w:val="superscript"/>
              </w:rPr>
              <w:t>0</w:t>
            </w:r>
            <w:r>
              <w:rPr>
                <w:rFonts w:ascii="Times New Roman"/>
                <w:b w:val="false"/>
                <w:i w:val="false"/>
                <w:color w:val="000000"/>
                <w:sz w:val="20"/>
              </w:rPr>
              <w:t>26</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Қаламқас-теңіз</w:t>
            </w:r>
          </w:p>
          <w:p>
            <w:pPr>
              <w:spacing w:after="20"/>
              <w:ind w:left="20"/>
              <w:jc w:val="both"/>
            </w:pPr>
            <w:r>
              <w:rPr>
                <w:rFonts w:ascii="Times New Roman"/>
                <w:b w:val="false"/>
                <w:i w:val="false"/>
                <w:color w:val="000000"/>
                <w:sz w:val="20"/>
              </w:rPr>
              <w:t>
с.к. 45</w:t>
            </w:r>
            <w:r>
              <w:rPr>
                <w:rFonts w:ascii="Times New Roman"/>
                <w:b w:val="false"/>
                <w:i w:val="false"/>
                <w:color w:val="000000"/>
                <w:vertAlign w:val="superscript"/>
              </w:rPr>
              <w:t>0</w:t>
            </w:r>
            <w:r>
              <w:rPr>
                <w:rFonts w:ascii="Times New Roman"/>
                <w:b w:val="false"/>
                <w:i w:val="false"/>
                <w:color w:val="000000"/>
                <w:sz w:val="20"/>
              </w:rPr>
              <w:t>45</w:t>
            </w:r>
            <w:r>
              <w:rPr>
                <w:rFonts w:ascii="Times New Roman"/>
                <w:b w:val="false"/>
                <w:i w:val="false"/>
                <w:color w:val="000000"/>
                <w:vertAlign w:val="superscript"/>
              </w:rPr>
              <w:t>/</w:t>
            </w:r>
            <w:r>
              <w:rPr>
                <w:rFonts w:ascii="Times New Roman"/>
                <w:b w:val="false"/>
                <w:i w:val="false"/>
                <w:color w:val="000000"/>
                <w:sz w:val="20"/>
              </w:rPr>
              <w:t xml:space="preserve"> ш.ұ. 51</w:t>
            </w:r>
            <w:r>
              <w:rPr>
                <w:rFonts w:ascii="Times New Roman"/>
                <w:b w:val="false"/>
                <w:i w:val="false"/>
                <w:color w:val="000000"/>
                <w:vertAlign w:val="superscript"/>
              </w:rPr>
              <w:t>0</w:t>
            </w:r>
            <w:r>
              <w:rPr>
                <w:rFonts w:ascii="Times New Roman"/>
                <w:b w:val="false"/>
                <w:i w:val="false"/>
                <w:color w:val="000000"/>
                <w:sz w:val="20"/>
              </w:rPr>
              <w:t>01</w:t>
            </w:r>
            <w:r>
              <w:rPr>
                <w:rFonts w:ascii="Times New Roman"/>
                <w:b w:val="false"/>
                <w:i w:val="false"/>
                <w:color w:val="000000"/>
                <w:vertAlign w:val="superscript"/>
              </w:rPr>
              <w:t>/</w:t>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Кенбай</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с.к. 47</w:t>
            </w:r>
            <w:r>
              <w:rPr>
                <w:rFonts w:ascii="Times New Roman"/>
                <w:b w:val="false"/>
                <w:i w:val="false"/>
                <w:color w:val="000000"/>
                <w:vertAlign w:val="superscript"/>
              </w:rPr>
              <w:t>0</w:t>
            </w:r>
            <w:r>
              <w:rPr>
                <w:rFonts w:ascii="Times New Roman"/>
                <w:b w:val="false"/>
                <w:i w:val="false"/>
                <w:color w:val="000000"/>
                <w:sz w:val="20"/>
              </w:rPr>
              <w:t>42</w:t>
            </w:r>
            <w:r>
              <w:rPr>
                <w:rFonts w:ascii="Times New Roman"/>
                <w:b w:val="false"/>
                <w:i w:val="false"/>
                <w:color w:val="000000"/>
                <w:vertAlign w:val="superscript"/>
              </w:rPr>
              <w:t>/</w:t>
            </w:r>
            <w:r>
              <w:rPr>
                <w:rFonts w:ascii="Times New Roman"/>
                <w:b w:val="false"/>
                <w:i w:val="false"/>
                <w:color w:val="000000"/>
                <w:sz w:val="20"/>
              </w:rPr>
              <w:t xml:space="preserve"> ш.ұ. 54</w:t>
            </w:r>
            <w:r>
              <w:rPr>
                <w:rFonts w:ascii="Times New Roman"/>
                <w:b w:val="false"/>
                <w:i w:val="false"/>
                <w:color w:val="000000"/>
                <w:vertAlign w:val="superscript"/>
              </w:rPr>
              <w:t>0</w:t>
            </w:r>
            <w:r>
              <w:rPr>
                <w:rFonts w:ascii="Times New Roman"/>
                <w:b w:val="false"/>
                <w:i w:val="false"/>
                <w:color w:val="000000"/>
                <w:sz w:val="20"/>
              </w:rPr>
              <w:t>10</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конденсат</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Қожасай</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с.к. 48</w:t>
            </w:r>
            <w:r>
              <w:rPr>
                <w:rFonts w:ascii="Times New Roman"/>
                <w:b w:val="false"/>
                <w:i w:val="false"/>
                <w:color w:val="000000"/>
                <w:vertAlign w:val="superscript"/>
              </w:rPr>
              <w:t>0</w:t>
            </w:r>
            <w:r>
              <w:rPr>
                <w:rFonts w:ascii="Times New Roman"/>
                <w:b w:val="false"/>
                <w:i w:val="false"/>
                <w:color w:val="000000"/>
                <w:sz w:val="20"/>
              </w:rPr>
              <w:t>13</w:t>
            </w:r>
            <w:r>
              <w:rPr>
                <w:rFonts w:ascii="Times New Roman"/>
                <w:b w:val="false"/>
                <w:i w:val="false"/>
                <w:color w:val="000000"/>
                <w:vertAlign w:val="superscript"/>
              </w:rPr>
              <w:t>/</w:t>
            </w:r>
            <w:r>
              <w:rPr>
                <w:rFonts w:ascii="Times New Roman"/>
                <w:b w:val="false"/>
                <w:i w:val="false"/>
                <w:color w:val="000000"/>
                <w:sz w:val="20"/>
              </w:rPr>
              <w:t xml:space="preserve"> ш.ұ. 57</w:t>
            </w:r>
            <w:r>
              <w:rPr>
                <w:rFonts w:ascii="Times New Roman"/>
                <w:b w:val="false"/>
                <w:i w:val="false"/>
                <w:color w:val="000000"/>
                <w:vertAlign w:val="superscript"/>
              </w:rPr>
              <w:t>0</w:t>
            </w:r>
            <w:r>
              <w:rPr>
                <w:rFonts w:ascii="Times New Roman"/>
                <w:b w:val="false"/>
                <w:i w:val="false"/>
                <w:color w:val="000000"/>
                <w:sz w:val="20"/>
              </w:rPr>
              <w:t>13</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Королевское (тұз асты)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с.к. 46</w:t>
            </w:r>
            <w:r>
              <w:rPr>
                <w:rFonts w:ascii="Times New Roman"/>
                <w:b w:val="false"/>
                <w:i w:val="false"/>
                <w:color w:val="000000"/>
                <w:vertAlign w:val="superscript"/>
              </w:rPr>
              <w:t>0</w:t>
            </w:r>
            <w:r>
              <w:rPr>
                <w:rFonts w:ascii="Times New Roman"/>
                <w:b w:val="false"/>
                <w:i w:val="false"/>
                <w:color w:val="000000"/>
                <w:sz w:val="20"/>
              </w:rPr>
              <w:t>12</w:t>
            </w:r>
            <w:r>
              <w:rPr>
                <w:rFonts w:ascii="Times New Roman"/>
                <w:b w:val="false"/>
                <w:i w:val="false"/>
                <w:color w:val="000000"/>
                <w:vertAlign w:val="superscript"/>
              </w:rPr>
              <w:t>/</w:t>
            </w:r>
            <w:r>
              <w:rPr>
                <w:rFonts w:ascii="Times New Roman"/>
                <w:b w:val="false"/>
                <w:i w:val="false"/>
                <w:color w:val="000000"/>
                <w:sz w:val="20"/>
              </w:rPr>
              <w:t xml:space="preserve"> ш.ұ. 53</w:t>
            </w:r>
            <w:r>
              <w:rPr>
                <w:rFonts w:ascii="Times New Roman"/>
                <w:b w:val="false"/>
                <w:i w:val="false"/>
                <w:color w:val="000000"/>
                <w:vertAlign w:val="superscript"/>
              </w:rPr>
              <w:t>0</w:t>
            </w:r>
            <w:r>
              <w:rPr>
                <w:rFonts w:ascii="Times New Roman"/>
                <w:b w:val="false"/>
                <w:i w:val="false"/>
                <w:color w:val="000000"/>
                <w:sz w:val="20"/>
              </w:rPr>
              <w:t>33</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конденсат</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с.к. 46</w:t>
            </w:r>
            <w:r>
              <w:rPr>
                <w:rFonts w:ascii="Times New Roman"/>
                <w:b w:val="false"/>
                <w:i w:val="false"/>
                <w:color w:val="000000"/>
                <w:vertAlign w:val="superscript"/>
              </w:rPr>
              <w:t>0</w:t>
            </w:r>
            <w:r>
              <w:rPr>
                <w:rFonts w:ascii="Times New Roman"/>
                <w:b w:val="false"/>
                <w:i w:val="false"/>
                <w:color w:val="000000"/>
                <w:sz w:val="20"/>
              </w:rPr>
              <w:t>29</w:t>
            </w:r>
            <w:r>
              <w:rPr>
                <w:rFonts w:ascii="Times New Roman"/>
                <w:b w:val="false"/>
                <w:i w:val="false"/>
                <w:color w:val="000000"/>
                <w:vertAlign w:val="superscript"/>
              </w:rPr>
              <w:t>/</w:t>
            </w:r>
            <w:r>
              <w:rPr>
                <w:rFonts w:ascii="Times New Roman"/>
                <w:b w:val="false"/>
                <w:i w:val="false"/>
                <w:color w:val="000000"/>
                <w:sz w:val="20"/>
              </w:rPr>
              <w:t xml:space="preserve"> ш.ұ. 65</w:t>
            </w:r>
            <w:r>
              <w:rPr>
                <w:rFonts w:ascii="Times New Roman"/>
                <w:b w:val="false"/>
                <w:i w:val="false"/>
                <w:color w:val="000000"/>
                <w:vertAlign w:val="superscript"/>
              </w:rPr>
              <w:t>0</w:t>
            </w:r>
            <w:r>
              <w:rPr>
                <w:rFonts w:ascii="Times New Roman"/>
                <w:b w:val="false"/>
                <w:i w:val="false"/>
                <w:color w:val="000000"/>
                <w:sz w:val="20"/>
              </w:rPr>
              <w:t>34</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конденсат</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Нұржанов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с.к. 45</w:t>
            </w:r>
            <w:r>
              <w:rPr>
                <w:rFonts w:ascii="Times New Roman"/>
                <w:b w:val="false"/>
                <w:i w:val="false"/>
                <w:color w:val="000000"/>
                <w:vertAlign w:val="superscript"/>
              </w:rPr>
              <w:t>0</w:t>
            </w:r>
            <w:r>
              <w:rPr>
                <w:rFonts w:ascii="Times New Roman"/>
                <w:b w:val="false"/>
                <w:i w:val="false"/>
                <w:color w:val="000000"/>
                <w:sz w:val="20"/>
              </w:rPr>
              <w:t>52</w:t>
            </w:r>
            <w:r>
              <w:rPr>
                <w:rFonts w:ascii="Times New Roman"/>
                <w:b w:val="false"/>
                <w:i w:val="false"/>
                <w:color w:val="000000"/>
                <w:vertAlign w:val="superscript"/>
              </w:rPr>
              <w:t>/</w:t>
            </w:r>
            <w:r>
              <w:rPr>
                <w:rFonts w:ascii="Times New Roman"/>
                <w:b w:val="false"/>
                <w:i w:val="false"/>
                <w:color w:val="000000"/>
                <w:sz w:val="20"/>
              </w:rPr>
              <w:t xml:space="preserve"> ш.ұ. 53</w:t>
            </w:r>
            <w:r>
              <w:rPr>
                <w:rFonts w:ascii="Times New Roman"/>
                <w:b w:val="false"/>
                <w:i w:val="false"/>
                <w:color w:val="000000"/>
                <w:vertAlign w:val="superscript"/>
              </w:rPr>
              <w:t>0</w:t>
            </w:r>
            <w:r>
              <w:rPr>
                <w:rFonts w:ascii="Times New Roman"/>
                <w:b w:val="false"/>
                <w:i w:val="false"/>
                <w:color w:val="000000"/>
                <w:sz w:val="20"/>
              </w:rPr>
              <w:t>18</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p>
            <w:pPr>
              <w:spacing w:after="20"/>
              <w:ind w:left="20"/>
              <w:jc w:val="both"/>
            </w:pPr>
            <w:r>
              <w:rPr>
                <w:rFonts w:ascii="Times New Roman"/>
                <w:b w:val="false"/>
                <w:i w:val="false"/>
                <w:color w:val="000000"/>
                <w:sz w:val="20"/>
              </w:rPr>
              <w:t>
с.к. 45</w:t>
            </w:r>
            <w:r>
              <w:rPr>
                <w:rFonts w:ascii="Times New Roman"/>
                <w:b w:val="false"/>
                <w:i w:val="false"/>
                <w:color w:val="000000"/>
                <w:vertAlign w:val="superscript"/>
              </w:rPr>
              <w:t>0</w:t>
            </w:r>
            <w:r>
              <w:rPr>
                <w:rFonts w:ascii="Times New Roman"/>
                <w:b w:val="false"/>
                <w:i w:val="false"/>
                <w:color w:val="000000"/>
                <w:sz w:val="20"/>
              </w:rPr>
              <w:t>56</w:t>
            </w:r>
            <w:r>
              <w:rPr>
                <w:rFonts w:ascii="Times New Roman"/>
                <w:b w:val="false"/>
                <w:i w:val="false"/>
                <w:color w:val="000000"/>
                <w:vertAlign w:val="superscript"/>
              </w:rPr>
              <w:t xml:space="preserve">/ </w:t>
            </w:r>
            <w:r>
              <w:rPr>
                <w:rFonts w:ascii="Times New Roman"/>
                <w:b w:val="false"/>
                <w:i w:val="false"/>
                <w:color w:val="000000"/>
                <w:sz w:val="20"/>
              </w:rPr>
              <w:t>ш.ұ. 50</w:t>
            </w:r>
            <w:r>
              <w:rPr>
                <w:rFonts w:ascii="Times New Roman"/>
                <w:b w:val="false"/>
                <w:i w:val="false"/>
                <w:color w:val="000000"/>
                <w:vertAlign w:val="superscript"/>
              </w:rPr>
              <w:t>0</w:t>
            </w:r>
            <w:r>
              <w:rPr>
                <w:rFonts w:ascii="Times New Roman"/>
                <w:b w:val="false"/>
                <w:i w:val="false"/>
                <w:color w:val="000000"/>
                <w:sz w:val="20"/>
              </w:rPr>
              <w:t>46</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құрылымы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p>
            <w:pPr>
              <w:spacing w:after="20"/>
              <w:ind w:left="20"/>
              <w:jc w:val="both"/>
            </w:pPr>
            <w:r>
              <w:rPr>
                <w:rFonts w:ascii="Times New Roman"/>
                <w:b w:val="false"/>
                <w:i w:val="false"/>
                <w:color w:val="000000"/>
                <w:sz w:val="20"/>
              </w:rPr>
              <w:t>
с.к. 45</w:t>
            </w:r>
            <w:r>
              <w:rPr>
                <w:rFonts w:ascii="Times New Roman"/>
                <w:b w:val="false"/>
                <w:i w:val="false"/>
                <w:color w:val="000000"/>
                <w:vertAlign w:val="superscript"/>
              </w:rPr>
              <w:t>0</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 xml:space="preserve"> ш.ұ. 50</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с.к. 46</w:t>
            </w:r>
            <w:r>
              <w:rPr>
                <w:rFonts w:ascii="Times New Roman"/>
                <w:b w:val="false"/>
                <w:i w:val="false"/>
                <w:color w:val="000000"/>
                <w:vertAlign w:val="superscript"/>
              </w:rPr>
              <w:t>0</w:t>
            </w:r>
            <w:r>
              <w:rPr>
                <w:rFonts w:ascii="Times New Roman"/>
                <w:b w:val="false"/>
                <w:i w:val="false"/>
                <w:color w:val="000000"/>
                <w:sz w:val="20"/>
              </w:rPr>
              <w:t>04</w:t>
            </w:r>
            <w:r>
              <w:rPr>
                <w:rFonts w:ascii="Times New Roman"/>
                <w:b w:val="false"/>
                <w:i w:val="false"/>
                <w:color w:val="000000"/>
                <w:vertAlign w:val="superscript"/>
              </w:rPr>
              <w:t xml:space="preserve">/ </w:t>
            </w:r>
            <w:r>
              <w:rPr>
                <w:rFonts w:ascii="Times New Roman"/>
                <w:b w:val="false"/>
                <w:i w:val="false"/>
                <w:color w:val="000000"/>
                <w:sz w:val="20"/>
              </w:rPr>
              <w:t>ш.ұ. 53</w:t>
            </w:r>
            <w:r>
              <w:rPr>
                <w:rFonts w:ascii="Times New Roman"/>
                <w:b w:val="false"/>
                <w:i w:val="false"/>
                <w:color w:val="000000"/>
                <w:vertAlign w:val="superscript"/>
              </w:rPr>
              <w:t>0</w:t>
            </w:r>
            <w:r>
              <w:rPr>
                <w:rFonts w:ascii="Times New Roman"/>
                <w:b w:val="false"/>
                <w:i w:val="false"/>
                <w:color w:val="000000"/>
                <w:sz w:val="20"/>
              </w:rPr>
              <w:t>25</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конденсат</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Өріктау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с.к. 48</w:t>
            </w:r>
            <w:r>
              <w:rPr>
                <w:rFonts w:ascii="Times New Roman"/>
                <w:b w:val="false"/>
                <w:i w:val="false"/>
                <w:color w:val="000000"/>
                <w:vertAlign w:val="superscript"/>
              </w:rPr>
              <w:t>0</w:t>
            </w:r>
            <w:r>
              <w:rPr>
                <w:rFonts w:ascii="Times New Roman"/>
                <w:b w:val="false"/>
                <w:i w:val="false"/>
                <w:color w:val="000000"/>
                <w:sz w:val="20"/>
              </w:rPr>
              <w:t>24</w:t>
            </w:r>
            <w:r>
              <w:rPr>
                <w:rFonts w:ascii="Times New Roman"/>
                <w:b w:val="false"/>
                <w:i w:val="false"/>
                <w:color w:val="000000"/>
                <w:vertAlign w:val="superscript"/>
              </w:rPr>
              <w:t>/</w:t>
            </w:r>
            <w:r>
              <w:rPr>
                <w:rFonts w:ascii="Times New Roman"/>
                <w:b w:val="false"/>
                <w:i w:val="false"/>
                <w:color w:val="000000"/>
                <w:sz w:val="20"/>
              </w:rPr>
              <w:t xml:space="preserve"> ш.ұ. 57</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мұнай</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с.к. 43</w:t>
            </w:r>
            <w:r>
              <w:rPr>
                <w:rFonts w:ascii="Times New Roman"/>
                <w:b w:val="false"/>
                <w:i w:val="false"/>
                <w:color w:val="000000"/>
                <w:vertAlign w:val="superscript"/>
              </w:rPr>
              <w:t>0</w:t>
            </w:r>
            <w:r>
              <w:rPr>
                <w:rFonts w:ascii="Times New Roman"/>
                <w:b w:val="false"/>
                <w:i w:val="false"/>
                <w:color w:val="000000"/>
                <w:sz w:val="20"/>
              </w:rPr>
              <w:t>25</w:t>
            </w:r>
            <w:r>
              <w:rPr>
                <w:rFonts w:ascii="Times New Roman"/>
                <w:b w:val="false"/>
                <w:i w:val="false"/>
                <w:color w:val="000000"/>
                <w:vertAlign w:val="superscript"/>
              </w:rPr>
              <w:t>/</w:t>
            </w:r>
            <w:r>
              <w:rPr>
                <w:rFonts w:ascii="Times New Roman"/>
                <w:b w:val="false"/>
                <w:i w:val="false"/>
                <w:color w:val="000000"/>
                <w:sz w:val="20"/>
              </w:rPr>
              <w:t xml:space="preserve"> ш.ұ. 52</w:t>
            </w:r>
            <w:r>
              <w:rPr>
                <w:rFonts w:ascii="Times New Roman"/>
                <w:b w:val="false"/>
                <w:i w:val="false"/>
                <w:color w:val="000000"/>
                <w:vertAlign w:val="superscript"/>
              </w:rPr>
              <w:t>0</w:t>
            </w:r>
            <w:r>
              <w:rPr>
                <w:rFonts w:ascii="Times New Roman"/>
                <w:b w:val="false"/>
                <w:i w:val="false"/>
                <w:color w:val="000000"/>
                <w:sz w:val="20"/>
              </w:rPr>
              <w:t>53</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Жамбай және Оңтүстік Забурунье учаскелері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p>
            <w:pPr>
              <w:spacing w:after="20"/>
              <w:ind w:left="20"/>
              <w:jc w:val="both"/>
            </w:pPr>
            <w:r>
              <w:rPr>
                <w:rFonts w:ascii="Times New Roman"/>
                <w:b w:val="false"/>
                <w:i w:val="false"/>
                <w:color w:val="000000"/>
                <w:sz w:val="20"/>
              </w:rPr>
              <w:t>
с.к. 46</w:t>
            </w:r>
            <w:r>
              <w:rPr>
                <w:rFonts w:ascii="Times New Roman"/>
                <w:b w:val="false"/>
                <w:i w:val="false"/>
                <w:color w:val="000000"/>
                <w:vertAlign w:val="superscript"/>
              </w:rPr>
              <w:t>0</w:t>
            </w:r>
            <w:r>
              <w:rPr>
                <w:rFonts w:ascii="Times New Roman"/>
                <w:b w:val="false"/>
                <w:i w:val="false"/>
                <w:color w:val="000000"/>
                <w:sz w:val="20"/>
              </w:rPr>
              <w:t>27</w:t>
            </w:r>
            <w:r>
              <w:rPr>
                <w:rFonts w:ascii="Times New Roman"/>
                <w:b w:val="false"/>
                <w:i w:val="false"/>
                <w:color w:val="000000"/>
                <w:vertAlign w:val="superscript"/>
              </w:rPr>
              <w:t>/</w:t>
            </w:r>
            <w:r>
              <w:rPr>
                <w:rFonts w:ascii="Times New Roman"/>
                <w:b w:val="false"/>
                <w:i w:val="false"/>
                <w:color w:val="000000"/>
                <w:sz w:val="20"/>
              </w:rPr>
              <w:t xml:space="preserve"> ш.ұ. 49</w:t>
            </w:r>
            <w:r>
              <w:rPr>
                <w:rFonts w:ascii="Times New Roman"/>
                <w:b w:val="false"/>
                <w:i w:val="false"/>
                <w:color w:val="000000"/>
                <w:vertAlign w:val="superscript"/>
              </w:rPr>
              <w:t>0</w:t>
            </w:r>
            <w:r>
              <w:rPr>
                <w:rFonts w:ascii="Times New Roman"/>
                <w:b w:val="false"/>
                <w:i w:val="false"/>
                <w:color w:val="000000"/>
                <w:sz w:val="20"/>
              </w:rPr>
              <w:t>31</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Жемчужина учаскесі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p>
            <w:pPr>
              <w:spacing w:after="20"/>
              <w:ind w:left="20"/>
              <w:jc w:val="both"/>
            </w:pPr>
            <w:r>
              <w:rPr>
                <w:rFonts w:ascii="Times New Roman"/>
                <w:b w:val="false"/>
                <w:i w:val="false"/>
                <w:color w:val="000000"/>
                <w:sz w:val="20"/>
              </w:rPr>
              <w:t>
с.к. 45</w:t>
            </w:r>
            <w:r>
              <w:rPr>
                <w:rFonts w:ascii="Times New Roman"/>
                <w:b w:val="false"/>
                <w:i w:val="false"/>
                <w:color w:val="000000"/>
                <w:vertAlign w:val="superscript"/>
              </w:rPr>
              <w:t>0</w:t>
            </w:r>
            <w:r>
              <w:rPr>
                <w:rFonts w:ascii="Times New Roman"/>
                <w:b w:val="false"/>
                <w:i w:val="false"/>
                <w:color w:val="000000"/>
                <w:sz w:val="20"/>
              </w:rPr>
              <w:t>34</w:t>
            </w:r>
            <w:r>
              <w:rPr>
                <w:rFonts w:ascii="Times New Roman"/>
                <w:b w:val="false"/>
                <w:i w:val="false"/>
                <w:color w:val="000000"/>
                <w:vertAlign w:val="superscript"/>
              </w:rPr>
              <w:t>/</w:t>
            </w:r>
            <w:r>
              <w:rPr>
                <w:rFonts w:ascii="Times New Roman"/>
                <w:b w:val="false"/>
                <w:i w:val="false"/>
                <w:color w:val="000000"/>
                <w:sz w:val="20"/>
              </w:rPr>
              <w:t xml:space="preserve"> ш.ұ. 50</w:t>
            </w:r>
            <w:r>
              <w:rPr>
                <w:rFonts w:ascii="Times New Roman"/>
                <w:b w:val="false"/>
                <w:i w:val="false"/>
                <w:color w:val="000000"/>
                <w:vertAlign w:val="superscript"/>
              </w:rPr>
              <w:t>0</w:t>
            </w:r>
            <w:r>
              <w:rPr>
                <w:rFonts w:ascii="Times New Roman"/>
                <w:b w:val="false"/>
                <w:i w:val="false"/>
                <w:color w:val="000000"/>
                <w:sz w:val="20"/>
              </w:rPr>
              <w:t>27</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учаскесі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p>
            <w:pPr>
              <w:spacing w:after="20"/>
              <w:ind w:left="20"/>
              <w:jc w:val="both"/>
            </w:pPr>
            <w:r>
              <w:rPr>
                <w:rFonts w:ascii="Times New Roman"/>
                <w:b w:val="false"/>
                <w:i w:val="false"/>
                <w:color w:val="000000"/>
                <w:sz w:val="20"/>
              </w:rPr>
              <w:t>
с.к. 44</w:t>
            </w:r>
            <w:r>
              <w:rPr>
                <w:rFonts w:ascii="Times New Roman"/>
                <w:b w:val="false"/>
                <w:i w:val="false"/>
                <w:color w:val="000000"/>
                <w:vertAlign w:val="superscript"/>
              </w:rPr>
              <w:t>0</w:t>
            </w:r>
            <w:r>
              <w:rPr>
                <w:rFonts w:ascii="Times New Roman"/>
                <w:b w:val="false"/>
                <w:i w:val="false"/>
                <w:color w:val="000000"/>
                <w:sz w:val="20"/>
              </w:rPr>
              <w:t>43</w:t>
            </w:r>
            <w:r>
              <w:rPr>
                <w:rFonts w:ascii="Times New Roman"/>
                <w:b w:val="false"/>
                <w:i w:val="false"/>
                <w:color w:val="000000"/>
                <w:vertAlign w:val="superscript"/>
              </w:rPr>
              <w:t>/</w:t>
            </w:r>
            <w:r>
              <w:rPr>
                <w:rFonts w:ascii="Times New Roman"/>
                <w:b w:val="false"/>
                <w:i w:val="false"/>
                <w:color w:val="000000"/>
                <w:sz w:val="20"/>
              </w:rPr>
              <w:t xml:space="preserve"> ш.ұ. 50</w:t>
            </w:r>
            <w:r>
              <w:rPr>
                <w:rFonts w:ascii="Times New Roman"/>
                <w:b w:val="false"/>
                <w:i w:val="false"/>
                <w:color w:val="000000"/>
                <w:vertAlign w:val="superscript"/>
              </w:rPr>
              <w:t>0</w:t>
            </w:r>
            <w:r>
              <w:rPr>
                <w:rFonts w:ascii="Times New Roman"/>
                <w:b w:val="false"/>
                <w:i w:val="false"/>
                <w:color w:val="000000"/>
                <w:sz w:val="20"/>
              </w:rPr>
              <w:t>26</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учаскесі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p>
            <w:pPr>
              <w:spacing w:after="20"/>
              <w:ind w:left="20"/>
              <w:jc w:val="both"/>
            </w:pPr>
            <w:r>
              <w:rPr>
                <w:rFonts w:ascii="Times New Roman"/>
                <w:b w:val="false"/>
                <w:i w:val="false"/>
                <w:color w:val="000000"/>
                <w:sz w:val="20"/>
              </w:rPr>
              <w:t>
с.к. 46</w:t>
            </w:r>
            <w:r>
              <w:rPr>
                <w:rFonts w:ascii="Times New Roman"/>
                <w:b w:val="false"/>
                <w:i w:val="false"/>
                <w:color w:val="000000"/>
                <w:vertAlign w:val="superscript"/>
              </w:rPr>
              <w:t>0</w:t>
            </w:r>
            <w:r>
              <w:rPr>
                <w:rFonts w:ascii="Times New Roman"/>
                <w:b w:val="false"/>
                <w:i w:val="false"/>
                <w:color w:val="000000"/>
                <w:sz w:val="20"/>
              </w:rPr>
              <w:t>21</w:t>
            </w:r>
            <w:r>
              <w:rPr>
                <w:rFonts w:ascii="Times New Roman"/>
                <w:b w:val="false"/>
                <w:i w:val="false"/>
                <w:color w:val="000000"/>
                <w:vertAlign w:val="superscript"/>
              </w:rPr>
              <w:t>/</w:t>
            </w:r>
            <w:r>
              <w:rPr>
                <w:rFonts w:ascii="Times New Roman"/>
                <w:b w:val="false"/>
                <w:i w:val="false"/>
                <w:color w:val="000000"/>
                <w:sz w:val="20"/>
              </w:rPr>
              <w:t xml:space="preserve"> ш.ұ. 50</w:t>
            </w:r>
            <w:r>
              <w:rPr>
                <w:rFonts w:ascii="Times New Roman"/>
                <w:b w:val="false"/>
                <w:i w:val="false"/>
                <w:color w:val="000000"/>
                <w:vertAlign w:val="superscript"/>
              </w:rPr>
              <w:t>0</w:t>
            </w:r>
            <w:r>
              <w:rPr>
                <w:rFonts w:ascii="Times New Roman"/>
                <w:b w:val="false"/>
                <w:i w:val="false"/>
                <w:color w:val="000000"/>
                <w:sz w:val="20"/>
              </w:rPr>
              <w:t>37</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учаскесі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p>
            <w:pPr>
              <w:spacing w:after="20"/>
              <w:ind w:left="20"/>
              <w:jc w:val="both"/>
            </w:pPr>
            <w:r>
              <w:rPr>
                <w:rFonts w:ascii="Times New Roman"/>
                <w:b w:val="false"/>
                <w:i w:val="false"/>
                <w:color w:val="000000"/>
                <w:sz w:val="20"/>
              </w:rPr>
              <w:t>
с.к. 46</w:t>
            </w:r>
            <w:r>
              <w:rPr>
                <w:rFonts w:ascii="Times New Roman"/>
                <w:b w:val="false"/>
                <w:i w:val="false"/>
                <w:color w:val="000000"/>
                <w:vertAlign w:val="superscript"/>
              </w:rPr>
              <w:t>0</w:t>
            </w:r>
            <w:r>
              <w:rPr>
                <w:rFonts w:ascii="Times New Roman"/>
                <w:b w:val="false"/>
                <w:i w:val="false"/>
                <w:color w:val="000000"/>
                <w:sz w:val="20"/>
              </w:rPr>
              <w:t>00</w:t>
            </w:r>
            <w:r>
              <w:rPr>
                <w:rFonts w:ascii="Times New Roman"/>
                <w:b w:val="false"/>
                <w:i w:val="false"/>
                <w:color w:val="000000"/>
                <w:vertAlign w:val="superscript"/>
              </w:rPr>
              <w:t>/</w:t>
            </w:r>
            <w:r>
              <w:rPr>
                <w:rFonts w:ascii="Times New Roman"/>
                <w:b w:val="false"/>
                <w:i w:val="false"/>
                <w:color w:val="000000"/>
                <w:sz w:val="20"/>
              </w:rPr>
              <w:t xml:space="preserve"> ш.ұ. 51</w:t>
            </w:r>
            <w:r>
              <w:rPr>
                <w:rFonts w:ascii="Times New Roman"/>
                <w:b w:val="false"/>
                <w:i w:val="false"/>
                <w:color w:val="000000"/>
                <w:vertAlign w:val="superscript"/>
              </w:rPr>
              <w:t>0</w:t>
            </w:r>
            <w:r>
              <w:rPr>
                <w:rFonts w:ascii="Times New Roman"/>
                <w:b w:val="false"/>
                <w:i w:val="false"/>
                <w:color w:val="000000"/>
                <w:sz w:val="20"/>
              </w:rPr>
              <w:t>45</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учаскесі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p>
            <w:pPr>
              <w:spacing w:after="20"/>
              <w:ind w:left="20"/>
              <w:jc w:val="both"/>
            </w:pPr>
            <w:r>
              <w:rPr>
                <w:rFonts w:ascii="Times New Roman"/>
                <w:b w:val="false"/>
                <w:i w:val="false"/>
                <w:color w:val="000000"/>
                <w:sz w:val="20"/>
              </w:rPr>
              <w:t>
с.к. 43</w:t>
            </w:r>
            <w:r>
              <w:rPr>
                <w:rFonts w:ascii="Times New Roman"/>
                <w:b w:val="false"/>
                <w:i w:val="false"/>
                <w:color w:val="000000"/>
                <w:vertAlign w:val="superscript"/>
              </w:rPr>
              <w:t>0</w:t>
            </w:r>
            <w:r>
              <w:rPr>
                <w:rFonts w:ascii="Times New Roman"/>
                <w:b w:val="false"/>
                <w:i w:val="false"/>
                <w:color w:val="000000"/>
                <w:sz w:val="20"/>
              </w:rPr>
              <w:t>09</w:t>
            </w:r>
            <w:r>
              <w:rPr>
                <w:rFonts w:ascii="Times New Roman"/>
                <w:b w:val="false"/>
                <w:i w:val="false"/>
                <w:color w:val="000000"/>
                <w:vertAlign w:val="superscript"/>
              </w:rPr>
              <w:t>/</w:t>
            </w:r>
            <w:r>
              <w:rPr>
                <w:rFonts w:ascii="Times New Roman"/>
                <w:b w:val="false"/>
                <w:i w:val="false"/>
                <w:color w:val="000000"/>
                <w:sz w:val="20"/>
              </w:rPr>
              <w:t xml:space="preserve"> ш.ұ. 51</w:t>
            </w:r>
            <w:r>
              <w:rPr>
                <w:rFonts w:ascii="Times New Roman"/>
                <w:b w:val="false"/>
                <w:i w:val="false"/>
                <w:color w:val="000000"/>
                <w:vertAlign w:val="superscript"/>
              </w:rPr>
              <w:t>0</w:t>
            </w:r>
            <w:r>
              <w:rPr>
                <w:rFonts w:ascii="Times New Roman"/>
                <w:b w:val="false"/>
                <w:i w:val="false"/>
                <w:color w:val="000000"/>
                <w:sz w:val="20"/>
              </w:rPr>
              <w:t>05</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учаскесі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p>
            <w:pPr>
              <w:spacing w:after="20"/>
              <w:ind w:left="20"/>
              <w:jc w:val="both"/>
            </w:pPr>
            <w:r>
              <w:rPr>
                <w:rFonts w:ascii="Times New Roman"/>
                <w:b w:val="false"/>
                <w:i w:val="false"/>
                <w:color w:val="000000"/>
                <w:sz w:val="20"/>
              </w:rPr>
              <w:t>
с.к. 46</w:t>
            </w:r>
            <w:r>
              <w:rPr>
                <w:rFonts w:ascii="Times New Roman"/>
                <w:b w:val="false"/>
                <w:i w:val="false"/>
                <w:color w:val="000000"/>
                <w:vertAlign w:val="superscript"/>
              </w:rPr>
              <w:t>0</w:t>
            </w:r>
            <w:r>
              <w:rPr>
                <w:rFonts w:ascii="Times New Roman"/>
                <w:b w:val="false"/>
                <w:i w:val="false"/>
                <w:color w:val="000000"/>
                <w:sz w:val="20"/>
              </w:rPr>
              <w:t>05</w:t>
            </w:r>
            <w:r>
              <w:rPr>
                <w:rFonts w:ascii="Times New Roman"/>
                <w:b w:val="false"/>
                <w:i w:val="false"/>
                <w:color w:val="000000"/>
                <w:vertAlign w:val="superscript"/>
              </w:rPr>
              <w:t>/</w:t>
            </w:r>
            <w:r>
              <w:rPr>
                <w:rFonts w:ascii="Times New Roman"/>
                <w:b w:val="false"/>
                <w:i w:val="false"/>
                <w:color w:val="000000"/>
                <w:sz w:val="20"/>
              </w:rPr>
              <w:t xml:space="preserve"> ш.ұ. 50</w:t>
            </w:r>
            <w:r>
              <w:rPr>
                <w:rFonts w:ascii="Times New Roman"/>
                <w:b w:val="false"/>
                <w:i w:val="false"/>
                <w:color w:val="000000"/>
                <w:vertAlign w:val="superscript"/>
              </w:rPr>
              <w:t>0</w:t>
            </w:r>
            <w:r>
              <w:rPr>
                <w:rFonts w:ascii="Times New Roman"/>
                <w:b w:val="false"/>
                <w:i w:val="false"/>
                <w:color w:val="000000"/>
                <w:sz w:val="20"/>
              </w:rPr>
              <w:t>15</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Қолтық учаскесі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p>
            <w:pPr>
              <w:spacing w:after="20"/>
              <w:ind w:left="20"/>
              <w:jc w:val="both"/>
            </w:pPr>
            <w:r>
              <w:rPr>
                <w:rFonts w:ascii="Times New Roman"/>
                <w:b w:val="false"/>
                <w:i w:val="false"/>
                <w:color w:val="000000"/>
                <w:sz w:val="20"/>
              </w:rPr>
              <w:t>
с.к. 45</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 xml:space="preserve"> ш.ұ. 53</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конденсат</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Федоровский блогі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с.к. 51</w:t>
            </w:r>
            <w:r>
              <w:rPr>
                <w:rFonts w:ascii="Times New Roman"/>
                <w:b w:val="false"/>
                <w:i w:val="false"/>
                <w:color w:val="000000"/>
                <w:vertAlign w:val="superscript"/>
              </w:rPr>
              <w:t>0</w:t>
            </w:r>
            <w:r>
              <w:rPr>
                <w:rFonts w:ascii="Times New Roman"/>
                <w:b w:val="false"/>
                <w:i w:val="false"/>
                <w:color w:val="000000"/>
                <w:sz w:val="20"/>
              </w:rPr>
              <w:t>26</w:t>
            </w:r>
            <w:r>
              <w:rPr>
                <w:rFonts w:ascii="Times New Roman"/>
                <w:b w:val="false"/>
                <w:i w:val="false"/>
                <w:color w:val="000000"/>
                <w:vertAlign w:val="superscript"/>
              </w:rPr>
              <w:t xml:space="preserve">/ </w:t>
            </w:r>
            <w:r>
              <w:rPr>
                <w:rFonts w:ascii="Times New Roman"/>
                <w:b w:val="false"/>
                <w:i w:val="false"/>
                <w:color w:val="000000"/>
                <w:sz w:val="20"/>
              </w:rPr>
              <w:t>ш.ұ. 52</w:t>
            </w:r>
            <w:r>
              <w:rPr>
                <w:rFonts w:ascii="Times New Roman"/>
                <w:b w:val="false"/>
                <w:i w:val="false"/>
                <w:color w:val="000000"/>
                <w:vertAlign w:val="superscript"/>
              </w:rPr>
              <w:t>0</w:t>
            </w:r>
            <w:r>
              <w:rPr>
                <w:rFonts w:ascii="Times New Roman"/>
                <w:b w:val="false"/>
                <w:i w:val="false"/>
                <w:color w:val="000000"/>
                <w:sz w:val="20"/>
              </w:rPr>
              <w:t>21</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конденсат</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Чинаревское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с.к. 51</w:t>
            </w:r>
            <w:r>
              <w:rPr>
                <w:rFonts w:ascii="Times New Roman"/>
                <w:b w:val="false"/>
                <w:i w:val="false"/>
                <w:color w:val="000000"/>
                <w:vertAlign w:val="superscript"/>
              </w:rPr>
              <w:t>0</w:t>
            </w:r>
            <w:r>
              <w:rPr>
                <w:rFonts w:ascii="Times New Roman"/>
                <w:b w:val="false"/>
                <w:i w:val="false"/>
                <w:color w:val="000000"/>
                <w:sz w:val="20"/>
              </w:rPr>
              <w:t>38</w:t>
            </w:r>
            <w:r>
              <w:rPr>
                <w:rFonts w:ascii="Times New Roman"/>
                <w:b w:val="false"/>
                <w:i w:val="false"/>
                <w:color w:val="000000"/>
                <w:vertAlign w:val="superscript"/>
              </w:rPr>
              <w:t xml:space="preserve">/ </w:t>
            </w:r>
            <w:r>
              <w:rPr>
                <w:rFonts w:ascii="Times New Roman"/>
                <w:b w:val="false"/>
                <w:i w:val="false"/>
                <w:color w:val="000000"/>
                <w:sz w:val="20"/>
              </w:rPr>
              <w:t>ш.ұ. 52</w:t>
            </w:r>
            <w:r>
              <w:rPr>
                <w:rFonts w:ascii="Times New Roman"/>
                <w:b w:val="false"/>
                <w:i w:val="false"/>
                <w:color w:val="000000"/>
                <w:vertAlign w:val="superscript"/>
              </w:rPr>
              <w:t>0</w:t>
            </w:r>
            <w:r>
              <w:rPr>
                <w:rFonts w:ascii="Times New Roman"/>
                <w:b w:val="false"/>
                <w:i w:val="false"/>
                <w:color w:val="000000"/>
                <w:sz w:val="20"/>
              </w:rPr>
              <w:t>17</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Шаттық</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p>
            <w:pPr>
              <w:spacing w:after="20"/>
              <w:ind w:left="20"/>
              <w:jc w:val="both"/>
            </w:pPr>
            <w:r>
              <w:rPr>
                <w:rFonts w:ascii="Times New Roman"/>
                <w:b w:val="false"/>
                <w:i w:val="false"/>
                <w:color w:val="000000"/>
                <w:sz w:val="20"/>
              </w:rPr>
              <w:t>
с.к. 46</w:t>
            </w:r>
            <w:r>
              <w:rPr>
                <w:rFonts w:ascii="Times New Roman"/>
                <w:b w:val="false"/>
                <w:i w:val="false"/>
                <w:color w:val="000000"/>
                <w:vertAlign w:val="superscript"/>
              </w:rPr>
              <w:t>0</w:t>
            </w:r>
            <w:r>
              <w:rPr>
                <w:rFonts w:ascii="Times New Roman"/>
                <w:b w:val="false"/>
                <w:i w:val="false"/>
                <w:color w:val="000000"/>
                <w:sz w:val="20"/>
              </w:rPr>
              <w:t>16</w:t>
            </w:r>
            <w:r>
              <w:rPr>
                <w:rFonts w:ascii="Times New Roman"/>
                <w:b w:val="false"/>
                <w:i w:val="false"/>
                <w:color w:val="000000"/>
                <w:vertAlign w:val="superscript"/>
              </w:rPr>
              <w:t xml:space="preserve">/ </w:t>
            </w:r>
            <w:r>
              <w:rPr>
                <w:rFonts w:ascii="Times New Roman"/>
                <w:b w:val="false"/>
                <w:i w:val="false"/>
                <w:color w:val="000000"/>
                <w:sz w:val="20"/>
              </w:rPr>
              <w:t>ш.ұ. 51</w:t>
            </w:r>
            <w:r>
              <w:rPr>
                <w:rFonts w:ascii="Times New Roman"/>
                <w:b w:val="false"/>
                <w:i w:val="false"/>
                <w:color w:val="000000"/>
                <w:vertAlign w:val="superscript"/>
              </w:rPr>
              <w:t>0</w:t>
            </w:r>
            <w:r>
              <w:rPr>
                <w:rFonts w:ascii="Times New Roman"/>
                <w:b w:val="false"/>
                <w:i w:val="false"/>
                <w:color w:val="000000"/>
                <w:sz w:val="20"/>
              </w:rPr>
              <w:t>14</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с.к. 45</w:t>
            </w:r>
            <w:r>
              <w:rPr>
                <w:rFonts w:ascii="Times New Roman"/>
                <w:b w:val="false"/>
                <w:i w:val="false"/>
                <w:color w:val="000000"/>
                <w:vertAlign w:val="superscript"/>
              </w:rPr>
              <w:t>0</w:t>
            </w:r>
            <w:r>
              <w:rPr>
                <w:rFonts w:ascii="Times New Roman"/>
                <w:b w:val="false"/>
                <w:i w:val="false"/>
                <w:color w:val="000000"/>
                <w:sz w:val="20"/>
              </w:rPr>
              <w:t>54</w:t>
            </w:r>
            <w:r>
              <w:rPr>
                <w:rFonts w:ascii="Times New Roman"/>
                <w:b w:val="false"/>
                <w:i w:val="false"/>
                <w:color w:val="000000"/>
                <w:vertAlign w:val="superscript"/>
              </w:rPr>
              <w:t>/</w:t>
            </w:r>
            <w:r>
              <w:rPr>
                <w:rFonts w:ascii="Times New Roman"/>
                <w:b w:val="false"/>
                <w:i w:val="false"/>
                <w:color w:val="000000"/>
                <w:sz w:val="20"/>
              </w:rPr>
              <w:t xml:space="preserve"> ш.ұ. 60</w:t>
            </w:r>
            <w:r>
              <w:rPr>
                <w:rFonts w:ascii="Times New Roman"/>
                <w:b w:val="false"/>
                <w:i w:val="false"/>
                <w:color w:val="000000"/>
                <w:vertAlign w:val="superscript"/>
              </w:rPr>
              <w:t>0</w:t>
            </w:r>
            <w:r>
              <w:rPr>
                <w:rFonts w:ascii="Times New Roman"/>
                <w:b w:val="false"/>
                <w:i w:val="false"/>
                <w:color w:val="000000"/>
                <w:sz w:val="20"/>
              </w:rPr>
              <w:t>18</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Маңғышлақ</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с.к. 43</w:t>
            </w:r>
            <w:r>
              <w:rPr>
                <w:rFonts w:ascii="Times New Roman"/>
                <w:b w:val="false"/>
                <w:i w:val="false"/>
                <w:color w:val="000000"/>
                <w:vertAlign w:val="superscript"/>
              </w:rPr>
              <w:t>0</w:t>
            </w:r>
            <w:r>
              <w:rPr>
                <w:rFonts w:ascii="Times New Roman"/>
                <w:b w:val="false"/>
                <w:i w:val="false"/>
                <w:color w:val="000000"/>
                <w:sz w:val="20"/>
              </w:rPr>
              <w:t>22</w:t>
            </w:r>
            <w:r>
              <w:rPr>
                <w:rFonts w:ascii="Times New Roman"/>
                <w:b w:val="false"/>
                <w:i w:val="false"/>
                <w:color w:val="000000"/>
                <w:vertAlign w:val="superscript"/>
              </w:rPr>
              <w:t>/</w:t>
            </w:r>
            <w:r>
              <w:rPr>
                <w:rFonts w:ascii="Times New Roman"/>
                <w:b w:val="false"/>
                <w:i w:val="false"/>
                <w:color w:val="000000"/>
                <w:sz w:val="20"/>
              </w:rPr>
              <w:t xml:space="preserve"> ш.ұ. 53</w:t>
            </w:r>
            <w:r>
              <w:rPr>
                <w:rFonts w:ascii="Times New Roman"/>
                <w:b w:val="false"/>
                <w:i w:val="false"/>
                <w:color w:val="000000"/>
                <w:vertAlign w:val="superscript"/>
              </w:rPr>
              <w:t>0</w:t>
            </w:r>
            <w:r>
              <w:rPr>
                <w:rFonts w:ascii="Times New Roman"/>
                <w:b w:val="false"/>
                <w:i w:val="false"/>
                <w:color w:val="000000"/>
                <w:sz w:val="20"/>
              </w:rPr>
              <w:t>08</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маңы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Ақтөбе</w:t>
            </w:r>
          </w:p>
          <w:p>
            <w:pPr>
              <w:spacing w:after="20"/>
              <w:ind w:left="20"/>
              <w:jc w:val="both"/>
            </w:pPr>
            <w:r>
              <w:rPr>
                <w:rFonts w:ascii="Times New Roman"/>
                <w:b w:val="false"/>
                <w:i w:val="false"/>
                <w:color w:val="000000"/>
                <w:sz w:val="20"/>
              </w:rPr>
              <w:t>
с.к. 48</w:t>
            </w:r>
            <w:r>
              <w:rPr>
                <w:rFonts w:ascii="Times New Roman"/>
                <w:b w:val="false"/>
                <w:i w:val="false"/>
                <w:color w:val="000000"/>
                <w:vertAlign w:val="superscript"/>
              </w:rPr>
              <w:t>0</w:t>
            </w:r>
            <w:r>
              <w:rPr>
                <w:rFonts w:ascii="Times New Roman"/>
                <w:b w:val="false"/>
                <w:i w:val="false"/>
                <w:color w:val="000000"/>
                <w:sz w:val="20"/>
              </w:rPr>
              <w:t>23</w:t>
            </w:r>
            <w:r>
              <w:rPr>
                <w:rFonts w:ascii="Times New Roman"/>
                <w:b w:val="false"/>
                <w:i w:val="false"/>
                <w:color w:val="000000"/>
                <w:vertAlign w:val="superscript"/>
              </w:rPr>
              <w:t>/</w:t>
            </w:r>
            <w:r>
              <w:rPr>
                <w:rFonts w:ascii="Times New Roman"/>
                <w:b w:val="false"/>
                <w:i w:val="false"/>
                <w:color w:val="000000"/>
                <w:sz w:val="20"/>
              </w:rPr>
              <w:t xml:space="preserve"> ш.ұ. 55</w:t>
            </w:r>
            <w:r>
              <w:rPr>
                <w:rFonts w:ascii="Times New Roman"/>
                <w:b w:val="false"/>
                <w:i w:val="false"/>
                <w:color w:val="000000"/>
                <w:vertAlign w:val="superscript"/>
              </w:rPr>
              <w:t>0</w:t>
            </w:r>
            <w:r>
              <w:rPr>
                <w:rFonts w:ascii="Times New Roman"/>
                <w:b w:val="false"/>
                <w:i w:val="false"/>
                <w:color w:val="000000"/>
                <w:sz w:val="20"/>
              </w:rPr>
              <w:t>03</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Сырдарья</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ОҚО</w:t>
            </w:r>
          </w:p>
          <w:p>
            <w:pPr>
              <w:spacing w:after="20"/>
              <w:ind w:left="20"/>
              <w:jc w:val="both"/>
            </w:pPr>
            <w:r>
              <w:rPr>
                <w:rFonts w:ascii="Times New Roman"/>
                <w:b w:val="false"/>
                <w:i w:val="false"/>
                <w:color w:val="000000"/>
                <w:sz w:val="20"/>
              </w:rPr>
              <w:t>
с.к. 42</w:t>
            </w:r>
            <w:r>
              <w:rPr>
                <w:rFonts w:ascii="Times New Roman"/>
                <w:b w:val="false"/>
                <w:i w:val="false"/>
                <w:color w:val="000000"/>
                <w:vertAlign w:val="superscript"/>
              </w:rPr>
              <w:t>0</w:t>
            </w:r>
            <w:r>
              <w:rPr>
                <w:rFonts w:ascii="Times New Roman"/>
                <w:b w:val="false"/>
                <w:i w:val="false"/>
                <w:color w:val="000000"/>
                <w:sz w:val="20"/>
              </w:rPr>
              <w:t>59</w:t>
            </w:r>
            <w:r>
              <w:rPr>
                <w:rFonts w:ascii="Times New Roman"/>
                <w:b w:val="false"/>
                <w:i w:val="false"/>
                <w:color w:val="000000"/>
                <w:vertAlign w:val="superscript"/>
              </w:rPr>
              <w:t>/</w:t>
            </w:r>
            <w:r>
              <w:rPr>
                <w:rFonts w:ascii="Times New Roman"/>
                <w:b w:val="false"/>
                <w:i w:val="false"/>
                <w:color w:val="000000"/>
                <w:sz w:val="20"/>
              </w:rPr>
              <w:t xml:space="preserve"> ш.ұ. 66</w:t>
            </w:r>
            <w:r>
              <w:rPr>
                <w:rFonts w:ascii="Times New Roman"/>
                <w:b w:val="false"/>
                <w:i w:val="false"/>
                <w:color w:val="000000"/>
                <w:vertAlign w:val="superscript"/>
              </w:rPr>
              <w:t>0</w:t>
            </w:r>
            <w:r>
              <w:rPr>
                <w:rFonts w:ascii="Times New Roman"/>
                <w:b w:val="false"/>
                <w:i w:val="false"/>
                <w:color w:val="000000"/>
                <w:sz w:val="20"/>
              </w:rPr>
              <w:t>05</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Үстүрт-Бозащы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Ақтөбе</w:t>
            </w:r>
          </w:p>
          <w:p>
            <w:pPr>
              <w:spacing w:after="20"/>
              <w:ind w:left="20"/>
              <w:jc w:val="both"/>
            </w:pPr>
            <w:r>
              <w:rPr>
                <w:rFonts w:ascii="Times New Roman"/>
                <w:b w:val="false"/>
                <w:i w:val="false"/>
                <w:color w:val="000000"/>
                <w:sz w:val="20"/>
              </w:rPr>
              <w:t>
с.к. 45</w:t>
            </w:r>
            <w:r>
              <w:rPr>
                <w:rFonts w:ascii="Times New Roman"/>
                <w:b w:val="false"/>
                <w:i w:val="false"/>
                <w:color w:val="000000"/>
                <w:vertAlign w:val="superscript"/>
              </w:rPr>
              <w:t>0</w:t>
            </w:r>
            <w:r>
              <w:rPr>
                <w:rFonts w:ascii="Times New Roman"/>
                <w:b w:val="false"/>
                <w:i w:val="false"/>
                <w:color w:val="000000"/>
                <w:sz w:val="20"/>
              </w:rPr>
              <w:t>30</w:t>
            </w:r>
            <w:r>
              <w:rPr>
                <w:rFonts w:ascii="Times New Roman"/>
                <w:b w:val="false"/>
                <w:i w:val="false"/>
                <w:color w:val="000000"/>
                <w:vertAlign w:val="superscript"/>
              </w:rPr>
              <w:t>/</w:t>
            </w:r>
            <w:r>
              <w:rPr>
                <w:rFonts w:ascii="Times New Roman"/>
                <w:b w:val="false"/>
                <w:i w:val="false"/>
                <w:color w:val="000000"/>
                <w:sz w:val="20"/>
              </w:rPr>
              <w:t xml:space="preserve"> ш.ұ. 54</w:t>
            </w:r>
            <w:r>
              <w:rPr>
                <w:rFonts w:ascii="Times New Roman"/>
                <w:b w:val="false"/>
                <w:i w:val="false"/>
                <w:color w:val="000000"/>
                <w:vertAlign w:val="superscript"/>
              </w:rPr>
              <w:t>0</w:t>
            </w:r>
            <w:r>
              <w:rPr>
                <w:rFonts w:ascii="Times New Roman"/>
                <w:b w:val="false"/>
                <w:i w:val="false"/>
                <w:color w:val="000000"/>
                <w:sz w:val="20"/>
              </w:rPr>
              <w:t>48</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Шу-Сарысу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Қарағанды, Жамбыл</w:t>
            </w:r>
          </w:p>
          <w:p>
            <w:pPr>
              <w:spacing w:after="20"/>
              <w:ind w:left="20"/>
              <w:jc w:val="both"/>
            </w:pPr>
            <w:r>
              <w:rPr>
                <w:rFonts w:ascii="Times New Roman"/>
                <w:b w:val="false"/>
                <w:i w:val="false"/>
                <w:color w:val="000000"/>
                <w:sz w:val="20"/>
              </w:rPr>
              <w:t>
с.к. 45</w:t>
            </w:r>
            <w:r>
              <w:rPr>
                <w:rFonts w:ascii="Times New Roman"/>
                <w:b w:val="false"/>
                <w:i w:val="false"/>
                <w:color w:val="000000"/>
                <w:vertAlign w:val="superscript"/>
              </w:rPr>
              <w:t>0</w:t>
            </w:r>
            <w:r>
              <w:rPr>
                <w:rFonts w:ascii="Times New Roman"/>
                <w:b w:val="false"/>
                <w:i w:val="false"/>
                <w:color w:val="000000"/>
                <w:sz w:val="20"/>
              </w:rPr>
              <w:t>35</w:t>
            </w:r>
            <w:r>
              <w:rPr>
                <w:rFonts w:ascii="Times New Roman"/>
                <w:b w:val="false"/>
                <w:i w:val="false"/>
                <w:color w:val="000000"/>
                <w:vertAlign w:val="superscript"/>
              </w:rPr>
              <w:t>/</w:t>
            </w:r>
            <w:r>
              <w:rPr>
                <w:rFonts w:ascii="Times New Roman"/>
                <w:b w:val="false"/>
                <w:i w:val="false"/>
                <w:color w:val="000000"/>
                <w:sz w:val="20"/>
              </w:rPr>
              <w:t xml:space="preserve"> ш.ұ. 70</w:t>
            </w:r>
            <w:r>
              <w:rPr>
                <w:rFonts w:ascii="Times New Roman"/>
                <w:b w:val="false"/>
                <w:i w:val="false"/>
                <w:color w:val="000000"/>
                <w:vertAlign w:val="superscript"/>
              </w:rPr>
              <w:t>0</w:t>
            </w:r>
            <w:r>
              <w:rPr>
                <w:rFonts w:ascii="Times New Roman"/>
                <w:b w:val="false"/>
                <w:i w:val="false"/>
                <w:color w:val="000000"/>
                <w:sz w:val="20"/>
              </w:rPr>
              <w:t>21</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Оңтүстік-Торғай</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Ақтөбе, Қостанай, Қарағанды</w:t>
            </w:r>
          </w:p>
          <w:p>
            <w:pPr>
              <w:spacing w:after="20"/>
              <w:ind w:left="20"/>
              <w:jc w:val="both"/>
            </w:pPr>
            <w:r>
              <w:rPr>
                <w:rFonts w:ascii="Times New Roman"/>
                <w:b w:val="false"/>
                <w:i w:val="false"/>
                <w:color w:val="000000"/>
                <w:sz w:val="20"/>
              </w:rPr>
              <w:t>
с.к. 47</w:t>
            </w:r>
            <w:r>
              <w:rPr>
                <w:rFonts w:ascii="Times New Roman"/>
                <w:b w:val="false"/>
                <w:i w:val="false"/>
                <w:color w:val="000000"/>
                <w:vertAlign w:val="superscript"/>
              </w:rPr>
              <w:t>0</w:t>
            </w:r>
            <w:r>
              <w:rPr>
                <w:rFonts w:ascii="Times New Roman"/>
                <w:b w:val="false"/>
                <w:i w:val="false"/>
                <w:color w:val="000000"/>
                <w:sz w:val="20"/>
              </w:rPr>
              <w:t>20</w:t>
            </w:r>
            <w:r>
              <w:rPr>
                <w:rFonts w:ascii="Times New Roman"/>
                <w:b w:val="false"/>
                <w:i w:val="false"/>
                <w:color w:val="000000"/>
                <w:vertAlign w:val="superscript"/>
              </w:rPr>
              <w:t>/</w:t>
            </w:r>
            <w:r>
              <w:rPr>
                <w:rFonts w:ascii="Times New Roman"/>
                <w:b w:val="false"/>
                <w:i w:val="false"/>
                <w:color w:val="000000"/>
                <w:sz w:val="20"/>
              </w:rPr>
              <w:t xml:space="preserve"> ш.ұ. 64</w:t>
            </w:r>
            <w:r>
              <w:rPr>
                <w:rFonts w:ascii="Times New Roman"/>
                <w:b w:val="false"/>
                <w:i w:val="false"/>
                <w:color w:val="000000"/>
                <w:vertAlign w:val="superscript"/>
              </w:rPr>
              <w:t>0</w:t>
            </w:r>
            <w:r>
              <w:rPr>
                <w:rFonts w:ascii="Times New Roman"/>
                <w:b w:val="false"/>
                <w:i w:val="false"/>
                <w:color w:val="000000"/>
                <w:sz w:val="20"/>
              </w:rPr>
              <w:t>49</w:t>
            </w:r>
            <w:r>
              <w:rPr>
                <w:rFonts w:ascii="Times New Roman"/>
                <w:b w:val="false"/>
                <w:i w:val="false"/>
                <w:color w:val="000000"/>
                <w:vertAlign w:val="superscript"/>
              </w:rPr>
              <w:t>/</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Астана қаласы,</w:t>
            </w:r>
          </w:p>
          <w:p>
            <w:pPr>
              <w:spacing w:after="20"/>
              <w:ind w:left="20"/>
              <w:jc w:val="both"/>
            </w:pPr>
            <w:r>
              <w:rPr>
                <w:rFonts w:ascii="Times New Roman"/>
                <w:b w:val="false"/>
                <w:i w:val="false"/>
                <w:color w:val="000000"/>
                <w:sz w:val="20"/>
              </w:rPr>
              <w:t>
Егіндікөл, Қорғалжын, Ақмол аудан орталықтары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Рождественское</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Чаглинск–I</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w:t>
            </w:r>
          </w:p>
          <w:p>
            <w:pPr>
              <w:spacing w:after="20"/>
              <w:ind w:left="20"/>
              <w:jc w:val="both"/>
            </w:pPr>
            <w:r>
              <w:rPr>
                <w:rFonts w:ascii="Times New Roman"/>
                <w:b w:val="false"/>
                <w:i w:val="false"/>
                <w:color w:val="000000"/>
                <w:sz w:val="20"/>
              </w:rPr>
              <w:t>
Көкшетау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Чаглинск–II</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Атбасар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Атбасар-Приишимское</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Жалайыр</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Макинск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Ерейментау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Есіл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Державинск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Щучинск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Жалайыр</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Макинск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Аршалы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Астраханка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Балқаш, Зеренді аудан орталықтары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Ақтөбе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Құндақтақыр</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xml:space="preserve">
Ембі қаласы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учаскесі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Алға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Борсық</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Шалқар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учаскесі</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Хромтау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депрессиясы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Қандыағаш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Темір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Ойыл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Айырқызыл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Ырғыз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Мәртөк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Мәртөк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Қуағаш су құбыры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Бадамша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Ново-Алексеев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Қобда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су құбыры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Комсомольское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Қарауылкелді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Алматы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Алматы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Талдықорған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Талғар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Талғар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Үшарал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Үштөбе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Текелі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Қаскелең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Сарыөзек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Хоргос</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Жаркент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Есік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Қапшағай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Бақанас</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Бақанас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Қарадала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Шонжы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Кеген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Ұзынағаш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Энергетический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Шелек</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Миялы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Өскемен қаласы, Молодежное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Семей қаласы, Бородулиха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Аягөз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Лениногор</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Риддер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Журавлихин</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Ақбұзау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Шар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Зыряновск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Даиров (Солтүстік-Шығыс су құбырының учаскесі)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Зайсан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Шемонаиха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Қарауылөзек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Қарауыл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Бесқарағай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Глубокое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Борлыағаш</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Қалбатау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Нарым</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Үлкен Нарым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Шигилекск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Көкпекті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Күршім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Ақсуат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Талас-Асса (Оңтүстік)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Тараз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Жаңатас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Көпбұлақ</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Шабақты-2 </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Асса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Мерке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Қаратау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Шу-Новотроицк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Шу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Сарыкемер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Байтал</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Мойынқұм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Қордай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Б.Момышұлы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Құлан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Орал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Ақсай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Чапаев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Жәнібек аудан орталығы, Сайхин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Жымпиты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Тасқала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Қарағанды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Соқыр</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Абай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Шахтинск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Сарань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бьеф</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Теміртау қаласы, Ақтау, Күшік қала үлгісіндегі кенттер</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бъеф</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Тоқырау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Балқаш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Жезқазған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Үйтас</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Эскулин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Сәтбаев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Қаражал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Кедейтау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Тұзкөл</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Жарлы</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Қарқаралы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Тоқырау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Ақтоғай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Киевка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Ақсу-Аюлы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Осакаровка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Ульянов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Ботақора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Жақсы-Сарысу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Атасу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Ұлытау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Қостанай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Лисаковск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Лисаковск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Костычев</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Қашар қаласы, Федоровка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Тұщытылған белдеу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Қараторғай</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Арқалық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Жітіқара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Затобол су құбыры учаскесі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Затобол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Таранов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Қамысты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Лихачев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Сарыкөл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Орджоникидзе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Денисовка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Смирновск (Батыс учаскесі)</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Қарабалық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Веринск</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Боровской</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Боровской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Тосынқұм</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Торғай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учаскесі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Амангелді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Байғабыл</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Докучаевск</w:t>
            </w:r>
          </w:p>
          <w:p>
            <w:pPr>
              <w:spacing w:after="20"/>
              <w:ind w:left="20"/>
              <w:jc w:val="both"/>
            </w:pPr>
            <w:r>
              <w:rPr>
                <w:rFonts w:ascii="Times New Roman"/>
                <w:b w:val="false"/>
                <w:i w:val="false"/>
                <w:color w:val="000000"/>
                <w:sz w:val="20"/>
              </w:rPr>
              <w:t>
(I учаскесі)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Қараменді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Семиозерное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Әулиекөл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(Чураковск учаскесі)</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Силантьевка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Тобыл-Обаған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Қызылорда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Тораңғылсай</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Толағай</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Арал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Левобережное</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Байқоңыр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Жаңақорған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Сұнақатын</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Жосалы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Жаңаадыр</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Шиелі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Тереңөзек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Қойлық</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Ақтау қаласы,</w:t>
            </w:r>
          </w:p>
          <w:p>
            <w:pPr>
              <w:spacing w:after="20"/>
              <w:ind w:left="20"/>
              <w:jc w:val="both"/>
            </w:pPr>
            <w:r>
              <w:rPr>
                <w:rFonts w:ascii="Times New Roman"/>
                <w:b w:val="false"/>
                <w:i w:val="false"/>
                <w:color w:val="000000"/>
                <w:sz w:val="20"/>
              </w:rPr>
              <w:t>
Маңғыстау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Сауысқан</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Жаңаөзен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Түйесу</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Кетік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Форт-Шевченко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Бейнеу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Железнодорожное</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Шетпе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су құбыры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Құрық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Павлодар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Ақсу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Қалқаман-1</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Екібастұз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Қалқаман-2</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Аққу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Баянауыл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Краснокут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Ақтоғай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Правобережный учаскесі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Успенка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Шарбақты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Железин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Леонидов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Тайынша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Есдәулет</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Кішкенекөл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Талшық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Пресновка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Бадам-Сайрам</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p>
            <w:pPr>
              <w:spacing w:after="20"/>
              <w:ind w:left="20"/>
              <w:jc w:val="both"/>
            </w:pPr>
            <w:r>
              <w:rPr>
                <w:rFonts w:ascii="Times New Roman"/>
                <w:b w:val="false"/>
                <w:i w:val="false"/>
                <w:color w:val="000000"/>
                <w:sz w:val="20"/>
              </w:rPr>
              <w:t>
Шымкент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Тассай-Ақсу</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p>
            <w:pPr>
              <w:spacing w:after="20"/>
              <w:ind w:left="20"/>
              <w:jc w:val="both"/>
            </w:pPr>
            <w:r>
              <w:rPr>
                <w:rFonts w:ascii="Times New Roman"/>
                <w:b w:val="false"/>
                <w:i w:val="false"/>
                <w:color w:val="000000"/>
                <w:sz w:val="20"/>
              </w:rPr>
              <w:t>
Леңгір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p>
            <w:pPr>
              <w:spacing w:after="20"/>
              <w:ind w:left="20"/>
              <w:jc w:val="both"/>
            </w:pPr>
            <w:r>
              <w:rPr>
                <w:rFonts w:ascii="Times New Roman"/>
                <w:b w:val="false"/>
                <w:i w:val="false"/>
                <w:color w:val="000000"/>
                <w:sz w:val="20"/>
              </w:rPr>
              <w:t>
Арыс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Қарааспан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Голодностепское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p>
            <w:pPr>
              <w:spacing w:after="20"/>
              <w:ind w:left="20"/>
              <w:jc w:val="both"/>
            </w:pPr>
            <w:r>
              <w:rPr>
                <w:rFonts w:ascii="Times New Roman"/>
                <w:b w:val="false"/>
                <w:i w:val="false"/>
                <w:color w:val="000000"/>
                <w:sz w:val="20"/>
              </w:rPr>
              <w:t>
Жетісай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p>
            <w:pPr>
              <w:spacing w:after="20"/>
              <w:ind w:left="20"/>
              <w:jc w:val="both"/>
            </w:pPr>
            <w:r>
              <w:rPr>
                <w:rFonts w:ascii="Times New Roman"/>
                <w:b w:val="false"/>
                <w:i w:val="false"/>
                <w:color w:val="000000"/>
                <w:sz w:val="20"/>
              </w:rPr>
              <w:t>
Шардара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Тоғай</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p>
            <w:pPr>
              <w:spacing w:after="20"/>
              <w:ind w:left="20"/>
              <w:jc w:val="both"/>
            </w:pPr>
            <w:r>
              <w:rPr>
                <w:rFonts w:ascii="Times New Roman"/>
                <w:b w:val="false"/>
                <w:i w:val="false"/>
                <w:color w:val="000000"/>
                <w:sz w:val="20"/>
              </w:rPr>
              <w:t>
Түркістан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Біресек-Қантағы</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p>
            <w:pPr>
              <w:spacing w:after="20"/>
              <w:ind w:left="20"/>
              <w:jc w:val="both"/>
            </w:pPr>
            <w:r>
              <w:rPr>
                <w:rFonts w:ascii="Times New Roman"/>
                <w:b w:val="false"/>
                <w:i w:val="false"/>
                <w:color w:val="000000"/>
                <w:sz w:val="20"/>
              </w:rPr>
              <w:t>
Кентау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Боялдыр</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Мырғалымсай</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Үшбас</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p>
            <w:pPr>
              <w:spacing w:after="20"/>
              <w:ind w:left="20"/>
              <w:jc w:val="both"/>
            </w:pPr>
            <w:r>
              <w:rPr>
                <w:rFonts w:ascii="Times New Roman"/>
                <w:b w:val="false"/>
                <w:i w:val="false"/>
                <w:color w:val="000000"/>
                <w:sz w:val="20"/>
              </w:rPr>
              <w:t>
Жаңатас қаласы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Темірлан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p>
            <w:pPr>
              <w:spacing w:after="20"/>
              <w:ind w:left="20"/>
              <w:jc w:val="both"/>
            </w:pPr>
            <w:r>
              <w:rPr>
                <w:rFonts w:ascii="Times New Roman"/>
                <w:b w:val="false"/>
                <w:i w:val="false"/>
                <w:color w:val="000000"/>
                <w:sz w:val="20"/>
              </w:rPr>
              <w:t>
Темірлан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Ванновка</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p>
            <w:pPr>
              <w:spacing w:after="20"/>
              <w:ind w:left="20"/>
              <w:jc w:val="both"/>
            </w:pPr>
            <w:r>
              <w:rPr>
                <w:rFonts w:ascii="Times New Roman"/>
                <w:b w:val="false"/>
                <w:i w:val="false"/>
                <w:color w:val="000000"/>
                <w:sz w:val="20"/>
              </w:rPr>
              <w:t>
Т.Рысқұлов аудан орталығы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тұщы сулары</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p>
            <w:pPr>
              <w:spacing w:after="20"/>
              <w:ind w:left="20"/>
              <w:jc w:val="both"/>
            </w:pPr>
            <w:r>
              <w:rPr>
                <w:rFonts w:ascii="Times New Roman"/>
                <w:b w:val="false"/>
                <w:i w:val="false"/>
                <w:color w:val="000000"/>
                <w:sz w:val="20"/>
              </w:rPr>
              <w:t>
Шолаққорған аудан орталығы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4 қазандағы</w:t>
            </w:r>
            <w:r>
              <w:br/>
            </w:r>
            <w:r>
              <w:rPr>
                <w:rFonts w:ascii="Times New Roman"/>
                <w:b w:val="false"/>
                <w:i w:val="false"/>
                <w:color w:val="000000"/>
                <w:sz w:val="20"/>
              </w:rPr>
              <w:t>№ 1137 қаулысымен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Жер қойнауы учаскелерін, кен орындарын стратегиялық маңызы бар жер қойнауы учаскелеріне, кен орындарына жатқызу критерийлері</w:t>
      </w:r>
    </w:p>
    <w:bookmarkEnd w:id="7"/>
    <w:p>
      <w:pPr>
        <w:spacing w:after="0"/>
        <w:ind w:left="0"/>
        <w:jc w:val="both"/>
      </w:pPr>
      <w:r>
        <w:rPr>
          <w:rFonts w:ascii="Times New Roman"/>
          <w:b w:val="false"/>
          <w:i w:val="false"/>
          <w:color w:val="ff0000"/>
          <w:sz w:val="28"/>
        </w:rPr>
        <w:t xml:space="preserve">
      Ескерту. Қаулы қосымшамен толықтырылды - ҚР Үкіметінің 07.08.2015 </w:t>
      </w:r>
      <w:r>
        <w:rPr>
          <w:rFonts w:ascii="Times New Roman"/>
          <w:b w:val="false"/>
          <w:i w:val="false"/>
          <w:color w:val="ff0000"/>
          <w:sz w:val="28"/>
        </w:rPr>
        <w:t>№ 607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1" w:id="8"/>
    <w:p>
      <w:pPr>
        <w:spacing w:after="0"/>
        <w:ind w:left="0"/>
        <w:jc w:val="both"/>
      </w:pPr>
      <w:r>
        <w:rPr>
          <w:rFonts w:ascii="Times New Roman"/>
          <w:b w:val="false"/>
          <w:i w:val="false"/>
          <w:color w:val="000000"/>
          <w:sz w:val="28"/>
        </w:rPr>
        <w:t>
       1. Жер қойнауы учаскелерін, кен орындарын стратегиялық маңызы бар жер қойнауы учаскелеріне, кен орындарына жатқызу үшін олар мынадай критерийлердің біріне сәйкес келуі қажет:</w:t>
      </w:r>
    </w:p>
    <w:bookmarkEnd w:id="8"/>
    <w:bookmarkStart w:name="z12" w:id="9"/>
    <w:p>
      <w:pPr>
        <w:spacing w:after="0"/>
        <w:ind w:left="0"/>
        <w:jc w:val="both"/>
      </w:pPr>
      <w:r>
        <w:rPr>
          <w:rFonts w:ascii="Times New Roman"/>
          <w:b w:val="false"/>
          <w:i w:val="false"/>
          <w:color w:val="000000"/>
          <w:sz w:val="28"/>
        </w:rPr>
        <w:t>
      1) жер қойнауын пайдалануға арналған бір немесе бірнеше келісімшарт шеңберінде бір тұлға не үлестес тұлғалар тобы игеретін кен орындары тобының жер қойнауы учаскесінде болуы, олардың пайдалы қазбаларының алынатын қорының жиынтық шамасы мыналарды құрайды: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3"/>
        <w:gridCol w:w="5477"/>
      </w:tblGrid>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қорлардың өлшем бірлігі</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мөлшері</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млн.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15</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млрд. м</w:t>
            </w:r>
            <w:r>
              <w:rPr>
                <w:rFonts w:ascii="Times New Roman"/>
                <w:b w:val="false"/>
                <w:i w:val="false"/>
                <w:color w:val="000000"/>
                <w:vertAlign w:val="superscript"/>
              </w:rPr>
              <w:t>3</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кен орындары</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кендері, млн.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100</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кендері, млн.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20</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Хромит кендері, млн.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сирек кездесетін және асыл металдар кен орындары</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млн.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5</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млн.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2</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млн.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2</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Бокситтер, млн.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50</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мың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50</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мың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100</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мың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200</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шикізат кен орындары</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млн.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коксталатын</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50</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500</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500</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тақтатастар, млн.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Бейметалл пайдалы қазбалардың кен орындары</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Фосфориттер (кені), млн.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200</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тұздары:</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сұр тұз, млн.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600</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аралас, млн.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100</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сульфаты (мирабилит, тенардит), млн.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10</w:t>
            </w:r>
          </w:p>
        </w:tc>
      </w:tr>
      <w:tr>
        <w:trPr>
          <w:trHeight w:val="30" w:hRule="atLeast"/>
        </w:trPr>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Бариттер (кен), млн. т</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10</w:t>
            </w:r>
          </w:p>
        </w:tc>
      </w:tr>
    </w:tbl>
    <w:p>
      <w:pPr>
        <w:spacing w:after="0"/>
        <w:ind w:left="0"/>
        <w:jc w:val="left"/>
      </w:pP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жер қойнауы учаскесінің немесе кен орнының теңізде немесе ішкі су тоғанында орналасуы;</w:t>
      </w:r>
    </w:p>
    <w:bookmarkEnd w:id="10"/>
    <w:bookmarkStart w:name="z14" w:id="11"/>
    <w:p>
      <w:pPr>
        <w:spacing w:after="0"/>
        <w:ind w:left="0"/>
        <w:jc w:val="both"/>
      </w:pPr>
      <w:r>
        <w:rPr>
          <w:rFonts w:ascii="Times New Roman"/>
          <w:b w:val="false"/>
          <w:i w:val="false"/>
          <w:color w:val="000000"/>
          <w:sz w:val="28"/>
        </w:rPr>
        <w:t>
      3) елдің қорғаныс қабілеттілігі немесе ұлттық қауіпсіздігі мүдделері арқылы айқындалатын, игерілуі:</w:t>
      </w:r>
    </w:p>
    <w:bookmarkEnd w:id="11"/>
    <w:p>
      <w:pPr>
        <w:spacing w:after="0"/>
        <w:ind w:left="0"/>
        <w:jc w:val="both"/>
      </w:pPr>
      <w:r>
        <w:rPr>
          <w:rFonts w:ascii="Times New Roman"/>
          <w:b w:val="false"/>
          <w:i w:val="false"/>
          <w:color w:val="000000"/>
          <w:sz w:val="28"/>
        </w:rPr>
        <w:t>
      Қазақстан Республикасының экономикалық мүдделеріне қауіп төндіруге қабілетті немесе төндіретін;</w:t>
      </w:r>
    </w:p>
    <w:p>
      <w:pPr>
        <w:spacing w:after="0"/>
        <w:ind w:left="0"/>
        <w:jc w:val="both"/>
      </w:pPr>
      <w:r>
        <w:rPr>
          <w:rFonts w:ascii="Times New Roman"/>
          <w:b w:val="false"/>
          <w:i w:val="false"/>
          <w:color w:val="000000"/>
          <w:sz w:val="28"/>
        </w:rPr>
        <w:t>
      елдiң қорғаныс қабiлетi деңгейінiң төмендеуiне, мемлекеттiк шекараның қол сұғылмаушылығына қатер төндіруге әкеп соқтыратын;</w:t>
      </w:r>
    </w:p>
    <w:p>
      <w:pPr>
        <w:spacing w:after="0"/>
        <w:ind w:left="0"/>
        <w:jc w:val="both"/>
      </w:pPr>
      <w:r>
        <w:rPr>
          <w:rFonts w:ascii="Times New Roman"/>
          <w:b w:val="false"/>
          <w:i w:val="false"/>
          <w:color w:val="000000"/>
          <w:sz w:val="28"/>
        </w:rPr>
        <w:t>
      экологиялық жағдайдың, оның ішінде ауызсу сапасының күрт нашарлауына, дүлей апаттар мен табиғи және техногендiк сипаттағы өзге де төтенше жағдайларға, эпидемиялар мен эпизоотияларға әкеп соқтыратын жер қойнауы учаскелері немесе кен орындары;</w:t>
      </w:r>
    </w:p>
    <w:bookmarkStart w:name="z15" w:id="12"/>
    <w:p>
      <w:pPr>
        <w:spacing w:after="0"/>
        <w:ind w:left="0"/>
        <w:jc w:val="both"/>
      </w:pPr>
      <w:r>
        <w:rPr>
          <w:rFonts w:ascii="Times New Roman"/>
          <w:b w:val="false"/>
          <w:i w:val="false"/>
          <w:color w:val="000000"/>
          <w:sz w:val="28"/>
        </w:rPr>
        <w:t>
      4) уран кен орындары;</w:t>
      </w:r>
    </w:p>
    <w:bookmarkEnd w:id="12"/>
    <w:bookmarkStart w:name="z16" w:id="13"/>
    <w:p>
      <w:pPr>
        <w:spacing w:after="0"/>
        <w:ind w:left="0"/>
        <w:jc w:val="both"/>
      </w:pPr>
      <w:r>
        <w:rPr>
          <w:rFonts w:ascii="Times New Roman"/>
          <w:b w:val="false"/>
          <w:i w:val="false"/>
          <w:color w:val="000000"/>
          <w:sz w:val="28"/>
        </w:rPr>
        <w:t>
      5) ірі елді мекендерді ауызсумен немесе шаруашылық-тұрмыстық сумен жабдықтауға арналған жерасты суларының кен орны.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