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66df" w14:textId="2826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 кәсіпорындардың қызметкерлеріне еңбекақы төлеу жүйесі туралы" Қазақстан Республикасы Үкіметінің 2007 жылғы 29 желтоқсандағы № 1400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қыркүйектегі № 1122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648-құжат)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2007 жылғы 15 мамырдағы Еңбек кодексінің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238-баптарына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713"/>
        <w:gridCol w:w="2193"/>
        <w:gridCol w:w="1613"/>
        <w:gridCol w:w="433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санаты үшін қосымша ақы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ақы қызметкерлерді аттестаттау нәтижелерінің негізінде уәкілетті орталық мемлекеттік орган белгілеген тәртіппен айқындалады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Басшыларға, басшылардың орынбасарларына, құрылымдық бөлімшелердің (клиникалық бөлімшелерді қоспағанда) басшыларына денсаулық сақтауды ұйымдастыру жөніндегі санаты үшін: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90%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70%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бөлімшелердің меңгерушілеріне: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100%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деңгейі жоғары мамандарға: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медициналық персоналға: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100%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(3-1) тармақшада көрсетілгендерден басқа):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60%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35%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20%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қызмет салаларының мамандарына (3-2) тармақшада көрсетілгендерден басқа):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25%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15%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деңгейі жоғары мұғалімдерге (бастауыш, негізгі орта, жалпы орта білім беру ұйымдарының: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мектептердің; мектеп-интернаттардың (жалпы үлгідегі, арнаулы (түзету), дарынды балаларға арналған мамандандырылған; жетім балаларға және ата-анасының қамқорлығынсыз қалған балаларға арналған білім беру ұйымдарының):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30%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деңгейі жоғары тәрбиешілерге (балабақшалардың; шағын орталықтардың; мына: жалпы үлгідегі, арнаулы (түзету), дарынды балаларға арналған мамандандырылған мектеп-интернаттардың, жетім балаларға және ата-анасының қамқорлығынсыз қалған балаларға арналған білім беру ұйымдарының, кәмелетке толмағандарды бейімдеу орталықтарының):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90%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40%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25%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деңгейі орташа мамандарға: орта медициналық персоналға: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100%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70%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50%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мұғалімдерге (4-1) тармақшада көрсетілгендерден басқа):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30%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20%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қызмет салаларының мамандарына (4-2) тармақшаларда көрсетілгендерден басқа):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50%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10%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деңгейі орташа мұғалімдерге (бастауыш, негізгі орта, жалпы орта білім беру ұйымдардың: мектептердің; жалпы үлгідегі, арнаулы (түзеу), дарынды балаларға арналған мамандандырылған мектеп-интернаттардың; жетім балаларға және ата-анасының қамқорлығынсыз қалған балаларға арналған білім беру  ұйымдардағы):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90%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45%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30%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 деңгейі орташа тәрбиешілерге (балабақшалардың; шағын орталықтардың; мына: жалпы үлгідегі, арнаулы (түзету), дарынды балаларға арналған мамандандырылған мектеп-интернаттардың жетім балаларға және ата-анасының қамқорлығынсыз қалған балаларға арналған білім беру ұйымдарының, кәмелетке толмағандарды бейімдеу орталықтарының):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екінші санаттағы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90%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35%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20%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мазмұндағы реттік нөмірі 13-жолмен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733"/>
        <w:gridCol w:w="2073"/>
        <w:gridCol w:w="1713"/>
        <w:gridCol w:w="437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қосымша ақы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2010 жылғы 7 желтоқсандағы № 1118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Қазақстан Республикасында білім беруді дамытудың 2011 - 2020 жылдарға арналған мемлекеттік бағдарламасын іске асыру мақсатында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ұйымдарының өндірістік оқыту шеберлеріне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БЛЖ-дан 100%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қыркүйектен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