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b280" w14:textId="b5ab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басқармасындағы Қазақстан Республикасы Үкіметінің өкілдері туралы" Қазақстан Республикасы Үкіметінің 2007 жылғы 10 желтоқсандағы № 1212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117 Қаулысы. Күші жойылды - Қазақстан Республикасы Үкіметінің 2012 жылғы 10 қазандағы № 1284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2012.10.10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басқармасындағы Қазақстан Республикасы Үкіметінің өкілдері туралы» Қазақстан Республикасы Үкіметінің 2007 жылғы 10 желтоқсандағы № 1212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Мұнай және газ вице-министрі Қиынов Ләззат Кетебайұлы, Қазақстан Республикасының Көлік және коммуникация вице-министрі Бектұров Азат Ғаббасұлы, Қазақстан Республикасының Индустрия және жаңа технологиялар вице-министрі Жақсалиев Бақытжан Мұхаметқалиұлы Қазақстан Республикасы Табиғи монополияларды реттеу агенттігінің басқармасындағы Қазақстан Республикасы Үкіметінің өкілдері болып тағайындалсын.».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