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84a3" w14:textId="0d38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борышының 2012 жылға арналған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қыркүйектегі № 1116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210-бабының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 борышының 2012 жылға арналған лимиттері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 борышының 2012 жылға арналған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681"/>
        <w:gridCol w:w="3550"/>
        <w:gridCol w:w="4036"/>
      </w:tblGrid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 борышының лимиті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 борышының жергілікті бюджет кірістеріне пайыздық қатынастағы лимиті</w:t>
            </w:r>
          </w:p>
        </w:tc>
      </w:tr>
      <w:tr>
        <w:trPr>
          <w:trHeight w:val="30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3 141 842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9 637 872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9 896 800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3 275 930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7 503 558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3 347 390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4 567 256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4 545 741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4 495 056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3 196 161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5 524 613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2 447 417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5 453 986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22 503 463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22 657 687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10,8*</w:t>
            </w:r>
          </w:p>
        </w:tc>
      </w:tr>
      <w:tr>
        <w:trPr>
          <w:trHeight w:val="45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18 610 482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22,7*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республикалық маңызы бар қаланың, астананың жергілікті атқарушы органы борышының ең жоғары лимиті меншікті кірістері көлемінің 45 %-нан аспауы тиіс.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