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43e0" w14:textId="4104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ғарыш агенттігі "Инфракос" республикалық мемлекеттік кәсіпорнының "Инфракос-Экос" еншілес мемлекеттік кәсіпорнын қайта ұйымдастыру туралы және 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29 қыркүйектегі № 1112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ғарыш агенттігі «Инфракос» республикалық мемлекеттік кәсіпорнының «Инфракос-Экос» еншілес мемлекеттік кәсіпорны Қазақстан Республикасы Ұлттық ғарыш агенттігінің «Ғарыш-Экология» ғылыми-зерттеу орталығы» шаруашылық жүргізу құқығындағы республикалық мемлекеттік кәсіпорнына (бұдан әрi - кәсiпорын) қайта құру арқылы қайта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ғарыш агенттігі кәсіпорынға қатысты тиісті саланың уәкілетті органы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Кәсіпорын қызметінің негізгі мәні Қазақстан Республикасының аумағында ғарыш-зымыран қызметінің экологиялық қауіпсіздігін қамтамасыз ету саласындағы қолданбалы ғылыми зерттеулер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Ұлттық ғарыш агенттігі Қазақстан Республикасының заңнамасында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Қаржы министрлігінің Мемлекеттік мүлік және жекешелендіру комитетіне кәсіпорынның жарғысын бекітуге 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кәсіпорынның Қазақстан Республикасының әділет органдарында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 қабылдауды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Үкіметінің кейбір шешімдеріне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5-тармаққа өзгерістер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