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b8569" w14:textId="37b85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Әскери доктринасын бекіту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2011 жылғы 29 қыркүйектегі № 1106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Әскери доктринасын бекіту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 </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Қазақстан Республикасы Президентінің Жарлығы Қазақстан Республикасының Әскери доктринасын бекіту туралы</w:t>
      </w:r>
    </w:p>
    <w:p>
      <w:pPr>
        <w:spacing w:after="0"/>
        <w:ind w:left="0"/>
        <w:jc w:val="both"/>
      </w:pPr>
      <w:r>
        <w:rPr>
          <w:rFonts w:ascii="Times New Roman"/>
          <w:b w:val="false"/>
          <w:i w:val="false"/>
          <w:color w:val="000000"/>
          <w:sz w:val="28"/>
        </w:rPr>
        <w:t>      «Қазақстан Республикасының қорғанысы және Қарулы Күштері туралы» 2005 жылғы 7 қаңтардағы Қазақстан Республикасы Заңының 5-бабы 2-тармағының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ҚАУЛЫ ЕТЕМІН:</w:t>
      </w:r>
      <w:r>
        <w:br/>
      </w:r>
      <w:r>
        <w:rPr>
          <w:rFonts w:ascii="Times New Roman"/>
          <w:b w:val="false"/>
          <w:i w:val="false"/>
          <w:color w:val="000000"/>
          <w:sz w:val="28"/>
        </w:rPr>
        <w:t>
      1. Қоса беріліп отырған Қазақстан Республикасының Әскери доктринасы бекітілсін.</w:t>
      </w:r>
      <w:r>
        <w:br/>
      </w:r>
      <w:r>
        <w:rPr>
          <w:rFonts w:ascii="Times New Roman"/>
          <w:b w:val="false"/>
          <w:i w:val="false"/>
          <w:color w:val="000000"/>
          <w:sz w:val="28"/>
        </w:rPr>
        <w:t>
      2. Қазақстан Республикасының Үкіметі Қазақстан Республикасының Әскери доктринасын іске асыру жөніндегі шараларды қабылдасын.</w:t>
      </w:r>
      <w:r>
        <w:br/>
      </w:r>
      <w:r>
        <w:rPr>
          <w:rFonts w:ascii="Times New Roman"/>
          <w:b w:val="false"/>
          <w:i w:val="false"/>
          <w:color w:val="000000"/>
          <w:sz w:val="28"/>
        </w:rPr>
        <w:t>
      3. «Қазақстан Республикасының Әскери доктринасын бекіту туралы» Қазақстан Республикасы Президентінің 2007 жылғы 21 наурыздағы № 299 </w:t>
      </w:r>
      <w:r>
        <w:rPr>
          <w:rFonts w:ascii="Times New Roman"/>
          <w:b w:val="false"/>
          <w:i w:val="false"/>
          <w:color w:val="000000"/>
          <w:sz w:val="28"/>
        </w:rPr>
        <w:t>Жарлығының</w:t>
      </w:r>
      <w:r>
        <w:rPr>
          <w:rFonts w:ascii="Times New Roman"/>
          <w:b w:val="false"/>
          <w:i w:val="false"/>
          <w:color w:val="000000"/>
          <w:sz w:val="28"/>
        </w:rPr>
        <w:t xml:space="preserve"> (Қазақстан Республикасының ПҮАЖ-ы, 2007 ж., № 8, 83-құжат) күші жойылды деп танылсын.</w:t>
      </w:r>
      <w:r>
        <w:br/>
      </w:r>
      <w:r>
        <w:rPr>
          <w:rFonts w:ascii="Times New Roman"/>
          <w:b w:val="false"/>
          <w:i w:val="false"/>
          <w:color w:val="000000"/>
          <w:sz w:val="28"/>
        </w:rPr>
        <w:t>
      4. Осы Жарлық қол қойылған күнінен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2011 жылғы __ _____  </w:t>
      </w:r>
      <w:r>
        <w:br/>
      </w:r>
      <w:r>
        <w:rPr>
          <w:rFonts w:ascii="Times New Roman"/>
          <w:b w:val="false"/>
          <w:i w:val="false"/>
          <w:color w:val="000000"/>
          <w:sz w:val="28"/>
        </w:rPr>
        <w:t xml:space="preserve">
№ __ Жарлығымен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Қазақстан Республикасының Әскери доктринасы Мазмұны</w:t>
      </w:r>
    </w:p>
    <w:p>
      <w:pPr>
        <w:spacing w:after="0"/>
        <w:ind w:left="0"/>
        <w:jc w:val="both"/>
      </w:pPr>
      <w:r>
        <w:rPr>
          <w:rFonts w:ascii="Times New Roman"/>
          <w:b w:val="false"/>
          <w:i w:val="false"/>
          <w:color w:val="000000"/>
          <w:sz w:val="28"/>
        </w:rPr>
        <w:t>1. Кіріспе</w:t>
      </w:r>
      <w:r>
        <w:br/>
      </w:r>
      <w:r>
        <w:rPr>
          <w:rFonts w:ascii="Times New Roman"/>
          <w:b w:val="false"/>
          <w:i w:val="false"/>
          <w:color w:val="000000"/>
          <w:sz w:val="28"/>
        </w:rPr>
        <w:t>
2. Қазақстан Республикасының әскери қауіпсіздігін қамтамасыз ету саласындағы ағымдағы жағдайды талдау</w:t>
      </w:r>
      <w:r>
        <w:br/>
      </w:r>
      <w:r>
        <w:rPr>
          <w:rFonts w:ascii="Times New Roman"/>
          <w:b w:val="false"/>
          <w:i w:val="false"/>
          <w:color w:val="000000"/>
          <w:sz w:val="28"/>
        </w:rPr>
        <w:t>
3. Негізгі ережелер</w:t>
      </w:r>
      <w:r>
        <w:br/>
      </w:r>
      <w:r>
        <w:rPr>
          <w:rFonts w:ascii="Times New Roman"/>
          <w:b w:val="false"/>
          <w:i w:val="false"/>
          <w:color w:val="000000"/>
          <w:sz w:val="28"/>
        </w:rPr>
        <w:t>
4. Қорытынды</w:t>
      </w:r>
    </w:p>
    <w:p>
      <w:pPr>
        <w:spacing w:after="0"/>
        <w:ind w:left="0"/>
        <w:jc w:val="left"/>
      </w:pPr>
      <w:r>
        <w:rPr>
          <w:rFonts w:ascii="Times New Roman"/>
          <w:b/>
          <w:i w:val="false"/>
          <w:color w:val="000000"/>
        </w:rPr>
        <w:t xml:space="preserve"> 1. Кіріспе</w:t>
      </w:r>
    </w:p>
    <w:p>
      <w:pPr>
        <w:spacing w:after="0"/>
        <w:ind w:left="0"/>
        <w:jc w:val="both"/>
      </w:pPr>
      <w:r>
        <w:rPr>
          <w:rFonts w:ascii="Times New Roman"/>
          <w:b w:val="false"/>
          <w:i w:val="false"/>
          <w:color w:val="000000"/>
          <w:sz w:val="28"/>
        </w:rPr>
        <w:t>      Қазақстан Республикасының Әскери доктринасы (бұдан әрі - Әскери доктрина) мемлекеттің әскери қауіпсіздігін қамтамасыз етуге, соғыстар мен қарулы жанжалдарды (бұдан әрі - әскери жанжалдар) болдырмауға, әскери ұйымды дамытуға, Қарулы Күштерді, басқа да әскерлер мен әскери құралымдарды қолдануға көзқарастар жүйесін білдіреді.</w:t>
      </w:r>
      <w:r>
        <w:br/>
      </w:r>
      <w:r>
        <w:rPr>
          <w:rFonts w:ascii="Times New Roman"/>
          <w:b w:val="false"/>
          <w:i w:val="false"/>
          <w:color w:val="000000"/>
          <w:sz w:val="28"/>
        </w:rPr>
        <w:t>
      Әскери доктрина Қазақстан Республикасының әскери қауіпсіздігін қамтамасыз ету саласындағы мемлекеттік саясатты жүргізу мақсаттарын, негіз қалаушы қағидаттары мен нысандарын айқындайды.</w:t>
      </w:r>
      <w:r>
        <w:br/>
      </w:r>
      <w:r>
        <w:rPr>
          <w:rFonts w:ascii="Times New Roman"/>
          <w:b w:val="false"/>
          <w:i w:val="false"/>
          <w:color w:val="000000"/>
          <w:sz w:val="28"/>
        </w:rPr>
        <w:t>
      Әскери доктрина әскери теория ережелеріне, орта мерзімді перспективада әлемдегі және өңірдегі әскери-саяси жағдайды кешенді бағалауға және оны дамытуды стратегиялық болжауға негізделеді.</w:t>
      </w:r>
      <w:r>
        <w:br/>
      </w:r>
      <w:r>
        <w:rPr>
          <w:rFonts w:ascii="Times New Roman"/>
          <w:b w:val="false"/>
          <w:i w:val="false"/>
          <w:color w:val="000000"/>
          <w:sz w:val="28"/>
        </w:rPr>
        <w:t>
      Әскери доктринаның құқықтық негізін Қазақстан Республикасының Конституциясы, заңдары, Қазақстан Республикасы Президентінің жарлықтары, Қазақстан Республикасының өзге де нормативтік-құқықтық актілері, сондай-ақ Қазақстан Республикасы ратификациялаған халықаралық шарттар құрайды.</w:t>
      </w:r>
      <w:r>
        <w:br/>
      </w:r>
      <w:r>
        <w:rPr>
          <w:rFonts w:ascii="Times New Roman"/>
          <w:b w:val="false"/>
          <w:i w:val="false"/>
          <w:color w:val="000000"/>
          <w:sz w:val="28"/>
        </w:rPr>
        <w:t>
      Әскери доктринаның қорғаныстық сипаты бар, оның ережелерінде бейбітшілікті дәйекті түрде ұстанатындығы елдің ұлттық мүддесін табанды қорғаумен, әскери қауіпсіздігіне кепілдік берумен үйлеседі.</w:t>
      </w:r>
      <w:r>
        <w:br/>
      </w:r>
      <w:r>
        <w:rPr>
          <w:rFonts w:ascii="Times New Roman"/>
          <w:b w:val="false"/>
          <w:i w:val="false"/>
          <w:color w:val="000000"/>
          <w:sz w:val="28"/>
        </w:rPr>
        <w:t>
      Әскери доктринада әскери қауіпсіздіктің қазіргі заманғы, оның ішінде асимметриялы қатерлер - кибертерроризмді, этноұлттық және діни экстремизмді, қарудың заңсыз таралуын қоса алғанда, халықаралық терроризмге, қарсы күрес ескеріле отырып, Қарулы Күштерді, басқа да әскерлер мен әскери құралымдарды дамыту шарттары мен негізгі бағыттары нақтыланады.</w:t>
      </w:r>
      <w:r>
        <w:br/>
      </w:r>
      <w:r>
        <w:rPr>
          <w:rFonts w:ascii="Times New Roman"/>
          <w:b w:val="false"/>
          <w:i w:val="false"/>
          <w:color w:val="000000"/>
          <w:sz w:val="28"/>
        </w:rPr>
        <w:t>
      Әскери доктринада мынадай негізгі ұғымдар пайдаланылады:</w:t>
      </w:r>
      <w:r>
        <w:br/>
      </w:r>
      <w:r>
        <w:rPr>
          <w:rFonts w:ascii="Times New Roman"/>
          <w:b w:val="false"/>
          <w:i w:val="false"/>
          <w:color w:val="000000"/>
          <w:sz w:val="28"/>
        </w:rPr>
        <w:t>
      1) Қазақстан Республикасының әскери қауіпсіздігі - жеке тұлғаның, қоғам мен мемлекеттің өмірлік маңызы бар мүддесінің әскери күштерді қолданумен немесе оны қолдану ниетімен байланысты сыртқы және ішкі қатерлерден қорғалу жай-күйі;</w:t>
      </w:r>
      <w:r>
        <w:br/>
      </w:r>
      <w:r>
        <w:rPr>
          <w:rFonts w:ascii="Times New Roman"/>
          <w:b w:val="false"/>
          <w:i w:val="false"/>
          <w:color w:val="000000"/>
          <w:sz w:val="28"/>
        </w:rPr>
        <w:t>
      2) әскери жанжал - әскери күшті қолданумен мемлекеттер, халықтар, әлеуметтік топтар арасындағы қақтығыс, қарсы күресу, қайшылықтарды шешу нысаны (ұғым соғыс пен қарулы жанжалдарды қоса алғанда, барлық қарулы қарсы күресу түрлерін қамтиды);</w:t>
      </w:r>
      <w:r>
        <w:br/>
      </w:r>
      <w:r>
        <w:rPr>
          <w:rFonts w:ascii="Times New Roman"/>
          <w:b w:val="false"/>
          <w:i w:val="false"/>
          <w:color w:val="000000"/>
          <w:sz w:val="28"/>
        </w:rPr>
        <w:t>
      3) соғыс - саяси, экономикалық және басқа да мақсаттарға қол жеткізу үшін қарулы күш көрсету құралдарын қолдануға көше отырып, мемлекеттер, халықтар және әлеуметтік топтар арасындағы қарым-қатынастардың өзгеруіне байланысты қоғамдық-саяси құбылыс;</w:t>
      </w:r>
      <w:r>
        <w:br/>
      </w:r>
      <w:r>
        <w:rPr>
          <w:rFonts w:ascii="Times New Roman"/>
          <w:b w:val="false"/>
          <w:i w:val="false"/>
          <w:color w:val="000000"/>
          <w:sz w:val="28"/>
        </w:rPr>
        <w:t>
      4) қарулы жанжал - ауқымы шектелген қарулы қақтығыс, мемлекет соғыс жағдайына өтпеген кезде қарулы күш көрсету құралдарын қолдана отырып, ұлттық, этникалық, діни және басқа да қайшылықтарды шешу нысаны;</w:t>
      </w:r>
      <w:r>
        <w:br/>
      </w:r>
      <w:r>
        <w:rPr>
          <w:rFonts w:ascii="Times New Roman"/>
          <w:b w:val="false"/>
          <w:i w:val="false"/>
          <w:color w:val="000000"/>
          <w:sz w:val="28"/>
        </w:rPr>
        <w:t>
      5) төмен қарқынды әскери жанжал - бұл шекаралық жанжалдар эскалациясы, ел ішіндегі заңсыз қарулы құралымдардың және террористік ұйымдардың әрекеті нәтижесінде туындаған қарулы жанжал;</w:t>
      </w:r>
      <w:r>
        <w:br/>
      </w:r>
      <w:r>
        <w:rPr>
          <w:rFonts w:ascii="Times New Roman"/>
          <w:b w:val="false"/>
          <w:i w:val="false"/>
          <w:color w:val="000000"/>
          <w:sz w:val="28"/>
        </w:rPr>
        <w:t>
      6) орташа қарқынды әскери жанжал - бұл қуатты экономикасы мен әскери әлеуеті жоқ елдер арасындағы соғыс;</w:t>
      </w:r>
      <w:r>
        <w:br/>
      </w:r>
      <w:r>
        <w:rPr>
          <w:rFonts w:ascii="Times New Roman"/>
          <w:b w:val="false"/>
          <w:i w:val="false"/>
          <w:color w:val="000000"/>
          <w:sz w:val="28"/>
        </w:rPr>
        <w:t>
      7) жоғары қарқынды әскери жанжал - бұл әскери және экономикалық жағынан қуатты мемлекеттер (мемлекеттер коалициялары) қатысатын соғыс;</w:t>
      </w:r>
      <w:r>
        <w:br/>
      </w:r>
      <w:r>
        <w:rPr>
          <w:rFonts w:ascii="Times New Roman"/>
          <w:b w:val="false"/>
          <w:i w:val="false"/>
          <w:color w:val="000000"/>
          <w:sz w:val="28"/>
        </w:rPr>
        <w:t>
      8) мемлекеттің әскери ұйымы - бірлескен қызметі Қазақстан Республикасының әскери қауіпсіздігін қамтамасыз ету жөніндегі міндеттерді шешуге бағытталған Қарулы Күштер, басқа да әскерлер мен әскери құралымдар, мемлекеттік органдар мен ұйымдар жиынтығы;</w:t>
      </w:r>
      <w:r>
        <w:br/>
      </w:r>
      <w:r>
        <w:rPr>
          <w:rFonts w:ascii="Times New Roman"/>
          <w:b w:val="false"/>
          <w:i w:val="false"/>
          <w:color w:val="000000"/>
          <w:sz w:val="28"/>
        </w:rPr>
        <w:t>
      9) жеткілікті қамтылған әскерлер топтамасы - төмен қарқынды жанжалдар туындаған кезде әскери қауіпсіздікті қамтамасыз ету жөніндегі міндеттерді дербес орындауға қабілетті тұрарлық (ведомствоаралық) әскерлер топтамасы;</w:t>
      </w:r>
      <w:r>
        <w:br/>
      </w:r>
      <w:r>
        <w:rPr>
          <w:rFonts w:ascii="Times New Roman"/>
          <w:b w:val="false"/>
          <w:i w:val="false"/>
          <w:color w:val="000000"/>
          <w:sz w:val="28"/>
        </w:rPr>
        <w:t>
      10) Қарулы Күштерді стратегиялық өрістету - бұл Қарулы Күштерді бейбіт жағдайдан соғыс жағдайына көшіруді, әскерлер (күштер) топтамаларын жедел-стратегиялық (жедел) өрістетуді, әскерлерді (күштерді) стратегиялық қайта топтастыруды, бірінші кезектегі стратегиялық резервтерді өрістетуді қамтитын іс-шаралар кешені;</w:t>
      </w:r>
      <w:r>
        <w:br/>
      </w:r>
      <w:r>
        <w:rPr>
          <w:rFonts w:ascii="Times New Roman"/>
          <w:b w:val="false"/>
          <w:i w:val="false"/>
          <w:color w:val="000000"/>
          <w:sz w:val="28"/>
        </w:rPr>
        <w:t>
      11) әскери қауіпсіздік қатері - саяси және өзге де мақсаттарға қол жеткізу үшін әскери күш көрсету құралдарын қолдану мүмкіндігін, орын алған қайшылықты әскери-күш көрсету әдістерімен шешу ниетін болжайтын тұрақсыздық факторы.</w:t>
      </w:r>
    </w:p>
    <w:p>
      <w:pPr>
        <w:spacing w:after="0"/>
        <w:ind w:left="0"/>
        <w:jc w:val="left"/>
      </w:pPr>
      <w:r>
        <w:rPr>
          <w:rFonts w:ascii="Times New Roman"/>
          <w:b/>
          <w:i w:val="false"/>
          <w:color w:val="000000"/>
        </w:rPr>
        <w:t xml:space="preserve"> 2. Қазақстан Республикасының әскери қауіпсіздігін</w:t>
      </w:r>
      <w:r>
        <w:br/>
      </w:r>
      <w:r>
        <w:rPr>
          <w:rFonts w:ascii="Times New Roman"/>
          <w:b/>
          <w:i w:val="false"/>
          <w:color w:val="000000"/>
        </w:rPr>
        <w:t>
қамтамасыз ету саласындағы ағымдағы жағдайды талдау</w:t>
      </w:r>
    </w:p>
    <w:p>
      <w:pPr>
        <w:spacing w:after="0"/>
        <w:ind w:left="0"/>
        <w:jc w:val="both"/>
      </w:pPr>
      <w:r>
        <w:rPr>
          <w:rFonts w:ascii="Times New Roman"/>
          <w:b w:val="false"/>
          <w:i w:val="false"/>
          <w:color w:val="000000"/>
          <w:sz w:val="28"/>
        </w:rPr>
        <w:t>      Қазақстан Республикасының әскери қауіпсіздігі мемлекеттер арасындағы ынтымақтастық пен тату көршілік қарым-қатынастар, олардың теңдік және бір-бірінің ішкі істеріне араласпау, халықаралық дауларды бейбіт жолмен шешу саясатын жүргізумен, болжанатын қатерлерге сүйене отырып, бірінші болып қарулы күшті қолданудан бас тартумен, мемлекеттің әскери ұйымын нығайтумен, оларды бейтараптандырудың неғұрлым тиімді нысандары мен тәсілдерін айқындаумен және пайдаланумен қамтамасыз етіледі.</w:t>
      </w:r>
      <w:r>
        <w:br/>
      </w:r>
      <w:r>
        <w:rPr>
          <w:rFonts w:ascii="Times New Roman"/>
          <w:b w:val="false"/>
          <w:i w:val="false"/>
          <w:color w:val="000000"/>
          <w:sz w:val="28"/>
        </w:rPr>
        <w:t>
      Қазақстан Республикасының бұрынғы Әскери доктринасында айқындалған бағыттарды іске асыру шеңберінде әскери қауіпсіздікті қамтамасыз ету, мемлекеттің әскери ұйымын жетілдіру, шағын, бірақ техникалық тұрғыдан жарақтандырылған және ұтқырлығы жоғары Қарулы Күштерді құру мақсатында іс-шаралардың елеулі ауқымы орындалды.</w:t>
      </w:r>
      <w:r>
        <w:br/>
      </w:r>
      <w:r>
        <w:rPr>
          <w:rFonts w:ascii="Times New Roman"/>
          <w:b w:val="false"/>
          <w:i w:val="false"/>
          <w:color w:val="000000"/>
          <w:sz w:val="28"/>
        </w:rPr>
        <w:t>
      Қазіргі уақытта Қазақстанда Құрлық әскерлерінен, Әуе қорғанысы күштерінен және Әскери-теңіз күштерінен тұратын Қарулы Күштердің оңтайлы үш түрлі құрылымы құрылды.</w:t>
      </w:r>
      <w:r>
        <w:br/>
      </w:r>
      <w:r>
        <w:rPr>
          <w:rFonts w:ascii="Times New Roman"/>
          <w:b w:val="false"/>
          <w:i w:val="false"/>
          <w:color w:val="000000"/>
          <w:sz w:val="28"/>
        </w:rPr>
        <w:t>
      Құрлық әскерлерінің құрамына төрт өңірлік қолбасшылықтың әскерлері, сондай-ақ Аэроұтқыр әскерлері, Зымыран әскерлері мен артиллерия кірді. Бұл Қарулы Күштердің құрлықтағы жауынгерлік қабілетті құрауышын құруды аяқтауға мүмкіндік берді.</w:t>
      </w:r>
      <w:r>
        <w:br/>
      </w:r>
      <w:r>
        <w:rPr>
          <w:rFonts w:ascii="Times New Roman"/>
          <w:b w:val="false"/>
          <w:i w:val="false"/>
          <w:color w:val="000000"/>
          <w:sz w:val="28"/>
        </w:rPr>
        <w:t>
      Әскер тектерін - Әскери-әуе күштері мен Әуе шабуылына қарсы қорғаныс әскерін тиімді дамыту үшін Әуе қорғанысы күштерінің құрылымы нақтыланды.</w:t>
      </w:r>
      <w:r>
        <w:br/>
      </w:r>
      <w:r>
        <w:rPr>
          <w:rFonts w:ascii="Times New Roman"/>
          <w:b w:val="false"/>
          <w:i w:val="false"/>
          <w:color w:val="000000"/>
          <w:sz w:val="28"/>
        </w:rPr>
        <w:t>
      Бірқатар стратегиялық бағыттарда жеткілікті қамтылған әскерлер топтамаларын құру аяқталды, батыс стратегиялық бағытында әскерлер топтамалары нығайтылуда.</w:t>
      </w:r>
      <w:r>
        <w:br/>
      </w:r>
      <w:r>
        <w:rPr>
          <w:rFonts w:ascii="Times New Roman"/>
          <w:b w:val="false"/>
          <w:i w:val="false"/>
          <w:color w:val="000000"/>
          <w:sz w:val="28"/>
        </w:rPr>
        <w:t>
      Мемлекеттің әскери қауіпсіздігін қамтамасыз ету мәселелерінде жоспарлау жүйесін жетілдіру және ведомствоаралық өзара іс-қимыл үдерісі жалғастырылуда.</w:t>
      </w:r>
      <w:r>
        <w:br/>
      </w:r>
      <w:r>
        <w:rPr>
          <w:rFonts w:ascii="Times New Roman"/>
          <w:b w:val="false"/>
          <w:i w:val="false"/>
          <w:color w:val="000000"/>
          <w:sz w:val="28"/>
        </w:rPr>
        <w:t>
      Қазақстан Республикасы Ішкі істер министрлігі Ішкі әскерлерінің құрылымы және оны дамыту кезең-кезеңімен және жоспарлы түрде жүзеге асырылуда, ол ұдайы әзірліктегі, жеке тұлғаның, қоғам мен мемлекеттің қауіпсіздігін қамтамасыз ету, адам мен азаматтың құқықтары мен бостандықтарын қылмыстық және өзге де заңға қарсы қол сұғушылықтан қорғау үшін арналған ұтқыр, кәсіби даярланған әскерлерді құруға ықпал етеді.</w:t>
      </w:r>
      <w:r>
        <w:br/>
      </w:r>
      <w:r>
        <w:rPr>
          <w:rFonts w:ascii="Times New Roman"/>
          <w:b w:val="false"/>
          <w:i w:val="false"/>
          <w:color w:val="000000"/>
          <w:sz w:val="28"/>
        </w:rPr>
        <w:t>
      Қазақстан Республикасы Ұлттық қауіпсіздік комитетінің Шекара қызметі Қазақстан Республикасының Мемлекеттік шекарасын күзету жүйесін жетілдіруде. Бес өңірлік басқарма құрылды: «Оңтүстік», «Солтүстік», «Шығыс», «Батыс», «Жағалық қорғаныс». Кеден одағының жұмыс істеуі мүддесінде Қазақстан Республикасы Мемлекеттік шекарасының учаскелерін күзетуді күшейту жөніндегі іс-шаралар жүргізілуде.</w:t>
      </w:r>
      <w:r>
        <w:br/>
      </w:r>
      <w:r>
        <w:rPr>
          <w:rFonts w:ascii="Times New Roman"/>
          <w:b w:val="false"/>
          <w:i w:val="false"/>
          <w:color w:val="000000"/>
          <w:sz w:val="28"/>
        </w:rPr>
        <w:t>
      Төтенше жағдайлардың алдын алу және оны жоюдың мемлекеттік жүйесін жетілдіру және нығайту үдерісі, оның ішінде дүлей зілзалаларға, авариялар мен апаттарға қарсы іс-қимыл инфрақұрылымын және олардың тәуекелдерін басқару жүйесін дамыту, шұғыл ден қою күштерін қажетті авариялық-құтқару техникасымен, жабдықпен жабдықтау, мониторинг пен болжаудың тиімді жүйесімен қамтамасыз ету жалғастырылуда.</w:t>
      </w:r>
      <w:r>
        <w:br/>
      </w:r>
      <w:r>
        <w:rPr>
          <w:rFonts w:ascii="Times New Roman"/>
          <w:b w:val="false"/>
          <w:i w:val="false"/>
          <w:color w:val="000000"/>
          <w:sz w:val="28"/>
        </w:rPr>
        <w:t>
      Қарулы Күштерді, басқа да әскерлер мен әскери құралымдарды даярлау қарқындылығы арттырылуда.</w:t>
      </w:r>
      <w:r>
        <w:br/>
      </w:r>
      <w:r>
        <w:rPr>
          <w:rFonts w:ascii="Times New Roman"/>
          <w:b w:val="false"/>
          <w:i w:val="false"/>
          <w:color w:val="000000"/>
          <w:sz w:val="28"/>
        </w:rPr>
        <w:t>
      Жұмылдыру дайындығы мен жұмылдыру жүйесін жетілдіру, жұмылдыру резервтерін даярлау жөніндегі жұмыс жүргізілуде.</w:t>
      </w:r>
      <w:r>
        <w:br/>
      </w:r>
      <w:r>
        <w:rPr>
          <w:rFonts w:ascii="Times New Roman"/>
          <w:b w:val="false"/>
          <w:i w:val="false"/>
          <w:color w:val="000000"/>
          <w:sz w:val="28"/>
        </w:rPr>
        <w:t>
      Елдің қорғаныс қабілетін нығайту мүддесінде отандық қорғаныс өнеркәсібі кәсіпорындары, ғылыми және ғылыми-техникалық ұйымдар қызметінің тиімділігін арттыру жөніндегі іс-шаралар жүргізілді.</w:t>
      </w:r>
      <w:r>
        <w:br/>
      </w:r>
      <w:r>
        <w:rPr>
          <w:rFonts w:ascii="Times New Roman"/>
          <w:b w:val="false"/>
          <w:i w:val="false"/>
          <w:color w:val="000000"/>
          <w:sz w:val="28"/>
        </w:rPr>
        <w:t>
      Ұжымдық қауіпсіздік туралы шарты ұйымы шеңберінде Ұжымдық жедел ден қою күштерінің (ҰЖДК) бөлімшелері құрылды. Бірлескен жедел және жауынгерлік даярлық іс-шаралары барысында олардың өзара іс-қимыл жасау деңгейін арттыру жүргізілуде.</w:t>
      </w:r>
      <w:r>
        <w:br/>
      </w:r>
      <w:r>
        <w:rPr>
          <w:rFonts w:ascii="Times New Roman"/>
          <w:b w:val="false"/>
          <w:i w:val="false"/>
          <w:color w:val="000000"/>
          <w:sz w:val="28"/>
        </w:rPr>
        <w:t>
      Шанхай ынтымақтастық ұйымы желісі бойынша Қазақстан ұйымның терроризмге қарсы әлеуетін нығайтуға, оның ішінде терроризмге қарсы бірлескен оқу-жаттығуларға қатысу жолымен белсенді қатысады.</w:t>
      </w:r>
      <w:r>
        <w:br/>
      </w:r>
      <w:r>
        <w:rPr>
          <w:rFonts w:ascii="Times New Roman"/>
          <w:b w:val="false"/>
          <w:i w:val="false"/>
          <w:color w:val="000000"/>
          <w:sz w:val="28"/>
        </w:rPr>
        <w:t>
      Ұлттық және өңірлік қауіпсіздікті нығайту мүддесінде Ресеймен, Қытаймен, АҚШ-пен және басқа да мемлекеттермен әскери және әскери-техникалық ынтымақтастық спектрі кеңейтілуде.</w:t>
      </w:r>
      <w:r>
        <w:br/>
      </w:r>
      <w:r>
        <w:rPr>
          <w:rFonts w:ascii="Times New Roman"/>
          <w:b w:val="false"/>
          <w:i w:val="false"/>
          <w:color w:val="000000"/>
          <w:sz w:val="28"/>
        </w:rPr>
        <w:t>
      Алайда, әлемдегі және өңірдегі әскери-саяси жағдайдың шиеленісуі, техникалық прогресс, қарулы күресу жүргізудің нысандары мен тәсілдерін жетілдіру аясында әскери қауіпсіздіктің қазіргі заманғы қатерлеріне қарсы іс-қимыл жасау үшін мемлекеттің әскери ұйымының тиімділігін ұдайы арттыру қажет, ол мемлекеттің әскери саясатын түзетуді және әскери қауіпсіздікті қамтамасыз ету жүйесін одан әрі дамытуды талап етеді.</w:t>
      </w:r>
    </w:p>
    <w:p>
      <w:pPr>
        <w:spacing w:after="0"/>
        <w:ind w:left="0"/>
        <w:jc w:val="left"/>
      </w:pPr>
      <w:r>
        <w:rPr>
          <w:rFonts w:ascii="Times New Roman"/>
          <w:b/>
          <w:i w:val="false"/>
          <w:color w:val="000000"/>
        </w:rPr>
        <w:t xml:space="preserve"> 3. Негізгі ережелер 3.1. Әскери-саяси жағдайдың даму болжамы,</w:t>
      </w:r>
      <w:r>
        <w:br/>
      </w:r>
      <w:r>
        <w:rPr>
          <w:rFonts w:ascii="Times New Roman"/>
          <w:b/>
          <w:i w:val="false"/>
          <w:color w:val="000000"/>
        </w:rPr>
        <w:t>
әскери қауіпсіздіктің әлеуетті қатерлері</w:t>
      </w:r>
    </w:p>
    <w:p>
      <w:pPr>
        <w:spacing w:after="0"/>
        <w:ind w:left="0"/>
        <w:jc w:val="both"/>
      </w:pPr>
      <w:r>
        <w:rPr>
          <w:rFonts w:ascii="Times New Roman"/>
          <w:b w:val="false"/>
          <w:i w:val="false"/>
          <w:color w:val="000000"/>
          <w:sz w:val="28"/>
        </w:rPr>
        <w:t>      Әлемдегі қазіргі заманғы әскери-саяси жағдай оқиғалардың шапшаң дамуымен, болжамсыздығымен, әлемдік және өңірлік жетекші державалар бәсекелестігінің күшеюімен, сепаратизмнің, ұлттық және діни экстремизмнің өсуімен сипатталады. Қолданыстағы халықаралық-құқықтық тетіктерді қолданбай, әлеуетті әдістерді қолдану халықаралық жағдайды тұрақсыздандырады, шиеленісті және жанталаса қарулануды өршітеді, мемлекетаралық қайшылықтардың күшеюіне ықпал етеді. Әртүрлі деңгейдегі реттелмеген әскери жанжалдар халықаралық бейбітшілік пен қауіпсіздікке қатер төндіреді.</w:t>
      </w:r>
      <w:r>
        <w:br/>
      </w:r>
      <w:r>
        <w:rPr>
          <w:rFonts w:ascii="Times New Roman"/>
          <w:b w:val="false"/>
          <w:i w:val="false"/>
          <w:color w:val="000000"/>
          <w:sz w:val="28"/>
        </w:rPr>
        <w:t>
      Ядролық және жаппай қырып-жою қаруының басқа да түрлерін, оларды жеткізу құралдарын шығару технологияларының таралу қаупі сақталуда, халықаралық терроризм мен діни экстремизмнің әрекет ету аясы кеңеюде.</w:t>
      </w:r>
      <w:r>
        <w:br/>
      </w:r>
      <w:r>
        <w:rPr>
          <w:rFonts w:ascii="Times New Roman"/>
          <w:b w:val="false"/>
          <w:i w:val="false"/>
          <w:color w:val="000000"/>
          <w:sz w:val="28"/>
        </w:rPr>
        <w:t>
      Әскери тұрғыдан қысым көрсету және әскери қауіпсіздік қатерлерін іске асыру үшін қолданылуы мүмкін құралдар өзгерді. Дәстүрлі әскери құралдармен қатар әскери-саяси міндеттерді шешу үшін жаһандық коммуникация, ақпараттық-желілік технологиялар құралдарын пайдалана отырып, іріткі салу күштерінің асимметриялық әрекеті қолданылады.</w:t>
      </w:r>
      <w:r>
        <w:br/>
      </w:r>
      <w:r>
        <w:rPr>
          <w:rFonts w:ascii="Times New Roman"/>
          <w:b w:val="false"/>
          <w:i w:val="false"/>
          <w:color w:val="000000"/>
          <w:sz w:val="28"/>
        </w:rPr>
        <w:t>
      Сонымен қатар, дамыған және дамушы елдер арасындағы айырмашылықты ұлғайтатын табиғи ресурстардың тең бөлінбеуі, мемлекеттердің әлеуметтік-саяси құрылымы ұстанымдарының айырмашылығы және жаһанданудың басқа да теріс аспектілері мемлекетаралық қайшылықтардың шиеленісуіне ықпал етуі мүмкін, оларды шешу кезінде әскери және өзге де әлеуетті құралдар қолданылуы мүмкін. Орталық Азияда Ауғанстандағы тұрақсыздықтың сақталуына, өңірдегі әлеуметтік-саяси жағдайдың шиеленісуіне, шекаралық-аумақтық және су проблемаларының, оларды реттеу жөніндегі жетілдірілмеген тетіктердің іс-қимылы шарттарындағы экономикалық, діни және басқа қайшылықтардың болуына байланысты ахуалдың шиеленісуіне алғышарттар бар. Есірткі тасымалы мен заңсыз көші-қон проблемалары трансұлттық сипатқа ие болды.</w:t>
      </w:r>
      <w:r>
        <w:br/>
      </w:r>
      <w:r>
        <w:rPr>
          <w:rFonts w:ascii="Times New Roman"/>
          <w:b w:val="false"/>
          <w:i w:val="false"/>
          <w:color w:val="000000"/>
          <w:sz w:val="28"/>
        </w:rPr>
        <w:t>
      Каспийдің құқықтық мәртебесі туралы мәселенің шешілмеуі, Каспий маңындағы кейбір мемлекеттердің өз әскери әлеуетін арттыруға ұмтылуы және даулы мұнай кен орындарының болуы перспективада өңірдегі әскери-саяси жағдайдың шиеленісуін тудыруы мүмкін.</w:t>
      </w:r>
      <w:r>
        <w:br/>
      </w:r>
      <w:r>
        <w:rPr>
          <w:rFonts w:ascii="Times New Roman"/>
          <w:b w:val="false"/>
          <w:i w:val="false"/>
          <w:color w:val="000000"/>
          <w:sz w:val="28"/>
        </w:rPr>
        <w:t>
      Әскери қауіпсіздік қатерінің сипаты елеулі өзгерістерге ұшырады. Сыртқы және ішкі қатерлер арасындағы өзара байланыс күшейе түсті.</w:t>
      </w:r>
      <w:r>
        <w:br/>
      </w:r>
      <w:r>
        <w:rPr>
          <w:rFonts w:ascii="Times New Roman"/>
          <w:b w:val="false"/>
          <w:i w:val="false"/>
          <w:color w:val="000000"/>
          <w:sz w:val="28"/>
        </w:rPr>
        <w:t>
      Қазақстан Республикасы әскери қауіпсіздігінің сыртқы қатерлеріне мыналар жатады:</w:t>
      </w:r>
      <w:r>
        <w:br/>
      </w:r>
      <w:r>
        <w:rPr>
          <w:rFonts w:ascii="Times New Roman"/>
          <w:b w:val="false"/>
          <w:i w:val="false"/>
          <w:color w:val="000000"/>
          <w:sz w:val="28"/>
        </w:rPr>
        <w:t>
      1) өңір елдеріндегі әлеуметтік-саяси тұрақсыздық және қарулы арандатулардың ықтималдығы;</w:t>
      </w:r>
      <w:r>
        <w:br/>
      </w:r>
      <w:r>
        <w:rPr>
          <w:rFonts w:ascii="Times New Roman"/>
          <w:b w:val="false"/>
          <w:i w:val="false"/>
          <w:color w:val="000000"/>
          <w:sz w:val="28"/>
        </w:rPr>
        <w:t>
      2) Қазақстан шекарасы маңында әскери жанжалдар ошақтарының болуы;</w:t>
      </w:r>
      <w:r>
        <w:br/>
      </w:r>
      <w:r>
        <w:rPr>
          <w:rFonts w:ascii="Times New Roman"/>
          <w:b w:val="false"/>
          <w:i w:val="false"/>
          <w:color w:val="000000"/>
          <w:sz w:val="28"/>
        </w:rPr>
        <w:t>
      3) өз мүддесін қамтамасыз ету мақсатында шетел мемлекеттерінің немесе ұйымдарының әскери-саяси қысым көрсетуді, Қазақстан Республикасының ішкі істеріне араласу үшін жаңа ақпараттық-психологиялық күресу технологияларын пайдалануы;</w:t>
      </w:r>
      <w:r>
        <w:br/>
      </w:r>
      <w:r>
        <w:rPr>
          <w:rFonts w:ascii="Times New Roman"/>
          <w:b w:val="false"/>
          <w:i w:val="false"/>
          <w:color w:val="000000"/>
          <w:sz w:val="28"/>
        </w:rPr>
        <w:t>
      4) Қазақстанның әскери қауіпсіздігіне залал келтіру үшін әскери-саяси ұйымдар мен одақтардың ықпал етуінің кеңеюі;</w:t>
      </w:r>
      <w:r>
        <w:br/>
      </w:r>
      <w:r>
        <w:rPr>
          <w:rFonts w:ascii="Times New Roman"/>
          <w:b w:val="false"/>
          <w:i w:val="false"/>
          <w:color w:val="000000"/>
          <w:sz w:val="28"/>
        </w:rPr>
        <w:t>
      5) шекаралас елдердегі халықаралық террористік және радикалды ұйымдардың және топтамалардың, соның ішінде кибертерроризмнің әрекеті, діни экстремизм ұстанымдарының күшеюі;</w:t>
      </w:r>
      <w:r>
        <w:br/>
      </w:r>
      <w:r>
        <w:rPr>
          <w:rFonts w:ascii="Times New Roman"/>
          <w:b w:val="false"/>
          <w:i w:val="false"/>
          <w:color w:val="000000"/>
          <w:sz w:val="28"/>
        </w:rPr>
        <w:t>
      6) жекелеген мемлекеттердің жаппай қырып-жою қаруын және оны жеткізу құралдарын жасау жөніндегі бағдарламаларды жүзеге асыруы, оны шығару үшін пайдаланылатын технологияларды, жабдықтар мен құрауыштарды, сондай-ақ қосарлы мақсаттағы технологияларды заңсыз тарату.</w:t>
      </w:r>
      <w:r>
        <w:br/>
      </w:r>
      <w:r>
        <w:rPr>
          <w:rFonts w:ascii="Times New Roman"/>
          <w:b w:val="false"/>
          <w:i w:val="false"/>
          <w:color w:val="000000"/>
          <w:sz w:val="28"/>
        </w:rPr>
        <w:t>
      Қазақстан Республикасы әскери қауіпсіздігінің ішкі қатерлері мыналар болуы мүмкін:</w:t>
      </w:r>
      <w:r>
        <w:br/>
      </w:r>
      <w:r>
        <w:rPr>
          <w:rFonts w:ascii="Times New Roman"/>
          <w:b w:val="false"/>
          <w:i w:val="false"/>
          <w:color w:val="000000"/>
          <w:sz w:val="28"/>
        </w:rPr>
        <w:t>
      1) елдегі ішкі жағдайды тұрақсыздандыруға бағытталған экстремистік, ұлттық және сепаратистік қозғалыстардың, ұйымдар мен құрылымдардың әрекеті, қарулы күш көрсету әдістерін пайдалана отырып, конституциялық құрылысты өзгерту;</w:t>
      </w:r>
      <w:r>
        <w:br/>
      </w:r>
      <w:r>
        <w:rPr>
          <w:rFonts w:ascii="Times New Roman"/>
          <w:b w:val="false"/>
          <w:i w:val="false"/>
          <w:color w:val="000000"/>
          <w:sz w:val="28"/>
        </w:rPr>
        <w:t>
      2) заңсыз қарулы құралымдардың құрылуы және олардың әрекеті;</w:t>
      </w:r>
      <w:r>
        <w:br/>
      </w:r>
      <w:r>
        <w:rPr>
          <w:rFonts w:ascii="Times New Roman"/>
          <w:b w:val="false"/>
          <w:i w:val="false"/>
          <w:color w:val="000000"/>
          <w:sz w:val="28"/>
        </w:rPr>
        <w:t>
      3) диверсиялар, террористік актілер немесе өзге де заңға қарсы әрекеттер жасау үшін пайдаланылуы мүмкін қарудың, оқ-дәрілердің, жарылғыш және басқа да құралдардың заңсыз таратылуы.</w:t>
      </w:r>
    </w:p>
    <w:p>
      <w:pPr>
        <w:spacing w:after="0"/>
        <w:ind w:left="0"/>
        <w:jc w:val="left"/>
      </w:pPr>
      <w:r>
        <w:rPr>
          <w:rFonts w:ascii="Times New Roman"/>
          <w:b/>
          <w:i w:val="false"/>
          <w:color w:val="000000"/>
        </w:rPr>
        <w:t xml:space="preserve"> 3.2. Қазіргі заманғы әскери жанжалдардың сипаты мен негізгі ерекшеліктері</w:t>
      </w:r>
    </w:p>
    <w:p>
      <w:pPr>
        <w:spacing w:after="0"/>
        <w:ind w:left="0"/>
        <w:jc w:val="both"/>
      </w:pPr>
      <w:r>
        <w:rPr>
          <w:rFonts w:ascii="Times New Roman"/>
          <w:b w:val="false"/>
          <w:i w:val="false"/>
          <w:color w:val="000000"/>
          <w:sz w:val="28"/>
        </w:rPr>
        <w:t>      Әскери қауіпсіздіктің әлеуетті қатерлерінің болуы Қазақстан Республикасын мемлекеттің өмірлік маңызды мүддесін қорғау, сондай-ақ Қазақстан Республикасы ратификациялаған халықаралық шарттарға сәйкес міндеттемелерді орындау мақсатында Қарулы Күштерді, басқа да әскерлер мен әскери құралымдарды әскери жанжалдардағы міндеттерді орындауға әзірлікте ұстауға міндеттейді.</w:t>
      </w:r>
      <w:r>
        <w:br/>
      </w:r>
      <w:r>
        <w:rPr>
          <w:rFonts w:ascii="Times New Roman"/>
          <w:b w:val="false"/>
          <w:i w:val="false"/>
          <w:color w:val="000000"/>
          <w:sz w:val="28"/>
        </w:rPr>
        <w:t>
      Кез келген әскери жанжалға жиынтығында оның сипатын айқындайтын тараптардың саяси мақсаттарына, әскери іс-қимылдар жүргізу ауқымына, шиеленісіне, қолданылатын қарулы күрес құралдарына, әскерлердің әрекет ету тәсілдеріне негізделген ерекше әлеуметтік-саяси, құқықтық және әскери-стратегиялық ерекшеліктер тән.</w:t>
      </w:r>
      <w:r>
        <w:br/>
      </w:r>
      <w:r>
        <w:rPr>
          <w:rFonts w:ascii="Times New Roman"/>
          <w:b w:val="false"/>
          <w:i w:val="false"/>
          <w:color w:val="000000"/>
          <w:sz w:val="28"/>
        </w:rPr>
        <w:t>
      Қазіргі заманғы әскери жанжалдардың негізгі ерекшеліктері:</w:t>
      </w:r>
      <w:r>
        <w:br/>
      </w:r>
      <w:r>
        <w:rPr>
          <w:rFonts w:ascii="Times New Roman"/>
          <w:b w:val="false"/>
          <w:i w:val="false"/>
          <w:color w:val="000000"/>
          <w:sz w:val="28"/>
        </w:rPr>
        <w:t>
      1) қайшылықтарды күш көрсету әдістерімен шешу шарасыздығы туралы қажетті қоғамдық пікірді алдын ала қалыптастыру;</w:t>
      </w:r>
      <w:r>
        <w:br/>
      </w:r>
      <w:r>
        <w:rPr>
          <w:rFonts w:ascii="Times New Roman"/>
          <w:b w:val="false"/>
          <w:i w:val="false"/>
          <w:color w:val="000000"/>
          <w:sz w:val="28"/>
        </w:rPr>
        <w:t>
      2) тікелей емес стратегиялық іс-қимылдарды, оның ішінде саяси, психологиялық, ақпараттық қысым көрсету, күшпен қыр көрсету, экономикалық санкцияларды қолдану;</w:t>
      </w:r>
      <w:r>
        <w:br/>
      </w:r>
      <w:r>
        <w:rPr>
          <w:rFonts w:ascii="Times New Roman"/>
          <w:b w:val="false"/>
          <w:i w:val="false"/>
          <w:color w:val="000000"/>
          <w:sz w:val="28"/>
        </w:rPr>
        <w:t>
      3) мемлекеттік және әскери басқару жүйесіне іріткі салу үшін ақпараттық қарсы күресу рөлін күшейту;</w:t>
      </w:r>
      <w:r>
        <w:br/>
      </w:r>
      <w:r>
        <w:rPr>
          <w:rFonts w:ascii="Times New Roman"/>
          <w:b w:val="false"/>
          <w:i w:val="false"/>
          <w:color w:val="000000"/>
          <w:sz w:val="28"/>
        </w:rPr>
        <w:t>
      4) ауқымды кеңістіктің етек алуы, жоғары белсенділік пен қарқымдылық, шапшаңдық пен шекті шиеленісу;</w:t>
      </w:r>
      <w:r>
        <w:br/>
      </w:r>
      <w:r>
        <w:rPr>
          <w:rFonts w:ascii="Times New Roman"/>
          <w:b w:val="false"/>
          <w:i w:val="false"/>
          <w:color w:val="000000"/>
          <w:sz w:val="28"/>
        </w:rPr>
        <w:t>
      5) жаңа және тиімділігі жоғары қару мен оқ-дәрілердің түрлерін (соның ішінде жоғары дәлдікті, электр магниттік, лазерлік және инфрадыбыстық қаруды) қолдану;</w:t>
      </w:r>
      <w:r>
        <w:br/>
      </w:r>
      <w:r>
        <w:rPr>
          <w:rFonts w:ascii="Times New Roman"/>
          <w:b w:val="false"/>
          <w:i w:val="false"/>
          <w:color w:val="000000"/>
          <w:sz w:val="28"/>
        </w:rPr>
        <w:t>
      6) тараптар мен қапталдардың айқын белгіленген түйісу желілерінің болмауы, кеңінен маневр жасау және диверсиялық-барлау күштерін белсенді қолдану үшін жағдай жасайтын әскерлерді жедел құруда үлкен аралық пен алшақтықтың болуы;</w:t>
      </w:r>
      <w:r>
        <w:br/>
      </w:r>
      <w:r>
        <w:rPr>
          <w:rFonts w:ascii="Times New Roman"/>
          <w:b w:val="false"/>
          <w:i w:val="false"/>
          <w:color w:val="000000"/>
          <w:sz w:val="28"/>
        </w:rPr>
        <w:t>
      7) энергетика кәсіпорындарының (бірінші кезекте ядролық), әр түрлі қауіпті өнеркәсіптер түрлерінің, инфрақұрылымның, коммуникациялардың, тыныс-тіршілікті қамтамасыз ету объектілерінің істен шығуы салдарын болжай алмау және басқара алмау;</w:t>
      </w:r>
      <w:r>
        <w:br/>
      </w:r>
      <w:r>
        <w:rPr>
          <w:rFonts w:ascii="Times New Roman"/>
          <w:b w:val="false"/>
          <w:i w:val="false"/>
          <w:color w:val="000000"/>
          <w:sz w:val="28"/>
        </w:rPr>
        <w:t>
      8) жауынгерлік іс-қимылдарды жүргізудің дәстүрлі емес нысандары мен тәсілдерін пайдалану нәтижесіндегі әскери жанжалдардың асимметриялылығы, оларға арнайы операциялар күштері мен тұрақсыз қарулы құралымдардың қатысуы болып табылады.</w:t>
      </w:r>
    </w:p>
    <w:p>
      <w:pPr>
        <w:spacing w:after="0"/>
        <w:ind w:left="0"/>
        <w:jc w:val="left"/>
      </w:pPr>
      <w:r>
        <w:rPr>
          <w:rFonts w:ascii="Times New Roman"/>
          <w:b/>
          <w:i w:val="false"/>
          <w:color w:val="000000"/>
        </w:rPr>
        <w:t xml:space="preserve"> 3.3. Қазақстан Республикасының қорғаныс саясатының</w:t>
      </w:r>
      <w:r>
        <w:br/>
      </w:r>
      <w:r>
        <w:rPr>
          <w:rFonts w:ascii="Times New Roman"/>
          <w:b/>
          <w:i w:val="false"/>
          <w:color w:val="000000"/>
        </w:rPr>
        <w:t>
мақсаттары мен міндеттері</w:t>
      </w:r>
    </w:p>
    <w:p>
      <w:pPr>
        <w:spacing w:after="0"/>
        <w:ind w:left="0"/>
        <w:jc w:val="both"/>
      </w:pPr>
      <w:r>
        <w:rPr>
          <w:rFonts w:ascii="Times New Roman"/>
          <w:b w:val="false"/>
          <w:i w:val="false"/>
          <w:color w:val="000000"/>
          <w:sz w:val="28"/>
        </w:rPr>
        <w:t>      Қазақстан Республикасы әскери күштің мәні барынша төмендетілген және мемлекеттер арасындағы дауларды саяси, дипломатиялық және құқықтық құралдарды қолдана отырып, жүзеге асыратын осындай халықаралық қатынастар жүйесін құруды дәйекті түрде қолдайды.</w:t>
      </w:r>
      <w:r>
        <w:br/>
      </w:r>
      <w:r>
        <w:rPr>
          <w:rFonts w:ascii="Times New Roman"/>
          <w:b w:val="false"/>
          <w:i w:val="false"/>
          <w:color w:val="000000"/>
          <w:sz w:val="28"/>
        </w:rPr>
        <w:t>
      Қазақстан Республикасы бір де бір мемлекет өзіне әлеуетті қарсылас болып табылмайды деп санайды.</w:t>
      </w:r>
      <w:r>
        <w:br/>
      </w:r>
      <w:r>
        <w:rPr>
          <w:rFonts w:ascii="Times New Roman"/>
          <w:b w:val="false"/>
          <w:i w:val="false"/>
          <w:color w:val="000000"/>
          <w:sz w:val="28"/>
        </w:rPr>
        <w:t>
      Қазақстан Республикасы қорғаныс саясатының басты мақсаттары халықаралық және өңірлік қауіпсіздікті, елдегі ішкі саяси тұрақтылықты нығайту, әскери жанжалдарды болдырмау және Қарулы Күштерді, басқа да әскерлер мен әскери құралымдарды Қазақстан Республикасын және оның одақтастарын қарулы қорғауға әзірлікте ұстау болып табылады.</w:t>
      </w:r>
      <w:r>
        <w:br/>
      </w:r>
      <w:r>
        <w:rPr>
          <w:rFonts w:ascii="Times New Roman"/>
          <w:b w:val="false"/>
          <w:i w:val="false"/>
          <w:color w:val="000000"/>
          <w:sz w:val="28"/>
        </w:rPr>
        <w:t>
      Осы мақсаттарға қол жеткізуде саяси-дипломатиялық, құқықтық, экономикалық, гуманитарлық, ақпараттық-насихаттау және өзге де әскери емес сипаттағы шараларға басымдық беріледі.</w:t>
      </w:r>
      <w:r>
        <w:br/>
      </w:r>
      <w:r>
        <w:rPr>
          <w:rFonts w:ascii="Times New Roman"/>
          <w:b w:val="false"/>
          <w:i w:val="false"/>
          <w:color w:val="000000"/>
          <w:sz w:val="28"/>
        </w:rPr>
        <w:t>
      Қазақстан Республикасы агрессияға тойтарыс беру, мемлекеттің аумақтық тұтастығы мен егемендігін қарулы қорғау үшін, сондай-ақ Қазақстан Республикасы ратификациялаған халықаралық шарттарға сәйкес міндеттерді орындау үшін әскери күш көрсетуді қолдану мүмкіндігін қарастырады.</w:t>
      </w:r>
      <w:r>
        <w:br/>
      </w:r>
      <w:r>
        <w:rPr>
          <w:rFonts w:ascii="Times New Roman"/>
          <w:b w:val="false"/>
          <w:i w:val="false"/>
          <w:color w:val="000000"/>
          <w:sz w:val="28"/>
        </w:rPr>
        <w:t>
      Қазақстан Республикасы қорғаныс саясатының негізгі міндеттері мыналар болып табылады:</w:t>
      </w:r>
      <w:r>
        <w:br/>
      </w:r>
      <w:r>
        <w:rPr>
          <w:rFonts w:ascii="Times New Roman"/>
          <w:b w:val="false"/>
          <w:i w:val="false"/>
          <w:color w:val="000000"/>
          <w:sz w:val="28"/>
        </w:rPr>
        <w:t>
      1) халықаралық және өңірлік қауіпсіздікті нығайту, әскери жанжалдарды болдырмау немесе жолын кесу үшін БҰҰ-ның, басқа да халықаралық ұйымдардың әлеуетін пайдалану;</w:t>
      </w:r>
      <w:r>
        <w:br/>
      </w:r>
      <w:r>
        <w:rPr>
          <w:rFonts w:ascii="Times New Roman"/>
          <w:b w:val="false"/>
          <w:i w:val="false"/>
          <w:color w:val="000000"/>
          <w:sz w:val="28"/>
        </w:rPr>
        <w:t>
      2) мемлекеттің қорғаныс қабілетін, Қарулы Күштердің, басқа да әскерлер мен әскери құралымдардың жауынгерлік әзірлігі мен жауынгерлік қабілетін әскери қауіпсіздіктің анағұрлым ықтимал қатерлеріне қарсы іс-қимылды қамтамасыз ететін деңгейде ұстау;</w:t>
      </w:r>
      <w:r>
        <w:br/>
      </w:r>
      <w:r>
        <w:rPr>
          <w:rFonts w:ascii="Times New Roman"/>
          <w:b w:val="false"/>
          <w:i w:val="false"/>
          <w:color w:val="000000"/>
          <w:sz w:val="28"/>
        </w:rPr>
        <w:t>
      3) ұжымдық және өңірлік қауіпсіздікті нығайту үшін екі жақты және көп жақты негіздерде әскери және әскери-техникалық ынтымақтастықты кеңейту;</w:t>
      </w:r>
      <w:r>
        <w:br/>
      </w:r>
      <w:r>
        <w:rPr>
          <w:rFonts w:ascii="Times New Roman"/>
          <w:b w:val="false"/>
          <w:i w:val="false"/>
          <w:color w:val="000000"/>
          <w:sz w:val="28"/>
        </w:rPr>
        <w:t>
      4) бейбітшілік пен қауіпсіздікті қолдау жөніндегі халықаралық міндеттемелерді орындау, оның ішінде БҰҰ Қауіпсіздік Кеңесінің тиісті шешімдерін (қарарларын) орындау шеңберінде бітімгершілік қызметіне қатысу;</w:t>
      </w:r>
      <w:r>
        <w:br/>
      </w:r>
      <w:r>
        <w:rPr>
          <w:rFonts w:ascii="Times New Roman"/>
          <w:b w:val="false"/>
          <w:i w:val="false"/>
          <w:color w:val="000000"/>
          <w:sz w:val="28"/>
        </w:rPr>
        <w:t>
      5) қару-жарақты шектеу, қысқарту, таратпау және жою саласындағы шарттарды өзара орындауды бақылау, мемлекеттер арасындағы сенім шараларын нығайту.</w:t>
      </w:r>
      <w:r>
        <w:br/>
      </w:r>
      <w:r>
        <w:rPr>
          <w:rFonts w:ascii="Times New Roman"/>
          <w:b w:val="false"/>
          <w:i w:val="false"/>
          <w:color w:val="000000"/>
          <w:sz w:val="28"/>
        </w:rPr>
        <w:t>
      Қазақстан Республикасы әскери қауіпсіздікті қамтамасыз етуге бағытталған шаралар кешенін жоспарлайды және жүзеге асырады. Олардың негізгілері мыналар болып табылады:</w:t>
      </w:r>
      <w:r>
        <w:br/>
      </w:r>
      <w:r>
        <w:rPr>
          <w:rFonts w:ascii="Times New Roman"/>
          <w:b w:val="false"/>
          <w:i w:val="false"/>
          <w:color w:val="000000"/>
          <w:sz w:val="28"/>
        </w:rPr>
        <w:t>
      1) әскери-саяси жағдайды дамытуды және әскери қауіпсіздіктің әлеуетті қатерлерін болжау;</w:t>
      </w:r>
      <w:r>
        <w:br/>
      </w:r>
      <w:r>
        <w:rPr>
          <w:rFonts w:ascii="Times New Roman"/>
          <w:b w:val="false"/>
          <w:i w:val="false"/>
          <w:color w:val="000000"/>
          <w:sz w:val="28"/>
        </w:rPr>
        <w:t>
      2) өңірлік қауіпсіздік жүйесін құру, әскери жанжалдарды болдырмау мүддесінде басқа мемлекеттермен және халықаралық ұйымдармен әріптестік және ынтымақтастық құралдарын пайдалану;</w:t>
      </w:r>
      <w:r>
        <w:br/>
      </w:r>
      <w:r>
        <w:rPr>
          <w:rFonts w:ascii="Times New Roman"/>
          <w:b w:val="false"/>
          <w:i w:val="false"/>
          <w:color w:val="000000"/>
          <w:sz w:val="28"/>
        </w:rPr>
        <w:t>
      3) ішкі саяси тұрақтылықты қолдау, қазақстандық патриотизмге, оның ішінде азаматтардың мемлекетті қорғауға саналы ұстанымына тәрбиелеу;</w:t>
      </w:r>
      <w:r>
        <w:br/>
      </w:r>
      <w:r>
        <w:rPr>
          <w:rFonts w:ascii="Times New Roman"/>
          <w:b w:val="false"/>
          <w:i w:val="false"/>
          <w:color w:val="000000"/>
          <w:sz w:val="28"/>
        </w:rPr>
        <w:t>
      4) қазіргі заманғы әскери-саяси жағдайды және оның өзгеру үрдісін ескере отырып, мемлекеттің қорғаныс және әскери ұйымы жүйесін жетілдіру;</w:t>
      </w:r>
      <w:r>
        <w:br/>
      </w:r>
      <w:r>
        <w:rPr>
          <w:rFonts w:ascii="Times New Roman"/>
          <w:b w:val="false"/>
          <w:i w:val="false"/>
          <w:color w:val="000000"/>
          <w:sz w:val="28"/>
        </w:rPr>
        <w:t>
      5) Қазақстан Республикасының Мемлекеттік шекарасын, оның ішінде Кеден одағының тиімді жұмыс істеуі мүддесінде сенімді қорғауды және күзетуді қамтамасыз ету;</w:t>
      </w:r>
      <w:r>
        <w:br/>
      </w:r>
      <w:r>
        <w:rPr>
          <w:rFonts w:ascii="Times New Roman"/>
          <w:b w:val="false"/>
          <w:i w:val="false"/>
          <w:color w:val="000000"/>
          <w:sz w:val="28"/>
        </w:rPr>
        <w:t>
      6) мемлекеттің жұмылдыру әзірлігін қамтамасыз ету;</w:t>
      </w:r>
      <w:r>
        <w:br/>
      </w:r>
      <w:r>
        <w:rPr>
          <w:rFonts w:ascii="Times New Roman"/>
          <w:b w:val="false"/>
          <w:i w:val="false"/>
          <w:color w:val="000000"/>
          <w:sz w:val="28"/>
        </w:rPr>
        <w:t>
      7) ел аумағын жедел жабдықтау және әскери инфрақұрылымды дамыту жөніндегі жүйелі іс-шараларды жүзеге асыру;</w:t>
      </w:r>
      <w:r>
        <w:br/>
      </w:r>
      <w:r>
        <w:rPr>
          <w:rFonts w:ascii="Times New Roman"/>
          <w:b w:val="false"/>
          <w:i w:val="false"/>
          <w:color w:val="000000"/>
          <w:sz w:val="28"/>
        </w:rPr>
        <w:t>
      8) жоғары технологиялық әскери өнім шығару үшін отандық қорғаныс өнеркәсібі кәсіпорындарын жедел дамыту және жаңғырту.</w:t>
      </w:r>
      <w:r>
        <w:br/>
      </w:r>
      <w:r>
        <w:rPr>
          <w:rFonts w:ascii="Times New Roman"/>
          <w:b w:val="false"/>
          <w:i w:val="false"/>
          <w:color w:val="000000"/>
          <w:sz w:val="28"/>
        </w:rPr>
        <w:t>
      Осы шараларды кешенді іске асыру Қазақстан Республикасының қорғаныс қабілетін әскери қауіпсіздіктің әлеуетті қатерлеріне барабар ден қоюды, төмен және орташа қарқынды әскери жанжалдарды болдырмауды және жолын кесуді қамтамасыз ететін деңгейде ұстауға, жоғары қарқынды әскери жанжалдарды болдырмау жөніндегі халықаралық кепілдіктерді құруға ықпал ететін болады.</w:t>
      </w:r>
    </w:p>
    <w:p>
      <w:pPr>
        <w:spacing w:after="0"/>
        <w:ind w:left="0"/>
        <w:jc w:val="left"/>
      </w:pPr>
      <w:r>
        <w:rPr>
          <w:rFonts w:ascii="Times New Roman"/>
          <w:b/>
          <w:i w:val="false"/>
          <w:color w:val="000000"/>
        </w:rPr>
        <w:t xml:space="preserve"> 3.4. Мемлекеттің әскери ұйымын дамыту</w:t>
      </w:r>
    </w:p>
    <w:p>
      <w:pPr>
        <w:spacing w:after="0"/>
        <w:ind w:left="0"/>
        <w:jc w:val="both"/>
      </w:pPr>
      <w:r>
        <w:rPr>
          <w:rFonts w:ascii="Times New Roman"/>
          <w:b w:val="false"/>
          <w:i w:val="false"/>
          <w:color w:val="000000"/>
          <w:sz w:val="28"/>
        </w:rPr>
        <w:t>      Мемлекеттің әскери ұйымын дамыту олардың қызметін регламенттейтін нормативтік-құқықтық актілерге сәйкес Қарулы Күштерді, басқа да әскерлер мен әскери құралымдарды жауынгерлік қолдану міндеттері мен ерекшеліктерін ескере отырып, үйлестірілген және келісілген бағдарламалар мен жоспарлар бойынша жүзеге асырылады.</w:t>
      </w:r>
      <w:r>
        <w:br/>
      </w:r>
      <w:r>
        <w:rPr>
          <w:rFonts w:ascii="Times New Roman"/>
          <w:b w:val="false"/>
          <w:i w:val="false"/>
          <w:color w:val="000000"/>
          <w:sz w:val="28"/>
        </w:rPr>
        <w:t>
      Мемлекеттің әскери ұйымын дамытудың негізгі міндеттері мыналар болып табылады:</w:t>
      </w:r>
      <w:r>
        <w:br/>
      </w:r>
      <w:r>
        <w:rPr>
          <w:rFonts w:ascii="Times New Roman"/>
          <w:b w:val="false"/>
          <w:i w:val="false"/>
          <w:color w:val="000000"/>
          <w:sz w:val="28"/>
        </w:rPr>
        <w:t>
      1) мемлекеттің әскери ұйымының барлық құрауыштарын теңгерімді дамыту, әскери қауіпсіздікті қамтамасыз ету жөніндегі міндеттерді орындауды ескере отырып, Қарулы Күштерді, басқа да әскерлер мен әскери құралымдарды жаңғырту, олардың құрылымы мен құрамын жетілдіру;</w:t>
      </w:r>
      <w:r>
        <w:br/>
      </w:r>
      <w:r>
        <w:rPr>
          <w:rFonts w:ascii="Times New Roman"/>
          <w:b w:val="false"/>
          <w:i w:val="false"/>
          <w:color w:val="000000"/>
          <w:sz w:val="28"/>
        </w:rPr>
        <w:t>
      2) әскери ұйымды басқару жүйесін жетілдіру және оның тиімді жұмыс істеуін арттыру;</w:t>
      </w:r>
      <w:r>
        <w:br/>
      </w:r>
      <w:r>
        <w:rPr>
          <w:rFonts w:ascii="Times New Roman"/>
          <w:b w:val="false"/>
          <w:i w:val="false"/>
          <w:color w:val="000000"/>
          <w:sz w:val="28"/>
        </w:rPr>
        <w:t>
      3) аумақтық және азаматтық қорғаныс жүйелерін жетілдіру;</w:t>
      </w:r>
      <w:r>
        <w:br/>
      </w:r>
      <w:r>
        <w:rPr>
          <w:rFonts w:ascii="Times New Roman"/>
          <w:b w:val="false"/>
          <w:i w:val="false"/>
          <w:color w:val="000000"/>
          <w:sz w:val="28"/>
        </w:rPr>
        <w:t>
      4) жұмылдыру дайындығын жетілдіру;</w:t>
      </w:r>
      <w:r>
        <w:br/>
      </w:r>
      <w:r>
        <w:rPr>
          <w:rFonts w:ascii="Times New Roman"/>
          <w:b w:val="false"/>
          <w:i w:val="false"/>
          <w:color w:val="000000"/>
          <w:sz w:val="28"/>
        </w:rPr>
        <w:t>
      5) әскери қызмет беделін және Қазақстан Республикасының азаматтарын әскери-патриоттық тәрбиелеу тиімділігін арттыру;</w:t>
      </w:r>
      <w:r>
        <w:br/>
      </w:r>
      <w:r>
        <w:rPr>
          <w:rFonts w:ascii="Times New Roman"/>
          <w:b w:val="false"/>
          <w:i w:val="false"/>
          <w:color w:val="000000"/>
          <w:sz w:val="28"/>
        </w:rPr>
        <w:t>
      6) қорғаныс өнеркәсібінің технологиялық базасын одан әрі дамыту және жаңғырту, қару-жарақтың, әскери техника мен оқ-дәрілердің жоғары технологиялық түрлерінің өндірістерін құру;</w:t>
      </w:r>
      <w:r>
        <w:br/>
      </w:r>
      <w:r>
        <w:rPr>
          <w:rFonts w:ascii="Times New Roman"/>
          <w:b w:val="false"/>
          <w:i w:val="false"/>
          <w:color w:val="000000"/>
          <w:sz w:val="28"/>
        </w:rPr>
        <w:t>
      7) әскери ұйымды дамыту, әскери инфрақұрылымды жетілдіру және әскери кадрларды даярлау, халықаралық және өңірлік қауіпсіздікті қамтамасыз ету мүддесінде халықаралық әскери ынтымақтастықты кеңейту;</w:t>
      </w:r>
      <w:r>
        <w:br/>
      </w:r>
      <w:r>
        <w:rPr>
          <w:rFonts w:ascii="Times New Roman"/>
          <w:b w:val="false"/>
          <w:i w:val="false"/>
          <w:color w:val="000000"/>
          <w:sz w:val="28"/>
        </w:rPr>
        <w:t>
      8) мемлекеттің қорғанысын және әскери қауіпсіздігін қамтамасыз ету мәселелері жөніндегі нормативтік-құқықтық базаны жетілдіру.</w:t>
      </w:r>
      <w:r>
        <w:br/>
      </w:r>
      <w:r>
        <w:rPr>
          <w:rFonts w:ascii="Times New Roman"/>
          <w:b w:val="false"/>
          <w:i w:val="false"/>
          <w:color w:val="000000"/>
          <w:sz w:val="28"/>
        </w:rPr>
        <w:t>
      Мемлекеттің әскери ұйымының негізгі болып табылатын Қарулы Күштердің, басқа да әскерлер мен әскери құралымдардың құрылымы мен оны дамытудағы басымдық орта мерзімді кезеңде олардың ішкі саяси тұрақтылықты ұстауға, төмен және орташа қарқынды әскери жанжалдардағы міндеттерді орындауға әзірлігін қамтамасыз ету болады.</w:t>
      </w:r>
      <w:r>
        <w:br/>
      </w:r>
      <w:r>
        <w:rPr>
          <w:rFonts w:ascii="Times New Roman"/>
          <w:b w:val="false"/>
          <w:i w:val="false"/>
          <w:color w:val="000000"/>
          <w:sz w:val="28"/>
        </w:rPr>
        <w:t>
      Қарулы Күштерді, басқа да әскерлер мен әскери құралымдарды кешенді дамыту мынадай шараларды жүзеге асыруды болжайды:</w:t>
      </w:r>
      <w:r>
        <w:br/>
      </w:r>
      <w:r>
        <w:rPr>
          <w:rFonts w:ascii="Times New Roman"/>
          <w:b w:val="false"/>
          <w:i w:val="false"/>
          <w:color w:val="000000"/>
          <w:sz w:val="28"/>
        </w:rPr>
        <w:t>
      1) Қорғаныс министрлігінің Штабтар бастықтары комитетін Қазақстан Республикасы Қарулы Күштерінің Бас штабына қайта құру және оның бірлесіп жоспарлау, ведомствоаралық үйлестіру және өзара іс-қимыл мәселелеріндегі рөлін күшейту;</w:t>
      </w:r>
      <w:r>
        <w:br/>
      </w:r>
      <w:r>
        <w:rPr>
          <w:rFonts w:ascii="Times New Roman"/>
          <w:b w:val="false"/>
          <w:i w:val="false"/>
          <w:color w:val="000000"/>
          <w:sz w:val="28"/>
        </w:rPr>
        <w:t>
      2) Қарулы Күштердің, басқа да әскерлер мен әскери құралымдардың құрылымын оңтайландыру және жетілдіру, олардың жауынгерлік құрамдас бөлігін күшейту;</w:t>
      </w:r>
      <w:r>
        <w:br/>
      </w:r>
      <w:r>
        <w:rPr>
          <w:rFonts w:ascii="Times New Roman"/>
          <w:b w:val="false"/>
          <w:i w:val="false"/>
          <w:color w:val="000000"/>
          <w:sz w:val="28"/>
        </w:rPr>
        <w:t>
      3) стратегиялық бағыттарда өз жауапкершілік аймағында әскери қауіпсіздікті қамтамасыз етуге және әскери қауіпсіздіктің әлеуетті қатерлеріне барабар ден қоюға қабілетті тұрарлық жеткілікті қамтылған әскерлер (күштер) топтамаларын құру;</w:t>
      </w:r>
      <w:r>
        <w:br/>
      </w:r>
      <w:r>
        <w:rPr>
          <w:rFonts w:ascii="Times New Roman"/>
          <w:b w:val="false"/>
          <w:i w:val="false"/>
          <w:color w:val="000000"/>
          <w:sz w:val="28"/>
        </w:rPr>
        <w:t>
      4) автоматтандырылған басқару жүйелерін және телекоммуникациялар құралдарын енгізу есебінен әскерлерді басқару жүйесін жетілдіру, Қарулы Күштерді, басқа да әскерлер мен әскери құралымдарды стационарлық және ұтқыр басқару пункттері желісін кеңейту;</w:t>
      </w:r>
      <w:r>
        <w:br/>
      </w:r>
      <w:r>
        <w:rPr>
          <w:rFonts w:ascii="Times New Roman"/>
          <w:b w:val="false"/>
          <w:i w:val="false"/>
          <w:color w:val="000000"/>
          <w:sz w:val="28"/>
        </w:rPr>
        <w:t>
      5) Қарулы Күштердің, басқа да әскерлер мен әскери құралымдардың қару-жарағы мен әскери техникасын, ең алдымен байланыс және басқару құралдарын стандарттау және біріздендіру;</w:t>
      </w:r>
      <w:r>
        <w:br/>
      </w:r>
      <w:r>
        <w:rPr>
          <w:rFonts w:ascii="Times New Roman"/>
          <w:b w:val="false"/>
          <w:i w:val="false"/>
          <w:color w:val="000000"/>
          <w:sz w:val="28"/>
        </w:rPr>
        <w:t>
      6) ақпараттық қарсы күресудің тиімді жүйесін құру;</w:t>
      </w:r>
      <w:r>
        <w:br/>
      </w:r>
      <w:r>
        <w:rPr>
          <w:rFonts w:ascii="Times New Roman"/>
          <w:b w:val="false"/>
          <w:i w:val="false"/>
          <w:color w:val="000000"/>
          <w:sz w:val="28"/>
        </w:rPr>
        <w:t>
      7) елдің әуе шабуылына қарсы және зымыранға қарсы қорғаныс жүйесін жетілдіру;</w:t>
      </w:r>
      <w:r>
        <w:br/>
      </w:r>
      <w:r>
        <w:rPr>
          <w:rFonts w:ascii="Times New Roman"/>
          <w:b w:val="false"/>
          <w:i w:val="false"/>
          <w:color w:val="000000"/>
          <w:sz w:val="28"/>
        </w:rPr>
        <w:t>
      8) қазіргі заманғы қару-жарақпен және техникамен, оның ішінде жоғары дәлдікті қарумен жарақтандыру, әскерлерді жауынгерлік даярлау жүйесіне қазіргі заманғы тренажерлық кешендерді, ақпараттық және техникалық құралдарды енгізу есебінен әскерлердің жауынгерлік қабілетін арттыру;</w:t>
      </w:r>
      <w:r>
        <w:br/>
      </w:r>
      <w:r>
        <w:rPr>
          <w:rFonts w:ascii="Times New Roman"/>
          <w:b w:val="false"/>
          <w:i w:val="false"/>
          <w:color w:val="000000"/>
          <w:sz w:val="28"/>
        </w:rPr>
        <w:t>
      9) Қарулы Күштерді, басқа да әскерлер мен әскери құралымдарды, оларды қолдану және тарту жоспарларына сәйкес өңірлік қағидат бойынша материалдық-техникалық қамтамасыз етудің кіріктірілген құрылымдарын құру;</w:t>
      </w:r>
      <w:r>
        <w:br/>
      </w:r>
      <w:r>
        <w:rPr>
          <w:rFonts w:ascii="Times New Roman"/>
          <w:b w:val="false"/>
          <w:i w:val="false"/>
          <w:color w:val="000000"/>
          <w:sz w:val="28"/>
        </w:rPr>
        <w:t>
      10) Қарулы Күштерді, басқа да әскерлер мен әскери құралымдарды қару-жарақпен, әскери және арнайы техникамен, басқа да материалдық құралдармен орталықтандырып қамтамасыз ету, сондай-ақ бөлінетін қаржы қаражатын ұтымды жұмсау мүддесінде мемлекеттік сатып алу жүйесін жетілдіру;</w:t>
      </w:r>
      <w:r>
        <w:br/>
      </w:r>
      <w:r>
        <w:rPr>
          <w:rFonts w:ascii="Times New Roman"/>
          <w:b w:val="false"/>
          <w:i w:val="false"/>
          <w:color w:val="000000"/>
          <w:sz w:val="28"/>
        </w:rPr>
        <w:t>
      11) әскери білім және кадрларды даярлау жүйесін жаңғырту, халықаралық озық тәжірибені ескере отырып, әскери ғылымды дамыту;</w:t>
      </w:r>
      <w:r>
        <w:br/>
      </w:r>
      <w:r>
        <w:rPr>
          <w:rFonts w:ascii="Times New Roman"/>
          <w:b w:val="false"/>
          <w:i w:val="false"/>
          <w:color w:val="000000"/>
          <w:sz w:val="28"/>
        </w:rPr>
        <w:t>
      12) мемлекет аумағын және Каспий өңіріндегі әскери инфрақұрылымды жедел жабдықтауды жетілдіру.</w:t>
      </w:r>
      <w:r>
        <w:br/>
      </w:r>
      <w:r>
        <w:rPr>
          <w:rFonts w:ascii="Times New Roman"/>
          <w:b w:val="false"/>
          <w:i w:val="false"/>
          <w:color w:val="000000"/>
          <w:sz w:val="28"/>
        </w:rPr>
        <w:t>
      Осы шаралар кешенін іске асыру әскерлердің сапалық параметрлерін арттыруға және Қарулы Күштердің, басқа да әскерлер мен әскери құралымдардың жоғары жауынгерлік қабілетін қамтамасыз етуге мүмкіндік береді.</w:t>
      </w:r>
    </w:p>
    <w:p>
      <w:pPr>
        <w:spacing w:after="0"/>
        <w:ind w:left="0"/>
        <w:jc w:val="left"/>
      </w:pPr>
      <w:r>
        <w:rPr>
          <w:rFonts w:ascii="Times New Roman"/>
          <w:b/>
          <w:i w:val="false"/>
          <w:color w:val="000000"/>
        </w:rPr>
        <w:t xml:space="preserve"> 3.5. Қарулы Күштерді, басқа да әскерлер мен әскери</w:t>
      </w:r>
      <w:r>
        <w:br/>
      </w:r>
      <w:r>
        <w:rPr>
          <w:rFonts w:ascii="Times New Roman"/>
          <w:b/>
          <w:i w:val="false"/>
          <w:color w:val="000000"/>
        </w:rPr>
        <w:t>
құралымдарды қолдану</w:t>
      </w:r>
    </w:p>
    <w:p>
      <w:pPr>
        <w:spacing w:after="0"/>
        <w:ind w:left="0"/>
        <w:jc w:val="both"/>
      </w:pPr>
      <w:r>
        <w:rPr>
          <w:rFonts w:ascii="Times New Roman"/>
          <w:b w:val="false"/>
          <w:i w:val="false"/>
          <w:color w:val="000000"/>
          <w:sz w:val="28"/>
        </w:rPr>
        <w:t>      Қазіргі заманғы және тиімді Қарулы Күштер, басқа да әскерлер мен әскери құралымдар әскери қауіпсіздікті қамтамасыз етудің маңызды құралы, ішкі саяси тұрақтылық пен Қазақстан Республикасын серпінді әлеуметтік-экономикалық дамыту кепілі болып табылады.</w:t>
      </w:r>
      <w:r>
        <w:br/>
      </w:r>
      <w:r>
        <w:rPr>
          <w:rFonts w:ascii="Times New Roman"/>
          <w:b w:val="false"/>
          <w:i w:val="false"/>
          <w:color w:val="000000"/>
          <w:sz w:val="28"/>
        </w:rPr>
        <w:t>
      Қарулы Күштерді, басқа да әскерлер мен әскери құралымдарды қолдану Конституцияға, қолданыстағы заңнамаға, Қазақстан Республикасы Президентінің әскери қауіпсіздік мәселелері жөніндегі жарлықтарына, басқа да нормативтік құқықтық актілерге, сондай-ақ Қазақстан Республикасының Қарулы Күштерін қолдану ережелеріне, қолдану және тарту жоспарларына сәйкес жүзеге асырылады.</w:t>
      </w:r>
      <w:r>
        <w:br/>
      </w:r>
      <w:r>
        <w:rPr>
          <w:rFonts w:ascii="Times New Roman"/>
          <w:b w:val="false"/>
          <w:i w:val="false"/>
          <w:color w:val="000000"/>
          <w:sz w:val="28"/>
        </w:rPr>
        <w:t>
      Қазақстан Республикасының Қарулы Күштері, басқа да әскерлері мен әскери құралымдары агрессияға тойтарыс беру, елдің аумақтық тұтастығы мен егемендігін қарулы қорғау, мемлекеттік және әскери объектілердің күзеті мен қорғанысы, әуе кеңістігін және теңіз айдынын күзету үшін, ішкі саяси тұрақтылықты қолдау, терроризмге қарсы күресу, төтенше жағдайлардың салдарларын жою, сондай-ақ Қазақстан Республикасы ратификациялаған халықаралық шарттарға сәйкес міндеттерді орындау үшін қолданылады және тартылады.</w:t>
      </w:r>
      <w:r>
        <w:br/>
      </w:r>
      <w:r>
        <w:rPr>
          <w:rFonts w:ascii="Times New Roman"/>
          <w:b w:val="false"/>
          <w:i w:val="false"/>
          <w:color w:val="000000"/>
          <w:sz w:val="28"/>
        </w:rPr>
        <w:t>
      Қарулы Күштердің, басқа да әскерлер мен әскери құралымдардың бейбіт уақыттағы негізгі міндеттері:</w:t>
      </w:r>
      <w:r>
        <w:br/>
      </w:r>
      <w:r>
        <w:rPr>
          <w:rFonts w:ascii="Times New Roman"/>
          <w:b w:val="false"/>
          <w:i w:val="false"/>
          <w:color w:val="000000"/>
          <w:sz w:val="28"/>
        </w:rPr>
        <w:t>
      1) жауынгерлік әлеуетті, жауынгерлік және жұмылдыру әзірлігін, мемлекеттік шекарадағы немесе Қазақстан Республикасы аумағының шегіндегі төмен қарқынды әскери жанжалдарды, кез келген заңсыз қарулы күш көрсетулерді оқшаулауды және жолын кесуді қамтамасыз ететін деңгейде бейбіт уақыттың штаттарында басқару органдары мен әскерлердің даярлық дәрежесін қолдау;</w:t>
      </w:r>
      <w:r>
        <w:br/>
      </w:r>
      <w:r>
        <w:rPr>
          <w:rFonts w:ascii="Times New Roman"/>
          <w:b w:val="false"/>
          <w:i w:val="false"/>
          <w:color w:val="000000"/>
          <w:sz w:val="28"/>
        </w:rPr>
        <w:t>
      2) әуе кеңістігін күзету, сондай-ақ мемлекеттік шекараның жедел-стратегиялық тұрғыдан маңызды учаскелерін бүркемелеу;</w:t>
      </w:r>
      <w:r>
        <w:br/>
      </w:r>
      <w:r>
        <w:rPr>
          <w:rFonts w:ascii="Times New Roman"/>
          <w:b w:val="false"/>
          <w:i w:val="false"/>
          <w:color w:val="000000"/>
          <w:sz w:val="28"/>
        </w:rPr>
        <w:t>
      3) аумақтық теңізде, құрлықтық қайраңдарда және Қазақстан Республикасының экономикалық аймағында Қазақстанның ұлттық мүддесін қорғау;</w:t>
      </w:r>
      <w:r>
        <w:br/>
      </w:r>
      <w:r>
        <w:rPr>
          <w:rFonts w:ascii="Times New Roman"/>
          <w:b w:val="false"/>
          <w:i w:val="false"/>
          <w:color w:val="000000"/>
          <w:sz w:val="28"/>
        </w:rPr>
        <w:t>
      4) ерекше маңызды және стратегиялық объектілерді күзету;</w:t>
      </w:r>
      <w:r>
        <w:br/>
      </w:r>
      <w:r>
        <w:rPr>
          <w:rFonts w:ascii="Times New Roman"/>
          <w:b w:val="false"/>
          <w:i w:val="false"/>
          <w:color w:val="000000"/>
          <w:sz w:val="28"/>
        </w:rPr>
        <w:t>
      5) орташа немесе жоғары қарқынды жанжал қатері туындаған жағдайда Қарулы Күштерді стратегиялық өрістетуге әзірлікті қамтамасыз ету;</w:t>
      </w:r>
      <w:r>
        <w:br/>
      </w:r>
      <w:r>
        <w:rPr>
          <w:rFonts w:ascii="Times New Roman"/>
          <w:b w:val="false"/>
          <w:i w:val="false"/>
          <w:color w:val="000000"/>
          <w:sz w:val="28"/>
        </w:rPr>
        <w:t>
      6) диверсиялар мен террористік актілерді болдырмау және жолын кесу;</w:t>
      </w:r>
      <w:r>
        <w:br/>
      </w:r>
      <w:r>
        <w:rPr>
          <w:rFonts w:ascii="Times New Roman"/>
          <w:b w:val="false"/>
          <w:i w:val="false"/>
          <w:color w:val="000000"/>
          <w:sz w:val="28"/>
        </w:rPr>
        <w:t>
      7) елдің кез келген ауданында ішкі саяси жағдайды тұрақтандыру жөніндегі шешуші іс-қимылдарға әзірлікті көрсету;</w:t>
      </w:r>
      <w:r>
        <w:br/>
      </w:r>
      <w:r>
        <w:rPr>
          <w:rFonts w:ascii="Times New Roman"/>
          <w:b w:val="false"/>
          <w:i w:val="false"/>
          <w:color w:val="000000"/>
          <w:sz w:val="28"/>
        </w:rPr>
        <w:t>
      8) төтенше жағдайлар режимін қамтамасыз етуге қатысу;</w:t>
      </w:r>
      <w:r>
        <w:br/>
      </w:r>
      <w:r>
        <w:rPr>
          <w:rFonts w:ascii="Times New Roman"/>
          <w:b w:val="false"/>
          <w:i w:val="false"/>
          <w:color w:val="000000"/>
          <w:sz w:val="28"/>
        </w:rPr>
        <w:t>
      9) авариялардың, экологиялық апаттардың, әр түрлі төтенше жағдайлардың алдын алуға және олардың зардаптарын жоюға қатысу, сондай-ақ табиғи және техногендік сипаттағы дүлей зілзаладан зардап шеккен аумақтардың халқына көмек көрсету;</w:t>
      </w:r>
      <w:r>
        <w:br/>
      </w:r>
      <w:r>
        <w:rPr>
          <w:rFonts w:ascii="Times New Roman"/>
          <w:b w:val="false"/>
          <w:i w:val="false"/>
          <w:color w:val="000000"/>
          <w:sz w:val="28"/>
        </w:rPr>
        <w:t>
      10) Қазақстан Республикасының халықаралық міндеттемелеріне сәйкес бітімгершілік, гуманитарлық және өзге де операцияларға қатысу.</w:t>
      </w:r>
      <w:r>
        <w:br/>
      </w:r>
      <w:r>
        <w:rPr>
          <w:rFonts w:ascii="Times New Roman"/>
          <w:b w:val="false"/>
          <w:i w:val="false"/>
          <w:color w:val="000000"/>
          <w:sz w:val="28"/>
        </w:rPr>
        <w:t>
      Қазақстан Республикасы Қарулы Күштерінің, басқа да әскерлері мен әскери құралымдарының құрамы, жасақталуы, даярлығы мен қамтамасыз етілуі бейбіт уақытта олардың төмен және орташа қарқынды әскери жанжалдардағы міндеттерді орындауға әзірлігін қамтамасыз етуге тиіс.</w:t>
      </w:r>
      <w:r>
        <w:br/>
      </w:r>
      <w:r>
        <w:rPr>
          <w:rFonts w:ascii="Times New Roman"/>
          <w:b w:val="false"/>
          <w:i w:val="false"/>
          <w:color w:val="000000"/>
          <w:sz w:val="28"/>
        </w:rPr>
        <w:t>
      Қазақстан Республикасының Қарулы Күштері, басқа да әскерлері мен әскери құралымдары төмен қарқынды әскери жанжалдарда, әдетте, шиеленісу ошақтарын оқшаулау және жанжалдарды бейбіт құралдармен реттеу үшін жағдай жасау мақсатында неғұрлым ерте сатыда әскери іс-қимылдарды тоқтату, заңсыз қарулы құралымдарды жою, жағдайды қалпына келтіру, заңдылық пен құқық тәртібін қалпына келтіру, қоғамдық қауіпсіздікті қамтамасыз ету, халыққа қажетті көмек көрсету үшін қолданылатын болады.</w:t>
      </w:r>
      <w:r>
        <w:br/>
      </w:r>
      <w:r>
        <w:rPr>
          <w:rFonts w:ascii="Times New Roman"/>
          <w:b w:val="false"/>
          <w:i w:val="false"/>
          <w:color w:val="000000"/>
          <w:sz w:val="28"/>
        </w:rPr>
        <w:t>
      Осы міндеттерді шешуге Қарулы Күштердің ұдайы жауынгерлік әзірліктегі құрамалары мен бөлімдері тартылады. Қажет болған кезде олар басқа да әскерлермен және әскери құралымдармен күшейтілуі мүмкін, ал операцияға басшылық жасауды бірыңғай қолбасшылық жүзеге асыратын болады.</w:t>
      </w:r>
      <w:r>
        <w:br/>
      </w:r>
      <w:r>
        <w:rPr>
          <w:rFonts w:ascii="Times New Roman"/>
          <w:b w:val="false"/>
          <w:i w:val="false"/>
          <w:color w:val="000000"/>
          <w:sz w:val="28"/>
        </w:rPr>
        <w:t>
      Шекара маңындағы жанжалды, әдетте, Қазақстан Республикасы Қарулы Күштерінің құрамаларымен және бөлімдерімен өзара іс-қимыл жасай отырып, Ұлттық қауіпсіздік комитеті Шекара қызметінің күштері мен құралдары шешеді.</w:t>
      </w:r>
      <w:r>
        <w:br/>
      </w:r>
      <w:r>
        <w:rPr>
          <w:rFonts w:ascii="Times New Roman"/>
          <w:b w:val="false"/>
          <w:i w:val="false"/>
          <w:color w:val="000000"/>
          <w:sz w:val="28"/>
        </w:rPr>
        <w:t>
      Ішкі қарулы жанжалдардың жолын кесу жөніндегі міндеттер Қазақстан Республикасы Ішкі істер министрлігінің Ішкі әскерлеріне жүктеледі, оларды күшейту үшін Қазақстан Республикасы Қарулы Күштерінің құрамалары мен бөлімдері тартылуы мүмкін.</w:t>
      </w:r>
      <w:r>
        <w:br/>
      </w:r>
      <w:r>
        <w:rPr>
          <w:rFonts w:ascii="Times New Roman"/>
          <w:b w:val="false"/>
          <w:i w:val="false"/>
          <w:color w:val="000000"/>
          <w:sz w:val="28"/>
        </w:rPr>
        <w:t>
      Қазақстан Республикасы өзіне қарсы агрессия туындаған жағдайда, яғни орташа және жоғары қарқынды жанжалдар туындаған кезде мемлекеттің мемлекеттік органдары мен өзге де ұйымдарын, экономикасын соғыс жағдайы және соғыс уақыты жағдайларында жұмыс істеуге ауыстыруды, Қарулы Күштерді, басқа да әскерлер мен әскери құралымдарды стратегиялық өрістетуді, қарулы қорғауды, аумақтық және азаматтық қорғаныс іс-шараларын, достас мемлекеттердің қарулы күштерімен бірлескен іс-қимылдар жүргізуді жүзеге асырады.</w:t>
      </w:r>
      <w:r>
        <w:br/>
      </w:r>
      <w:r>
        <w:rPr>
          <w:rFonts w:ascii="Times New Roman"/>
          <w:b w:val="false"/>
          <w:i w:val="false"/>
          <w:color w:val="000000"/>
          <w:sz w:val="28"/>
        </w:rPr>
        <w:t>
      Қарулы Күштердің, басқа да әскерлер мен әскери құралымдардың соғыс уақытындағы негізгі міндеттері Қазақстан Республикасына және оның одақтастарына қарсы агрессияға тойтарыс беру, агрессордың әскерлеріне соққы беру, оны әскери іс-қимылдарды тоқтатуға мәжбүрлеу, агрессияға дейінгі жағдайды қалпына келтіру болып табылады.</w:t>
      </w:r>
      <w:r>
        <w:br/>
      </w:r>
      <w:r>
        <w:rPr>
          <w:rFonts w:ascii="Times New Roman"/>
          <w:b w:val="false"/>
          <w:i w:val="false"/>
          <w:color w:val="000000"/>
          <w:sz w:val="28"/>
        </w:rPr>
        <w:t>
      Қазақстан Республикасына қарсы орташа қарқынды әскери жанжал әкімшілік, экономикалық және қорғаныс әлеуетін бұзу, белгілі бір аумақтарды басып алу немесе оларға бақылау орнату, мемлекетті елеулі саяси, экономикалық және басқа да шегіністерге мәжбүрлеу мақсатында туындауы мүмкін.</w:t>
      </w:r>
      <w:r>
        <w:br/>
      </w:r>
      <w:r>
        <w:rPr>
          <w:rFonts w:ascii="Times New Roman"/>
          <w:b w:val="false"/>
          <w:i w:val="false"/>
          <w:color w:val="000000"/>
          <w:sz w:val="28"/>
        </w:rPr>
        <w:t>
      Орташа қарқынды жанжалға қатысу Қазақстан Республикасының барлық аумағында немесе оның жекелеген облыстарында (жергілікті жерлерінде) соғыс жағдайын енгізуді және ішінара немесе жалпы жұмылдыру жариялауды, мемлекеттің әскери-экономикалық әлеуетінің барлығын немесе елеулі бөлігін пайдалануды талап етуі мүмкін.</w:t>
      </w:r>
      <w:r>
        <w:br/>
      </w:r>
      <w:r>
        <w:rPr>
          <w:rFonts w:ascii="Times New Roman"/>
          <w:b w:val="false"/>
          <w:i w:val="false"/>
          <w:color w:val="000000"/>
          <w:sz w:val="28"/>
        </w:rPr>
        <w:t>
      Қазақстан Республикасына қарсы жоғары қарқынды жанжал мынадай түбегейлі әскери-саяси мақсаттардан туындауы мүмкін: елде саяси биліктің ауысуы, мемлекеттік және әскери басқару жүйесіне іріткі салу, аумақтың біршама бөлігін иеліктен шығару, мемлекеттің қорғаныс әлеуетін толық жою.</w:t>
      </w:r>
      <w:r>
        <w:br/>
      </w:r>
      <w:r>
        <w:rPr>
          <w:rFonts w:ascii="Times New Roman"/>
          <w:b w:val="false"/>
          <w:i w:val="false"/>
          <w:color w:val="000000"/>
          <w:sz w:val="28"/>
        </w:rPr>
        <w:t>
      Жоғары қарқынды жанжал туындаған жағдайда мемлекет қатысушысы Қазақстан Республикасы болып табылатын ұжымдық әскери қауіпсіздікті қамтамасыз ету жүйелерінің коалициялық мүмкіндіктері мен әлеуетін пайдалануға ұмтылатын болады.</w:t>
      </w:r>
    </w:p>
    <w:p>
      <w:pPr>
        <w:spacing w:after="0"/>
        <w:ind w:left="0"/>
        <w:jc w:val="left"/>
      </w:pPr>
      <w:r>
        <w:rPr>
          <w:rFonts w:ascii="Times New Roman"/>
          <w:b/>
          <w:i w:val="false"/>
          <w:color w:val="000000"/>
        </w:rPr>
        <w:t xml:space="preserve"> 3.6. Халықаралық әскери ынтымақтастық</w:t>
      </w:r>
    </w:p>
    <w:p>
      <w:pPr>
        <w:spacing w:after="0"/>
        <w:ind w:left="0"/>
        <w:jc w:val="both"/>
      </w:pPr>
      <w:r>
        <w:rPr>
          <w:rFonts w:ascii="Times New Roman"/>
          <w:b w:val="false"/>
          <w:i w:val="false"/>
          <w:color w:val="000000"/>
          <w:sz w:val="28"/>
        </w:rPr>
        <w:t>      Қазақстан Республикасының халықаралық әскери ынтымақтастығы сыртқы саяси және экономикалық орындылыққа сүйене отырып, мемлекеттің әскери қауіпсіздігін қамтамасыз ету міндеттерін теңгерімді шешу мақсатында жүзеге асырылады.</w:t>
      </w:r>
      <w:r>
        <w:br/>
      </w:r>
      <w:r>
        <w:rPr>
          <w:rFonts w:ascii="Times New Roman"/>
          <w:b w:val="false"/>
          <w:i w:val="false"/>
          <w:color w:val="000000"/>
          <w:sz w:val="28"/>
        </w:rPr>
        <w:t>
      Қазақстан Республикасы мыналарды халықаралық әскери ынтымақтастықтағы басым бағыттар деп санайды:</w:t>
      </w:r>
      <w:r>
        <w:br/>
      </w:r>
      <w:r>
        <w:rPr>
          <w:rFonts w:ascii="Times New Roman"/>
          <w:b w:val="false"/>
          <w:i w:val="false"/>
          <w:color w:val="000000"/>
          <w:sz w:val="28"/>
        </w:rPr>
        <w:t>
      1) өңірдегі әскери саладағы сенім мен жариялық шараларын нығайту;</w:t>
      </w:r>
      <w:r>
        <w:br/>
      </w:r>
      <w:r>
        <w:rPr>
          <w:rFonts w:ascii="Times New Roman"/>
          <w:b w:val="false"/>
          <w:i w:val="false"/>
          <w:color w:val="000000"/>
          <w:sz w:val="28"/>
        </w:rPr>
        <w:t>
      2) жаппай қырып-жою қаруын таратпаудың халықаралық режимдерін нығайтуға жан-жақты жәрдемдесу, қару-жарақ, әскери техника, әскери және қосарлы мақсаттағы технологиялар сауда-саттығының және осы саладағы халықаралық шарттардың халықаралық нормаларын сақтау;</w:t>
      </w:r>
      <w:r>
        <w:br/>
      </w:r>
      <w:r>
        <w:rPr>
          <w:rFonts w:ascii="Times New Roman"/>
          <w:b w:val="false"/>
          <w:i w:val="false"/>
          <w:color w:val="000000"/>
          <w:sz w:val="28"/>
        </w:rPr>
        <w:t>
      3) бірыңғай қорғаныс кеңістігін құру және ұжымдық әскери қауіпсіздікті қамтамасыз ету жөніндегі күш-жігерді шоғырландыру, сондай-ақ Ұжымдық қауіпсіздік туралы шарт ұйымының күштері мен құралдарын одан әрі дамыту қажеттілігіне сүйене отырып, ҰҚШҰ-ға мүше мемлекеттермен әскери және әскери-техникалық ынтымақтастық саласындағы нормативтік-құқықтық базаны құруды аяқтау;</w:t>
      </w:r>
      <w:r>
        <w:br/>
      </w:r>
      <w:r>
        <w:rPr>
          <w:rFonts w:ascii="Times New Roman"/>
          <w:b w:val="false"/>
          <w:i w:val="false"/>
          <w:color w:val="000000"/>
          <w:sz w:val="28"/>
        </w:rPr>
        <w:t>
      4) жалпы әскери-саяси мүдделер негізінде Шанхай ынтымақтастық ұйымы шеңберіндегі стратегиялық әріптестікті тереңдету;</w:t>
      </w:r>
      <w:r>
        <w:br/>
      </w:r>
      <w:r>
        <w:rPr>
          <w:rFonts w:ascii="Times New Roman"/>
          <w:b w:val="false"/>
          <w:i w:val="false"/>
          <w:color w:val="000000"/>
          <w:sz w:val="28"/>
        </w:rPr>
        <w:t>
      5) Америка Құрама Штаттарымен және Еуропалық одақ мемлекеттерімен әскери және әскери-техникалық салалардағы ынтымақтастықты кеңейту;</w:t>
      </w:r>
      <w:r>
        <w:br/>
      </w:r>
      <w:r>
        <w:rPr>
          <w:rFonts w:ascii="Times New Roman"/>
          <w:b w:val="false"/>
          <w:i w:val="false"/>
          <w:color w:val="000000"/>
          <w:sz w:val="28"/>
        </w:rPr>
        <w:t>
      6) ұлттық бітімгершілік әлеуетін дамыту, бірлескен оқу-жаттығуларға қатысу және бейбітшілікті қолдау жөніндегі операцияларды жоспарлауда, өткізуде және жан-жақты қамтамасыз етуде тәжірибе алмасу;</w:t>
      </w:r>
      <w:r>
        <w:br/>
      </w:r>
      <w:r>
        <w:rPr>
          <w:rFonts w:ascii="Times New Roman"/>
          <w:b w:val="false"/>
          <w:i w:val="false"/>
          <w:color w:val="000000"/>
          <w:sz w:val="28"/>
        </w:rPr>
        <w:t>
      7) жедел үйлесімділікті қамтамасыз ету мақсатында бітімгершілік бөлімшелерін оқытуда НАТО-ның әдістемелері мен стандарттарын пайдалану;</w:t>
      </w:r>
      <w:r>
        <w:br/>
      </w:r>
      <w:r>
        <w:rPr>
          <w:rFonts w:ascii="Times New Roman"/>
          <w:b w:val="false"/>
          <w:i w:val="false"/>
          <w:color w:val="000000"/>
          <w:sz w:val="28"/>
        </w:rPr>
        <w:t>
      8) шетел компанияларымен қару-жарақ пен әскери техниканы жеткізуді жүзеге асыруға, Қазақстан аумағында бірлескен өндірістерді құруға бағытталған өзара тиімді негіздегі ынтымақтастық.</w:t>
      </w:r>
      <w:r>
        <w:br/>
      </w:r>
      <w:r>
        <w:rPr>
          <w:rFonts w:ascii="Times New Roman"/>
          <w:b w:val="false"/>
          <w:i w:val="false"/>
          <w:color w:val="000000"/>
          <w:sz w:val="28"/>
        </w:rPr>
        <w:t>
      Қазақстан ұлттық қауіпсіздіктің тиімді және қазіргі заманғы жүйесін құра отырып, халықаралық қауіпсіздік құрылымдарымен белсенді өзара іс-қимыл жасайды.</w:t>
      </w:r>
      <w:r>
        <w:br/>
      </w:r>
      <w:r>
        <w:rPr>
          <w:rFonts w:ascii="Times New Roman"/>
          <w:b w:val="false"/>
          <w:i w:val="false"/>
          <w:color w:val="000000"/>
          <w:sz w:val="28"/>
        </w:rPr>
        <w:t>
      Қазақстан Республикасы әскери агрессия болған жағдайда бірлескен қауіпсіздікті және ұжымдық қорғанысты қамтамасыз ету мүддесінде жүзеге асырылатын коалициялық әскери құрылыс шеңберінде Ұжымдық қауіпсіздік туралы шарт ұйымына қатысушы мемлекеттермен ынтымақтастықты нығайтатын болады.</w:t>
      </w:r>
      <w:r>
        <w:br/>
      </w:r>
      <w:r>
        <w:rPr>
          <w:rFonts w:ascii="Times New Roman"/>
          <w:b w:val="false"/>
          <w:i w:val="false"/>
          <w:color w:val="000000"/>
          <w:sz w:val="28"/>
        </w:rPr>
        <w:t>
      Қазақстан Республикасы мыналарды орта мерзімді кезеңде коалициялық әскери құрылыстағы басым бағыттар деп санайды:</w:t>
      </w:r>
      <w:r>
        <w:br/>
      </w:r>
      <w:r>
        <w:rPr>
          <w:rFonts w:ascii="Times New Roman"/>
          <w:b w:val="false"/>
          <w:i w:val="false"/>
          <w:color w:val="000000"/>
          <w:sz w:val="28"/>
        </w:rPr>
        <w:t>
      1) коалициялық әскери құрылыс мәселелері жөніндегі нормативтік-құқықтық базаны жетілдіру;</w:t>
      </w:r>
      <w:r>
        <w:br/>
      </w:r>
      <w:r>
        <w:rPr>
          <w:rFonts w:ascii="Times New Roman"/>
          <w:b w:val="false"/>
          <w:i w:val="false"/>
          <w:color w:val="000000"/>
          <w:sz w:val="28"/>
        </w:rPr>
        <w:t>
      2) коалициялық күштерді қолдануды бірлесіп жоспарлаудың тиімділігін арттыру;</w:t>
      </w:r>
      <w:r>
        <w:br/>
      </w:r>
      <w:r>
        <w:rPr>
          <w:rFonts w:ascii="Times New Roman"/>
          <w:b w:val="false"/>
          <w:i w:val="false"/>
          <w:color w:val="000000"/>
          <w:sz w:val="28"/>
        </w:rPr>
        <w:t>
      3) келісілген бағдарламалар мен жоспарлар бойынша бірлескен қауіпсіздік пен ұжымдық қорғанысты қамтамасыз ету мүддесінде мақсаты бойынша міндеттерді орындауға әскери контингенттерді даярлау;</w:t>
      </w:r>
      <w:r>
        <w:br/>
      </w:r>
      <w:r>
        <w:rPr>
          <w:rFonts w:ascii="Times New Roman"/>
          <w:b w:val="false"/>
          <w:i w:val="false"/>
          <w:color w:val="000000"/>
          <w:sz w:val="28"/>
        </w:rPr>
        <w:t>
      4) ұжымдық қауіпсіздік жүйесі күштері мен құралдарының өзара іс-қимылы мәселелерін, бірлескен іс-қимылдардың нысандары мен тәсілдерін жетілдіру;</w:t>
      </w:r>
      <w:r>
        <w:br/>
      </w:r>
      <w:r>
        <w:rPr>
          <w:rFonts w:ascii="Times New Roman"/>
          <w:b w:val="false"/>
          <w:i w:val="false"/>
          <w:color w:val="000000"/>
          <w:sz w:val="28"/>
        </w:rPr>
        <w:t>
      5) ҰҚШҰ-ға қатысушы мемлекеттер әуе шабуылына қарсы қорғанысының бірыңғай жүйесін және оның өңірлік құрауыштарын құру;</w:t>
      </w:r>
      <w:r>
        <w:br/>
      </w:r>
      <w:r>
        <w:rPr>
          <w:rFonts w:ascii="Times New Roman"/>
          <w:b w:val="false"/>
          <w:i w:val="false"/>
          <w:color w:val="000000"/>
          <w:sz w:val="28"/>
        </w:rPr>
        <w:t>
      6) халықаралық терроризмге, діни экстремизмге, сепаратизмге, есірткі бизнесіне қарсы күресте бірлескен күш-жігерді жандандыру;</w:t>
      </w:r>
      <w:r>
        <w:br/>
      </w:r>
      <w:r>
        <w:rPr>
          <w:rFonts w:ascii="Times New Roman"/>
          <w:b w:val="false"/>
          <w:i w:val="false"/>
          <w:color w:val="000000"/>
          <w:sz w:val="28"/>
        </w:rPr>
        <w:t>
      7) жаппай қырып-жою қаруын таратпау үдерісіне қатысу;</w:t>
      </w:r>
      <w:r>
        <w:br/>
      </w:r>
      <w:r>
        <w:rPr>
          <w:rFonts w:ascii="Times New Roman"/>
          <w:b w:val="false"/>
          <w:i w:val="false"/>
          <w:color w:val="000000"/>
          <w:sz w:val="28"/>
        </w:rPr>
        <w:t>
      8) қару-жарақ пен әскери техниканы жөндеу жөніндегі бірлескен кәсіпорындарды құру, оларды жаңғырту жөніндегі бірлескен ғылыми-зерттеу және тәжірибелік-конструкторлық жұмыстарды жүргізу;</w:t>
      </w:r>
      <w:r>
        <w:br/>
      </w:r>
      <w:r>
        <w:rPr>
          <w:rFonts w:ascii="Times New Roman"/>
          <w:b w:val="false"/>
          <w:i w:val="false"/>
          <w:color w:val="000000"/>
          <w:sz w:val="28"/>
        </w:rPr>
        <w:t>
      9) әскери кадрлар даярлау және әскери ғылымды дамыту.</w:t>
      </w:r>
      <w:r>
        <w:br/>
      </w:r>
      <w:r>
        <w:rPr>
          <w:rFonts w:ascii="Times New Roman"/>
          <w:b w:val="false"/>
          <w:i w:val="false"/>
          <w:color w:val="000000"/>
          <w:sz w:val="28"/>
        </w:rPr>
        <w:t>
      Қазақстан Республикасының ұжымдық және ұлттық қауіпсіздікті нығайту жөніндегі саясатының маңызды құрамдас бөлігі бітімгершілік қызмет болып табылады.</w:t>
      </w:r>
      <w:r>
        <w:br/>
      </w:r>
      <w:r>
        <w:rPr>
          <w:rFonts w:ascii="Times New Roman"/>
          <w:b w:val="false"/>
          <w:i w:val="false"/>
          <w:color w:val="000000"/>
          <w:sz w:val="28"/>
        </w:rPr>
        <w:t>
      Бітімгершілік қызметтің халықаралық істерде Қазақстанның әскери-саяси ұстанымының ілгерілеуі мен мүдделері үшін маңызды мәні бар, сондай-ақ елдің халықаралық аренадағы беделін елеулі дәрежеге көтереді. Осыған байланысты Қазақстан Республикасы өзіне берілген мандат негізінде БҰҰ аясындағы бітімгершілік операцияларына белсенді қатысатын болады.</w:t>
      </w:r>
      <w:r>
        <w:br/>
      </w:r>
      <w:r>
        <w:rPr>
          <w:rFonts w:ascii="Times New Roman"/>
          <w:b w:val="false"/>
          <w:i w:val="false"/>
          <w:color w:val="000000"/>
          <w:sz w:val="28"/>
        </w:rPr>
        <w:t>
      Қазақстанның бітімгершілік операцияларына қатысуының негізгі қағидаттары әділдік пен толық бейтараптылықты сақтау, кез келген жанжалдасатын тарапқа деген ерекше көзқарастың болмауы, егер жанжалға басқа хатысушылардың мүддесін шектеуге әкеп соқтыратын болса, бір тараптың мүддесін іске асыруда тікелей немесе қосымша жәрдемдесуден бас тарту болып табылады.</w:t>
      </w:r>
      <w:r>
        <w:br/>
      </w:r>
      <w:r>
        <w:rPr>
          <w:rFonts w:ascii="Times New Roman"/>
          <w:b w:val="false"/>
          <w:i w:val="false"/>
          <w:color w:val="000000"/>
          <w:sz w:val="28"/>
        </w:rPr>
        <w:t>
      Қазақстанның бітімгершілік қызметіндегі бастысы өңірлік және халықаралық қауіпсіздікті қамтамасыз ету үшін БҰҰ Қауіпсіздік Кеңесінің шешімдеріне және жалпы танылған халықаралық құқық нормаларына сәйкес ұжымдық күш-жігерді шоғырландыру ісінде мемлекеттің қағидатты ұстанымы болып табылады.</w:t>
      </w:r>
      <w:r>
        <w:br/>
      </w:r>
      <w:r>
        <w:rPr>
          <w:rFonts w:ascii="Times New Roman"/>
          <w:b w:val="false"/>
          <w:i w:val="false"/>
          <w:color w:val="000000"/>
          <w:sz w:val="28"/>
        </w:rPr>
        <w:t>
      Бітімгершілік әлеуетін нығайту мақсатында өңірлік бітімгершілік орталығын дамыту жалғастырылатын болады.</w:t>
      </w:r>
      <w:r>
        <w:br/>
      </w:r>
      <w:r>
        <w:rPr>
          <w:rFonts w:ascii="Times New Roman"/>
          <w:b w:val="false"/>
          <w:i w:val="false"/>
          <w:color w:val="000000"/>
          <w:sz w:val="28"/>
        </w:rPr>
        <w:t>
      Бейбітшілікті қолдау және қалпына келтіру жөніндегі операцияларда міндеттерді орындау Қазақстан Республикасы Қарулы Күштерінің, басқа да әскерлері мен әскери құралымдарының халықаралық стандарттар бойынша арнайы даярланған бөлімшелеріне жүктеледі. Олардың бітімгершілік операцияларына қатысуы Қазақстан Республикасының Конституциясына, заңнамасына және ратификацияланған халықаралық шарттарға сәйкес қабылданатын Қазақстан Республикасы Парламентінің шешімі негізінде жүзеге асырылады.</w:t>
      </w:r>
      <w:r>
        <w:br/>
      </w:r>
      <w:r>
        <w:rPr>
          <w:rFonts w:ascii="Times New Roman"/>
          <w:b w:val="false"/>
          <w:i w:val="false"/>
          <w:color w:val="000000"/>
          <w:sz w:val="28"/>
        </w:rPr>
        <w:t>
      Бөлінген контингентті жеке құраммен жасақтау ерікті негізде жүргізіледі.</w:t>
      </w:r>
      <w:r>
        <w:br/>
      </w:r>
      <w:r>
        <w:rPr>
          <w:rFonts w:ascii="Times New Roman"/>
          <w:b w:val="false"/>
          <w:i w:val="false"/>
          <w:color w:val="000000"/>
          <w:sz w:val="28"/>
        </w:rPr>
        <w:t>
      Халықаралық әскери ынтымақтастық мақсаттарына қол жеткізу көпұлттық негізде сенім мен әріптестік шараларын кеңейтумен және нығайтумен үйлесімдікте ұжымдық қауіпсіздік жүйесін құруды болжайды.</w:t>
      </w:r>
    </w:p>
    <w:p>
      <w:pPr>
        <w:spacing w:after="0"/>
        <w:ind w:left="0"/>
        <w:jc w:val="left"/>
      </w:pPr>
      <w:r>
        <w:rPr>
          <w:rFonts w:ascii="Times New Roman"/>
          <w:b/>
          <w:i w:val="false"/>
          <w:color w:val="000000"/>
        </w:rPr>
        <w:t xml:space="preserve"> 3.7. Қорғанысты әскери-экономикалық қамтамасыз ету</w:t>
      </w:r>
    </w:p>
    <w:p>
      <w:pPr>
        <w:spacing w:after="0"/>
        <w:ind w:left="0"/>
        <w:jc w:val="both"/>
      </w:pPr>
      <w:r>
        <w:rPr>
          <w:rFonts w:ascii="Times New Roman"/>
          <w:b w:val="false"/>
          <w:i w:val="false"/>
          <w:color w:val="000000"/>
          <w:sz w:val="28"/>
        </w:rPr>
        <w:t>      Қорғанысты әскери-экономикалық қамтамасыз етудің басты мақсаты әскери ұйымның қаржылық, материалдық-техникалық және басқа да ресурстарға деген қажеттілігін мемлекеттің әскери қауіпсіздігін қамтамасыз ету және Қазақстан Республикасының экономикалық мүмкіндіктерін ескере отырып, әскери саясатты іске асыру үшін жеткілікті көлемде қанағаттандыру болып табылады.</w:t>
      </w:r>
      <w:r>
        <w:br/>
      </w:r>
      <w:r>
        <w:rPr>
          <w:rFonts w:ascii="Times New Roman"/>
          <w:b w:val="false"/>
          <w:i w:val="false"/>
          <w:color w:val="000000"/>
          <w:sz w:val="28"/>
        </w:rPr>
        <w:t>
      Елдің қорғанысын әскери-экономикалық қамтамасыз ету мемлекеттің әскери ұйымының бейбіт және соғыс уақытында тиімді жұмыс істеуін қамтамасыз етуге тиіс.</w:t>
      </w:r>
      <w:r>
        <w:br/>
      </w:r>
      <w:r>
        <w:rPr>
          <w:rFonts w:ascii="Times New Roman"/>
          <w:b w:val="false"/>
          <w:i w:val="false"/>
          <w:color w:val="000000"/>
          <w:sz w:val="28"/>
        </w:rPr>
        <w:t>
      Осыған сүйене отырып, қорғанысты әскери-экономикалық қамтамасыз етудің негізгі міндеттері мыналар болып табылады:</w:t>
      </w:r>
      <w:r>
        <w:br/>
      </w:r>
      <w:r>
        <w:rPr>
          <w:rFonts w:ascii="Times New Roman"/>
          <w:b w:val="false"/>
          <w:i w:val="false"/>
          <w:color w:val="000000"/>
          <w:sz w:val="28"/>
        </w:rPr>
        <w:t>
      1) мемлекеттің қаржы-экономикалық жүйесін жұмылдыру кезеңінде, соғыс жағдайында және соғыс уақытында жұмыс істеуге дайындау;</w:t>
      </w:r>
      <w:r>
        <w:br/>
      </w:r>
      <w:r>
        <w:rPr>
          <w:rFonts w:ascii="Times New Roman"/>
          <w:b w:val="false"/>
          <w:i w:val="false"/>
          <w:color w:val="000000"/>
          <w:sz w:val="28"/>
        </w:rPr>
        <w:t>
      2) елдің жалпы ішкі өнімінің кемінде бір пайызы деңгейінде Қарулы Күштерді бағдарламалық-мақсатты қаржыландыруды қамтамасыз ету;</w:t>
      </w:r>
      <w:r>
        <w:br/>
      </w:r>
      <w:r>
        <w:rPr>
          <w:rFonts w:ascii="Times New Roman"/>
          <w:b w:val="false"/>
          <w:i w:val="false"/>
          <w:color w:val="000000"/>
          <w:sz w:val="28"/>
        </w:rPr>
        <w:t>
      3) мемлекеттік әскери-техникалық саясатты жетілдіру;</w:t>
      </w:r>
      <w:r>
        <w:br/>
      </w:r>
      <w:r>
        <w:rPr>
          <w:rFonts w:ascii="Times New Roman"/>
          <w:b w:val="false"/>
          <w:i w:val="false"/>
          <w:color w:val="000000"/>
          <w:sz w:val="28"/>
        </w:rPr>
        <w:t>
      4) Қазақстан Республикасының жалпы мемлекеттік жұмылдыру дайындығы жүйесін дамыту.</w:t>
      </w:r>
      <w:r>
        <w:br/>
      </w:r>
      <w:r>
        <w:rPr>
          <w:rFonts w:ascii="Times New Roman"/>
          <w:b w:val="false"/>
          <w:i w:val="false"/>
          <w:color w:val="000000"/>
          <w:sz w:val="28"/>
        </w:rPr>
        <w:t>
      Қорғанысты әскери-экономикалық қамтамасыз ету міндеттерін орындау мынадай шараларды жүзеге асыруды болжайды:</w:t>
      </w:r>
      <w:r>
        <w:br/>
      </w:r>
      <w:r>
        <w:rPr>
          <w:rFonts w:ascii="Times New Roman"/>
          <w:b w:val="false"/>
          <w:i w:val="false"/>
          <w:color w:val="000000"/>
          <w:sz w:val="28"/>
        </w:rPr>
        <w:t>
      1) әскери-экономикалық саладағы қарым-қатынастарды реттейтін заңнаманы жетілдіру;</w:t>
      </w:r>
      <w:r>
        <w:br/>
      </w:r>
      <w:r>
        <w:rPr>
          <w:rFonts w:ascii="Times New Roman"/>
          <w:b w:val="false"/>
          <w:i w:val="false"/>
          <w:color w:val="000000"/>
          <w:sz w:val="28"/>
        </w:rPr>
        <w:t>
      2) Қарулы Күштерді, басқа да әскерлер мен әскери құралымдарды мемлекеттің әскери қауіпсіздігін қамтамасыз ету жөніндегі оларға жүктелген міндеттерді шешу үшін жеткілікті көлемде уақтылы қаржыландыру;</w:t>
      </w:r>
      <w:r>
        <w:br/>
      </w:r>
      <w:r>
        <w:rPr>
          <w:rFonts w:ascii="Times New Roman"/>
          <w:b w:val="false"/>
          <w:i w:val="false"/>
          <w:color w:val="000000"/>
          <w:sz w:val="28"/>
        </w:rPr>
        <w:t>
      3) бірыңғай мемлекеттік әскери-техникалық саясатты жүргізу және мемлекеттік қорғаныс тапсырысын қалыптастыру;</w:t>
      </w:r>
      <w:r>
        <w:br/>
      </w:r>
      <w:r>
        <w:rPr>
          <w:rFonts w:ascii="Times New Roman"/>
          <w:b w:val="false"/>
          <w:i w:val="false"/>
          <w:color w:val="000000"/>
          <w:sz w:val="28"/>
        </w:rPr>
        <w:t>
      4) Қарулы Күштерді, басқа да әскерлер мен әскери құралымдарды қару-жарақпен, әскери және арнайы техникамен, әскери мүлікпен қамтамасыз ету мақсатында отандық қорғаныс өнеркәсібі кәсіпорындарын жедел және жоғары технологиялық дамыту;</w:t>
      </w:r>
      <w:r>
        <w:br/>
      </w:r>
      <w:r>
        <w:rPr>
          <w:rFonts w:ascii="Times New Roman"/>
          <w:b w:val="false"/>
          <w:i w:val="false"/>
          <w:color w:val="000000"/>
          <w:sz w:val="28"/>
        </w:rPr>
        <w:t>
      5) олардың тиімді жұмыс істеуін және дамытуды қамтамасыз ететін ұйымдық-экономикалық тетіктерді енгізу жолымен әскери және қосарлы мақсаттағы өнім шығаратын отандық кәсіпорындардың қызметін жетілдіру;</w:t>
      </w:r>
      <w:r>
        <w:br/>
      </w:r>
      <w:r>
        <w:rPr>
          <w:rFonts w:ascii="Times New Roman"/>
          <w:b w:val="false"/>
          <w:i w:val="false"/>
          <w:color w:val="000000"/>
          <w:sz w:val="28"/>
        </w:rPr>
        <w:t>
      6) республикалық бюджеттен бөлінген қаржы, босатылатын және пайдаланылмайтын әскери мүлікті сатудан түскен қаражат және Қазақстан Республикасының заңнамасымен тыйым салынбаған басқа да көздер есебінен қару-жарақ, әскери техника мен басқа да әскери мүлік паркін жаңғыртуды және жаңартуды жүргізу;</w:t>
      </w:r>
      <w:r>
        <w:br/>
      </w:r>
      <w:r>
        <w:rPr>
          <w:rFonts w:ascii="Times New Roman"/>
          <w:b w:val="false"/>
          <w:i w:val="false"/>
          <w:color w:val="000000"/>
          <w:sz w:val="28"/>
        </w:rPr>
        <w:t>
      7) екі жақты және көп жақты форматтарда өзара тиімді халықаралық әскери-техникалық ынтымақтастықты іске асыру;</w:t>
      </w:r>
      <w:r>
        <w:br/>
      </w:r>
      <w:r>
        <w:rPr>
          <w:rFonts w:ascii="Times New Roman"/>
          <w:b w:val="false"/>
          <w:i w:val="false"/>
          <w:color w:val="000000"/>
          <w:sz w:val="28"/>
        </w:rPr>
        <w:t>
      8) авиациялық, броньды танк, автомобиль техникасын, зымыран-артиллериялық қару-жарақты, байланыс және АБЖ құралдарын, оқ-дәрілерді, әскери және арнайы техниканың басқа да түрлерін жасау, шығару және жөндеу саласындағы отандық және шетелдік кәсіпорындар кооперациясын кеңейту;</w:t>
      </w:r>
      <w:r>
        <w:br/>
      </w:r>
      <w:r>
        <w:rPr>
          <w:rFonts w:ascii="Times New Roman"/>
          <w:b w:val="false"/>
          <w:i w:val="false"/>
          <w:color w:val="000000"/>
          <w:sz w:val="28"/>
        </w:rPr>
        <w:t>
      9) қорғаныс өнеркәсібінің ғылыми-техникалық және өндірістік-технологиялық базасын сапалы жаңарту, ғылыми-зерттеу және тәжірибелік-конструкторлық жұмыстарды жүргізу үшін инвестициялар тарту, инновациялық қызметті жандандыру;</w:t>
      </w:r>
      <w:r>
        <w:br/>
      </w:r>
      <w:r>
        <w:rPr>
          <w:rFonts w:ascii="Times New Roman"/>
          <w:b w:val="false"/>
          <w:i w:val="false"/>
          <w:color w:val="000000"/>
          <w:sz w:val="28"/>
        </w:rPr>
        <w:t>
      10) өткізу нарығын кеңейту, экспорттық әскери өнімнің номенклатурасы мен көлемдерін арттыру жолымен отандық әскери-өнеркәсіптік компаниялар мен кәсіпорындардың экспорттық әлеуетін дамыту;</w:t>
      </w:r>
      <w:r>
        <w:br/>
      </w:r>
      <w:r>
        <w:rPr>
          <w:rFonts w:ascii="Times New Roman"/>
          <w:b w:val="false"/>
          <w:i w:val="false"/>
          <w:color w:val="000000"/>
          <w:sz w:val="28"/>
        </w:rPr>
        <w:t>
      11) қорғаныс қажеттіліктері үшін өндірілетін өнімді мемлекеттік қабылдау тәртібін жетілдіру.</w:t>
      </w:r>
      <w:r>
        <w:br/>
      </w:r>
      <w:r>
        <w:rPr>
          <w:rFonts w:ascii="Times New Roman"/>
          <w:b w:val="false"/>
          <w:i w:val="false"/>
          <w:color w:val="000000"/>
          <w:sz w:val="28"/>
        </w:rPr>
        <w:t>
      Белгіленген міндеттерді іске асыру мемлекеттің әскери ұйымының бейбіт  және соғыс уақытында тиімді жұмыс істеуін, сондай-ақ орташа қарқынды әскери жанжалдарда міндеттерді орындау үшін Қарулы Күштерді жұмылдыра және стратегиялық өрістетуді қамтамасыз етеді.</w:t>
      </w:r>
    </w:p>
    <w:p>
      <w:pPr>
        <w:spacing w:after="0"/>
        <w:ind w:left="0"/>
        <w:jc w:val="left"/>
      </w:pPr>
      <w:r>
        <w:rPr>
          <w:rFonts w:ascii="Times New Roman"/>
          <w:b/>
          <w:i w:val="false"/>
          <w:color w:val="000000"/>
        </w:rPr>
        <w:t xml:space="preserve"> 3.8. Жұмылдыру дайындығы</w:t>
      </w:r>
    </w:p>
    <w:p>
      <w:pPr>
        <w:spacing w:after="0"/>
        <w:ind w:left="0"/>
        <w:jc w:val="both"/>
      </w:pPr>
      <w:r>
        <w:rPr>
          <w:rFonts w:ascii="Times New Roman"/>
          <w:b w:val="false"/>
          <w:i w:val="false"/>
          <w:color w:val="000000"/>
          <w:sz w:val="28"/>
        </w:rPr>
        <w:t>      Мемлекеттің жұмылдыру дайындығының мақсаты - соғыс уақытында мемлекетті орнықты басқаруға, ел экономикасын Қазақстан Республикасы Қарулы Күштерінің, басқа да әскерлері мен әскери құралымдарының және халқының мұқтажын қамтамасыз етуге ұйымдасқан түрде ауыстыруға, елді қарулы қорғауға және қорғанысқа, жұмылдыру кезеңінде, соғыс жағдайында және соғыс уақытында әкімшілік-аумақтық бірліктердің жұмыс істеуін қамтамасыз етуге бағытталған бейбіт уақытта жүргізілетін іс-шаралар кешенін жүзеге асыру.</w:t>
      </w:r>
      <w:r>
        <w:br/>
      </w:r>
      <w:r>
        <w:rPr>
          <w:rFonts w:ascii="Times New Roman"/>
          <w:b w:val="false"/>
          <w:i w:val="false"/>
          <w:color w:val="000000"/>
          <w:sz w:val="28"/>
        </w:rPr>
        <w:t>
      Жұмылдыру дайындығының негізгі міндеттері:</w:t>
      </w:r>
      <w:r>
        <w:br/>
      </w:r>
      <w:r>
        <w:rPr>
          <w:rFonts w:ascii="Times New Roman"/>
          <w:b w:val="false"/>
          <w:i w:val="false"/>
          <w:color w:val="000000"/>
          <w:sz w:val="28"/>
        </w:rPr>
        <w:t>
      1) мемлекеттік органдардың, сондай-ақ жұмылдыру тапсырысы бар ұйымдардың жұмылдыру дайындығы жүйесін жетілдіру;</w:t>
      </w:r>
      <w:r>
        <w:br/>
      </w:r>
      <w:r>
        <w:rPr>
          <w:rFonts w:ascii="Times New Roman"/>
          <w:b w:val="false"/>
          <w:i w:val="false"/>
          <w:color w:val="000000"/>
          <w:sz w:val="28"/>
        </w:rPr>
        <w:t>
      2) мемлекеттің жұмылдыру әзірлігін арттыру болып табылады.</w:t>
      </w:r>
      <w:r>
        <w:br/>
      </w:r>
      <w:r>
        <w:rPr>
          <w:rFonts w:ascii="Times New Roman"/>
          <w:b w:val="false"/>
          <w:i w:val="false"/>
          <w:color w:val="000000"/>
          <w:sz w:val="28"/>
        </w:rPr>
        <w:t>
      Жұмылдыру дайындығы міндеттерін орындау үшін мынадай шараларды іске асыру көзделеді:</w:t>
      </w:r>
      <w:r>
        <w:br/>
      </w:r>
      <w:r>
        <w:rPr>
          <w:rFonts w:ascii="Times New Roman"/>
          <w:b w:val="false"/>
          <w:i w:val="false"/>
          <w:color w:val="000000"/>
          <w:sz w:val="28"/>
        </w:rPr>
        <w:t>
      1) жұмылдыру дайындығы және жұмылдыру саласындағы нормативтік-құқықтық базаны жетілдіру;</w:t>
      </w:r>
      <w:r>
        <w:br/>
      </w:r>
      <w:r>
        <w:rPr>
          <w:rFonts w:ascii="Times New Roman"/>
          <w:b w:val="false"/>
          <w:i w:val="false"/>
          <w:color w:val="000000"/>
          <w:sz w:val="28"/>
        </w:rPr>
        <w:t>
      2) жұмылдыру, соғыс жағдайы кезеңінде және соғыс уақытында ел аумағын, экономикасын дайындау және мемлекеттік органдардың, ұйымдардың жұмыс істеу жағдайларын айқындау;</w:t>
      </w:r>
      <w:r>
        <w:br/>
      </w:r>
      <w:r>
        <w:rPr>
          <w:rFonts w:ascii="Times New Roman"/>
          <w:b w:val="false"/>
          <w:i w:val="false"/>
          <w:color w:val="000000"/>
          <w:sz w:val="28"/>
        </w:rPr>
        <w:t>
      3) тұрғындарды, Қарулы Күштерді, басқа да әскерлер мен әскери құралымдарды жұмылдыруға, соғыс жағдайына және соғыс уақытына даярлау;</w:t>
      </w:r>
      <w:r>
        <w:br/>
      </w:r>
      <w:r>
        <w:rPr>
          <w:rFonts w:ascii="Times New Roman"/>
          <w:b w:val="false"/>
          <w:i w:val="false"/>
          <w:color w:val="000000"/>
          <w:sz w:val="28"/>
        </w:rPr>
        <w:t>
      4) Қазақстан Республикасының Қарулы Күштерін, басқа да әскерлері мен әскери құралымдарын жұмылдыруға жасақтау үшін әскери-есептік мамандықтар бойынша азаматтарды даярлау;</w:t>
      </w:r>
      <w:r>
        <w:br/>
      </w:r>
      <w:r>
        <w:rPr>
          <w:rFonts w:ascii="Times New Roman"/>
          <w:b w:val="false"/>
          <w:i w:val="false"/>
          <w:color w:val="000000"/>
          <w:sz w:val="28"/>
        </w:rPr>
        <w:t>
      5) жұмылдыру, соғыс жағдайы кезеңінде және соғыс уақытында жұмылдыру тапсырыстарын орындауға қажетті өндірісті дайындау;</w:t>
      </w:r>
      <w:r>
        <w:br/>
      </w:r>
      <w:r>
        <w:rPr>
          <w:rFonts w:ascii="Times New Roman"/>
          <w:b w:val="false"/>
          <w:i w:val="false"/>
          <w:color w:val="000000"/>
          <w:sz w:val="28"/>
        </w:rPr>
        <w:t>
      6) жұмылдыру тапсырыстары бар ұйымдарда жұмылдыру қуаттылығының ұсталуын және сақталуын қамтамасыз ету;</w:t>
      </w:r>
      <w:r>
        <w:br/>
      </w:r>
      <w:r>
        <w:rPr>
          <w:rFonts w:ascii="Times New Roman"/>
          <w:b w:val="false"/>
          <w:i w:val="false"/>
          <w:color w:val="000000"/>
          <w:sz w:val="28"/>
        </w:rPr>
        <w:t>
      7) жұмылдыру, соғыс жағдайы кезеңінде және соғыс уақытында жұмылдыру тапсырыстарын орындауға қажетті жұмылдыру резервін құру;</w:t>
      </w:r>
      <w:r>
        <w:br/>
      </w:r>
      <w:r>
        <w:rPr>
          <w:rFonts w:ascii="Times New Roman"/>
          <w:b w:val="false"/>
          <w:i w:val="false"/>
          <w:color w:val="000000"/>
          <w:sz w:val="28"/>
        </w:rPr>
        <w:t>
      8) әскерлердің (күштердің) орналасу географиясына, оларды қолдану және тарту жоспарларына сүйене отырып, мемлекеттік материалдық резерв жүйесін жетілдіру;</w:t>
      </w:r>
      <w:r>
        <w:br/>
      </w:r>
      <w:r>
        <w:rPr>
          <w:rFonts w:ascii="Times New Roman"/>
          <w:b w:val="false"/>
          <w:i w:val="false"/>
          <w:color w:val="000000"/>
          <w:sz w:val="28"/>
        </w:rPr>
        <w:t>
      9) қару-жарақ пен әскери техника бұйымдарына, маңызды азаматтық өнімге құжаттаманың, сондай-ақ тәуекелі жоғары объектілерге, тұрғындардың тыныс-тіршілігін қамтамасыз ету жүйесіне жобалық құжаттаманың сақтандыру қорын құру, сақтау және пайдалану;</w:t>
      </w:r>
      <w:r>
        <w:br/>
      </w:r>
      <w:r>
        <w:rPr>
          <w:rFonts w:ascii="Times New Roman"/>
          <w:b w:val="false"/>
          <w:i w:val="false"/>
          <w:color w:val="000000"/>
          <w:sz w:val="28"/>
        </w:rPr>
        <w:t>
      10) жұмылдыру, соғыс жағдайы кезеңінде және соғыс уақытында әскери міндеттілерді броньдау;</w:t>
      </w:r>
      <w:r>
        <w:br/>
      </w:r>
      <w:r>
        <w:rPr>
          <w:rFonts w:ascii="Times New Roman"/>
          <w:b w:val="false"/>
          <w:i w:val="false"/>
          <w:color w:val="000000"/>
          <w:sz w:val="28"/>
        </w:rPr>
        <w:t>
      11) Қарулы Күштерге, басқа да әскерлер мен әскери құралымдарға жеткізу үшін арналған арнайы құралымдар мен техниканы дайындау;</w:t>
      </w:r>
      <w:r>
        <w:br/>
      </w:r>
      <w:r>
        <w:rPr>
          <w:rFonts w:ascii="Times New Roman"/>
          <w:b w:val="false"/>
          <w:i w:val="false"/>
          <w:color w:val="000000"/>
          <w:sz w:val="28"/>
        </w:rPr>
        <w:t>
      12) мемлекеттік хабардар ету жүйесін жарақтандыру;</w:t>
      </w:r>
      <w:r>
        <w:br/>
      </w:r>
      <w:r>
        <w:rPr>
          <w:rFonts w:ascii="Times New Roman"/>
          <w:b w:val="false"/>
          <w:i w:val="false"/>
          <w:color w:val="000000"/>
          <w:sz w:val="28"/>
        </w:rPr>
        <w:t>
      13) қорғалған стационарлық басқару пункттері жүйесін құру;</w:t>
      </w:r>
      <w:r>
        <w:br/>
      </w:r>
      <w:r>
        <w:rPr>
          <w:rFonts w:ascii="Times New Roman"/>
          <w:b w:val="false"/>
          <w:i w:val="false"/>
          <w:color w:val="000000"/>
          <w:sz w:val="28"/>
        </w:rPr>
        <w:t>
      14) соғыс уақытының Қарулы Күштерінің қажеттілігін қамтамасыз ету үшін қару-жарақ, әскери техника, басқа да әскери мүлік, материалдық құндылықтар қорын одан әрі қалыптастыру және ұстау.</w:t>
      </w:r>
      <w:r>
        <w:br/>
      </w:r>
      <w:r>
        <w:rPr>
          <w:rFonts w:ascii="Times New Roman"/>
          <w:b w:val="false"/>
          <w:i w:val="false"/>
          <w:color w:val="000000"/>
          <w:sz w:val="28"/>
        </w:rPr>
        <w:t>
      Жұмылдыру жоспарына сәйкес Қазақстан Республикасында жұмылдыру дайындығы мен жұмылдыру міндеттерін іске асыру мақсатында мемлекеттік органдар мен ұйымдарға жұмылдыру тапсырмалары мен тапсырыстары белгіленеді.</w:t>
      </w:r>
      <w:r>
        <w:br/>
      </w:r>
      <w:r>
        <w:rPr>
          <w:rFonts w:ascii="Times New Roman"/>
          <w:b w:val="false"/>
          <w:i w:val="false"/>
          <w:color w:val="000000"/>
          <w:sz w:val="28"/>
        </w:rPr>
        <w:t>
      Жұмылдыру резервінің материалдық құндылықтарын есепке алу мен сақтауды мемлекеттік материалдық резерв саласындағы уәкілетті орган жүзеге асырады.</w:t>
      </w:r>
      <w:r>
        <w:br/>
      </w:r>
      <w:r>
        <w:rPr>
          <w:rFonts w:ascii="Times New Roman"/>
          <w:b w:val="false"/>
          <w:i w:val="false"/>
          <w:color w:val="000000"/>
          <w:sz w:val="28"/>
        </w:rPr>
        <w:t>
      Қару-жарақтың, техниканың, оқ-дәрілердің, материалдық-техникалық құралдар мен басқа да әскери мүліктің жедел қорларын жинақтау мен ұстауды қорғаныс саласындағы уәкілетті орган жүзеге асырады.</w:t>
      </w:r>
      <w:r>
        <w:br/>
      </w:r>
      <w:r>
        <w:rPr>
          <w:rFonts w:ascii="Times New Roman"/>
          <w:b w:val="false"/>
          <w:i w:val="false"/>
          <w:color w:val="000000"/>
          <w:sz w:val="28"/>
        </w:rPr>
        <w:t>
      Жұмылдыру дайындығының міндеттерін іске асыру жұмылдыру, соғыс жағдайы кезеңінде және соғыс уақытында мемлекетті орнықты басқаруды жүзеге асыруға мүмкіндік береді.</w:t>
      </w:r>
    </w:p>
    <w:p>
      <w:pPr>
        <w:spacing w:after="0"/>
        <w:ind w:left="0"/>
        <w:jc w:val="left"/>
      </w:pPr>
      <w:r>
        <w:rPr>
          <w:rFonts w:ascii="Times New Roman"/>
          <w:b/>
          <w:i w:val="false"/>
          <w:color w:val="000000"/>
        </w:rPr>
        <w:t xml:space="preserve"> 4. Қорытынды</w:t>
      </w:r>
    </w:p>
    <w:p>
      <w:pPr>
        <w:spacing w:after="0"/>
        <w:ind w:left="0"/>
        <w:jc w:val="both"/>
      </w:pPr>
      <w:r>
        <w:rPr>
          <w:rFonts w:ascii="Times New Roman"/>
          <w:b w:val="false"/>
          <w:i w:val="false"/>
          <w:color w:val="000000"/>
          <w:sz w:val="28"/>
        </w:rPr>
        <w:t>      Қазақстан Республикасының Әскери доктринасы мемлекеттің әскери қауіпсіздігін қамтамасыз ету жөніндегі қызметтің қорғаныстық бағыттылығын айқындайды және Қазақстанның мемлекетаралық қайшылықтар мен жанжалдарды шешу кезіндегі дипломатиялық, құқықтық және әскери сипаттағы емес өзге де шаралардың басымдығы туралы қағидатты ұстанымына негізделеді.</w:t>
      </w:r>
      <w:r>
        <w:br/>
      </w:r>
      <w:r>
        <w:rPr>
          <w:rFonts w:ascii="Times New Roman"/>
          <w:b w:val="false"/>
          <w:i w:val="false"/>
          <w:color w:val="000000"/>
          <w:sz w:val="28"/>
        </w:rPr>
        <w:t>
      Әскери доктринаның ережелерін іске асыру қорғанысты қамтамасыз ету жүйесін одан әрі жетілдіруге, болжанатын барабар қатерлерге және елдің әлеуметтік-экономикалық даму жағдайларына бағытталған өзара байланысты саяси, дипломатиялық, экономикалық, әлеуметтік, ақпараттық, құқықтық, әскери және басқа да шаралар кешенін жүргізу есебінен қамтамасыз етілетін болады.</w:t>
      </w:r>
      <w:r>
        <w:br/>
      </w:r>
      <w:r>
        <w:rPr>
          <w:rFonts w:ascii="Times New Roman"/>
          <w:b w:val="false"/>
          <w:i w:val="false"/>
          <w:color w:val="000000"/>
          <w:sz w:val="28"/>
        </w:rPr>
        <w:t>
      Әскери доктринаның ережелері әлемдегі және өңірдегі әскери-саяси жағдайдың даму қарқыны, әскери қауіпсіздіктің сыртқы және ішкі қатерлерінің сипаты мен мазмұны, әскери теорияның негізгі ережелерінің өзгеруі, мемлекеттің әскери ұйымының дамуы ескеріле отырып нақтыланатын және толықтырылатын болады.</w:t>
      </w:r>
      <w:r>
        <w:br/>
      </w:r>
      <w:r>
        <w:rPr>
          <w:rFonts w:ascii="Times New Roman"/>
          <w:b w:val="false"/>
          <w:i w:val="false"/>
          <w:color w:val="000000"/>
          <w:sz w:val="28"/>
        </w:rPr>
        <w:t>
      Әскери доктринаның жекелеген ережелері Қазақстан Республикасы Президентінің жыл сайынғы жолдауларында, мемлекеттің әскери қауіпсіздігін қамтамасыз ету мәселелері жөніндегі заңнамалық және өзге де нормативтік құқықтық актілерде, Қарулы Күштерді, басқа да әскерлер мен әскери құралымдарды дамытудың бағдарламалық құжаттарында нақтылануы мүмкін.</w:t>
      </w:r>
      <w:r>
        <w:br/>
      </w:r>
      <w:r>
        <w:rPr>
          <w:rFonts w:ascii="Times New Roman"/>
          <w:b w:val="false"/>
          <w:i w:val="false"/>
          <w:color w:val="000000"/>
          <w:sz w:val="28"/>
        </w:rPr>
        <w:t>
      Қазақстан Республикасы өзінің халықаралық қауіпсіздікті қолдау, әскери жанжалдарды болдырмау мақсаттарына, басқа мемлекеттердің ішкі істеріне араласпау қағидаттарын ұстанатындығын растайды.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