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7cd9" w14:textId="e5c7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акционерлiк қоғамы Директорлар кеңесiнiң құрамы туралы" Қазақстан Республикасы Yкiметiнiң 2006 жылғы 26 желтоқсандағы № 1287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қыркүйектегі № 1093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акционерлiк қоғамы Директорлар кеңесiнiң құрамы туралы» Қазақстан Республикасы Үкіметінің 2006 жылғы 26 желтоқсандағы № 1287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«Бишімбаев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даму және сауда вице-министрі»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«Ескендіров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   даму және сауда вице-министрі».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қолданысқа енгізiледi.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