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0709" w14:textId="7340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23 қыркүйектегі № 1090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 құрылсын:</w:t>
      </w:r>
    </w:p>
    <w:bookmarkEnd w:id="1"/>
    <w:bookmarkStart w:name="z3" w:id="2"/>
    <w:p>
      <w:pPr>
        <w:spacing w:after="0"/>
        <w:ind w:left="0"/>
        <w:jc w:val="both"/>
      </w:pPr>
      <w:r>
        <w:rPr>
          <w:rFonts w:ascii="Times New Roman"/>
          <w:b w:val="false"/>
          <w:i w:val="false"/>
          <w:color w:val="000000"/>
          <w:sz w:val="28"/>
        </w:rPr>
        <w:t xml:space="preserve">
      1) Қазақстан Республикасы Экономикалық даму және сауда </w:t>
      </w:r>
      <w:r>
        <w:rPr>
          <w:rFonts w:ascii="Times New Roman"/>
          <w:b w:val="false"/>
          <w:i w:val="false"/>
          <w:color w:val="000000"/>
          <w:sz w:val="28"/>
        </w:rPr>
        <w:t xml:space="preserve"> министрлігінің</w:t>
      </w:r>
      <w:r>
        <w:rPr>
          <w:rFonts w:ascii="Times New Roman"/>
          <w:b w:val="false"/>
          <w:i w:val="false"/>
          <w:color w:val="000000"/>
          <w:sz w:val="28"/>
        </w:rPr>
        <w:t xml:space="preserve"> Өңірлік даму комитеті;</w:t>
      </w:r>
    </w:p>
    <w:bookmarkEnd w:id="2"/>
    <w:bookmarkStart w:name="z4" w:id="3"/>
    <w:p>
      <w:pPr>
        <w:spacing w:after="0"/>
        <w:ind w:left="0"/>
        <w:jc w:val="both"/>
      </w:pPr>
      <w:r>
        <w:rPr>
          <w:rFonts w:ascii="Times New Roman"/>
          <w:b w:val="false"/>
          <w:i w:val="false"/>
          <w:color w:val="000000"/>
          <w:sz w:val="28"/>
        </w:rPr>
        <w:t>
      2) Қазақстан Республикасы Экономикалық даму және сауда министрлігінің Кәсіпкерлікті дамыту комитеті;</w:t>
      </w:r>
    </w:p>
    <w:bookmarkEnd w:id="3"/>
    <w:bookmarkStart w:name="z5" w:id="4"/>
    <w:p>
      <w:pPr>
        <w:spacing w:after="0"/>
        <w:ind w:left="0"/>
        <w:jc w:val="both"/>
      </w:pPr>
      <w:r>
        <w:rPr>
          <w:rFonts w:ascii="Times New Roman"/>
          <w:b w:val="false"/>
          <w:i w:val="false"/>
          <w:color w:val="000000"/>
          <w:sz w:val="28"/>
        </w:rPr>
        <w:t xml:space="preserve">
      3) Қазақстан Республикасы Ауыл шаруашылығы </w:t>
      </w:r>
      <w:r>
        <w:rPr>
          <w:rFonts w:ascii="Times New Roman"/>
          <w:b w:val="false"/>
          <w:i w:val="false"/>
          <w:color w:val="000000"/>
          <w:sz w:val="28"/>
        </w:rPr>
        <w:t xml:space="preserve"> министрлігінің</w:t>
      </w:r>
      <w:r>
        <w:rPr>
          <w:rFonts w:ascii="Times New Roman"/>
          <w:b w:val="false"/>
          <w:i w:val="false"/>
          <w:color w:val="000000"/>
          <w:sz w:val="28"/>
        </w:rPr>
        <w:t xml:space="preserve"> Ветеринариялық бақылау және қадағалау комитеті;</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 xml:space="preserve"> тізбеге</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аумақтық бөлімшелері.</w:t>
      </w:r>
    </w:p>
    <w:bookmarkEnd w:id="5"/>
    <w:bookmarkStart w:name="z7" w:id="6"/>
    <w:p>
      <w:pPr>
        <w:spacing w:after="0"/>
        <w:ind w:left="0"/>
        <w:jc w:val="both"/>
      </w:pPr>
      <w:r>
        <w:rPr>
          <w:rFonts w:ascii="Times New Roman"/>
          <w:b w:val="false"/>
          <w:i w:val="false"/>
          <w:color w:val="000000"/>
          <w:sz w:val="28"/>
        </w:rPr>
        <w:t>
      2. Мыналар таратылсын: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Сыртқы істер </w:t>
      </w:r>
      <w:r>
        <w:rPr>
          <w:rFonts w:ascii="Times New Roman"/>
          <w:b w:val="false"/>
          <w:i w:val="false"/>
          <w:color w:val="000000"/>
          <w:sz w:val="28"/>
        </w:rPr>
        <w:t xml:space="preserve"> министрлігінің</w:t>
      </w:r>
      <w:r>
        <w:rPr>
          <w:rFonts w:ascii="Times New Roman"/>
          <w:b w:val="false"/>
          <w:i w:val="false"/>
          <w:color w:val="000000"/>
          <w:sz w:val="28"/>
        </w:rPr>
        <w:t xml:space="preserve"> Халықаралық экономикалық ынтымақтастық комитеті;</w:t>
      </w:r>
    </w:p>
    <w:bookmarkEnd w:id="7"/>
    <w:bookmarkStart w:name="z9" w:id="8"/>
    <w:p>
      <w:pPr>
        <w:spacing w:after="0"/>
        <w:ind w:left="0"/>
        <w:jc w:val="both"/>
      </w:pPr>
      <w:r>
        <w:rPr>
          <w:rFonts w:ascii="Times New Roman"/>
          <w:b w:val="false"/>
          <w:i w:val="false"/>
          <w:color w:val="000000"/>
          <w:sz w:val="28"/>
        </w:rPr>
        <w:t xml:space="preserve">
      2) Қазақстан Республикасы Ауыл шаруашылығы </w:t>
      </w:r>
      <w:r>
        <w:rPr>
          <w:rFonts w:ascii="Times New Roman"/>
          <w:b w:val="false"/>
          <w:i w:val="false"/>
          <w:color w:val="000000"/>
          <w:sz w:val="28"/>
        </w:rPr>
        <w:t xml:space="preserve"> министрлігінің</w:t>
      </w:r>
      <w:r>
        <w:rPr>
          <w:rFonts w:ascii="Times New Roman"/>
          <w:b w:val="false"/>
          <w:i w:val="false"/>
          <w:color w:val="000000"/>
          <w:sz w:val="28"/>
        </w:rPr>
        <w:t xml:space="preserve"> Ауылдық аумақтар істері жөніндегі комитеті.</w:t>
      </w:r>
    </w:p>
    <w:bookmarkEnd w:id="8"/>
    <w:bookmarkStart w:name="z10" w:id="9"/>
    <w:p>
      <w:pPr>
        <w:spacing w:after="0"/>
        <w:ind w:left="0"/>
        <w:jc w:val="both"/>
      </w:pPr>
      <w:r>
        <w:rPr>
          <w:rFonts w:ascii="Times New Roman"/>
          <w:b w:val="false"/>
          <w:i w:val="false"/>
          <w:color w:val="000000"/>
          <w:sz w:val="28"/>
        </w:rPr>
        <w:t>
      3. Қазақстан Республикасы Ауыл шаруашылығы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p>
    <w:bookmarkEnd w:id="9"/>
    <w:bookmarkStart w:name="z11" w:id="10"/>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комитетінен және оның аумақтық бөлімшелерінен Қазақстан Республикасы Ауыл шаруашылығы министрлігінің Ветеринариялық бақылау және қадағалау комитетіне және оның аумақтық бөлімшелеріне тиісті құқықтар мен міндеттерді, сондай-ақ қажетті материалдық-техникалық құралдарды және өзге мүлікті беруді қамтамасыз етсін;</w:t>
      </w:r>
    </w:p>
    <w:bookmarkEnd w:id="10"/>
    <w:bookmarkStart w:name="z12" w:id="11"/>
    <w:p>
      <w:pPr>
        <w:spacing w:after="0"/>
        <w:ind w:left="0"/>
        <w:jc w:val="both"/>
      </w:pPr>
      <w:r>
        <w:rPr>
          <w:rFonts w:ascii="Times New Roman"/>
          <w:b w:val="false"/>
          <w:i w:val="false"/>
          <w:color w:val="000000"/>
          <w:sz w:val="28"/>
        </w:rPr>
        <w:t>
      2) Қазақстан Республикасы Экономикалық даму және сауда министрлігіне тиісті, қажетті мүлікті бере отырып, Қазақстан Республикасы Ауыл шаруашылығы министрлігінің Ауылдық аумақтар істері жөніндегі комитетін таратуды қамтамасыз етсін.</w:t>
      </w:r>
    </w:p>
    <w:bookmarkEnd w:id="11"/>
    <w:bookmarkStart w:name="z13" w:id="12"/>
    <w:p>
      <w:pPr>
        <w:spacing w:after="0"/>
        <w:ind w:left="0"/>
        <w:jc w:val="both"/>
      </w:pPr>
      <w:r>
        <w:rPr>
          <w:rFonts w:ascii="Times New Roman"/>
          <w:b w:val="false"/>
          <w:i w:val="false"/>
          <w:color w:val="000000"/>
          <w:sz w:val="28"/>
        </w:rPr>
        <w:t>
      4. Қоса беріліп отырған:</w:t>
      </w:r>
    </w:p>
    <w:bookmarkEnd w:id="12"/>
    <w:bookmarkStart w:name="z14" w:id="13"/>
    <w:p>
      <w:pPr>
        <w:spacing w:after="0"/>
        <w:ind w:left="0"/>
        <w:jc w:val="both"/>
      </w:pPr>
      <w:r>
        <w:rPr>
          <w:rFonts w:ascii="Times New Roman"/>
          <w:b w:val="false"/>
          <w:i w:val="false"/>
          <w:color w:val="000000"/>
          <w:sz w:val="28"/>
        </w:rPr>
        <w:t xml:space="preserve">
      1) Қазақстан Республикасы Ауыл шаруашылығы министрлігі Ветеринариялық бақылау және қадағалау комитетінің аумақтық органдары – мемлекеттік мекемелерінің </w:t>
      </w:r>
      <w:r>
        <w:rPr>
          <w:rFonts w:ascii="Times New Roman"/>
          <w:b w:val="false"/>
          <w:i w:val="false"/>
          <w:color w:val="000000"/>
          <w:sz w:val="28"/>
        </w:rPr>
        <w:t xml:space="preserve"> тізбесі</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2) Қазақстан Республикасы Ауыл шаруашылығы министрлігі Ветеринариялық бақылау және қадағалау комитетінің қарамағындағы ұйымдардың </w:t>
      </w:r>
      <w:r>
        <w:rPr>
          <w:rFonts w:ascii="Times New Roman"/>
          <w:b w:val="false"/>
          <w:i w:val="false"/>
          <w:color w:val="000000"/>
          <w:sz w:val="28"/>
        </w:rPr>
        <w:t xml:space="preserve"> тізбесі</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3)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5"/>
    <w:bookmarkStart w:name="z17" w:id="16"/>
    <w:p>
      <w:pPr>
        <w:spacing w:after="0"/>
        <w:ind w:left="0"/>
        <w:jc w:val="both"/>
      </w:pPr>
      <w:r>
        <w:rPr>
          <w:rFonts w:ascii="Times New Roman"/>
          <w:b w:val="false"/>
          <w:i w:val="false"/>
          <w:color w:val="000000"/>
          <w:sz w:val="28"/>
        </w:rPr>
        <w:t>
      5. Қазақстан Республикасы Ауыл шаруашылығы, Экономикалық даму және сауда әрі Сыртқы істер министрліктері заңнамада белгіленген тәртіппен осы қаулыны іске асыру жөніндегі өзге де шараларды қабылдасын.</w:t>
      </w:r>
    </w:p>
    <w:bookmarkEnd w:id="16"/>
    <w:bookmarkStart w:name="z18" w:id="17"/>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қыркүйектегі</w:t>
            </w:r>
            <w:r>
              <w:br/>
            </w:r>
            <w:r>
              <w:rPr>
                <w:rFonts w:ascii="Times New Roman"/>
                <w:b w:val="false"/>
                <w:i w:val="false"/>
                <w:color w:val="000000"/>
                <w:sz w:val="20"/>
              </w:rPr>
              <w:t>№ 1090 қаулысына</w:t>
            </w:r>
            <w:r>
              <w:br/>
            </w:r>
            <w:r>
              <w:rPr>
                <w:rFonts w:ascii="Times New Roman"/>
                <w:b w:val="false"/>
                <w:i w:val="false"/>
                <w:color w:val="000000"/>
                <w:sz w:val="20"/>
              </w:rPr>
              <w:t>қосымша</w:t>
            </w:r>
          </w:p>
        </w:tc>
      </w:tr>
    </w:tbl>
    <w:bookmarkStart w:name="z20" w:id="18"/>
    <w:p>
      <w:pPr>
        <w:spacing w:after="0"/>
        <w:ind w:left="0"/>
        <w:jc w:val="left"/>
      </w:pPr>
      <w:r>
        <w:rPr>
          <w:rFonts w:ascii="Times New Roman"/>
          <w:b/>
          <w:i w:val="false"/>
          <w:color w:val="000000"/>
        </w:rPr>
        <w:t xml:space="preserve"> Қазақстан Республикасы Ауыл шаруашылығы министрлігі Ветеринариялық бақылау және қадағалау комитетінің жаңадан құрылатын аумақтық бөлімшелері - мемлекеттік мекемелерінің тізбесі</w:t>
      </w:r>
    </w:p>
    <w:bookmarkEnd w:id="18"/>
    <w:p>
      <w:pPr>
        <w:spacing w:after="0"/>
        <w:ind w:left="0"/>
        <w:jc w:val="both"/>
      </w:pPr>
      <w:r>
        <w:rPr>
          <w:rFonts w:ascii="Times New Roman"/>
          <w:b w:val="false"/>
          <w:i w:val="false"/>
          <w:color w:val="ff0000"/>
          <w:sz w:val="28"/>
        </w:rPr>
        <w:t>
      Ескерту. Тізбеге өзгерістер енгізілді - ҚР Үкіметінің 2011.10.25</w:t>
      </w:r>
      <w:r>
        <w:rPr>
          <w:rFonts w:ascii="Times New Roman"/>
          <w:b w:val="false"/>
          <w:i w:val="false"/>
          <w:color w:val="ff0000"/>
          <w:sz w:val="28"/>
        </w:rPr>
        <w:t xml:space="preserve"> № 1204</w:t>
      </w:r>
      <w:r>
        <w:rPr>
          <w:rFonts w:ascii="Times New Roman"/>
          <w:b w:val="false"/>
          <w:i w:val="false"/>
          <w:color w:val="ff0000"/>
          <w:sz w:val="28"/>
        </w:rPr>
        <w:t xml:space="preserve">; 29.05.2019 </w:t>
      </w:r>
      <w:r>
        <w:rPr>
          <w:rFonts w:ascii="Times New Roman"/>
          <w:b w:val="false"/>
          <w:i w:val="false"/>
          <w:color w:val="ff0000"/>
          <w:sz w:val="28"/>
        </w:rPr>
        <w:t>№ 345</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қаулыларымен.</w:t>
      </w:r>
    </w:p>
    <w:bookmarkStart w:name="z21" w:id="19"/>
    <w:p>
      <w:pPr>
        <w:spacing w:after="0"/>
        <w:ind w:left="0"/>
        <w:jc w:val="both"/>
      </w:pPr>
      <w:r>
        <w:rPr>
          <w:rFonts w:ascii="Times New Roman"/>
          <w:b w:val="false"/>
          <w:i w:val="false"/>
          <w:color w:val="000000"/>
          <w:sz w:val="28"/>
        </w:rPr>
        <w:t>
      1. Ветеринариялық бақылау және қадағалау комитетінің Ақмола облыстық аумақтық инспекциясы.</w:t>
      </w:r>
    </w:p>
    <w:bookmarkEnd w:id="19"/>
    <w:bookmarkStart w:name="z22" w:id="20"/>
    <w:p>
      <w:pPr>
        <w:spacing w:after="0"/>
        <w:ind w:left="0"/>
        <w:jc w:val="both"/>
      </w:pPr>
      <w:r>
        <w:rPr>
          <w:rFonts w:ascii="Times New Roman"/>
          <w:b w:val="false"/>
          <w:i w:val="false"/>
          <w:color w:val="000000"/>
          <w:sz w:val="28"/>
        </w:rPr>
        <w:t>
      2. Ветеринариялық бақылау және қадағалау комитетінің Ақкөл аудандық аумақтық инспекциясы.</w:t>
      </w:r>
    </w:p>
    <w:bookmarkEnd w:id="20"/>
    <w:bookmarkStart w:name="z23" w:id="21"/>
    <w:p>
      <w:pPr>
        <w:spacing w:after="0"/>
        <w:ind w:left="0"/>
        <w:jc w:val="both"/>
      </w:pPr>
      <w:r>
        <w:rPr>
          <w:rFonts w:ascii="Times New Roman"/>
          <w:b w:val="false"/>
          <w:i w:val="false"/>
          <w:color w:val="000000"/>
          <w:sz w:val="28"/>
        </w:rPr>
        <w:t>
      3. Ветеринариялық бақылау және қадағалау комитетінің Аршалы аудандық аумақтық инспекциясы.</w:t>
      </w:r>
    </w:p>
    <w:bookmarkEnd w:id="21"/>
    <w:bookmarkStart w:name="z24" w:id="22"/>
    <w:p>
      <w:pPr>
        <w:spacing w:after="0"/>
        <w:ind w:left="0"/>
        <w:jc w:val="both"/>
      </w:pPr>
      <w:r>
        <w:rPr>
          <w:rFonts w:ascii="Times New Roman"/>
          <w:b w:val="false"/>
          <w:i w:val="false"/>
          <w:color w:val="000000"/>
          <w:sz w:val="28"/>
        </w:rPr>
        <w:t>
      4. Ветеринариялық бақылау және қадағалау комитетінің Астрахан аудандық аумақтық инспекциясы.</w:t>
      </w:r>
    </w:p>
    <w:bookmarkEnd w:id="22"/>
    <w:bookmarkStart w:name="z25" w:id="23"/>
    <w:p>
      <w:pPr>
        <w:spacing w:after="0"/>
        <w:ind w:left="0"/>
        <w:jc w:val="both"/>
      </w:pPr>
      <w:r>
        <w:rPr>
          <w:rFonts w:ascii="Times New Roman"/>
          <w:b w:val="false"/>
          <w:i w:val="false"/>
          <w:color w:val="000000"/>
          <w:sz w:val="28"/>
        </w:rPr>
        <w:t>
      5. Ветеринариялық бақылау және қадағалау комитетінің Атбасар аудандық аумақтық инспекциясы.</w:t>
      </w:r>
    </w:p>
    <w:bookmarkEnd w:id="23"/>
    <w:p>
      <w:pPr>
        <w:spacing w:after="0"/>
        <w:ind w:left="0"/>
        <w:jc w:val="both"/>
      </w:pPr>
      <w:r>
        <w:rPr>
          <w:rFonts w:ascii="Times New Roman"/>
          <w:b w:val="false"/>
          <w:i w:val="false"/>
          <w:color w:val="000000"/>
          <w:sz w:val="28"/>
        </w:rPr>
        <w:t>
      5-1. Ветеринариялық бақылау және қадағалау комитетiнiң Біржан сал аудандық аумақтық инспекциясы.</w:t>
      </w:r>
    </w:p>
    <w:bookmarkStart w:name="z26" w:id="24"/>
    <w:p>
      <w:pPr>
        <w:spacing w:after="0"/>
        <w:ind w:left="0"/>
        <w:jc w:val="both"/>
      </w:pPr>
      <w:r>
        <w:rPr>
          <w:rFonts w:ascii="Times New Roman"/>
          <w:b w:val="false"/>
          <w:i w:val="false"/>
          <w:color w:val="000000"/>
          <w:sz w:val="28"/>
        </w:rPr>
        <w:t>
      6. Ветеринариялық бақылау және қадағалау комитетінің Бұланды аудандық аумақтық инспекциясы.</w:t>
      </w:r>
    </w:p>
    <w:bookmarkEnd w:id="24"/>
    <w:bookmarkStart w:name="z27" w:id="25"/>
    <w:p>
      <w:pPr>
        <w:spacing w:after="0"/>
        <w:ind w:left="0"/>
        <w:jc w:val="both"/>
      </w:pPr>
      <w:r>
        <w:rPr>
          <w:rFonts w:ascii="Times New Roman"/>
          <w:b w:val="false"/>
          <w:i w:val="false"/>
          <w:color w:val="000000"/>
          <w:sz w:val="28"/>
        </w:rPr>
        <w:t>
      7. Ветеринариялық бақылау және қадағалау комитетінің Егіндікөл аудандық аумақтық инспекциясы.</w:t>
      </w:r>
    </w:p>
    <w:bookmarkEnd w:id="25"/>
    <w:bookmarkStart w:name="z28" w:id="26"/>
    <w:p>
      <w:pPr>
        <w:spacing w:after="0"/>
        <w:ind w:left="0"/>
        <w:jc w:val="both"/>
      </w:pPr>
      <w:r>
        <w:rPr>
          <w:rFonts w:ascii="Times New Roman"/>
          <w:b w:val="false"/>
          <w:i w:val="false"/>
          <w:color w:val="000000"/>
          <w:sz w:val="28"/>
        </w:rPr>
        <w:t>
      8. Ветеринариялық бақылау және қадағалау комитетінің Ерейментау аудандық аумақтық инспекциясы.</w:t>
      </w:r>
    </w:p>
    <w:bookmarkEnd w:id="26"/>
    <w:bookmarkStart w:name="z29" w:id="27"/>
    <w:p>
      <w:pPr>
        <w:spacing w:after="0"/>
        <w:ind w:left="0"/>
        <w:jc w:val="both"/>
      </w:pPr>
      <w:r>
        <w:rPr>
          <w:rFonts w:ascii="Times New Roman"/>
          <w:b w:val="false"/>
          <w:i w:val="false"/>
          <w:color w:val="000000"/>
          <w:sz w:val="28"/>
        </w:rPr>
        <w:t>
      9. Ветеринариялық бақылау және қадағалау комитетінің Есіл аудандық аумақтық инспекциясы.</w:t>
      </w:r>
    </w:p>
    <w:bookmarkEnd w:id="27"/>
    <w:bookmarkStart w:name="z30" w:id="28"/>
    <w:p>
      <w:pPr>
        <w:spacing w:after="0"/>
        <w:ind w:left="0"/>
        <w:jc w:val="both"/>
      </w:pPr>
      <w:r>
        <w:rPr>
          <w:rFonts w:ascii="Times New Roman"/>
          <w:b w:val="false"/>
          <w:i w:val="false"/>
          <w:color w:val="000000"/>
          <w:sz w:val="28"/>
        </w:rPr>
        <w:t>
      10. Ветеринариялық бақылау және қадағалау комитетінің Жақсы аудандық аумақтық инспекциясы.</w:t>
      </w:r>
    </w:p>
    <w:bookmarkEnd w:id="28"/>
    <w:bookmarkStart w:name="z31" w:id="29"/>
    <w:p>
      <w:pPr>
        <w:spacing w:after="0"/>
        <w:ind w:left="0"/>
        <w:jc w:val="both"/>
      </w:pPr>
      <w:r>
        <w:rPr>
          <w:rFonts w:ascii="Times New Roman"/>
          <w:b w:val="false"/>
          <w:i w:val="false"/>
          <w:color w:val="000000"/>
          <w:sz w:val="28"/>
        </w:rPr>
        <w:t>
      11. Ветеринариялық бақылау және қадағалау комитетінің Жарқайың аудандық аумақтық инспекциясы.</w:t>
      </w:r>
    </w:p>
    <w:bookmarkEnd w:id="29"/>
    <w:bookmarkStart w:name="z32" w:id="30"/>
    <w:p>
      <w:pPr>
        <w:spacing w:after="0"/>
        <w:ind w:left="0"/>
        <w:jc w:val="both"/>
      </w:pPr>
      <w:r>
        <w:rPr>
          <w:rFonts w:ascii="Times New Roman"/>
          <w:b w:val="false"/>
          <w:i w:val="false"/>
          <w:color w:val="000000"/>
          <w:sz w:val="28"/>
        </w:rPr>
        <w:t>
      12. Ветеринариялық бақылау және қадағалау комитетінің Қорғалжын аудандық аумақтық инспекциясы.</w:t>
      </w:r>
    </w:p>
    <w:bookmarkEnd w:id="30"/>
    <w:bookmarkStart w:name="z33" w:id="31"/>
    <w:p>
      <w:pPr>
        <w:spacing w:after="0"/>
        <w:ind w:left="0"/>
        <w:jc w:val="both"/>
      </w:pPr>
      <w:r>
        <w:rPr>
          <w:rFonts w:ascii="Times New Roman"/>
          <w:b w:val="false"/>
          <w:i w:val="false"/>
          <w:color w:val="000000"/>
          <w:sz w:val="28"/>
        </w:rPr>
        <w:t>
      13. Ветеринариялық бақылау және қадағалау комитетінің Сандықтау аудандық аумақтық инспекциясы.</w:t>
      </w:r>
    </w:p>
    <w:bookmarkEnd w:id="31"/>
    <w:bookmarkStart w:name="z34" w:id="32"/>
    <w:p>
      <w:pPr>
        <w:spacing w:after="0"/>
        <w:ind w:left="0"/>
        <w:jc w:val="both"/>
      </w:pPr>
      <w:r>
        <w:rPr>
          <w:rFonts w:ascii="Times New Roman"/>
          <w:b w:val="false"/>
          <w:i w:val="false"/>
          <w:color w:val="000000"/>
          <w:sz w:val="28"/>
        </w:rPr>
        <w:t>
      14. Ветеринариялық бақылау және қадағалау комитетінің Целиноград аудандық аумақтық инспекциясы.</w:t>
      </w:r>
    </w:p>
    <w:bookmarkEnd w:id="32"/>
    <w:bookmarkStart w:name="z35" w:id="33"/>
    <w:p>
      <w:pPr>
        <w:spacing w:after="0"/>
        <w:ind w:left="0"/>
        <w:jc w:val="both"/>
      </w:pPr>
      <w:r>
        <w:rPr>
          <w:rFonts w:ascii="Times New Roman"/>
          <w:b w:val="false"/>
          <w:i w:val="false"/>
          <w:color w:val="000000"/>
          <w:sz w:val="28"/>
        </w:rPr>
        <w:t>
      15. Ветеринариялық бақылау және қадағалау комитетінің Шортанды аудандық аумақтық инспекциясы.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17. Ветеринариялық бақылау және қадағалау комитетінің Зеренді аудандық аумақтық инспекциясы.</w:t>
      </w:r>
    </w:p>
    <w:bookmarkEnd w:id="34"/>
    <w:bookmarkStart w:name="z38" w:id="35"/>
    <w:p>
      <w:pPr>
        <w:spacing w:after="0"/>
        <w:ind w:left="0"/>
        <w:jc w:val="both"/>
      </w:pPr>
      <w:r>
        <w:rPr>
          <w:rFonts w:ascii="Times New Roman"/>
          <w:b w:val="false"/>
          <w:i w:val="false"/>
          <w:color w:val="000000"/>
          <w:sz w:val="28"/>
        </w:rPr>
        <w:t>
      18. Ветеринариялық бақылау және қадағалау комитетінің Бурабай аудандық аумақтық инспекциясы.</w:t>
      </w:r>
    </w:p>
    <w:bookmarkEnd w:id="35"/>
    <w:bookmarkStart w:name="z39" w:id="36"/>
    <w:p>
      <w:pPr>
        <w:spacing w:after="0"/>
        <w:ind w:left="0"/>
        <w:jc w:val="both"/>
      </w:pPr>
      <w:r>
        <w:rPr>
          <w:rFonts w:ascii="Times New Roman"/>
          <w:b w:val="false"/>
          <w:i w:val="false"/>
          <w:color w:val="000000"/>
          <w:sz w:val="28"/>
        </w:rPr>
        <w:t>
      19. Ветеринариялық бақылау және қадағалау комитетінің Көкшетау қалалық аумақтық инспекциясы.</w:t>
      </w:r>
    </w:p>
    <w:bookmarkEnd w:id="36"/>
    <w:bookmarkStart w:name="z40" w:id="37"/>
    <w:p>
      <w:pPr>
        <w:spacing w:after="0"/>
        <w:ind w:left="0"/>
        <w:jc w:val="both"/>
      </w:pPr>
      <w:r>
        <w:rPr>
          <w:rFonts w:ascii="Times New Roman"/>
          <w:b w:val="false"/>
          <w:i w:val="false"/>
          <w:color w:val="000000"/>
          <w:sz w:val="28"/>
        </w:rPr>
        <w:t>
      20. Ветеринариялық бақылау және қадағалау комитетінің Степногор қалалық аумақтық инспекциясы.</w:t>
      </w:r>
    </w:p>
    <w:bookmarkEnd w:id="37"/>
    <w:bookmarkStart w:name="z41" w:id="38"/>
    <w:p>
      <w:pPr>
        <w:spacing w:after="0"/>
        <w:ind w:left="0"/>
        <w:jc w:val="both"/>
      </w:pPr>
      <w:r>
        <w:rPr>
          <w:rFonts w:ascii="Times New Roman"/>
          <w:b w:val="false"/>
          <w:i w:val="false"/>
          <w:color w:val="000000"/>
          <w:sz w:val="28"/>
        </w:rPr>
        <w:t>
      21. Ветеринариялық бақылау және қадағалау комитетінің Ақтөбе облыстық аумақтық инспекциясы.</w:t>
      </w:r>
    </w:p>
    <w:bookmarkEnd w:id="38"/>
    <w:bookmarkStart w:name="z42" w:id="39"/>
    <w:p>
      <w:pPr>
        <w:spacing w:after="0"/>
        <w:ind w:left="0"/>
        <w:jc w:val="both"/>
      </w:pPr>
      <w:r>
        <w:rPr>
          <w:rFonts w:ascii="Times New Roman"/>
          <w:b w:val="false"/>
          <w:i w:val="false"/>
          <w:color w:val="000000"/>
          <w:sz w:val="28"/>
        </w:rPr>
        <w:t>
      22. Ветеринариялық бақылау және қадағалау комитетінің Әйтекеби аудандық аумақтық инспекциясы.</w:t>
      </w:r>
    </w:p>
    <w:bookmarkEnd w:id="39"/>
    <w:bookmarkStart w:name="z43" w:id="40"/>
    <w:p>
      <w:pPr>
        <w:spacing w:after="0"/>
        <w:ind w:left="0"/>
        <w:jc w:val="both"/>
      </w:pPr>
      <w:r>
        <w:rPr>
          <w:rFonts w:ascii="Times New Roman"/>
          <w:b w:val="false"/>
          <w:i w:val="false"/>
          <w:color w:val="000000"/>
          <w:sz w:val="28"/>
        </w:rPr>
        <w:t>
      23. Ветеринариялық бақылау және қадағалау комитетінің Алға аудандық аумақтық инспекциясы.</w:t>
      </w:r>
    </w:p>
    <w:bookmarkEnd w:id="40"/>
    <w:bookmarkStart w:name="z44" w:id="41"/>
    <w:p>
      <w:pPr>
        <w:spacing w:after="0"/>
        <w:ind w:left="0"/>
        <w:jc w:val="both"/>
      </w:pPr>
      <w:r>
        <w:rPr>
          <w:rFonts w:ascii="Times New Roman"/>
          <w:b w:val="false"/>
          <w:i w:val="false"/>
          <w:color w:val="000000"/>
          <w:sz w:val="28"/>
        </w:rPr>
        <w:t>
      24. Ветеринариялық бақылау және қадағалау комитетінің Байғанин аудандық аумақтық инспекциясы.</w:t>
      </w:r>
    </w:p>
    <w:bookmarkEnd w:id="41"/>
    <w:bookmarkStart w:name="z45" w:id="42"/>
    <w:p>
      <w:pPr>
        <w:spacing w:after="0"/>
        <w:ind w:left="0"/>
        <w:jc w:val="both"/>
      </w:pPr>
      <w:r>
        <w:rPr>
          <w:rFonts w:ascii="Times New Roman"/>
          <w:b w:val="false"/>
          <w:i w:val="false"/>
          <w:color w:val="000000"/>
          <w:sz w:val="28"/>
        </w:rPr>
        <w:t>
      25. Ветеринариялық бақылау және қадағалау комитетінің Ырғыз аудандық аумақтық инспекциясы.</w:t>
      </w:r>
    </w:p>
    <w:bookmarkEnd w:id="42"/>
    <w:bookmarkStart w:name="z46" w:id="43"/>
    <w:p>
      <w:pPr>
        <w:spacing w:after="0"/>
        <w:ind w:left="0"/>
        <w:jc w:val="both"/>
      </w:pPr>
      <w:r>
        <w:rPr>
          <w:rFonts w:ascii="Times New Roman"/>
          <w:b w:val="false"/>
          <w:i w:val="false"/>
          <w:color w:val="000000"/>
          <w:sz w:val="28"/>
        </w:rPr>
        <w:t>
      26. Ветеринариялық бақылау және қадағалау комитетінің Қарғалы аудандық аумақтық инспекциясы.</w:t>
      </w:r>
    </w:p>
    <w:bookmarkEnd w:id="43"/>
    <w:bookmarkStart w:name="z47" w:id="44"/>
    <w:p>
      <w:pPr>
        <w:spacing w:after="0"/>
        <w:ind w:left="0"/>
        <w:jc w:val="both"/>
      </w:pPr>
      <w:r>
        <w:rPr>
          <w:rFonts w:ascii="Times New Roman"/>
          <w:b w:val="false"/>
          <w:i w:val="false"/>
          <w:color w:val="000000"/>
          <w:sz w:val="28"/>
        </w:rPr>
        <w:t>
      27. Ветеринариялық бақылау және қадағалау комитетінің Мәртөк аудандық аумақтық инспекциясы.</w:t>
      </w:r>
    </w:p>
    <w:bookmarkEnd w:id="44"/>
    <w:bookmarkStart w:name="z48" w:id="45"/>
    <w:p>
      <w:pPr>
        <w:spacing w:after="0"/>
        <w:ind w:left="0"/>
        <w:jc w:val="both"/>
      </w:pPr>
      <w:r>
        <w:rPr>
          <w:rFonts w:ascii="Times New Roman"/>
          <w:b w:val="false"/>
          <w:i w:val="false"/>
          <w:color w:val="000000"/>
          <w:sz w:val="28"/>
        </w:rPr>
        <w:t>
      28. Ветеринариялық бақылау және қадағалау комитетінің Мұғалжар аудандық аумақтық инспекциясы.</w:t>
      </w:r>
    </w:p>
    <w:bookmarkEnd w:id="45"/>
    <w:bookmarkStart w:name="z49" w:id="46"/>
    <w:p>
      <w:pPr>
        <w:spacing w:after="0"/>
        <w:ind w:left="0"/>
        <w:jc w:val="both"/>
      </w:pPr>
      <w:r>
        <w:rPr>
          <w:rFonts w:ascii="Times New Roman"/>
          <w:b w:val="false"/>
          <w:i w:val="false"/>
          <w:color w:val="000000"/>
          <w:sz w:val="28"/>
        </w:rPr>
        <w:t>
      29. Ветеринариялық бақылау және қадағалау комитетінің Темір аудандық аумақтық инспекциясы.</w:t>
      </w:r>
    </w:p>
    <w:bookmarkEnd w:id="46"/>
    <w:bookmarkStart w:name="z50" w:id="47"/>
    <w:p>
      <w:pPr>
        <w:spacing w:after="0"/>
        <w:ind w:left="0"/>
        <w:jc w:val="both"/>
      </w:pPr>
      <w:r>
        <w:rPr>
          <w:rFonts w:ascii="Times New Roman"/>
          <w:b w:val="false"/>
          <w:i w:val="false"/>
          <w:color w:val="000000"/>
          <w:sz w:val="28"/>
        </w:rPr>
        <w:t>
      30. Ветеринариялық бақылау және қадағалау комитетінің Ойыл аудандық аумақтық инспекциясы.</w:t>
      </w:r>
    </w:p>
    <w:bookmarkEnd w:id="47"/>
    <w:bookmarkStart w:name="z51" w:id="48"/>
    <w:p>
      <w:pPr>
        <w:spacing w:after="0"/>
        <w:ind w:left="0"/>
        <w:jc w:val="both"/>
      </w:pPr>
      <w:r>
        <w:rPr>
          <w:rFonts w:ascii="Times New Roman"/>
          <w:b w:val="false"/>
          <w:i w:val="false"/>
          <w:color w:val="000000"/>
          <w:sz w:val="28"/>
        </w:rPr>
        <w:t>
      31. Ветеринариялық бақылау және қадағалау комитетінің Қобда аудандық аумақтық инспекциясы.</w:t>
      </w:r>
    </w:p>
    <w:bookmarkEnd w:id="48"/>
    <w:bookmarkStart w:name="z52" w:id="49"/>
    <w:p>
      <w:pPr>
        <w:spacing w:after="0"/>
        <w:ind w:left="0"/>
        <w:jc w:val="both"/>
      </w:pPr>
      <w:r>
        <w:rPr>
          <w:rFonts w:ascii="Times New Roman"/>
          <w:b w:val="false"/>
          <w:i w:val="false"/>
          <w:color w:val="000000"/>
          <w:sz w:val="28"/>
        </w:rPr>
        <w:t>
      32. Ветеринариялық бақылау және қадағалау комитетінің Хромтау аудандық аумақтық инспекциясы.</w:t>
      </w:r>
    </w:p>
    <w:bookmarkEnd w:id="49"/>
    <w:bookmarkStart w:name="z53" w:id="50"/>
    <w:p>
      <w:pPr>
        <w:spacing w:after="0"/>
        <w:ind w:left="0"/>
        <w:jc w:val="both"/>
      </w:pPr>
      <w:r>
        <w:rPr>
          <w:rFonts w:ascii="Times New Roman"/>
          <w:b w:val="false"/>
          <w:i w:val="false"/>
          <w:color w:val="000000"/>
          <w:sz w:val="28"/>
        </w:rPr>
        <w:t>
      33. Ветеринариялық бақылау және қадағалау комитетінің Шалқар аудандық аумақтық инспекциясы.</w:t>
      </w:r>
    </w:p>
    <w:bookmarkEnd w:id="50"/>
    <w:bookmarkStart w:name="z54" w:id="51"/>
    <w:p>
      <w:pPr>
        <w:spacing w:after="0"/>
        <w:ind w:left="0"/>
        <w:jc w:val="both"/>
      </w:pPr>
      <w:r>
        <w:rPr>
          <w:rFonts w:ascii="Times New Roman"/>
          <w:b w:val="false"/>
          <w:i w:val="false"/>
          <w:color w:val="000000"/>
          <w:sz w:val="28"/>
        </w:rPr>
        <w:t>
      34. Ветеринариялық бақылау және қадағалау комитетінің Ақтөбе қалалық аумақтық инспекциясы.</w:t>
      </w:r>
    </w:p>
    <w:bookmarkEnd w:id="51"/>
    <w:bookmarkStart w:name="z55" w:id="52"/>
    <w:p>
      <w:pPr>
        <w:spacing w:after="0"/>
        <w:ind w:left="0"/>
        <w:jc w:val="both"/>
      </w:pPr>
      <w:r>
        <w:rPr>
          <w:rFonts w:ascii="Times New Roman"/>
          <w:b w:val="false"/>
          <w:i w:val="false"/>
          <w:color w:val="000000"/>
          <w:sz w:val="28"/>
        </w:rPr>
        <w:t>
      35. Ветеринариялық бақылау және қадағалау комитетінің Алматы облыстық аумақтық инспекциясы.</w:t>
      </w:r>
    </w:p>
    <w:bookmarkEnd w:id="52"/>
    <w:p>
      <w:pPr>
        <w:spacing w:after="0"/>
        <w:ind w:left="0"/>
        <w:jc w:val="both"/>
      </w:pPr>
      <w:r>
        <w:rPr>
          <w:rFonts w:ascii="Times New Roman"/>
          <w:b w:val="false"/>
          <w:i w:val="false"/>
          <w:color w:val="000000"/>
          <w:sz w:val="28"/>
        </w:rPr>
        <w:t>
      35-1. Ветеринариялық бақылау және қадағалау комитеті Жетісу облысының аумақтық инспекциясы.</w:t>
      </w:r>
    </w:p>
    <w:bookmarkStart w:name="z56" w:id="53"/>
    <w:p>
      <w:pPr>
        <w:spacing w:after="0"/>
        <w:ind w:left="0"/>
        <w:jc w:val="both"/>
      </w:pPr>
      <w:r>
        <w:rPr>
          <w:rFonts w:ascii="Times New Roman"/>
          <w:b w:val="false"/>
          <w:i w:val="false"/>
          <w:color w:val="000000"/>
          <w:sz w:val="28"/>
        </w:rPr>
        <w:t>
      36. Ветеринариялық бақылау және қадағалау комитетінің Ақсу аудандық аумақтық инспекциясы.</w:t>
      </w:r>
    </w:p>
    <w:bookmarkEnd w:id="53"/>
    <w:bookmarkStart w:name="z57" w:id="54"/>
    <w:p>
      <w:pPr>
        <w:spacing w:after="0"/>
        <w:ind w:left="0"/>
        <w:jc w:val="both"/>
      </w:pPr>
      <w:r>
        <w:rPr>
          <w:rFonts w:ascii="Times New Roman"/>
          <w:b w:val="false"/>
          <w:i w:val="false"/>
          <w:color w:val="000000"/>
          <w:sz w:val="28"/>
        </w:rPr>
        <w:t>
      37. Ветеринариялық бақылау және қадағалау комитетінің Алакөл аудандық аумақтық инспекциясы.</w:t>
      </w:r>
    </w:p>
    <w:bookmarkEnd w:id="54"/>
    <w:bookmarkStart w:name="z58" w:id="55"/>
    <w:p>
      <w:pPr>
        <w:spacing w:after="0"/>
        <w:ind w:left="0"/>
        <w:jc w:val="both"/>
      </w:pPr>
      <w:r>
        <w:rPr>
          <w:rFonts w:ascii="Times New Roman"/>
          <w:b w:val="false"/>
          <w:i w:val="false"/>
          <w:color w:val="000000"/>
          <w:sz w:val="28"/>
        </w:rPr>
        <w:t>
      38. Ветеринариялық бақылау және қадағалау комитетінің Балқаш аудандық аумақтық инспекциясы.</w:t>
      </w:r>
    </w:p>
    <w:bookmarkEnd w:id="55"/>
    <w:bookmarkStart w:name="z59" w:id="56"/>
    <w:p>
      <w:pPr>
        <w:spacing w:after="0"/>
        <w:ind w:left="0"/>
        <w:jc w:val="both"/>
      </w:pPr>
      <w:r>
        <w:rPr>
          <w:rFonts w:ascii="Times New Roman"/>
          <w:b w:val="false"/>
          <w:i w:val="false"/>
          <w:color w:val="000000"/>
          <w:sz w:val="28"/>
        </w:rPr>
        <w:t>
      39. Ветеринариялық бақылау және қадағалау комитетінің Еңбекшіқазақ аудандық аумақтық инспекциясы.</w:t>
      </w:r>
    </w:p>
    <w:bookmarkEnd w:id="56"/>
    <w:bookmarkStart w:name="z60" w:id="57"/>
    <w:p>
      <w:pPr>
        <w:spacing w:after="0"/>
        <w:ind w:left="0"/>
        <w:jc w:val="both"/>
      </w:pPr>
      <w:r>
        <w:rPr>
          <w:rFonts w:ascii="Times New Roman"/>
          <w:b w:val="false"/>
          <w:i w:val="false"/>
          <w:color w:val="000000"/>
          <w:sz w:val="28"/>
        </w:rPr>
        <w:t>
      40. Ветеринариялық бақылау және қадағалау комитетінің Жамбыл аудандық аумақтық инспекциясы.</w:t>
      </w:r>
    </w:p>
    <w:bookmarkEnd w:id="57"/>
    <w:bookmarkStart w:name="z61" w:id="58"/>
    <w:p>
      <w:pPr>
        <w:spacing w:after="0"/>
        <w:ind w:left="0"/>
        <w:jc w:val="both"/>
      </w:pPr>
      <w:r>
        <w:rPr>
          <w:rFonts w:ascii="Times New Roman"/>
          <w:b w:val="false"/>
          <w:i w:val="false"/>
          <w:color w:val="000000"/>
          <w:sz w:val="28"/>
        </w:rPr>
        <w:t>
      41. Ветеринариялық бақылау және қадағалау комитетінің Іле аудандық аумақтық инспекциясы.</w:t>
      </w:r>
    </w:p>
    <w:bookmarkEnd w:id="58"/>
    <w:bookmarkStart w:name="z62" w:id="59"/>
    <w:p>
      <w:pPr>
        <w:spacing w:after="0"/>
        <w:ind w:left="0"/>
        <w:jc w:val="both"/>
      </w:pPr>
      <w:r>
        <w:rPr>
          <w:rFonts w:ascii="Times New Roman"/>
          <w:b w:val="false"/>
          <w:i w:val="false"/>
          <w:color w:val="000000"/>
          <w:sz w:val="28"/>
        </w:rPr>
        <w:t>
      42. Ветеринариялық бақылау және қадағалау комитеті Қонаев қаласының аумақтық инспекциясы.</w:t>
      </w:r>
    </w:p>
    <w:bookmarkEnd w:id="59"/>
    <w:bookmarkStart w:name="z63" w:id="60"/>
    <w:p>
      <w:pPr>
        <w:spacing w:after="0"/>
        <w:ind w:left="0"/>
        <w:jc w:val="both"/>
      </w:pPr>
      <w:r>
        <w:rPr>
          <w:rFonts w:ascii="Times New Roman"/>
          <w:b w:val="false"/>
          <w:i w:val="false"/>
          <w:color w:val="000000"/>
          <w:sz w:val="28"/>
        </w:rPr>
        <w:t>
      43. Ветеринариялық бақылау және қадағалау комитетінің Қаратал аудандық аумақтық инспекциясы.</w:t>
      </w:r>
    </w:p>
    <w:bookmarkEnd w:id="60"/>
    <w:bookmarkStart w:name="z64" w:id="61"/>
    <w:p>
      <w:pPr>
        <w:spacing w:after="0"/>
        <w:ind w:left="0"/>
        <w:jc w:val="both"/>
      </w:pPr>
      <w:r>
        <w:rPr>
          <w:rFonts w:ascii="Times New Roman"/>
          <w:b w:val="false"/>
          <w:i w:val="false"/>
          <w:color w:val="000000"/>
          <w:sz w:val="28"/>
        </w:rPr>
        <w:t>
      44. Ветеринариялық бақылау және қадағалау комитетінің Қарасай аудандық аумақтық инспекциясы.</w:t>
      </w:r>
    </w:p>
    <w:bookmarkEnd w:id="61"/>
    <w:p>
      <w:pPr>
        <w:spacing w:after="0"/>
        <w:ind w:left="0"/>
        <w:jc w:val="both"/>
      </w:pPr>
      <w:r>
        <w:rPr>
          <w:rFonts w:ascii="Times New Roman"/>
          <w:b w:val="false"/>
          <w:i w:val="false"/>
          <w:color w:val="000000"/>
          <w:sz w:val="28"/>
        </w:rPr>
        <w:t>
      44-1. Ветеринариялық бақылау және қадағалау комитетiнiң Кеген аудандық аумақтық инспекциясы.</w:t>
      </w:r>
    </w:p>
    <w:bookmarkStart w:name="z65" w:id="62"/>
    <w:p>
      <w:pPr>
        <w:spacing w:after="0"/>
        <w:ind w:left="0"/>
        <w:jc w:val="both"/>
      </w:pPr>
      <w:r>
        <w:rPr>
          <w:rFonts w:ascii="Times New Roman"/>
          <w:b w:val="false"/>
          <w:i w:val="false"/>
          <w:color w:val="000000"/>
          <w:sz w:val="28"/>
        </w:rPr>
        <w:t>
      45. Ветеринариялық бақылау және қадағалау комитетінің Кербұлақ аудандық аумақтық инспекциясы.</w:t>
      </w:r>
    </w:p>
    <w:bookmarkEnd w:id="62"/>
    <w:bookmarkStart w:name="z66" w:id="63"/>
    <w:p>
      <w:pPr>
        <w:spacing w:after="0"/>
        <w:ind w:left="0"/>
        <w:jc w:val="both"/>
      </w:pPr>
      <w:r>
        <w:rPr>
          <w:rFonts w:ascii="Times New Roman"/>
          <w:b w:val="false"/>
          <w:i w:val="false"/>
          <w:color w:val="000000"/>
          <w:sz w:val="28"/>
        </w:rPr>
        <w:t>
      46. Ветеринариялық бақылау және қадағалау комитетінің Көксу аудандық аумақтық инспекциясы.</w:t>
      </w:r>
    </w:p>
    <w:bookmarkEnd w:id="63"/>
    <w:bookmarkStart w:name="z67" w:id="64"/>
    <w:p>
      <w:pPr>
        <w:spacing w:after="0"/>
        <w:ind w:left="0"/>
        <w:jc w:val="both"/>
      </w:pPr>
      <w:r>
        <w:rPr>
          <w:rFonts w:ascii="Times New Roman"/>
          <w:b w:val="false"/>
          <w:i w:val="false"/>
          <w:color w:val="000000"/>
          <w:sz w:val="28"/>
        </w:rPr>
        <w:t>
      47. Ветеринариялық бақылау және қадағалау комитетінің Панфилов аудандық аумақтық инспекциясы.</w:t>
      </w:r>
    </w:p>
    <w:bookmarkEnd w:id="64"/>
    <w:bookmarkStart w:name="z68" w:id="65"/>
    <w:p>
      <w:pPr>
        <w:spacing w:after="0"/>
        <w:ind w:left="0"/>
        <w:jc w:val="both"/>
      </w:pPr>
      <w:r>
        <w:rPr>
          <w:rFonts w:ascii="Times New Roman"/>
          <w:b w:val="false"/>
          <w:i w:val="false"/>
          <w:color w:val="000000"/>
          <w:sz w:val="28"/>
        </w:rPr>
        <w:t>
      48. Ветеринариялық бақылау және қадағалау комитетінің Райымбек аудандық аумақтық инспекциясы.</w:t>
      </w:r>
    </w:p>
    <w:bookmarkEnd w:id="65"/>
    <w:bookmarkStart w:name="z69" w:id="66"/>
    <w:p>
      <w:pPr>
        <w:spacing w:after="0"/>
        <w:ind w:left="0"/>
        <w:jc w:val="both"/>
      </w:pPr>
      <w:r>
        <w:rPr>
          <w:rFonts w:ascii="Times New Roman"/>
          <w:b w:val="false"/>
          <w:i w:val="false"/>
          <w:color w:val="000000"/>
          <w:sz w:val="28"/>
        </w:rPr>
        <w:t>
      49. Ветеринариялық бақылау және қадағалау комитетінің Сарқанд аудандық аумақтық инспекциясы.</w:t>
      </w:r>
    </w:p>
    <w:bookmarkEnd w:id="66"/>
    <w:bookmarkStart w:name="z70" w:id="67"/>
    <w:p>
      <w:pPr>
        <w:spacing w:after="0"/>
        <w:ind w:left="0"/>
        <w:jc w:val="both"/>
      </w:pPr>
      <w:r>
        <w:rPr>
          <w:rFonts w:ascii="Times New Roman"/>
          <w:b w:val="false"/>
          <w:i w:val="false"/>
          <w:color w:val="000000"/>
          <w:sz w:val="28"/>
        </w:rPr>
        <w:t>
      50. Ветеринариялық бақылау және қадағалау комитетінің Талғар аудандық аумақтық инспекциясы.</w:t>
      </w:r>
    </w:p>
    <w:bookmarkEnd w:id="67"/>
    <w:bookmarkStart w:name="z71" w:id="68"/>
    <w:p>
      <w:pPr>
        <w:spacing w:after="0"/>
        <w:ind w:left="0"/>
        <w:jc w:val="both"/>
      </w:pPr>
      <w:r>
        <w:rPr>
          <w:rFonts w:ascii="Times New Roman"/>
          <w:b w:val="false"/>
          <w:i w:val="false"/>
          <w:color w:val="000000"/>
          <w:sz w:val="28"/>
        </w:rPr>
        <w:t>
      51. Ветеринариялық бақылау және қадағалау комитетінің Ескелді аудандық аумақтық инспекциясы.</w:t>
      </w:r>
    </w:p>
    <w:bookmarkEnd w:id="68"/>
    <w:bookmarkStart w:name="z72" w:id="69"/>
    <w:p>
      <w:pPr>
        <w:spacing w:after="0"/>
        <w:ind w:left="0"/>
        <w:jc w:val="both"/>
      </w:pPr>
      <w:r>
        <w:rPr>
          <w:rFonts w:ascii="Times New Roman"/>
          <w:b w:val="false"/>
          <w:i w:val="false"/>
          <w:color w:val="000000"/>
          <w:sz w:val="28"/>
        </w:rPr>
        <w:t>
      52. Ветеринариялық бақылау және қадағалау комитетінің Ұйғыр аудандық аумақтық инспекциясы.</w:t>
      </w:r>
    </w:p>
    <w:bookmarkEnd w:id="69"/>
    <w:bookmarkStart w:name="z73" w:id="70"/>
    <w:p>
      <w:pPr>
        <w:spacing w:after="0"/>
        <w:ind w:left="0"/>
        <w:jc w:val="both"/>
      </w:pPr>
      <w:r>
        <w:rPr>
          <w:rFonts w:ascii="Times New Roman"/>
          <w:b w:val="false"/>
          <w:i w:val="false"/>
          <w:color w:val="000000"/>
          <w:sz w:val="28"/>
        </w:rPr>
        <w:t>
      53. Ветеринариялық бақылау және қадағалау комитетінің Талдықорған қалалық аумақтық инспекциясы.</w:t>
      </w:r>
    </w:p>
    <w:bookmarkEnd w:id="70"/>
    <w:bookmarkStart w:name="z74" w:id="71"/>
    <w:p>
      <w:pPr>
        <w:spacing w:after="0"/>
        <w:ind w:left="0"/>
        <w:jc w:val="both"/>
      </w:pPr>
      <w:r>
        <w:rPr>
          <w:rFonts w:ascii="Times New Roman"/>
          <w:b w:val="false"/>
          <w:i w:val="false"/>
          <w:color w:val="000000"/>
          <w:sz w:val="28"/>
        </w:rPr>
        <w:t>
      54. Ветеринариялық бақылау және қадағалау комитетінің Текелі қалалық аумақтық инспекциясы.</w:t>
      </w:r>
    </w:p>
    <w:bookmarkEnd w:id="71"/>
    <w:bookmarkStart w:name="z75" w:id="72"/>
    <w:p>
      <w:pPr>
        <w:spacing w:after="0"/>
        <w:ind w:left="0"/>
        <w:jc w:val="both"/>
      </w:pPr>
      <w:r>
        <w:rPr>
          <w:rFonts w:ascii="Times New Roman"/>
          <w:b w:val="false"/>
          <w:i w:val="false"/>
          <w:color w:val="000000"/>
          <w:sz w:val="28"/>
        </w:rPr>
        <w:t>
      55. Ветеринариялық бақылау және қадағалау комитетінің Атырау облыстық аумақтық инспекциясы.</w:t>
      </w:r>
    </w:p>
    <w:bookmarkEnd w:id="72"/>
    <w:bookmarkStart w:name="z76" w:id="73"/>
    <w:p>
      <w:pPr>
        <w:spacing w:after="0"/>
        <w:ind w:left="0"/>
        <w:jc w:val="both"/>
      </w:pPr>
      <w:r>
        <w:rPr>
          <w:rFonts w:ascii="Times New Roman"/>
          <w:b w:val="false"/>
          <w:i w:val="false"/>
          <w:color w:val="000000"/>
          <w:sz w:val="28"/>
        </w:rPr>
        <w:t>
      56. Ветеринариялық бақылау және қадағалау комитетінің Жылыой аудандық аумақтық инспекциясы.</w:t>
      </w:r>
    </w:p>
    <w:bookmarkEnd w:id="73"/>
    <w:bookmarkStart w:name="z77" w:id="74"/>
    <w:p>
      <w:pPr>
        <w:spacing w:after="0"/>
        <w:ind w:left="0"/>
        <w:jc w:val="both"/>
      </w:pPr>
      <w:r>
        <w:rPr>
          <w:rFonts w:ascii="Times New Roman"/>
          <w:b w:val="false"/>
          <w:i w:val="false"/>
          <w:color w:val="000000"/>
          <w:sz w:val="28"/>
        </w:rPr>
        <w:t>
      57. Ветеринариялық бақылау және қадағалау комитетінің Индер аудандық аумақтық инспекциясы.</w:t>
      </w:r>
    </w:p>
    <w:bookmarkEnd w:id="74"/>
    <w:bookmarkStart w:name="z78" w:id="75"/>
    <w:p>
      <w:pPr>
        <w:spacing w:after="0"/>
        <w:ind w:left="0"/>
        <w:jc w:val="both"/>
      </w:pPr>
      <w:r>
        <w:rPr>
          <w:rFonts w:ascii="Times New Roman"/>
          <w:b w:val="false"/>
          <w:i w:val="false"/>
          <w:color w:val="000000"/>
          <w:sz w:val="28"/>
        </w:rPr>
        <w:t>
      58. Ветеринариялық бақылау және қадағалау комитетінің Исатай аудандық аумақтық инспекциясы.</w:t>
      </w:r>
    </w:p>
    <w:bookmarkEnd w:id="75"/>
    <w:bookmarkStart w:name="z79" w:id="76"/>
    <w:p>
      <w:pPr>
        <w:spacing w:after="0"/>
        <w:ind w:left="0"/>
        <w:jc w:val="both"/>
      </w:pPr>
      <w:r>
        <w:rPr>
          <w:rFonts w:ascii="Times New Roman"/>
          <w:b w:val="false"/>
          <w:i w:val="false"/>
          <w:color w:val="000000"/>
          <w:sz w:val="28"/>
        </w:rPr>
        <w:t>
      59. Ветеринариялық бақылау және қадағалау комитетінің Қызылқоға аудандық аумақтық инспекциясы.</w:t>
      </w:r>
    </w:p>
    <w:bookmarkEnd w:id="76"/>
    <w:bookmarkStart w:name="z80" w:id="77"/>
    <w:p>
      <w:pPr>
        <w:spacing w:after="0"/>
        <w:ind w:left="0"/>
        <w:jc w:val="both"/>
      </w:pPr>
      <w:r>
        <w:rPr>
          <w:rFonts w:ascii="Times New Roman"/>
          <w:b w:val="false"/>
          <w:i w:val="false"/>
          <w:color w:val="000000"/>
          <w:sz w:val="28"/>
        </w:rPr>
        <w:t>
      60. Ветеринариялық бақылау және қадағалау комитетінің Құрманғазы аудандық аумақтық инспекциясы.</w:t>
      </w:r>
    </w:p>
    <w:bookmarkEnd w:id="77"/>
    <w:bookmarkStart w:name="z81" w:id="78"/>
    <w:p>
      <w:pPr>
        <w:spacing w:after="0"/>
        <w:ind w:left="0"/>
        <w:jc w:val="both"/>
      </w:pPr>
      <w:r>
        <w:rPr>
          <w:rFonts w:ascii="Times New Roman"/>
          <w:b w:val="false"/>
          <w:i w:val="false"/>
          <w:color w:val="000000"/>
          <w:sz w:val="28"/>
        </w:rPr>
        <w:t>
      61. Ветеринариялық бақылау және қадағалау комитетінің Махамбет аудандық аумақтық инспекциясы.</w:t>
      </w:r>
    </w:p>
    <w:bookmarkEnd w:id="78"/>
    <w:bookmarkStart w:name="z82" w:id="79"/>
    <w:p>
      <w:pPr>
        <w:spacing w:after="0"/>
        <w:ind w:left="0"/>
        <w:jc w:val="both"/>
      </w:pPr>
      <w:r>
        <w:rPr>
          <w:rFonts w:ascii="Times New Roman"/>
          <w:b w:val="false"/>
          <w:i w:val="false"/>
          <w:color w:val="000000"/>
          <w:sz w:val="28"/>
        </w:rPr>
        <w:t>
      62. Ветеринариялық бақылау және қадағалау комитетінің Мақат аудандық аумақтық инспекциясы.</w:t>
      </w:r>
    </w:p>
    <w:bookmarkEnd w:id="79"/>
    <w:bookmarkStart w:name="z83" w:id="80"/>
    <w:p>
      <w:pPr>
        <w:spacing w:after="0"/>
        <w:ind w:left="0"/>
        <w:jc w:val="both"/>
      </w:pPr>
      <w:r>
        <w:rPr>
          <w:rFonts w:ascii="Times New Roman"/>
          <w:b w:val="false"/>
          <w:i w:val="false"/>
          <w:color w:val="000000"/>
          <w:sz w:val="28"/>
        </w:rPr>
        <w:t>
      63. Ветеринариялық бақылау және қадағалау комитетінің Атырау қалалық аумақтық инспекциясы.</w:t>
      </w:r>
    </w:p>
    <w:bookmarkEnd w:id="80"/>
    <w:bookmarkStart w:name="z84" w:id="81"/>
    <w:p>
      <w:pPr>
        <w:spacing w:after="0"/>
        <w:ind w:left="0"/>
        <w:jc w:val="both"/>
      </w:pPr>
      <w:r>
        <w:rPr>
          <w:rFonts w:ascii="Times New Roman"/>
          <w:b w:val="false"/>
          <w:i w:val="false"/>
          <w:color w:val="000000"/>
          <w:sz w:val="28"/>
        </w:rPr>
        <w:t>
      64. Ветеринариялық бақылау және қадағалау комитетінің Шығыс Қазақстан облыстық аумақтық инспекциясы.</w:t>
      </w:r>
    </w:p>
    <w:bookmarkEnd w:id="81"/>
    <w:p>
      <w:pPr>
        <w:spacing w:after="0"/>
        <w:ind w:left="0"/>
        <w:jc w:val="both"/>
      </w:pPr>
      <w:r>
        <w:rPr>
          <w:rFonts w:ascii="Times New Roman"/>
          <w:b w:val="false"/>
          <w:i w:val="false"/>
          <w:color w:val="000000"/>
          <w:sz w:val="28"/>
        </w:rPr>
        <w:t>
      64-1. Ветеринариялық бақылау және қадағалау комитеті Абай облысының аумақтық инспекциясы.</w:t>
      </w:r>
    </w:p>
    <w:bookmarkStart w:name="z85" w:id="82"/>
    <w:p>
      <w:pPr>
        <w:spacing w:after="0"/>
        <w:ind w:left="0"/>
        <w:jc w:val="both"/>
      </w:pPr>
      <w:r>
        <w:rPr>
          <w:rFonts w:ascii="Times New Roman"/>
          <w:b w:val="false"/>
          <w:i w:val="false"/>
          <w:color w:val="000000"/>
          <w:sz w:val="28"/>
        </w:rPr>
        <w:t>
      65. Ветеринариялық бақылау және қадағалау комитетінің Абай аудандық аумақтық инспекциясы.</w:t>
      </w:r>
    </w:p>
    <w:bookmarkEnd w:id="82"/>
    <w:p>
      <w:pPr>
        <w:spacing w:after="0"/>
        <w:ind w:left="0"/>
        <w:jc w:val="both"/>
      </w:pPr>
      <w:r>
        <w:rPr>
          <w:rFonts w:ascii="Times New Roman"/>
          <w:b w:val="false"/>
          <w:i w:val="false"/>
          <w:color w:val="000000"/>
          <w:sz w:val="28"/>
        </w:rPr>
        <w:t>
      65-1. Ветеринариялық бақылау және қадағалау комитетiнiң Алтай аудандық аумақтық инспекциясы.</w:t>
      </w:r>
    </w:p>
    <w:bookmarkStart w:name="z86" w:id="83"/>
    <w:p>
      <w:pPr>
        <w:spacing w:after="0"/>
        <w:ind w:left="0"/>
        <w:jc w:val="both"/>
      </w:pPr>
      <w:r>
        <w:rPr>
          <w:rFonts w:ascii="Times New Roman"/>
          <w:b w:val="false"/>
          <w:i w:val="false"/>
          <w:color w:val="000000"/>
          <w:sz w:val="28"/>
        </w:rPr>
        <w:t>
      66. Ветеринариялық бақылау және қадағалау комитетінің Аягөз аудандық аумақтық инспекциясы.</w:t>
      </w:r>
    </w:p>
    <w:bookmarkEnd w:id="83"/>
    <w:bookmarkStart w:name="z87" w:id="84"/>
    <w:p>
      <w:pPr>
        <w:spacing w:after="0"/>
        <w:ind w:left="0"/>
        <w:jc w:val="both"/>
      </w:pPr>
      <w:r>
        <w:rPr>
          <w:rFonts w:ascii="Times New Roman"/>
          <w:b w:val="false"/>
          <w:i w:val="false"/>
          <w:color w:val="000000"/>
          <w:sz w:val="28"/>
        </w:rPr>
        <w:t>
      67. Ветеринариялық бақылау және қадағалау комитетінің Бесқарағай аудандық аумақтық инспекциясы.</w:t>
      </w:r>
    </w:p>
    <w:bookmarkEnd w:id="84"/>
    <w:bookmarkStart w:name="z88" w:id="85"/>
    <w:p>
      <w:pPr>
        <w:spacing w:after="0"/>
        <w:ind w:left="0"/>
        <w:jc w:val="both"/>
      </w:pPr>
      <w:r>
        <w:rPr>
          <w:rFonts w:ascii="Times New Roman"/>
          <w:b w:val="false"/>
          <w:i w:val="false"/>
          <w:color w:val="000000"/>
          <w:sz w:val="28"/>
        </w:rPr>
        <w:t>
      68. Ветеринариялық бақылау және қадағалау комитетінің Бородулиха аудандық аумақтық инспекциясы.</w:t>
      </w:r>
    </w:p>
    <w:bookmarkEnd w:id="85"/>
    <w:bookmarkStart w:name="z89" w:id="86"/>
    <w:p>
      <w:pPr>
        <w:spacing w:after="0"/>
        <w:ind w:left="0"/>
        <w:jc w:val="both"/>
      </w:pPr>
      <w:r>
        <w:rPr>
          <w:rFonts w:ascii="Times New Roman"/>
          <w:b w:val="false"/>
          <w:i w:val="false"/>
          <w:color w:val="000000"/>
          <w:sz w:val="28"/>
        </w:rPr>
        <w:t>
      69. Ветеринариялық бақылау және қадағалау комитетінің Глубокое аудандық аумақтық инспекциясы.</w:t>
      </w:r>
    </w:p>
    <w:bookmarkEnd w:id="86"/>
    <w:bookmarkStart w:name="z90" w:id="87"/>
    <w:p>
      <w:pPr>
        <w:spacing w:after="0"/>
        <w:ind w:left="0"/>
        <w:jc w:val="both"/>
      </w:pPr>
      <w:r>
        <w:rPr>
          <w:rFonts w:ascii="Times New Roman"/>
          <w:b w:val="false"/>
          <w:i w:val="false"/>
          <w:color w:val="000000"/>
          <w:sz w:val="28"/>
        </w:rPr>
        <w:t>
      70. Ветеринариялық бақылау және қадағалау комитетінің Жарма аудандық аумақтық инспекциясы.</w:t>
      </w:r>
    </w:p>
    <w:bookmarkEnd w:id="87"/>
    <w:bookmarkStart w:name="z91" w:id="88"/>
    <w:p>
      <w:pPr>
        <w:spacing w:after="0"/>
        <w:ind w:left="0"/>
        <w:jc w:val="both"/>
      </w:pPr>
      <w:r>
        <w:rPr>
          <w:rFonts w:ascii="Times New Roman"/>
          <w:b w:val="false"/>
          <w:i w:val="false"/>
          <w:color w:val="000000"/>
          <w:sz w:val="28"/>
        </w:rPr>
        <w:t>
      71. Ветеринариялық бақылау және қадағалау комитетінің Зайсан аудандық аумақтық инспекциясы.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73. Ветеринариялық бақылау және қадағалау комитетінің Қатонқарағай аудандық аумақтық инспекциясы.</w:t>
      </w:r>
    </w:p>
    <w:bookmarkEnd w:id="89"/>
    <w:bookmarkStart w:name="z94" w:id="90"/>
    <w:p>
      <w:pPr>
        <w:spacing w:after="0"/>
        <w:ind w:left="0"/>
        <w:jc w:val="both"/>
      </w:pPr>
      <w:r>
        <w:rPr>
          <w:rFonts w:ascii="Times New Roman"/>
          <w:b w:val="false"/>
          <w:i w:val="false"/>
          <w:color w:val="000000"/>
          <w:sz w:val="28"/>
        </w:rPr>
        <w:t>
      74. Ветеринариялық бақылау және қадағалау комитетінің Көкпекті аудандық аумақтық инспекциясы.</w:t>
      </w:r>
    </w:p>
    <w:bookmarkEnd w:id="90"/>
    <w:p>
      <w:pPr>
        <w:spacing w:after="0"/>
        <w:ind w:left="0"/>
        <w:jc w:val="both"/>
      </w:pPr>
      <w:r>
        <w:rPr>
          <w:rFonts w:ascii="Times New Roman"/>
          <w:b w:val="false"/>
          <w:i w:val="false"/>
          <w:color w:val="000000"/>
          <w:sz w:val="28"/>
        </w:rPr>
        <w:t>
      74-1. Ветеринариялық бақылау және қадағалау комитетінің Самар ауданы бойынша аумақтық инспекциясы.</w:t>
      </w:r>
    </w:p>
    <w:bookmarkStart w:name="z95" w:id="91"/>
    <w:p>
      <w:pPr>
        <w:spacing w:after="0"/>
        <w:ind w:left="0"/>
        <w:jc w:val="both"/>
      </w:pPr>
      <w:r>
        <w:rPr>
          <w:rFonts w:ascii="Times New Roman"/>
          <w:b w:val="false"/>
          <w:i w:val="false"/>
          <w:color w:val="000000"/>
          <w:sz w:val="28"/>
        </w:rPr>
        <w:t>
      75. Ветеринариялық бақылау және қадағалау комитетінің Күршім аудандық аумақтық инспекциясы.</w:t>
      </w:r>
    </w:p>
    <w:bookmarkEnd w:id="91"/>
    <w:bookmarkStart w:name="z96" w:id="92"/>
    <w:p>
      <w:pPr>
        <w:spacing w:after="0"/>
        <w:ind w:left="0"/>
        <w:jc w:val="both"/>
      </w:pPr>
      <w:r>
        <w:rPr>
          <w:rFonts w:ascii="Times New Roman"/>
          <w:b w:val="false"/>
          <w:i w:val="false"/>
          <w:color w:val="000000"/>
          <w:sz w:val="28"/>
        </w:rPr>
        <w:t>
      76. Ветеринариялық бақылау және қадағалау комитетінің Тарбағатай аудандық аумақтық инспекциясы.</w:t>
      </w:r>
    </w:p>
    <w:bookmarkEnd w:id="92"/>
    <w:p>
      <w:pPr>
        <w:spacing w:after="0"/>
        <w:ind w:left="0"/>
        <w:jc w:val="both"/>
      </w:pPr>
      <w:r>
        <w:rPr>
          <w:rFonts w:ascii="Times New Roman"/>
          <w:b w:val="false"/>
          <w:i w:val="false"/>
          <w:color w:val="000000"/>
          <w:sz w:val="28"/>
        </w:rPr>
        <w:t>
      76-1. Ветеринариялық бақылау және қадағалау комитеті Ақсуат ауданының аумақтық инспекциясы.</w:t>
      </w:r>
    </w:p>
    <w:bookmarkStart w:name="z97" w:id="93"/>
    <w:p>
      <w:pPr>
        <w:spacing w:after="0"/>
        <w:ind w:left="0"/>
        <w:jc w:val="both"/>
      </w:pPr>
      <w:r>
        <w:rPr>
          <w:rFonts w:ascii="Times New Roman"/>
          <w:b w:val="false"/>
          <w:i w:val="false"/>
          <w:color w:val="000000"/>
          <w:sz w:val="28"/>
        </w:rPr>
        <w:t>
      77. Ветеринариялық бақылау және қадағалау комитетінің Ұлан аудандық аумақтық инспекциясы.</w:t>
      </w:r>
    </w:p>
    <w:bookmarkEnd w:id="93"/>
    <w:bookmarkStart w:name="z98" w:id="94"/>
    <w:p>
      <w:pPr>
        <w:spacing w:after="0"/>
        <w:ind w:left="0"/>
        <w:jc w:val="both"/>
      </w:pPr>
      <w:r>
        <w:rPr>
          <w:rFonts w:ascii="Times New Roman"/>
          <w:b w:val="false"/>
          <w:i w:val="false"/>
          <w:color w:val="000000"/>
          <w:sz w:val="28"/>
        </w:rPr>
        <w:t>
      78. Ветеринариялық бақылау және қадағалау комитетінің Үржар аудандық аумақтық инспекциясы.</w:t>
      </w:r>
    </w:p>
    <w:bookmarkEnd w:id="94"/>
    <w:bookmarkStart w:name="z99" w:id="95"/>
    <w:p>
      <w:pPr>
        <w:spacing w:after="0"/>
        <w:ind w:left="0"/>
        <w:jc w:val="both"/>
      </w:pPr>
      <w:r>
        <w:rPr>
          <w:rFonts w:ascii="Times New Roman"/>
          <w:b w:val="false"/>
          <w:i w:val="false"/>
          <w:color w:val="000000"/>
          <w:sz w:val="28"/>
        </w:rPr>
        <w:t>
      79. Ветеринариялық бақылау және қадағалау комитетінің Шемонаиха аудандық аумақтық инспекциясы.</w:t>
      </w:r>
    </w:p>
    <w:bookmarkEnd w:id="95"/>
    <w:bookmarkStart w:name="z100" w:id="96"/>
    <w:p>
      <w:pPr>
        <w:spacing w:after="0"/>
        <w:ind w:left="0"/>
        <w:jc w:val="both"/>
      </w:pPr>
      <w:r>
        <w:rPr>
          <w:rFonts w:ascii="Times New Roman"/>
          <w:b w:val="false"/>
          <w:i w:val="false"/>
          <w:color w:val="000000"/>
          <w:sz w:val="28"/>
        </w:rPr>
        <w:t>
      80. Ветеринариялық бақылау және қадағалау комитетінің Риддер қалалық аумақтық инспекциясы.</w:t>
      </w:r>
    </w:p>
    <w:bookmarkEnd w:id="96"/>
    <w:bookmarkStart w:name="z101" w:id="97"/>
    <w:p>
      <w:pPr>
        <w:spacing w:after="0"/>
        <w:ind w:left="0"/>
        <w:jc w:val="both"/>
      </w:pPr>
      <w:r>
        <w:rPr>
          <w:rFonts w:ascii="Times New Roman"/>
          <w:b w:val="false"/>
          <w:i w:val="false"/>
          <w:color w:val="000000"/>
          <w:sz w:val="28"/>
        </w:rPr>
        <w:t>
      81. Ветеринариялық бақылау және қадағалау комитеті Семей қаласының аумақтық инспекциясы.</w:t>
      </w:r>
    </w:p>
    <w:bookmarkEnd w:id="97"/>
    <w:bookmarkStart w:name="z102" w:id="98"/>
    <w:p>
      <w:pPr>
        <w:spacing w:after="0"/>
        <w:ind w:left="0"/>
        <w:jc w:val="both"/>
      </w:pPr>
      <w:r>
        <w:rPr>
          <w:rFonts w:ascii="Times New Roman"/>
          <w:b w:val="false"/>
          <w:i w:val="false"/>
          <w:color w:val="000000"/>
          <w:sz w:val="28"/>
        </w:rPr>
        <w:t>
      82. Ветеринариялық бақылау және қадағалау комитетінің Курчатов қалалық аумақтық инспекциясы.</w:t>
      </w:r>
    </w:p>
    <w:bookmarkEnd w:id="98"/>
    <w:bookmarkStart w:name="z103" w:id="99"/>
    <w:p>
      <w:pPr>
        <w:spacing w:after="0"/>
        <w:ind w:left="0"/>
        <w:jc w:val="both"/>
      </w:pPr>
      <w:r>
        <w:rPr>
          <w:rFonts w:ascii="Times New Roman"/>
          <w:b w:val="false"/>
          <w:i w:val="false"/>
          <w:color w:val="000000"/>
          <w:sz w:val="28"/>
        </w:rPr>
        <w:t>
      83. Ветеринариялық бақылау және қадағалау комитетінің Өскемен қалалық аумақтық инспекциясы.</w:t>
      </w:r>
    </w:p>
    <w:bookmarkEnd w:id="99"/>
    <w:bookmarkStart w:name="z104" w:id="100"/>
    <w:p>
      <w:pPr>
        <w:spacing w:after="0"/>
        <w:ind w:left="0"/>
        <w:jc w:val="both"/>
      </w:pPr>
      <w:r>
        <w:rPr>
          <w:rFonts w:ascii="Times New Roman"/>
          <w:b w:val="false"/>
          <w:i w:val="false"/>
          <w:color w:val="000000"/>
          <w:sz w:val="28"/>
        </w:rPr>
        <w:t>
      84. Ветеринариялық бақылау және қадағалау комитетінің Жамбыл облыстық аумақтық инспекциясы.</w:t>
      </w:r>
    </w:p>
    <w:bookmarkEnd w:id="100"/>
    <w:bookmarkStart w:name="z105" w:id="101"/>
    <w:p>
      <w:pPr>
        <w:spacing w:after="0"/>
        <w:ind w:left="0"/>
        <w:jc w:val="both"/>
      </w:pPr>
      <w:r>
        <w:rPr>
          <w:rFonts w:ascii="Times New Roman"/>
          <w:b w:val="false"/>
          <w:i w:val="false"/>
          <w:color w:val="000000"/>
          <w:sz w:val="28"/>
        </w:rPr>
        <w:t>
      85. Ветеринариялық бақылау және қадағалау комитетінің Байзақ аудандық аумақтық инспекциясы.</w:t>
      </w:r>
    </w:p>
    <w:bookmarkEnd w:id="101"/>
    <w:bookmarkStart w:name="z106" w:id="102"/>
    <w:p>
      <w:pPr>
        <w:spacing w:after="0"/>
        <w:ind w:left="0"/>
        <w:jc w:val="both"/>
      </w:pPr>
      <w:r>
        <w:rPr>
          <w:rFonts w:ascii="Times New Roman"/>
          <w:b w:val="false"/>
          <w:i w:val="false"/>
          <w:color w:val="000000"/>
          <w:sz w:val="28"/>
        </w:rPr>
        <w:t>
      86. Ветеринариялық бақылау және қадағалау комитетінің Жамбыл аудандық аумақтық инспекциясы.</w:t>
      </w:r>
    </w:p>
    <w:bookmarkEnd w:id="102"/>
    <w:bookmarkStart w:name="z107" w:id="103"/>
    <w:p>
      <w:pPr>
        <w:spacing w:after="0"/>
        <w:ind w:left="0"/>
        <w:jc w:val="both"/>
      </w:pPr>
      <w:r>
        <w:rPr>
          <w:rFonts w:ascii="Times New Roman"/>
          <w:b w:val="false"/>
          <w:i w:val="false"/>
          <w:color w:val="000000"/>
          <w:sz w:val="28"/>
        </w:rPr>
        <w:t>
      87. Ветеринариялық бақылау және қадағалау комитетінің Жуалы аудандық аумақтық инспекциясы.</w:t>
      </w:r>
    </w:p>
    <w:bookmarkEnd w:id="103"/>
    <w:bookmarkStart w:name="z108" w:id="104"/>
    <w:p>
      <w:pPr>
        <w:spacing w:after="0"/>
        <w:ind w:left="0"/>
        <w:jc w:val="both"/>
      </w:pPr>
      <w:r>
        <w:rPr>
          <w:rFonts w:ascii="Times New Roman"/>
          <w:b w:val="false"/>
          <w:i w:val="false"/>
          <w:color w:val="000000"/>
          <w:sz w:val="28"/>
        </w:rPr>
        <w:t>
      88. Ветеринариялық бақылау және қадағалау комитетінің Қордай аудандық аумақтық инспекциясы.</w:t>
      </w:r>
    </w:p>
    <w:bookmarkEnd w:id="104"/>
    <w:bookmarkStart w:name="z109" w:id="105"/>
    <w:p>
      <w:pPr>
        <w:spacing w:after="0"/>
        <w:ind w:left="0"/>
        <w:jc w:val="both"/>
      </w:pPr>
      <w:r>
        <w:rPr>
          <w:rFonts w:ascii="Times New Roman"/>
          <w:b w:val="false"/>
          <w:i w:val="false"/>
          <w:color w:val="000000"/>
          <w:sz w:val="28"/>
        </w:rPr>
        <w:t>
      89. Ветеринариялық бақылау және қадағалау комитетінің Тұрар Рысқұлов аудандық аумақтық инспекциясы.</w:t>
      </w:r>
    </w:p>
    <w:bookmarkEnd w:id="105"/>
    <w:bookmarkStart w:name="z110" w:id="106"/>
    <w:p>
      <w:pPr>
        <w:spacing w:after="0"/>
        <w:ind w:left="0"/>
        <w:jc w:val="both"/>
      </w:pPr>
      <w:r>
        <w:rPr>
          <w:rFonts w:ascii="Times New Roman"/>
          <w:b w:val="false"/>
          <w:i w:val="false"/>
          <w:color w:val="000000"/>
          <w:sz w:val="28"/>
        </w:rPr>
        <w:t>
      90. Ветеринариялық бақылау және қадағалау комитетінің Мерке аудандық аумақтық инспекциясы.</w:t>
      </w:r>
    </w:p>
    <w:bookmarkEnd w:id="106"/>
    <w:bookmarkStart w:name="z111" w:id="107"/>
    <w:p>
      <w:pPr>
        <w:spacing w:after="0"/>
        <w:ind w:left="0"/>
        <w:jc w:val="both"/>
      </w:pPr>
      <w:r>
        <w:rPr>
          <w:rFonts w:ascii="Times New Roman"/>
          <w:b w:val="false"/>
          <w:i w:val="false"/>
          <w:color w:val="000000"/>
          <w:sz w:val="28"/>
        </w:rPr>
        <w:t>
      91. Ветеринариялық бақылау және қадағалау комитетінің Мойынқұм аудандық аумақтық инспекциясы.</w:t>
      </w:r>
    </w:p>
    <w:bookmarkEnd w:id="107"/>
    <w:bookmarkStart w:name="z112" w:id="108"/>
    <w:p>
      <w:pPr>
        <w:spacing w:after="0"/>
        <w:ind w:left="0"/>
        <w:jc w:val="both"/>
      </w:pPr>
      <w:r>
        <w:rPr>
          <w:rFonts w:ascii="Times New Roman"/>
          <w:b w:val="false"/>
          <w:i w:val="false"/>
          <w:color w:val="000000"/>
          <w:sz w:val="28"/>
        </w:rPr>
        <w:t>
      92. Ветеринариялық бақылау және қадағалау комитетінің Сарысу аудандық аумақтық инспекциясы.</w:t>
      </w:r>
    </w:p>
    <w:bookmarkEnd w:id="108"/>
    <w:bookmarkStart w:name="z113" w:id="109"/>
    <w:p>
      <w:pPr>
        <w:spacing w:after="0"/>
        <w:ind w:left="0"/>
        <w:jc w:val="both"/>
      </w:pPr>
      <w:r>
        <w:rPr>
          <w:rFonts w:ascii="Times New Roman"/>
          <w:b w:val="false"/>
          <w:i w:val="false"/>
          <w:color w:val="000000"/>
          <w:sz w:val="28"/>
        </w:rPr>
        <w:t>
      93. Ветеринариялық бақылау және қадағалау комитетінің Талас аудандық аумақтық инспекциясы.</w:t>
      </w:r>
    </w:p>
    <w:bookmarkEnd w:id="109"/>
    <w:bookmarkStart w:name="z114" w:id="110"/>
    <w:p>
      <w:pPr>
        <w:spacing w:after="0"/>
        <w:ind w:left="0"/>
        <w:jc w:val="both"/>
      </w:pPr>
      <w:r>
        <w:rPr>
          <w:rFonts w:ascii="Times New Roman"/>
          <w:b w:val="false"/>
          <w:i w:val="false"/>
          <w:color w:val="000000"/>
          <w:sz w:val="28"/>
        </w:rPr>
        <w:t>
      94. Ветеринариялық бақылау және қадағалау комитетінің Шу аудандық аумақтық инспекциясы.</w:t>
      </w:r>
    </w:p>
    <w:bookmarkEnd w:id="110"/>
    <w:bookmarkStart w:name="z115" w:id="111"/>
    <w:p>
      <w:pPr>
        <w:spacing w:after="0"/>
        <w:ind w:left="0"/>
        <w:jc w:val="both"/>
      </w:pPr>
      <w:r>
        <w:rPr>
          <w:rFonts w:ascii="Times New Roman"/>
          <w:b w:val="false"/>
          <w:i w:val="false"/>
          <w:color w:val="000000"/>
          <w:sz w:val="28"/>
        </w:rPr>
        <w:t>
      95. Ветеринариялық бақылау және қадағалау комитетінің Тараз қалалық аумақтық инспекциясы.</w:t>
      </w:r>
    </w:p>
    <w:bookmarkEnd w:id="111"/>
    <w:bookmarkStart w:name="z116" w:id="112"/>
    <w:p>
      <w:pPr>
        <w:spacing w:after="0"/>
        <w:ind w:left="0"/>
        <w:jc w:val="both"/>
      </w:pPr>
      <w:r>
        <w:rPr>
          <w:rFonts w:ascii="Times New Roman"/>
          <w:b w:val="false"/>
          <w:i w:val="false"/>
          <w:color w:val="000000"/>
          <w:sz w:val="28"/>
        </w:rPr>
        <w:t>
      96. Ветеринариялық бақылау және қадағалау комитетінің Батыс Қазақстан облыстық аумақтық инспекциясы.</w:t>
      </w:r>
    </w:p>
    <w:bookmarkEnd w:id="112"/>
    <w:bookmarkStart w:name="z117" w:id="113"/>
    <w:p>
      <w:pPr>
        <w:spacing w:after="0"/>
        <w:ind w:left="0"/>
        <w:jc w:val="both"/>
      </w:pPr>
      <w:r>
        <w:rPr>
          <w:rFonts w:ascii="Times New Roman"/>
          <w:b w:val="false"/>
          <w:i w:val="false"/>
          <w:color w:val="000000"/>
          <w:sz w:val="28"/>
        </w:rPr>
        <w:t>
      97. Ветеринариялық бақылау және қадағалау комитетінің Ақжайық аудандық аумақтық инспекциясы.</w:t>
      </w:r>
    </w:p>
    <w:bookmarkEnd w:id="113"/>
    <w:p>
      <w:pPr>
        <w:spacing w:after="0"/>
        <w:ind w:left="0"/>
        <w:jc w:val="both"/>
      </w:pPr>
      <w:r>
        <w:rPr>
          <w:rFonts w:ascii="Times New Roman"/>
          <w:b w:val="false"/>
          <w:i w:val="false"/>
          <w:color w:val="000000"/>
          <w:sz w:val="28"/>
        </w:rPr>
        <w:t>
      97-1. Ветеринариялық бақылау және қадағалау комитетiнiң Бәйтерек аудандық аумақтық инспекциясы.</w:t>
      </w:r>
    </w:p>
    <w:bookmarkStart w:name="z118" w:id="114"/>
    <w:p>
      <w:pPr>
        <w:spacing w:after="0"/>
        <w:ind w:left="0"/>
        <w:jc w:val="both"/>
      </w:pPr>
      <w:r>
        <w:rPr>
          <w:rFonts w:ascii="Times New Roman"/>
          <w:b w:val="false"/>
          <w:i w:val="false"/>
          <w:color w:val="000000"/>
          <w:sz w:val="28"/>
        </w:rPr>
        <w:t>
      98. Ветеринариялық бақылау және қадағалау комитетінің Бөрлі аудандық аумақтық инспекциясы.</w:t>
      </w:r>
    </w:p>
    <w:bookmarkEnd w:id="114"/>
    <w:bookmarkStart w:name="z119" w:id="115"/>
    <w:p>
      <w:pPr>
        <w:spacing w:after="0"/>
        <w:ind w:left="0"/>
        <w:jc w:val="both"/>
      </w:pPr>
      <w:r>
        <w:rPr>
          <w:rFonts w:ascii="Times New Roman"/>
          <w:b w:val="false"/>
          <w:i w:val="false"/>
          <w:color w:val="000000"/>
          <w:sz w:val="28"/>
        </w:rPr>
        <w:t>
      99. Ветеринариялық бақылау және қадағалау комитетінің Жанғала аудандық аумақтық инспекциясы.</w:t>
      </w:r>
    </w:p>
    <w:bookmarkEnd w:id="115"/>
    <w:bookmarkStart w:name="z120" w:id="116"/>
    <w:p>
      <w:pPr>
        <w:spacing w:after="0"/>
        <w:ind w:left="0"/>
        <w:jc w:val="both"/>
      </w:pPr>
      <w:r>
        <w:rPr>
          <w:rFonts w:ascii="Times New Roman"/>
          <w:b w:val="false"/>
          <w:i w:val="false"/>
          <w:color w:val="000000"/>
          <w:sz w:val="28"/>
        </w:rPr>
        <w:t>
      100. Ветеринариялық бақылау және қадағалау комитетінің Жәнібек аудандық аумақтық инспекциясы.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102. Ветеринариялық бақылау және қадағалау комитетінің Казталов аудандық аумақтық инспекциясы.</w:t>
      </w:r>
    </w:p>
    <w:bookmarkEnd w:id="117"/>
    <w:bookmarkStart w:name="z123" w:id="118"/>
    <w:p>
      <w:pPr>
        <w:spacing w:after="0"/>
        <w:ind w:left="0"/>
        <w:jc w:val="both"/>
      </w:pPr>
      <w:r>
        <w:rPr>
          <w:rFonts w:ascii="Times New Roman"/>
          <w:b w:val="false"/>
          <w:i w:val="false"/>
          <w:color w:val="000000"/>
          <w:sz w:val="28"/>
        </w:rPr>
        <w:t>
      103. Ветеринариялық бақылау және қадағалау комитетінің Қаратөбе аудандық аумақтық инспекциясы.</w:t>
      </w:r>
    </w:p>
    <w:bookmarkEnd w:id="118"/>
    <w:bookmarkStart w:name="z124" w:id="119"/>
    <w:p>
      <w:pPr>
        <w:spacing w:after="0"/>
        <w:ind w:left="0"/>
        <w:jc w:val="both"/>
      </w:pPr>
      <w:r>
        <w:rPr>
          <w:rFonts w:ascii="Times New Roman"/>
          <w:b w:val="false"/>
          <w:i w:val="false"/>
          <w:color w:val="000000"/>
          <w:sz w:val="28"/>
        </w:rPr>
        <w:t>
      104. Ветеринариялық бақылау және қадағалау комитетінің Сырым аудандық аумақтық инспекциясы.</w:t>
      </w:r>
    </w:p>
    <w:bookmarkEnd w:id="119"/>
    <w:bookmarkStart w:name="z125" w:id="120"/>
    <w:p>
      <w:pPr>
        <w:spacing w:after="0"/>
        <w:ind w:left="0"/>
        <w:jc w:val="both"/>
      </w:pPr>
      <w:r>
        <w:rPr>
          <w:rFonts w:ascii="Times New Roman"/>
          <w:b w:val="false"/>
          <w:i w:val="false"/>
          <w:color w:val="000000"/>
          <w:sz w:val="28"/>
        </w:rPr>
        <w:t>
      105. Ветеринариялық бақылау және қадағалау комитетінің Тасқала аудандық аумақтық инспекциясы.</w:t>
      </w:r>
    </w:p>
    <w:bookmarkEnd w:id="120"/>
    <w:bookmarkStart w:name="z126" w:id="121"/>
    <w:p>
      <w:pPr>
        <w:spacing w:after="0"/>
        <w:ind w:left="0"/>
        <w:jc w:val="both"/>
      </w:pPr>
      <w:r>
        <w:rPr>
          <w:rFonts w:ascii="Times New Roman"/>
          <w:b w:val="false"/>
          <w:i w:val="false"/>
          <w:color w:val="000000"/>
          <w:sz w:val="28"/>
        </w:rPr>
        <w:t>
      106. Ветеринариялық бақылау және қадағалау комитетінің Теректі аудандық аумақтық инспекциясы.</w:t>
      </w:r>
    </w:p>
    <w:bookmarkEnd w:id="121"/>
    <w:bookmarkStart w:name="z127" w:id="122"/>
    <w:p>
      <w:pPr>
        <w:spacing w:after="0"/>
        <w:ind w:left="0"/>
        <w:jc w:val="both"/>
      </w:pPr>
      <w:r>
        <w:rPr>
          <w:rFonts w:ascii="Times New Roman"/>
          <w:b w:val="false"/>
          <w:i w:val="false"/>
          <w:color w:val="000000"/>
          <w:sz w:val="28"/>
        </w:rPr>
        <w:t>
      107. Ветеринариялық бақылау және қадағалау комитетінің Орда аудандық аумақтық инспекциясы.</w:t>
      </w:r>
    </w:p>
    <w:bookmarkEnd w:id="122"/>
    <w:bookmarkStart w:name="z128" w:id="123"/>
    <w:p>
      <w:pPr>
        <w:spacing w:after="0"/>
        <w:ind w:left="0"/>
        <w:jc w:val="both"/>
      </w:pPr>
      <w:r>
        <w:rPr>
          <w:rFonts w:ascii="Times New Roman"/>
          <w:b w:val="false"/>
          <w:i w:val="false"/>
          <w:color w:val="000000"/>
          <w:sz w:val="28"/>
        </w:rPr>
        <w:t>
      108. Ветеринариялық бақылау және қадағалау комитетінің Шыңғырлау аудандық аумақтық инспекциясы.</w:t>
      </w:r>
    </w:p>
    <w:bookmarkEnd w:id="123"/>
    <w:bookmarkStart w:name="z129" w:id="124"/>
    <w:p>
      <w:pPr>
        <w:spacing w:after="0"/>
        <w:ind w:left="0"/>
        <w:jc w:val="both"/>
      </w:pPr>
      <w:r>
        <w:rPr>
          <w:rFonts w:ascii="Times New Roman"/>
          <w:b w:val="false"/>
          <w:i w:val="false"/>
          <w:color w:val="000000"/>
          <w:sz w:val="28"/>
        </w:rPr>
        <w:t>
      109. Ветеринариялық бақылау және қадағалау комитетінің Орал қалалық аумақтық инспекциясы.</w:t>
      </w:r>
    </w:p>
    <w:bookmarkEnd w:id="124"/>
    <w:bookmarkStart w:name="z130" w:id="125"/>
    <w:p>
      <w:pPr>
        <w:spacing w:after="0"/>
        <w:ind w:left="0"/>
        <w:jc w:val="both"/>
      </w:pPr>
      <w:r>
        <w:rPr>
          <w:rFonts w:ascii="Times New Roman"/>
          <w:b w:val="false"/>
          <w:i w:val="false"/>
          <w:color w:val="000000"/>
          <w:sz w:val="28"/>
        </w:rPr>
        <w:t>
      110. Ветеринариялық бақылау және қадағалау комитетінің Қарағанды облыстық аумақтық инспекциясы.</w:t>
      </w:r>
    </w:p>
    <w:bookmarkEnd w:id="125"/>
    <w:bookmarkStart w:name="z770" w:id="126"/>
    <w:p>
      <w:pPr>
        <w:spacing w:after="0"/>
        <w:ind w:left="0"/>
        <w:jc w:val="both"/>
      </w:pPr>
      <w:r>
        <w:rPr>
          <w:rFonts w:ascii="Times New Roman"/>
          <w:b w:val="false"/>
          <w:i w:val="false"/>
          <w:color w:val="000000"/>
          <w:sz w:val="28"/>
        </w:rPr>
        <w:t>
      110-1. Ветеринариялық бақылау және қадағалау комитеті Ұлытау облысының аумақтық инспекциясы.</w:t>
      </w:r>
    </w:p>
    <w:bookmarkEnd w:id="126"/>
    <w:bookmarkStart w:name="z131" w:id="127"/>
    <w:p>
      <w:pPr>
        <w:spacing w:after="0"/>
        <w:ind w:left="0"/>
        <w:jc w:val="both"/>
      </w:pPr>
      <w:r>
        <w:rPr>
          <w:rFonts w:ascii="Times New Roman"/>
          <w:b w:val="false"/>
          <w:i w:val="false"/>
          <w:color w:val="000000"/>
          <w:sz w:val="28"/>
        </w:rPr>
        <w:t>
      111. Ветеринариялық бақылау және қадағалау комитетінің Абай аудандық аумақтық инспекциясы.</w:t>
      </w:r>
    </w:p>
    <w:bookmarkEnd w:id="127"/>
    <w:bookmarkStart w:name="z132" w:id="128"/>
    <w:p>
      <w:pPr>
        <w:spacing w:after="0"/>
        <w:ind w:left="0"/>
        <w:jc w:val="both"/>
      </w:pPr>
      <w:r>
        <w:rPr>
          <w:rFonts w:ascii="Times New Roman"/>
          <w:b w:val="false"/>
          <w:i w:val="false"/>
          <w:color w:val="000000"/>
          <w:sz w:val="28"/>
        </w:rPr>
        <w:t>
      112. Ветеринариялық бақылау және қадағалау комитетінің Ақтоғай аудандық аумақтық инспекциясы.</w:t>
      </w:r>
    </w:p>
    <w:bookmarkEnd w:id="128"/>
    <w:bookmarkStart w:name="z133" w:id="129"/>
    <w:p>
      <w:pPr>
        <w:spacing w:after="0"/>
        <w:ind w:left="0"/>
        <w:jc w:val="both"/>
      </w:pPr>
      <w:r>
        <w:rPr>
          <w:rFonts w:ascii="Times New Roman"/>
          <w:b w:val="false"/>
          <w:i w:val="false"/>
          <w:color w:val="000000"/>
          <w:sz w:val="28"/>
        </w:rPr>
        <w:t>
      113. Ветеринариялық бақылау және қадағалау комитетінің Бұқаржырау аудандық аумақтық инспекциясы.</w:t>
      </w:r>
    </w:p>
    <w:bookmarkEnd w:id="129"/>
    <w:bookmarkStart w:name="z134" w:id="130"/>
    <w:p>
      <w:pPr>
        <w:spacing w:after="0"/>
        <w:ind w:left="0"/>
        <w:jc w:val="both"/>
      </w:pPr>
      <w:r>
        <w:rPr>
          <w:rFonts w:ascii="Times New Roman"/>
          <w:b w:val="false"/>
          <w:i w:val="false"/>
          <w:color w:val="000000"/>
          <w:sz w:val="28"/>
        </w:rPr>
        <w:t>
      114. Ветеринариялық бақылау және қадағалау комитетінің Жаңаарқа аудандық аумақтық инспекциясы.</w:t>
      </w:r>
    </w:p>
    <w:bookmarkEnd w:id="130"/>
    <w:bookmarkStart w:name="z135" w:id="131"/>
    <w:p>
      <w:pPr>
        <w:spacing w:after="0"/>
        <w:ind w:left="0"/>
        <w:jc w:val="both"/>
      </w:pPr>
      <w:r>
        <w:rPr>
          <w:rFonts w:ascii="Times New Roman"/>
          <w:b w:val="false"/>
          <w:i w:val="false"/>
          <w:color w:val="000000"/>
          <w:sz w:val="28"/>
        </w:rPr>
        <w:t>
      115. Ветеринариялық бақылау және қадағалау комитетінің Қарқаралы аудандық аумақтық инспекциясы.</w:t>
      </w:r>
    </w:p>
    <w:bookmarkEnd w:id="131"/>
    <w:bookmarkStart w:name="z136" w:id="132"/>
    <w:p>
      <w:pPr>
        <w:spacing w:after="0"/>
        <w:ind w:left="0"/>
        <w:jc w:val="both"/>
      </w:pPr>
      <w:r>
        <w:rPr>
          <w:rFonts w:ascii="Times New Roman"/>
          <w:b w:val="false"/>
          <w:i w:val="false"/>
          <w:color w:val="000000"/>
          <w:sz w:val="28"/>
        </w:rPr>
        <w:t>
      116. Ветеринариялық бақылау және қадағалау комитетінің Нұра аудандық аумақтық инспекциясы.</w:t>
      </w:r>
    </w:p>
    <w:bookmarkEnd w:id="132"/>
    <w:bookmarkStart w:name="z137" w:id="133"/>
    <w:p>
      <w:pPr>
        <w:spacing w:after="0"/>
        <w:ind w:left="0"/>
        <w:jc w:val="both"/>
      </w:pPr>
      <w:r>
        <w:rPr>
          <w:rFonts w:ascii="Times New Roman"/>
          <w:b w:val="false"/>
          <w:i w:val="false"/>
          <w:color w:val="000000"/>
          <w:sz w:val="28"/>
        </w:rPr>
        <w:t>
      117. Ветеринариялық бақылау және қадағалау комитетінің Осакаров аудандық аумақтық инспекциясы.</w:t>
      </w:r>
    </w:p>
    <w:bookmarkEnd w:id="133"/>
    <w:bookmarkStart w:name="z138" w:id="134"/>
    <w:p>
      <w:pPr>
        <w:spacing w:after="0"/>
        <w:ind w:left="0"/>
        <w:jc w:val="both"/>
      </w:pPr>
      <w:r>
        <w:rPr>
          <w:rFonts w:ascii="Times New Roman"/>
          <w:b w:val="false"/>
          <w:i w:val="false"/>
          <w:color w:val="000000"/>
          <w:sz w:val="28"/>
        </w:rPr>
        <w:t>
      118. Ветеринариялық бақылау және қадағалау комитетінің Ұлытау аудандық аумақтық инспекциясы.</w:t>
      </w:r>
    </w:p>
    <w:bookmarkEnd w:id="134"/>
    <w:bookmarkStart w:name="z139" w:id="135"/>
    <w:p>
      <w:pPr>
        <w:spacing w:after="0"/>
        <w:ind w:left="0"/>
        <w:jc w:val="both"/>
      </w:pPr>
      <w:r>
        <w:rPr>
          <w:rFonts w:ascii="Times New Roman"/>
          <w:b w:val="false"/>
          <w:i w:val="false"/>
          <w:color w:val="000000"/>
          <w:sz w:val="28"/>
        </w:rPr>
        <w:t>
      119. Ветеринариялық бақылау және қадағалау комитетінің Шет аудандық аумақтық инспекциясы.</w:t>
      </w:r>
    </w:p>
    <w:bookmarkEnd w:id="135"/>
    <w:bookmarkStart w:name="z140" w:id="136"/>
    <w:p>
      <w:pPr>
        <w:spacing w:after="0"/>
        <w:ind w:left="0"/>
        <w:jc w:val="both"/>
      </w:pPr>
      <w:r>
        <w:rPr>
          <w:rFonts w:ascii="Times New Roman"/>
          <w:b w:val="false"/>
          <w:i w:val="false"/>
          <w:color w:val="000000"/>
          <w:sz w:val="28"/>
        </w:rPr>
        <w:t>
      120. Ветеринариялық бақылау және қадағалау комитетінің Жезқазған қалалық аумақтық инспекциясы.</w:t>
      </w:r>
    </w:p>
    <w:bookmarkEnd w:id="136"/>
    <w:bookmarkStart w:name="z141" w:id="137"/>
    <w:p>
      <w:pPr>
        <w:spacing w:after="0"/>
        <w:ind w:left="0"/>
        <w:jc w:val="both"/>
      </w:pPr>
      <w:r>
        <w:rPr>
          <w:rFonts w:ascii="Times New Roman"/>
          <w:b w:val="false"/>
          <w:i w:val="false"/>
          <w:color w:val="000000"/>
          <w:sz w:val="28"/>
        </w:rPr>
        <w:t>
      121. Ветеринариялық бақылау және қадағалау комитетінің Шахтинск қалалық аумақтық инспекциясы.</w:t>
      </w:r>
    </w:p>
    <w:bookmarkEnd w:id="137"/>
    <w:bookmarkStart w:name="z142" w:id="138"/>
    <w:p>
      <w:pPr>
        <w:spacing w:after="0"/>
        <w:ind w:left="0"/>
        <w:jc w:val="both"/>
      </w:pPr>
      <w:r>
        <w:rPr>
          <w:rFonts w:ascii="Times New Roman"/>
          <w:b w:val="false"/>
          <w:i w:val="false"/>
          <w:color w:val="000000"/>
          <w:sz w:val="28"/>
        </w:rPr>
        <w:t>
      122. Ветеринариялық бақылау және қадағалау комитетінің Қарағанды қалалық аумақтық инспекциясы.</w:t>
      </w:r>
    </w:p>
    <w:bookmarkEnd w:id="138"/>
    <w:bookmarkStart w:name="z143" w:id="139"/>
    <w:p>
      <w:pPr>
        <w:spacing w:after="0"/>
        <w:ind w:left="0"/>
        <w:jc w:val="both"/>
      </w:pPr>
      <w:r>
        <w:rPr>
          <w:rFonts w:ascii="Times New Roman"/>
          <w:b w:val="false"/>
          <w:i w:val="false"/>
          <w:color w:val="000000"/>
          <w:sz w:val="28"/>
        </w:rPr>
        <w:t>
      123. Ветеринариялық бақылау және қадағалау комитетінің Саран қалалық аумақтық инспекциясы.</w:t>
      </w:r>
    </w:p>
    <w:bookmarkEnd w:id="139"/>
    <w:bookmarkStart w:name="z144" w:id="140"/>
    <w:p>
      <w:pPr>
        <w:spacing w:after="0"/>
        <w:ind w:left="0"/>
        <w:jc w:val="both"/>
      </w:pPr>
      <w:r>
        <w:rPr>
          <w:rFonts w:ascii="Times New Roman"/>
          <w:b w:val="false"/>
          <w:i w:val="false"/>
          <w:color w:val="000000"/>
          <w:sz w:val="28"/>
        </w:rPr>
        <w:t>
      124. Ветеринариялық бақылау және қадағалау комитетінің Теміртау қалалық аумақтық инспекциясы.</w:t>
      </w:r>
    </w:p>
    <w:bookmarkEnd w:id="140"/>
    <w:bookmarkStart w:name="z145" w:id="141"/>
    <w:p>
      <w:pPr>
        <w:spacing w:after="0"/>
        <w:ind w:left="0"/>
        <w:jc w:val="both"/>
      </w:pPr>
      <w:r>
        <w:rPr>
          <w:rFonts w:ascii="Times New Roman"/>
          <w:b w:val="false"/>
          <w:i w:val="false"/>
          <w:color w:val="000000"/>
          <w:sz w:val="28"/>
        </w:rPr>
        <w:t>
      125. Ветеринариялық бақылау және қадағалау комитетінің Сатпаев қалалық аумақтық инспекциясы.</w:t>
      </w:r>
    </w:p>
    <w:bookmarkEnd w:id="141"/>
    <w:bookmarkStart w:name="z146" w:id="142"/>
    <w:p>
      <w:pPr>
        <w:spacing w:after="0"/>
        <w:ind w:left="0"/>
        <w:jc w:val="both"/>
      </w:pPr>
      <w:r>
        <w:rPr>
          <w:rFonts w:ascii="Times New Roman"/>
          <w:b w:val="false"/>
          <w:i w:val="false"/>
          <w:color w:val="000000"/>
          <w:sz w:val="28"/>
        </w:rPr>
        <w:t>
      126. Ветеринариялық бақылау және қадағалау комитетінің Қаражал қалалық аумақтық инспекциясы.</w:t>
      </w:r>
    </w:p>
    <w:bookmarkEnd w:id="142"/>
    <w:bookmarkStart w:name="z147" w:id="143"/>
    <w:p>
      <w:pPr>
        <w:spacing w:after="0"/>
        <w:ind w:left="0"/>
        <w:jc w:val="both"/>
      </w:pPr>
      <w:r>
        <w:rPr>
          <w:rFonts w:ascii="Times New Roman"/>
          <w:b w:val="false"/>
          <w:i w:val="false"/>
          <w:color w:val="000000"/>
          <w:sz w:val="28"/>
        </w:rPr>
        <w:t>
      127. Ветеринариялық бақылау және қадағалау комитетінің Балқаш қалалық аумақтық инспекциясы.</w:t>
      </w:r>
    </w:p>
    <w:bookmarkEnd w:id="143"/>
    <w:bookmarkStart w:name="z148" w:id="144"/>
    <w:p>
      <w:pPr>
        <w:spacing w:after="0"/>
        <w:ind w:left="0"/>
        <w:jc w:val="both"/>
      </w:pPr>
      <w:r>
        <w:rPr>
          <w:rFonts w:ascii="Times New Roman"/>
          <w:b w:val="false"/>
          <w:i w:val="false"/>
          <w:color w:val="000000"/>
          <w:sz w:val="28"/>
        </w:rPr>
        <w:t>
      128. Ветеринариялық бақылау және қадағалау комитетінің Приозерск қалалық аумақтық инспекциясы.</w:t>
      </w:r>
    </w:p>
    <w:bookmarkEnd w:id="144"/>
    <w:bookmarkStart w:name="z149" w:id="145"/>
    <w:p>
      <w:pPr>
        <w:spacing w:after="0"/>
        <w:ind w:left="0"/>
        <w:jc w:val="both"/>
      </w:pPr>
      <w:r>
        <w:rPr>
          <w:rFonts w:ascii="Times New Roman"/>
          <w:b w:val="false"/>
          <w:i w:val="false"/>
          <w:color w:val="000000"/>
          <w:sz w:val="28"/>
        </w:rPr>
        <w:t>
      129. Ветеринариялық бақылау және қадағалау комитетінің Қостанай облыстық аумақтық инспекциясы.</w:t>
      </w:r>
    </w:p>
    <w:bookmarkEnd w:id="145"/>
    <w:bookmarkStart w:name="z150" w:id="146"/>
    <w:p>
      <w:pPr>
        <w:spacing w:after="0"/>
        <w:ind w:left="0"/>
        <w:jc w:val="both"/>
      </w:pPr>
      <w:r>
        <w:rPr>
          <w:rFonts w:ascii="Times New Roman"/>
          <w:b w:val="false"/>
          <w:i w:val="false"/>
          <w:color w:val="000000"/>
          <w:sz w:val="28"/>
        </w:rPr>
        <w:t>
      130. Ветеринариялық бақылау және қадағалау комитетінің Алтынсарин аудандық аумақтық инспекциясы.</w:t>
      </w:r>
    </w:p>
    <w:bookmarkEnd w:id="146"/>
    <w:bookmarkStart w:name="z151" w:id="147"/>
    <w:p>
      <w:pPr>
        <w:spacing w:after="0"/>
        <w:ind w:left="0"/>
        <w:jc w:val="both"/>
      </w:pPr>
      <w:r>
        <w:rPr>
          <w:rFonts w:ascii="Times New Roman"/>
          <w:b w:val="false"/>
          <w:i w:val="false"/>
          <w:color w:val="000000"/>
          <w:sz w:val="28"/>
        </w:rPr>
        <w:t>
      131. Ветеринариялық бақылау және қадағалау комитетінің Амангелді аудандық аумақтық инспекциясы.</w:t>
      </w:r>
    </w:p>
    <w:bookmarkEnd w:id="147"/>
    <w:bookmarkStart w:name="z152" w:id="148"/>
    <w:p>
      <w:pPr>
        <w:spacing w:after="0"/>
        <w:ind w:left="0"/>
        <w:jc w:val="both"/>
      </w:pPr>
      <w:r>
        <w:rPr>
          <w:rFonts w:ascii="Times New Roman"/>
          <w:b w:val="false"/>
          <w:i w:val="false"/>
          <w:color w:val="000000"/>
          <w:sz w:val="28"/>
        </w:rPr>
        <w:t>
      132. Ветеринариялық бақылау және қадағалау комитетінің Әулиекөл аудандық аумақтық инспекциясы.</w:t>
      </w:r>
    </w:p>
    <w:bookmarkEnd w:id="148"/>
    <w:bookmarkStart w:name="z153" w:id="149"/>
    <w:p>
      <w:pPr>
        <w:spacing w:after="0"/>
        <w:ind w:left="0"/>
        <w:jc w:val="both"/>
      </w:pPr>
      <w:r>
        <w:rPr>
          <w:rFonts w:ascii="Times New Roman"/>
          <w:b w:val="false"/>
          <w:i w:val="false"/>
          <w:color w:val="000000"/>
          <w:sz w:val="28"/>
        </w:rPr>
        <w:t>
      133. Ветеринариялық бақылау және қадағалау комитетінің Денисов аудандық аумақтық инспекциясы.</w:t>
      </w:r>
    </w:p>
    <w:bookmarkEnd w:id="149"/>
    <w:bookmarkStart w:name="z154" w:id="150"/>
    <w:p>
      <w:pPr>
        <w:spacing w:after="0"/>
        <w:ind w:left="0"/>
        <w:jc w:val="both"/>
      </w:pPr>
      <w:r>
        <w:rPr>
          <w:rFonts w:ascii="Times New Roman"/>
          <w:b w:val="false"/>
          <w:i w:val="false"/>
          <w:color w:val="000000"/>
          <w:sz w:val="28"/>
        </w:rPr>
        <w:t>
      134. Ветеринариялық бақылау және қадағалау комитетінің Жангелді аудандық аумақтық инспекциясы.</w:t>
      </w:r>
    </w:p>
    <w:bookmarkEnd w:id="150"/>
    <w:bookmarkStart w:name="z155" w:id="151"/>
    <w:p>
      <w:pPr>
        <w:spacing w:after="0"/>
        <w:ind w:left="0"/>
        <w:jc w:val="both"/>
      </w:pPr>
      <w:r>
        <w:rPr>
          <w:rFonts w:ascii="Times New Roman"/>
          <w:b w:val="false"/>
          <w:i w:val="false"/>
          <w:color w:val="000000"/>
          <w:sz w:val="28"/>
        </w:rPr>
        <w:t>
      135. Ветеринариялық бақылау және қадағалау комитетінің Жітіқара аудандық аумақтық инспекциясы.</w:t>
      </w:r>
    </w:p>
    <w:bookmarkEnd w:id="151"/>
    <w:bookmarkStart w:name="z156" w:id="152"/>
    <w:p>
      <w:pPr>
        <w:spacing w:after="0"/>
        <w:ind w:left="0"/>
        <w:jc w:val="both"/>
      </w:pPr>
      <w:r>
        <w:rPr>
          <w:rFonts w:ascii="Times New Roman"/>
          <w:b w:val="false"/>
          <w:i w:val="false"/>
          <w:color w:val="000000"/>
          <w:sz w:val="28"/>
        </w:rPr>
        <w:t>
      136. Ветеринариялық бақылау және қадағалау комитетінің Қамысты аудандық аумақтық инспекциясы.</w:t>
      </w:r>
    </w:p>
    <w:bookmarkEnd w:id="152"/>
    <w:bookmarkStart w:name="z157" w:id="153"/>
    <w:p>
      <w:pPr>
        <w:spacing w:after="0"/>
        <w:ind w:left="0"/>
        <w:jc w:val="both"/>
      </w:pPr>
      <w:r>
        <w:rPr>
          <w:rFonts w:ascii="Times New Roman"/>
          <w:b w:val="false"/>
          <w:i w:val="false"/>
          <w:color w:val="000000"/>
          <w:sz w:val="28"/>
        </w:rPr>
        <w:t>
      137. Ветеринариялық бақылау және қадағалау комитетінің Қарабалық аудандық аумақтық инспекциясы.</w:t>
      </w:r>
    </w:p>
    <w:bookmarkEnd w:id="153"/>
    <w:bookmarkStart w:name="z158" w:id="154"/>
    <w:p>
      <w:pPr>
        <w:spacing w:after="0"/>
        <w:ind w:left="0"/>
        <w:jc w:val="both"/>
      </w:pPr>
      <w:r>
        <w:rPr>
          <w:rFonts w:ascii="Times New Roman"/>
          <w:b w:val="false"/>
          <w:i w:val="false"/>
          <w:color w:val="000000"/>
          <w:sz w:val="28"/>
        </w:rPr>
        <w:t>
      138. Ветеринариялық бақылау және қадағалау комитетінің Қарасу аудандық аумақтық инспекциясы.</w:t>
      </w:r>
    </w:p>
    <w:bookmarkEnd w:id="154"/>
    <w:bookmarkStart w:name="z159" w:id="155"/>
    <w:p>
      <w:pPr>
        <w:spacing w:after="0"/>
        <w:ind w:left="0"/>
        <w:jc w:val="both"/>
      </w:pPr>
      <w:r>
        <w:rPr>
          <w:rFonts w:ascii="Times New Roman"/>
          <w:b w:val="false"/>
          <w:i w:val="false"/>
          <w:color w:val="000000"/>
          <w:sz w:val="28"/>
        </w:rPr>
        <w:t>
      139. Ветеринариялық бақылау және қадағалау комитетінің Қостанай аудандық аумақтық инспекциясы.</w:t>
      </w:r>
    </w:p>
    <w:bookmarkEnd w:id="155"/>
    <w:bookmarkStart w:name="z160" w:id="156"/>
    <w:p>
      <w:pPr>
        <w:spacing w:after="0"/>
        <w:ind w:left="0"/>
        <w:jc w:val="both"/>
      </w:pPr>
      <w:r>
        <w:rPr>
          <w:rFonts w:ascii="Times New Roman"/>
          <w:b w:val="false"/>
          <w:i w:val="false"/>
          <w:color w:val="000000"/>
          <w:sz w:val="28"/>
        </w:rPr>
        <w:t>
      140. Ветеринариялық бақылау және қадағалау комитетінің Меңдіқара аудандық аумақтық инспекциясы.</w:t>
      </w:r>
    </w:p>
    <w:bookmarkEnd w:id="156"/>
    <w:bookmarkStart w:name="z161" w:id="157"/>
    <w:p>
      <w:pPr>
        <w:spacing w:after="0"/>
        <w:ind w:left="0"/>
        <w:jc w:val="both"/>
      </w:pPr>
      <w:r>
        <w:rPr>
          <w:rFonts w:ascii="Times New Roman"/>
          <w:b w:val="false"/>
          <w:i w:val="false"/>
          <w:color w:val="000000"/>
          <w:sz w:val="28"/>
        </w:rPr>
        <w:t>
      141. Ветеринариялық бақылау және қадағалау комитетінің Наурызым аудандық аумақтық инспекциясы.</w:t>
      </w:r>
    </w:p>
    <w:bookmarkEnd w:id="157"/>
    <w:bookmarkStart w:name="z162" w:id="158"/>
    <w:p>
      <w:pPr>
        <w:spacing w:after="0"/>
        <w:ind w:left="0"/>
        <w:jc w:val="both"/>
      </w:pPr>
      <w:r>
        <w:rPr>
          <w:rFonts w:ascii="Times New Roman"/>
          <w:b w:val="false"/>
          <w:i w:val="false"/>
          <w:color w:val="000000"/>
          <w:sz w:val="28"/>
        </w:rPr>
        <w:t>
      142. Ветеринариялық бақылау және қадағалау комитетінің Сарыкөл аудандық аумақтық инспекциясы.</w:t>
      </w:r>
    </w:p>
    <w:bookmarkEnd w:id="158"/>
    <w:bookmarkStart w:name="z163" w:id="159"/>
    <w:p>
      <w:pPr>
        <w:spacing w:after="0"/>
        <w:ind w:left="0"/>
        <w:jc w:val="both"/>
      </w:pPr>
      <w:r>
        <w:rPr>
          <w:rFonts w:ascii="Times New Roman"/>
          <w:b w:val="false"/>
          <w:i w:val="false"/>
          <w:color w:val="000000"/>
          <w:sz w:val="28"/>
        </w:rPr>
        <w:t>
      143. Ветеринариялық бақылау және қадағалау комитетінің Таран аудандық аумақтық инспекциясы.</w:t>
      </w:r>
    </w:p>
    <w:bookmarkEnd w:id="159"/>
    <w:bookmarkStart w:name="z164" w:id="160"/>
    <w:p>
      <w:pPr>
        <w:spacing w:after="0"/>
        <w:ind w:left="0"/>
        <w:jc w:val="both"/>
      </w:pPr>
      <w:r>
        <w:rPr>
          <w:rFonts w:ascii="Times New Roman"/>
          <w:b w:val="false"/>
          <w:i w:val="false"/>
          <w:color w:val="000000"/>
          <w:sz w:val="28"/>
        </w:rPr>
        <w:t>
      144. Ветеринариялық бақылау және қадағалау комитетінің Ұзынкөл аудандық аумақтық инспекциясы.</w:t>
      </w:r>
    </w:p>
    <w:bookmarkEnd w:id="160"/>
    <w:bookmarkStart w:name="z165" w:id="161"/>
    <w:p>
      <w:pPr>
        <w:spacing w:after="0"/>
        <w:ind w:left="0"/>
        <w:jc w:val="both"/>
      </w:pPr>
      <w:r>
        <w:rPr>
          <w:rFonts w:ascii="Times New Roman"/>
          <w:b w:val="false"/>
          <w:i w:val="false"/>
          <w:color w:val="000000"/>
          <w:sz w:val="28"/>
        </w:rPr>
        <w:t>
      145. Ветеринариялық бақылау және қадағалау комитетінің Федоров аудандық аумақтық инспекциясы.</w:t>
      </w:r>
    </w:p>
    <w:bookmarkEnd w:id="161"/>
    <w:bookmarkStart w:name="z166" w:id="162"/>
    <w:p>
      <w:pPr>
        <w:spacing w:after="0"/>
        <w:ind w:left="0"/>
        <w:jc w:val="both"/>
      </w:pPr>
      <w:r>
        <w:rPr>
          <w:rFonts w:ascii="Times New Roman"/>
          <w:b w:val="false"/>
          <w:i w:val="false"/>
          <w:color w:val="000000"/>
          <w:sz w:val="28"/>
        </w:rPr>
        <w:t>
      146. Ветеринариялық бақылау және қадағалау комитетінің Арқалық қалалық аумақтық инспекциясы.</w:t>
      </w:r>
    </w:p>
    <w:bookmarkEnd w:id="162"/>
    <w:bookmarkStart w:name="z167" w:id="163"/>
    <w:p>
      <w:pPr>
        <w:spacing w:after="0"/>
        <w:ind w:left="0"/>
        <w:jc w:val="both"/>
      </w:pPr>
      <w:r>
        <w:rPr>
          <w:rFonts w:ascii="Times New Roman"/>
          <w:b w:val="false"/>
          <w:i w:val="false"/>
          <w:color w:val="000000"/>
          <w:sz w:val="28"/>
        </w:rPr>
        <w:t>
      147. Ветеринариялық бақылау және қадағалау комитетінің Қостанай қалалық аумақтық инспекциясы.</w:t>
      </w:r>
    </w:p>
    <w:bookmarkEnd w:id="163"/>
    <w:bookmarkStart w:name="z168" w:id="164"/>
    <w:p>
      <w:pPr>
        <w:spacing w:after="0"/>
        <w:ind w:left="0"/>
        <w:jc w:val="both"/>
      </w:pPr>
      <w:r>
        <w:rPr>
          <w:rFonts w:ascii="Times New Roman"/>
          <w:b w:val="false"/>
          <w:i w:val="false"/>
          <w:color w:val="000000"/>
          <w:sz w:val="28"/>
        </w:rPr>
        <w:t>
      148. Ветеринариялық бақылау және қадағалау комитетінің Лисаков қалалық аумақтық инспекциясы.</w:t>
      </w:r>
    </w:p>
    <w:bookmarkEnd w:id="164"/>
    <w:bookmarkStart w:name="z169" w:id="165"/>
    <w:p>
      <w:pPr>
        <w:spacing w:after="0"/>
        <w:ind w:left="0"/>
        <w:jc w:val="both"/>
      </w:pPr>
      <w:r>
        <w:rPr>
          <w:rFonts w:ascii="Times New Roman"/>
          <w:b w:val="false"/>
          <w:i w:val="false"/>
          <w:color w:val="000000"/>
          <w:sz w:val="28"/>
        </w:rPr>
        <w:t>
      149. Ветеринариялық бақылау және қадағалау комитетінің Рудный қалалық аумақтық инспекциясы.</w:t>
      </w:r>
    </w:p>
    <w:bookmarkEnd w:id="165"/>
    <w:bookmarkStart w:name="z170" w:id="166"/>
    <w:p>
      <w:pPr>
        <w:spacing w:after="0"/>
        <w:ind w:left="0"/>
        <w:jc w:val="both"/>
      </w:pPr>
      <w:r>
        <w:rPr>
          <w:rFonts w:ascii="Times New Roman"/>
          <w:b w:val="false"/>
          <w:i w:val="false"/>
          <w:color w:val="000000"/>
          <w:sz w:val="28"/>
        </w:rPr>
        <w:t>
      150. Ветеринариялық бақылау және қадағалау комитетінің Қызылорда облыстық аумақтық инспекциясы.</w:t>
      </w:r>
    </w:p>
    <w:bookmarkEnd w:id="166"/>
    <w:bookmarkStart w:name="z171" w:id="167"/>
    <w:p>
      <w:pPr>
        <w:spacing w:after="0"/>
        <w:ind w:left="0"/>
        <w:jc w:val="both"/>
      </w:pPr>
      <w:r>
        <w:rPr>
          <w:rFonts w:ascii="Times New Roman"/>
          <w:b w:val="false"/>
          <w:i w:val="false"/>
          <w:color w:val="000000"/>
          <w:sz w:val="28"/>
        </w:rPr>
        <w:t>
      151. Ветеринариялық бақылау және қадағалау комитетінің Арал аудандық аумақтық инспекциясы.</w:t>
      </w:r>
    </w:p>
    <w:bookmarkEnd w:id="167"/>
    <w:bookmarkStart w:name="z172" w:id="168"/>
    <w:p>
      <w:pPr>
        <w:spacing w:after="0"/>
        <w:ind w:left="0"/>
        <w:jc w:val="both"/>
      </w:pPr>
      <w:r>
        <w:rPr>
          <w:rFonts w:ascii="Times New Roman"/>
          <w:b w:val="false"/>
          <w:i w:val="false"/>
          <w:color w:val="000000"/>
          <w:sz w:val="28"/>
        </w:rPr>
        <w:t>
      152. Ветеринариялық бақылау және қадағалау комитетінің Жалағаш аудандық аумақтық инспекциясы.</w:t>
      </w:r>
    </w:p>
    <w:bookmarkEnd w:id="168"/>
    <w:bookmarkStart w:name="z173" w:id="169"/>
    <w:p>
      <w:pPr>
        <w:spacing w:after="0"/>
        <w:ind w:left="0"/>
        <w:jc w:val="both"/>
      </w:pPr>
      <w:r>
        <w:rPr>
          <w:rFonts w:ascii="Times New Roman"/>
          <w:b w:val="false"/>
          <w:i w:val="false"/>
          <w:color w:val="000000"/>
          <w:sz w:val="28"/>
        </w:rPr>
        <w:t>
      153. Ветеринариялық бақылау және қадағалау комитетінің Жаңақорған аудандық аумақтық инспекциясы.</w:t>
      </w:r>
    </w:p>
    <w:bookmarkEnd w:id="169"/>
    <w:bookmarkStart w:name="z174" w:id="170"/>
    <w:p>
      <w:pPr>
        <w:spacing w:after="0"/>
        <w:ind w:left="0"/>
        <w:jc w:val="both"/>
      </w:pPr>
      <w:r>
        <w:rPr>
          <w:rFonts w:ascii="Times New Roman"/>
          <w:b w:val="false"/>
          <w:i w:val="false"/>
          <w:color w:val="000000"/>
          <w:sz w:val="28"/>
        </w:rPr>
        <w:t>
      154. Ветеринариялық бақылау және қадағалау комитетінің Қазалы аудандық аумақтық инспекциясы.</w:t>
      </w:r>
    </w:p>
    <w:bookmarkEnd w:id="170"/>
    <w:bookmarkStart w:name="z175" w:id="171"/>
    <w:p>
      <w:pPr>
        <w:spacing w:after="0"/>
        <w:ind w:left="0"/>
        <w:jc w:val="both"/>
      </w:pPr>
      <w:r>
        <w:rPr>
          <w:rFonts w:ascii="Times New Roman"/>
          <w:b w:val="false"/>
          <w:i w:val="false"/>
          <w:color w:val="000000"/>
          <w:sz w:val="28"/>
        </w:rPr>
        <w:t>
      155. Ветеринариялық бақылау және қадағалау комитетінің Қармақшы аудандық аумақтық инспекциясы.</w:t>
      </w:r>
    </w:p>
    <w:bookmarkEnd w:id="171"/>
    <w:bookmarkStart w:name="z176" w:id="172"/>
    <w:p>
      <w:pPr>
        <w:spacing w:after="0"/>
        <w:ind w:left="0"/>
        <w:jc w:val="both"/>
      </w:pPr>
      <w:r>
        <w:rPr>
          <w:rFonts w:ascii="Times New Roman"/>
          <w:b w:val="false"/>
          <w:i w:val="false"/>
          <w:color w:val="000000"/>
          <w:sz w:val="28"/>
        </w:rPr>
        <w:t>
      156. Ветеринариялық бақылау және қадағалау комитетінің Сырдария аудандық аумақтық инспекциясы.</w:t>
      </w:r>
    </w:p>
    <w:bookmarkEnd w:id="172"/>
    <w:bookmarkStart w:name="z177" w:id="173"/>
    <w:p>
      <w:pPr>
        <w:spacing w:after="0"/>
        <w:ind w:left="0"/>
        <w:jc w:val="both"/>
      </w:pPr>
      <w:r>
        <w:rPr>
          <w:rFonts w:ascii="Times New Roman"/>
          <w:b w:val="false"/>
          <w:i w:val="false"/>
          <w:color w:val="000000"/>
          <w:sz w:val="28"/>
        </w:rPr>
        <w:t>
      157. Ветеринариялық бақылау және қадағалау комитетінің Шиелі аудандық аумақтық инспекциясы.</w:t>
      </w:r>
    </w:p>
    <w:bookmarkEnd w:id="173"/>
    <w:bookmarkStart w:name="z178" w:id="174"/>
    <w:p>
      <w:pPr>
        <w:spacing w:after="0"/>
        <w:ind w:left="0"/>
        <w:jc w:val="both"/>
      </w:pPr>
      <w:r>
        <w:rPr>
          <w:rFonts w:ascii="Times New Roman"/>
          <w:b w:val="false"/>
          <w:i w:val="false"/>
          <w:color w:val="000000"/>
          <w:sz w:val="28"/>
        </w:rPr>
        <w:t>
      158. Ветеринариялық бақылау және қадағалау комитетінің Қызылорда қалалық аумақтық инспекциясы.</w:t>
      </w:r>
    </w:p>
    <w:bookmarkEnd w:id="174"/>
    <w:bookmarkStart w:name="z179" w:id="175"/>
    <w:p>
      <w:pPr>
        <w:spacing w:after="0"/>
        <w:ind w:left="0"/>
        <w:jc w:val="both"/>
      </w:pPr>
      <w:r>
        <w:rPr>
          <w:rFonts w:ascii="Times New Roman"/>
          <w:b w:val="false"/>
          <w:i w:val="false"/>
          <w:color w:val="000000"/>
          <w:sz w:val="28"/>
        </w:rPr>
        <w:t>
      159. Ветеринариялық бақылау және қадағалау комитетінің Маңғыстау облыстық аумақтық инспекциясы.</w:t>
      </w:r>
    </w:p>
    <w:bookmarkEnd w:id="175"/>
    <w:bookmarkStart w:name="z180" w:id="176"/>
    <w:p>
      <w:pPr>
        <w:spacing w:after="0"/>
        <w:ind w:left="0"/>
        <w:jc w:val="both"/>
      </w:pPr>
      <w:r>
        <w:rPr>
          <w:rFonts w:ascii="Times New Roman"/>
          <w:b w:val="false"/>
          <w:i w:val="false"/>
          <w:color w:val="000000"/>
          <w:sz w:val="28"/>
        </w:rPr>
        <w:t>
      160. Ветеринариялық бақылау және қадағалау комитетінің Маңғыстау аудандық аумақтық инспекциясы.</w:t>
      </w:r>
    </w:p>
    <w:bookmarkEnd w:id="176"/>
    <w:bookmarkStart w:name="z181" w:id="177"/>
    <w:p>
      <w:pPr>
        <w:spacing w:after="0"/>
        <w:ind w:left="0"/>
        <w:jc w:val="both"/>
      </w:pPr>
      <w:r>
        <w:rPr>
          <w:rFonts w:ascii="Times New Roman"/>
          <w:b w:val="false"/>
          <w:i w:val="false"/>
          <w:color w:val="000000"/>
          <w:sz w:val="28"/>
        </w:rPr>
        <w:t>
      161. Ветеринариялық бақылау және қадағалау комитетінің Қарақия аудандық аумақтық инспекциясы.</w:t>
      </w:r>
    </w:p>
    <w:bookmarkEnd w:id="177"/>
    <w:bookmarkStart w:name="z182" w:id="178"/>
    <w:p>
      <w:pPr>
        <w:spacing w:after="0"/>
        <w:ind w:left="0"/>
        <w:jc w:val="both"/>
      </w:pPr>
      <w:r>
        <w:rPr>
          <w:rFonts w:ascii="Times New Roman"/>
          <w:b w:val="false"/>
          <w:i w:val="false"/>
          <w:color w:val="000000"/>
          <w:sz w:val="28"/>
        </w:rPr>
        <w:t>
      162. Ветеринариялық бақылау және қадағалау комитетінің Түпқараған аудандық аумақтық инспекциясы.</w:t>
      </w:r>
    </w:p>
    <w:bookmarkEnd w:id="178"/>
    <w:bookmarkStart w:name="z183" w:id="179"/>
    <w:p>
      <w:pPr>
        <w:spacing w:after="0"/>
        <w:ind w:left="0"/>
        <w:jc w:val="both"/>
      </w:pPr>
      <w:r>
        <w:rPr>
          <w:rFonts w:ascii="Times New Roman"/>
          <w:b w:val="false"/>
          <w:i w:val="false"/>
          <w:color w:val="000000"/>
          <w:sz w:val="28"/>
        </w:rPr>
        <w:t>
      163. Ветеринариялық бақылау және қадағалау комитетінің Бейнеу аудандық аумақтық инспекциясы.</w:t>
      </w:r>
    </w:p>
    <w:bookmarkEnd w:id="179"/>
    <w:bookmarkStart w:name="z184" w:id="180"/>
    <w:p>
      <w:pPr>
        <w:spacing w:after="0"/>
        <w:ind w:left="0"/>
        <w:jc w:val="both"/>
      </w:pPr>
      <w:r>
        <w:rPr>
          <w:rFonts w:ascii="Times New Roman"/>
          <w:b w:val="false"/>
          <w:i w:val="false"/>
          <w:color w:val="000000"/>
          <w:sz w:val="28"/>
        </w:rPr>
        <w:t>
      164. Ветеринариялық бақылау және қадағалау комитетінің Жаңаөзен қалалық аумақтық инспекциясы.</w:t>
      </w:r>
    </w:p>
    <w:bookmarkEnd w:id="180"/>
    <w:bookmarkStart w:name="z185" w:id="181"/>
    <w:p>
      <w:pPr>
        <w:spacing w:after="0"/>
        <w:ind w:left="0"/>
        <w:jc w:val="both"/>
      </w:pPr>
      <w:r>
        <w:rPr>
          <w:rFonts w:ascii="Times New Roman"/>
          <w:b w:val="false"/>
          <w:i w:val="false"/>
          <w:color w:val="000000"/>
          <w:sz w:val="28"/>
        </w:rPr>
        <w:t>
      165. Ветеринариялық бақылау және қадағалау комитетінің Ақтау қалалық аумақтық инспекциясы.</w:t>
      </w:r>
    </w:p>
    <w:bookmarkEnd w:id="181"/>
    <w:bookmarkStart w:name="z762" w:id="182"/>
    <w:p>
      <w:pPr>
        <w:spacing w:after="0"/>
        <w:ind w:left="0"/>
        <w:jc w:val="both"/>
      </w:pPr>
      <w:r>
        <w:rPr>
          <w:rFonts w:ascii="Times New Roman"/>
          <w:b w:val="false"/>
          <w:i w:val="false"/>
          <w:color w:val="000000"/>
          <w:sz w:val="28"/>
        </w:rPr>
        <w:t>
      165-1. Ветеринариялық бақылау және қадағалау комитетінің Мұнайлы аудандық аумақтық инспекциясы.</w:t>
      </w:r>
    </w:p>
    <w:bookmarkEnd w:id="182"/>
    <w:bookmarkStart w:name="z186" w:id="183"/>
    <w:p>
      <w:pPr>
        <w:spacing w:after="0"/>
        <w:ind w:left="0"/>
        <w:jc w:val="both"/>
      </w:pPr>
      <w:r>
        <w:rPr>
          <w:rFonts w:ascii="Times New Roman"/>
          <w:b w:val="false"/>
          <w:i w:val="false"/>
          <w:color w:val="000000"/>
          <w:sz w:val="28"/>
        </w:rPr>
        <w:t>
      166. Ветеринариялық бақылау және қадағалау комитетінің Павлодар облыстық аумақтық инспекциясы.</w:t>
      </w:r>
    </w:p>
    <w:bookmarkEnd w:id="183"/>
    <w:p>
      <w:pPr>
        <w:spacing w:after="0"/>
        <w:ind w:left="0"/>
        <w:jc w:val="both"/>
      </w:pPr>
      <w:r>
        <w:rPr>
          <w:rFonts w:ascii="Times New Roman"/>
          <w:b w:val="false"/>
          <w:i w:val="false"/>
          <w:color w:val="000000"/>
          <w:sz w:val="28"/>
        </w:rPr>
        <w:t>
      166-1. Ветеринариялық бақылау және қадағалау комитетiнiң Аққулы аудандық аумақтық инспекциясы.</w:t>
      </w:r>
    </w:p>
    <w:bookmarkStart w:name="z187" w:id="184"/>
    <w:p>
      <w:pPr>
        <w:spacing w:after="0"/>
        <w:ind w:left="0"/>
        <w:jc w:val="both"/>
      </w:pPr>
      <w:r>
        <w:rPr>
          <w:rFonts w:ascii="Times New Roman"/>
          <w:b w:val="false"/>
          <w:i w:val="false"/>
          <w:color w:val="000000"/>
          <w:sz w:val="28"/>
        </w:rPr>
        <w:t>
      167. Ветеринариялық бақылау және қадағалау комитетінің Баянауыл аудандық аумақтық инспекциясы.</w:t>
      </w:r>
    </w:p>
    <w:bookmarkEnd w:id="184"/>
    <w:bookmarkStart w:name="z188" w:id="185"/>
    <w:p>
      <w:pPr>
        <w:spacing w:after="0"/>
        <w:ind w:left="0"/>
        <w:jc w:val="both"/>
      </w:pPr>
      <w:r>
        <w:rPr>
          <w:rFonts w:ascii="Times New Roman"/>
          <w:b w:val="false"/>
          <w:i w:val="false"/>
          <w:color w:val="000000"/>
          <w:sz w:val="28"/>
        </w:rPr>
        <w:t>
      168. Ветеринариялық бақылау және қадағалау комитетінің Железин аудандық аумақтық инспекциясы.</w:t>
      </w:r>
    </w:p>
    <w:bookmarkEnd w:id="185"/>
    <w:bookmarkStart w:name="z189" w:id="186"/>
    <w:p>
      <w:pPr>
        <w:spacing w:after="0"/>
        <w:ind w:left="0"/>
        <w:jc w:val="both"/>
      </w:pPr>
      <w:r>
        <w:rPr>
          <w:rFonts w:ascii="Times New Roman"/>
          <w:b w:val="false"/>
          <w:i w:val="false"/>
          <w:color w:val="000000"/>
          <w:sz w:val="28"/>
        </w:rPr>
        <w:t>
      169. Ветеринариялық бақылау және қадағалау комитетінің Ертіс аудандық аумақтық инспекциясы.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2" w:id="187"/>
    <w:p>
      <w:pPr>
        <w:spacing w:after="0"/>
        <w:ind w:left="0"/>
        <w:jc w:val="both"/>
      </w:pPr>
      <w:r>
        <w:rPr>
          <w:rFonts w:ascii="Times New Roman"/>
          <w:b w:val="false"/>
          <w:i w:val="false"/>
          <w:color w:val="000000"/>
          <w:sz w:val="28"/>
        </w:rPr>
        <w:t>
      172. Ветеринариялық бақылау және қадағалау комитетінің Май аудандық аумақтық инспекциясы.</w:t>
      </w:r>
    </w:p>
    <w:bookmarkEnd w:id="187"/>
    <w:bookmarkStart w:name="z193" w:id="188"/>
    <w:p>
      <w:pPr>
        <w:spacing w:after="0"/>
        <w:ind w:left="0"/>
        <w:jc w:val="both"/>
      </w:pPr>
      <w:r>
        <w:rPr>
          <w:rFonts w:ascii="Times New Roman"/>
          <w:b w:val="false"/>
          <w:i w:val="false"/>
          <w:color w:val="000000"/>
          <w:sz w:val="28"/>
        </w:rPr>
        <w:t>
      173. Ветеринариялық бақылау және қадағалау комитетінің Павлодар аудандық аумақтық инспекциясы.</w:t>
      </w:r>
    </w:p>
    <w:bookmarkEnd w:id="188"/>
    <w:p>
      <w:pPr>
        <w:spacing w:after="0"/>
        <w:ind w:left="0"/>
        <w:jc w:val="both"/>
      </w:pPr>
      <w:r>
        <w:rPr>
          <w:rFonts w:ascii="Times New Roman"/>
          <w:b w:val="false"/>
          <w:i w:val="false"/>
          <w:color w:val="000000"/>
          <w:sz w:val="28"/>
        </w:rPr>
        <w:t>
      173-1. Ветеринариялық бақылау және қадағалау комитетiнiң Тереңкөл аудандық аумақтық инспекциясы.</w:t>
      </w:r>
    </w:p>
    <w:bookmarkStart w:name="z194" w:id="189"/>
    <w:p>
      <w:pPr>
        <w:spacing w:after="0"/>
        <w:ind w:left="0"/>
        <w:jc w:val="both"/>
      </w:pPr>
      <w:r>
        <w:rPr>
          <w:rFonts w:ascii="Times New Roman"/>
          <w:b w:val="false"/>
          <w:i w:val="false"/>
          <w:color w:val="000000"/>
          <w:sz w:val="28"/>
        </w:rPr>
        <w:t>
      174. Ветеринариялық бақылау және қадағалау комитетінің Успенск аудандық аумақтық инспекциясы.</w:t>
      </w:r>
    </w:p>
    <w:bookmarkEnd w:id="189"/>
    <w:bookmarkStart w:name="z195" w:id="190"/>
    <w:p>
      <w:pPr>
        <w:spacing w:after="0"/>
        <w:ind w:left="0"/>
        <w:jc w:val="both"/>
      </w:pPr>
      <w:r>
        <w:rPr>
          <w:rFonts w:ascii="Times New Roman"/>
          <w:b w:val="false"/>
          <w:i w:val="false"/>
          <w:color w:val="000000"/>
          <w:sz w:val="28"/>
        </w:rPr>
        <w:t>
      175. Ветеринариялық бақылау және қадағалау комитетінің Ақтоғай аудандық аумақтық инспекциясы.</w:t>
      </w:r>
    </w:p>
    <w:bookmarkEnd w:id="190"/>
    <w:bookmarkStart w:name="z196" w:id="191"/>
    <w:p>
      <w:pPr>
        <w:spacing w:after="0"/>
        <w:ind w:left="0"/>
        <w:jc w:val="both"/>
      </w:pPr>
      <w:r>
        <w:rPr>
          <w:rFonts w:ascii="Times New Roman"/>
          <w:b w:val="false"/>
          <w:i w:val="false"/>
          <w:color w:val="000000"/>
          <w:sz w:val="28"/>
        </w:rPr>
        <w:t>
      176. Ветеринариялық бақылау және қадағалау комитетінің Шарбақты аудандық аумақтық инспекциясы.</w:t>
      </w:r>
    </w:p>
    <w:bookmarkEnd w:id="191"/>
    <w:bookmarkStart w:name="z197" w:id="192"/>
    <w:p>
      <w:pPr>
        <w:spacing w:after="0"/>
        <w:ind w:left="0"/>
        <w:jc w:val="both"/>
      </w:pPr>
      <w:r>
        <w:rPr>
          <w:rFonts w:ascii="Times New Roman"/>
          <w:b w:val="false"/>
          <w:i w:val="false"/>
          <w:color w:val="000000"/>
          <w:sz w:val="28"/>
        </w:rPr>
        <w:t>
      177. Ветеринариялық бақылау және қадағалау комитетінің Ақсу қалалық аумақтық инспекциясы.</w:t>
      </w:r>
    </w:p>
    <w:bookmarkEnd w:id="192"/>
    <w:bookmarkStart w:name="z198" w:id="193"/>
    <w:p>
      <w:pPr>
        <w:spacing w:after="0"/>
        <w:ind w:left="0"/>
        <w:jc w:val="both"/>
      </w:pPr>
      <w:r>
        <w:rPr>
          <w:rFonts w:ascii="Times New Roman"/>
          <w:b w:val="false"/>
          <w:i w:val="false"/>
          <w:color w:val="000000"/>
          <w:sz w:val="28"/>
        </w:rPr>
        <w:t>
      178. Ветеринариялық бақылау және қадағалау комитетінің Екібастұз қалалық аумақтық инспекциясы.</w:t>
      </w:r>
    </w:p>
    <w:bookmarkEnd w:id="193"/>
    <w:bookmarkStart w:name="z199" w:id="194"/>
    <w:p>
      <w:pPr>
        <w:spacing w:after="0"/>
        <w:ind w:left="0"/>
        <w:jc w:val="both"/>
      </w:pPr>
      <w:r>
        <w:rPr>
          <w:rFonts w:ascii="Times New Roman"/>
          <w:b w:val="false"/>
          <w:i w:val="false"/>
          <w:color w:val="000000"/>
          <w:sz w:val="28"/>
        </w:rPr>
        <w:t>
      179. Ветеринариялық бақылау және қадағалау комитетінің Павлодар қалалық аумақтық инспекциясы.</w:t>
      </w:r>
    </w:p>
    <w:bookmarkEnd w:id="194"/>
    <w:bookmarkStart w:name="z200" w:id="195"/>
    <w:p>
      <w:pPr>
        <w:spacing w:after="0"/>
        <w:ind w:left="0"/>
        <w:jc w:val="both"/>
      </w:pPr>
      <w:r>
        <w:rPr>
          <w:rFonts w:ascii="Times New Roman"/>
          <w:b w:val="false"/>
          <w:i w:val="false"/>
          <w:color w:val="000000"/>
          <w:sz w:val="28"/>
        </w:rPr>
        <w:t>
      180. Ветеринариялық бақылау және қадағалау комитетінің Солтүстік Қазақстан облыстық аумақтық инспекциясы.</w:t>
      </w:r>
    </w:p>
    <w:bookmarkEnd w:id="195"/>
    <w:bookmarkStart w:name="z201" w:id="196"/>
    <w:p>
      <w:pPr>
        <w:spacing w:after="0"/>
        <w:ind w:left="0"/>
        <w:jc w:val="both"/>
      </w:pPr>
      <w:r>
        <w:rPr>
          <w:rFonts w:ascii="Times New Roman"/>
          <w:b w:val="false"/>
          <w:i w:val="false"/>
          <w:color w:val="000000"/>
          <w:sz w:val="28"/>
        </w:rPr>
        <w:t>
      181. Ветеринариялық бақылау және қадағалау комитетінің Айыртау аудандық аумақтық инспекциясы.</w:t>
      </w:r>
    </w:p>
    <w:bookmarkEnd w:id="196"/>
    <w:bookmarkStart w:name="z202" w:id="197"/>
    <w:p>
      <w:pPr>
        <w:spacing w:after="0"/>
        <w:ind w:left="0"/>
        <w:jc w:val="both"/>
      </w:pPr>
      <w:r>
        <w:rPr>
          <w:rFonts w:ascii="Times New Roman"/>
          <w:b w:val="false"/>
          <w:i w:val="false"/>
          <w:color w:val="000000"/>
          <w:sz w:val="28"/>
        </w:rPr>
        <w:t>
      182. Ветеринариялық бақылау және қадағалау комитетінің Ақжар аудандық аумақтық инспекциясы.</w:t>
      </w:r>
    </w:p>
    <w:bookmarkEnd w:id="197"/>
    <w:bookmarkStart w:name="z203" w:id="198"/>
    <w:p>
      <w:pPr>
        <w:spacing w:after="0"/>
        <w:ind w:left="0"/>
        <w:jc w:val="both"/>
      </w:pPr>
      <w:r>
        <w:rPr>
          <w:rFonts w:ascii="Times New Roman"/>
          <w:b w:val="false"/>
          <w:i w:val="false"/>
          <w:color w:val="000000"/>
          <w:sz w:val="28"/>
        </w:rPr>
        <w:t>
      183. Ветеринариялық бақылау және қадағалау комитетінің Аққайың аудандық аумақтық инспекциясы.</w:t>
      </w:r>
    </w:p>
    <w:bookmarkEnd w:id="198"/>
    <w:bookmarkStart w:name="z204" w:id="199"/>
    <w:p>
      <w:pPr>
        <w:spacing w:after="0"/>
        <w:ind w:left="0"/>
        <w:jc w:val="both"/>
      </w:pPr>
      <w:r>
        <w:rPr>
          <w:rFonts w:ascii="Times New Roman"/>
          <w:b w:val="false"/>
          <w:i w:val="false"/>
          <w:color w:val="000000"/>
          <w:sz w:val="28"/>
        </w:rPr>
        <w:t>
      184. Ветеринариялық бақылау және қадағалау комитетінің Мағжан Жұмабаев аудандық аумақтық инспекциясы.</w:t>
      </w:r>
    </w:p>
    <w:bookmarkEnd w:id="199"/>
    <w:bookmarkStart w:name="z205" w:id="200"/>
    <w:p>
      <w:pPr>
        <w:spacing w:after="0"/>
        <w:ind w:left="0"/>
        <w:jc w:val="both"/>
      </w:pPr>
      <w:r>
        <w:rPr>
          <w:rFonts w:ascii="Times New Roman"/>
          <w:b w:val="false"/>
          <w:i w:val="false"/>
          <w:color w:val="000000"/>
          <w:sz w:val="28"/>
        </w:rPr>
        <w:t>
      185. Ветеринариялық бақылау және қадағалау комитетінің Есіл аудандық аумақтық инспекциясы.</w:t>
      </w:r>
    </w:p>
    <w:bookmarkEnd w:id="200"/>
    <w:bookmarkStart w:name="z206" w:id="201"/>
    <w:p>
      <w:pPr>
        <w:spacing w:after="0"/>
        <w:ind w:left="0"/>
        <w:jc w:val="both"/>
      </w:pPr>
      <w:r>
        <w:rPr>
          <w:rFonts w:ascii="Times New Roman"/>
          <w:b w:val="false"/>
          <w:i w:val="false"/>
          <w:color w:val="000000"/>
          <w:sz w:val="28"/>
        </w:rPr>
        <w:t>
      186. Ветеринариялық бақылау және қадағалау комитетінің Жамбыл аудандық аумақтық инспекциясы.</w:t>
      </w:r>
    </w:p>
    <w:bookmarkEnd w:id="201"/>
    <w:bookmarkStart w:name="z207" w:id="202"/>
    <w:p>
      <w:pPr>
        <w:spacing w:after="0"/>
        <w:ind w:left="0"/>
        <w:jc w:val="both"/>
      </w:pPr>
      <w:r>
        <w:rPr>
          <w:rFonts w:ascii="Times New Roman"/>
          <w:b w:val="false"/>
          <w:i w:val="false"/>
          <w:color w:val="000000"/>
          <w:sz w:val="28"/>
        </w:rPr>
        <w:t>
      187. Ветеринариялық бақылау және қадағалау комитетінің Қызылжар аудандық аумақтық инспекциясы.</w:t>
      </w:r>
    </w:p>
    <w:bookmarkEnd w:id="202"/>
    <w:bookmarkStart w:name="z208" w:id="203"/>
    <w:p>
      <w:pPr>
        <w:spacing w:after="0"/>
        <w:ind w:left="0"/>
        <w:jc w:val="both"/>
      </w:pPr>
      <w:r>
        <w:rPr>
          <w:rFonts w:ascii="Times New Roman"/>
          <w:b w:val="false"/>
          <w:i w:val="false"/>
          <w:color w:val="000000"/>
          <w:sz w:val="28"/>
        </w:rPr>
        <w:t>
      188. Ветеринариялық бақылау және қадағалау комитетінің Мамлютка аудандық аумақтық инспекциясы.</w:t>
      </w:r>
    </w:p>
    <w:bookmarkEnd w:id="203"/>
    <w:bookmarkStart w:name="z209" w:id="204"/>
    <w:p>
      <w:pPr>
        <w:spacing w:after="0"/>
        <w:ind w:left="0"/>
        <w:jc w:val="both"/>
      </w:pPr>
      <w:r>
        <w:rPr>
          <w:rFonts w:ascii="Times New Roman"/>
          <w:b w:val="false"/>
          <w:i w:val="false"/>
          <w:color w:val="000000"/>
          <w:sz w:val="28"/>
        </w:rPr>
        <w:t>
      189. Ветеринариялық бақылау және қадағалау комитетінің Шал ақын аудандық аумақтық инспекциясы.</w:t>
      </w:r>
    </w:p>
    <w:bookmarkEnd w:id="204"/>
    <w:bookmarkStart w:name="z210" w:id="205"/>
    <w:p>
      <w:pPr>
        <w:spacing w:after="0"/>
        <w:ind w:left="0"/>
        <w:jc w:val="both"/>
      </w:pPr>
      <w:r>
        <w:rPr>
          <w:rFonts w:ascii="Times New Roman"/>
          <w:b w:val="false"/>
          <w:i w:val="false"/>
          <w:color w:val="000000"/>
          <w:sz w:val="28"/>
        </w:rPr>
        <w:t>
      190. Ветеринариялық бақылау және қадағалау комитетінің Тайынша аудандық аумақтық инспекциясы.</w:t>
      </w:r>
    </w:p>
    <w:bookmarkEnd w:id="205"/>
    <w:bookmarkStart w:name="z211" w:id="206"/>
    <w:p>
      <w:pPr>
        <w:spacing w:after="0"/>
        <w:ind w:left="0"/>
        <w:jc w:val="both"/>
      </w:pPr>
      <w:r>
        <w:rPr>
          <w:rFonts w:ascii="Times New Roman"/>
          <w:b w:val="false"/>
          <w:i w:val="false"/>
          <w:color w:val="000000"/>
          <w:sz w:val="28"/>
        </w:rPr>
        <w:t>
      191. Ветеринариялық бақылау және қадағалау комитетінің Тимирязев аудандық аумақтық инспекциясы.</w:t>
      </w:r>
    </w:p>
    <w:bookmarkEnd w:id="206"/>
    <w:bookmarkStart w:name="z212" w:id="207"/>
    <w:p>
      <w:pPr>
        <w:spacing w:after="0"/>
        <w:ind w:left="0"/>
        <w:jc w:val="both"/>
      </w:pPr>
      <w:r>
        <w:rPr>
          <w:rFonts w:ascii="Times New Roman"/>
          <w:b w:val="false"/>
          <w:i w:val="false"/>
          <w:color w:val="000000"/>
          <w:sz w:val="28"/>
        </w:rPr>
        <w:t>
      192. Ветеринариялық бақылау және қадағалау комитетінің Уәлиханов аудандық аумақтық инспекциясы.</w:t>
      </w:r>
    </w:p>
    <w:bookmarkEnd w:id="207"/>
    <w:bookmarkStart w:name="z213" w:id="208"/>
    <w:p>
      <w:pPr>
        <w:spacing w:after="0"/>
        <w:ind w:left="0"/>
        <w:jc w:val="both"/>
      </w:pPr>
      <w:r>
        <w:rPr>
          <w:rFonts w:ascii="Times New Roman"/>
          <w:b w:val="false"/>
          <w:i w:val="false"/>
          <w:color w:val="000000"/>
          <w:sz w:val="28"/>
        </w:rPr>
        <w:t>
      193. Ветеринариялық бақылау және қадағалау комитетінің Ғабит Мүсірепов аумақтық инспекциясы.</w:t>
      </w:r>
    </w:p>
    <w:bookmarkEnd w:id="208"/>
    <w:bookmarkStart w:name="z214" w:id="209"/>
    <w:p>
      <w:pPr>
        <w:spacing w:after="0"/>
        <w:ind w:left="0"/>
        <w:jc w:val="both"/>
      </w:pPr>
      <w:r>
        <w:rPr>
          <w:rFonts w:ascii="Times New Roman"/>
          <w:b w:val="false"/>
          <w:i w:val="false"/>
          <w:color w:val="000000"/>
          <w:sz w:val="28"/>
        </w:rPr>
        <w:t>
      194. Ветеринариялық бақылау және қадағалау комитетінің Петропавл қалалық аудандық инспекциясы.</w:t>
      </w:r>
    </w:p>
    <w:bookmarkEnd w:id="209"/>
    <w:bookmarkStart w:name="z215" w:id="210"/>
    <w:p>
      <w:pPr>
        <w:spacing w:after="0"/>
        <w:ind w:left="0"/>
        <w:jc w:val="both"/>
      </w:pPr>
      <w:r>
        <w:rPr>
          <w:rFonts w:ascii="Times New Roman"/>
          <w:b w:val="false"/>
          <w:i w:val="false"/>
          <w:color w:val="000000"/>
          <w:sz w:val="28"/>
        </w:rPr>
        <w:t>
      195. Ветеринариялық бақылау және қадағалау комитетінің Оңтүстік Қазақстан облыстық аумақтық инспекциясы.</w:t>
      </w:r>
    </w:p>
    <w:bookmarkEnd w:id="210"/>
    <w:bookmarkStart w:name="z216" w:id="211"/>
    <w:p>
      <w:pPr>
        <w:spacing w:after="0"/>
        <w:ind w:left="0"/>
        <w:jc w:val="both"/>
      </w:pPr>
      <w:r>
        <w:rPr>
          <w:rFonts w:ascii="Times New Roman"/>
          <w:b w:val="false"/>
          <w:i w:val="false"/>
          <w:color w:val="000000"/>
          <w:sz w:val="28"/>
        </w:rPr>
        <w:t>
      196. Ветеринариялық бақылау және қадағалау комитетінің Бәйдібек аудандық аумақтық инспекциясы.</w:t>
      </w:r>
    </w:p>
    <w:bookmarkEnd w:id="211"/>
    <w:p>
      <w:pPr>
        <w:spacing w:after="0"/>
        <w:ind w:left="0"/>
        <w:jc w:val="both"/>
      </w:pPr>
      <w:r>
        <w:rPr>
          <w:rFonts w:ascii="Times New Roman"/>
          <w:b w:val="false"/>
          <w:i w:val="false"/>
          <w:color w:val="000000"/>
          <w:sz w:val="28"/>
        </w:rPr>
        <w:t>
      196-1. Ветеринариялық бақылау және қадағалау комитетiнiң Жетісай аудандық аумақтық инспекциясы.</w:t>
      </w:r>
    </w:p>
    <w:p>
      <w:pPr>
        <w:spacing w:after="0"/>
        <w:ind w:left="0"/>
        <w:jc w:val="both"/>
      </w:pPr>
      <w:r>
        <w:rPr>
          <w:rFonts w:ascii="Times New Roman"/>
          <w:b w:val="false"/>
          <w:i w:val="false"/>
          <w:color w:val="000000"/>
          <w:sz w:val="28"/>
        </w:rPr>
        <w:t>
      196-2. Ветеринариялық бақылау және қадағалау комитетiнiң Келес аудандық аумақтық инспекциясы.</w:t>
      </w:r>
    </w:p>
    <w:bookmarkStart w:name="z217" w:id="212"/>
    <w:p>
      <w:pPr>
        <w:spacing w:after="0"/>
        <w:ind w:left="0"/>
        <w:jc w:val="both"/>
      </w:pPr>
      <w:r>
        <w:rPr>
          <w:rFonts w:ascii="Times New Roman"/>
          <w:b w:val="false"/>
          <w:i w:val="false"/>
          <w:color w:val="000000"/>
          <w:sz w:val="28"/>
        </w:rPr>
        <w:t>
      197. Ветеринариялық бақылау және қадағалау комитетінің Қазығұрт аудандық аумақтық инспекциясы.</w:t>
      </w:r>
    </w:p>
    <w:bookmarkEnd w:id="212"/>
    <w:bookmarkStart w:name="z218" w:id="213"/>
    <w:p>
      <w:pPr>
        <w:spacing w:after="0"/>
        <w:ind w:left="0"/>
        <w:jc w:val="both"/>
      </w:pPr>
      <w:r>
        <w:rPr>
          <w:rFonts w:ascii="Times New Roman"/>
          <w:b w:val="false"/>
          <w:i w:val="false"/>
          <w:color w:val="000000"/>
          <w:sz w:val="28"/>
        </w:rPr>
        <w:t>
      198. Ветеринариялық бақылау және қадағалау комитетінің Мақтаарал аудандық аумақтық инспекциясы.</w:t>
      </w:r>
    </w:p>
    <w:bookmarkEnd w:id="213"/>
    <w:bookmarkStart w:name="z219" w:id="214"/>
    <w:p>
      <w:pPr>
        <w:spacing w:after="0"/>
        <w:ind w:left="0"/>
        <w:jc w:val="both"/>
      </w:pPr>
      <w:r>
        <w:rPr>
          <w:rFonts w:ascii="Times New Roman"/>
          <w:b w:val="false"/>
          <w:i w:val="false"/>
          <w:color w:val="000000"/>
          <w:sz w:val="28"/>
        </w:rPr>
        <w:t>
      199. Ветеринариялық бақылау және қадағалау комитетінің Ордабасы аудандық аумақтық инспекциясы.</w:t>
      </w:r>
    </w:p>
    <w:bookmarkEnd w:id="214"/>
    <w:bookmarkStart w:name="z220" w:id="215"/>
    <w:p>
      <w:pPr>
        <w:spacing w:after="0"/>
        <w:ind w:left="0"/>
        <w:jc w:val="both"/>
      </w:pPr>
      <w:r>
        <w:rPr>
          <w:rFonts w:ascii="Times New Roman"/>
          <w:b w:val="false"/>
          <w:i w:val="false"/>
          <w:color w:val="000000"/>
          <w:sz w:val="28"/>
        </w:rPr>
        <w:t>
      200. Ветеринариялық бақылау және қадағалау комитетінің Отырар аудандық аумақтық инспекциясы.</w:t>
      </w:r>
    </w:p>
    <w:bookmarkEnd w:id="215"/>
    <w:bookmarkStart w:name="z221" w:id="216"/>
    <w:p>
      <w:pPr>
        <w:spacing w:after="0"/>
        <w:ind w:left="0"/>
        <w:jc w:val="both"/>
      </w:pPr>
      <w:r>
        <w:rPr>
          <w:rFonts w:ascii="Times New Roman"/>
          <w:b w:val="false"/>
          <w:i w:val="false"/>
          <w:color w:val="000000"/>
          <w:sz w:val="28"/>
        </w:rPr>
        <w:t>
      201. Ветеринариялық бақылау және қадағалау комитетінің Сайрам аудандық аумақтық инспекциясы.</w:t>
      </w:r>
    </w:p>
    <w:bookmarkEnd w:id="216"/>
    <w:bookmarkStart w:name="z222" w:id="217"/>
    <w:p>
      <w:pPr>
        <w:spacing w:after="0"/>
        <w:ind w:left="0"/>
        <w:jc w:val="both"/>
      </w:pPr>
      <w:r>
        <w:rPr>
          <w:rFonts w:ascii="Times New Roman"/>
          <w:b w:val="false"/>
          <w:i w:val="false"/>
          <w:color w:val="000000"/>
          <w:sz w:val="28"/>
        </w:rPr>
        <w:t>
      202. Ветеринариялық бақылау және қадағалау комитетінің Сарыағаш аудандық аумақтық инспекциясы.</w:t>
      </w:r>
    </w:p>
    <w:bookmarkEnd w:id="217"/>
    <w:bookmarkStart w:name="z223" w:id="218"/>
    <w:p>
      <w:pPr>
        <w:spacing w:after="0"/>
        <w:ind w:left="0"/>
        <w:jc w:val="both"/>
      </w:pPr>
      <w:r>
        <w:rPr>
          <w:rFonts w:ascii="Times New Roman"/>
          <w:b w:val="false"/>
          <w:i w:val="false"/>
          <w:color w:val="000000"/>
          <w:sz w:val="28"/>
        </w:rPr>
        <w:t>
      203. Ветеринариялық бақылау және қадағалау комитетінің Созақ аудандық аумақтық инспекциясы.</w:t>
      </w:r>
    </w:p>
    <w:bookmarkEnd w:id="218"/>
    <w:bookmarkStart w:name="z224" w:id="219"/>
    <w:p>
      <w:pPr>
        <w:spacing w:after="0"/>
        <w:ind w:left="0"/>
        <w:jc w:val="both"/>
      </w:pPr>
      <w:r>
        <w:rPr>
          <w:rFonts w:ascii="Times New Roman"/>
          <w:b w:val="false"/>
          <w:i w:val="false"/>
          <w:color w:val="000000"/>
          <w:sz w:val="28"/>
        </w:rPr>
        <w:t>
      204. Ветеринариялық бақылау және қадағалау комитетінің Төлеби аудандық аумақтық инспекциясы.</w:t>
      </w:r>
    </w:p>
    <w:bookmarkEnd w:id="219"/>
    <w:bookmarkStart w:name="z225" w:id="220"/>
    <w:p>
      <w:pPr>
        <w:spacing w:after="0"/>
        <w:ind w:left="0"/>
        <w:jc w:val="both"/>
      </w:pPr>
      <w:r>
        <w:rPr>
          <w:rFonts w:ascii="Times New Roman"/>
          <w:b w:val="false"/>
          <w:i w:val="false"/>
          <w:color w:val="000000"/>
          <w:sz w:val="28"/>
        </w:rPr>
        <w:t>
      205. Ветеринариялық бақылау және қадағалау комитетінің Түлкібас аудандық аумақтық инспекциясы.</w:t>
      </w:r>
    </w:p>
    <w:bookmarkEnd w:id="220"/>
    <w:bookmarkStart w:name="z226" w:id="221"/>
    <w:p>
      <w:pPr>
        <w:spacing w:after="0"/>
        <w:ind w:left="0"/>
        <w:jc w:val="both"/>
      </w:pPr>
      <w:r>
        <w:rPr>
          <w:rFonts w:ascii="Times New Roman"/>
          <w:b w:val="false"/>
          <w:i w:val="false"/>
          <w:color w:val="000000"/>
          <w:sz w:val="28"/>
        </w:rPr>
        <w:t>
      206. Ветеринариялық бақылау және қадағалау комитетінің Шардара аудандық аумақтық инспекциясы.</w:t>
      </w:r>
    </w:p>
    <w:bookmarkEnd w:id="221"/>
    <w:bookmarkStart w:name="z227" w:id="222"/>
    <w:p>
      <w:pPr>
        <w:spacing w:after="0"/>
        <w:ind w:left="0"/>
        <w:jc w:val="both"/>
      </w:pPr>
      <w:r>
        <w:rPr>
          <w:rFonts w:ascii="Times New Roman"/>
          <w:b w:val="false"/>
          <w:i w:val="false"/>
          <w:color w:val="000000"/>
          <w:sz w:val="28"/>
        </w:rPr>
        <w:t>
      207. Ветеринариялық бақылау және қадағалау комитетінің Арыс қалалық аумақтық инспекциясы.</w:t>
      </w:r>
    </w:p>
    <w:bookmarkEnd w:id="222"/>
    <w:bookmarkStart w:name="z228" w:id="223"/>
    <w:p>
      <w:pPr>
        <w:spacing w:after="0"/>
        <w:ind w:left="0"/>
        <w:jc w:val="both"/>
      </w:pPr>
      <w:r>
        <w:rPr>
          <w:rFonts w:ascii="Times New Roman"/>
          <w:b w:val="false"/>
          <w:i w:val="false"/>
          <w:color w:val="000000"/>
          <w:sz w:val="28"/>
        </w:rPr>
        <w:t>
      208. Ветеринариялық бақылау және қадағалау комитетінің Түркістан қалалық аумақтық инспекциясы.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0" w:id="224"/>
    <w:p>
      <w:pPr>
        <w:spacing w:after="0"/>
        <w:ind w:left="0"/>
        <w:jc w:val="both"/>
      </w:pPr>
      <w:r>
        <w:rPr>
          <w:rFonts w:ascii="Times New Roman"/>
          <w:b w:val="false"/>
          <w:i w:val="false"/>
          <w:color w:val="000000"/>
          <w:sz w:val="28"/>
        </w:rPr>
        <w:t>
      210. Ветеринариялық бақылау және қадағалау комитетінің Леңгір қалалық аумақтық инспекциясы.</w:t>
      </w:r>
    </w:p>
    <w:bookmarkEnd w:id="224"/>
    <w:bookmarkStart w:name="z231" w:id="225"/>
    <w:p>
      <w:pPr>
        <w:spacing w:after="0"/>
        <w:ind w:left="0"/>
        <w:jc w:val="both"/>
      </w:pPr>
      <w:r>
        <w:rPr>
          <w:rFonts w:ascii="Times New Roman"/>
          <w:b w:val="false"/>
          <w:i w:val="false"/>
          <w:color w:val="000000"/>
          <w:sz w:val="28"/>
        </w:rPr>
        <w:t>
      211. Ветеринариялық бақылау және қадағалау комитетінің Кентау қалалық аумақтық инспекциясы.</w:t>
      </w:r>
    </w:p>
    <w:bookmarkEnd w:id="225"/>
    <w:bookmarkStart w:name="z232" w:id="226"/>
    <w:p>
      <w:pPr>
        <w:spacing w:after="0"/>
        <w:ind w:left="0"/>
        <w:jc w:val="both"/>
      </w:pPr>
      <w:r>
        <w:rPr>
          <w:rFonts w:ascii="Times New Roman"/>
          <w:b w:val="false"/>
          <w:i w:val="false"/>
          <w:color w:val="000000"/>
          <w:sz w:val="28"/>
        </w:rPr>
        <w:t>
      212. Ветеринариялық бақылау және қадағалау комитетінің Нұр-Сұлтан қаласы бойынша аумақтық инспекциясы.</w:t>
      </w:r>
    </w:p>
    <w:bookmarkEnd w:id="226"/>
    <w:bookmarkStart w:name="z233" w:id="227"/>
    <w:p>
      <w:pPr>
        <w:spacing w:after="0"/>
        <w:ind w:left="0"/>
        <w:jc w:val="both"/>
      </w:pPr>
      <w:r>
        <w:rPr>
          <w:rFonts w:ascii="Times New Roman"/>
          <w:b w:val="false"/>
          <w:i w:val="false"/>
          <w:color w:val="000000"/>
          <w:sz w:val="28"/>
        </w:rPr>
        <w:t>
      213. Ветеринариялық бақылау және қадағалау комитетінің Алматы қаласы бойынша аумақтық инспекциясы.</w:t>
      </w:r>
    </w:p>
    <w:bookmarkEnd w:id="227"/>
    <w:p>
      <w:pPr>
        <w:spacing w:after="0"/>
        <w:ind w:left="0"/>
        <w:jc w:val="both"/>
      </w:pPr>
      <w:r>
        <w:rPr>
          <w:rFonts w:ascii="Times New Roman"/>
          <w:b w:val="false"/>
          <w:i w:val="false"/>
          <w:color w:val="000000"/>
          <w:sz w:val="28"/>
        </w:rPr>
        <w:t>
      214. Ветеринариялық бақылау және қадағалау комитетiнiң Шымкент қаласы бойынша аумақтық инспекциясы.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қыркүйектегі</w:t>
            </w:r>
            <w:r>
              <w:br/>
            </w:r>
            <w:r>
              <w:rPr>
                <w:rFonts w:ascii="Times New Roman"/>
                <w:b w:val="false"/>
                <w:i w:val="false"/>
                <w:color w:val="000000"/>
                <w:sz w:val="20"/>
              </w:rPr>
              <w:t>№ 1090 қаулысымен</w:t>
            </w:r>
            <w:r>
              <w:br/>
            </w:r>
            <w:r>
              <w:rPr>
                <w:rFonts w:ascii="Times New Roman"/>
                <w:b w:val="false"/>
                <w:i w:val="false"/>
                <w:color w:val="000000"/>
                <w:sz w:val="20"/>
              </w:rPr>
              <w:t>бекітілген</w:t>
            </w:r>
          </w:p>
        </w:tc>
      </w:tr>
    </w:tbl>
    <w:bookmarkStart w:name="z235" w:id="228"/>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Ветеринариялық бақылау және қадағалау комитетінің аумақтық</w:t>
      </w:r>
      <w:r>
        <w:br/>
      </w:r>
      <w:r>
        <w:rPr>
          <w:rFonts w:ascii="Times New Roman"/>
          <w:b/>
          <w:i w:val="false"/>
          <w:color w:val="000000"/>
        </w:rPr>
        <w:t>бөлімшелері - мемлекеттік мекемелерінің тізбесі</w:t>
      </w:r>
    </w:p>
    <w:bookmarkEnd w:id="228"/>
    <w:p>
      <w:pPr>
        <w:spacing w:after="0"/>
        <w:ind w:left="0"/>
        <w:jc w:val="both"/>
      </w:pPr>
      <w:r>
        <w:rPr>
          <w:rFonts w:ascii="Times New Roman"/>
          <w:b w:val="false"/>
          <w:i w:val="false"/>
          <w:color w:val="ff0000"/>
          <w:sz w:val="28"/>
        </w:rPr>
        <w:t>
      Ескерту. Тізбеге өзгерту енгізілді - ҚР Үкіметінің 2011.10.25</w:t>
      </w:r>
      <w:r>
        <w:rPr>
          <w:rFonts w:ascii="Times New Roman"/>
          <w:b w:val="false"/>
          <w:i w:val="false"/>
          <w:color w:val="ff0000"/>
          <w:sz w:val="28"/>
        </w:rPr>
        <w:t xml:space="preserve"> № 1204</w:t>
      </w:r>
      <w:r>
        <w:rPr>
          <w:rFonts w:ascii="Times New Roman"/>
          <w:b w:val="false"/>
          <w:i w:val="false"/>
          <w:color w:val="ff0000"/>
          <w:sz w:val="28"/>
        </w:rPr>
        <w:t xml:space="preserve">; 29.05.2019 </w:t>
      </w:r>
      <w:r>
        <w:rPr>
          <w:rFonts w:ascii="Times New Roman"/>
          <w:b w:val="false"/>
          <w:i w:val="false"/>
          <w:color w:val="ff0000"/>
          <w:sz w:val="28"/>
        </w:rPr>
        <w:t>№ 345</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қаулыларымен.</w:t>
      </w:r>
    </w:p>
    <w:bookmarkStart w:name="z236" w:id="229"/>
    <w:p>
      <w:pPr>
        <w:spacing w:after="0"/>
        <w:ind w:left="0"/>
        <w:jc w:val="both"/>
      </w:pPr>
      <w:r>
        <w:rPr>
          <w:rFonts w:ascii="Times New Roman"/>
          <w:b w:val="false"/>
          <w:i w:val="false"/>
          <w:color w:val="000000"/>
          <w:sz w:val="28"/>
        </w:rPr>
        <w:t>
      1. Ветеринариялық бақылау және қадағалау комитетінің Ақмола облыстық аумақтық инспекциясы.</w:t>
      </w:r>
    </w:p>
    <w:bookmarkEnd w:id="229"/>
    <w:bookmarkStart w:name="z237" w:id="230"/>
    <w:p>
      <w:pPr>
        <w:spacing w:after="0"/>
        <w:ind w:left="0"/>
        <w:jc w:val="both"/>
      </w:pPr>
      <w:r>
        <w:rPr>
          <w:rFonts w:ascii="Times New Roman"/>
          <w:b w:val="false"/>
          <w:i w:val="false"/>
          <w:color w:val="000000"/>
          <w:sz w:val="28"/>
        </w:rPr>
        <w:t>
      2. Ветеринариялық бақылау және қадағалау комитетінің Аккөл аудандық аумақтық инспекциясы.</w:t>
      </w:r>
    </w:p>
    <w:bookmarkEnd w:id="230"/>
    <w:bookmarkStart w:name="z238" w:id="231"/>
    <w:p>
      <w:pPr>
        <w:spacing w:after="0"/>
        <w:ind w:left="0"/>
        <w:jc w:val="both"/>
      </w:pPr>
      <w:r>
        <w:rPr>
          <w:rFonts w:ascii="Times New Roman"/>
          <w:b w:val="false"/>
          <w:i w:val="false"/>
          <w:color w:val="000000"/>
          <w:sz w:val="28"/>
        </w:rPr>
        <w:t>
      3. Ветеринариялық бақылау және қадағалау комитетінің Аршалы аудандық аумақтық инспекциясы.</w:t>
      </w:r>
    </w:p>
    <w:bookmarkEnd w:id="231"/>
    <w:bookmarkStart w:name="z239" w:id="232"/>
    <w:p>
      <w:pPr>
        <w:spacing w:after="0"/>
        <w:ind w:left="0"/>
        <w:jc w:val="both"/>
      </w:pPr>
      <w:r>
        <w:rPr>
          <w:rFonts w:ascii="Times New Roman"/>
          <w:b w:val="false"/>
          <w:i w:val="false"/>
          <w:color w:val="000000"/>
          <w:sz w:val="28"/>
        </w:rPr>
        <w:t>
      4. Ветеринариялық бақылау және қадағалау комитетінің Астрахан аудандық аумақтық инспекциясы.</w:t>
      </w:r>
    </w:p>
    <w:bookmarkEnd w:id="232"/>
    <w:bookmarkStart w:name="z240" w:id="233"/>
    <w:p>
      <w:pPr>
        <w:spacing w:after="0"/>
        <w:ind w:left="0"/>
        <w:jc w:val="both"/>
      </w:pPr>
      <w:r>
        <w:rPr>
          <w:rFonts w:ascii="Times New Roman"/>
          <w:b w:val="false"/>
          <w:i w:val="false"/>
          <w:color w:val="000000"/>
          <w:sz w:val="28"/>
        </w:rPr>
        <w:t>
      5. Ветеринариялық бақылау және қадағалау комитетінің Атбасар аудандық аумақтық инспекциясы.</w:t>
      </w:r>
    </w:p>
    <w:bookmarkEnd w:id="233"/>
    <w:bookmarkStart w:name="z241" w:id="234"/>
    <w:p>
      <w:pPr>
        <w:spacing w:after="0"/>
        <w:ind w:left="0"/>
        <w:jc w:val="both"/>
      </w:pPr>
      <w:r>
        <w:rPr>
          <w:rFonts w:ascii="Times New Roman"/>
          <w:b w:val="false"/>
          <w:i w:val="false"/>
          <w:color w:val="000000"/>
          <w:sz w:val="28"/>
        </w:rPr>
        <w:t>
      6. Ветеринариялық бақылау және қадағалау комитетінің Бұланды аудандық аумақтық инспекциясы.</w:t>
      </w:r>
    </w:p>
    <w:bookmarkEnd w:id="234"/>
    <w:bookmarkStart w:name="z242" w:id="235"/>
    <w:p>
      <w:pPr>
        <w:spacing w:after="0"/>
        <w:ind w:left="0"/>
        <w:jc w:val="both"/>
      </w:pPr>
      <w:r>
        <w:rPr>
          <w:rFonts w:ascii="Times New Roman"/>
          <w:b w:val="false"/>
          <w:i w:val="false"/>
          <w:color w:val="000000"/>
          <w:sz w:val="28"/>
        </w:rPr>
        <w:t>
      7. Ветеринариялық бақылау және қадағалау комитетінің Егіндікөл аудандық аумақтық инспекциясы.</w:t>
      </w:r>
    </w:p>
    <w:bookmarkEnd w:id="235"/>
    <w:bookmarkStart w:name="z243" w:id="236"/>
    <w:p>
      <w:pPr>
        <w:spacing w:after="0"/>
        <w:ind w:left="0"/>
        <w:jc w:val="both"/>
      </w:pPr>
      <w:r>
        <w:rPr>
          <w:rFonts w:ascii="Times New Roman"/>
          <w:b w:val="false"/>
          <w:i w:val="false"/>
          <w:color w:val="000000"/>
          <w:sz w:val="28"/>
        </w:rPr>
        <w:t>
      8. Ветеринариялық бақылау және қадағалау комитетінің Ерейментау аудандық аумақтық инспекциясы.</w:t>
      </w:r>
    </w:p>
    <w:bookmarkEnd w:id="236"/>
    <w:bookmarkStart w:name="z244" w:id="237"/>
    <w:p>
      <w:pPr>
        <w:spacing w:after="0"/>
        <w:ind w:left="0"/>
        <w:jc w:val="both"/>
      </w:pPr>
      <w:r>
        <w:rPr>
          <w:rFonts w:ascii="Times New Roman"/>
          <w:b w:val="false"/>
          <w:i w:val="false"/>
          <w:color w:val="000000"/>
          <w:sz w:val="28"/>
        </w:rPr>
        <w:t>
      9. Ветеринариялық бақылау және қадағалау комитетінің Есіл аудандық аумақтық инспекциясы.</w:t>
      </w:r>
    </w:p>
    <w:bookmarkEnd w:id="237"/>
    <w:bookmarkStart w:name="z245" w:id="238"/>
    <w:p>
      <w:pPr>
        <w:spacing w:after="0"/>
        <w:ind w:left="0"/>
        <w:jc w:val="both"/>
      </w:pPr>
      <w:r>
        <w:rPr>
          <w:rFonts w:ascii="Times New Roman"/>
          <w:b w:val="false"/>
          <w:i w:val="false"/>
          <w:color w:val="000000"/>
          <w:sz w:val="28"/>
        </w:rPr>
        <w:t>
      10. Ветеринариялық бақылау және қадағалау комитетінің Жақсы аудандық аумақтық инспекциясы.</w:t>
      </w:r>
    </w:p>
    <w:bookmarkEnd w:id="238"/>
    <w:bookmarkStart w:name="z246" w:id="239"/>
    <w:p>
      <w:pPr>
        <w:spacing w:after="0"/>
        <w:ind w:left="0"/>
        <w:jc w:val="both"/>
      </w:pPr>
      <w:r>
        <w:rPr>
          <w:rFonts w:ascii="Times New Roman"/>
          <w:b w:val="false"/>
          <w:i w:val="false"/>
          <w:color w:val="000000"/>
          <w:sz w:val="28"/>
        </w:rPr>
        <w:t>
      11. Ветеринариялық бақылау және қадағалау комитетінің Жарқайың аудандық аумақтық инспекциясы.</w:t>
      </w:r>
    </w:p>
    <w:bookmarkEnd w:id="239"/>
    <w:bookmarkStart w:name="z247" w:id="240"/>
    <w:p>
      <w:pPr>
        <w:spacing w:after="0"/>
        <w:ind w:left="0"/>
        <w:jc w:val="both"/>
      </w:pPr>
      <w:r>
        <w:rPr>
          <w:rFonts w:ascii="Times New Roman"/>
          <w:b w:val="false"/>
          <w:i w:val="false"/>
          <w:color w:val="000000"/>
          <w:sz w:val="28"/>
        </w:rPr>
        <w:t>
      12. Ветеринариялық бақылау және қадағалау комитетінің Қорғалжын аудандық аумақтық инспекциясы.</w:t>
      </w:r>
    </w:p>
    <w:bookmarkEnd w:id="240"/>
    <w:bookmarkStart w:name="z248" w:id="241"/>
    <w:p>
      <w:pPr>
        <w:spacing w:after="0"/>
        <w:ind w:left="0"/>
        <w:jc w:val="both"/>
      </w:pPr>
      <w:r>
        <w:rPr>
          <w:rFonts w:ascii="Times New Roman"/>
          <w:b w:val="false"/>
          <w:i w:val="false"/>
          <w:color w:val="000000"/>
          <w:sz w:val="28"/>
        </w:rPr>
        <w:t>
      13. Ветеринариялық бақылау және қадағалау комитетінің Сандықтау аудандық аумақтық инспекциясы.</w:t>
      </w:r>
    </w:p>
    <w:bookmarkEnd w:id="241"/>
    <w:bookmarkStart w:name="z249" w:id="242"/>
    <w:p>
      <w:pPr>
        <w:spacing w:after="0"/>
        <w:ind w:left="0"/>
        <w:jc w:val="both"/>
      </w:pPr>
      <w:r>
        <w:rPr>
          <w:rFonts w:ascii="Times New Roman"/>
          <w:b w:val="false"/>
          <w:i w:val="false"/>
          <w:color w:val="000000"/>
          <w:sz w:val="28"/>
        </w:rPr>
        <w:t>
      14. Ветеринариялық бақылау және қадағалау комитетінің Целиноград аудандық аумақтық инспекциясы.</w:t>
      </w:r>
    </w:p>
    <w:bookmarkEnd w:id="242"/>
    <w:bookmarkStart w:name="z250" w:id="243"/>
    <w:p>
      <w:pPr>
        <w:spacing w:after="0"/>
        <w:ind w:left="0"/>
        <w:jc w:val="both"/>
      </w:pPr>
      <w:r>
        <w:rPr>
          <w:rFonts w:ascii="Times New Roman"/>
          <w:b w:val="false"/>
          <w:i w:val="false"/>
          <w:color w:val="000000"/>
          <w:sz w:val="28"/>
        </w:rPr>
        <w:t>
      15. Ветеринариялық бақылау және қадағалау комитетінің Шортанды аудандық аумақтық инспекциясы.</w:t>
      </w:r>
    </w:p>
    <w:bookmarkEnd w:id="243"/>
    <w:bookmarkStart w:name="z251" w:id="244"/>
    <w:p>
      <w:pPr>
        <w:spacing w:after="0"/>
        <w:ind w:left="0"/>
        <w:jc w:val="both"/>
      </w:pPr>
      <w:r>
        <w:rPr>
          <w:rFonts w:ascii="Times New Roman"/>
          <w:b w:val="false"/>
          <w:i w:val="false"/>
          <w:color w:val="000000"/>
          <w:sz w:val="28"/>
        </w:rPr>
        <w:t>
      16. Ветеринариялық бақылау және қадағалау комитетінің Еңбекшілдер аудандық аумақтық инспекциясы.</w:t>
      </w:r>
    </w:p>
    <w:bookmarkEnd w:id="244"/>
    <w:bookmarkStart w:name="z252" w:id="245"/>
    <w:p>
      <w:pPr>
        <w:spacing w:after="0"/>
        <w:ind w:left="0"/>
        <w:jc w:val="both"/>
      </w:pPr>
      <w:r>
        <w:rPr>
          <w:rFonts w:ascii="Times New Roman"/>
          <w:b w:val="false"/>
          <w:i w:val="false"/>
          <w:color w:val="000000"/>
          <w:sz w:val="28"/>
        </w:rPr>
        <w:t>
      17. Ветеринариялық бақылау және қадағалау комитетінің Зеренді аудандық аумақтық инспекциясы.</w:t>
      </w:r>
    </w:p>
    <w:bookmarkEnd w:id="245"/>
    <w:bookmarkStart w:name="z253" w:id="246"/>
    <w:p>
      <w:pPr>
        <w:spacing w:after="0"/>
        <w:ind w:left="0"/>
        <w:jc w:val="both"/>
      </w:pPr>
      <w:r>
        <w:rPr>
          <w:rFonts w:ascii="Times New Roman"/>
          <w:b w:val="false"/>
          <w:i w:val="false"/>
          <w:color w:val="000000"/>
          <w:sz w:val="28"/>
        </w:rPr>
        <w:t>
      18. Ветеринариялық бақылау және қадағалау комитетінің Бурабай аудандық аумақтық инспекциясы.</w:t>
      </w:r>
    </w:p>
    <w:bookmarkEnd w:id="246"/>
    <w:bookmarkStart w:name="z254" w:id="247"/>
    <w:p>
      <w:pPr>
        <w:spacing w:after="0"/>
        <w:ind w:left="0"/>
        <w:jc w:val="both"/>
      </w:pPr>
      <w:r>
        <w:rPr>
          <w:rFonts w:ascii="Times New Roman"/>
          <w:b w:val="false"/>
          <w:i w:val="false"/>
          <w:color w:val="000000"/>
          <w:sz w:val="28"/>
        </w:rPr>
        <w:t>
      19. Ветеринариялық бақылау және қадағалау комитетінің Көкшетау аудандық аумақтық инспекциясы.</w:t>
      </w:r>
    </w:p>
    <w:bookmarkEnd w:id="247"/>
    <w:bookmarkStart w:name="z255" w:id="248"/>
    <w:p>
      <w:pPr>
        <w:spacing w:after="0"/>
        <w:ind w:left="0"/>
        <w:jc w:val="both"/>
      </w:pPr>
      <w:r>
        <w:rPr>
          <w:rFonts w:ascii="Times New Roman"/>
          <w:b w:val="false"/>
          <w:i w:val="false"/>
          <w:color w:val="000000"/>
          <w:sz w:val="28"/>
        </w:rPr>
        <w:t>
      20. Ветеринариялық бақылау және қадағалау комитетінің Степногор қалалық аумақтық инспекциясы.</w:t>
      </w:r>
    </w:p>
    <w:bookmarkEnd w:id="248"/>
    <w:bookmarkStart w:name="z256" w:id="249"/>
    <w:p>
      <w:pPr>
        <w:spacing w:after="0"/>
        <w:ind w:left="0"/>
        <w:jc w:val="both"/>
      </w:pPr>
      <w:r>
        <w:rPr>
          <w:rFonts w:ascii="Times New Roman"/>
          <w:b w:val="false"/>
          <w:i w:val="false"/>
          <w:color w:val="000000"/>
          <w:sz w:val="28"/>
        </w:rPr>
        <w:t>
      21. Ветеринариялық бақылау және қадағалау Комитетінің Ақтөбе облыстық аумақтық инспекциясы.</w:t>
      </w:r>
    </w:p>
    <w:bookmarkEnd w:id="249"/>
    <w:bookmarkStart w:name="z257" w:id="250"/>
    <w:p>
      <w:pPr>
        <w:spacing w:after="0"/>
        <w:ind w:left="0"/>
        <w:jc w:val="both"/>
      </w:pPr>
      <w:r>
        <w:rPr>
          <w:rFonts w:ascii="Times New Roman"/>
          <w:b w:val="false"/>
          <w:i w:val="false"/>
          <w:color w:val="000000"/>
          <w:sz w:val="28"/>
        </w:rPr>
        <w:t>
      22. Ветеринариялық бақылау және қадағалау комитетінің Әйтекеби аудандық аумақтық инспекциясы.</w:t>
      </w:r>
    </w:p>
    <w:bookmarkEnd w:id="250"/>
    <w:bookmarkStart w:name="z258" w:id="251"/>
    <w:p>
      <w:pPr>
        <w:spacing w:after="0"/>
        <w:ind w:left="0"/>
        <w:jc w:val="both"/>
      </w:pPr>
      <w:r>
        <w:rPr>
          <w:rFonts w:ascii="Times New Roman"/>
          <w:b w:val="false"/>
          <w:i w:val="false"/>
          <w:color w:val="000000"/>
          <w:sz w:val="28"/>
        </w:rPr>
        <w:t>
      23. Ветеринариялық бақылау және қадағалау комитетінің Алға аудандық аумақтық инспекциясы.</w:t>
      </w:r>
    </w:p>
    <w:bookmarkEnd w:id="251"/>
    <w:bookmarkStart w:name="z259" w:id="252"/>
    <w:p>
      <w:pPr>
        <w:spacing w:after="0"/>
        <w:ind w:left="0"/>
        <w:jc w:val="both"/>
      </w:pPr>
      <w:r>
        <w:rPr>
          <w:rFonts w:ascii="Times New Roman"/>
          <w:b w:val="false"/>
          <w:i w:val="false"/>
          <w:color w:val="000000"/>
          <w:sz w:val="28"/>
        </w:rPr>
        <w:t>
      24. Ветеринариялық бақылау және қадағалау комитетінің Байғанин аудандық аумақтық инспекциясы.</w:t>
      </w:r>
    </w:p>
    <w:bookmarkEnd w:id="252"/>
    <w:bookmarkStart w:name="z260" w:id="253"/>
    <w:p>
      <w:pPr>
        <w:spacing w:after="0"/>
        <w:ind w:left="0"/>
        <w:jc w:val="both"/>
      </w:pPr>
      <w:r>
        <w:rPr>
          <w:rFonts w:ascii="Times New Roman"/>
          <w:b w:val="false"/>
          <w:i w:val="false"/>
          <w:color w:val="000000"/>
          <w:sz w:val="28"/>
        </w:rPr>
        <w:t>
      25. Ветеринариялық бақылау және қадағалау комитетінің Ырғыз аудандық аумақтық инспекциясы.</w:t>
      </w:r>
    </w:p>
    <w:bookmarkEnd w:id="253"/>
    <w:bookmarkStart w:name="z261" w:id="254"/>
    <w:p>
      <w:pPr>
        <w:spacing w:after="0"/>
        <w:ind w:left="0"/>
        <w:jc w:val="both"/>
      </w:pPr>
      <w:r>
        <w:rPr>
          <w:rFonts w:ascii="Times New Roman"/>
          <w:b w:val="false"/>
          <w:i w:val="false"/>
          <w:color w:val="000000"/>
          <w:sz w:val="28"/>
        </w:rPr>
        <w:t>
      26. Ветеринариялық бақылау және қадағалау комитетінің Қарғалы аудандық аумақтық инспекциясы.</w:t>
      </w:r>
    </w:p>
    <w:bookmarkEnd w:id="254"/>
    <w:bookmarkStart w:name="z262" w:id="255"/>
    <w:p>
      <w:pPr>
        <w:spacing w:after="0"/>
        <w:ind w:left="0"/>
        <w:jc w:val="both"/>
      </w:pPr>
      <w:r>
        <w:rPr>
          <w:rFonts w:ascii="Times New Roman"/>
          <w:b w:val="false"/>
          <w:i w:val="false"/>
          <w:color w:val="000000"/>
          <w:sz w:val="28"/>
        </w:rPr>
        <w:t>
      27. Ветеринариялық бақылау және қадағалау комитетінің Мәртөк аудандық аумақтық инспекциясы.</w:t>
      </w:r>
    </w:p>
    <w:bookmarkEnd w:id="255"/>
    <w:bookmarkStart w:name="z263" w:id="256"/>
    <w:p>
      <w:pPr>
        <w:spacing w:after="0"/>
        <w:ind w:left="0"/>
        <w:jc w:val="both"/>
      </w:pPr>
      <w:r>
        <w:rPr>
          <w:rFonts w:ascii="Times New Roman"/>
          <w:b w:val="false"/>
          <w:i w:val="false"/>
          <w:color w:val="000000"/>
          <w:sz w:val="28"/>
        </w:rPr>
        <w:t>
      28. Ветеринариялық бақылау және қадағалау комитетінің Мұғалжар аудандық аумақтық инспекциясы.</w:t>
      </w:r>
    </w:p>
    <w:bookmarkEnd w:id="256"/>
    <w:bookmarkStart w:name="z264" w:id="257"/>
    <w:p>
      <w:pPr>
        <w:spacing w:after="0"/>
        <w:ind w:left="0"/>
        <w:jc w:val="both"/>
      </w:pPr>
      <w:r>
        <w:rPr>
          <w:rFonts w:ascii="Times New Roman"/>
          <w:b w:val="false"/>
          <w:i w:val="false"/>
          <w:color w:val="000000"/>
          <w:sz w:val="28"/>
        </w:rPr>
        <w:t>
      29. Ветеринариялық бақылау және қадағалау комитетінің Темір аудандық аумақтық инспекциясы.</w:t>
      </w:r>
    </w:p>
    <w:bookmarkEnd w:id="257"/>
    <w:bookmarkStart w:name="z265" w:id="258"/>
    <w:p>
      <w:pPr>
        <w:spacing w:after="0"/>
        <w:ind w:left="0"/>
        <w:jc w:val="both"/>
      </w:pPr>
      <w:r>
        <w:rPr>
          <w:rFonts w:ascii="Times New Roman"/>
          <w:b w:val="false"/>
          <w:i w:val="false"/>
          <w:color w:val="000000"/>
          <w:sz w:val="28"/>
        </w:rPr>
        <w:t>
      30. Ветеринариялық бақылау және қадағалау комитетінің Ойыл аудандық аумақтық инспекциясы.</w:t>
      </w:r>
    </w:p>
    <w:bookmarkEnd w:id="258"/>
    <w:bookmarkStart w:name="z266" w:id="259"/>
    <w:p>
      <w:pPr>
        <w:spacing w:after="0"/>
        <w:ind w:left="0"/>
        <w:jc w:val="both"/>
      </w:pPr>
      <w:r>
        <w:rPr>
          <w:rFonts w:ascii="Times New Roman"/>
          <w:b w:val="false"/>
          <w:i w:val="false"/>
          <w:color w:val="000000"/>
          <w:sz w:val="28"/>
        </w:rPr>
        <w:t>
      31. Ветеринариялық бақылау және қадағалау комитетінің Қобда аудандық аумақтық инспекциясы.</w:t>
      </w:r>
    </w:p>
    <w:bookmarkEnd w:id="259"/>
    <w:bookmarkStart w:name="z267" w:id="260"/>
    <w:p>
      <w:pPr>
        <w:spacing w:after="0"/>
        <w:ind w:left="0"/>
        <w:jc w:val="both"/>
      </w:pPr>
      <w:r>
        <w:rPr>
          <w:rFonts w:ascii="Times New Roman"/>
          <w:b w:val="false"/>
          <w:i w:val="false"/>
          <w:color w:val="000000"/>
          <w:sz w:val="28"/>
        </w:rPr>
        <w:t>
      32. Ветеринариялық бақылау және қадағалау комитетінің Хромтау аудандық аумақтық инспекциясы.</w:t>
      </w:r>
    </w:p>
    <w:bookmarkEnd w:id="260"/>
    <w:bookmarkStart w:name="z268" w:id="261"/>
    <w:p>
      <w:pPr>
        <w:spacing w:after="0"/>
        <w:ind w:left="0"/>
        <w:jc w:val="both"/>
      </w:pPr>
      <w:r>
        <w:rPr>
          <w:rFonts w:ascii="Times New Roman"/>
          <w:b w:val="false"/>
          <w:i w:val="false"/>
          <w:color w:val="000000"/>
          <w:sz w:val="28"/>
        </w:rPr>
        <w:t>
      33. Ветеринариялық бақылау және қадағалау комитетінің Шалқар аудандық аумақтық инспекциясы.</w:t>
      </w:r>
    </w:p>
    <w:bookmarkEnd w:id="261"/>
    <w:bookmarkStart w:name="z269" w:id="262"/>
    <w:p>
      <w:pPr>
        <w:spacing w:after="0"/>
        <w:ind w:left="0"/>
        <w:jc w:val="both"/>
      </w:pPr>
      <w:r>
        <w:rPr>
          <w:rFonts w:ascii="Times New Roman"/>
          <w:b w:val="false"/>
          <w:i w:val="false"/>
          <w:color w:val="000000"/>
          <w:sz w:val="28"/>
        </w:rPr>
        <w:t>
      34. Ветеринариялық бақылау және қадағалау комитетінің Ақтөбе қалалық аумақтық инспекциясы.</w:t>
      </w:r>
    </w:p>
    <w:bookmarkEnd w:id="262"/>
    <w:bookmarkStart w:name="z270" w:id="263"/>
    <w:p>
      <w:pPr>
        <w:spacing w:after="0"/>
        <w:ind w:left="0"/>
        <w:jc w:val="both"/>
      </w:pPr>
      <w:r>
        <w:rPr>
          <w:rFonts w:ascii="Times New Roman"/>
          <w:b w:val="false"/>
          <w:i w:val="false"/>
          <w:color w:val="000000"/>
          <w:sz w:val="28"/>
        </w:rPr>
        <w:t>
      35. Ветеринариялық бақылау және қадағалау комитетінің Алматы облыстық аумақтық инспекциясы.</w:t>
      </w:r>
    </w:p>
    <w:bookmarkEnd w:id="263"/>
    <w:bookmarkStart w:name="z271" w:id="264"/>
    <w:p>
      <w:pPr>
        <w:spacing w:after="0"/>
        <w:ind w:left="0"/>
        <w:jc w:val="both"/>
      </w:pPr>
      <w:r>
        <w:rPr>
          <w:rFonts w:ascii="Times New Roman"/>
          <w:b w:val="false"/>
          <w:i w:val="false"/>
          <w:color w:val="000000"/>
          <w:sz w:val="28"/>
        </w:rPr>
        <w:t>
      36. Ветеринариялық бақылау және қадағалау комитетінің Ақсу аудандық аумақтық инспекциясы.</w:t>
      </w:r>
    </w:p>
    <w:bookmarkEnd w:id="264"/>
    <w:bookmarkStart w:name="z272" w:id="265"/>
    <w:p>
      <w:pPr>
        <w:spacing w:after="0"/>
        <w:ind w:left="0"/>
        <w:jc w:val="both"/>
      </w:pPr>
      <w:r>
        <w:rPr>
          <w:rFonts w:ascii="Times New Roman"/>
          <w:b w:val="false"/>
          <w:i w:val="false"/>
          <w:color w:val="000000"/>
          <w:sz w:val="28"/>
        </w:rPr>
        <w:t>
      37. Ветеринариялық бақылау және қадағалау комитетінің Алакөл аудандық аумақтық инспекциясы.</w:t>
      </w:r>
    </w:p>
    <w:bookmarkEnd w:id="265"/>
    <w:bookmarkStart w:name="z273" w:id="266"/>
    <w:p>
      <w:pPr>
        <w:spacing w:after="0"/>
        <w:ind w:left="0"/>
        <w:jc w:val="both"/>
      </w:pPr>
      <w:r>
        <w:rPr>
          <w:rFonts w:ascii="Times New Roman"/>
          <w:b w:val="false"/>
          <w:i w:val="false"/>
          <w:color w:val="000000"/>
          <w:sz w:val="28"/>
        </w:rPr>
        <w:t>
      38. Ветеринариялық бақылау және қадағалау комитетінің Балқаш аудандық аумақтық инспекциясы.</w:t>
      </w:r>
    </w:p>
    <w:bookmarkEnd w:id="266"/>
    <w:bookmarkStart w:name="z274" w:id="267"/>
    <w:p>
      <w:pPr>
        <w:spacing w:after="0"/>
        <w:ind w:left="0"/>
        <w:jc w:val="both"/>
      </w:pPr>
      <w:r>
        <w:rPr>
          <w:rFonts w:ascii="Times New Roman"/>
          <w:b w:val="false"/>
          <w:i w:val="false"/>
          <w:color w:val="000000"/>
          <w:sz w:val="28"/>
        </w:rPr>
        <w:t>
      39. Ветеринариялық бақылау және қадағалау комитетінің Еңбекшіқазақ аудандық аумақтық инспекциясы.</w:t>
      </w:r>
    </w:p>
    <w:bookmarkEnd w:id="267"/>
    <w:bookmarkStart w:name="z275" w:id="268"/>
    <w:p>
      <w:pPr>
        <w:spacing w:after="0"/>
        <w:ind w:left="0"/>
        <w:jc w:val="both"/>
      </w:pPr>
      <w:r>
        <w:rPr>
          <w:rFonts w:ascii="Times New Roman"/>
          <w:b w:val="false"/>
          <w:i w:val="false"/>
          <w:color w:val="000000"/>
          <w:sz w:val="28"/>
        </w:rPr>
        <w:t>
      40. Ветеринариялық бақылау және қадағалау комитетінің Жамбыл аудандық аумақтық инспекциясы.</w:t>
      </w:r>
    </w:p>
    <w:bookmarkEnd w:id="268"/>
    <w:bookmarkStart w:name="z276" w:id="269"/>
    <w:p>
      <w:pPr>
        <w:spacing w:after="0"/>
        <w:ind w:left="0"/>
        <w:jc w:val="both"/>
      </w:pPr>
      <w:r>
        <w:rPr>
          <w:rFonts w:ascii="Times New Roman"/>
          <w:b w:val="false"/>
          <w:i w:val="false"/>
          <w:color w:val="000000"/>
          <w:sz w:val="28"/>
        </w:rPr>
        <w:t>
      41. Ветеринариялық бақылау және қадағалау комитетінің Іле аудандық аумақтық инспекциясы.</w:t>
      </w:r>
    </w:p>
    <w:bookmarkEnd w:id="269"/>
    <w:bookmarkStart w:name="z277" w:id="270"/>
    <w:p>
      <w:pPr>
        <w:spacing w:after="0"/>
        <w:ind w:left="0"/>
        <w:jc w:val="both"/>
      </w:pPr>
      <w:r>
        <w:rPr>
          <w:rFonts w:ascii="Times New Roman"/>
          <w:b w:val="false"/>
          <w:i w:val="false"/>
          <w:color w:val="000000"/>
          <w:sz w:val="28"/>
        </w:rPr>
        <w:t>
      42. Ветеринариялық бақылау және қадағалау комитетінің Қапшағай аудандық аумақтық инспекциясы.</w:t>
      </w:r>
    </w:p>
    <w:bookmarkEnd w:id="270"/>
    <w:bookmarkStart w:name="z278" w:id="271"/>
    <w:p>
      <w:pPr>
        <w:spacing w:after="0"/>
        <w:ind w:left="0"/>
        <w:jc w:val="both"/>
      </w:pPr>
      <w:r>
        <w:rPr>
          <w:rFonts w:ascii="Times New Roman"/>
          <w:b w:val="false"/>
          <w:i w:val="false"/>
          <w:color w:val="000000"/>
          <w:sz w:val="28"/>
        </w:rPr>
        <w:t>
      43. Ветеринариялық бақылау және қадағалау комитетінің Қаратал аудандық аумақтық инспекциясы.</w:t>
      </w:r>
    </w:p>
    <w:bookmarkEnd w:id="271"/>
    <w:bookmarkStart w:name="z279" w:id="272"/>
    <w:p>
      <w:pPr>
        <w:spacing w:after="0"/>
        <w:ind w:left="0"/>
        <w:jc w:val="both"/>
      </w:pPr>
      <w:r>
        <w:rPr>
          <w:rFonts w:ascii="Times New Roman"/>
          <w:b w:val="false"/>
          <w:i w:val="false"/>
          <w:color w:val="000000"/>
          <w:sz w:val="28"/>
        </w:rPr>
        <w:t>
      44. Ветеринариялық бақылау және қадағалау комитетінің Қарасай аудандық аумақтық инспекциясы.</w:t>
      </w:r>
    </w:p>
    <w:bookmarkEnd w:id="272"/>
    <w:bookmarkStart w:name="z280" w:id="273"/>
    <w:p>
      <w:pPr>
        <w:spacing w:after="0"/>
        <w:ind w:left="0"/>
        <w:jc w:val="both"/>
      </w:pPr>
      <w:r>
        <w:rPr>
          <w:rFonts w:ascii="Times New Roman"/>
          <w:b w:val="false"/>
          <w:i w:val="false"/>
          <w:color w:val="000000"/>
          <w:sz w:val="28"/>
        </w:rPr>
        <w:t>
      45. Ветеринариялық бақылау және қадағалау комитетінің Кербұлақ аудандық аумақтық инспекциясы.</w:t>
      </w:r>
    </w:p>
    <w:bookmarkEnd w:id="273"/>
    <w:bookmarkStart w:name="z281" w:id="274"/>
    <w:p>
      <w:pPr>
        <w:spacing w:after="0"/>
        <w:ind w:left="0"/>
        <w:jc w:val="both"/>
      </w:pPr>
      <w:r>
        <w:rPr>
          <w:rFonts w:ascii="Times New Roman"/>
          <w:b w:val="false"/>
          <w:i w:val="false"/>
          <w:color w:val="000000"/>
          <w:sz w:val="28"/>
        </w:rPr>
        <w:t>
      46. Ветеринариялық бақылау және қадағалау комитетінің Көксу аудандық аумақтық инспекциясы.</w:t>
      </w:r>
    </w:p>
    <w:bookmarkEnd w:id="274"/>
    <w:bookmarkStart w:name="z282" w:id="275"/>
    <w:p>
      <w:pPr>
        <w:spacing w:after="0"/>
        <w:ind w:left="0"/>
        <w:jc w:val="both"/>
      </w:pPr>
      <w:r>
        <w:rPr>
          <w:rFonts w:ascii="Times New Roman"/>
          <w:b w:val="false"/>
          <w:i w:val="false"/>
          <w:color w:val="000000"/>
          <w:sz w:val="28"/>
        </w:rPr>
        <w:t>
      47. Ветеринариялық бақылау және қадағалау комитетінің Панфилов аудандық аумақтық инспекциясы.</w:t>
      </w:r>
    </w:p>
    <w:bookmarkEnd w:id="275"/>
    <w:bookmarkStart w:name="z283" w:id="276"/>
    <w:p>
      <w:pPr>
        <w:spacing w:after="0"/>
        <w:ind w:left="0"/>
        <w:jc w:val="both"/>
      </w:pPr>
      <w:r>
        <w:rPr>
          <w:rFonts w:ascii="Times New Roman"/>
          <w:b w:val="false"/>
          <w:i w:val="false"/>
          <w:color w:val="000000"/>
          <w:sz w:val="28"/>
        </w:rPr>
        <w:t>
      48. Ветеринариялық бақылау және қадағалау комитетінің Райымбек аудандық аумақтық инспекциясы.</w:t>
      </w:r>
    </w:p>
    <w:bookmarkEnd w:id="276"/>
    <w:bookmarkStart w:name="z284" w:id="277"/>
    <w:p>
      <w:pPr>
        <w:spacing w:after="0"/>
        <w:ind w:left="0"/>
        <w:jc w:val="both"/>
      </w:pPr>
      <w:r>
        <w:rPr>
          <w:rFonts w:ascii="Times New Roman"/>
          <w:b w:val="false"/>
          <w:i w:val="false"/>
          <w:color w:val="000000"/>
          <w:sz w:val="28"/>
        </w:rPr>
        <w:t>
      49. Ветеринариялық бақылау және қадағалау комитетінің Сарқанд аудандық аумақтық инспекциясы.</w:t>
      </w:r>
    </w:p>
    <w:bookmarkEnd w:id="277"/>
    <w:bookmarkStart w:name="z285" w:id="278"/>
    <w:p>
      <w:pPr>
        <w:spacing w:after="0"/>
        <w:ind w:left="0"/>
        <w:jc w:val="both"/>
      </w:pPr>
      <w:r>
        <w:rPr>
          <w:rFonts w:ascii="Times New Roman"/>
          <w:b w:val="false"/>
          <w:i w:val="false"/>
          <w:color w:val="000000"/>
          <w:sz w:val="28"/>
        </w:rPr>
        <w:t>
      50. Ветеринариялық бақылау және қадағалау комитетінің Талғар аудандық аумақтық инспекциясы.</w:t>
      </w:r>
    </w:p>
    <w:bookmarkEnd w:id="278"/>
    <w:bookmarkStart w:name="z286" w:id="279"/>
    <w:p>
      <w:pPr>
        <w:spacing w:after="0"/>
        <w:ind w:left="0"/>
        <w:jc w:val="both"/>
      </w:pPr>
      <w:r>
        <w:rPr>
          <w:rFonts w:ascii="Times New Roman"/>
          <w:b w:val="false"/>
          <w:i w:val="false"/>
          <w:color w:val="000000"/>
          <w:sz w:val="28"/>
        </w:rPr>
        <w:t>
      51. Ветеринариялық бақылау және қадағалау комитетінің Ескелді аудандық аумақтық инспекциясы.</w:t>
      </w:r>
    </w:p>
    <w:bookmarkEnd w:id="279"/>
    <w:bookmarkStart w:name="z287" w:id="280"/>
    <w:p>
      <w:pPr>
        <w:spacing w:after="0"/>
        <w:ind w:left="0"/>
        <w:jc w:val="both"/>
      </w:pPr>
      <w:r>
        <w:rPr>
          <w:rFonts w:ascii="Times New Roman"/>
          <w:b w:val="false"/>
          <w:i w:val="false"/>
          <w:color w:val="000000"/>
          <w:sz w:val="28"/>
        </w:rPr>
        <w:t>
      52. Ветеринариялық бақылау және қадағалау комитетінің Ұйғыр аудандық аумақтық инспекциясы.</w:t>
      </w:r>
    </w:p>
    <w:bookmarkEnd w:id="280"/>
    <w:bookmarkStart w:name="z288" w:id="281"/>
    <w:p>
      <w:pPr>
        <w:spacing w:after="0"/>
        <w:ind w:left="0"/>
        <w:jc w:val="both"/>
      </w:pPr>
      <w:r>
        <w:rPr>
          <w:rFonts w:ascii="Times New Roman"/>
          <w:b w:val="false"/>
          <w:i w:val="false"/>
          <w:color w:val="000000"/>
          <w:sz w:val="28"/>
        </w:rPr>
        <w:t>
      53. Ветеринариялық бақылау және қадағалау комитетінің Талдықорған қалалық аумақтық инспекциясы.</w:t>
      </w:r>
    </w:p>
    <w:bookmarkEnd w:id="281"/>
    <w:bookmarkStart w:name="z289" w:id="282"/>
    <w:p>
      <w:pPr>
        <w:spacing w:after="0"/>
        <w:ind w:left="0"/>
        <w:jc w:val="both"/>
      </w:pPr>
      <w:r>
        <w:rPr>
          <w:rFonts w:ascii="Times New Roman"/>
          <w:b w:val="false"/>
          <w:i w:val="false"/>
          <w:color w:val="000000"/>
          <w:sz w:val="28"/>
        </w:rPr>
        <w:t>
      54. Ветеринариялық бақылау және қадағалау комитетінің Текелі қалалық аумақтық инспекциясы.</w:t>
      </w:r>
    </w:p>
    <w:bookmarkEnd w:id="282"/>
    <w:bookmarkStart w:name="z290" w:id="283"/>
    <w:p>
      <w:pPr>
        <w:spacing w:after="0"/>
        <w:ind w:left="0"/>
        <w:jc w:val="both"/>
      </w:pPr>
      <w:r>
        <w:rPr>
          <w:rFonts w:ascii="Times New Roman"/>
          <w:b w:val="false"/>
          <w:i w:val="false"/>
          <w:color w:val="000000"/>
          <w:sz w:val="28"/>
        </w:rPr>
        <w:t>
      55. Ветеринариялық бақылау және қадағалау комитетінің Атырау облыстық аумақтық инспекциясы.</w:t>
      </w:r>
    </w:p>
    <w:bookmarkEnd w:id="283"/>
    <w:bookmarkStart w:name="z291" w:id="284"/>
    <w:p>
      <w:pPr>
        <w:spacing w:after="0"/>
        <w:ind w:left="0"/>
        <w:jc w:val="both"/>
      </w:pPr>
      <w:r>
        <w:rPr>
          <w:rFonts w:ascii="Times New Roman"/>
          <w:b w:val="false"/>
          <w:i w:val="false"/>
          <w:color w:val="000000"/>
          <w:sz w:val="28"/>
        </w:rPr>
        <w:t>
      56. Ветеринариялық бақылау және қадағалау комитетінің Жылыой аудандық аумақтық инспекциясы.</w:t>
      </w:r>
    </w:p>
    <w:bookmarkEnd w:id="284"/>
    <w:bookmarkStart w:name="z292" w:id="285"/>
    <w:p>
      <w:pPr>
        <w:spacing w:after="0"/>
        <w:ind w:left="0"/>
        <w:jc w:val="both"/>
      </w:pPr>
      <w:r>
        <w:rPr>
          <w:rFonts w:ascii="Times New Roman"/>
          <w:b w:val="false"/>
          <w:i w:val="false"/>
          <w:color w:val="000000"/>
          <w:sz w:val="28"/>
        </w:rPr>
        <w:t>
      57. Ветеринариялық бақылау және қадағалау комитетінің Индер аудандық аумақтық инспекциясы.</w:t>
      </w:r>
    </w:p>
    <w:bookmarkEnd w:id="285"/>
    <w:bookmarkStart w:name="z293" w:id="286"/>
    <w:p>
      <w:pPr>
        <w:spacing w:after="0"/>
        <w:ind w:left="0"/>
        <w:jc w:val="both"/>
      </w:pPr>
      <w:r>
        <w:rPr>
          <w:rFonts w:ascii="Times New Roman"/>
          <w:b w:val="false"/>
          <w:i w:val="false"/>
          <w:color w:val="000000"/>
          <w:sz w:val="28"/>
        </w:rPr>
        <w:t>
      58. Ветеринариялық бақылау және қадағалау комитетінің Исатай аудандық аумақтық инспекциясы.</w:t>
      </w:r>
    </w:p>
    <w:bookmarkEnd w:id="286"/>
    <w:bookmarkStart w:name="z294" w:id="287"/>
    <w:p>
      <w:pPr>
        <w:spacing w:after="0"/>
        <w:ind w:left="0"/>
        <w:jc w:val="both"/>
      </w:pPr>
      <w:r>
        <w:rPr>
          <w:rFonts w:ascii="Times New Roman"/>
          <w:b w:val="false"/>
          <w:i w:val="false"/>
          <w:color w:val="000000"/>
          <w:sz w:val="28"/>
        </w:rPr>
        <w:t>
      59. Ветеринариялық бақылау және қадағалау комитетінің Қызылқоға аудандық аумақтық инспекциясы.</w:t>
      </w:r>
    </w:p>
    <w:bookmarkEnd w:id="287"/>
    <w:bookmarkStart w:name="z295" w:id="288"/>
    <w:p>
      <w:pPr>
        <w:spacing w:after="0"/>
        <w:ind w:left="0"/>
        <w:jc w:val="both"/>
      </w:pPr>
      <w:r>
        <w:rPr>
          <w:rFonts w:ascii="Times New Roman"/>
          <w:b w:val="false"/>
          <w:i w:val="false"/>
          <w:color w:val="000000"/>
          <w:sz w:val="28"/>
        </w:rPr>
        <w:t>
      60. Ветеринариялық бақылау және қадағалау комитетінің Құрманғазы аудандық аумақтық инспекциясы.</w:t>
      </w:r>
    </w:p>
    <w:bookmarkEnd w:id="288"/>
    <w:bookmarkStart w:name="z296" w:id="289"/>
    <w:p>
      <w:pPr>
        <w:spacing w:after="0"/>
        <w:ind w:left="0"/>
        <w:jc w:val="both"/>
      </w:pPr>
      <w:r>
        <w:rPr>
          <w:rFonts w:ascii="Times New Roman"/>
          <w:b w:val="false"/>
          <w:i w:val="false"/>
          <w:color w:val="000000"/>
          <w:sz w:val="28"/>
        </w:rPr>
        <w:t>
      61. Ветеринариялық бақылау және қадағалау комитетінің Махамбет аудандық аумақтық инспекциясы.</w:t>
      </w:r>
    </w:p>
    <w:bookmarkEnd w:id="289"/>
    <w:bookmarkStart w:name="z297" w:id="290"/>
    <w:p>
      <w:pPr>
        <w:spacing w:after="0"/>
        <w:ind w:left="0"/>
        <w:jc w:val="both"/>
      </w:pPr>
      <w:r>
        <w:rPr>
          <w:rFonts w:ascii="Times New Roman"/>
          <w:b w:val="false"/>
          <w:i w:val="false"/>
          <w:color w:val="000000"/>
          <w:sz w:val="28"/>
        </w:rPr>
        <w:t>
      62. Ветеринариялық бақылау және қадағалау комитетінің Мақат аудандық аумақтық инспекциясы.</w:t>
      </w:r>
    </w:p>
    <w:bookmarkEnd w:id="290"/>
    <w:bookmarkStart w:name="z298" w:id="291"/>
    <w:p>
      <w:pPr>
        <w:spacing w:after="0"/>
        <w:ind w:left="0"/>
        <w:jc w:val="both"/>
      </w:pPr>
      <w:r>
        <w:rPr>
          <w:rFonts w:ascii="Times New Roman"/>
          <w:b w:val="false"/>
          <w:i w:val="false"/>
          <w:color w:val="000000"/>
          <w:sz w:val="28"/>
        </w:rPr>
        <w:t>
      63. Ветеринариялық бақылау және қадағалау комитетінің Атырау қалалық аумақтық инспекциясы.</w:t>
      </w:r>
    </w:p>
    <w:bookmarkEnd w:id="291"/>
    <w:bookmarkStart w:name="z299" w:id="292"/>
    <w:p>
      <w:pPr>
        <w:spacing w:after="0"/>
        <w:ind w:left="0"/>
        <w:jc w:val="both"/>
      </w:pPr>
      <w:r>
        <w:rPr>
          <w:rFonts w:ascii="Times New Roman"/>
          <w:b w:val="false"/>
          <w:i w:val="false"/>
          <w:color w:val="000000"/>
          <w:sz w:val="28"/>
        </w:rPr>
        <w:t>
      64. Ветеринариялық бақылау және қадағалау комитетінің Шығыс Қазақстан облыстық аумақтық инспекциясы.</w:t>
      </w:r>
    </w:p>
    <w:bookmarkEnd w:id="292"/>
    <w:bookmarkStart w:name="z300" w:id="293"/>
    <w:p>
      <w:pPr>
        <w:spacing w:after="0"/>
        <w:ind w:left="0"/>
        <w:jc w:val="both"/>
      </w:pPr>
      <w:r>
        <w:rPr>
          <w:rFonts w:ascii="Times New Roman"/>
          <w:b w:val="false"/>
          <w:i w:val="false"/>
          <w:color w:val="000000"/>
          <w:sz w:val="28"/>
        </w:rPr>
        <w:t>
      65. Ветеринариялық бақылау және қадағалау комитетінің Абай аудандық аумақтық инспекциясы.</w:t>
      </w:r>
    </w:p>
    <w:bookmarkEnd w:id="293"/>
    <w:bookmarkStart w:name="z301" w:id="294"/>
    <w:p>
      <w:pPr>
        <w:spacing w:after="0"/>
        <w:ind w:left="0"/>
        <w:jc w:val="both"/>
      </w:pPr>
      <w:r>
        <w:rPr>
          <w:rFonts w:ascii="Times New Roman"/>
          <w:b w:val="false"/>
          <w:i w:val="false"/>
          <w:color w:val="000000"/>
          <w:sz w:val="28"/>
        </w:rPr>
        <w:t>
      66. Ветеринариялық бақылау және қадағалау комитетінің Аягөз аудандық аумақтық инспекциясы.</w:t>
      </w:r>
    </w:p>
    <w:bookmarkEnd w:id="294"/>
    <w:bookmarkStart w:name="z302" w:id="295"/>
    <w:p>
      <w:pPr>
        <w:spacing w:after="0"/>
        <w:ind w:left="0"/>
        <w:jc w:val="both"/>
      </w:pPr>
      <w:r>
        <w:rPr>
          <w:rFonts w:ascii="Times New Roman"/>
          <w:b w:val="false"/>
          <w:i w:val="false"/>
          <w:color w:val="000000"/>
          <w:sz w:val="28"/>
        </w:rPr>
        <w:t>
      67. Ветеринариялық бақылау және қадағалау комитетінің Бесқарағай аудандық аумақтық инспекциясы.</w:t>
      </w:r>
    </w:p>
    <w:bookmarkEnd w:id="295"/>
    <w:bookmarkStart w:name="z303" w:id="296"/>
    <w:p>
      <w:pPr>
        <w:spacing w:after="0"/>
        <w:ind w:left="0"/>
        <w:jc w:val="both"/>
      </w:pPr>
      <w:r>
        <w:rPr>
          <w:rFonts w:ascii="Times New Roman"/>
          <w:b w:val="false"/>
          <w:i w:val="false"/>
          <w:color w:val="000000"/>
          <w:sz w:val="28"/>
        </w:rPr>
        <w:t>
      68. Ветеринариялық бақылау және қадағалау комитетінің Бородулиха аудандық аумақтық инспекциясы.</w:t>
      </w:r>
    </w:p>
    <w:bookmarkEnd w:id="296"/>
    <w:bookmarkStart w:name="z304" w:id="297"/>
    <w:p>
      <w:pPr>
        <w:spacing w:after="0"/>
        <w:ind w:left="0"/>
        <w:jc w:val="both"/>
      </w:pPr>
      <w:r>
        <w:rPr>
          <w:rFonts w:ascii="Times New Roman"/>
          <w:b w:val="false"/>
          <w:i w:val="false"/>
          <w:color w:val="000000"/>
          <w:sz w:val="28"/>
        </w:rPr>
        <w:t>
      69. Ветеринариялық бақылау және қадағалау комитетінің Глубокое аудандық аумақтық инспекциясы.</w:t>
      </w:r>
    </w:p>
    <w:bookmarkEnd w:id="297"/>
    <w:bookmarkStart w:name="z305" w:id="298"/>
    <w:p>
      <w:pPr>
        <w:spacing w:after="0"/>
        <w:ind w:left="0"/>
        <w:jc w:val="both"/>
      </w:pPr>
      <w:r>
        <w:rPr>
          <w:rFonts w:ascii="Times New Roman"/>
          <w:b w:val="false"/>
          <w:i w:val="false"/>
          <w:color w:val="000000"/>
          <w:sz w:val="28"/>
        </w:rPr>
        <w:t>
      70. Ветеринариялық бақылау және қадағалау комитетінің Жарма аудандық аумақтық инспекциясы.</w:t>
      </w:r>
    </w:p>
    <w:bookmarkEnd w:id="298"/>
    <w:bookmarkStart w:name="z306" w:id="299"/>
    <w:p>
      <w:pPr>
        <w:spacing w:after="0"/>
        <w:ind w:left="0"/>
        <w:jc w:val="both"/>
      </w:pPr>
      <w:r>
        <w:rPr>
          <w:rFonts w:ascii="Times New Roman"/>
          <w:b w:val="false"/>
          <w:i w:val="false"/>
          <w:color w:val="000000"/>
          <w:sz w:val="28"/>
        </w:rPr>
        <w:t>
      71. Ветеринариялық бақылау және қадағалау комитетінің Зайсан аудандық аумақтық инспекциясы.</w:t>
      </w:r>
    </w:p>
    <w:bookmarkEnd w:id="299"/>
    <w:bookmarkStart w:name="z307" w:id="300"/>
    <w:p>
      <w:pPr>
        <w:spacing w:after="0"/>
        <w:ind w:left="0"/>
        <w:jc w:val="both"/>
      </w:pPr>
      <w:r>
        <w:rPr>
          <w:rFonts w:ascii="Times New Roman"/>
          <w:b w:val="false"/>
          <w:i w:val="false"/>
          <w:color w:val="000000"/>
          <w:sz w:val="28"/>
        </w:rPr>
        <w:t>
      72. Ветеринариялық бақылау және қадағалау комитетінің Зырян аудандық аумақтық инспекциясы.</w:t>
      </w:r>
    </w:p>
    <w:bookmarkEnd w:id="300"/>
    <w:bookmarkStart w:name="z308" w:id="301"/>
    <w:p>
      <w:pPr>
        <w:spacing w:after="0"/>
        <w:ind w:left="0"/>
        <w:jc w:val="both"/>
      </w:pPr>
      <w:r>
        <w:rPr>
          <w:rFonts w:ascii="Times New Roman"/>
          <w:b w:val="false"/>
          <w:i w:val="false"/>
          <w:color w:val="000000"/>
          <w:sz w:val="28"/>
        </w:rPr>
        <w:t>
      73. Ветеринариялық бақылау және қадағалау комитетінің Қатонкарағай аудандық аумақтық инспекциясы.</w:t>
      </w:r>
    </w:p>
    <w:bookmarkEnd w:id="301"/>
    <w:bookmarkStart w:name="z309" w:id="302"/>
    <w:p>
      <w:pPr>
        <w:spacing w:after="0"/>
        <w:ind w:left="0"/>
        <w:jc w:val="both"/>
      </w:pPr>
      <w:r>
        <w:rPr>
          <w:rFonts w:ascii="Times New Roman"/>
          <w:b w:val="false"/>
          <w:i w:val="false"/>
          <w:color w:val="000000"/>
          <w:sz w:val="28"/>
        </w:rPr>
        <w:t>
      74. Ветеринариялық бақылау және қадағалау комитетінің Көкпекті аудандық аумақтық инспекциясы.</w:t>
      </w:r>
    </w:p>
    <w:bookmarkEnd w:id="302"/>
    <w:bookmarkStart w:name="z310" w:id="303"/>
    <w:p>
      <w:pPr>
        <w:spacing w:after="0"/>
        <w:ind w:left="0"/>
        <w:jc w:val="both"/>
      </w:pPr>
      <w:r>
        <w:rPr>
          <w:rFonts w:ascii="Times New Roman"/>
          <w:b w:val="false"/>
          <w:i w:val="false"/>
          <w:color w:val="000000"/>
          <w:sz w:val="28"/>
        </w:rPr>
        <w:t>
      75. Ветеринариялық бақылау және қадағалау комитетінің Күршім аудандық аумақтық инспекциясы.</w:t>
      </w:r>
    </w:p>
    <w:bookmarkEnd w:id="303"/>
    <w:bookmarkStart w:name="z311" w:id="304"/>
    <w:p>
      <w:pPr>
        <w:spacing w:after="0"/>
        <w:ind w:left="0"/>
        <w:jc w:val="both"/>
      </w:pPr>
      <w:r>
        <w:rPr>
          <w:rFonts w:ascii="Times New Roman"/>
          <w:b w:val="false"/>
          <w:i w:val="false"/>
          <w:color w:val="000000"/>
          <w:sz w:val="28"/>
        </w:rPr>
        <w:t>
      76. Ветеринариялық бақылау және қадағалау комитетінің Тарбағатай аудандық аумақтық инспекциясы.</w:t>
      </w:r>
    </w:p>
    <w:bookmarkEnd w:id="304"/>
    <w:bookmarkStart w:name="z312" w:id="305"/>
    <w:p>
      <w:pPr>
        <w:spacing w:after="0"/>
        <w:ind w:left="0"/>
        <w:jc w:val="both"/>
      </w:pPr>
      <w:r>
        <w:rPr>
          <w:rFonts w:ascii="Times New Roman"/>
          <w:b w:val="false"/>
          <w:i w:val="false"/>
          <w:color w:val="000000"/>
          <w:sz w:val="28"/>
        </w:rPr>
        <w:t>
      77. Ветеринариялық бақылау және қадағалау комитетінің Ұлан аудандық аумақтық инспекциясы.</w:t>
      </w:r>
    </w:p>
    <w:bookmarkEnd w:id="305"/>
    <w:bookmarkStart w:name="z313" w:id="306"/>
    <w:p>
      <w:pPr>
        <w:spacing w:after="0"/>
        <w:ind w:left="0"/>
        <w:jc w:val="both"/>
      </w:pPr>
      <w:r>
        <w:rPr>
          <w:rFonts w:ascii="Times New Roman"/>
          <w:b w:val="false"/>
          <w:i w:val="false"/>
          <w:color w:val="000000"/>
          <w:sz w:val="28"/>
        </w:rPr>
        <w:t>
      78. Ветеринариялық бақылау және қадағалау комитетінің Үржар аудандық аумақтық инспекциясы.</w:t>
      </w:r>
    </w:p>
    <w:bookmarkEnd w:id="306"/>
    <w:bookmarkStart w:name="z314" w:id="307"/>
    <w:p>
      <w:pPr>
        <w:spacing w:after="0"/>
        <w:ind w:left="0"/>
        <w:jc w:val="both"/>
      </w:pPr>
      <w:r>
        <w:rPr>
          <w:rFonts w:ascii="Times New Roman"/>
          <w:b w:val="false"/>
          <w:i w:val="false"/>
          <w:color w:val="000000"/>
          <w:sz w:val="28"/>
        </w:rPr>
        <w:t>
      79. Ветеринариялық бақылау және қадағалау комитетінің Шемонаиха аудандық аумақтық инспекциясы.</w:t>
      </w:r>
    </w:p>
    <w:bookmarkEnd w:id="307"/>
    <w:bookmarkStart w:name="z315" w:id="308"/>
    <w:p>
      <w:pPr>
        <w:spacing w:after="0"/>
        <w:ind w:left="0"/>
        <w:jc w:val="both"/>
      </w:pPr>
      <w:r>
        <w:rPr>
          <w:rFonts w:ascii="Times New Roman"/>
          <w:b w:val="false"/>
          <w:i w:val="false"/>
          <w:color w:val="000000"/>
          <w:sz w:val="28"/>
        </w:rPr>
        <w:t>
      80. Ветеринариялық бақылау және қадағалау комитетінің Риддер қалалық аумақтық инспекциясы.</w:t>
      </w:r>
    </w:p>
    <w:bookmarkEnd w:id="308"/>
    <w:bookmarkStart w:name="z316" w:id="309"/>
    <w:p>
      <w:pPr>
        <w:spacing w:after="0"/>
        <w:ind w:left="0"/>
        <w:jc w:val="both"/>
      </w:pPr>
      <w:r>
        <w:rPr>
          <w:rFonts w:ascii="Times New Roman"/>
          <w:b w:val="false"/>
          <w:i w:val="false"/>
          <w:color w:val="000000"/>
          <w:sz w:val="28"/>
        </w:rPr>
        <w:t>
      81. Ветеринариялық бақылау және қадағалау комитетінің Семей қалалық аумақтық инспекциясы.</w:t>
      </w:r>
    </w:p>
    <w:bookmarkEnd w:id="309"/>
    <w:bookmarkStart w:name="z317" w:id="310"/>
    <w:p>
      <w:pPr>
        <w:spacing w:after="0"/>
        <w:ind w:left="0"/>
        <w:jc w:val="both"/>
      </w:pPr>
      <w:r>
        <w:rPr>
          <w:rFonts w:ascii="Times New Roman"/>
          <w:b w:val="false"/>
          <w:i w:val="false"/>
          <w:color w:val="000000"/>
          <w:sz w:val="28"/>
        </w:rPr>
        <w:t>
      82. Ветеринариялық бақылау және қадағалау комитетінің Курчатов қалалық аумақтық инспекциясы.</w:t>
      </w:r>
    </w:p>
    <w:bookmarkEnd w:id="310"/>
    <w:bookmarkStart w:name="z318" w:id="311"/>
    <w:p>
      <w:pPr>
        <w:spacing w:after="0"/>
        <w:ind w:left="0"/>
        <w:jc w:val="both"/>
      </w:pPr>
      <w:r>
        <w:rPr>
          <w:rFonts w:ascii="Times New Roman"/>
          <w:b w:val="false"/>
          <w:i w:val="false"/>
          <w:color w:val="000000"/>
          <w:sz w:val="28"/>
        </w:rPr>
        <w:t>
      83. Ветеринариялық бақылау және қадағалау комитетінің Өскемен қалалық аумақтық инспекциясы.</w:t>
      </w:r>
    </w:p>
    <w:bookmarkEnd w:id="311"/>
    <w:bookmarkStart w:name="z319" w:id="312"/>
    <w:p>
      <w:pPr>
        <w:spacing w:after="0"/>
        <w:ind w:left="0"/>
        <w:jc w:val="both"/>
      </w:pPr>
      <w:r>
        <w:rPr>
          <w:rFonts w:ascii="Times New Roman"/>
          <w:b w:val="false"/>
          <w:i w:val="false"/>
          <w:color w:val="000000"/>
          <w:sz w:val="28"/>
        </w:rPr>
        <w:t>
      84. Ветеринариялық бақылау және қадағалау комитетінің Жамбыл облыстық аумақтық инспекциясы.</w:t>
      </w:r>
    </w:p>
    <w:bookmarkEnd w:id="312"/>
    <w:bookmarkStart w:name="z320" w:id="313"/>
    <w:p>
      <w:pPr>
        <w:spacing w:after="0"/>
        <w:ind w:left="0"/>
        <w:jc w:val="both"/>
      </w:pPr>
      <w:r>
        <w:rPr>
          <w:rFonts w:ascii="Times New Roman"/>
          <w:b w:val="false"/>
          <w:i w:val="false"/>
          <w:color w:val="000000"/>
          <w:sz w:val="28"/>
        </w:rPr>
        <w:t>
      85. Ветеринариялық бақылау және қадағалау комитетінің Байзақ аудандық аумақтық инспекциясы.</w:t>
      </w:r>
    </w:p>
    <w:bookmarkEnd w:id="313"/>
    <w:bookmarkStart w:name="z321" w:id="314"/>
    <w:p>
      <w:pPr>
        <w:spacing w:after="0"/>
        <w:ind w:left="0"/>
        <w:jc w:val="both"/>
      </w:pPr>
      <w:r>
        <w:rPr>
          <w:rFonts w:ascii="Times New Roman"/>
          <w:b w:val="false"/>
          <w:i w:val="false"/>
          <w:color w:val="000000"/>
          <w:sz w:val="28"/>
        </w:rPr>
        <w:t>
      86. Ветеринариялық бақылау және қадағалау комитетінің Жамбыл аудандық аумақтық инспекциясы.</w:t>
      </w:r>
    </w:p>
    <w:bookmarkEnd w:id="314"/>
    <w:bookmarkStart w:name="z322" w:id="315"/>
    <w:p>
      <w:pPr>
        <w:spacing w:after="0"/>
        <w:ind w:left="0"/>
        <w:jc w:val="both"/>
      </w:pPr>
      <w:r>
        <w:rPr>
          <w:rFonts w:ascii="Times New Roman"/>
          <w:b w:val="false"/>
          <w:i w:val="false"/>
          <w:color w:val="000000"/>
          <w:sz w:val="28"/>
        </w:rPr>
        <w:t>
      87. Ветеринариялық бақылау және қадағалау комитетінің Жуалы аудандық аумақтық инспекциясы.</w:t>
      </w:r>
    </w:p>
    <w:bookmarkEnd w:id="315"/>
    <w:bookmarkStart w:name="z323" w:id="316"/>
    <w:p>
      <w:pPr>
        <w:spacing w:after="0"/>
        <w:ind w:left="0"/>
        <w:jc w:val="both"/>
      </w:pPr>
      <w:r>
        <w:rPr>
          <w:rFonts w:ascii="Times New Roman"/>
          <w:b w:val="false"/>
          <w:i w:val="false"/>
          <w:color w:val="000000"/>
          <w:sz w:val="28"/>
        </w:rPr>
        <w:t>
      88. Ветеринариялық бақылау және қадағалау комитетінің Қордай аудандық аумақтық инспекциясы.</w:t>
      </w:r>
    </w:p>
    <w:bookmarkEnd w:id="316"/>
    <w:bookmarkStart w:name="z324" w:id="317"/>
    <w:p>
      <w:pPr>
        <w:spacing w:after="0"/>
        <w:ind w:left="0"/>
        <w:jc w:val="both"/>
      </w:pPr>
      <w:r>
        <w:rPr>
          <w:rFonts w:ascii="Times New Roman"/>
          <w:b w:val="false"/>
          <w:i w:val="false"/>
          <w:color w:val="000000"/>
          <w:sz w:val="28"/>
        </w:rPr>
        <w:t>
      89. Ветеринариялық бақылау және қадағалау комитетінің Тұрар Рысқұлов аудандық аумақтық инспекциясы.</w:t>
      </w:r>
    </w:p>
    <w:bookmarkEnd w:id="317"/>
    <w:bookmarkStart w:name="z325" w:id="318"/>
    <w:p>
      <w:pPr>
        <w:spacing w:after="0"/>
        <w:ind w:left="0"/>
        <w:jc w:val="both"/>
      </w:pPr>
      <w:r>
        <w:rPr>
          <w:rFonts w:ascii="Times New Roman"/>
          <w:b w:val="false"/>
          <w:i w:val="false"/>
          <w:color w:val="000000"/>
          <w:sz w:val="28"/>
        </w:rPr>
        <w:t>
      90. Ветеринариялық бақылау және қадағалау комитетінің Мерке аудандық аумақтық инспекциясы.</w:t>
      </w:r>
    </w:p>
    <w:bookmarkEnd w:id="318"/>
    <w:bookmarkStart w:name="z326" w:id="319"/>
    <w:p>
      <w:pPr>
        <w:spacing w:after="0"/>
        <w:ind w:left="0"/>
        <w:jc w:val="both"/>
      </w:pPr>
      <w:r>
        <w:rPr>
          <w:rFonts w:ascii="Times New Roman"/>
          <w:b w:val="false"/>
          <w:i w:val="false"/>
          <w:color w:val="000000"/>
          <w:sz w:val="28"/>
        </w:rPr>
        <w:t>
      91. Ветеринариялық бақылау және қадағалау комитетінің Мойынқұм аудандық аумақтық инспекциясы.</w:t>
      </w:r>
    </w:p>
    <w:bookmarkEnd w:id="319"/>
    <w:bookmarkStart w:name="z327" w:id="320"/>
    <w:p>
      <w:pPr>
        <w:spacing w:after="0"/>
        <w:ind w:left="0"/>
        <w:jc w:val="both"/>
      </w:pPr>
      <w:r>
        <w:rPr>
          <w:rFonts w:ascii="Times New Roman"/>
          <w:b w:val="false"/>
          <w:i w:val="false"/>
          <w:color w:val="000000"/>
          <w:sz w:val="28"/>
        </w:rPr>
        <w:t>
      92. Ветеринариялық бақылау және қадағалау комитетінің Сарысу аудандық аумақтық инспекциясы.</w:t>
      </w:r>
    </w:p>
    <w:bookmarkEnd w:id="320"/>
    <w:bookmarkStart w:name="z328" w:id="321"/>
    <w:p>
      <w:pPr>
        <w:spacing w:after="0"/>
        <w:ind w:left="0"/>
        <w:jc w:val="both"/>
      </w:pPr>
      <w:r>
        <w:rPr>
          <w:rFonts w:ascii="Times New Roman"/>
          <w:b w:val="false"/>
          <w:i w:val="false"/>
          <w:color w:val="000000"/>
          <w:sz w:val="28"/>
        </w:rPr>
        <w:t>
      93. Ветеринариялық бақылау және қадағалау комитетінің Талас аудандық аумақтық инспекциясы.</w:t>
      </w:r>
    </w:p>
    <w:bookmarkEnd w:id="321"/>
    <w:bookmarkStart w:name="z329" w:id="322"/>
    <w:p>
      <w:pPr>
        <w:spacing w:after="0"/>
        <w:ind w:left="0"/>
        <w:jc w:val="both"/>
      </w:pPr>
      <w:r>
        <w:rPr>
          <w:rFonts w:ascii="Times New Roman"/>
          <w:b w:val="false"/>
          <w:i w:val="false"/>
          <w:color w:val="000000"/>
          <w:sz w:val="28"/>
        </w:rPr>
        <w:t>
      94. Ветеринариялық бақылау және қадағалау комитетінің Шу аудандық аумақтық инспекциясы.</w:t>
      </w:r>
    </w:p>
    <w:bookmarkEnd w:id="322"/>
    <w:bookmarkStart w:name="z330" w:id="323"/>
    <w:p>
      <w:pPr>
        <w:spacing w:after="0"/>
        <w:ind w:left="0"/>
        <w:jc w:val="both"/>
      </w:pPr>
      <w:r>
        <w:rPr>
          <w:rFonts w:ascii="Times New Roman"/>
          <w:b w:val="false"/>
          <w:i w:val="false"/>
          <w:color w:val="000000"/>
          <w:sz w:val="28"/>
        </w:rPr>
        <w:t>
      95. Ветеринариялық бақылау және қадағалау комитетінің Тараз қалалық аумақтық инспекциясы.</w:t>
      </w:r>
    </w:p>
    <w:bookmarkEnd w:id="323"/>
    <w:bookmarkStart w:name="z331" w:id="324"/>
    <w:p>
      <w:pPr>
        <w:spacing w:after="0"/>
        <w:ind w:left="0"/>
        <w:jc w:val="both"/>
      </w:pPr>
      <w:r>
        <w:rPr>
          <w:rFonts w:ascii="Times New Roman"/>
          <w:b w:val="false"/>
          <w:i w:val="false"/>
          <w:color w:val="000000"/>
          <w:sz w:val="28"/>
        </w:rPr>
        <w:t>
      96. Ветеринариялық бақылау және қадағалау комитетінің Батыс Қазақстан облыстық аумақтық инспекциясы.</w:t>
      </w:r>
    </w:p>
    <w:bookmarkEnd w:id="324"/>
    <w:bookmarkStart w:name="z332" w:id="325"/>
    <w:p>
      <w:pPr>
        <w:spacing w:after="0"/>
        <w:ind w:left="0"/>
        <w:jc w:val="both"/>
      </w:pPr>
      <w:r>
        <w:rPr>
          <w:rFonts w:ascii="Times New Roman"/>
          <w:b w:val="false"/>
          <w:i w:val="false"/>
          <w:color w:val="000000"/>
          <w:sz w:val="28"/>
        </w:rPr>
        <w:t>
      97. Ветеринариялық бақылау және қадағалау комитетінің Ақжайық аудандық аумақтық инспекциясы.</w:t>
      </w:r>
    </w:p>
    <w:bookmarkEnd w:id="325"/>
    <w:bookmarkStart w:name="z333" w:id="326"/>
    <w:p>
      <w:pPr>
        <w:spacing w:after="0"/>
        <w:ind w:left="0"/>
        <w:jc w:val="both"/>
      </w:pPr>
      <w:r>
        <w:rPr>
          <w:rFonts w:ascii="Times New Roman"/>
          <w:b w:val="false"/>
          <w:i w:val="false"/>
          <w:color w:val="000000"/>
          <w:sz w:val="28"/>
        </w:rPr>
        <w:t>
      98. Ветеринариялық бақылау және қадағалау комитетінің Бөрлі аудандық аумақтық инспекциясы.</w:t>
      </w:r>
    </w:p>
    <w:bookmarkEnd w:id="326"/>
    <w:bookmarkStart w:name="z334" w:id="327"/>
    <w:p>
      <w:pPr>
        <w:spacing w:after="0"/>
        <w:ind w:left="0"/>
        <w:jc w:val="both"/>
      </w:pPr>
      <w:r>
        <w:rPr>
          <w:rFonts w:ascii="Times New Roman"/>
          <w:b w:val="false"/>
          <w:i w:val="false"/>
          <w:color w:val="000000"/>
          <w:sz w:val="28"/>
        </w:rPr>
        <w:t>
      99. Ветеринариялық бақылау және қадағалау комитетінің Жанғала аудандық аумақтық инспекциясы.</w:t>
      </w:r>
    </w:p>
    <w:bookmarkEnd w:id="327"/>
    <w:bookmarkStart w:name="z335" w:id="328"/>
    <w:p>
      <w:pPr>
        <w:spacing w:after="0"/>
        <w:ind w:left="0"/>
        <w:jc w:val="both"/>
      </w:pPr>
      <w:r>
        <w:rPr>
          <w:rFonts w:ascii="Times New Roman"/>
          <w:b w:val="false"/>
          <w:i w:val="false"/>
          <w:color w:val="000000"/>
          <w:sz w:val="28"/>
        </w:rPr>
        <w:t>
      100. Ветеринариялық бақылау және қадағалау комитетінің Жәнібек аудандық аумақтық инспекциясы.</w:t>
      </w:r>
    </w:p>
    <w:bookmarkEnd w:id="328"/>
    <w:bookmarkStart w:name="z336" w:id="329"/>
    <w:p>
      <w:pPr>
        <w:spacing w:after="0"/>
        <w:ind w:left="0"/>
        <w:jc w:val="both"/>
      </w:pPr>
      <w:r>
        <w:rPr>
          <w:rFonts w:ascii="Times New Roman"/>
          <w:b w:val="false"/>
          <w:i w:val="false"/>
          <w:color w:val="000000"/>
          <w:sz w:val="28"/>
        </w:rPr>
        <w:t>
      101. Ветеринариялық бақылау және қадағалау комитетінің Зеленов аудандық аумақтық инспекциясы.</w:t>
      </w:r>
    </w:p>
    <w:bookmarkEnd w:id="329"/>
    <w:bookmarkStart w:name="z337" w:id="330"/>
    <w:p>
      <w:pPr>
        <w:spacing w:after="0"/>
        <w:ind w:left="0"/>
        <w:jc w:val="both"/>
      </w:pPr>
      <w:r>
        <w:rPr>
          <w:rFonts w:ascii="Times New Roman"/>
          <w:b w:val="false"/>
          <w:i w:val="false"/>
          <w:color w:val="000000"/>
          <w:sz w:val="28"/>
        </w:rPr>
        <w:t>
      102. Ветеринариялық бақылау және қадағалау комитетінің Казталов аудандық аумақтық инспекциясы.</w:t>
      </w:r>
    </w:p>
    <w:bookmarkEnd w:id="330"/>
    <w:bookmarkStart w:name="z338" w:id="331"/>
    <w:p>
      <w:pPr>
        <w:spacing w:after="0"/>
        <w:ind w:left="0"/>
        <w:jc w:val="both"/>
      </w:pPr>
      <w:r>
        <w:rPr>
          <w:rFonts w:ascii="Times New Roman"/>
          <w:b w:val="false"/>
          <w:i w:val="false"/>
          <w:color w:val="000000"/>
          <w:sz w:val="28"/>
        </w:rPr>
        <w:t>
      103. Ветеринариялық бақылау және қадағалау комитетінің Қаратөбе аудандық аумақтық инспекциясы.</w:t>
      </w:r>
    </w:p>
    <w:bookmarkEnd w:id="331"/>
    <w:bookmarkStart w:name="z339" w:id="332"/>
    <w:p>
      <w:pPr>
        <w:spacing w:after="0"/>
        <w:ind w:left="0"/>
        <w:jc w:val="both"/>
      </w:pPr>
      <w:r>
        <w:rPr>
          <w:rFonts w:ascii="Times New Roman"/>
          <w:b w:val="false"/>
          <w:i w:val="false"/>
          <w:color w:val="000000"/>
          <w:sz w:val="28"/>
        </w:rPr>
        <w:t>
      104. Ветеринариялық бақылау және қадағалау комитетінің Сырым аудандық аумақтық инспекциясы.</w:t>
      </w:r>
    </w:p>
    <w:bookmarkEnd w:id="332"/>
    <w:bookmarkStart w:name="z340" w:id="333"/>
    <w:p>
      <w:pPr>
        <w:spacing w:after="0"/>
        <w:ind w:left="0"/>
        <w:jc w:val="both"/>
      </w:pPr>
      <w:r>
        <w:rPr>
          <w:rFonts w:ascii="Times New Roman"/>
          <w:b w:val="false"/>
          <w:i w:val="false"/>
          <w:color w:val="000000"/>
          <w:sz w:val="28"/>
        </w:rPr>
        <w:t>
      105. Ветеринариялық бақылау және қадағалау комитетінің Тасқала аудандық аумақтық инспекциясы.</w:t>
      </w:r>
    </w:p>
    <w:bookmarkEnd w:id="333"/>
    <w:bookmarkStart w:name="z341" w:id="334"/>
    <w:p>
      <w:pPr>
        <w:spacing w:after="0"/>
        <w:ind w:left="0"/>
        <w:jc w:val="both"/>
      </w:pPr>
      <w:r>
        <w:rPr>
          <w:rFonts w:ascii="Times New Roman"/>
          <w:b w:val="false"/>
          <w:i w:val="false"/>
          <w:color w:val="000000"/>
          <w:sz w:val="28"/>
        </w:rPr>
        <w:t>
      106. Ветеринариялық бақылау және қадағалау комитетінің Теректі аудандық аумақтық инспекциясы.</w:t>
      </w:r>
    </w:p>
    <w:bookmarkEnd w:id="334"/>
    <w:bookmarkStart w:name="z342" w:id="335"/>
    <w:p>
      <w:pPr>
        <w:spacing w:after="0"/>
        <w:ind w:left="0"/>
        <w:jc w:val="both"/>
      </w:pPr>
      <w:r>
        <w:rPr>
          <w:rFonts w:ascii="Times New Roman"/>
          <w:b w:val="false"/>
          <w:i w:val="false"/>
          <w:color w:val="000000"/>
          <w:sz w:val="28"/>
        </w:rPr>
        <w:t>
      107. Ветеринариялық бақылау және қадағалау комитетінің Орда аудандық аумақтық инспекциясы.</w:t>
      </w:r>
    </w:p>
    <w:bookmarkEnd w:id="335"/>
    <w:bookmarkStart w:name="z343" w:id="336"/>
    <w:p>
      <w:pPr>
        <w:spacing w:after="0"/>
        <w:ind w:left="0"/>
        <w:jc w:val="both"/>
      </w:pPr>
      <w:r>
        <w:rPr>
          <w:rFonts w:ascii="Times New Roman"/>
          <w:b w:val="false"/>
          <w:i w:val="false"/>
          <w:color w:val="000000"/>
          <w:sz w:val="28"/>
        </w:rPr>
        <w:t>
      108. Ветеринариялық бақылау және қадағалау комитетінің Шыңғырлау аудандық аумақтық инспекциясы.</w:t>
      </w:r>
    </w:p>
    <w:bookmarkEnd w:id="336"/>
    <w:bookmarkStart w:name="z344" w:id="337"/>
    <w:p>
      <w:pPr>
        <w:spacing w:after="0"/>
        <w:ind w:left="0"/>
        <w:jc w:val="both"/>
      </w:pPr>
      <w:r>
        <w:rPr>
          <w:rFonts w:ascii="Times New Roman"/>
          <w:b w:val="false"/>
          <w:i w:val="false"/>
          <w:color w:val="000000"/>
          <w:sz w:val="28"/>
        </w:rPr>
        <w:t>
      109. Ветеринариялық бақылау және қадағалау комитетінің Орал қалалық аумақтық инспекциясы.</w:t>
      </w:r>
    </w:p>
    <w:bookmarkEnd w:id="337"/>
    <w:bookmarkStart w:name="z345" w:id="338"/>
    <w:p>
      <w:pPr>
        <w:spacing w:after="0"/>
        <w:ind w:left="0"/>
        <w:jc w:val="both"/>
      </w:pPr>
      <w:r>
        <w:rPr>
          <w:rFonts w:ascii="Times New Roman"/>
          <w:b w:val="false"/>
          <w:i w:val="false"/>
          <w:color w:val="000000"/>
          <w:sz w:val="28"/>
        </w:rPr>
        <w:t>
      110. Ветеринариялық бақылау және қадағалау комитетінің Қарағанды облыстық аумақтық инспекциясы.</w:t>
      </w:r>
    </w:p>
    <w:bookmarkEnd w:id="338"/>
    <w:bookmarkStart w:name="z346" w:id="339"/>
    <w:p>
      <w:pPr>
        <w:spacing w:after="0"/>
        <w:ind w:left="0"/>
        <w:jc w:val="both"/>
      </w:pPr>
      <w:r>
        <w:rPr>
          <w:rFonts w:ascii="Times New Roman"/>
          <w:b w:val="false"/>
          <w:i w:val="false"/>
          <w:color w:val="000000"/>
          <w:sz w:val="28"/>
        </w:rPr>
        <w:t>
      111. Ветеринариялық бақылау және қадағалау комитетінің Абай аудандық аумақтық инспекциясы.</w:t>
      </w:r>
    </w:p>
    <w:bookmarkEnd w:id="339"/>
    <w:bookmarkStart w:name="z347" w:id="340"/>
    <w:p>
      <w:pPr>
        <w:spacing w:after="0"/>
        <w:ind w:left="0"/>
        <w:jc w:val="both"/>
      </w:pPr>
      <w:r>
        <w:rPr>
          <w:rFonts w:ascii="Times New Roman"/>
          <w:b w:val="false"/>
          <w:i w:val="false"/>
          <w:color w:val="000000"/>
          <w:sz w:val="28"/>
        </w:rPr>
        <w:t>
      112. Ветеринариялық бақылау және қадағалау комитетінің Ақтоғай аудандық аумақтық инспекциясы.</w:t>
      </w:r>
    </w:p>
    <w:bookmarkEnd w:id="340"/>
    <w:bookmarkStart w:name="z348" w:id="341"/>
    <w:p>
      <w:pPr>
        <w:spacing w:after="0"/>
        <w:ind w:left="0"/>
        <w:jc w:val="both"/>
      </w:pPr>
      <w:r>
        <w:rPr>
          <w:rFonts w:ascii="Times New Roman"/>
          <w:b w:val="false"/>
          <w:i w:val="false"/>
          <w:color w:val="000000"/>
          <w:sz w:val="28"/>
        </w:rPr>
        <w:t>
      113. Ветеринариялық бақылау және қадағалау комитетінің Бұқаржырау аудандық аумақтық инспекциясы.</w:t>
      </w:r>
    </w:p>
    <w:bookmarkEnd w:id="341"/>
    <w:bookmarkStart w:name="z349" w:id="342"/>
    <w:p>
      <w:pPr>
        <w:spacing w:after="0"/>
        <w:ind w:left="0"/>
        <w:jc w:val="both"/>
      </w:pPr>
      <w:r>
        <w:rPr>
          <w:rFonts w:ascii="Times New Roman"/>
          <w:b w:val="false"/>
          <w:i w:val="false"/>
          <w:color w:val="000000"/>
          <w:sz w:val="28"/>
        </w:rPr>
        <w:t>
      114. Ветеринариялық бақылау және қадағалау комитетінің Жаңаарқа аудандық аумақтық инспекциясы.</w:t>
      </w:r>
    </w:p>
    <w:bookmarkEnd w:id="342"/>
    <w:bookmarkStart w:name="z350" w:id="343"/>
    <w:p>
      <w:pPr>
        <w:spacing w:after="0"/>
        <w:ind w:left="0"/>
        <w:jc w:val="both"/>
      </w:pPr>
      <w:r>
        <w:rPr>
          <w:rFonts w:ascii="Times New Roman"/>
          <w:b w:val="false"/>
          <w:i w:val="false"/>
          <w:color w:val="000000"/>
          <w:sz w:val="28"/>
        </w:rPr>
        <w:t>
      115. Ветеринариялық бақылау және қадағалау комитетінің Қарқаралы аудандық аумақтық инспекциясы.</w:t>
      </w:r>
    </w:p>
    <w:bookmarkEnd w:id="343"/>
    <w:bookmarkStart w:name="z351" w:id="344"/>
    <w:p>
      <w:pPr>
        <w:spacing w:after="0"/>
        <w:ind w:left="0"/>
        <w:jc w:val="both"/>
      </w:pPr>
      <w:r>
        <w:rPr>
          <w:rFonts w:ascii="Times New Roman"/>
          <w:b w:val="false"/>
          <w:i w:val="false"/>
          <w:color w:val="000000"/>
          <w:sz w:val="28"/>
        </w:rPr>
        <w:t>
      116. Ветеринариялық бақылау және қадағалау комитетінің Нұра аудандық аумақтық инспекциясы.</w:t>
      </w:r>
    </w:p>
    <w:bookmarkEnd w:id="344"/>
    <w:bookmarkStart w:name="z352" w:id="345"/>
    <w:p>
      <w:pPr>
        <w:spacing w:after="0"/>
        <w:ind w:left="0"/>
        <w:jc w:val="both"/>
      </w:pPr>
      <w:r>
        <w:rPr>
          <w:rFonts w:ascii="Times New Roman"/>
          <w:b w:val="false"/>
          <w:i w:val="false"/>
          <w:color w:val="000000"/>
          <w:sz w:val="28"/>
        </w:rPr>
        <w:t>
      117. Ветеринариялық бақылау және қадағалау комитетінің Осакаров аудандық аумақтық инспекциясы.</w:t>
      </w:r>
    </w:p>
    <w:bookmarkEnd w:id="345"/>
    <w:bookmarkStart w:name="z353" w:id="346"/>
    <w:p>
      <w:pPr>
        <w:spacing w:after="0"/>
        <w:ind w:left="0"/>
        <w:jc w:val="both"/>
      </w:pPr>
      <w:r>
        <w:rPr>
          <w:rFonts w:ascii="Times New Roman"/>
          <w:b w:val="false"/>
          <w:i w:val="false"/>
          <w:color w:val="000000"/>
          <w:sz w:val="28"/>
        </w:rPr>
        <w:t>
      118. Ветеринариялық бақылау және қадағалау комитетінің Ұлытау аудандық аумақтық инспекциясы.</w:t>
      </w:r>
    </w:p>
    <w:bookmarkEnd w:id="346"/>
    <w:bookmarkStart w:name="z354" w:id="347"/>
    <w:p>
      <w:pPr>
        <w:spacing w:after="0"/>
        <w:ind w:left="0"/>
        <w:jc w:val="both"/>
      </w:pPr>
      <w:r>
        <w:rPr>
          <w:rFonts w:ascii="Times New Roman"/>
          <w:b w:val="false"/>
          <w:i w:val="false"/>
          <w:color w:val="000000"/>
          <w:sz w:val="28"/>
        </w:rPr>
        <w:t>
      119. Ветеринариялық бақылау және қадағалау комитетінің Шет аудандық аумақтық инспекциясы.</w:t>
      </w:r>
    </w:p>
    <w:bookmarkEnd w:id="347"/>
    <w:bookmarkStart w:name="z355" w:id="348"/>
    <w:p>
      <w:pPr>
        <w:spacing w:after="0"/>
        <w:ind w:left="0"/>
        <w:jc w:val="both"/>
      </w:pPr>
      <w:r>
        <w:rPr>
          <w:rFonts w:ascii="Times New Roman"/>
          <w:b w:val="false"/>
          <w:i w:val="false"/>
          <w:color w:val="000000"/>
          <w:sz w:val="28"/>
        </w:rPr>
        <w:t>
      120. Ветеринариялық бақылау және қадағалау комитетінің Жезқазған қалалық аумақтық инспекциясы.</w:t>
      </w:r>
    </w:p>
    <w:bookmarkEnd w:id="348"/>
    <w:bookmarkStart w:name="z356" w:id="349"/>
    <w:p>
      <w:pPr>
        <w:spacing w:after="0"/>
        <w:ind w:left="0"/>
        <w:jc w:val="both"/>
      </w:pPr>
      <w:r>
        <w:rPr>
          <w:rFonts w:ascii="Times New Roman"/>
          <w:b w:val="false"/>
          <w:i w:val="false"/>
          <w:color w:val="000000"/>
          <w:sz w:val="28"/>
        </w:rPr>
        <w:t>
      121. Ветеринариялық бақылау және қадағалау комитетінің Шахтинск қалалық аумақтық инспекциясы.</w:t>
      </w:r>
    </w:p>
    <w:bookmarkEnd w:id="349"/>
    <w:bookmarkStart w:name="z357" w:id="350"/>
    <w:p>
      <w:pPr>
        <w:spacing w:after="0"/>
        <w:ind w:left="0"/>
        <w:jc w:val="both"/>
      </w:pPr>
      <w:r>
        <w:rPr>
          <w:rFonts w:ascii="Times New Roman"/>
          <w:b w:val="false"/>
          <w:i w:val="false"/>
          <w:color w:val="000000"/>
          <w:sz w:val="28"/>
        </w:rPr>
        <w:t>
      122. Ветеринариялық бақылау және қадағалау комитетінің Қарағанды қалалық аумақтық инспекциясы.</w:t>
      </w:r>
    </w:p>
    <w:bookmarkEnd w:id="350"/>
    <w:bookmarkStart w:name="z358" w:id="351"/>
    <w:p>
      <w:pPr>
        <w:spacing w:after="0"/>
        <w:ind w:left="0"/>
        <w:jc w:val="both"/>
      </w:pPr>
      <w:r>
        <w:rPr>
          <w:rFonts w:ascii="Times New Roman"/>
          <w:b w:val="false"/>
          <w:i w:val="false"/>
          <w:color w:val="000000"/>
          <w:sz w:val="28"/>
        </w:rPr>
        <w:t>
      123. Ветеринариялық бақылау және қадағалау комитетінің Саран қалалық аумақтық инспекциясы.</w:t>
      </w:r>
    </w:p>
    <w:bookmarkEnd w:id="351"/>
    <w:bookmarkStart w:name="z359" w:id="352"/>
    <w:p>
      <w:pPr>
        <w:spacing w:after="0"/>
        <w:ind w:left="0"/>
        <w:jc w:val="both"/>
      </w:pPr>
      <w:r>
        <w:rPr>
          <w:rFonts w:ascii="Times New Roman"/>
          <w:b w:val="false"/>
          <w:i w:val="false"/>
          <w:color w:val="000000"/>
          <w:sz w:val="28"/>
        </w:rPr>
        <w:t>
      124. Ветеринариялық бақылау және қадағалау комитетінің Теміртау қалалық аумақтық инспекциясы.</w:t>
      </w:r>
    </w:p>
    <w:bookmarkEnd w:id="352"/>
    <w:bookmarkStart w:name="z360" w:id="353"/>
    <w:p>
      <w:pPr>
        <w:spacing w:after="0"/>
        <w:ind w:left="0"/>
        <w:jc w:val="both"/>
      </w:pPr>
      <w:r>
        <w:rPr>
          <w:rFonts w:ascii="Times New Roman"/>
          <w:b w:val="false"/>
          <w:i w:val="false"/>
          <w:color w:val="000000"/>
          <w:sz w:val="28"/>
        </w:rPr>
        <w:t>
      125. Ветеринариялық бақылау және қадағалау комитетінің Сатпаев қалалық аумақтық инспекциясы.</w:t>
      </w:r>
    </w:p>
    <w:bookmarkEnd w:id="353"/>
    <w:bookmarkStart w:name="z361" w:id="354"/>
    <w:p>
      <w:pPr>
        <w:spacing w:after="0"/>
        <w:ind w:left="0"/>
        <w:jc w:val="both"/>
      </w:pPr>
      <w:r>
        <w:rPr>
          <w:rFonts w:ascii="Times New Roman"/>
          <w:b w:val="false"/>
          <w:i w:val="false"/>
          <w:color w:val="000000"/>
          <w:sz w:val="28"/>
        </w:rPr>
        <w:t>
      126. Ветеринариялық бақылау және қадағалау комитетінің Қаражал қалалық аумақтық инспекциясы.</w:t>
      </w:r>
    </w:p>
    <w:bookmarkEnd w:id="354"/>
    <w:bookmarkStart w:name="z362" w:id="355"/>
    <w:p>
      <w:pPr>
        <w:spacing w:after="0"/>
        <w:ind w:left="0"/>
        <w:jc w:val="both"/>
      </w:pPr>
      <w:r>
        <w:rPr>
          <w:rFonts w:ascii="Times New Roman"/>
          <w:b w:val="false"/>
          <w:i w:val="false"/>
          <w:color w:val="000000"/>
          <w:sz w:val="28"/>
        </w:rPr>
        <w:t>
      127. Ветеринариялық бақылау және қадағалау комитетінің Балқаш қалалық аумақтық инспекциясы.</w:t>
      </w:r>
    </w:p>
    <w:bookmarkEnd w:id="355"/>
    <w:bookmarkStart w:name="z363" w:id="356"/>
    <w:p>
      <w:pPr>
        <w:spacing w:after="0"/>
        <w:ind w:left="0"/>
        <w:jc w:val="both"/>
      </w:pPr>
      <w:r>
        <w:rPr>
          <w:rFonts w:ascii="Times New Roman"/>
          <w:b w:val="false"/>
          <w:i w:val="false"/>
          <w:color w:val="000000"/>
          <w:sz w:val="28"/>
        </w:rPr>
        <w:t>
      128. Ветеринариялық бақылау және қадағалау комитетінің Приозерск қалалық аумақтық инспекциясы.</w:t>
      </w:r>
    </w:p>
    <w:bookmarkEnd w:id="356"/>
    <w:bookmarkStart w:name="z364" w:id="357"/>
    <w:p>
      <w:pPr>
        <w:spacing w:after="0"/>
        <w:ind w:left="0"/>
        <w:jc w:val="both"/>
      </w:pPr>
      <w:r>
        <w:rPr>
          <w:rFonts w:ascii="Times New Roman"/>
          <w:b w:val="false"/>
          <w:i w:val="false"/>
          <w:color w:val="000000"/>
          <w:sz w:val="28"/>
        </w:rPr>
        <w:t>
      129. Ветеринариялық бақылау және қадағалау комитетінің Қостанай облыстық аумақтық инспекциясы.</w:t>
      </w:r>
    </w:p>
    <w:bookmarkEnd w:id="357"/>
    <w:bookmarkStart w:name="z365" w:id="358"/>
    <w:p>
      <w:pPr>
        <w:spacing w:after="0"/>
        <w:ind w:left="0"/>
        <w:jc w:val="both"/>
      </w:pPr>
      <w:r>
        <w:rPr>
          <w:rFonts w:ascii="Times New Roman"/>
          <w:b w:val="false"/>
          <w:i w:val="false"/>
          <w:color w:val="000000"/>
          <w:sz w:val="28"/>
        </w:rPr>
        <w:t>
      130. Ветеринариялық бақылау және қадағалау комитетінің Алтынсарин аудандық аумақтық инспекциясы.</w:t>
      </w:r>
    </w:p>
    <w:bookmarkEnd w:id="358"/>
    <w:bookmarkStart w:name="z366" w:id="359"/>
    <w:p>
      <w:pPr>
        <w:spacing w:after="0"/>
        <w:ind w:left="0"/>
        <w:jc w:val="both"/>
      </w:pPr>
      <w:r>
        <w:rPr>
          <w:rFonts w:ascii="Times New Roman"/>
          <w:b w:val="false"/>
          <w:i w:val="false"/>
          <w:color w:val="000000"/>
          <w:sz w:val="28"/>
        </w:rPr>
        <w:t>
      131. Ветеринариялық бақылау және қадағалау комитетінің Амангелді аудандық аумақтық инспекциясы.</w:t>
      </w:r>
    </w:p>
    <w:bookmarkEnd w:id="359"/>
    <w:bookmarkStart w:name="z367" w:id="360"/>
    <w:p>
      <w:pPr>
        <w:spacing w:after="0"/>
        <w:ind w:left="0"/>
        <w:jc w:val="both"/>
      </w:pPr>
      <w:r>
        <w:rPr>
          <w:rFonts w:ascii="Times New Roman"/>
          <w:b w:val="false"/>
          <w:i w:val="false"/>
          <w:color w:val="000000"/>
          <w:sz w:val="28"/>
        </w:rPr>
        <w:t>
      132. Ветеринариялық бақылау және қадағалау комитетінің Әулиекөл аудандық аумақтық инспекциясы.</w:t>
      </w:r>
    </w:p>
    <w:bookmarkEnd w:id="360"/>
    <w:bookmarkStart w:name="z368" w:id="361"/>
    <w:p>
      <w:pPr>
        <w:spacing w:after="0"/>
        <w:ind w:left="0"/>
        <w:jc w:val="both"/>
      </w:pPr>
      <w:r>
        <w:rPr>
          <w:rFonts w:ascii="Times New Roman"/>
          <w:b w:val="false"/>
          <w:i w:val="false"/>
          <w:color w:val="000000"/>
          <w:sz w:val="28"/>
        </w:rPr>
        <w:t>
      133. Ветеринариялық бақылау және қадағалау комитетінің Денисов аудандық аумақтық инспекциясы.</w:t>
      </w:r>
    </w:p>
    <w:bookmarkEnd w:id="361"/>
    <w:bookmarkStart w:name="z369" w:id="362"/>
    <w:p>
      <w:pPr>
        <w:spacing w:after="0"/>
        <w:ind w:left="0"/>
        <w:jc w:val="both"/>
      </w:pPr>
      <w:r>
        <w:rPr>
          <w:rFonts w:ascii="Times New Roman"/>
          <w:b w:val="false"/>
          <w:i w:val="false"/>
          <w:color w:val="000000"/>
          <w:sz w:val="28"/>
        </w:rPr>
        <w:t>
      134. Ветеринариялық бақылау және қадағалау комитетінің Жангелді аудандық аумақтық инспекциясы.</w:t>
      </w:r>
    </w:p>
    <w:bookmarkEnd w:id="362"/>
    <w:bookmarkStart w:name="z370" w:id="363"/>
    <w:p>
      <w:pPr>
        <w:spacing w:after="0"/>
        <w:ind w:left="0"/>
        <w:jc w:val="both"/>
      </w:pPr>
      <w:r>
        <w:rPr>
          <w:rFonts w:ascii="Times New Roman"/>
          <w:b w:val="false"/>
          <w:i w:val="false"/>
          <w:color w:val="000000"/>
          <w:sz w:val="28"/>
        </w:rPr>
        <w:t>
      135. Ветеринариялық бақылау және қадағалау комитетінің Жітіқара аудандық аумақтық инспекциясы.</w:t>
      </w:r>
    </w:p>
    <w:bookmarkEnd w:id="363"/>
    <w:bookmarkStart w:name="z371" w:id="364"/>
    <w:p>
      <w:pPr>
        <w:spacing w:after="0"/>
        <w:ind w:left="0"/>
        <w:jc w:val="both"/>
      </w:pPr>
      <w:r>
        <w:rPr>
          <w:rFonts w:ascii="Times New Roman"/>
          <w:b w:val="false"/>
          <w:i w:val="false"/>
          <w:color w:val="000000"/>
          <w:sz w:val="28"/>
        </w:rPr>
        <w:t>
      136. Ветеринариялық бақылау және қадағалау комитетінің Қамысты аудандық аумақтық инспекциясы.</w:t>
      </w:r>
    </w:p>
    <w:bookmarkEnd w:id="364"/>
    <w:bookmarkStart w:name="z372" w:id="365"/>
    <w:p>
      <w:pPr>
        <w:spacing w:after="0"/>
        <w:ind w:left="0"/>
        <w:jc w:val="both"/>
      </w:pPr>
      <w:r>
        <w:rPr>
          <w:rFonts w:ascii="Times New Roman"/>
          <w:b w:val="false"/>
          <w:i w:val="false"/>
          <w:color w:val="000000"/>
          <w:sz w:val="28"/>
        </w:rPr>
        <w:t>
      137. Ветеринариялық бақылау және қадағалау комитетінің Қарабалық аудандық аумақтық инспекциясы.</w:t>
      </w:r>
    </w:p>
    <w:bookmarkEnd w:id="365"/>
    <w:bookmarkStart w:name="z373" w:id="366"/>
    <w:p>
      <w:pPr>
        <w:spacing w:after="0"/>
        <w:ind w:left="0"/>
        <w:jc w:val="both"/>
      </w:pPr>
      <w:r>
        <w:rPr>
          <w:rFonts w:ascii="Times New Roman"/>
          <w:b w:val="false"/>
          <w:i w:val="false"/>
          <w:color w:val="000000"/>
          <w:sz w:val="28"/>
        </w:rPr>
        <w:t>
      138. Ветеринариялық бақылау және қадағалау комитетінің Қарасу аудандық аумақтық инспекциясы.</w:t>
      </w:r>
    </w:p>
    <w:bookmarkEnd w:id="366"/>
    <w:bookmarkStart w:name="z374" w:id="367"/>
    <w:p>
      <w:pPr>
        <w:spacing w:after="0"/>
        <w:ind w:left="0"/>
        <w:jc w:val="both"/>
      </w:pPr>
      <w:r>
        <w:rPr>
          <w:rFonts w:ascii="Times New Roman"/>
          <w:b w:val="false"/>
          <w:i w:val="false"/>
          <w:color w:val="000000"/>
          <w:sz w:val="28"/>
        </w:rPr>
        <w:t>
      139. Ветеринариялық бақылау және қадағалау комитетінің Қостанай аудандық аумақтық инспекциясы.</w:t>
      </w:r>
    </w:p>
    <w:bookmarkEnd w:id="367"/>
    <w:bookmarkStart w:name="z375" w:id="368"/>
    <w:p>
      <w:pPr>
        <w:spacing w:after="0"/>
        <w:ind w:left="0"/>
        <w:jc w:val="both"/>
      </w:pPr>
      <w:r>
        <w:rPr>
          <w:rFonts w:ascii="Times New Roman"/>
          <w:b w:val="false"/>
          <w:i w:val="false"/>
          <w:color w:val="000000"/>
          <w:sz w:val="28"/>
        </w:rPr>
        <w:t>
      140. Ветеринариялық бақылау және қадағалау комитетінің Меңдіқара аудандық аумақтық инспекциясы.</w:t>
      </w:r>
    </w:p>
    <w:bookmarkEnd w:id="368"/>
    <w:bookmarkStart w:name="z376" w:id="369"/>
    <w:p>
      <w:pPr>
        <w:spacing w:after="0"/>
        <w:ind w:left="0"/>
        <w:jc w:val="both"/>
      </w:pPr>
      <w:r>
        <w:rPr>
          <w:rFonts w:ascii="Times New Roman"/>
          <w:b w:val="false"/>
          <w:i w:val="false"/>
          <w:color w:val="000000"/>
          <w:sz w:val="28"/>
        </w:rPr>
        <w:t>
      141. Ветеринариялық бақылау және қадағалау комитетінің Наурызым аудандық аумақтық инспекциясы.</w:t>
      </w:r>
    </w:p>
    <w:bookmarkEnd w:id="369"/>
    <w:bookmarkStart w:name="z377" w:id="370"/>
    <w:p>
      <w:pPr>
        <w:spacing w:after="0"/>
        <w:ind w:left="0"/>
        <w:jc w:val="both"/>
      </w:pPr>
      <w:r>
        <w:rPr>
          <w:rFonts w:ascii="Times New Roman"/>
          <w:b w:val="false"/>
          <w:i w:val="false"/>
          <w:color w:val="000000"/>
          <w:sz w:val="28"/>
        </w:rPr>
        <w:t>
      142. Ветеринариялық бақылау және қадағалау комитетінің Сарыкөл аудандық аумақтық инспекциясы.</w:t>
      </w:r>
    </w:p>
    <w:bookmarkEnd w:id="370"/>
    <w:bookmarkStart w:name="z378" w:id="371"/>
    <w:p>
      <w:pPr>
        <w:spacing w:after="0"/>
        <w:ind w:left="0"/>
        <w:jc w:val="both"/>
      </w:pPr>
      <w:r>
        <w:rPr>
          <w:rFonts w:ascii="Times New Roman"/>
          <w:b w:val="false"/>
          <w:i w:val="false"/>
          <w:color w:val="000000"/>
          <w:sz w:val="28"/>
        </w:rPr>
        <w:t>
      143. Ветеринариялық бақылау және қадағалау комитетінің Таран аудандық аумақтық инспекциясы.</w:t>
      </w:r>
    </w:p>
    <w:bookmarkEnd w:id="371"/>
    <w:bookmarkStart w:name="z379" w:id="372"/>
    <w:p>
      <w:pPr>
        <w:spacing w:after="0"/>
        <w:ind w:left="0"/>
        <w:jc w:val="both"/>
      </w:pPr>
      <w:r>
        <w:rPr>
          <w:rFonts w:ascii="Times New Roman"/>
          <w:b w:val="false"/>
          <w:i w:val="false"/>
          <w:color w:val="000000"/>
          <w:sz w:val="28"/>
        </w:rPr>
        <w:t>
      144. Ветеринариялық бақылау және қадағалау комитетінің Ұзынкөл аудандық аумақтық инспекциясы.</w:t>
      </w:r>
    </w:p>
    <w:bookmarkEnd w:id="372"/>
    <w:bookmarkStart w:name="z380" w:id="373"/>
    <w:p>
      <w:pPr>
        <w:spacing w:after="0"/>
        <w:ind w:left="0"/>
        <w:jc w:val="both"/>
      </w:pPr>
      <w:r>
        <w:rPr>
          <w:rFonts w:ascii="Times New Roman"/>
          <w:b w:val="false"/>
          <w:i w:val="false"/>
          <w:color w:val="000000"/>
          <w:sz w:val="28"/>
        </w:rPr>
        <w:t>
      145. Ветеринариялық бақылау және қадағалау комитетінің Федоров аудандық аумақтық инспекциясы.</w:t>
      </w:r>
    </w:p>
    <w:bookmarkEnd w:id="373"/>
    <w:bookmarkStart w:name="z381" w:id="374"/>
    <w:p>
      <w:pPr>
        <w:spacing w:after="0"/>
        <w:ind w:left="0"/>
        <w:jc w:val="both"/>
      </w:pPr>
      <w:r>
        <w:rPr>
          <w:rFonts w:ascii="Times New Roman"/>
          <w:b w:val="false"/>
          <w:i w:val="false"/>
          <w:color w:val="000000"/>
          <w:sz w:val="28"/>
        </w:rPr>
        <w:t>
      146. Ветеринариялық бақылау және қадағалау комитетінің Арқалық қалалық аумақтық инспекциясы.</w:t>
      </w:r>
    </w:p>
    <w:bookmarkEnd w:id="374"/>
    <w:bookmarkStart w:name="z382" w:id="375"/>
    <w:p>
      <w:pPr>
        <w:spacing w:after="0"/>
        <w:ind w:left="0"/>
        <w:jc w:val="both"/>
      </w:pPr>
      <w:r>
        <w:rPr>
          <w:rFonts w:ascii="Times New Roman"/>
          <w:b w:val="false"/>
          <w:i w:val="false"/>
          <w:color w:val="000000"/>
          <w:sz w:val="28"/>
        </w:rPr>
        <w:t>
      147. Ветеринариялық бақылау және қадағалау комитетінің Қостанай қалалық аумақтық инспекциясы.</w:t>
      </w:r>
    </w:p>
    <w:bookmarkEnd w:id="375"/>
    <w:bookmarkStart w:name="z383" w:id="376"/>
    <w:p>
      <w:pPr>
        <w:spacing w:after="0"/>
        <w:ind w:left="0"/>
        <w:jc w:val="both"/>
      </w:pPr>
      <w:r>
        <w:rPr>
          <w:rFonts w:ascii="Times New Roman"/>
          <w:b w:val="false"/>
          <w:i w:val="false"/>
          <w:color w:val="000000"/>
          <w:sz w:val="28"/>
        </w:rPr>
        <w:t>
      148. Ветеринариялық бақылау және қадағалау комитетінің Лисаков қалалық аумақтық инспекциясы.</w:t>
      </w:r>
    </w:p>
    <w:bookmarkEnd w:id="376"/>
    <w:bookmarkStart w:name="z384" w:id="377"/>
    <w:p>
      <w:pPr>
        <w:spacing w:after="0"/>
        <w:ind w:left="0"/>
        <w:jc w:val="both"/>
      </w:pPr>
      <w:r>
        <w:rPr>
          <w:rFonts w:ascii="Times New Roman"/>
          <w:b w:val="false"/>
          <w:i w:val="false"/>
          <w:color w:val="000000"/>
          <w:sz w:val="28"/>
        </w:rPr>
        <w:t>
      149. Ветеринариялық бақылау және қадағалау комитетінің Рудный қалалық аумақтық инспекциясы.</w:t>
      </w:r>
    </w:p>
    <w:bookmarkEnd w:id="377"/>
    <w:bookmarkStart w:name="z385" w:id="378"/>
    <w:p>
      <w:pPr>
        <w:spacing w:after="0"/>
        <w:ind w:left="0"/>
        <w:jc w:val="both"/>
      </w:pPr>
      <w:r>
        <w:rPr>
          <w:rFonts w:ascii="Times New Roman"/>
          <w:b w:val="false"/>
          <w:i w:val="false"/>
          <w:color w:val="000000"/>
          <w:sz w:val="28"/>
        </w:rPr>
        <w:t>
      150. Ветеринариялық бақылау және қадағалау комитетінің Қызылорда облыстық аумақтық инспекциясы.</w:t>
      </w:r>
    </w:p>
    <w:bookmarkEnd w:id="378"/>
    <w:bookmarkStart w:name="z386" w:id="379"/>
    <w:p>
      <w:pPr>
        <w:spacing w:after="0"/>
        <w:ind w:left="0"/>
        <w:jc w:val="both"/>
      </w:pPr>
      <w:r>
        <w:rPr>
          <w:rFonts w:ascii="Times New Roman"/>
          <w:b w:val="false"/>
          <w:i w:val="false"/>
          <w:color w:val="000000"/>
          <w:sz w:val="28"/>
        </w:rPr>
        <w:t>
      151. Ветеринариялық бақылау және қадағалау комитетінің Арал аудандық аумақтық инспекциясы.</w:t>
      </w:r>
    </w:p>
    <w:bookmarkEnd w:id="379"/>
    <w:bookmarkStart w:name="z387" w:id="380"/>
    <w:p>
      <w:pPr>
        <w:spacing w:after="0"/>
        <w:ind w:left="0"/>
        <w:jc w:val="both"/>
      </w:pPr>
      <w:r>
        <w:rPr>
          <w:rFonts w:ascii="Times New Roman"/>
          <w:b w:val="false"/>
          <w:i w:val="false"/>
          <w:color w:val="000000"/>
          <w:sz w:val="28"/>
        </w:rPr>
        <w:t>
      152. Ветеринариялық бақылау және қадағалау комитетінің Жалағаш аудандық аумақтық инспекциясы.</w:t>
      </w:r>
    </w:p>
    <w:bookmarkEnd w:id="380"/>
    <w:bookmarkStart w:name="z388" w:id="381"/>
    <w:p>
      <w:pPr>
        <w:spacing w:after="0"/>
        <w:ind w:left="0"/>
        <w:jc w:val="both"/>
      </w:pPr>
      <w:r>
        <w:rPr>
          <w:rFonts w:ascii="Times New Roman"/>
          <w:b w:val="false"/>
          <w:i w:val="false"/>
          <w:color w:val="000000"/>
          <w:sz w:val="28"/>
        </w:rPr>
        <w:t>
      153. Ветеринариялық бақылау және қадағалау комитетінің Жаңақорған аудандық аумақтық инспекциясы.</w:t>
      </w:r>
    </w:p>
    <w:bookmarkEnd w:id="381"/>
    <w:bookmarkStart w:name="z389" w:id="382"/>
    <w:p>
      <w:pPr>
        <w:spacing w:after="0"/>
        <w:ind w:left="0"/>
        <w:jc w:val="both"/>
      </w:pPr>
      <w:r>
        <w:rPr>
          <w:rFonts w:ascii="Times New Roman"/>
          <w:b w:val="false"/>
          <w:i w:val="false"/>
          <w:color w:val="000000"/>
          <w:sz w:val="28"/>
        </w:rPr>
        <w:t>
      154. Ветеринариялық бақылау және қадағалау комитетінің Қазалы аудандық аумақтық инспекциясы.</w:t>
      </w:r>
    </w:p>
    <w:bookmarkEnd w:id="382"/>
    <w:bookmarkStart w:name="z390" w:id="383"/>
    <w:p>
      <w:pPr>
        <w:spacing w:after="0"/>
        <w:ind w:left="0"/>
        <w:jc w:val="both"/>
      </w:pPr>
      <w:r>
        <w:rPr>
          <w:rFonts w:ascii="Times New Roman"/>
          <w:b w:val="false"/>
          <w:i w:val="false"/>
          <w:color w:val="000000"/>
          <w:sz w:val="28"/>
        </w:rPr>
        <w:t>
      155. Ветеринариялық бақылау және қадағалау комитетінің Қармақшы аудандық аумақтық инспекциясы.</w:t>
      </w:r>
    </w:p>
    <w:bookmarkEnd w:id="383"/>
    <w:bookmarkStart w:name="z391" w:id="384"/>
    <w:p>
      <w:pPr>
        <w:spacing w:after="0"/>
        <w:ind w:left="0"/>
        <w:jc w:val="both"/>
      </w:pPr>
      <w:r>
        <w:rPr>
          <w:rFonts w:ascii="Times New Roman"/>
          <w:b w:val="false"/>
          <w:i w:val="false"/>
          <w:color w:val="000000"/>
          <w:sz w:val="28"/>
        </w:rPr>
        <w:t>
      156. Ветеринариялық бақылау және қадағалау комитетінің Сырдария аудандық аумақтық инспекциясы.</w:t>
      </w:r>
    </w:p>
    <w:bookmarkEnd w:id="384"/>
    <w:bookmarkStart w:name="z392" w:id="385"/>
    <w:p>
      <w:pPr>
        <w:spacing w:after="0"/>
        <w:ind w:left="0"/>
        <w:jc w:val="both"/>
      </w:pPr>
      <w:r>
        <w:rPr>
          <w:rFonts w:ascii="Times New Roman"/>
          <w:b w:val="false"/>
          <w:i w:val="false"/>
          <w:color w:val="000000"/>
          <w:sz w:val="28"/>
        </w:rPr>
        <w:t>
      157. Ветеринариялық бақылау және қадағалау комитетінің Шиелі аудандық аумақтық инспекциясы.</w:t>
      </w:r>
    </w:p>
    <w:bookmarkEnd w:id="385"/>
    <w:bookmarkStart w:name="z393" w:id="386"/>
    <w:p>
      <w:pPr>
        <w:spacing w:after="0"/>
        <w:ind w:left="0"/>
        <w:jc w:val="both"/>
      </w:pPr>
      <w:r>
        <w:rPr>
          <w:rFonts w:ascii="Times New Roman"/>
          <w:b w:val="false"/>
          <w:i w:val="false"/>
          <w:color w:val="000000"/>
          <w:sz w:val="28"/>
        </w:rPr>
        <w:t>
      158. Ветеринариялық бақылау және қадағалау комитетінің Қызылорда қалалық аумақтық инспекциясы.</w:t>
      </w:r>
    </w:p>
    <w:bookmarkEnd w:id="386"/>
    <w:bookmarkStart w:name="z394" w:id="387"/>
    <w:p>
      <w:pPr>
        <w:spacing w:after="0"/>
        <w:ind w:left="0"/>
        <w:jc w:val="both"/>
      </w:pPr>
      <w:r>
        <w:rPr>
          <w:rFonts w:ascii="Times New Roman"/>
          <w:b w:val="false"/>
          <w:i w:val="false"/>
          <w:color w:val="000000"/>
          <w:sz w:val="28"/>
        </w:rPr>
        <w:t>
      159. Ветеринариялық бақылау және қадағалау комитетінің Маңғыстау облыстық аумақтық инспекциясы.</w:t>
      </w:r>
    </w:p>
    <w:bookmarkEnd w:id="387"/>
    <w:bookmarkStart w:name="z395" w:id="388"/>
    <w:p>
      <w:pPr>
        <w:spacing w:after="0"/>
        <w:ind w:left="0"/>
        <w:jc w:val="both"/>
      </w:pPr>
      <w:r>
        <w:rPr>
          <w:rFonts w:ascii="Times New Roman"/>
          <w:b w:val="false"/>
          <w:i w:val="false"/>
          <w:color w:val="000000"/>
          <w:sz w:val="28"/>
        </w:rPr>
        <w:t>
      160. Ветеринариялық бақылау және қадағалау комитетінің Маңғыстау аудандық аумақтық инспекциясы.</w:t>
      </w:r>
    </w:p>
    <w:bookmarkEnd w:id="388"/>
    <w:bookmarkStart w:name="z396" w:id="389"/>
    <w:p>
      <w:pPr>
        <w:spacing w:after="0"/>
        <w:ind w:left="0"/>
        <w:jc w:val="both"/>
      </w:pPr>
      <w:r>
        <w:rPr>
          <w:rFonts w:ascii="Times New Roman"/>
          <w:b w:val="false"/>
          <w:i w:val="false"/>
          <w:color w:val="000000"/>
          <w:sz w:val="28"/>
        </w:rPr>
        <w:t>
      161. Ветеринариялық бақылау және қадағалау комитетінің Қарақия аудандық аумақтық инспекциясы.</w:t>
      </w:r>
    </w:p>
    <w:bookmarkEnd w:id="389"/>
    <w:bookmarkStart w:name="z397" w:id="390"/>
    <w:p>
      <w:pPr>
        <w:spacing w:after="0"/>
        <w:ind w:left="0"/>
        <w:jc w:val="both"/>
      </w:pPr>
      <w:r>
        <w:rPr>
          <w:rFonts w:ascii="Times New Roman"/>
          <w:b w:val="false"/>
          <w:i w:val="false"/>
          <w:color w:val="000000"/>
          <w:sz w:val="28"/>
        </w:rPr>
        <w:t>
      162. Ветеринариялық бақылау және қадағалау комитетінің Түпқараған аудандық аумақтық инспекциясы.</w:t>
      </w:r>
    </w:p>
    <w:bookmarkEnd w:id="390"/>
    <w:bookmarkStart w:name="z398" w:id="391"/>
    <w:p>
      <w:pPr>
        <w:spacing w:after="0"/>
        <w:ind w:left="0"/>
        <w:jc w:val="both"/>
      </w:pPr>
      <w:r>
        <w:rPr>
          <w:rFonts w:ascii="Times New Roman"/>
          <w:b w:val="false"/>
          <w:i w:val="false"/>
          <w:color w:val="000000"/>
          <w:sz w:val="28"/>
        </w:rPr>
        <w:t>
      163. Ветеринариялық бақылау және қадағалау комитетінің Бейнеу аудандық аумақтық инспекциясы.</w:t>
      </w:r>
    </w:p>
    <w:bookmarkEnd w:id="391"/>
    <w:bookmarkStart w:name="z399" w:id="392"/>
    <w:p>
      <w:pPr>
        <w:spacing w:after="0"/>
        <w:ind w:left="0"/>
        <w:jc w:val="both"/>
      </w:pPr>
      <w:r>
        <w:rPr>
          <w:rFonts w:ascii="Times New Roman"/>
          <w:b w:val="false"/>
          <w:i w:val="false"/>
          <w:color w:val="000000"/>
          <w:sz w:val="28"/>
        </w:rPr>
        <w:t>
      164. Ветеринариялық бақылау және қадағалау комитетінің Жаңаөзен қалалық аумақтық инспекциясы.</w:t>
      </w:r>
    </w:p>
    <w:bookmarkEnd w:id="392"/>
    <w:bookmarkStart w:name="z400" w:id="393"/>
    <w:p>
      <w:pPr>
        <w:spacing w:after="0"/>
        <w:ind w:left="0"/>
        <w:jc w:val="both"/>
      </w:pPr>
      <w:r>
        <w:rPr>
          <w:rFonts w:ascii="Times New Roman"/>
          <w:b w:val="false"/>
          <w:i w:val="false"/>
          <w:color w:val="000000"/>
          <w:sz w:val="28"/>
        </w:rPr>
        <w:t>
      165. Ветеринариялық бақылау және қадағалау комитетінің Ақтау қалалық аумақтық инспекциясы.</w:t>
      </w:r>
    </w:p>
    <w:bookmarkEnd w:id="393"/>
    <w:bookmarkStart w:name="z763" w:id="394"/>
    <w:p>
      <w:pPr>
        <w:spacing w:after="0"/>
        <w:ind w:left="0"/>
        <w:jc w:val="both"/>
      </w:pPr>
      <w:r>
        <w:rPr>
          <w:rFonts w:ascii="Times New Roman"/>
          <w:b w:val="false"/>
          <w:i w:val="false"/>
          <w:color w:val="000000"/>
          <w:sz w:val="28"/>
        </w:rPr>
        <w:t>
      165-1. Ветеринариялық бақылау және қадағалау комитетінің Мұнайлы аудандық аумақтық инспекциясы.</w:t>
      </w:r>
    </w:p>
    <w:bookmarkEnd w:id="394"/>
    <w:bookmarkStart w:name="z401" w:id="395"/>
    <w:p>
      <w:pPr>
        <w:spacing w:after="0"/>
        <w:ind w:left="0"/>
        <w:jc w:val="both"/>
      </w:pPr>
      <w:r>
        <w:rPr>
          <w:rFonts w:ascii="Times New Roman"/>
          <w:b w:val="false"/>
          <w:i w:val="false"/>
          <w:color w:val="000000"/>
          <w:sz w:val="28"/>
        </w:rPr>
        <w:t>
      166. Ветеринариялық бақылау және қадағалау комитетінің Павлодар облыстық аумақтық инспекциясы.</w:t>
      </w:r>
    </w:p>
    <w:bookmarkEnd w:id="395"/>
    <w:bookmarkStart w:name="z402" w:id="396"/>
    <w:p>
      <w:pPr>
        <w:spacing w:after="0"/>
        <w:ind w:left="0"/>
        <w:jc w:val="both"/>
      </w:pPr>
      <w:r>
        <w:rPr>
          <w:rFonts w:ascii="Times New Roman"/>
          <w:b w:val="false"/>
          <w:i w:val="false"/>
          <w:color w:val="000000"/>
          <w:sz w:val="28"/>
        </w:rPr>
        <w:t>
      167. Ветеринариялық бақылау және қадағалау комитетінің Баянауыл аудандық аумақтық инспекциясы.</w:t>
      </w:r>
    </w:p>
    <w:bookmarkEnd w:id="396"/>
    <w:bookmarkStart w:name="z403" w:id="397"/>
    <w:p>
      <w:pPr>
        <w:spacing w:after="0"/>
        <w:ind w:left="0"/>
        <w:jc w:val="both"/>
      </w:pPr>
      <w:r>
        <w:rPr>
          <w:rFonts w:ascii="Times New Roman"/>
          <w:b w:val="false"/>
          <w:i w:val="false"/>
          <w:color w:val="000000"/>
          <w:sz w:val="28"/>
        </w:rPr>
        <w:t>
      168. Ветеринариялық бақылау және қадағалау комитетінің Железин аудандық аумақтық инспекциясы.</w:t>
      </w:r>
    </w:p>
    <w:bookmarkEnd w:id="397"/>
    <w:bookmarkStart w:name="z404" w:id="398"/>
    <w:p>
      <w:pPr>
        <w:spacing w:after="0"/>
        <w:ind w:left="0"/>
        <w:jc w:val="both"/>
      </w:pPr>
      <w:r>
        <w:rPr>
          <w:rFonts w:ascii="Times New Roman"/>
          <w:b w:val="false"/>
          <w:i w:val="false"/>
          <w:color w:val="000000"/>
          <w:sz w:val="28"/>
        </w:rPr>
        <w:t>
      169. Ветеринариялық бақылау және қадағалау комитетінің Ертіс аудандық аумақтық инспекциясы.</w:t>
      </w:r>
    </w:p>
    <w:bookmarkEnd w:id="398"/>
    <w:bookmarkStart w:name="z405" w:id="399"/>
    <w:p>
      <w:pPr>
        <w:spacing w:after="0"/>
        <w:ind w:left="0"/>
        <w:jc w:val="both"/>
      </w:pPr>
      <w:r>
        <w:rPr>
          <w:rFonts w:ascii="Times New Roman"/>
          <w:b w:val="false"/>
          <w:i w:val="false"/>
          <w:color w:val="000000"/>
          <w:sz w:val="28"/>
        </w:rPr>
        <w:t>
      170. Ветеринариялық бақылау және қадағалау комитетінің Қашыр аудандық аумақтық инспекциясы.</w:t>
      </w:r>
    </w:p>
    <w:bookmarkEnd w:id="399"/>
    <w:bookmarkStart w:name="z406" w:id="400"/>
    <w:p>
      <w:pPr>
        <w:spacing w:after="0"/>
        <w:ind w:left="0"/>
        <w:jc w:val="both"/>
      </w:pPr>
      <w:r>
        <w:rPr>
          <w:rFonts w:ascii="Times New Roman"/>
          <w:b w:val="false"/>
          <w:i w:val="false"/>
          <w:color w:val="000000"/>
          <w:sz w:val="28"/>
        </w:rPr>
        <w:t>
      171. Ветеринариялық бақылау және қадағалау комитетінің Лебяжі аудандық аумақтық инспекциясы.</w:t>
      </w:r>
    </w:p>
    <w:bookmarkEnd w:id="400"/>
    <w:bookmarkStart w:name="z407" w:id="401"/>
    <w:p>
      <w:pPr>
        <w:spacing w:after="0"/>
        <w:ind w:left="0"/>
        <w:jc w:val="both"/>
      </w:pPr>
      <w:r>
        <w:rPr>
          <w:rFonts w:ascii="Times New Roman"/>
          <w:b w:val="false"/>
          <w:i w:val="false"/>
          <w:color w:val="000000"/>
          <w:sz w:val="28"/>
        </w:rPr>
        <w:t>
      172. Ветеринариялық бақылау және қадағалау комитетінің Май аудандық аумақтық инспекциясы.</w:t>
      </w:r>
    </w:p>
    <w:bookmarkEnd w:id="401"/>
    <w:bookmarkStart w:name="z408" w:id="402"/>
    <w:p>
      <w:pPr>
        <w:spacing w:after="0"/>
        <w:ind w:left="0"/>
        <w:jc w:val="both"/>
      </w:pPr>
      <w:r>
        <w:rPr>
          <w:rFonts w:ascii="Times New Roman"/>
          <w:b w:val="false"/>
          <w:i w:val="false"/>
          <w:color w:val="000000"/>
          <w:sz w:val="28"/>
        </w:rPr>
        <w:t>
      173. Ветеринариялық бақылау және қадағалау комитетінің Павлодар аудандық аумақтық инспекциясы.</w:t>
      </w:r>
    </w:p>
    <w:bookmarkEnd w:id="402"/>
    <w:bookmarkStart w:name="z409" w:id="403"/>
    <w:p>
      <w:pPr>
        <w:spacing w:after="0"/>
        <w:ind w:left="0"/>
        <w:jc w:val="both"/>
      </w:pPr>
      <w:r>
        <w:rPr>
          <w:rFonts w:ascii="Times New Roman"/>
          <w:b w:val="false"/>
          <w:i w:val="false"/>
          <w:color w:val="000000"/>
          <w:sz w:val="28"/>
        </w:rPr>
        <w:t>
      174. Ветеринариялық бақылау және қадағалау комитетінің Успенск аудандық аумақтық инспекциясы.</w:t>
      </w:r>
    </w:p>
    <w:bookmarkEnd w:id="403"/>
    <w:bookmarkStart w:name="z410" w:id="404"/>
    <w:p>
      <w:pPr>
        <w:spacing w:after="0"/>
        <w:ind w:left="0"/>
        <w:jc w:val="both"/>
      </w:pPr>
      <w:r>
        <w:rPr>
          <w:rFonts w:ascii="Times New Roman"/>
          <w:b w:val="false"/>
          <w:i w:val="false"/>
          <w:color w:val="000000"/>
          <w:sz w:val="28"/>
        </w:rPr>
        <w:t>
      175. Ветеринариялық бақылау және қадағалау комитетінің Ақтоғай аудандық аумақтық инспекциясы.</w:t>
      </w:r>
    </w:p>
    <w:bookmarkEnd w:id="404"/>
    <w:bookmarkStart w:name="z411" w:id="405"/>
    <w:p>
      <w:pPr>
        <w:spacing w:after="0"/>
        <w:ind w:left="0"/>
        <w:jc w:val="both"/>
      </w:pPr>
      <w:r>
        <w:rPr>
          <w:rFonts w:ascii="Times New Roman"/>
          <w:b w:val="false"/>
          <w:i w:val="false"/>
          <w:color w:val="000000"/>
          <w:sz w:val="28"/>
        </w:rPr>
        <w:t>
      176. Ветеринариялық бақылау және қадағалау комитетінің Шарбақты аудандық аумақтық инспекциясы.</w:t>
      </w:r>
    </w:p>
    <w:bookmarkEnd w:id="405"/>
    <w:bookmarkStart w:name="z412" w:id="406"/>
    <w:p>
      <w:pPr>
        <w:spacing w:after="0"/>
        <w:ind w:left="0"/>
        <w:jc w:val="both"/>
      </w:pPr>
      <w:r>
        <w:rPr>
          <w:rFonts w:ascii="Times New Roman"/>
          <w:b w:val="false"/>
          <w:i w:val="false"/>
          <w:color w:val="000000"/>
          <w:sz w:val="28"/>
        </w:rPr>
        <w:t>
      177. Ветеринариялық бақылау және қадағалау комитетінің Ақсу қалалық аумақтық инспекциясы.</w:t>
      </w:r>
    </w:p>
    <w:bookmarkEnd w:id="406"/>
    <w:bookmarkStart w:name="z413" w:id="407"/>
    <w:p>
      <w:pPr>
        <w:spacing w:after="0"/>
        <w:ind w:left="0"/>
        <w:jc w:val="both"/>
      </w:pPr>
      <w:r>
        <w:rPr>
          <w:rFonts w:ascii="Times New Roman"/>
          <w:b w:val="false"/>
          <w:i w:val="false"/>
          <w:color w:val="000000"/>
          <w:sz w:val="28"/>
        </w:rPr>
        <w:t>
      178. Ветеринариялық бақылау және қадағалау комитетінің Екібастұз қалалық аумақтық инспекциясы.</w:t>
      </w:r>
    </w:p>
    <w:bookmarkEnd w:id="407"/>
    <w:bookmarkStart w:name="z414" w:id="408"/>
    <w:p>
      <w:pPr>
        <w:spacing w:after="0"/>
        <w:ind w:left="0"/>
        <w:jc w:val="both"/>
      </w:pPr>
      <w:r>
        <w:rPr>
          <w:rFonts w:ascii="Times New Roman"/>
          <w:b w:val="false"/>
          <w:i w:val="false"/>
          <w:color w:val="000000"/>
          <w:sz w:val="28"/>
        </w:rPr>
        <w:t>
      179. Ветеринариялық бақылау және қадағалау комитетінің Павлодар қалалық аумақтық инспекциясы.</w:t>
      </w:r>
    </w:p>
    <w:bookmarkEnd w:id="408"/>
    <w:bookmarkStart w:name="z415" w:id="409"/>
    <w:p>
      <w:pPr>
        <w:spacing w:after="0"/>
        <w:ind w:left="0"/>
        <w:jc w:val="both"/>
      </w:pPr>
      <w:r>
        <w:rPr>
          <w:rFonts w:ascii="Times New Roman"/>
          <w:b w:val="false"/>
          <w:i w:val="false"/>
          <w:color w:val="000000"/>
          <w:sz w:val="28"/>
        </w:rPr>
        <w:t>
      180. Ветеринариялық бақылау және қадағалау комитетінің Солтүстік Қазақстан облыстық аумақтық инспекциясы.</w:t>
      </w:r>
    </w:p>
    <w:bookmarkEnd w:id="409"/>
    <w:bookmarkStart w:name="z416" w:id="410"/>
    <w:p>
      <w:pPr>
        <w:spacing w:after="0"/>
        <w:ind w:left="0"/>
        <w:jc w:val="both"/>
      </w:pPr>
      <w:r>
        <w:rPr>
          <w:rFonts w:ascii="Times New Roman"/>
          <w:b w:val="false"/>
          <w:i w:val="false"/>
          <w:color w:val="000000"/>
          <w:sz w:val="28"/>
        </w:rPr>
        <w:t>
      181. Ветеринариялық бақылау және қадағалау комитетінің Айыртау аудандық аумақтық инспекциясы.</w:t>
      </w:r>
    </w:p>
    <w:bookmarkEnd w:id="410"/>
    <w:bookmarkStart w:name="z417" w:id="411"/>
    <w:p>
      <w:pPr>
        <w:spacing w:after="0"/>
        <w:ind w:left="0"/>
        <w:jc w:val="both"/>
      </w:pPr>
      <w:r>
        <w:rPr>
          <w:rFonts w:ascii="Times New Roman"/>
          <w:b w:val="false"/>
          <w:i w:val="false"/>
          <w:color w:val="000000"/>
          <w:sz w:val="28"/>
        </w:rPr>
        <w:t>
      182. Ветеринариялық бақылау және қадағалау комитетінің Ақжар аудандық аумақтық инспекциясы.</w:t>
      </w:r>
    </w:p>
    <w:bookmarkEnd w:id="411"/>
    <w:bookmarkStart w:name="z418" w:id="412"/>
    <w:p>
      <w:pPr>
        <w:spacing w:after="0"/>
        <w:ind w:left="0"/>
        <w:jc w:val="both"/>
      </w:pPr>
      <w:r>
        <w:rPr>
          <w:rFonts w:ascii="Times New Roman"/>
          <w:b w:val="false"/>
          <w:i w:val="false"/>
          <w:color w:val="000000"/>
          <w:sz w:val="28"/>
        </w:rPr>
        <w:t>
      183. Ветеринариялық бақылау және қадағалау комитетінің Аққайың аудандық аумақтық инспекциясы.</w:t>
      </w:r>
    </w:p>
    <w:bookmarkEnd w:id="412"/>
    <w:bookmarkStart w:name="z419" w:id="413"/>
    <w:p>
      <w:pPr>
        <w:spacing w:after="0"/>
        <w:ind w:left="0"/>
        <w:jc w:val="both"/>
      </w:pPr>
      <w:r>
        <w:rPr>
          <w:rFonts w:ascii="Times New Roman"/>
          <w:b w:val="false"/>
          <w:i w:val="false"/>
          <w:color w:val="000000"/>
          <w:sz w:val="28"/>
        </w:rPr>
        <w:t>
      184. Ветеринариялық бақылау және қадағалау комитетінің Мағжан Жұмабаев аудандық аумақтық инспекциясы.</w:t>
      </w:r>
    </w:p>
    <w:bookmarkEnd w:id="413"/>
    <w:bookmarkStart w:name="z420" w:id="414"/>
    <w:p>
      <w:pPr>
        <w:spacing w:after="0"/>
        <w:ind w:left="0"/>
        <w:jc w:val="both"/>
      </w:pPr>
      <w:r>
        <w:rPr>
          <w:rFonts w:ascii="Times New Roman"/>
          <w:b w:val="false"/>
          <w:i w:val="false"/>
          <w:color w:val="000000"/>
          <w:sz w:val="28"/>
        </w:rPr>
        <w:t>
      185. Ветеринариялық бақылау және қадағалау комитетінің Есіл аудандық аумақтық инспекциясы.</w:t>
      </w:r>
    </w:p>
    <w:bookmarkEnd w:id="414"/>
    <w:bookmarkStart w:name="z421" w:id="415"/>
    <w:p>
      <w:pPr>
        <w:spacing w:after="0"/>
        <w:ind w:left="0"/>
        <w:jc w:val="both"/>
      </w:pPr>
      <w:r>
        <w:rPr>
          <w:rFonts w:ascii="Times New Roman"/>
          <w:b w:val="false"/>
          <w:i w:val="false"/>
          <w:color w:val="000000"/>
          <w:sz w:val="28"/>
        </w:rPr>
        <w:t>
      186. Ветеринариялық бақылау және қадағалау комитетінің Жамбыл аудандық аумақтық инспекциясы.</w:t>
      </w:r>
    </w:p>
    <w:bookmarkEnd w:id="415"/>
    <w:bookmarkStart w:name="z422" w:id="416"/>
    <w:p>
      <w:pPr>
        <w:spacing w:after="0"/>
        <w:ind w:left="0"/>
        <w:jc w:val="both"/>
      </w:pPr>
      <w:r>
        <w:rPr>
          <w:rFonts w:ascii="Times New Roman"/>
          <w:b w:val="false"/>
          <w:i w:val="false"/>
          <w:color w:val="000000"/>
          <w:sz w:val="28"/>
        </w:rPr>
        <w:t>
      187. Ветеринариялық бақылау және қадағалау комитетінің Қызылжар аудандық аумақтық инспекциясы.</w:t>
      </w:r>
    </w:p>
    <w:bookmarkEnd w:id="416"/>
    <w:bookmarkStart w:name="z423" w:id="417"/>
    <w:p>
      <w:pPr>
        <w:spacing w:after="0"/>
        <w:ind w:left="0"/>
        <w:jc w:val="both"/>
      </w:pPr>
      <w:r>
        <w:rPr>
          <w:rFonts w:ascii="Times New Roman"/>
          <w:b w:val="false"/>
          <w:i w:val="false"/>
          <w:color w:val="000000"/>
          <w:sz w:val="28"/>
        </w:rPr>
        <w:t>
      188. Ветеринариялық бақылау және қадағалау комитетінің Мамлютка аудандық аумақтық инспекциясы.</w:t>
      </w:r>
    </w:p>
    <w:bookmarkEnd w:id="417"/>
    <w:bookmarkStart w:name="z424" w:id="418"/>
    <w:p>
      <w:pPr>
        <w:spacing w:after="0"/>
        <w:ind w:left="0"/>
        <w:jc w:val="both"/>
      </w:pPr>
      <w:r>
        <w:rPr>
          <w:rFonts w:ascii="Times New Roman"/>
          <w:b w:val="false"/>
          <w:i w:val="false"/>
          <w:color w:val="000000"/>
          <w:sz w:val="28"/>
        </w:rPr>
        <w:t>
      189. Ветеринариялық бақылау және қадағалау комитетінің Шал ақын аудандық аумақтық инспекциясы.</w:t>
      </w:r>
    </w:p>
    <w:bookmarkEnd w:id="418"/>
    <w:bookmarkStart w:name="z425" w:id="419"/>
    <w:p>
      <w:pPr>
        <w:spacing w:after="0"/>
        <w:ind w:left="0"/>
        <w:jc w:val="both"/>
      </w:pPr>
      <w:r>
        <w:rPr>
          <w:rFonts w:ascii="Times New Roman"/>
          <w:b w:val="false"/>
          <w:i w:val="false"/>
          <w:color w:val="000000"/>
          <w:sz w:val="28"/>
        </w:rPr>
        <w:t>
      190. Ветеринариялық бақылау және қадағалау комитетінің Тайынша аудандық аумақтық инспекциясы.</w:t>
      </w:r>
    </w:p>
    <w:bookmarkEnd w:id="419"/>
    <w:bookmarkStart w:name="z426" w:id="420"/>
    <w:p>
      <w:pPr>
        <w:spacing w:after="0"/>
        <w:ind w:left="0"/>
        <w:jc w:val="both"/>
      </w:pPr>
      <w:r>
        <w:rPr>
          <w:rFonts w:ascii="Times New Roman"/>
          <w:b w:val="false"/>
          <w:i w:val="false"/>
          <w:color w:val="000000"/>
          <w:sz w:val="28"/>
        </w:rPr>
        <w:t>
      191. Ветеринариялық бақылау және қадағалау комитетінің Тимирязев аудандық аумақтық инспекциясы.</w:t>
      </w:r>
    </w:p>
    <w:bookmarkEnd w:id="420"/>
    <w:bookmarkStart w:name="z427" w:id="421"/>
    <w:p>
      <w:pPr>
        <w:spacing w:after="0"/>
        <w:ind w:left="0"/>
        <w:jc w:val="both"/>
      </w:pPr>
      <w:r>
        <w:rPr>
          <w:rFonts w:ascii="Times New Roman"/>
          <w:b w:val="false"/>
          <w:i w:val="false"/>
          <w:color w:val="000000"/>
          <w:sz w:val="28"/>
        </w:rPr>
        <w:t>
      192. Ветеринариялық бақылау және қадағалау комитетінің Уәлиханов аудандық аумақтық инспекциясы.</w:t>
      </w:r>
    </w:p>
    <w:bookmarkEnd w:id="421"/>
    <w:bookmarkStart w:name="z428" w:id="422"/>
    <w:p>
      <w:pPr>
        <w:spacing w:after="0"/>
        <w:ind w:left="0"/>
        <w:jc w:val="both"/>
      </w:pPr>
      <w:r>
        <w:rPr>
          <w:rFonts w:ascii="Times New Roman"/>
          <w:b w:val="false"/>
          <w:i w:val="false"/>
          <w:color w:val="000000"/>
          <w:sz w:val="28"/>
        </w:rPr>
        <w:t>
      193. Ветеринариялық бақылау және қадағалау комитетінің Ғабит Мүсірепов аудандық инспекциясы.</w:t>
      </w:r>
    </w:p>
    <w:bookmarkEnd w:id="422"/>
    <w:bookmarkStart w:name="z429" w:id="423"/>
    <w:p>
      <w:pPr>
        <w:spacing w:after="0"/>
        <w:ind w:left="0"/>
        <w:jc w:val="both"/>
      </w:pPr>
      <w:r>
        <w:rPr>
          <w:rFonts w:ascii="Times New Roman"/>
          <w:b w:val="false"/>
          <w:i w:val="false"/>
          <w:color w:val="000000"/>
          <w:sz w:val="28"/>
        </w:rPr>
        <w:t>
      194. Ветеринариялық бақылау және қадағалау комитетінің Петропавл қалалық аумақтық инспекциясы.</w:t>
      </w:r>
    </w:p>
    <w:bookmarkEnd w:id="423"/>
    <w:bookmarkStart w:name="z430" w:id="424"/>
    <w:p>
      <w:pPr>
        <w:spacing w:after="0"/>
        <w:ind w:left="0"/>
        <w:jc w:val="both"/>
      </w:pPr>
      <w:r>
        <w:rPr>
          <w:rFonts w:ascii="Times New Roman"/>
          <w:b w:val="false"/>
          <w:i w:val="false"/>
          <w:color w:val="000000"/>
          <w:sz w:val="28"/>
        </w:rPr>
        <w:t>
      195. Ветеринариялық бақылау және қадағалау комитетінің Оңтүстік Қазақстан облыстық аумақтық инспекциясы.</w:t>
      </w:r>
    </w:p>
    <w:bookmarkEnd w:id="424"/>
    <w:bookmarkStart w:name="z431" w:id="425"/>
    <w:p>
      <w:pPr>
        <w:spacing w:after="0"/>
        <w:ind w:left="0"/>
        <w:jc w:val="both"/>
      </w:pPr>
      <w:r>
        <w:rPr>
          <w:rFonts w:ascii="Times New Roman"/>
          <w:b w:val="false"/>
          <w:i w:val="false"/>
          <w:color w:val="000000"/>
          <w:sz w:val="28"/>
        </w:rPr>
        <w:t>
      196. Ветеринариялық бақылау және қадағалау комитетінің Бәйдібек аудандық аумақтық инспекциясы.</w:t>
      </w:r>
    </w:p>
    <w:bookmarkEnd w:id="425"/>
    <w:bookmarkStart w:name="z432" w:id="426"/>
    <w:p>
      <w:pPr>
        <w:spacing w:after="0"/>
        <w:ind w:left="0"/>
        <w:jc w:val="both"/>
      </w:pPr>
      <w:r>
        <w:rPr>
          <w:rFonts w:ascii="Times New Roman"/>
          <w:b w:val="false"/>
          <w:i w:val="false"/>
          <w:color w:val="000000"/>
          <w:sz w:val="28"/>
        </w:rPr>
        <w:t>
      197. Ветеринариялық бақылау және қадағалау комитетінің Қазығұрт аудандық аумақтық инспекциясы.</w:t>
      </w:r>
    </w:p>
    <w:bookmarkEnd w:id="426"/>
    <w:bookmarkStart w:name="z433" w:id="427"/>
    <w:p>
      <w:pPr>
        <w:spacing w:after="0"/>
        <w:ind w:left="0"/>
        <w:jc w:val="both"/>
      </w:pPr>
      <w:r>
        <w:rPr>
          <w:rFonts w:ascii="Times New Roman"/>
          <w:b w:val="false"/>
          <w:i w:val="false"/>
          <w:color w:val="000000"/>
          <w:sz w:val="28"/>
        </w:rPr>
        <w:t>
      198. Ветеринариялық бақылау және қадағалау комитетінің Мақтаарал аудандық аумақтық инспекциясы.</w:t>
      </w:r>
    </w:p>
    <w:bookmarkEnd w:id="427"/>
    <w:bookmarkStart w:name="z434" w:id="428"/>
    <w:p>
      <w:pPr>
        <w:spacing w:after="0"/>
        <w:ind w:left="0"/>
        <w:jc w:val="both"/>
      </w:pPr>
      <w:r>
        <w:rPr>
          <w:rFonts w:ascii="Times New Roman"/>
          <w:b w:val="false"/>
          <w:i w:val="false"/>
          <w:color w:val="000000"/>
          <w:sz w:val="28"/>
        </w:rPr>
        <w:t>
      199. Ветеринариялық бақылау және қадағалау комитетінің Ордабасы аудандық аумақтық инспекциясы.</w:t>
      </w:r>
    </w:p>
    <w:bookmarkEnd w:id="428"/>
    <w:bookmarkStart w:name="z435" w:id="429"/>
    <w:p>
      <w:pPr>
        <w:spacing w:after="0"/>
        <w:ind w:left="0"/>
        <w:jc w:val="both"/>
      </w:pPr>
      <w:r>
        <w:rPr>
          <w:rFonts w:ascii="Times New Roman"/>
          <w:b w:val="false"/>
          <w:i w:val="false"/>
          <w:color w:val="000000"/>
          <w:sz w:val="28"/>
        </w:rPr>
        <w:t>
      200. Ветеринариялық бақылау және қадағалау комитетінің Отырар аудандық аумақтық инспекциясы.</w:t>
      </w:r>
    </w:p>
    <w:bookmarkEnd w:id="429"/>
    <w:bookmarkStart w:name="z436" w:id="430"/>
    <w:p>
      <w:pPr>
        <w:spacing w:after="0"/>
        <w:ind w:left="0"/>
        <w:jc w:val="both"/>
      </w:pPr>
      <w:r>
        <w:rPr>
          <w:rFonts w:ascii="Times New Roman"/>
          <w:b w:val="false"/>
          <w:i w:val="false"/>
          <w:color w:val="000000"/>
          <w:sz w:val="28"/>
        </w:rPr>
        <w:t>
      201. Ветеринариялық бақылау және қадағалау комитетінің Сайрам аудандық аумақтық инспекциясы.</w:t>
      </w:r>
    </w:p>
    <w:bookmarkEnd w:id="430"/>
    <w:bookmarkStart w:name="z437" w:id="431"/>
    <w:p>
      <w:pPr>
        <w:spacing w:after="0"/>
        <w:ind w:left="0"/>
        <w:jc w:val="both"/>
      </w:pPr>
      <w:r>
        <w:rPr>
          <w:rFonts w:ascii="Times New Roman"/>
          <w:b w:val="false"/>
          <w:i w:val="false"/>
          <w:color w:val="000000"/>
          <w:sz w:val="28"/>
        </w:rPr>
        <w:t>
      202. Ветеринариялық бақылау және қадағалау комитетінің Сарыағаш аудандық аумақтық инспекциясы.</w:t>
      </w:r>
    </w:p>
    <w:bookmarkEnd w:id="431"/>
    <w:bookmarkStart w:name="z438" w:id="432"/>
    <w:p>
      <w:pPr>
        <w:spacing w:after="0"/>
        <w:ind w:left="0"/>
        <w:jc w:val="both"/>
      </w:pPr>
      <w:r>
        <w:rPr>
          <w:rFonts w:ascii="Times New Roman"/>
          <w:b w:val="false"/>
          <w:i w:val="false"/>
          <w:color w:val="000000"/>
          <w:sz w:val="28"/>
        </w:rPr>
        <w:t>
      203. Ветеринариялық бақылау және қадағалау комитетінің Созақ аудандық аумақтық инспекциясы.</w:t>
      </w:r>
    </w:p>
    <w:bookmarkEnd w:id="432"/>
    <w:bookmarkStart w:name="z439" w:id="433"/>
    <w:p>
      <w:pPr>
        <w:spacing w:after="0"/>
        <w:ind w:left="0"/>
        <w:jc w:val="both"/>
      </w:pPr>
      <w:r>
        <w:rPr>
          <w:rFonts w:ascii="Times New Roman"/>
          <w:b w:val="false"/>
          <w:i w:val="false"/>
          <w:color w:val="000000"/>
          <w:sz w:val="28"/>
        </w:rPr>
        <w:t>
      204. Ветеринариялық бақылау және қадағалау комитетінің Төлеби аудандық аумақтық инспекциясы.</w:t>
      </w:r>
    </w:p>
    <w:bookmarkEnd w:id="433"/>
    <w:bookmarkStart w:name="z440" w:id="434"/>
    <w:p>
      <w:pPr>
        <w:spacing w:after="0"/>
        <w:ind w:left="0"/>
        <w:jc w:val="both"/>
      </w:pPr>
      <w:r>
        <w:rPr>
          <w:rFonts w:ascii="Times New Roman"/>
          <w:b w:val="false"/>
          <w:i w:val="false"/>
          <w:color w:val="000000"/>
          <w:sz w:val="28"/>
        </w:rPr>
        <w:t>
      205. Ветеринариялық бақылау және қадағалау комитетінің Түлкібас аудандық аумақтық инспекциясы.</w:t>
      </w:r>
    </w:p>
    <w:bookmarkEnd w:id="434"/>
    <w:bookmarkStart w:name="z441" w:id="435"/>
    <w:p>
      <w:pPr>
        <w:spacing w:after="0"/>
        <w:ind w:left="0"/>
        <w:jc w:val="both"/>
      </w:pPr>
      <w:r>
        <w:rPr>
          <w:rFonts w:ascii="Times New Roman"/>
          <w:b w:val="false"/>
          <w:i w:val="false"/>
          <w:color w:val="000000"/>
          <w:sz w:val="28"/>
        </w:rPr>
        <w:t>
      206. Ветеринариялық бақылау және қадағалау комитетінің Шардара аудандық аумақтық инспекциясы.</w:t>
      </w:r>
    </w:p>
    <w:bookmarkEnd w:id="435"/>
    <w:bookmarkStart w:name="z442" w:id="436"/>
    <w:p>
      <w:pPr>
        <w:spacing w:after="0"/>
        <w:ind w:left="0"/>
        <w:jc w:val="both"/>
      </w:pPr>
      <w:r>
        <w:rPr>
          <w:rFonts w:ascii="Times New Roman"/>
          <w:b w:val="false"/>
          <w:i w:val="false"/>
          <w:color w:val="000000"/>
          <w:sz w:val="28"/>
        </w:rPr>
        <w:t>
      207. Ветеринариялық бақылау және қадағалау комитетінің Арыс қалалық аумақтық инспекциясы.</w:t>
      </w:r>
    </w:p>
    <w:bookmarkEnd w:id="436"/>
    <w:bookmarkStart w:name="z443" w:id="437"/>
    <w:p>
      <w:pPr>
        <w:spacing w:after="0"/>
        <w:ind w:left="0"/>
        <w:jc w:val="both"/>
      </w:pPr>
      <w:r>
        <w:rPr>
          <w:rFonts w:ascii="Times New Roman"/>
          <w:b w:val="false"/>
          <w:i w:val="false"/>
          <w:color w:val="000000"/>
          <w:sz w:val="28"/>
        </w:rPr>
        <w:t>
      208. Ветеринариялық бақылау және қадағалау комитетінің Түркістан қалалық аумақтық инспекциясы.</w:t>
      </w:r>
    </w:p>
    <w:bookmarkEnd w:id="437"/>
    <w:bookmarkStart w:name="z444" w:id="438"/>
    <w:p>
      <w:pPr>
        <w:spacing w:after="0"/>
        <w:ind w:left="0"/>
        <w:jc w:val="both"/>
      </w:pPr>
      <w:r>
        <w:rPr>
          <w:rFonts w:ascii="Times New Roman"/>
          <w:b w:val="false"/>
          <w:i w:val="false"/>
          <w:color w:val="000000"/>
          <w:sz w:val="28"/>
        </w:rPr>
        <w:t>
      209. Ветеринариялық бақылау және қадағалау комитетінің Шымкент қалалық аумақтық инспекциясы.</w:t>
      </w:r>
    </w:p>
    <w:bookmarkEnd w:id="438"/>
    <w:bookmarkStart w:name="z445" w:id="439"/>
    <w:p>
      <w:pPr>
        <w:spacing w:after="0"/>
        <w:ind w:left="0"/>
        <w:jc w:val="both"/>
      </w:pPr>
      <w:r>
        <w:rPr>
          <w:rFonts w:ascii="Times New Roman"/>
          <w:b w:val="false"/>
          <w:i w:val="false"/>
          <w:color w:val="000000"/>
          <w:sz w:val="28"/>
        </w:rPr>
        <w:t>
      210. Ветеринариялық бақылау және қадағалау комитетінің Леңгір қалалық аумақтық инспекциясы.</w:t>
      </w:r>
    </w:p>
    <w:bookmarkEnd w:id="439"/>
    <w:bookmarkStart w:name="z446" w:id="440"/>
    <w:p>
      <w:pPr>
        <w:spacing w:after="0"/>
        <w:ind w:left="0"/>
        <w:jc w:val="both"/>
      </w:pPr>
      <w:r>
        <w:rPr>
          <w:rFonts w:ascii="Times New Roman"/>
          <w:b w:val="false"/>
          <w:i w:val="false"/>
          <w:color w:val="000000"/>
          <w:sz w:val="28"/>
        </w:rPr>
        <w:t>
      211. Ветеринариялық бақылау және қадағалау комитетінің Кентау қалалық аумақтық инспекциясы.</w:t>
      </w:r>
    </w:p>
    <w:bookmarkEnd w:id="440"/>
    <w:bookmarkStart w:name="z447" w:id="441"/>
    <w:p>
      <w:pPr>
        <w:spacing w:after="0"/>
        <w:ind w:left="0"/>
        <w:jc w:val="both"/>
      </w:pPr>
      <w:r>
        <w:rPr>
          <w:rFonts w:ascii="Times New Roman"/>
          <w:b w:val="false"/>
          <w:i w:val="false"/>
          <w:color w:val="000000"/>
          <w:sz w:val="28"/>
        </w:rPr>
        <w:t>
      212. Ветеринариялық бақылау және қадағалау комитетінің Астана қаласы бойынша аумақтық инспекциясы.</w:t>
      </w:r>
    </w:p>
    <w:bookmarkEnd w:id="441"/>
    <w:bookmarkStart w:name="z448" w:id="442"/>
    <w:p>
      <w:pPr>
        <w:spacing w:after="0"/>
        <w:ind w:left="0"/>
        <w:jc w:val="both"/>
      </w:pPr>
      <w:r>
        <w:rPr>
          <w:rFonts w:ascii="Times New Roman"/>
          <w:b w:val="false"/>
          <w:i w:val="false"/>
          <w:color w:val="000000"/>
          <w:sz w:val="28"/>
        </w:rPr>
        <w:t>
      213. Ветеринариялық бақылау және қадағалау комитетінің Алматы қалалық аумақтық инспекциясы.</w:t>
      </w:r>
    </w:p>
    <w:bookmarkEnd w:id="442"/>
    <w:bookmarkStart w:name="z449" w:id="443"/>
    <w:p>
      <w:pPr>
        <w:spacing w:after="0"/>
        <w:ind w:left="0"/>
        <w:jc w:val="left"/>
      </w:pPr>
      <w:r>
        <w:rPr>
          <w:rFonts w:ascii="Times New Roman"/>
          <w:b/>
          <w:i w:val="false"/>
          <w:color w:val="000000"/>
        </w:rPr>
        <w:t xml:space="preserve"> Ақмола облысы</w:t>
      </w:r>
    </w:p>
    <w:bookmarkEnd w:id="443"/>
    <w:bookmarkStart w:name="z450" w:id="444"/>
    <w:p>
      <w:pPr>
        <w:spacing w:after="0"/>
        <w:ind w:left="0"/>
        <w:jc w:val="both"/>
      </w:pPr>
      <w:r>
        <w:rPr>
          <w:rFonts w:ascii="Times New Roman"/>
          <w:b w:val="false"/>
          <w:i w:val="false"/>
          <w:color w:val="000000"/>
          <w:sz w:val="28"/>
        </w:rPr>
        <w:t>
      1. Ветеринариялық бақылау және қадағалау комитетінің Ақмола облыстық аумақтық инспекциясы.</w:t>
      </w:r>
    </w:p>
    <w:bookmarkEnd w:id="444"/>
    <w:bookmarkStart w:name="z451" w:id="445"/>
    <w:p>
      <w:pPr>
        <w:spacing w:after="0"/>
        <w:ind w:left="0"/>
        <w:jc w:val="both"/>
      </w:pPr>
      <w:r>
        <w:rPr>
          <w:rFonts w:ascii="Times New Roman"/>
          <w:b w:val="false"/>
          <w:i w:val="false"/>
          <w:color w:val="000000"/>
          <w:sz w:val="28"/>
        </w:rPr>
        <w:t>
      2. Ветеринариялық бақылау және қадағалау комитетінің Аккөл аудандық аумақтық инспекциясы.</w:t>
      </w:r>
    </w:p>
    <w:bookmarkEnd w:id="445"/>
    <w:bookmarkStart w:name="z452" w:id="446"/>
    <w:p>
      <w:pPr>
        <w:spacing w:after="0"/>
        <w:ind w:left="0"/>
        <w:jc w:val="both"/>
      </w:pPr>
      <w:r>
        <w:rPr>
          <w:rFonts w:ascii="Times New Roman"/>
          <w:b w:val="false"/>
          <w:i w:val="false"/>
          <w:color w:val="000000"/>
          <w:sz w:val="28"/>
        </w:rPr>
        <w:t>
      3. Ветеринариялық бақылау және қадағалау комитетінің Аршалы аудандық аумақтық инспекциясы.</w:t>
      </w:r>
    </w:p>
    <w:bookmarkEnd w:id="446"/>
    <w:bookmarkStart w:name="z453" w:id="447"/>
    <w:p>
      <w:pPr>
        <w:spacing w:after="0"/>
        <w:ind w:left="0"/>
        <w:jc w:val="both"/>
      </w:pPr>
      <w:r>
        <w:rPr>
          <w:rFonts w:ascii="Times New Roman"/>
          <w:b w:val="false"/>
          <w:i w:val="false"/>
          <w:color w:val="000000"/>
          <w:sz w:val="28"/>
        </w:rPr>
        <w:t>
      4. Ветеринариялық бақылау және қадағалау комитетінің Астрахан аудандық аумақтық инспекциясы.</w:t>
      </w:r>
    </w:p>
    <w:bookmarkEnd w:id="447"/>
    <w:bookmarkStart w:name="z454" w:id="448"/>
    <w:p>
      <w:pPr>
        <w:spacing w:after="0"/>
        <w:ind w:left="0"/>
        <w:jc w:val="both"/>
      </w:pPr>
      <w:r>
        <w:rPr>
          <w:rFonts w:ascii="Times New Roman"/>
          <w:b w:val="false"/>
          <w:i w:val="false"/>
          <w:color w:val="000000"/>
          <w:sz w:val="28"/>
        </w:rPr>
        <w:t>
      5. Ветеринариялық бақылау және қадағалау комитетінің Атбасар аудандық аумақтық инспекциясы.</w:t>
      </w:r>
    </w:p>
    <w:bookmarkEnd w:id="448"/>
    <w:p>
      <w:pPr>
        <w:spacing w:after="0"/>
        <w:ind w:left="0"/>
        <w:jc w:val="both"/>
      </w:pPr>
      <w:r>
        <w:rPr>
          <w:rFonts w:ascii="Times New Roman"/>
          <w:b w:val="false"/>
          <w:i w:val="false"/>
          <w:color w:val="000000"/>
          <w:sz w:val="28"/>
        </w:rPr>
        <w:t>
      5-1. Ветеринариялық бақылау және қадағалау комитетінің Біржан сал аудандық аумақтық инспекциясы.</w:t>
      </w:r>
    </w:p>
    <w:bookmarkStart w:name="z455" w:id="449"/>
    <w:p>
      <w:pPr>
        <w:spacing w:after="0"/>
        <w:ind w:left="0"/>
        <w:jc w:val="both"/>
      </w:pPr>
      <w:r>
        <w:rPr>
          <w:rFonts w:ascii="Times New Roman"/>
          <w:b w:val="false"/>
          <w:i w:val="false"/>
          <w:color w:val="000000"/>
          <w:sz w:val="28"/>
        </w:rPr>
        <w:t>
      6. Ветеринариялық бақылау және қадағалау комитетінің Бұланды аудандық аумақтық инспекциясы.</w:t>
      </w:r>
    </w:p>
    <w:bookmarkEnd w:id="449"/>
    <w:bookmarkStart w:name="z456" w:id="450"/>
    <w:p>
      <w:pPr>
        <w:spacing w:after="0"/>
        <w:ind w:left="0"/>
        <w:jc w:val="both"/>
      </w:pPr>
      <w:r>
        <w:rPr>
          <w:rFonts w:ascii="Times New Roman"/>
          <w:b w:val="false"/>
          <w:i w:val="false"/>
          <w:color w:val="000000"/>
          <w:sz w:val="28"/>
        </w:rPr>
        <w:t>
      7. Ветеринариялық бақылау және қадағалау комитетінің Егіндікөл аудандық аумақтық инспекциясы.</w:t>
      </w:r>
    </w:p>
    <w:bookmarkEnd w:id="450"/>
    <w:bookmarkStart w:name="z457" w:id="451"/>
    <w:p>
      <w:pPr>
        <w:spacing w:after="0"/>
        <w:ind w:left="0"/>
        <w:jc w:val="both"/>
      </w:pPr>
      <w:r>
        <w:rPr>
          <w:rFonts w:ascii="Times New Roman"/>
          <w:b w:val="false"/>
          <w:i w:val="false"/>
          <w:color w:val="000000"/>
          <w:sz w:val="28"/>
        </w:rPr>
        <w:t>
      8. Ветеринариялық бақылау және қадағалау комитетінің Ерейментау аудандық аумақтық инспекциясы.</w:t>
      </w:r>
    </w:p>
    <w:bookmarkEnd w:id="451"/>
    <w:bookmarkStart w:name="z458" w:id="452"/>
    <w:p>
      <w:pPr>
        <w:spacing w:after="0"/>
        <w:ind w:left="0"/>
        <w:jc w:val="both"/>
      </w:pPr>
      <w:r>
        <w:rPr>
          <w:rFonts w:ascii="Times New Roman"/>
          <w:b w:val="false"/>
          <w:i w:val="false"/>
          <w:color w:val="000000"/>
          <w:sz w:val="28"/>
        </w:rPr>
        <w:t>
      9. Ветеринариялық бақылау және қадағалау комитетінің Есіл аудандық аумақтық инспекциясы.</w:t>
      </w:r>
    </w:p>
    <w:bookmarkEnd w:id="452"/>
    <w:bookmarkStart w:name="z459" w:id="453"/>
    <w:p>
      <w:pPr>
        <w:spacing w:after="0"/>
        <w:ind w:left="0"/>
        <w:jc w:val="both"/>
      </w:pPr>
      <w:r>
        <w:rPr>
          <w:rFonts w:ascii="Times New Roman"/>
          <w:b w:val="false"/>
          <w:i w:val="false"/>
          <w:color w:val="000000"/>
          <w:sz w:val="28"/>
        </w:rPr>
        <w:t>
      10. Ветеринариялық бақылау және қадағалау комитетінің Жақсы аудандық аумақтық инспекциясы.</w:t>
      </w:r>
    </w:p>
    <w:bookmarkEnd w:id="453"/>
    <w:bookmarkStart w:name="z460" w:id="454"/>
    <w:p>
      <w:pPr>
        <w:spacing w:after="0"/>
        <w:ind w:left="0"/>
        <w:jc w:val="both"/>
      </w:pPr>
      <w:r>
        <w:rPr>
          <w:rFonts w:ascii="Times New Roman"/>
          <w:b w:val="false"/>
          <w:i w:val="false"/>
          <w:color w:val="000000"/>
          <w:sz w:val="28"/>
        </w:rPr>
        <w:t>
      11. Ветеринариялық бақылау және қадағалау комитетінің Жарқайың аудандық аумақтық инспекциясы.</w:t>
      </w:r>
    </w:p>
    <w:bookmarkEnd w:id="454"/>
    <w:bookmarkStart w:name="z461" w:id="455"/>
    <w:p>
      <w:pPr>
        <w:spacing w:after="0"/>
        <w:ind w:left="0"/>
        <w:jc w:val="both"/>
      </w:pPr>
      <w:r>
        <w:rPr>
          <w:rFonts w:ascii="Times New Roman"/>
          <w:b w:val="false"/>
          <w:i w:val="false"/>
          <w:color w:val="000000"/>
          <w:sz w:val="28"/>
        </w:rPr>
        <w:t>
      12. Ветеринариялық бақылау және қадағалау комитетінің Қорғалжын аудандық аумақтық инспекциясы.</w:t>
      </w:r>
    </w:p>
    <w:bookmarkEnd w:id="455"/>
    <w:bookmarkStart w:name="z462" w:id="456"/>
    <w:p>
      <w:pPr>
        <w:spacing w:after="0"/>
        <w:ind w:left="0"/>
        <w:jc w:val="both"/>
      </w:pPr>
      <w:r>
        <w:rPr>
          <w:rFonts w:ascii="Times New Roman"/>
          <w:b w:val="false"/>
          <w:i w:val="false"/>
          <w:color w:val="000000"/>
          <w:sz w:val="28"/>
        </w:rPr>
        <w:t>
      13. Ветеринариялық бақылау және қадағалау комитетінің Сандықтау аудандық аумақтық инспекциясы.</w:t>
      </w:r>
    </w:p>
    <w:bookmarkEnd w:id="456"/>
    <w:bookmarkStart w:name="z463" w:id="457"/>
    <w:p>
      <w:pPr>
        <w:spacing w:after="0"/>
        <w:ind w:left="0"/>
        <w:jc w:val="both"/>
      </w:pPr>
      <w:r>
        <w:rPr>
          <w:rFonts w:ascii="Times New Roman"/>
          <w:b w:val="false"/>
          <w:i w:val="false"/>
          <w:color w:val="000000"/>
          <w:sz w:val="28"/>
        </w:rPr>
        <w:t>
      14. Ветеринариялық бақылау және қадағалау комитетінің Целиноград аудандық аумақтық инспекциясы.</w:t>
      </w:r>
    </w:p>
    <w:bookmarkEnd w:id="457"/>
    <w:bookmarkStart w:name="z464" w:id="458"/>
    <w:p>
      <w:pPr>
        <w:spacing w:after="0"/>
        <w:ind w:left="0"/>
        <w:jc w:val="both"/>
      </w:pPr>
      <w:r>
        <w:rPr>
          <w:rFonts w:ascii="Times New Roman"/>
          <w:b w:val="false"/>
          <w:i w:val="false"/>
          <w:color w:val="000000"/>
          <w:sz w:val="28"/>
        </w:rPr>
        <w:t>
      15. Ветеринариялық бақылау және қадағалау комитетінің Шортанды аудандық аумақтық инспекциясы.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6" w:id="459"/>
    <w:p>
      <w:pPr>
        <w:spacing w:after="0"/>
        <w:ind w:left="0"/>
        <w:jc w:val="both"/>
      </w:pPr>
      <w:r>
        <w:rPr>
          <w:rFonts w:ascii="Times New Roman"/>
          <w:b w:val="false"/>
          <w:i w:val="false"/>
          <w:color w:val="000000"/>
          <w:sz w:val="28"/>
        </w:rPr>
        <w:t>
      17. Ветеринариялық бақылау және қадағалау комитетінің Зеренді аудандық аумақтық инспекциясы.</w:t>
      </w:r>
    </w:p>
    <w:bookmarkEnd w:id="459"/>
    <w:bookmarkStart w:name="z467" w:id="460"/>
    <w:p>
      <w:pPr>
        <w:spacing w:after="0"/>
        <w:ind w:left="0"/>
        <w:jc w:val="both"/>
      </w:pPr>
      <w:r>
        <w:rPr>
          <w:rFonts w:ascii="Times New Roman"/>
          <w:b w:val="false"/>
          <w:i w:val="false"/>
          <w:color w:val="000000"/>
          <w:sz w:val="28"/>
        </w:rPr>
        <w:t>
      18. Ветеринариялық бақылау және қадағалау комитетінің Бурабай аудандық аумақтық инспекциясы.</w:t>
      </w:r>
    </w:p>
    <w:bookmarkEnd w:id="460"/>
    <w:bookmarkStart w:name="z468" w:id="461"/>
    <w:p>
      <w:pPr>
        <w:spacing w:after="0"/>
        <w:ind w:left="0"/>
        <w:jc w:val="both"/>
      </w:pPr>
      <w:r>
        <w:rPr>
          <w:rFonts w:ascii="Times New Roman"/>
          <w:b w:val="false"/>
          <w:i w:val="false"/>
          <w:color w:val="000000"/>
          <w:sz w:val="28"/>
        </w:rPr>
        <w:t>
      19. Ветеринариялық бақылау және қадағалау комитетінің Көкшетау аудандық аумақтық инспекциясы.</w:t>
      </w:r>
    </w:p>
    <w:bookmarkEnd w:id="461"/>
    <w:bookmarkStart w:name="z469" w:id="462"/>
    <w:p>
      <w:pPr>
        <w:spacing w:after="0"/>
        <w:ind w:left="0"/>
        <w:jc w:val="both"/>
      </w:pPr>
      <w:r>
        <w:rPr>
          <w:rFonts w:ascii="Times New Roman"/>
          <w:b w:val="false"/>
          <w:i w:val="false"/>
          <w:color w:val="000000"/>
          <w:sz w:val="28"/>
        </w:rPr>
        <w:t>
      20. Ветеринариялық бақылау және қадағалау комитетінің Степногорск қалалық аумақтық инспекциясы.</w:t>
      </w:r>
    </w:p>
    <w:bookmarkEnd w:id="462"/>
    <w:bookmarkStart w:name="z470" w:id="463"/>
    <w:p>
      <w:pPr>
        <w:spacing w:after="0"/>
        <w:ind w:left="0"/>
        <w:jc w:val="left"/>
      </w:pPr>
      <w:r>
        <w:rPr>
          <w:rFonts w:ascii="Times New Roman"/>
          <w:b/>
          <w:i w:val="false"/>
          <w:color w:val="000000"/>
        </w:rPr>
        <w:t xml:space="preserve"> Ақтөбе облысы</w:t>
      </w:r>
    </w:p>
    <w:bookmarkEnd w:id="463"/>
    <w:bookmarkStart w:name="z471" w:id="464"/>
    <w:p>
      <w:pPr>
        <w:spacing w:after="0"/>
        <w:ind w:left="0"/>
        <w:jc w:val="both"/>
      </w:pPr>
      <w:r>
        <w:rPr>
          <w:rFonts w:ascii="Times New Roman"/>
          <w:b w:val="false"/>
          <w:i w:val="false"/>
          <w:color w:val="000000"/>
          <w:sz w:val="28"/>
        </w:rPr>
        <w:t>
      21. Ветеринариялық бақылау және қадағалау комитетінің Ақтөбе облыстық аумақтық инспекциясы.</w:t>
      </w:r>
    </w:p>
    <w:bookmarkEnd w:id="464"/>
    <w:bookmarkStart w:name="z472" w:id="465"/>
    <w:p>
      <w:pPr>
        <w:spacing w:after="0"/>
        <w:ind w:left="0"/>
        <w:jc w:val="both"/>
      </w:pPr>
      <w:r>
        <w:rPr>
          <w:rFonts w:ascii="Times New Roman"/>
          <w:b w:val="false"/>
          <w:i w:val="false"/>
          <w:color w:val="000000"/>
          <w:sz w:val="28"/>
        </w:rPr>
        <w:t>
      22. Ветеринариялық бақылау және қадағалау комитетінің Әйтекеби аудандық аумақтық инспекциясы.</w:t>
      </w:r>
    </w:p>
    <w:bookmarkEnd w:id="465"/>
    <w:bookmarkStart w:name="z473" w:id="466"/>
    <w:p>
      <w:pPr>
        <w:spacing w:after="0"/>
        <w:ind w:left="0"/>
        <w:jc w:val="both"/>
      </w:pPr>
      <w:r>
        <w:rPr>
          <w:rFonts w:ascii="Times New Roman"/>
          <w:b w:val="false"/>
          <w:i w:val="false"/>
          <w:color w:val="000000"/>
          <w:sz w:val="28"/>
        </w:rPr>
        <w:t>
      23. Ветеринариялық бақылау және қадағалау комитетінің Алға аудандық аумақтық инспекциясы.</w:t>
      </w:r>
    </w:p>
    <w:bookmarkEnd w:id="466"/>
    <w:bookmarkStart w:name="z474" w:id="467"/>
    <w:p>
      <w:pPr>
        <w:spacing w:after="0"/>
        <w:ind w:left="0"/>
        <w:jc w:val="both"/>
      </w:pPr>
      <w:r>
        <w:rPr>
          <w:rFonts w:ascii="Times New Roman"/>
          <w:b w:val="false"/>
          <w:i w:val="false"/>
          <w:color w:val="000000"/>
          <w:sz w:val="28"/>
        </w:rPr>
        <w:t>
      24. Ветеринариялық бақылау және қадағалау комитетінің Байғанин аудандық аумақтық инспекциясы.</w:t>
      </w:r>
    </w:p>
    <w:bookmarkEnd w:id="467"/>
    <w:bookmarkStart w:name="z475" w:id="468"/>
    <w:p>
      <w:pPr>
        <w:spacing w:after="0"/>
        <w:ind w:left="0"/>
        <w:jc w:val="both"/>
      </w:pPr>
      <w:r>
        <w:rPr>
          <w:rFonts w:ascii="Times New Roman"/>
          <w:b w:val="false"/>
          <w:i w:val="false"/>
          <w:color w:val="000000"/>
          <w:sz w:val="28"/>
        </w:rPr>
        <w:t>
      25. Ветеринариялық бақылау және қадағалау комитетінің Ырғыз аудандық аумақтық инспекциясы.</w:t>
      </w:r>
    </w:p>
    <w:bookmarkEnd w:id="468"/>
    <w:bookmarkStart w:name="z476" w:id="469"/>
    <w:p>
      <w:pPr>
        <w:spacing w:after="0"/>
        <w:ind w:left="0"/>
        <w:jc w:val="both"/>
      </w:pPr>
      <w:r>
        <w:rPr>
          <w:rFonts w:ascii="Times New Roman"/>
          <w:b w:val="false"/>
          <w:i w:val="false"/>
          <w:color w:val="000000"/>
          <w:sz w:val="28"/>
        </w:rPr>
        <w:t>
      26. Ветеринариялық бақылау және қадағалау комитетінің Қарғалы аудандық аумақтық инспекциясы.</w:t>
      </w:r>
    </w:p>
    <w:bookmarkEnd w:id="469"/>
    <w:bookmarkStart w:name="z477" w:id="470"/>
    <w:p>
      <w:pPr>
        <w:spacing w:after="0"/>
        <w:ind w:left="0"/>
        <w:jc w:val="both"/>
      </w:pPr>
      <w:r>
        <w:rPr>
          <w:rFonts w:ascii="Times New Roman"/>
          <w:b w:val="false"/>
          <w:i w:val="false"/>
          <w:color w:val="000000"/>
          <w:sz w:val="28"/>
        </w:rPr>
        <w:t>
      27. Ветеринариялық бақылау және қадағалау комитетінің Мәртөк аудандық аумақтық инспекциясы.</w:t>
      </w:r>
    </w:p>
    <w:bookmarkEnd w:id="470"/>
    <w:bookmarkStart w:name="z478" w:id="471"/>
    <w:p>
      <w:pPr>
        <w:spacing w:after="0"/>
        <w:ind w:left="0"/>
        <w:jc w:val="both"/>
      </w:pPr>
      <w:r>
        <w:rPr>
          <w:rFonts w:ascii="Times New Roman"/>
          <w:b w:val="false"/>
          <w:i w:val="false"/>
          <w:color w:val="000000"/>
          <w:sz w:val="28"/>
        </w:rPr>
        <w:t>
      28. Ветеринариялық бақылау және қадағалау комитетінің Мұғалжар аудандық аумақтық инспекциясы.</w:t>
      </w:r>
    </w:p>
    <w:bookmarkEnd w:id="471"/>
    <w:bookmarkStart w:name="z479" w:id="472"/>
    <w:p>
      <w:pPr>
        <w:spacing w:after="0"/>
        <w:ind w:left="0"/>
        <w:jc w:val="both"/>
      </w:pPr>
      <w:r>
        <w:rPr>
          <w:rFonts w:ascii="Times New Roman"/>
          <w:b w:val="false"/>
          <w:i w:val="false"/>
          <w:color w:val="000000"/>
          <w:sz w:val="28"/>
        </w:rPr>
        <w:t>
      29. Ветеринариялық бақылау және қадағалау комитетінің Темір аудандық аумақтық инспекциясы.</w:t>
      </w:r>
    </w:p>
    <w:bookmarkEnd w:id="472"/>
    <w:bookmarkStart w:name="z480" w:id="473"/>
    <w:p>
      <w:pPr>
        <w:spacing w:after="0"/>
        <w:ind w:left="0"/>
        <w:jc w:val="both"/>
      </w:pPr>
      <w:r>
        <w:rPr>
          <w:rFonts w:ascii="Times New Roman"/>
          <w:b w:val="false"/>
          <w:i w:val="false"/>
          <w:color w:val="000000"/>
          <w:sz w:val="28"/>
        </w:rPr>
        <w:t>
      30. Ветеринариялық бақылау және қадағалау комитетінің Ойыл аудандық аумақтық инспекциясы.</w:t>
      </w:r>
    </w:p>
    <w:bookmarkEnd w:id="473"/>
    <w:bookmarkStart w:name="z481" w:id="474"/>
    <w:p>
      <w:pPr>
        <w:spacing w:after="0"/>
        <w:ind w:left="0"/>
        <w:jc w:val="both"/>
      </w:pPr>
      <w:r>
        <w:rPr>
          <w:rFonts w:ascii="Times New Roman"/>
          <w:b w:val="false"/>
          <w:i w:val="false"/>
          <w:color w:val="000000"/>
          <w:sz w:val="28"/>
        </w:rPr>
        <w:t>
      31. Ветеринариялық бақылау және қадағалау комитетінің Қобда аудандық аумақтық инспекциясы.</w:t>
      </w:r>
    </w:p>
    <w:bookmarkEnd w:id="474"/>
    <w:bookmarkStart w:name="z482" w:id="475"/>
    <w:p>
      <w:pPr>
        <w:spacing w:after="0"/>
        <w:ind w:left="0"/>
        <w:jc w:val="both"/>
      </w:pPr>
      <w:r>
        <w:rPr>
          <w:rFonts w:ascii="Times New Roman"/>
          <w:b w:val="false"/>
          <w:i w:val="false"/>
          <w:color w:val="000000"/>
          <w:sz w:val="28"/>
        </w:rPr>
        <w:t>
      32. Ветеринариялық бақылау және қадағалау комитетінің Хромтау аудандық аумақтық инспекциясы.</w:t>
      </w:r>
    </w:p>
    <w:bookmarkEnd w:id="475"/>
    <w:bookmarkStart w:name="z483" w:id="476"/>
    <w:p>
      <w:pPr>
        <w:spacing w:after="0"/>
        <w:ind w:left="0"/>
        <w:jc w:val="both"/>
      </w:pPr>
      <w:r>
        <w:rPr>
          <w:rFonts w:ascii="Times New Roman"/>
          <w:b w:val="false"/>
          <w:i w:val="false"/>
          <w:color w:val="000000"/>
          <w:sz w:val="28"/>
        </w:rPr>
        <w:t>
      33. Ветеринариялық бақылау және қадағалау комитетінің Шалқар аудандық аумақтық инспекциясы.</w:t>
      </w:r>
    </w:p>
    <w:bookmarkEnd w:id="476"/>
    <w:bookmarkStart w:name="z484" w:id="477"/>
    <w:p>
      <w:pPr>
        <w:spacing w:after="0"/>
        <w:ind w:left="0"/>
        <w:jc w:val="both"/>
      </w:pPr>
      <w:r>
        <w:rPr>
          <w:rFonts w:ascii="Times New Roman"/>
          <w:b w:val="false"/>
          <w:i w:val="false"/>
          <w:color w:val="000000"/>
          <w:sz w:val="28"/>
        </w:rPr>
        <w:t>
      34. Ветеринариялық бақылау және қадағалау комитетінің Ақтөбе қалалық аумақтық инспекциясы.</w:t>
      </w:r>
    </w:p>
    <w:bookmarkEnd w:id="477"/>
    <w:bookmarkStart w:name="z485" w:id="478"/>
    <w:p>
      <w:pPr>
        <w:spacing w:after="0"/>
        <w:ind w:left="0"/>
        <w:jc w:val="left"/>
      </w:pPr>
      <w:r>
        <w:rPr>
          <w:rFonts w:ascii="Times New Roman"/>
          <w:b/>
          <w:i w:val="false"/>
          <w:color w:val="000000"/>
        </w:rPr>
        <w:t xml:space="preserve"> Алматы облысы</w:t>
      </w:r>
    </w:p>
    <w:bookmarkEnd w:id="478"/>
    <w:bookmarkStart w:name="z486" w:id="479"/>
    <w:p>
      <w:pPr>
        <w:spacing w:after="0"/>
        <w:ind w:left="0"/>
        <w:jc w:val="both"/>
      </w:pPr>
      <w:r>
        <w:rPr>
          <w:rFonts w:ascii="Times New Roman"/>
          <w:b w:val="false"/>
          <w:i w:val="false"/>
          <w:color w:val="000000"/>
          <w:sz w:val="28"/>
        </w:rPr>
        <w:t>
      35. Ветеринариялық бақылау және қадағалау комитетінің Алматы облыстық аумақтық инспекциясы.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9" w:id="480"/>
    <w:p>
      <w:pPr>
        <w:spacing w:after="0"/>
        <w:ind w:left="0"/>
        <w:jc w:val="both"/>
      </w:pPr>
      <w:r>
        <w:rPr>
          <w:rFonts w:ascii="Times New Roman"/>
          <w:b w:val="false"/>
          <w:i w:val="false"/>
          <w:color w:val="000000"/>
          <w:sz w:val="28"/>
        </w:rPr>
        <w:t>
      38. Ветеринариялық бақылау және қадағалау комитетінің Балқаш аудандық аумақтық инспекциясы.</w:t>
      </w:r>
    </w:p>
    <w:bookmarkEnd w:id="480"/>
    <w:bookmarkStart w:name="z490" w:id="481"/>
    <w:p>
      <w:pPr>
        <w:spacing w:after="0"/>
        <w:ind w:left="0"/>
        <w:jc w:val="both"/>
      </w:pPr>
      <w:r>
        <w:rPr>
          <w:rFonts w:ascii="Times New Roman"/>
          <w:b w:val="false"/>
          <w:i w:val="false"/>
          <w:color w:val="000000"/>
          <w:sz w:val="28"/>
        </w:rPr>
        <w:t>
      39. Ветеринариялық бақылау және қадағалау комитетінің Еңбекшіқазақ аудандық аумақтық инспекциясы.</w:t>
      </w:r>
    </w:p>
    <w:bookmarkEnd w:id="481"/>
    <w:bookmarkStart w:name="z491" w:id="482"/>
    <w:p>
      <w:pPr>
        <w:spacing w:after="0"/>
        <w:ind w:left="0"/>
        <w:jc w:val="both"/>
      </w:pPr>
      <w:r>
        <w:rPr>
          <w:rFonts w:ascii="Times New Roman"/>
          <w:b w:val="false"/>
          <w:i w:val="false"/>
          <w:color w:val="000000"/>
          <w:sz w:val="28"/>
        </w:rPr>
        <w:t>
      40. Ветеринариялық бақылау және қадағалау комитетінің Жамбыл аудандық аумақтық инспекциясы.</w:t>
      </w:r>
    </w:p>
    <w:bookmarkEnd w:id="482"/>
    <w:bookmarkStart w:name="z492" w:id="483"/>
    <w:p>
      <w:pPr>
        <w:spacing w:after="0"/>
        <w:ind w:left="0"/>
        <w:jc w:val="both"/>
      </w:pPr>
      <w:r>
        <w:rPr>
          <w:rFonts w:ascii="Times New Roman"/>
          <w:b w:val="false"/>
          <w:i w:val="false"/>
          <w:color w:val="000000"/>
          <w:sz w:val="28"/>
        </w:rPr>
        <w:t>
      41. Ветеринариялық бақылау және қадағалау комитетінің Іле аудандық аумақтық инспекциясы.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5" w:id="484"/>
    <w:p>
      <w:pPr>
        <w:spacing w:after="0"/>
        <w:ind w:left="0"/>
        <w:jc w:val="both"/>
      </w:pPr>
      <w:r>
        <w:rPr>
          <w:rFonts w:ascii="Times New Roman"/>
          <w:b w:val="false"/>
          <w:i w:val="false"/>
          <w:color w:val="000000"/>
          <w:sz w:val="28"/>
        </w:rPr>
        <w:t>
      44. Ветеринариялық бақылау және қадағалау комитетінің Қарасай аудандық аумақтық инспекциясы.</w:t>
      </w:r>
    </w:p>
    <w:bookmarkEnd w:id="484"/>
    <w:p>
      <w:pPr>
        <w:spacing w:after="0"/>
        <w:ind w:left="0"/>
        <w:jc w:val="both"/>
      </w:pPr>
      <w:r>
        <w:rPr>
          <w:rFonts w:ascii="Times New Roman"/>
          <w:b w:val="false"/>
          <w:i w:val="false"/>
          <w:color w:val="000000"/>
          <w:sz w:val="28"/>
        </w:rPr>
        <w:t>
      44-1. Ветеринариялық бақылау және қадағалау комитетiнiң Кеген аудандық аумақтық инспекциясы.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9" w:id="485"/>
    <w:p>
      <w:pPr>
        <w:spacing w:after="0"/>
        <w:ind w:left="0"/>
        <w:jc w:val="both"/>
      </w:pPr>
      <w:r>
        <w:rPr>
          <w:rFonts w:ascii="Times New Roman"/>
          <w:b w:val="false"/>
          <w:i w:val="false"/>
          <w:color w:val="000000"/>
          <w:sz w:val="28"/>
        </w:rPr>
        <w:t>
      48. Ветеринариялық бақылау және қадағалау комитетінің Райымбек аудандық аумақтық инспекциясы.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1" w:id="486"/>
    <w:p>
      <w:pPr>
        <w:spacing w:after="0"/>
        <w:ind w:left="0"/>
        <w:jc w:val="both"/>
      </w:pPr>
      <w:r>
        <w:rPr>
          <w:rFonts w:ascii="Times New Roman"/>
          <w:b w:val="false"/>
          <w:i w:val="false"/>
          <w:color w:val="000000"/>
          <w:sz w:val="28"/>
        </w:rPr>
        <w:t>
      50. Ветеринариялық бақылау және қадағалау комитетінің Талғар аудандық аумақтық инспекциясы.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3" w:id="487"/>
    <w:p>
      <w:pPr>
        <w:spacing w:after="0"/>
        <w:ind w:left="0"/>
        <w:jc w:val="both"/>
      </w:pPr>
      <w:r>
        <w:rPr>
          <w:rFonts w:ascii="Times New Roman"/>
          <w:b w:val="false"/>
          <w:i w:val="false"/>
          <w:color w:val="000000"/>
          <w:sz w:val="28"/>
        </w:rPr>
        <w:t>
      52. Ветеринариялық бақылау және қадағалау комитетінің Ұйғыр аудандық аумақтық инспекциясы.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6" w:id="488"/>
    <w:p>
      <w:pPr>
        <w:spacing w:after="0"/>
        <w:ind w:left="0"/>
        <w:jc w:val="left"/>
      </w:pPr>
      <w:r>
        <w:rPr>
          <w:rFonts w:ascii="Times New Roman"/>
          <w:b/>
          <w:i w:val="false"/>
          <w:color w:val="000000"/>
        </w:rPr>
        <w:t xml:space="preserve"> Атырау облысы</w:t>
      </w:r>
    </w:p>
    <w:bookmarkEnd w:id="488"/>
    <w:bookmarkStart w:name="z507" w:id="489"/>
    <w:p>
      <w:pPr>
        <w:spacing w:after="0"/>
        <w:ind w:left="0"/>
        <w:jc w:val="both"/>
      </w:pPr>
      <w:r>
        <w:rPr>
          <w:rFonts w:ascii="Times New Roman"/>
          <w:b w:val="false"/>
          <w:i w:val="false"/>
          <w:color w:val="000000"/>
          <w:sz w:val="28"/>
        </w:rPr>
        <w:t>
      55. Ветеринариялық бақылау және қадағалау комитетінің Атырау облыстық аумақтық инспекциясы.</w:t>
      </w:r>
    </w:p>
    <w:bookmarkEnd w:id="489"/>
    <w:bookmarkStart w:name="z508" w:id="490"/>
    <w:p>
      <w:pPr>
        <w:spacing w:after="0"/>
        <w:ind w:left="0"/>
        <w:jc w:val="both"/>
      </w:pPr>
      <w:r>
        <w:rPr>
          <w:rFonts w:ascii="Times New Roman"/>
          <w:b w:val="false"/>
          <w:i w:val="false"/>
          <w:color w:val="000000"/>
          <w:sz w:val="28"/>
        </w:rPr>
        <w:t>
      56. Ветеринариялық бақылау және қадағалау комитетінің Жылыой аудандық аумақтық инспекциясы.</w:t>
      </w:r>
    </w:p>
    <w:bookmarkEnd w:id="490"/>
    <w:bookmarkStart w:name="z509" w:id="491"/>
    <w:p>
      <w:pPr>
        <w:spacing w:after="0"/>
        <w:ind w:left="0"/>
        <w:jc w:val="both"/>
      </w:pPr>
      <w:r>
        <w:rPr>
          <w:rFonts w:ascii="Times New Roman"/>
          <w:b w:val="false"/>
          <w:i w:val="false"/>
          <w:color w:val="000000"/>
          <w:sz w:val="28"/>
        </w:rPr>
        <w:t>
      57. Ветеринариялық бақылау және қадағалау комитетінің Индер аудандық аумақтық инспекциясы.</w:t>
      </w:r>
    </w:p>
    <w:bookmarkEnd w:id="491"/>
    <w:bookmarkStart w:name="z510" w:id="492"/>
    <w:p>
      <w:pPr>
        <w:spacing w:after="0"/>
        <w:ind w:left="0"/>
        <w:jc w:val="both"/>
      </w:pPr>
      <w:r>
        <w:rPr>
          <w:rFonts w:ascii="Times New Roman"/>
          <w:b w:val="false"/>
          <w:i w:val="false"/>
          <w:color w:val="000000"/>
          <w:sz w:val="28"/>
        </w:rPr>
        <w:t>
      58. Ветеринариялық бақылау және қадағалау комитетінің Исатай аудандық аумақтық инспекциясы.</w:t>
      </w:r>
    </w:p>
    <w:bookmarkEnd w:id="492"/>
    <w:bookmarkStart w:name="z511" w:id="493"/>
    <w:p>
      <w:pPr>
        <w:spacing w:after="0"/>
        <w:ind w:left="0"/>
        <w:jc w:val="both"/>
      </w:pPr>
      <w:r>
        <w:rPr>
          <w:rFonts w:ascii="Times New Roman"/>
          <w:b w:val="false"/>
          <w:i w:val="false"/>
          <w:color w:val="000000"/>
          <w:sz w:val="28"/>
        </w:rPr>
        <w:t>
      59. Ветеринариялық бақылау және қадағалау комитетінің Қызылқоға аудандық аумақтық инспекциясы.</w:t>
      </w:r>
    </w:p>
    <w:bookmarkEnd w:id="493"/>
    <w:bookmarkStart w:name="z512" w:id="494"/>
    <w:p>
      <w:pPr>
        <w:spacing w:after="0"/>
        <w:ind w:left="0"/>
        <w:jc w:val="both"/>
      </w:pPr>
      <w:r>
        <w:rPr>
          <w:rFonts w:ascii="Times New Roman"/>
          <w:b w:val="false"/>
          <w:i w:val="false"/>
          <w:color w:val="000000"/>
          <w:sz w:val="28"/>
        </w:rPr>
        <w:t>
      60. Ветеринариялық бақылау және қадағалау комитетінің Құрманғазы аудандық аумақтық инспекциясы.</w:t>
      </w:r>
    </w:p>
    <w:bookmarkEnd w:id="494"/>
    <w:bookmarkStart w:name="z513" w:id="495"/>
    <w:p>
      <w:pPr>
        <w:spacing w:after="0"/>
        <w:ind w:left="0"/>
        <w:jc w:val="both"/>
      </w:pPr>
      <w:r>
        <w:rPr>
          <w:rFonts w:ascii="Times New Roman"/>
          <w:b w:val="false"/>
          <w:i w:val="false"/>
          <w:color w:val="000000"/>
          <w:sz w:val="28"/>
        </w:rPr>
        <w:t>
      61. Ветеринариялық бақылау және қадағалау комитетінің Махамбет аудандық аумақтық инспекциясы.</w:t>
      </w:r>
    </w:p>
    <w:bookmarkEnd w:id="495"/>
    <w:bookmarkStart w:name="z514" w:id="496"/>
    <w:p>
      <w:pPr>
        <w:spacing w:after="0"/>
        <w:ind w:left="0"/>
        <w:jc w:val="both"/>
      </w:pPr>
      <w:r>
        <w:rPr>
          <w:rFonts w:ascii="Times New Roman"/>
          <w:b w:val="false"/>
          <w:i w:val="false"/>
          <w:color w:val="000000"/>
          <w:sz w:val="28"/>
        </w:rPr>
        <w:t>
      62. Ветеринариялық бақылау және қадағалау комитетінің Мақат аудандық аумақтық инспекциясы.</w:t>
      </w:r>
    </w:p>
    <w:bookmarkEnd w:id="496"/>
    <w:bookmarkStart w:name="z515" w:id="497"/>
    <w:p>
      <w:pPr>
        <w:spacing w:after="0"/>
        <w:ind w:left="0"/>
        <w:jc w:val="both"/>
      </w:pPr>
      <w:r>
        <w:rPr>
          <w:rFonts w:ascii="Times New Roman"/>
          <w:b w:val="false"/>
          <w:i w:val="false"/>
          <w:color w:val="000000"/>
          <w:sz w:val="28"/>
        </w:rPr>
        <w:t>
      63. Ветеринариялық бақылау және қадағалау комитетінің Атырау қалалық аумақтық инспекциясы.</w:t>
      </w:r>
    </w:p>
    <w:bookmarkEnd w:id="497"/>
    <w:bookmarkStart w:name="z516" w:id="498"/>
    <w:p>
      <w:pPr>
        <w:spacing w:after="0"/>
        <w:ind w:left="0"/>
        <w:jc w:val="left"/>
      </w:pPr>
      <w:r>
        <w:rPr>
          <w:rFonts w:ascii="Times New Roman"/>
          <w:b/>
          <w:i w:val="false"/>
          <w:color w:val="000000"/>
        </w:rPr>
        <w:t xml:space="preserve"> Шығыс Қазақстан облысы</w:t>
      </w:r>
    </w:p>
    <w:bookmarkEnd w:id="498"/>
    <w:bookmarkStart w:name="z517" w:id="499"/>
    <w:p>
      <w:pPr>
        <w:spacing w:after="0"/>
        <w:ind w:left="0"/>
        <w:jc w:val="both"/>
      </w:pPr>
      <w:r>
        <w:rPr>
          <w:rFonts w:ascii="Times New Roman"/>
          <w:b w:val="false"/>
          <w:i w:val="false"/>
          <w:color w:val="000000"/>
          <w:sz w:val="28"/>
        </w:rPr>
        <w:t>
      64. Ветеринариялық бақылау және қадағалау Комитетінің Шығыс Қазақстан облыстық аумақтық инспекциясы.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65-1. Агроөнеркәсіптік кешендегі мемлекеттік инспекция комитетінің Алтай аудандық аумақтық инспекциясы.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2" w:id="500"/>
    <w:p>
      <w:pPr>
        <w:spacing w:after="0"/>
        <w:ind w:left="0"/>
        <w:jc w:val="both"/>
      </w:pPr>
      <w:r>
        <w:rPr>
          <w:rFonts w:ascii="Times New Roman"/>
          <w:b w:val="false"/>
          <w:i w:val="false"/>
          <w:color w:val="000000"/>
          <w:sz w:val="28"/>
        </w:rPr>
        <w:t>
      69. Ветеринариялық бақылау және қадағалау комитетінің Глубокое аудандық аумақтық инспекциясы.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4" w:id="501"/>
    <w:p>
      <w:pPr>
        <w:spacing w:after="0"/>
        <w:ind w:left="0"/>
        <w:jc w:val="both"/>
      </w:pPr>
      <w:r>
        <w:rPr>
          <w:rFonts w:ascii="Times New Roman"/>
          <w:b w:val="false"/>
          <w:i w:val="false"/>
          <w:color w:val="000000"/>
          <w:sz w:val="28"/>
        </w:rPr>
        <w:t>
      71. Ветеринариялық бақылау және қадағалау комитетінің Зайсан аудандық аумақтық инспекциясы.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6" w:id="502"/>
    <w:p>
      <w:pPr>
        <w:spacing w:after="0"/>
        <w:ind w:left="0"/>
        <w:jc w:val="both"/>
      </w:pPr>
      <w:r>
        <w:rPr>
          <w:rFonts w:ascii="Times New Roman"/>
          <w:b w:val="false"/>
          <w:i w:val="false"/>
          <w:color w:val="000000"/>
          <w:sz w:val="28"/>
        </w:rPr>
        <w:t>
      73. Ветеринариялық бақылау және қадағалау комитетінің Қатонкарағай аудандық аумақтық инспекциясы.</w:t>
      </w:r>
    </w:p>
    <w:bookmarkEnd w:id="502"/>
    <w:bookmarkStart w:name="z527" w:id="503"/>
    <w:p>
      <w:pPr>
        <w:spacing w:after="0"/>
        <w:ind w:left="0"/>
        <w:jc w:val="both"/>
      </w:pPr>
      <w:r>
        <w:rPr>
          <w:rFonts w:ascii="Times New Roman"/>
          <w:b w:val="false"/>
          <w:i w:val="false"/>
          <w:color w:val="000000"/>
          <w:sz w:val="28"/>
        </w:rPr>
        <w:t>
      74. Ветеринариялық бақылау және қадағалау комитеті Самар ауданы бойынша аумақтық инспекциясы.</w:t>
      </w:r>
    </w:p>
    <w:bookmarkEnd w:id="503"/>
    <w:bookmarkStart w:name="z528" w:id="504"/>
    <w:p>
      <w:pPr>
        <w:spacing w:after="0"/>
        <w:ind w:left="0"/>
        <w:jc w:val="both"/>
      </w:pPr>
      <w:r>
        <w:rPr>
          <w:rFonts w:ascii="Times New Roman"/>
          <w:b w:val="false"/>
          <w:i w:val="false"/>
          <w:color w:val="000000"/>
          <w:sz w:val="28"/>
        </w:rPr>
        <w:t>
      75. Ветеринариялық бақылау және қадағалау комитетінің Күршім аудандық аумақтық инспекциясы.</w:t>
      </w:r>
    </w:p>
    <w:bookmarkEnd w:id="504"/>
    <w:bookmarkStart w:name="z529" w:id="505"/>
    <w:p>
      <w:pPr>
        <w:spacing w:after="0"/>
        <w:ind w:left="0"/>
        <w:jc w:val="both"/>
      </w:pPr>
      <w:r>
        <w:rPr>
          <w:rFonts w:ascii="Times New Roman"/>
          <w:b w:val="false"/>
          <w:i w:val="false"/>
          <w:color w:val="000000"/>
          <w:sz w:val="28"/>
        </w:rPr>
        <w:t>
      76. Ветеринариялық бақылау және қадағалау комитетінің Тарбағатай аудандық аумақтық инспекциясы.</w:t>
      </w:r>
    </w:p>
    <w:bookmarkEnd w:id="505"/>
    <w:bookmarkStart w:name="z530" w:id="506"/>
    <w:p>
      <w:pPr>
        <w:spacing w:after="0"/>
        <w:ind w:left="0"/>
        <w:jc w:val="both"/>
      </w:pPr>
      <w:r>
        <w:rPr>
          <w:rFonts w:ascii="Times New Roman"/>
          <w:b w:val="false"/>
          <w:i w:val="false"/>
          <w:color w:val="000000"/>
          <w:sz w:val="28"/>
        </w:rPr>
        <w:t>
      77. Ветеринариялық бақылау және қадағалау комитетінің Ұлан аудандық аумақтық инспекциясы.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2" w:id="507"/>
    <w:p>
      <w:pPr>
        <w:spacing w:after="0"/>
        <w:ind w:left="0"/>
        <w:jc w:val="both"/>
      </w:pPr>
      <w:r>
        <w:rPr>
          <w:rFonts w:ascii="Times New Roman"/>
          <w:b w:val="false"/>
          <w:i w:val="false"/>
          <w:color w:val="000000"/>
          <w:sz w:val="28"/>
        </w:rPr>
        <w:t>
      79. Ветеринариялық бақылау және қадағалау комитетінің Шемонаиха аудандық аумақтық инспекциясы.</w:t>
      </w:r>
    </w:p>
    <w:bookmarkEnd w:id="507"/>
    <w:bookmarkStart w:name="z533" w:id="508"/>
    <w:p>
      <w:pPr>
        <w:spacing w:after="0"/>
        <w:ind w:left="0"/>
        <w:jc w:val="both"/>
      </w:pPr>
      <w:r>
        <w:rPr>
          <w:rFonts w:ascii="Times New Roman"/>
          <w:b w:val="false"/>
          <w:i w:val="false"/>
          <w:color w:val="000000"/>
          <w:sz w:val="28"/>
        </w:rPr>
        <w:t>
      80. Ветеринариялық бақылау және қадағалау комитетінің Риддер қалалық аумақтық инспекциясы.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6" w:id="509"/>
    <w:p>
      <w:pPr>
        <w:spacing w:after="0"/>
        <w:ind w:left="0"/>
        <w:jc w:val="both"/>
      </w:pPr>
      <w:r>
        <w:rPr>
          <w:rFonts w:ascii="Times New Roman"/>
          <w:b w:val="false"/>
          <w:i w:val="false"/>
          <w:color w:val="000000"/>
          <w:sz w:val="28"/>
        </w:rPr>
        <w:t>
      83. Ветеринариялық бақылау және қадағалау комитетінің Өскемен қалалық аумақтық инспекциясы.</w:t>
      </w:r>
    </w:p>
    <w:bookmarkEnd w:id="509"/>
    <w:bookmarkStart w:name="z537" w:id="510"/>
    <w:p>
      <w:pPr>
        <w:spacing w:after="0"/>
        <w:ind w:left="0"/>
        <w:jc w:val="left"/>
      </w:pPr>
      <w:r>
        <w:rPr>
          <w:rFonts w:ascii="Times New Roman"/>
          <w:b/>
          <w:i w:val="false"/>
          <w:color w:val="000000"/>
        </w:rPr>
        <w:t xml:space="preserve"> Жамбыл облысы</w:t>
      </w:r>
    </w:p>
    <w:bookmarkEnd w:id="510"/>
    <w:bookmarkStart w:name="z538" w:id="511"/>
    <w:p>
      <w:pPr>
        <w:spacing w:after="0"/>
        <w:ind w:left="0"/>
        <w:jc w:val="both"/>
      </w:pPr>
      <w:r>
        <w:rPr>
          <w:rFonts w:ascii="Times New Roman"/>
          <w:b w:val="false"/>
          <w:i w:val="false"/>
          <w:color w:val="000000"/>
          <w:sz w:val="28"/>
        </w:rPr>
        <w:t>
      84. Ветеринариялық бақылау және қадағалау комитетінің Жамбыл облыстық аумақтық инспекциясы.</w:t>
      </w:r>
    </w:p>
    <w:bookmarkEnd w:id="511"/>
    <w:bookmarkStart w:name="z539" w:id="512"/>
    <w:p>
      <w:pPr>
        <w:spacing w:after="0"/>
        <w:ind w:left="0"/>
        <w:jc w:val="both"/>
      </w:pPr>
      <w:r>
        <w:rPr>
          <w:rFonts w:ascii="Times New Roman"/>
          <w:b w:val="false"/>
          <w:i w:val="false"/>
          <w:color w:val="000000"/>
          <w:sz w:val="28"/>
        </w:rPr>
        <w:t>
      85. Ветеринариялық бақылау және қадағалау комитетінің Байзақ аудандық аумақтық инспекциясы.</w:t>
      </w:r>
    </w:p>
    <w:bookmarkEnd w:id="512"/>
    <w:bookmarkStart w:name="z540" w:id="513"/>
    <w:p>
      <w:pPr>
        <w:spacing w:after="0"/>
        <w:ind w:left="0"/>
        <w:jc w:val="both"/>
      </w:pPr>
      <w:r>
        <w:rPr>
          <w:rFonts w:ascii="Times New Roman"/>
          <w:b w:val="false"/>
          <w:i w:val="false"/>
          <w:color w:val="000000"/>
          <w:sz w:val="28"/>
        </w:rPr>
        <w:t>
      86. Ветеринариялық бақылау және қадағалау комитетінің Жамбыл аудандық аумақтық инспекциясы.</w:t>
      </w:r>
    </w:p>
    <w:bookmarkEnd w:id="513"/>
    <w:bookmarkStart w:name="z541" w:id="514"/>
    <w:p>
      <w:pPr>
        <w:spacing w:after="0"/>
        <w:ind w:left="0"/>
        <w:jc w:val="both"/>
      </w:pPr>
      <w:r>
        <w:rPr>
          <w:rFonts w:ascii="Times New Roman"/>
          <w:b w:val="false"/>
          <w:i w:val="false"/>
          <w:color w:val="000000"/>
          <w:sz w:val="28"/>
        </w:rPr>
        <w:t>
      87. Ветеринариялық бақылау және қадағалау комитетінің Жуалы аудандық аумақтық инспекциясы.</w:t>
      </w:r>
    </w:p>
    <w:bookmarkEnd w:id="514"/>
    <w:bookmarkStart w:name="z542" w:id="515"/>
    <w:p>
      <w:pPr>
        <w:spacing w:after="0"/>
        <w:ind w:left="0"/>
        <w:jc w:val="both"/>
      </w:pPr>
      <w:r>
        <w:rPr>
          <w:rFonts w:ascii="Times New Roman"/>
          <w:b w:val="false"/>
          <w:i w:val="false"/>
          <w:color w:val="000000"/>
          <w:sz w:val="28"/>
        </w:rPr>
        <w:t>
      88. Ветеринариялық бақылау және қадағалау комитетінің Қордай аудандық аумақтық инспекциясы.</w:t>
      </w:r>
    </w:p>
    <w:bookmarkEnd w:id="515"/>
    <w:bookmarkStart w:name="z543" w:id="516"/>
    <w:p>
      <w:pPr>
        <w:spacing w:after="0"/>
        <w:ind w:left="0"/>
        <w:jc w:val="both"/>
      </w:pPr>
      <w:r>
        <w:rPr>
          <w:rFonts w:ascii="Times New Roman"/>
          <w:b w:val="false"/>
          <w:i w:val="false"/>
          <w:color w:val="000000"/>
          <w:sz w:val="28"/>
        </w:rPr>
        <w:t>
      89. Ветеринариялық бақылау және қадағалау комитетінің Тұрар Рысқұлов аудандық аумақтық инспекциясы.</w:t>
      </w:r>
    </w:p>
    <w:bookmarkEnd w:id="516"/>
    <w:bookmarkStart w:name="z544" w:id="517"/>
    <w:p>
      <w:pPr>
        <w:spacing w:after="0"/>
        <w:ind w:left="0"/>
        <w:jc w:val="both"/>
      </w:pPr>
      <w:r>
        <w:rPr>
          <w:rFonts w:ascii="Times New Roman"/>
          <w:b w:val="false"/>
          <w:i w:val="false"/>
          <w:color w:val="000000"/>
          <w:sz w:val="28"/>
        </w:rPr>
        <w:t>
      90. Ветеринариялық бақылау және қадағалау комитетінің Мерке аудандық аумақтық инспекциясы.</w:t>
      </w:r>
    </w:p>
    <w:bookmarkEnd w:id="517"/>
    <w:bookmarkStart w:name="z545" w:id="518"/>
    <w:p>
      <w:pPr>
        <w:spacing w:after="0"/>
        <w:ind w:left="0"/>
        <w:jc w:val="both"/>
      </w:pPr>
      <w:r>
        <w:rPr>
          <w:rFonts w:ascii="Times New Roman"/>
          <w:b w:val="false"/>
          <w:i w:val="false"/>
          <w:color w:val="000000"/>
          <w:sz w:val="28"/>
        </w:rPr>
        <w:t>
      91. Ветеринариялық бақылау және қадағалау комитетінің Мойынқұм аудандық аумақтық инспекциясы.</w:t>
      </w:r>
    </w:p>
    <w:bookmarkEnd w:id="518"/>
    <w:bookmarkStart w:name="z546" w:id="519"/>
    <w:p>
      <w:pPr>
        <w:spacing w:after="0"/>
        <w:ind w:left="0"/>
        <w:jc w:val="both"/>
      </w:pPr>
      <w:r>
        <w:rPr>
          <w:rFonts w:ascii="Times New Roman"/>
          <w:b w:val="false"/>
          <w:i w:val="false"/>
          <w:color w:val="000000"/>
          <w:sz w:val="28"/>
        </w:rPr>
        <w:t>
      92. Ветеринариялық бақылау және қадағалау комитетінің Сарысу аудандық аумақтық инспекциясы.</w:t>
      </w:r>
    </w:p>
    <w:bookmarkEnd w:id="519"/>
    <w:bookmarkStart w:name="z547" w:id="520"/>
    <w:p>
      <w:pPr>
        <w:spacing w:after="0"/>
        <w:ind w:left="0"/>
        <w:jc w:val="both"/>
      </w:pPr>
      <w:r>
        <w:rPr>
          <w:rFonts w:ascii="Times New Roman"/>
          <w:b w:val="false"/>
          <w:i w:val="false"/>
          <w:color w:val="000000"/>
          <w:sz w:val="28"/>
        </w:rPr>
        <w:t>
      93. Ветеринариялық бақылау және қадағалау комитетінің Талас аудандық аумақтық инспекциясы.</w:t>
      </w:r>
    </w:p>
    <w:bookmarkEnd w:id="520"/>
    <w:bookmarkStart w:name="z548" w:id="521"/>
    <w:p>
      <w:pPr>
        <w:spacing w:after="0"/>
        <w:ind w:left="0"/>
        <w:jc w:val="both"/>
      </w:pPr>
      <w:r>
        <w:rPr>
          <w:rFonts w:ascii="Times New Roman"/>
          <w:b w:val="false"/>
          <w:i w:val="false"/>
          <w:color w:val="000000"/>
          <w:sz w:val="28"/>
        </w:rPr>
        <w:t>
      94. Ветеринариялық бақылау және қадағалау комитетінің Шу аудандық аумақтық инспекциясы.</w:t>
      </w:r>
    </w:p>
    <w:bookmarkEnd w:id="521"/>
    <w:bookmarkStart w:name="z549" w:id="522"/>
    <w:p>
      <w:pPr>
        <w:spacing w:after="0"/>
        <w:ind w:left="0"/>
        <w:jc w:val="both"/>
      </w:pPr>
      <w:r>
        <w:rPr>
          <w:rFonts w:ascii="Times New Roman"/>
          <w:b w:val="false"/>
          <w:i w:val="false"/>
          <w:color w:val="000000"/>
          <w:sz w:val="28"/>
        </w:rPr>
        <w:t>
      95. Ветеринариялық бақылау және қадағалау комитетінің Тараз қалалық аумақтық инспекциясы.</w:t>
      </w:r>
    </w:p>
    <w:bookmarkEnd w:id="522"/>
    <w:bookmarkStart w:name="z550" w:id="523"/>
    <w:p>
      <w:pPr>
        <w:spacing w:after="0"/>
        <w:ind w:left="0"/>
        <w:jc w:val="left"/>
      </w:pPr>
      <w:r>
        <w:rPr>
          <w:rFonts w:ascii="Times New Roman"/>
          <w:b/>
          <w:i w:val="false"/>
          <w:color w:val="000000"/>
        </w:rPr>
        <w:t xml:space="preserve"> Батыс Қазақстан облысы</w:t>
      </w:r>
    </w:p>
    <w:bookmarkEnd w:id="523"/>
    <w:bookmarkStart w:name="z551" w:id="524"/>
    <w:p>
      <w:pPr>
        <w:spacing w:after="0"/>
        <w:ind w:left="0"/>
        <w:jc w:val="both"/>
      </w:pPr>
      <w:r>
        <w:rPr>
          <w:rFonts w:ascii="Times New Roman"/>
          <w:b w:val="false"/>
          <w:i w:val="false"/>
          <w:color w:val="000000"/>
          <w:sz w:val="28"/>
        </w:rPr>
        <w:t>
      96. Ветеринариялық бақылау және қадағалау комитетінің Батыс Қазақстан облыстық аумақтық инспекциясы.</w:t>
      </w:r>
    </w:p>
    <w:bookmarkEnd w:id="524"/>
    <w:bookmarkStart w:name="z552" w:id="525"/>
    <w:p>
      <w:pPr>
        <w:spacing w:after="0"/>
        <w:ind w:left="0"/>
        <w:jc w:val="both"/>
      </w:pPr>
      <w:r>
        <w:rPr>
          <w:rFonts w:ascii="Times New Roman"/>
          <w:b w:val="false"/>
          <w:i w:val="false"/>
          <w:color w:val="000000"/>
          <w:sz w:val="28"/>
        </w:rPr>
        <w:t>
      97. Ветеринариялық бақылау және қадағалау комитетінің Ақжайық аудандық аумақтық инспекциясы.</w:t>
      </w:r>
    </w:p>
    <w:bookmarkEnd w:id="525"/>
    <w:p>
      <w:pPr>
        <w:spacing w:after="0"/>
        <w:ind w:left="0"/>
        <w:jc w:val="both"/>
      </w:pPr>
      <w:r>
        <w:rPr>
          <w:rFonts w:ascii="Times New Roman"/>
          <w:b w:val="false"/>
          <w:i w:val="false"/>
          <w:color w:val="000000"/>
          <w:sz w:val="28"/>
        </w:rPr>
        <w:t>
      97-1. "Ветеринариялық бақылау және қадағалау комитетiнiң Бәйтерек аудандық аумақтық инспекциясы.</w:t>
      </w:r>
    </w:p>
    <w:bookmarkStart w:name="z553" w:id="526"/>
    <w:p>
      <w:pPr>
        <w:spacing w:after="0"/>
        <w:ind w:left="0"/>
        <w:jc w:val="both"/>
      </w:pPr>
      <w:r>
        <w:rPr>
          <w:rFonts w:ascii="Times New Roman"/>
          <w:b w:val="false"/>
          <w:i w:val="false"/>
          <w:color w:val="000000"/>
          <w:sz w:val="28"/>
        </w:rPr>
        <w:t>
      98. Ветеринариялық бақылау және қадағалау комитетінің Бөрлі аудандық аумақтық инспекциясы.</w:t>
      </w:r>
    </w:p>
    <w:bookmarkEnd w:id="526"/>
    <w:bookmarkStart w:name="z554" w:id="527"/>
    <w:p>
      <w:pPr>
        <w:spacing w:after="0"/>
        <w:ind w:left="0"/>
        <w:jc w:val="both"/>
      </w:pPr>
      <w:r>
        <w:rPr>
          <w:rFonts w:ascii="Times New Roman"/>
          <w:b w:val="false"/>
          <w:i w:val="false"/>
          <w:color w:val="000000"/>
          <w:sz w:val="28"/>
        </w:rPr>
        <w:t>
      99. Ветеринариялық бақылау және қадағалау комитетінің Жанғала аудандық аумақтық инспекциясы.</w:t>
      </w:r>
    </w:p>
    <w:bookmarkEnd w:id="527"/>
    <w:bookmarkStart w:name="z555" w:id="528"/>
    <w:p>
      <w:pPr>
        <w:spacing w:after="0"/>
        <w:ind w:left="0"/>
        <w:jc w:val="both"/>
      </w:pPr>
      <w:r>
        <w:rPr>
          <w:rFonts w:ascii="Times New Roman"/>
          <w:b w:val="false"/>
          <w:i w:val="false"/>
          <w:color w:val="000000"/>
          <w:sz w:val="28"/>
        </w:rPr>
        <w:t>
      100. Ветеринариялық бақылау және қадағалау комитетінің Жәнібек аудандық аумақтық инспекциясы.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7" w:id="529"/>
    <w:p>
      <w:pPr>
        <w:spacing w:after="0"/>
        <w:ind w:left="0"/>
        <w:jc w:val="both"/>
      </w:pPr>
      <w:r>
        <w:rPr>
          <w:rFonts w:ascii="Times New Roman"/>
          <w:b w:val="false"/>
          <w:i w:val="false"/>
          <w:color w:val="000000"/>
          <w:sz w:val="28"/>
        </w:rPr>
        <w:t>
      102. Ветеринариялық бақылау және қадағалау комитетінің Казталов аудандық аумақтық инспекциясы.</w:t>
      </w:r>
    </w:p>
    <w:bookmarkEnd w:id="529"/>
    <w:bookmarkStart w:name="z558" w:id="530"/>
    <w:p>
      <w:pPr>
        <w:spacing w:after="0"/>
        <w:ind w:left="0"/>
        <w:jc w:val="both"/>
      </w:pPr>
      <w:r>
        <w:rPr>
          <w:rFonts w:ascii="Times New Roman"/>
          <w:b w:val="false"/>
          <w:i w:val="false"/>
          <w:color w:val="000000"/>
          <w:sz w:val="28"/>
        </w:rPr>
        <w:t>
      103. Ветеринариялық бақылау және қадағалау комитетінің Қаратөбе аудандық аумақтық инспекциясы.</w:t>
      </w:r>
    </w:p>
    <w:bookmarkEnd w:id="530"/>
    <w:bookmarkStart w:name="z559" w:id="531"/>
    <w:p>
      <w:pPr>
        <w:spacing w:after="0"/>
        <w:ind w:left="0"/>
        <w:jc w:val="both"/>
      </w:pPr>
      <w:r>
        <w:rPr>
          <w:rFonts w:ascii="Times New Roman"/>
          <w:b w:val="false"/>
          <w:i w:val="false"/>
          <w:color w:val="000000"/>
          <w:sz w:val="28"/>
        </w:rPr>
        <w:t>
      104. Ветеринариялық бақылау және қадағалау комитетінің Сырым аудандық аумақтық инспекциясы.</w:t>
      </w:r>
    </w:p>
    <w:bookmarkEnd w:id="531"/>
    <w:bookmarkStart w:name="z560" w:id="532"/>
    <w:p>
      <w:pPr>
        <w:spacing w:after="0"/>
        <w:ind w:left="0"/>
        <w:jc w:val="both"/>
      </w:pPr>
      <w:r>
        <w:rPr>
          <w:rFonts w:ascii="Times New Roman"/>
          <w:b w:val="false"/>
          <w:i w:val="false"/>
          <w:color w:val="000000"/>
          <w:sz w:val="28"/>
        </w:rPr>
        <w:t>
      105. Ветеринариялық бақылау және қадағалау комитетінің Тасқала аудандық аумақтық инспекциясы.</w:t>
      </w:r>
    </w:p>
    <w:bookmarkEnd w:id="532"/>
    <w:bookmarkStart w:name="z561" w:id="533"/>
    <w:p>
      <w:pPr>
        <w:spacing w:after="0"/>
        <w:ind w:left="0"/>
        <w:jc w:val="both"/>
      </w:pPr>
      <w:r>
        <w:rPr>
          <w:rFonts w:ascii="Times New Roman"/>
          <w:b w:val="false"/>
          <w:i w:val="false"/>
          <w:color w:val="000000"/>
          <w:sz w:val="28"/>
        </w:rPr>
        <w:t>
      106. Ветеринариялық бақылау және қадағалау комитетінің Теректі аудандық аумақтық инспекциясы.</w:t>
      </w:r>
    </w:p>
    <w:bookmarkEnd w:id="533"/>
    <w:bookmarkStart w:name="z562" w:id="534"/>
    <w:p>
      <w:pPr>
        <w:spacing w:after="0"/>
        <w:ind w:left="0"/>
        <w:jc w:val="both"/>
      </w:pPr>
      <w:r>
        <w:rPr>
          <w:rFonts w:ascii="Times New Roman"/>
          <w:b w:val="false"/>
          <w:i w:val="false"/>
          <w:color w:val="000000"/>
          <w:sz w:val="28"/>
        </w:rPr>
        <w:t>
      107. Ветеринариялық бақылау және қадағалау комитетінің Орда аудандық аумақтық инспекциясы.</w:t>
      </w:r>
    </w:p>
    <w:bookmarkEnd w:id="534"/>
    <w:bookmarkStart w:name="z563" w:id="535"/>
    <w:p>
      <w:pPr>
        <w:spacing w:after="0"/>
        <w:ind w:left="0"/>
        <w:jc w:val="both"/>
      </w:pPr>
      <w:r>
        <w:rPr>
          <w:rFonts w:ascii="Times New Roman"/>
          <w:b w:val="false"/>
          <w:i w:val="false"/>
          <w:color w:val="000000"/>
          <w:sz w:val="28"/>
        </w:rPr>
        <w:t>
      108. Ветеринариялық бақылау және қадағалау комитетінің Шыңғырлау аудандық аумақтық инспекциясы.</w:t>
      </w:r>
    </w:p>
    <w:bookmarkEnd w:id="535"/>
    <w:bookmarkStart w:name="z564" w:id="536"/>
    <w:p>
      <w:pPr>
        <w:spacing w:after="0"/>
        <w:ind w:left="0"/>
        <w:jc w:val="both"/>
      </w:pPr>
      <w:r>
        <w:rPr>
          <w:rFonts w:ascii="Times New Roman"/>
          <w:b w:val="false"/>
          <w:i w:val="false"/>
          <w:color w:val="000000"/>
          <w:sz w:val="28"/>
        </w:rPr>
        <w:t>
      109. Ветеринариялық бақылау және қадағалау комитетінің Орал қалалық аумақтық инспекциясы.</w:t>
      </w:r>
    </w:p>
    <w:bookmarkEnd w:id="536"/>
    <w:bookmarkStart w:name="z565" w:id="537"/>
    <w:p>
      <w:pPr>
        <w:spacing w:after="0"/>
        <w:ind w:left="0"/>
        <w:jc w:val="left"/>
      </w:pPr>
      <w:r>
        <w:rPr>
          <w:rFonts w:ascii="Times New Roman"/>
          <w:b/>
          <w:i w:val="false"/>
          <w:color w:val="000000"/>
        </w:rPr>
        <w:t xml:space="preserve"> Қарағанды облысы</w:t>
      </w:r>
    </w:p>
    <w:bookmarkEnd w:id="537"/>
    <w:bookmarkStart w:name="z566" w:id="538"/>
    <w:p>
      <w:pPr>
        <w:spacing w:after="0"/>
        <w:ind w:left="0"/>
        <w:jc w:val="both"/>
      </w:pPr>
      <w:r>
        <w:rPr>
          <w:rFonts w:ascii="Times New Roman"/>
          <w:b w:val="false"/>
          <w:i w:val="false"/>
          <w:color w:val="000000"/>
          <w:sz w:val="28"/>
        </w:rPr>
        <w:t>
      110. Ветеринариялық бақылау және қадағалау комитетінің Қарағанды облыстық аумақтық инспекциясы.</w:t>
      </w:r>
    </w:p>
    <w:bookmarkEnd w:id="538"/>
    <w:bookmarkStart w:name="z567" w:id="539"/>
    <w:p>
      <w:pPr>
        <w:spacing w:after="0"/>
        <w:ind w:left="0"/>
        <w:jc w:val="both"/>
      </w:pPr>
      <w:r>
        <w:rPr>
          <w:rFonts w:ascii="Times New Roman"/>
          <w:b w:val="false"/>
          <w:i w:val="false"/>
          <w:color w:val="000000"/>
          <w:sz w:val="28"/>
        </w:rPr>
        <w:t>
      111. Ветеринариялық бақылау және қадағалау комитетінің Абай аудандық аумақтық инспекциясы.</w:t>
      </w:r>
    </w:p>
    <w:bookmarkEnd w:id="539"/>
    <w:bookmarkStart w:name="z568" w:id="540"/>
    <w:p>
      <w:pPr>
        <w:spacing w:after="0"/>
        <w:ind w:left="0"/>
        <w:jc w:val="both"/>
      </w:pPr>
      <w:r>
        <w:rPr>
          <w:rFonts w:ascii="Times New Roman"/>
          <w:b w:val="false"/>
          <w:i w:val="false"/>
          <w:color w:val="000000"/>
          <w:sz w:val="28"/>
        </w:rPr>
        <w:t>
      112. Ветеринариялық бақылау және қадағалау комитетінің Ақтоғай аудандық аумақтық инспекциясы.</w:t>
      </w:r>
    </w:p>
    <w:bookmarkEnd w:id="540"/>
    <w:bookmarkStart w:name="z569" w:id="541"/>
    <w:p>
      <w:pPr>
        <w:spacing w:after="0"/>
        <w:ind w:left="0"/>
        <w:jc w:val="both"/>
      </w:pPr>
      <w:r>
        <w:rPr>
          <w:rFonts w:ascii="Times New Roman"/>
          <w:b w:val="false"/>
          <w:i w:val="false"/>
          <w:color w:val="000000"/>
          <w:sz w:val="28"/>
        </w:rPr>
        <w:t>
      113. Ветеринариялық бақылау және қадағалау комитетінің Бұқаржырау аудандық аумақтық инспекциясы.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1" w:id="542"/>
    <w:p>
      <w:pPr>
        <w:spacing w:after="0"/>
        <w:ind w:left="0"/>
        <w:jc w:val="both"/>
      </w:pPr>
      <w:r>
        <w:rPr>
          <w:rFonts w:ascii="Times New Roman"/>
          <w:b w:val="false"/>
          <w:i w:val="false"/>
          <w:color w:val="000000"/>
          <w:sz w:val="28"/>
        </w:rPr>
        <w:t>
      115. Ветеринариялық бақылау және қадағалау комитетінің Қарқаралы аудандық аумақтық инспекциясы.</w:t>
      </w:r>
    </w:p>
    <w:bookmarkEnd w:id="542"/>
    <w:bookmarkStart w:name="z572" w:id="543"/>
    <w:p>
      <w:pPr>
        <w:spacing w:after="0"/>
        <w:ind w:left="0"/>
        <w:jc w:val="both"/>
      </w:pPr>
      <w:r>
        <w:rPr>
          <w:rFonts w:ascii="Times New Roman"/>
          <w:b w:val="false"/>
          <w:i w:val="false"/>
          <w:color w:val="000000"/>
          <w:sz w:val="28"/>
        </w:rPr>
        <w:t>
      116. Ветеринариялық бақылау және қадағалау комитетінің Нұра аудандық аумақтық инспекциясы.</w:t>
      </w:r>
    </w:p>
    <w:bookmarkEnd w:id="543"/>
    <w:bookmarkStart w:name="z573" w:id="544"/>
    <w:p>
      <w:pPr>
        <w:spacing w:after="0"/>
        <w:ind w:left="0"/>
        <w:jc w:val="both"/>
      </w:pPr>
      <w:r>
        <w:rPr>
          <w:rFonts w:ascii="Times New Roman"/>
          <w:b w:val="false"/>
          <w:i w:val="false"/>
          <w:color w:val="000000"/>
          <w:sz w:val="28"/>
        </w:rPr>
        <w:t>
      117. Ветеринариялық бақылау және қадағалау комитетінің Осакаров аудандық аумақтық инспекциясы.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5" w:id="545"/>
    <w:p>
      <w:pPr>
        <w:spacing w:after="0"/>
        <w:ind w:left="0"/>
        <w:jc w:val="both"/>
      </w:pPr>
      <w:r>
        <w:rPr>
          <w:rFonts w:ascii="Times New Roman"/>
          <w:b w:val="false"/>
          <w:i w:val="false"/>
          <w:color w:val="000000"/>
          <w:sz w:val="28"/>
        </w:rPr>
        <w:t>
      119. Ветеринариялық бақылау және қадағалау комитетінің Шет аудандық аумақтық инспекциясы.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7" w:id="546"/>
    <w:p>
      <w:pPr>
        <w:spacing w:after="0"/>
        <w:ind w:left="0"/>
        <w:jc w:val="both"/>
      </w:pPr>
      <w:r>
        <w:rPr>
          <w:rFonts w:ascii="Times New Roman"/>
          <w:b w:val="false"/>
          <w:i w:val="false"/>
          <w:color w:val="000000"/>
          <w:sz w:val="28"/>
        </w:rPr>
        <w:t>
      121. Ветеринариялық бақылау және қадағалау комитетінің Шахтинск қалалық аумақтық инспекциясы.</w:t>
      </w:r>
    </w:p>
    <w:bookmarkEnd w:id="546"/>
    <w:bookmarkStart w:name="z578" w:id="547"/>
    <w:p>
      <w:pPr>
        <w:spacing w:after="0"/>
        <w:ind w:left="0"/>
        <w:jc w:val="both"/>
      </w:pPr>
      <w:r>
        <w:rPr>
          <w:rFonts w:ascii="Times New Roman"/>
          <w:b w:val="false"/>
          <w:i w:val="false"/>
          <w:color w:val="000000"/>
          <w:sz w:val="28"/>
        </w:rPr>
        <w:t>
      122. Ветеринариялық бақылау және қадағалау комитетінің Қарағанды қалалық аумақтық инспекциясы.</w:t>
      </w:r>
    </w:p>
    <w:bookmarkEnd w:id="547"/>
    <w:bookmarkStart w:name="z579" w:id="548"/>
    <w:p>
      <w:pPr>
        <w:spacing w:after="0"/>
        <w:ind w:left="0"/>
        <w:jc w:val="both"/>
      </w:pPr>
      <w:r>
        <w:rPr>
          <w:rFonts w:ascii="Times New Roman"/>
          <w:b w:val="false"/>
          <w:i w:val="false"/>
          <w:color w:val="000000"/>
          <w:sz w:val="28"/>
        </w:rPr>
        <w:t>
      123. Ветеринариялық бақылау және қадағалау комитетінің Саран қалалық аумақтық инспекциясы.</w:t>
      </w:r>
    </w:p>
    <w:bookmarkEnd w:id="548"/>
    <w:bookmarkStart w:name="z580" w:id="549"/>
    <w:p>
      <w:pPr>
        <w:spacing w:after="0"/>
        <w:ind w:left="0"/>
        <w:jc w:val="both"/>
      </w:pPr>
      <w:r>
        <w:rPr>
          <w:rFonts w:ascii="Times New Roman"/>
          <w:b w:val="false"/>
          <w:i w:val="false"/>
          <w:color w:val="000000"/>
          <w:sz w:val="28"/>
        </w:rPr>
        <w:t>
      124. Ветеринариялық бақылау және қадағалау комитетінің Теміртау қалалық аумақтық инспекциясы.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3" w:id="550"/>
    <w:p>
      <w:pPr>
        <w:spacing w:after="0"/>
        <w:ind w:left="0"/>
        <w:jc w:val="both"/>
      </w:pPr>
      <w:r>
        <w:rPr>
          <w:rFonts w:ascii="Times New Roman"/>
          <w:b w:val="false"/>
          <w:i w:val="false"/>
          <w:color w:val="000000"/>
          <w:sz w:val="28"/>
        </w:rPr>
        <w:t>
      127. Ветеринариялық бақылау және қадағалау комитетінің Балқаш қалалық аумақтық инспекциясы.</w:t>
      </w:r>
    </w:p>
    <w:bookmarkEnd w:id="550"/>
    <w:bookmarkStart w:name="z584" w:id="551"/>
    <w:p>
      <w:pPr>
        <w:spacing w:after="0"/>
        <w:ind w:left="0"/>
        <w:jc w:val="both"/>
      </w:pPr>
      <w:r>
        <w:rPr>
          <w:rFonts w:ascii="Times New Roman"/>
          <w:b w:val="false"/>
          <w:i w:val="false"/>
          <w:color w:val="000000"/>
          <w:sz w:val="28"/>
        </w:rPr>
        <w:t>
      128. Ветеринариялық бақылау және қадағалау комитетінің Приозерск қалалық аумақтық инспекциясы.</w:t>
      </w:r>
    </w:p>
    <w:bookmarkEnd w:id="551"/>
    <w:bookmarkStart w:name="z585" w:id="552"/>
    <w:p>
      <w:pPr>
        <w:spacing w:after="0"/>
        <w:ind w:left="0"/>
        <w:jc w:val="left"/>
      </w:pPr>
      <w:r>
        <w:rPr>
          <w:rFonts w:ascii="Times New Roman"/>
          <w:b/>
          <w:i w:val="false"/>
          <w:color w:val="000000"/>
        </w:rPr>
        <w:t xml:space="preserve"> Қостанай облысы</w:t>
      </w:r>
    </w:p>
    <w:bookmarkEnd w:id="552"/>
    <w:bookmarkStart w:name="z586" w:id="553"/>
    <w:p>
      <w:pPr>
        <w:spacing w:after="0"/>
        <w:ind w:left="0"/>
        <w:jc w:val="both"/>
      </w:pPr>
      <w:r>
        <w:rPr>
          <w:rFonts w:ascii="Times New Roman"/>
          <w:b w:val="false"/>
          <w:i w:val="false"/>
          <w:color w:val="000000"/>
          <w:sz w:val="28"/>
        </w:rPr>
        <w:t>
      129. Ветеринариялық бақылау және қадағалау комитетінің Қостанай облыстық аумақтық инспекциясы.</w:t>
      </w:r>
    </w:p>
    <w:bookmarkEnd w:id="553"/>
    <w:bookmarkStart w:name="z587" w:id="554"/>
    <w:p>
      <w:pPr>
        <w:spacing w:after="0"/>
        <w:ind w:left="0"/>
        <w:jc w:val="both"/>
      </w:pPr>
      <w:r>
        <w:rPr>
          <w:rFonts w:ascii="Times New Roman"/>
          <w:b w:val="false"/>
          <w:i w:val="false"/>
          <w:color w:val="000000"/>
          <w:sz w:val="28"/>
        </w:rPr>
        <w:t>
      130. Ветеринариялық бақылау және қадағалау комитетінің Алтынсарин аудандық аумақтық инспекциясы.</w:t>
      </w:r>
    </w:p>
    <w:bookmarkEnd w:id="554"/>
    <w:bookmarkStart w:name="z588" w:id="555"/>
    <w:p>
      <w:pPr>
        <w:spacing w:after="0"/>
        <w:ind w:left="0"/>
        <w:jc w:val="both"/>
      </w:pPr>
      <w:r>
        <w:rPr>
          <w:rFonts w:ascii="Times New Roman"/>
          <w:b w:val="false"/>
          <w:i w:val="false"/>
          <w:color w:val="000000"/>
          <w:sz w:val="28"/>
        </w:rPr>
        <w:t>
      131. Ветеринариялық бақылау және қадағалау комитетінің Амангелді аудандық аумақтық инспекциясы.</w:t>
      </w:r>
    </w:p>
    <w:bookmarkEnd w:id="555"/>
    <w:bookmarkStart w:name="z589" w:id="556"/>
    <w:p>
      <w:pPr>
        <w:spacing w:after="0"/>
        <w:ind w:left="0"/>
        <w:jc w:val="both"/>
      </w:pPr>
      <w:r>
        <w:rPr>
          <w:rFonts w:ascii="Times New Roman"/>
          <w:b w:val="false"/>
          <w:i w:val="false"/>
          <w:color w:val="000000"/>
          <w:sz w:val="28"/>
        </w:rPr>
        <w:t>
      132. Ветеринариялық бақылау және қадағалау комитетінің Әулиекөл аудандық аумақтық инспекциясы.</w:t>
      </w:r>
    </w:p>
    <w:bookmarkEnd w:id="556"/>
    <w:bookmarkStart w:name="z590" w:id="557"/>
    <w:p>
      <w:pPr>
        <w:spacing w:after="0"/>
        <w:ind w:left="0"/>
        <w:jc w:val="both"/>
      </w:pPr>
      <w:r>
        <w:rPr>
          <w:rFonts w:ascii="Times New Roman"/>
          <w:b w:val="false"/>
          <w:i w:val="false"/>
          <w:color w:val="000000"/>
          <w:sz w:val="28"/>
        </w:rPr>
        <w:t>
      133. Ветеринариялық бақылау және қадағалау комитетінің Денисов аудандық аумақтық инспекциясы.</w:t>
      </w:r>
    </w:p>
    <w:bookmarkEnd w:id="557"/>
    <w:bookmarkStart w:name="z591" w:id="558"/>
    <w:p>
      <w:pPr>
        <w:spacing w:after="0"/>
        <w:ind w:left="0"/>
        <w:jc w:val="both"/>
      </w:pPr>
      <w:r>
        <w:rPr>
          <w:rFonts w:ascii="Times New Roman"/>
          <w:b w:val="false"/>
          <w:i w:val="false"/>
          <w:color w:val="000000"/>
          <w:sz w:val="28"/>
        </w:rPr>
        <w:t>
      134. Ветеринариялық бақылау және қадағалау комитетінің Жангелді аудандық аумақтық инспекциясы.</w:t>
      </w:r>
    </w:p>
    <w:bookmarkEnd w:id="558"/>
    <w:bookmarkStart w:name="z592" w:id="559"/>
    <w:p>
      <w:pPr>
        <w:spacing w:after="0"/>
        <w:ind w:left="0"/>
        <w:jc w:val="both"/>
      </w:pPr>
      <w:r>
        <w:rPr>
          <w:rFonts w:ascii="Times New Roman"/>
          <w:b w:val="false"/>
          <w:i w:val="false"/>
          <w:color w:val="000000"/>
          <w:sz w:val="28"/>
        </w:rPr>
        <w:t>
      135. Ветеринариялық бақылау және қадағалау комитетінің Жітіқара аудандық аумақтық инспекциясы.</w:t>
      </w:r>
    </w:p>
    <w:bookmarkEnd w:id="559"/>
    <w:bookmarkStart w:name="z593" w:id="560"/>
    <w:p>
      <w:pPr>
        <w:spacing w:after="0"/>
        <w:ind w:left="0"/>
        <w:jc w:val="both"/>
      </w:pPr>
      <w:r>
        <w:rPr>
          <w:rFonts w:ascii="Times New Roman"/>
          <w:b w:val="false"/>
          <w:i w:val="false"/>
          <w:color w:val="000000"/>
          <w:sz w:val="28"/>
        </w:rPr>
        <w:t>
      136. Ветеринариялық бақылау және қадағалау комитетінің Қамысты аудандық аумақтық инспекциясы.</w:t>
      </w:r>
    </w:p>
    <w:bookmarkEnd w:id="560"/>
    <w:bookmarkStart w:name="z594" w:id="561"/>
    <w:p>
      <w:pPr>
        <w:spacing w:after="0"/>
        <w:ind w:left="0"/>
        <w:jc w:val="both"/>
      </w:pPr>
      <w:r>
        <w:rPr>
          <w:rFonts w:ascii="Times New Roman"/>
          <w:b w:val="false"/>
          <w:i w:val="false"/>
          <w:color w:val="000000"/>
          <w:sz w:val="28"/>
        </w:rPr>
        <w:t>
      137. Ветеринариялық бақылау және қадағалау комитетінің Қарабалық аудандық аумақтық инспекциясы.</w:t>
      </w:r>
    </w:p>
    <w:bookmarkEnd w:id="561"/>
    <w:bookmarkStart w:name="z595" w:id="562"/>
    <w:p>
      <w:pPr>
        <w:spacing w:after="0"/>
        <w:ind w:left="0"/>
        <w:jc w:val="both"/>
      </w:pPr>
      <w:r>
        <w:rPr>
          <w:rFonts w:ascii="Times New Roman"/>
          <w:b w:val="false"/>
          <w:i w:val="false"/>
          <w:color w:val="000000"/>
          <w:sz w:val="28"/>
        </w:rPr>
        <w:t>
      138. Ветеринариялық бақылау және қадағалау комитетінің Қарасу аудандық аумақтық инспекциясы.</w:t>
      </w:r>
    </w:p>
    <w:bookmarkEnd w:id="562"/>
    <w:bookmarkStart w:name="z596" w:id="563"/>
    <w:p>
      <w:pPr>
        <w:spacing w:after="0"/>
        <w:ind w:left="0"/>
        <w:jc w:val="both"/>
      </w:pPr>
      <w:r>
        <w:rPr>
          <w:rFonts w:ascii="Times New Roman"/>
          <w:b w:val="false"/>
          <w:i w:val="false"/>
          <w:color w:val="000000"/>
          <w:sz w:val="28"/>
        </w:rPr>
        <w:t>
      139. Ветеринариялық бақылау және қадағалау комитетінің Қостанай аудандық аумақтық инспекциясы.</w:t>
      </w:r>
    </w:p>
    <w:bookmarkEnd w:id="563"/>
    <w:bookmarkStart w:name="z597" w:id="564"/>
    <w:p>
      <w:pPr>
        <w:spacing w:after="0"/>
        <w:ind w:left="0"/>
        <w:jc w:val="both"/>
      </w:pPr>
      <w:r>
        <w:rPr>
          <w:rFonts w:ascii="Times New Roman"/>
          <w:b w:val="false"/>
          <w:i w:val="false"/>
          <w:color w:val="000000"/>
          <w:sz w:val="28"/>
        </w:rPr>
        <w:t>
      140. Ветеринариялық бақылау және қадағалау комитетінің Меңдіқара аудандық аумақтық инспекциясы.</w:t>
      </w:r>
    </w:p>
    <w:bookmarkEnd w:id="564"/>
    <w:bookmarkStart w:name="z598" w:id="565"/>
    <w:p>
      <w:pPr>
        <w:spacing w:after="0"/>
        <w:ind w:left="0"/>
        <w:jc w:val="both"/>
      </w:pPr>
      <w:r>
        <w:rPr>
          <w:rFonts w:ascii="Times New Roman"/>
          <w:b w:val="false"/>
          <w:i w:val="false"/>
          <w:color w:val="000000"/>
          <w:sz w:val="28"/>
        </w:rPr>
        <w:t>
      141. Ветеринариялық бақылау және қадағалау комитетінің Наурызым аудандық аумақтық инспекциясы.</w:t>
      </w:r>
    </w:p>
    <w:bookmarkEnd w:id="565"/>
    <w:bookmarkStart w:name="z599" w:id="566"/>
    <w:p>
      <w:pPr>
        <w:spacing w:after="0"/>
        <w:ind w:left="0"/>
        <w:jc w:val="both"/>
      </w:pPr>
      <w:r>
        <w:rPr>
          <w:rFonts w:ascii="Times New Roman"/>
          <w:b w:val="false"/>
          <w:i w:val="false"/>
          <w:color w:val="000000"/>
          <w:sz w:val="28"/>
        </w:rPr>
        <w:t>
      142. Ветеринариялық бақылау және қадағалау комитетінің Сарыкөл аудандық аумақтық инспекциясы.</w:t>
      </w:r>
    </w:p>
    <w:bookmarkEnd w:id="566"/>
    <w:bookmarkStart w:name="z600" w:id="567"/>
    <w:p>
      <w:pPr>
        <w:spacing w:after="0"/>
        <w:ind w:left="0"/>
        <w:jc w:val="both"/>
      </w:pPr>
      <w:r>
        <w:rPr>
          <w:rFonts w:ascii="Times New Roman"/>
          <w:b w:val="false"/>
          <w:i w:val="false"/>
          <w:color w:val="000000"/>
          <w:sz w:val="28"/>
        </w:rPr>
        <w:t>
      143. Ветеринариялық бақылау және қадағалау комитетінің Таран аудандық аумақтық инспекциясы.</w:t>
      </w:r>
    </w:p>
    <w:bookmarkEnd w:id="567"/>
    <w:bookmarkStart w:name="z601" w:id="568"/>
    <w:p>
      <w:pPr>
        <w:spacing w:after="0"/>
        <w:ind w:left="0"/>
        <w:jc w:val="both"/>
      </w:pPr>
      <w:r>
        <w:rPr>
          <w:rFonts w:ascii="Times New Roman"/>
          <w:b w:val="false"/>
          <w:i w:val="false"/>
          <w:color w:val="000000"/>
          <w:sz w:val="28"/>
        </w:rPr>
        <w:t>
      144. Ветеринариялық бақылау және қадағалау комитетінің Ұзынкөл аудандық аумақтық инспекциясы.</w:t>
      </w:r>
    </w:p>
    <w:bookmarkEnd w:id="568"/>
    <w:bookmarkStart w:name="z602" w:id="569"/>
    <w:p>
      <w:pPr>
        <w:spacing w:after="0"/>
        <w:ind w:left="0"/>
        <w:jc w:val="both"/>
      </w:pPr>
      <w:r>
        <w:rPr>
          <w:rFonts w:ascii="Times New Roman"/>
          <w:b w:val="false"/>
          <w:i w:val="false"/>
          <w:color w:val="000000"/>
          <w:sz w:val="28"/>
        </w:rPr>
        <w:t>
      145. Ветеринариялық бақылау және қадағалау комитетінің Федоров аудандық аумақтық инспекциясы.</w:t>
      </w:r>
    </w:p>
    <w:bookmarkEnd w:id="569"/>
    <w:bookmarkStart w:name="z603" w:id="570"/>
    <w:p>
      <w:pPr>
        <w:spacing w:after="0"/>
        <w:ind w:left="0"/>
        <w:jc w:val="both"/>
      </w:pPr>
      <w:r>
        <w:rPr>
          <w:rFonts w:ascii="Times New Roman"/>
          <w:b w:val="false"/>
          <w:i w:val="false"/>
          <w:color w:val="000000"/>
          <w:sz w:val="28"/>
        </w:rPr>
        <w:t>
      146. Ветеринариялық бақылау және қадағалау комитетінің Арқалық қалалық аумақтық инспекциясы.</w:t>
      </w:r>
    </w:p>
    <w:bookmarkEnd w:id="570"/>
    <w:bookmarkStart w:name="z604" w:id="571"/>
    <w:p>
      <w:pPr>
        <w:spacing w:after="0"/>
        <w:ind w:left="0"/>
        <w:jc w:val="both"/>
      </w:pPr>
      <w:r>
        <w:rPr>
          <w:rFonts w:ascii="Times New Roman"/>
          <w:b w:val="false"/>
          <w:i w:val="false"/>
          <w:color w:val="000000"/>
          <w:sz w:val="28"/>
        </w:rPr>
        <w:t>
      147. Ветеринариялық бақылау және қадағалау комитетінің Қостанай қалалық аумақтық инспекциясы.</w:t>
      </w:r>
    </w:p>
    <w:bookmarkEnd w:id="571"/>
    <w:bookmarkStart w:name="z605" w:id="572"/>
    <w:p>
      <w:pPr>
        <w:spacing w:after="0"/>
        <w:ind w:left="0"/>
        <w:jc w:val="both"/>
      </w:pPr>
      <w:r>
        <w:rPr>
          <w:rFonts w:ascii="Times New Roman"/>
          <w:b w:val="false"/>
          <w:i w:val="false"/>
          <w:color w:val="000000"/>
          <w:sz w:val="28"/>
        </w:rPr>
        <w:t>
      148. Ветеринариялық бақылау және қадағалау комитетінің Лисаков қалалық аумақтық инспекциясы.</w:t>
      </w:r>
    </w:p>
    <w:bookmarkEnd w:id="572"/>
    <w:bookmarkStart w:name="z606" w:id="573"/>
    <w:p>
      <w:pPr>
        <w:spacing w:after="0"/>
        <w:ind w:left="0"/>
        <w:jc w:val="both"/>
      </w:pPr>
      <w:r>
        <w:rPr>
          <w:rFonts w:ascii="Times New Roman"/>
          <w:b w:val="false"/>
          <w:i w:val="false"/>
          <w:color w:val="000000"/>
          <w:sz w:val="28"/>
        </w:rPr>
        <w:t>
      149. Ветеринариялық бақылау және қадағалау комитетінің Рудный қалалық аумақтық инспекциясы.</w:t>
      </w:r>
    </w:p>
    <w:bookmarkEnd w:id="573"/>
    <w:bookmarkStart w:name="z607" w:id="574"/>
    <w:p>
      <w:pPr>
        <w:spacing w:after="0"/>
        <w:ind w:left="0"/>
        <w:jc w:val="left"/>
      </w:pPr>
      <w:r>
        <w:rPr>
          <w:rFonts w:ascii="Times New Roman"/>
          <w:b/>
          <w:i w:val="false"/>
          <w:color w:val="000000"/>
        </w:rPr>
        <w:t xml:space="preserve"> Қызылорда облысы</w:t>
      </w:r>
    </w:p>
    <w:bookmarkEnd w:id="574"/>
    <w:bookmarkStart w:name="z608" w:id="575"/>
    <w:p>
      <w:pPr>
        <w:spacing w:after="0"/>
        <w:ind w:left="0"/>
        <w:jc w:val="both"/>
      </w:pPr>
      <w:r>
        <w:rPr>
          <w:rFonts w:ascii="Times New Roman"/>
          <w:b w:val="false"/>
          <w:i w:val="false"/>
          <w:color w:val="000000"/>
          <w:sz w:val="28"/>
        </w:rPr>
        <w:t>
      150. Ветеринариялық бақылау және қадағалау комитетінің Қызылорда облыстық аумақтық инспекциясы.</w:t>
      </w:r>
    </w:p>
    <w:bookmarkEnd w:id="575"/>
    <w:bookmarkStart w:name="z609" w:id="576"/>
    <w:p>
      <w:pPr>
        <w:spacing w:after="0"/>
        <w:ind w:left="0"/>
        <w:jc w:val="both"/>
      </w:pPr>
      <w:r>
        <w:rPr>
          <w:rFonts w:ascii="Times New Roman"/>
          <w:b w:val="false"/>
          <w:i w:val="false"/>
          <w:color w:val="000000"/>
          <w:sz w:val="28"/>
        </w:rPr>
        <w:t>
      151. Ветеринариялық бақылау және қадағалау комитетінің Арал аудандық аумақтық инспекциясы.</w:t>
      </w:r>
    </w:p>
    <w:bookmarkEnd w:id="576"/>
    <w:bookmarkStart w:name="z610" w:id="577"/>
    <w:p>
      <w:pPr>
        <w:spacing w:after="0"/>
        <w:ind w:left="0"/>
        <w:jc w:val="both"/>
      </w:pPr>
      <w:r>
        <w:rPr>
          <w:rFonts w:ascii="Times New Roman"/>
          <w:b w:val="false"/>
          <w:i w:val="false"/>
          <w:color w:val="000000"/>
          <w:sz w:val="28"/>
        </w:rPr>
        <w:t>
      152. Ветеринариялық бақылау және қадағалау комитетінің Жалағаш аудандық аумақтық инспекциясы.</w:t>
      </w:r>
    </w:p>
    <w:bookmarkEnd w:id="577"/>
    <w:bookmarkStart w:name="z611" w:id="578"/>
    <w:p>
      <w:pPr>
        <w:spacing w:after="0"/>
        <w:ind w:left="0"/>
        <w:jc w:val="both"/>
      </w:pPr>
      <w:r>
        <w:rPr>
          <w:rFonts w:ascii="Times New Roman"/>
          <w:b w:val="false"/>
          <w:i w:val="false"/>
          <w:color w:val="000000"/>
          <w:sz w:val="28"/>
        </w:rPr>
        <w:t>
      153. Ветеринариялық бақылау және қадағалау комитетінің Жаңақорған аудандық аумақтық инспекциясы.</w:t>
      </w:r>
    </w:p>
    <w:bookmarkEnd w:id="578"/>
    <w:bookmarkStart w:name="z612" w:id="579"/>
    <w:p>
      <w:pPr>
        <w:spacing w:after="0"/>
        <w:ind w:left="0"/>
        <w:jc w:val="both"/>
      </w:pPr>
      <w:r>
        <w:rPr>
          <w:rFonts w:ascii="Times New Roman"/>
          <w:b w:val="false"/>
          <w:i w:val="false"/>
          <w:color w:val="000000"/>
          <w:sz w:val="28"/>
        </w:rPr>
        <w:t>
      154. Ветеринариялық бақылау және қадағалау комитетінің Қазалы аудандық аумақтық инспекциясы.</w:t>
      </w:r>
    </w:p>
    <w:bookmarkEnd w:id="579"/>
    <w:bookmarkStart w:name="z613" w:id="580"/>
    <w:p>
      <w:pPr>
        <w:spacing w:after="0"/>
        <w:ind w:left="0"/>
        <w:jc w:val="both"/>
      </w:pPr>
      <w:r>
        <w:rPr>
          <w:rFonts w:ascii="Times New Roman"/>
          <w:b w:val="false"/>
          <w:i w:val="false"/>
          <w:color w:val="000000"/>
          <w:sz w:val="28"/>
        </w:rPr>
        <w:t>
      155. Ветеринариялық бақылау және қадағалау комитетінің Қармақшы аудандық аумақтық инспекциясы.</w:t>
      </w:r>
    </w:p>
    <w:bookmarkEnd w:id="580"/>
    <w:bookmarkStart w:name="z614" w:id="581"/>
    <w:p>
      <w:pPr>
        <w:spacing w:after="0"/>
        <w:ind w:left="0"/>
        <w:jc w:val="both"/>
      </w:pPr>
      <w:r>
        <w:rPr>
          <w:rFonts w:ascii="Times New Roman"/>
          <w:b w:val="false"/>
          <w:i w:val="false"/>
          <w:color w:val="000000"/>
          <w:sz w:val="28"/>
        </w:rPr>
        <w:t>
      156. Ветеринариялық бақылау және қадағалау комитетінің Сырдария аудандық аумақтық инспекциясы.</w:t>
      </w:r>
    </w:p>
    <w:bookmarkEnd w:id="581"/>
    <w:bookmarkStart w:name="z615" w:id="582"/>
    <w:p>
      <w:pPr>
        <w:spacing w:after="0"/>
        <w:ind w:left="0"/>
        <w:jc w:val="both"/>
      </w:pPr>
      <w:r>
        <w:rPr>
          <w:rFonts w:ascii="Times New Roman"/>
          <w:b w:val="false"/>
          <w:i w:val="false"/>
          <w:color w:val="000000"/>
          <w:sz w:val="28"/>
        </w:rPr>
        <w:t>
      157. Ветеринариялық бақылау және қадағалау комитетінің Шиелі аудандық аумақтық инспекциясы.</w:t>
      </w:r>
    </w:p>
    <w:bookmarkEnd w:id="582"/>
    <w:bookmarkStart w:name="z616" w:id="583"/>
    <w:p>
      <w:pPr>
        <w:spacing w:after="0"/>
        <w:ind w:left="0"/>
        <w:jc w:val="both"/>
      </w:pPr>
      <w:r>
        <w:rPr>
          <w:rFonts w:ascii="Times New Roman"/>
          <w:b w:val="false"/>
          <w:i w:val="false"/>
          <w:color w:val="000000"/>
          <w:sz w:val="28"/>
        </w:rPr>
        <w:t>
      158. Ветеринариялық бақылау және қадағалау комитетінің Қызылорда қалалық аумақтық инспекциясы.</w:t>
      </w:r>
    </w:p>
    <w:bookmarkEnd w:id="583"/>
    <w:bookmarkStart w:name="z617" w:id="584"/>
    <w:p>
      <w:pPr>
        <w:spacing w:after="0"/>
        <w:ind w:left="0"/>
        <w:jc w:val="left"/>
      </w:pPr>
      <w:r>
        <w:rPr>
          <w:rFonts w:ascii="Times New Roman"/>
          <w:b/>
          <w:i w:val="false"/>
          <w:color w:val="000000"/>
        </w:rPr>
        <w:t xml:space="preserve"> Маңғыстау облысы</w:t>
      </w:r>
    </w:p>
    <w:bookmarkEnd w:id="584"/>
    <w:bookmarkStart w:name="z618" w:id="585"/>
    <w:p>
      <w:pPr>
        <w:spacing w:after="0"/>
        <w:ind w:left="0"/>
        <w:jc w:val="both"/>
      </w:pPr>
      <w:r>
        <w:rPr>
          <w:rFonts w:ascii="Times New Roman"/>
          <w:b w:val="false"/>
          <w:i w:val="false"/>
          <w:color w:val="000000"/>
          <w:sz w:val="28"/>
        </w:rPr>
        <w:t>
      159. Ветеринариялық бақылау және қадағалау комитетінің Маңғыстау облыстық аумақтық инспекциясы.</w:t>
      </w:r>
    </w:p>
    <w:bookmarkEnd w:id="585"/>
    <w:bookmarkStart w:name="z619" w:id="586"/>
    <w:p>
      <w:pPr>
        <w:spacing w:after="0"/>
        <w:ind w:left="0"/>
        <w:jc w:val="both"/>
      </w:pPr>
      <w:r>
        <w:rPr>
          <w:rFonts w:ascii="Times New Roman"/>
          <w:b w:val="false"/>
          <w:i w:val="false"/>
          <w:color w:val="000000"/>
          <w:sz w:val="28"/>
        </w:rPr>
        <w:t>
      160. Ветеринариялық бақылау және қадағалау комитетінің Маңғыстау аудандық аумақтық инспекциясы.</w:t>
      </w:r>
    </w:p>
    <w:bookmarkEnd w:id="586"/>
    <w:bookmarkStart w:name="z620" w:id="587"/>
    <w:p>
      <w:pPr>
        <w:spacing w:after="0"/>
        <w:ind w:left="0"/>
        <w:jc w:val="both"/>
      </w:pPr>
      <w:r>
        <w:rPr>
          <w:rFonts w:ascii="Times New Roman"/>
          <w:b w:val="false"/>
          <w:i w:val="false"/>
          <w:color w:val="000000"/>
          <w:sz w:val="28"/>
        </w:rPr>
        <w:t>
      161. Ветеринариялық бақылау және қадағалау комитетінің Қарақия аудандық аумақтық инспекциясы.</w:t>
      </w:r>
    </w:p>
    <w:bookmarkEnd w:id="587"/>
    <w:bookmarkStart w:name="z621" w:id="588"/>
    <w:p>
      <w:pPr>
        <w:spacing w:after="0"/>
        <w:ind w:left="0"/>
        <w:jc w:val="both"/>
      </w:pPr>
      <w:r>
        <w:rPr>
          <w:rFonts w:ascii="Times New Roman"/>
          <w:b w:val="false"/>
          <w:i w:val="false"/>
          <w:color w:val="000000"/>
          <w:sz w:val="28"/>
        </w:rPr>
        <w:t>
      162. Ветеринариялық бақылау және қадағалау комитетінің Түпқараған аудандық аумақтық инспекциясы.</w:t>
      </w:r>
    </w:p>
    <w:bookmarkEnd w:id="588"/>
    <w:bookmarkStart w:name="z622" w:id="589"/>
    <w:p>
      <w:pPr>
        <w:spacing w:after="0"/>
        <w:ind w:left="0"/>
        <w:jc w:val="both"/>
      </w:pPr>
      <w:r>
        <w:rPr>
          <w:rFonts w:ascii="Times New Roman"/>
          <w:b w:val="false"/>
          <w:i w:val="false"/>
          <w:color w:val="000000"/>
          <w:sz w:val="28"/>
        </w:rPr>
        <w:t>
      163. Ветеринариялық бақылау және қадағалау комитетінің Бейнеу аудандық аумақтық инспекциясы.</w:t>
      </w:r>
    </w:p>
    <w:bookmarkEnd w:id="589"/>
    <w:bookmarkStart w:name="z623" w:id="590"/>
    <w:p>
      <w:pPr>
        <w:spacing w:after="0"/>
        <w:ind w:left="0"/>
        <w:jc w:val="both"/>
      </w:pPr>
      <w:r>
        <w:rPr>
          <w:rFonts w:ascii="Times New Roman"/>
          <w:b w:val="false"/>
          <w:i w:val="false"/>
          <w:color w:val="000000"/>
          <w:sz w:val="28"/>
        </w:rPr>
        <w:t>
      164. Ветеринариялық бақылау және қадағалау комитетінің Жаңаөзен қалалық аумақтық инспекциясы.</w:t>
      </w:r>
    </w:p>
    <w:bookmarkEnd w:id="590"/>
    <w:bookmarkStart w:name="z624" w:id="591"/>
    <w:p>
      <w:pPr>
        <w:spacing w:after="0"/>
        <w:ind w:left="0"/>
        <w:jc w:val="both"/>
      </w:pPr>
      <w:r>
        <w:rPr>
          <w:rFonts w:ascii="Times New Roman"/>
          <w:b w:val="false"/>
          <w:i w:val="false"/>
          <w:color w:val="000000"/>
          <w:sz w:val="28"/>
        </w:rPr>
        <w:t>
      165. Ветеринариялық бақылау және қадағалау комитетінің Ақтау қалалық аумақтық инспекциясы.</w:t>
      </w:r>
    </w:p>
    <w:bookmarkEnd w:id="591"/>
    <w:bookmarkStart w:name="z625" w:id="592"/>
    <w:p>
      <w:pPr>
        <w:spacing w:after="0"/>
        <w:ind w:left="0"/>
        <w:jc w:val="both"/>
      </w:pPr>
      <w:r>
        <w:rPr>
          <w:rFonts w:ascii="Times New Roman"/>
          <w:b w:val="false"/>
          <w:i w:val="false"/>
          <w:color w:val="000000"/>
          <w:sz w:val="28"/>
        </w:rPr>
        <w:t>
      165-1. Ветеринариялық бақылау және қадағалау комитетінің Мұнайлы аудандық аумақтық инспекциясы.</w:t>
      </w:r>
    </w:p>
    <w:bookmarkEnd w:id="592"/>
    <w:bookmarkStart w:name="z626" w:id="593"/>
    <w:p>
      <w:pPr>
        <w:spacing w:after="0"/>
        <w:ind w:left="0"/>
        <w:jc w:val="left"/>
      </w:pPr>
      <w:r>
        <w:rPr>
          <w:rFonts w:ascii="Times New Roman"/>
          <w:b/>
          <w:i w:val="false"/>
          <w:color w:val="000000"/>
        </w:rPr>
        <w:t xml:space="preserve"> Павлодар облысы</w:t>
      </w:r>
    </w:p>
    <w:bookmarkEnd w:id="593"/>
    <w:bookmarkStart w:name="z627" w:id="594"/>
    <w:p>
      <w:pPr>
        <w:spacing w:after="0"/>
        <w:ind w:left="0"/>
        <w:jc w:val="both"/>
      </w:pPr>
      <w:r>
        <w:rPr>
          <w:rFonts w:ascii="Times New Roman"/>
          <w:b w:val="false"/>
          <w:i w:val="false"/>
          <w:color w:val="000000"/>
          <w:sz w:val="28"/>
        </w:rPr>
        <w:t>
      166. Ветеринариялық бақылау және қадағалау комитетінің Павлодар облыстық аумақтық инспекциясы.</w:t>
      </w:r>
    </w:p>
    <w:bookmarkEnd w:id="594"/>
    <w:p>
      <w:pPr>
        <w:spacing w:after="0"/>
        <w:ind w:left="0"/>
        <w:jc w:val="both"/>
      </w:pPr>
      <w:r>
        <w:rPr>
          <w:rFonts w:ascii="Times New Roman"/>
          <w:b w:val="false"/>
          <w:i w:val="false"/>
          <w:color w:val="000000"/>
          <w:sz w:val="28"/>
        </w:rPr>
        <w:t>
      166-1. Ветеринариялық бақылау және қадағалау комитетінің Аққулы аудандық аумақтық инспекциясы.</w:t>
      </w:r>
    </w:p>
    <w:bookmarkStart w:name="z628" w:id="595"/>
    <w:p>
      <w:pPr>
        <w:spacing w:after="0"/>
        <w:ind w:left="0"/>
        <w:jc w:val="both"/>
      </w:pPr>
      <w:r>
        <w:rPr>
          <w:rFonts w:ascii="Times New Roman"/>
          <w:b w:val="false"/>
          <w:i w:val="false"/>
          <w:color w:val="000000"/>
          <w:sz w:val="28"/>
        </w:rPr>
        <w:t>
      167. Ветеринариялық бақылау және қадағалау комитетінің Баянауыл аудандық аумақтық инспекциясы.</w:t>
      </w:r>
    </w:p>
    <w:bookmarkEnd w:id="595"/>
    <w:bookmarkStart w:name="z629" w:id="596"/>
    <w:p>
      <w:pPr>
        <w:spacing w:after="0"/>
        <w:ind w:left="0"/>
        <w:jc w:val="both"/>
      </w:pPr>
      <w:r>
        <w:rPr>
          <w:rFonts w:ascii="Times New Roman"/>
          <w:b w:val="false"/>
          <w:i w:val="false"/>
          <w:color w:val="000000"/>
          <w:sz w:val="28"/>
        </w:rPr>
        <w:t>
      168. Ветеринариялық бақылау және қадағалау комитетінің Железин аудандық аумақтық инспекциясы.</w:t>
      </w:r>
    </w:p>
    <w:bookmarkEnd w:id="596"/>
    <w:bookmarkStart w:name="z630" w:id="597"/>
    <w:p>
      <w:pPr>
        <w:spacing w:after="0"/>
        <w:ind w:left="0"/>
        <w:jc w:val="both"/>
      </w:pPr>
      <w:r>
        <w:rPr>
          <w:rFonts w:ascii="Times New Roman"/>
          <w:b w:val="false"/>
          <w:i w:val="false"/>
          <w:color w:val="000000"/>
          <w:sz w:val="28"/>
        </w:rPr>
        <w:t>
      169. Ветеринариялық бақылау және қадағалау комитетінің Ертіс аудандық аумақтық инспекциясы.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3" w:id="598"/>
    <w:p>
      <w:pPr>
        <w:spacing w:after="0"/>
        <w:ind w:left="0"/>
        <w:jc w:val="both"/>
      </w:pPr>
      <w:r>
        <w:rPr>
          <w:rFonts w:ascii="Times New Roman"/>
          <w:b w:val="false"/>
          <w:i w:val="false"/>
          <w:color w:val="000000"/>
          <w:sz w:val="28"/>
        </w:rPr>
        <w:t>
      172. Ветеринариялық бақылау және қадағалау комитетінің Май аудандық аумақтық инспекциясы.</w:t>
      </w:r>
    </w:p>
    <w:bookmarkEnd w:id="598"/>
    <w:bookmarkStart w:name="z634" w:id="599"/>
    <w:p>
      <w:pPr>
        <w:spacing w:after="0"/>
        <w:ind w:left="0"/>
        <w:jc w:val="both"/>
      </w:pPr>
      <w:r>
        <w:rPr>
          <w:rFonts w:ascii="Times New Roman"/>
          <w:b w:val="false"/>
          <w:i w:val="false"/>
          <w:color w:val="000000"/>
          <w:sz w:val="28"/>
        </w:rPr>
        <w:t>
      173. Ветеринариялық бақылау және қадағалау комитетінің Павлодар аудандық аумақтық инспекциясы.</w:t>
      </w:r>
    </w:p>
    <w:bookmarkEnd w:id="599"/>
    <w:p>
      <w:pPr>
        <w:spacing w:after="0"/>
        <w:ind w:left="0"/>
        <w:jc w:val="both"/>
      </w:pPr>
      <w:r>
        <w:rPr>
          <w:rFonts w:ascii="Times New Roman"/>
          <w:b w:val="false"/>
          <w:i w:val="false"/>
          <w:color w:val="000000"/>
          <w:sz w:val="28"/>
        </w:rPr>
        <w:t>
      173-1. Ветеринариялық бақылау және қадағалау комитетінің Тереңкөл аудандық аумақтық инспекциясы.</w:t>
      </w:r>
    </w:p>
    <w:bookmarkStart w:name="z635" w:id="600"/>
    <w:p>
      <w:pPr>
        <w:spacing w:after="0"/>
        <w:ind w:left="0"/>
        <w:jc w:val="both"/>
      </w:pPr>
      <w:r>
        <w:rPr>
          <w:rFonts w:ascii="Times New Roman"/>
          <w:b w:val="false"/>
          <w:i w:val="false"/>
          <w:color w:val="000000"/>
          <w:sz w:val="28"/>
        </w:rPr>
        <w:t>
      174. Ветеринариялық бақылау және қадағалау комитетінің Успенск аудандық аумақтық инспекциясы.</w:t>
      </w:r>
    </w:p>
    <w:bookmarkEnd w:id="600"/>
    <w:bookmarkStart w:name="z636" w:id="601"/>
    <w:p>
      <w:pPr>
        <w:spacing w:after="0"/>
        <w:ind w:left="0"/>
        <w:jc w:val="both"/>
      </w:pPr>
      <w:r>
        <w:rPr>
          <w:rFonts w:ascii="Times New Roman"/>
          <w:b w:val="false"/>
          <w:i w:val="false"/>
          <w:color w:val="000000"/>
          <w:sz w:val="28"/>
        </w:rPr>
        <w:t>
      175. Ветеринариялық бақылау және қадағалау комитетінің Ақтоғай аудандық аумақтық инспекциясы.</w:t>
      </w:r>
    </w:p>
    <w:bookmarkEnd w:id="601"/>
    <w:bookmarkStart w:name="z637" w:id="602"/>
    <w:p>
      <w:pPr>
        <w:spacing w:after="0"/>
        <w:ind w:left="0"/>
        <w:jc w:val="both"/>
      </w:pPr>
      <w:r>
        <w:rPr>
          <w:rFonts w:ascii="Times New Roman"/>
          <w:b w:val="false"/>
          <w:i w:val="false"/>
          <w:color w:val="000000"/>
          <w:sz w:val="28"/>
        </w:rPr>
        <w:t>
      176. Ветеринариялық бақылау және қадағалау комитетінің Шарбақты аудандық аумақтық инспекциясы.</w:t>
      </w:r>
    </w:p>
    <w:bookmarkEnd w:id="602"/>
    <w:bookmarkStart w:name="z638" w:id="603"/>
    <w:p>
      <w:pPr>
        <w:spacing w:after="0"/>
        <w:ind w:left="0"/>
        <w:jc w:val="both"/>
      </w:pPr>
      <w:r>
        <w:rPr>
          <w:rFonts w:ascii="Times New Roman"/>
          <w:b w:val="false"/>
          <w:i w:val="false"/>
          <w:color w:val="000000"/>
          <w:sz w:val="28"/>
        </w:rPr>
        <w:t>
      177. Ветеринариялық бақылау және қадағалау комитетінің Ақсу қалалық аумақтық инспекциясы.</w:t>
      </w:r>
    </w:p>
    <w:bookmarkEnd w:id="603"/>
    <w:bookmarkStart w:name="z639" w:id="604"/>
    <w:p>
      <w:pPr>
        <w:spacing w:after="0"/>
        <w:ind w:left="0"/>
        <w:jc w:val="both"/>
      </w:pPr>
      <w:r>
        <w:rPr>
          <w:rFonts w:ascii="Times New Roman"/>
          <w:b w:val="false"/>
          <w:i w:val="false"/>
          <w:color w:val="000000"/>
          <w:sz w:val="28"/>
        </w:rPr>
        <w:t>
      178. Ветеринариялық бақылау және қадағалау комитетінің Екібастұз қалалық аумақтық инспекциясы.</w:t>
      </w:r>
    </w:p>
    <w:bookmarkEnd w:id="604"/>
    <w:bookmarkStart w:name="z640" w:id="605"/>
    <w:p>
      <w:pPr>
        <w:spacing w:after="0"/>
        <w:ind w:left="0"/>
        <w:jc w:val="both"/>
      </w:pPr>
      <w:r>
        <w:rPr>
          <w:rFonts w:ascii="Times New Roman"/>
          <w:b w:val="false"/>
          <w:i w:val="false"/>
          <w:color w:val="000000"/>
          <w:sz w:val="28"/>
        </w:rPr>
        <w:t>
      179. Ветеринариялық бақылау және қадағалау комитетінің Павлодар қалалық аумақтық инспекциясы.</w:t>
      </w:r>
    </w:p>
    <w:bookmarkEnd w:id="605"/>
    <w:bookmarkStart w:name="z641" w:id="606"/>
    <w:p>
      <w:pPr>
        <w:spacing w:after="0"/>
        <w:ind w:left="0"/>
        <w:jc w:val="left"/>
      </w:pPr>
      <w:r>
        <w:rPr>
          <w:rFonts w:ascii="Times New Roman"/>
          <w:b/>
          <w:i w:val="false"/>
          <w:color w:val="000000"/>
        </w:rPr>
        <w:t xml:space="preserve"> Солтүстік Қазақстан облысы</w:t>
      </w:r>
    </w:p>
    <w:bookmarkEnd w:id="606"/>
    <w:bookmarkStart w:name="z642" w:id="607"/>
    <w:p>
      <w:pPr>
        <w:spacing w:after="0"/>
        <w:ind w:left="0"/>
        <w:jc w:val="both"/>
      </w:pPr>
      <w:r>
        <w:rPr>
          <w:rFonts w:ascii="Times New Roman"/>
          <w:b w:val="false"/>
          <w:i w:val="false"/>
          <w:color w:val="000000"/>
          <w:sz w:val="28"/>
        </w:rPr>
        <w:t>
      180. Ветеринариялық бақылау және қадағалау комитетінің Солтүстік Қазақстан облыстық аумақтық инспекциясы.</w:t>
      </w:r>
    </w:p>
    <w:bookmarkEnd w:id="607"/>
    <w:bookmarkStart w:name="z643" w:id="608"/>
    <w:p>
      <w:pPr>
        <w:spacing w:after="0"/>
        <w:ind w:left="0"/>
        <w:jc w:val="both"/>
      </w:pPr>
      <w:r>
        <w:rPr>
          <w:rFonts w:ascii="Times New Roman"/>
          <w:b w:val="false"/>
          <w:i w:val="false"/>
          <w:color w:val="000000"/>
          <w:sz w:val="28"/>
        </w:rPr>
        <w:t>
      181. Ветеринариялық бақылау және қадағалау комитетінің Айыртау аудандық аумақтық инспекциясы.</w:t>
      </w:r>
    </w:p>
    <w:bookmarkEnd w:id="608"/>
    <w:bookmarkStart w:name="z644" w:id="609"/>
    <w:p>
      <w:pPr>
        <w:spacing w:after="0"/>
        <w:ind w:left="0"/>
        <w:jc w:val="both"/>
      </w:pPr>
      <w:r>
        <w:rPr>
          <w:rFonts w:ascii="Times New Roman"/>
          <w:b w:val="false"/>
          <w:i w:val="false"/>
          <w:color w:val="000000"/>
          <w:sz w:val="28"/>
        </w:rPr>
        <w:t>
      182. Ветеринариялық бақылау және қадағалау комитетінің Ақжар аудандық аумақтық инспекциясы.</w:t>
      </w:r>
    </w:p>
    <w:bookmarkEnd w:id="609"/>
    <w:bookmarkStart w:name="z645" w:id="610"/>
    <w:p>
      <w:pPr>
        <w:spacing w:after="0"/>
        <w:ind w:left="0"/>
        <w:jc w:val="both"/>
      </w:pPr>
      <w:r>
        <w:rPr>
          <w:rFonts w:ascii="Times New Roman"/>
          <w:b w:val="false"/>
          <w:i w:val="false"/>
          <w:color w:val="000000"/>
          <w:sz w:val="28"/>
        </w:rPr>
        <w:t>
      183. Ветеринариялық бақылау және қадағалау комитетінің Аққайың аудандық аумақтық инспекциясы.</w:t>
      </w:r>
    </w:p>
    <w:bookmarkEnd w:id="610"/>
    <w:bookmarkStart w:name="z646" w:id="611"/>
    <w:p>
      <w:pPr>
        <w:spacing w:after="0"/>
        <w:ind w:left="0"/>
        <w:jc w:val="both"/>
      </w:pPr>
      <w:r>
        <w:rPr>
          <w:rFonts w:ascii="Times New Roman"/>
          <w:b w:val="false"/>
          <w:i w:val="false"/>
          <w:color w:val="000000"/>
          <w:sz w:val="28"/>
        </w:rPr>
        <w:t>
      184. Ветеринариялық бақылау және қадағалау комитетінің Мағжан Жұмабаев аудандық аумақтық инспекциясы.</w:t>
      </w:r>
    </w:p>
    <w:bookmarkEnd w:id="611"/>
    <w:bookmarkStart w:name="z647" w:id="612"/>
    <w:p>
      <w:pPr>
        <w:spacing w:after="0"/>
        <w:ind w:left="0"/>
        <w:jc w:val="both"/>
      </w:pPr>
      <w:r>
        <w:rPr>
          <w:rFonts w:ascii="Times New Roman"/>
          <w:b w:val="false"/>
          <w:i w:val="false"/>
          <w:color w:val="000000"/>
          <w:sz w:val="28"/>
        </w:rPr>
        <w:t>
      185. Ветеринариялық бақылау және қадағалау комитетінің Есіл аудандық аумақтық инспекциясы.</w:t>
      </w:r>
    </w:p>
    <w:bookmarkEnd w:id="612"/>
    <w:bookmarkStart w:name="z648" w:id="613"/>
    <w:p>
      <w:pPr>
        <w:spacing w:after="0"/>
        <w:ind w:left="0"/>
        <w:jc w:val="both"/>
      </w:pPr>
      <w:r>
        <w:rPr>
          <w:rFonts w:ascii="Times New Roman"/>
          <w:b w:val="false"/>
          <w:i w:val="false"/>
          <w:color w:val="000000"/>
          <w:sz w:val="28"/>
        </w:rPr>
        <w:t>
      186. Ветеринариялық бақылау және қадағалау комитетінің Жамбыл аудандық аумақтық инспекциясы.</w:t>
      </w:r>
    </w:p>
    <w:bookmarkEnd w:id="613"/>
    <w:bookmarkStart w:name="z649" w:id="614"/>
    <w:p>
      <w:pPr>
        <w:spacing w:after="0"/>
        <w:ind w:left="0"/>
        <w:jc w:val="both"/>
      </w:pPr>
      <w:r>
        <w:rPr>
          <w:rFonts w:ascii="Times New Roman"/>
          <w:b w:val="false"/>
          <w:i w:val="false"/>
          <w:color w:val="000000"/>
          <w:sz w:val="28"/>
        </w:rPr>
        <w:t>
      187. Ветеринариялық бақылау және қадағалау комитетінің Қызылжар аудандық аумақтық инспекциясы.</w:t>
      </w:r>
    </w:p>
    <w:bookmarkEnd w:id="614"/>
    <w:bookmarkStart w:name="z650" w:id="615"/>
    <w:p>
      <w:pPr>
        <w:spacing w:after="0"/>
        <w:ind w:left="0"/>
        <w:jc w:val="both"/>
      </w:pPr>
      <w:r>
        <w:rPr>
          <w:rFonts w:ascii="Times New Roman"/>
          <w:b w:val="false"/>
          <w:i w:val="false"/>
          <w:color w:val="000000"/>
          <w:sz w:val="28"/>
        </w:rPr>
        <w:t>
      188. Ветеринариялық бақылау және қадағалау комитетінің Мамлютка аудандық аумақтық инспекциясы.</w:t>
      </w:r>
    </w:p>
    <w:bookmarkEnd w:id="615"/>
    <w:bookmarkStart w:name="z651" w:id="616"/>
    <w:p>
      <w:pPr>
        <w:spacing w:after="0"/>
        <w:ind w:left="0"/>
        <w:jc w:val="both"/>
      </w:pPr>
      <w:r>
        <w:rPr>
          <w:rFonts w:ascii="Times New Roman"/>
          <w:b w:val="false"/>
          <w:i w:val="false"/>
          <w:color w:val="000000"/>
          <w:sz w:val="28"/>
        </w:rPr>
        <w:t>
      189. Ветеринариялық бақылау және қадағалау комитетінің Шал ақын аудандық аумақтық инспекциясы.</w:t>
      </w:r>
    </w:p>
    <w:bookmarkEnd w:id="616"/>
    <w:bookmarkStart w:name="z652" w:id="617"/>
    <w:p>
      <w:pPr>
        <w:spacing w:after="0"/>
        <w:ind w:left="0"/>
        <w:jc w:val="both"/>
      </w:pPr>
      <w:r>
        <w:rPr>
          <w:rFonts w:ascii="Times New Roman"/>
          <w:b w:val="false"/>
          <w:i w:val="false"/>
          <w:color w:val="000000"/>
          <w:sz w:val="28"/>
        </w:rPr>
        <w:t>
      190. Ветеринариялық бақылау және қадағалау комитетінің Тайынша аудандық аумақтық инспекциясы.</w:t>
      </w:r>
    </w:p>
    <w:bookmarkEnd w:id="617"/>
    <w:bookmarkStart w:name="z653" w:id="618"/>
    <w:p>
      <w:pPr>
        <w:spacing w:after="0"/>
        <w:ind w:left="0"/>
        <w:jc w:val="both"/>
      </w:pPr>
      <w:r>
        <w:rPr>
          <w:rFonts w:ascii="Times New Roman"/>
          <w:b w:val="false"/>
          <w:i w:val="false"/>
          <w:color w:val="000000"/>
          <w:sz w:val="28"/>
        </w:rPr>
        <w:t>
      191. Ветеринариялық бақылау және қадағалау комитетінің Тимирязев аудандық аумақтық инспекциясы.</w:t>
      </w:r>
    </w:p>
    <w:bookmarkEnd w:id="618"/>
    <w:bookmarkStart w:name="z654" w:id="619"/>
    <w:p>
      <w:pPr>
        <w:spacing w:after="0"/>
        <w:ind w:left="0"/>
        <w:jc w:val="both"/>
      </w:pPr>
      <w:r>
        <w:rPr>
          <w:rFonts w:ascii="Times New Roman"/>
          <w:b w:val="false"/>
          <w:i w:val="false"/>
          <w:color w:val="000000"/>
          <w:sz w:val="28"/>
        </w:rPr>
        <w:t>
      192. Ветеринариялық бақылау және қадағалау комитетінің Уәлиханов аудандық аумақтық инспекциясы.</w:t>
      </w:r>
    </w:p>
    <w:bookmarkEnd w:id="619"/>
    <w:bookmarkStart w:name="z655" w:id="620"/>
    <w:p>
      <w:pPr>
        <w:spacing w:after="0"/>
        <w:ind w:left="0"/>
        <w:jc w:val="both"/>
      </w:pPr>
      <w:r>
        <w:rPr>
          <w:rFonts w:ascii="Times New Roman"/>
          <w:b w:val="false"/>
          <w:i w:val="false"/>
          <w:color w:val="000000"/>
          <w:sz w:val="28"/>
        </w:rPr>
        <w:t>
      193. Ветеринариялық бақылау және қадағалау комитетінің Ғабит Мүсірепов аудандық аумақтық инспекциясы.</w:t>
      </w:r>
    </w:p>
    <w:bookmarkEnd w:id="620"/>
    <w:bookmarkStart w:name="z656" w:id="621"/>
    <w:p>
      <w:pPr>
        <w:spacing w:after="0"/>
        <w:ind w:left="0"/>
        <w:jc w:val="both"/>
      </w:pPr>
      <w:r>
        <w:rPr>
          <w:rFonts w:ascii="Times New Roman"/>
          <w:b w:val="false"/>
          <w:i w:val="false"/>
          <w:color w:val="000000"/>
          <w:sz w:val="28"/>
        </w:rPr>
        <w:t>
      194. Ветеринариялық бақылау және қадағалау комитетінің Петропавл қалалық аумақтық инспекциясы.</w:t>
      </w:r>
    </w:p>
    <w:bookmarkEnd w:id="621"/>
    <w:bookmarkStart w:name="z657" w:id="622"/>
    <w:p>
      <w:pPr>
        <w:spacing w:after="0"/>
        <w:ind w:left="0"/>
        <w:jc w:val="left"/>
      </w:pPr>
      <w:r>
        <w:rPr>
          <w:rFonts w:ascii="Times New Roman"/>
          <w:b/>
          <w:i w:val="false"/>
          <w:color w:val="000000"/>
        </w:rPr>
        <w:t xml:space="preserve"> Түркістан облысы</w:t>
      </w:r>
    </w:p>
    <w:bookmarkEnd w:id="622"/>
    <w:bookmarkStart w:name="z658" w:id="623"/>
    <w:p>
      <w:pPr>
        <w:spacing w:after="0"/>
        <w:ind w:left="0"/>
        <w:jc w:val="both"/>
      </w:pPr>
      <w:r>
        <w:rPr>
          <w:rFonts w:ascii="Times New Roman"/>
          <w:b w:val="false"/>
          <w:i w:val="false"/>
          <w:color w:val="000000"/>
          <w:sz w:val="28"/>
        </w:rPr>
        <w:t>
      195. Ветеринариялық бақылау және қадағалау комитетінің Оңтүстік Қазақстан облыстық аумақтық инспекциясы.</w:t>
      </w:r>
    </w:p>
    <w:bookmarkEnd w:id="623"/>
    <w:bookmarkStart w:name="z659" w:id="624"/>
    <w:p>
      <w:pPr>
        <w:spacing w:after="0"/>
        <w:ind w:left="0"/>
        <w:jc w:val="both"/>
      </w:pPr>
      <w:r>
        <w:rPr>
          <w:rFonts w:ascii="Times New Roman"/>
          <w:b w:val="false"/>
          <w:i w:val="false"/>
          <w:color w:val="000000"/>
          <w:sz w:val="28"/>
        </w:rPr>
        <w:t>
      196. Ветеринариялық бақылау және қадағалау комитетінің Бәйдібек аудандық аумақтық инспекциясы.</w:t>
      </w:r>
    </w:p>
    <w:bookmarkEnd w:id="624"/>
    <w:p>
      <w:pPr>
        <w:spacing w:after="0"/>
        <w:ind w:left="0"/>
        <w:jc w:val="both"/>
      </w:pPr>
      <w:r>
        <w:rPr>
          <w:rFonts w:ascii="Times New Roman"/>
          <w:b w:val="false"/>
          <w:i w:val="false"/>
          <w:color w:val="000000"/>
          <w:sz w:val="28"/>
        </w:rPr>
        <w:t>
      196-1. Ветеринариялық бақылау және қадағалау комитетiнiң Жетісай аудандық аумақтық инспекциясы.</w:t>
      </w:r>
    </w:p>
    <w:p>
      <w:pPr>
        <w:spacing w:after="0"/>
        <w:ind w:left="0"/>
        <w:jc w:val="both"/>
      </w:pPr>
      <w:r>
        <w:rPr>
          <w:rFonts w:ascii="Times New Roman"/>
          <w:b w:val="false"/>
          <w:i w:val="false"/>
          <w:color w:val="000000"/>
          <w:sz w:val="28"/>
        </w:rPr>
        <w:t>
      196-2. Ветеринариялық бақылау және қадағалау комитетiнiң Келес аудандық аумақтық инспекциясы.</w:t>
      </w:r>
    </w:p>
    <w:bookmarkStart w:name="z660" w:id="625"/>
    <w:p>
      <w:pPr>
        <w:spacing w:after="0"/>
        <w:ind w:left="0"/>
        <w:jc w:val="both"/>
      </w:pPr>
      <w:r>
        <w:rPr>
          <w:rFonts w:ascii="Times New Roman"/>
          <w:b w:val="false"/>
          <w:i w:val="false"/>
          <w:color w:val="000000"/>
          <w:sz w:val="28"/>
        </w:rPr>
        <w:t>
      197. Ветеринариялық бақылау және қадағалау комитетінің Қазығұрт аудандық аумақтық инспекциясы.</w:t>
      </w:r>
    </w:p>
    <w:bookmarkEnd w:id="625"/>
    <w:bookmarkStart w:name="z661" w:id="626"/>
    <w:p>
      <w:pPr>
        <w:spacing w:after="0"/>
        <w:ind w:left="0"/>
        <w:jc w:val="both"/>
      </w:pPr>
      <w:r>
        <w:rPr>
          <w:rFonts w:ascii="Times New Roman"/>
          <w:b w:val="false"/>
          <w:i w:val="false"/>
          <w:color w:val="000000"/>
          <w:sz w:val="28"/>
        </w:rPr>
        <w:t>
      198. Ветеринариялық бақылау және қадағалау комитетінің Мақтаарал аудандық аумақтық инспекциясы.</w:t>
      </w:r>
    </w:p>
    <w:bookmarkEnd w:id="626"/>
    <w:bookmarkStart w:name="z662" w:id="627"/>
    <w:p>
      <w:pPr>
        <w:spacing w:after="0"/>
        <w:ind w:left="0"/>
        <w:jc w:val="both"/>
      </w:pPr>
      <w:r>
        <w:rPr>
          <w:rFonts w:ascii="Times New Roman"/>
          <w:b w:val="false"/>
          <w:i w:val="false"/>
          <w:color w:val="000000"/>
          <w:sz w:val="28"/>
        </w:rPr>
        <w:t>
      199. Ветеринариялық бақылау және қадағалау комитетінің Ордабасы аудандық аумақтық инспекциясы.</w:t>
      </w:r>
    </w:p>
    <w:bookmarkEnd w:id="627"/>
    <w:bookmarkStart w:name="z663" w:id="628"/>
    <w:p>
      <w:pPr>
        <w:spacing w:after="0"/>
        <w:ind w:left="0"/>
        <w:jc w:val="both"/>
      </w:pPr>
      <w:r>
        <w:rPr>
          <w:rFonts w:ascii="Times New Roman"/>
          <w:b w:val="false"/>
          <w:i w:val="false"/>
          <w:color w:val="000000"/>
          <w:sz w:val="28"/>
        </w:rPr>
        <w:t>
      200. Ветеринариялық бақылау және қадағалау комитетінің Отырар аудандық аумақтық инспекциясы.</w:t>
      </w:r>
    </w:p>
    <w:bookmarkEnd w:id="628"/>
    <w:bookmarkStart w:name="z664" w:id="629"/>
    <w:p>
      <w:pPr>
        <w:spacing w:after="0"/>
        <w:ind w:left="0"/>
        <w:jc w:val="both"/>
      </w:pPr>
      <w:r>
        <w:rPr>
          <w:rFonts w:ascii="Times New Roman"/>
          <w:b w:val="false"/>
          <w:i w:val="false"/>
          <w:color w:val="000000"/>
          <w:sz w:val="28"/>
        </w:rPr>
        <w:t>
      201. Ветеринариялық бақылау және қадағалау комитетінің Сайрам аудандық аумақтық инспекциясы.</w:t>
      </w:r>
    </w:p>
    <w:bookmarkEnd w:id="629"/>
    <w:bookmarkStart w:name="z665" w:id="630"/>
    <w:p>
      <w:pPr>
        <w:spacing w:after="0"/>
        <w:ind w:left="0"/>
        <w:jc w:val="both"/>
      </w:pPr>
      <w:r>
        <w:rPr>
          <w:rFonts w:ascii="Times New Roman"/>
          <w:b w:val="false"/>
          <w:i w:val="false"/>
          <w:color w:val="000000"/>
          <w:sz w:val="28"/>
        </w:rPr>
        <w:t>
      202. Ветеринариялық бақылау және қадағалау комитетінің Сарыағаш аудандық аумақтық инспекциясы.</w:t>
      </w:r>
    </w:p>
    <w:bookmarkEnd w:id="630"/>
    <w:bookmarkStart w:name="z666" w:id="631"/>
    <w:p>
      <w:pPr>
        <w:spacing w:after="0"/>
        <w:ind w:left="0"/>
        <w:jc w:val="both"/>
      </w:pPr>
      <w:r>
        <w:rPr>
          <w:rFonts w:ascii="Times New Roman"/>
          <w:b w:val="false"/>
          <w:i w:val="false"/>
          <w:color w:val="000000"/>
          <w:sz w:val="28"/>
        </w:rPr>
        <w:t>
      203. Ветеринариялық бақылау және қадағалау комитетінің Созақ аудандық аумақтық инспекциясы.</w:t>
      </w:r>
    </w:p>
    <w:bookmarkEnd w:id="631"/>
    <w:bookmarkStart w:name="z667" w:id="632"/>
    <w:p>
      <w:pPr>
        <w:spacing w:after="0"/>
        <w:ind w:left="0"/>
        <w:jc w:val="both"/>
      </w:pPr>
      <w:r>
        <w:rPr>
          <w:rFonts w:ascii="Times New Roman"/>
          <w:b w:val="false"/>
          <w:i w:val="false"/>
          <w:color w:val="000000"/>
          <w:sz w:val="28"/>
        </w:rPr>
        <w:t>
      204. Ветеринариялық бақылау және қадағалау комитетінің Төлеби аудандық аумақтық инспекциясы.</w:t>
      </w:r>
    </w:p>
    <w:bookmarkEnd w:id="632"/>
    <w:bookmarkStart w:name="z668" w:id="633"/>
    <w:p>
      <w:pPr>
        <w:spacing w:after="0"/>
        <w:ind w:left="0"/>
        <w:jc w:val="both"/>
      </w:pPr>
      <w:r>
        <w:rPr>
          <w:rFonts w:ascii="Times New Roman"/>
          <w:b w:val="false"/>
          <w:i w:val="false"/>
          <w:color w:val="000000"/>
          <w:sz w:val="28"/>
        </w:rPr>
        <w:t>
      205. Ветеринариялық бақылау және қадағалау комитетінің Түлкібас аудандық аумақтық инспекциясы.</w:t>
      </w:r>
    </w:p>
    <w:bookmarkEnd w:id="633"/>
    <w:bookmarkStart w:name="z669" w:id="634"/>
    <w:p>
      <w:pPr>
        <w:spacing w:after="0"/>
        <w:ind w:left="0"/>
        <w:jc w:val="both"/>
      </w:pPr>
      <w:r>
        <w:rPr>
          <w:rFonts w:ascii="Times New Roman"/>
          <w:b w:val="false"/>
          <w:i w:val="false"/>
          <w:color w:val="000000"/>
          <w:sz w:val="28"/>
        </w:rPr>
        <w:t>
      206. Ветеринариялық бақылау және қадағалау комитетінің Шардара аудандық аумақтық инспекциясы.</w:t>
      </w:r>
    </w:p>
    <w:bookmarkEnd w:id="634"/>
    <w:bookmarkStart w:name="z670" w:id="635"/>
    <w:p>
      <w:pPr>
        <w:spacing w:after="0"/>
        <w:ind w:left="0"/>
        <w:jc w:val="both"/>
      </w:pPr>
      <w:r>
        <w:rPr>
          <w:rFonts w:ascii="Times New Roman"/>
          <w:b w:val="false"/>
          <w:i w:val="false"/>
          <w:color w:val="000000"/>
          <w:sz w:val="28"/>
        </w:rPr>
        <w:t>
      207. Ветеринариялық бақылау және қадағалау комитетінің Арыс қалалық аумақтық инспекциясы.</w:t>
      </w:r>
    </w:p>
    <w:bookmarkEnd w:id="635"/>
    <w:bookmarkStart w:name="z671" w:id="636"/>
    <w:p>
      <w:pPr>
        <w:spacing w:after="0"/>
        <w:ind w:left="0"/>
        <w:jc w:val="both"/>
      </w:pPr>
      <w:r>
        <w:rPr>
          <w:rFonts w:ascii="Times New Roman"/>
          <w:b w:val="false"/>
          <w:i w:val="false"/>
          <w:color w:val="000000"/>
          <w:sz w:val="28"/>
        </w:rPr>
        <w:t>
      208. Ветеринариялық бақылау және қадағалау комитетінің Түркістан қалалық аумақтық инспекциясы.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29.05.2019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3" w:id="637"/>
    <w:p>
      <w:pPr>
        <w:spacing w:after="0"/>
        <w:ind w:left="0"/>
        <w:jc w:val="both"/>
      </w:pPr>
      <w:r>
        <w:rPr>
          <w:rFonts w:ascii="Times New Roman"/>
          <w:b w:val="false"/>
          <w:i w:val="false"/>
          <w:color w:val="000000"/>
          <w:sz w:val="28"/>
        </w:rPr>
        <w:t>
      210. Ветеринариялық бақылау және қадағалау комитетінің Леңгір қалалық аумақтық инспекциясы.</w:t>
      </w:r>
    </w:p>
    <w:bookmarkEnd w:id="637"/>
    <w:bookmarkStart w:name="z674" w:id="638"/>
    <w:p>
      <w:pPr>
        <w:spacing w:after="0"/>
        <w:ind w:left="0"/>
        <w:jc w:val="both"/>
      </w:pPr>
      <w:r>
        <w:rPr>
          <w:rFonts w:ascii="Times New Roman"/>
          <w:b w:val="false"/>
          <w:i w:val="false"/>
          <w:color w:val="000000"/>
          <w:sz w:val="28"/>
        </w:rPr>
        <w:t>
      211. Ветеринариялық бақылау және қадағалау комитетінің Кентау қалалық аумақтық инспекциясы.</w:t>
      </w:r>
    </w:p>
    <w:bookmarkEnd w:id="638"/>
    <w:bookmarkStart w:name="z675" w:id="639"/>
    <w:p>
      <w:pPr>
        <w:spacing w:after="0"/>
        <w:ind w:left="0"/>
        <w:jc w:val="left"/>
      </w:pPr>
      <w:r>
        <w:rPr>
          <w:rFonts w:ascii="Times New Roman"/>
          <w:b/>
          <w:i w:val="false"/>
          <w:color w:val="000000"/>
        </w:rPr>
        <w:t xml:space="preserve"> Нұр-Сұлтан қаласы</w:t>
      </w:r>
    </w:p>
    <w:bookmarkEnd w:id="639"/>
    <w:p>
      <w:pPr>
        <w:spacing w:after="0"/>
        <w:ind w:left="0"/>
        <w:jc w:val="both"/>
      </w:pPr>
      <w:r>
        <w:rPr>
          <w:rFonts w:ascii="Times New Roman"/>
          <w:b w:val="false"/>
          <w:i w:val="false"/>
          <w:color w:val="000000"/>
          <w:sz w:val="28"/>
        </w:rPr>
        <w:t>
      212. Агроөнеркәсiптiк кешендегi мемлекеттiк инспекция комитетiнiң Нұр-Сұлтан қаласы бойынша аумақтық инспекциясы.</w:t>
      </w:r>
    </w:p>
    <w:bookmarkStart w:name="z677" w:id="640"/>
    <w:p>
      <w:pPr>
        <w:spacing w:after="0"/>
        <w:ind w:left="0"/>
        <w:jc w:val="left"/>
      </w:pPr>
      <w:r>
        <w:rPr>
          <w:rFonts w:ascii="Times New Roman"/>
          <w:b/>
          <w:i w:val="false"/>
          <w:color w:val="000000"/>
        </w:rPr>
        <w:t xml:space="preserve"> Алматы қаласы</w:t>
      </w:r>
    </w:p>
    <w:bookmarkEnd w:id="640"/>
    <w:bookmarkStart w:name="z678" w:id="641"/>
    <w:p>
      <w:pPr>
        <w:spacing w:after="0"/>
        <w:ind w:left="0"/>
        <w:jc w:val="both"/>
      </w:pPr>
      <w:r>
        <w:rPr>
          <w:rFonts w:ascii="Times New Roman"/>
          <w:b w:val="false"/>
          <w:i w:val="false"/>
          <w:color w:val="000000"/>
          <w:sz w:val="28"/>
        </w:rPr>
        <w:t>
      213. Ветеринариялық бақылау және қадағалау комитетінің Алматы қаласы бойынша аумақтық инспекциясы.</w:t>
      </w:r>
    </w:p>
    <w:bookmarkEnd w:id="641"/>
    <w:bookmarkStart w:name="z765" w:id="642"/>
    <w:p>
      <w:pPr>
        <w:spacing w:after="0"/>
        <w:ind w:left="0"/>
        <w:jc w:val="left"/>
      </w:pPr>
      <w:r>
        <w:rPr>
          <w:rFonts w:ascii="Times New Roman"/>
          <w:b/>
          <w:i w:val="false"/>
          <w:color w:val="000000"/>
        </w:rPr>
        <w:t xml:space="preserve"> Шымкент қаласы</w:t>
      </w:r>
    </w:p>
    <w:bookmarkEnd w:id="642"/>
    <w:bookmarkStart w:name="z766" w:id="643"/>
    <w:p>
      <w:pPr>
        <w:spacing w:after="0"/>
        <w:ind w:left="0"/>
        <w:jc w:val="both"/>
      </w:pPr>
      <w:r>
        <w:rPr>
          <w:rFonts w:ascii="Times New Roman"/>
          <w:b w:val="false"/>
          <w:i w:val="false"/>
          <w:color w:val="000000"/>
          <w:sz w:val="28"/>
        </w:rPr>
        <w:t>
      214. Ветеринариялық бақылау және қадағалау комитетiнiң Шымкент қаласы бойынша аумақтық инспекциясы.</w:t>
      </w:r>
    </w:p>
    <w:bookmarkEnd w:id="643"/>
    <w:bookmarkStart w:name="z767" w:id="644"/>
    <w:p>
      <w:pPr>
        <w:spacing w:after="0"/>
        <w:ind w:left="0"/>
        <w:jc w:val="left"/>
      </w:pPr>
      <w:r>
        <w:rPr>
          <w:rFonts w:ascii="Times New Roman"/>
          <w:b/>
          <w:i w:val="false"/>
          <w:color w:val="000000"/>
        </w:rPr>
        <w:t xml:space="preserve"> Абай облысы</w:t>
      </w:r>
    </w:p>
    <w:bookmarkEnd w:id="644"/>
    <w:bookmarkStart w:name="z487" w:id="645"/>
    <w:p>
      <w:pPr>
        <w:spacing w:after="0"/>
        <w:ind w:left="0"/>
        <w:jc w:val="both"/>
      </w:pPr>
      <w:r>
        <w:rPr>
          <w:rFonts w:ascii="Times New Roman"/>
          <w:b w:val="false"/>
          <w:i w:val="false"/>
          <w:color w:val="000000"/>
          <w:sz w:val="28"/>
        </w:rPr>
        <w:t>
      215. Ветеринариялық бақылау және қадағалау комитеті Абай облысының аумақтық инспекциясы.</w:t>
      </w:r>
    </w:p>
    <w:bookmarkEnd w:id="645"/>
    <w:bookmarkStart w:name="z488" w:id="646"/>
    <w:p>
      <w:pPr>
        <w:spacing w:after="0"/>
        <w:ind w:left="0"/>
        <w:jc w:val="both"/>
      </w:pPr>
      <w:r>
        <w:rPr>
          <w:rFonts w:ascii="Times New Roman"/>
          <w:b w:val="false"/>
          <w:i w:val="false"/>
          <w:color w:val="000000"/>
          <w:sz w:val="28"/>
        </w:rPr>
        <w:t>
      216. Ветеринариялық бақылау және қадағалау комитеті Ақсуат ауданының аумақтық инспекциясы.</w:t>
      </w:r>
    </w:p>
    <w:bookmarkEnd w:id="646"/>
    <w:bookmarkStart w:name="z489" w:id="647"/>
    <w:p>
      <w:pPr>
        <w:spacing w:after="0"/>
        <w:ind w:left="0"/>
        <w:jc w:val="both"/>
      </w:pPr>
      <w:r>
        <w:rPr>
          <w:rFonts w:ascii="Times New Roman"/>
          <w:b w:val="false"/>
          <w:i w:val="false"/>
          <w:color w:val="000000"/>
          <w:sz w:val="28"/>
        </w:rPr>
        <w:t>
      217. Ветеринариялық бақылау және қадағалау комитеті Абай ауданының аумақтық инспекциясы.</w:t>
      </w:r>
    </w:p>
    <w:bookmarkEnd w:id="647"/>
    <w:bookmarkStart w:name="z490" w:id="648"/>
    <w:p>
      <w:pPr>
        <w:spacing w:after="0"/>
        <w:ind w:left="0"/>
        <w:jc w:val="both"/>
      </w:pPr>
      <w:r>
        <w:rPr>
          <w:rFonts w:ascii="Times New Roman"/>
          <w:b w:val="false"/>
          <w:i w:val="false"/>
          <w:color w:val="000000"/>
          <w:sz w:val="28"/>
        </w:rPr>
        <w:t>
      218. Ветеринариялық бақылау және қадағалау комитеті Аягөз ауданының аумақтық инспекциясы.</w:t>
      </w:r>
    </w:p>
    <w:bookmarkEnd w:id="648"/>
    <w:bookmarkStart w:name="z491" w:id="649"/>
    <w:p>
      <w:pPr>
        <w:spacing w:after="0"/>
        <w:ind w:left="0"/>
        <w:jc w:val="both"/>
      </w:pPr>
      <w:r>
        <w:rPr>
          <w:rFonts w:ascii="Times New Roman"/>
          <w:b w:val="false"/>
          <w:i w:val="false"/>
          <w:color w:val="000000"/>
          <w:sz w:val="28"/>
        </w:rPr>
        <w:t>
      219. Ветеринариялық бақылау және қадағалау комитеті Бесқарағай ауданының аумақтық инспекциясы.</w:t>
      </w:r>
    </w:p>
    <w:bookmarkEnd w:id="649"/>
    <w:bookmarkStart w:name="z492" w:id="650"/>
    <w:p>
      <w:pPr>
        <w:spacing w:after="0"/>
        <w:ind w:left="0"/>
        <w:jc w:val="both"/>
      </w:pPr>
      <w:r>
        <w:rPr>
          <w:rFonts w:ascii="Times New Roman"/>
          <w:b w:val="false"/>
          <w:i w:val="false"/>
          <w:color w:val="000000"/>
          <w:sz w:val="28"/>
        </w:rPr>
        <w:t>
      220. Ветеринариялық бақылау және қадағалау комитеті Бородулиха ауданының аумақтық инспекциясы.</w:t>
      </w:r>
    </w:p>
    <w:bookmarkEnd w:id="650"/>
    <w:bookmarkStart w:name="z493" w:id="651"/>
    <w:p>
      <w:pPr>
        <w:spacing w:after="0"/>
        <w:ind w:left="0"/>
        <w:jc w:val="both"/>
      </w:pPr>
      <w:r>
        <w:rPr>
          <w:rFonts w:ascii="Times New Roman"/>
          <w:b w:val="false"/>
          <w:i w:val="false"/>
          <w:color w:val="000000"/>
          <w:sz w:val="28"/>
        </w:rPr>
        <w:t>
      221. Ветеринариялық бақылау және қадағалау комитеті Жарма ауданының аумақтық инспекциясы.</w:t>
      </w:r>
    </w:p>
    <w:bookmarkEnd w:id="651"/>
    <w:bookmarkStart w:name="z494" w:id="652"/>
    <w:p>
      <w:pPr>
        <w:spacing w:after="0"/>
        <w:ind w:left="0"/>
        <w:jc w:val="both"/>
      </w:pPr>
      <w:r>
        <w:rPr>
          <w:rFonts w:ascii="Times New Roman"/>
          <w:b w:val="false"/>
          <w:i w:val="false"/>
          <w:color w:val="000000"/>
          <w:sz w:val="28"/>
        </w:rPr>
        <w:t>
      222. Ветеринариялық бақылау және қадағалау комитеті Көкпекті ауданының аумақтық инспекциясы.</w:t>
      </w:r>
    </w:p>
    <w:bookmarkEnd w:id="652"/>
    <w:bookmarkStart w:name="z495" w:id="653"/>
    <w:p>
      <w:pPr>
        <w:spacing w:after="0"/>
        <w:ind w:left="0"/>
        <w:jc w:val="both"/>
      </w:pPr>
      <w:r>
        <w:rPr>
          <w:rFonts w:ascii="Times New Roman"/>
          <w:b w:val="false"/>
          <w:i w:val="false"/>
          <w:color w:val="000000"/>
          <w:sz w:val="28"/>
        </w:rPr>
        <w:t>
      223. Ветеринариялық бақылау және қадағалау комитеті Үржар ауданының аумақтық инспекциясы.</w:t>
      </w:r>
    </w:p>
    <w:bookmarkEnd w:id="653"/>
    <w:bookmarkStart w:name="z496" w:id="654"/>
    <w:p>
      <w:pPr>
        <w:spacing w:after="0"/>
        <w:ind w:left="0"/>
        <w:jc w:val="both"/>
      </w:pPr>
      <w:r>
        <w:rPr>
          <w:rFonts w:ascii="Times New Roman"/>
          <w:b w:val="false"/>
          <w:i w:val="false"/>
          <w:color w:val="000000"/>
          <w:sz w:val="28"/>
        </w:rPr>
        <w:t>
      224. Ветеринариялық бақылау және қадағалау комитеті Семей қаласының аумақтық инспекциясы.</w:t>
      </w:r>
    </w:p>
    <w:bookmarkEnd w:id="654"/>
    <w:bookmarkStart w:name="z497" w:id="655"/>
    <w:p>
      <w:pPr>
        <w:spacing w:after="0"/>
        <w:ind w:left="0"/>
        <w:jc w:val="both"/>
      </w:pPr>
      <w:r>
        <w:rPr>
          <w:rFonts w:ascii="Times New Roman"/>
          <w:b w:val="false"/>
          <w:i w:val="false"/>
          <w:color w:val="000000"/>
          <w:sz w:val="28"/>
        </w:rPr>
        <w:t>
      225. Ветеринариялық бақылау және қадағалау комитеті Курчатов қаласының аумақтық инспекциясы.</w:t>
      </w:r>
    </w:p>
    <w:bookmarkEnd w:id="655"/>
    <w:bookmarkStart w:name="z499" w:id="656"/>
    <w:p>
      <w:pPr>
        <w:spacing w:after="0"/>
        <w:ind w:left="0"/>
        <w:jc w:val="left"/>
      </w:pPr>
      <w:r>
        <w:rPr>
          <w:rFonts w:ascii="Times New Roman"/>
          <w:b/>
          <w:i w:val="false"/>
          <w:color w:val="000000"/>
        </w:rPr>
        <w:t xml:space="preserve"> Жетісу облысы</w:t>
      </w:r>
    </w:p>
    <w:bookmarkEnd w:id="656"/>
    <w:bookmarkStart w:name="z500" w:id="657"/>
    <w:p>
      <w:pPr>
        <w:spacing w:after="0"/>
        <w:ind w:left="0"/>
        <w:jc w:val="both"/>
      </w:pPr>
      <w:r>
        <w:rPr>
          <w:rFonts w:ascii="Times New Roman"/>
          <w:b w:val="false"/>
          <w:i w:val="false"/>
          <w:color w:val="000000"/>
          <w:sz w:val="28"/>
        </w:rPr>
        <w:t>
      226. Ветеринариялық бақылау және қадағалау комитеті Жетісу облысының аумақтық инспекциясы.</w:t>
      </w:r>
    </w:p>
    <w:bookmarkEnd w:id="657"/>
    <w:bookmarkStart w:name="z501" w:id="658"/>
    <w:p>
      <w:pPr>
        <w:spacing w:after="0"/>
        <w:ind w:left="0"/>
        <w:jc w:val="both"/>
      </w:pPr>
      <w:r>
        <w:rPr>
          <w:rFonts w:ascii="Times New Roman"/>
          <w:b w:val="false"/>
          <w:i w:val="false"/>
          <w:color w:val="000000"/>
          <w:sz w:val="28"/>
        </w:rPr>
        <w:t>
      227. Ветеринариялық бақылау және қадағалау комитеті Ақсу ауданының аумақтық инспекциясы.</w:t>
      </w:r>
    </w:p>
    <w:bookmarkEnd w:id="658"/>
    <w:bookmarkStart w:name="z502" w:id="659"/>
    <w:p>
      <w:pPr>
        <w:spacing w:after="0"/>
        <w:ind w:left="0"/>
        <w:jc w:val="both"/>
      </w:pPr>
      <w:r>
        <w:rPr>
          <w:rFonts w:ascii="Times New Roman"/>
          <w:b w:val="false"/>
          <w:i w:val="false"/>
          <w:color w:val="000000"/>
          <w:sz w:val="28"/>
        </w:rPr>
        <w:t>
      228. Ветеринариялық бақылау және қадағалау комитеті Алакөл ауданының аумақтық инспекциясы.</w:t>
      </w:r>
    </w:p>
    <w:bookmarkEnd w:id="659"/>
    <w:bookmarkStart w:name="z503" w:id="660"/>
    <w:p>
      <w:pPr>
        <w:spacing w:after="0"/>
        <w:ind w:left="0"/>
        <w:jc w:val="both"/>
      </w:pPr>
      <w:r>
        <w:rPr>
          <w:rFonts w:ascii="Times New Roman"/>
          <w:b w:val="false"/>
          <w:i w:val="false"/>
          <w:color w:val="000000"/>
          <w:sz w:val="28"/>
        </w:rPr>
        <w:t>
      229. Ветеринариялық бақылау және қадағалау комитеті Қаратал ауданының аумақтық инспекциясы.</w:t>
      </w:r>
    </w:p>
    <w:bookmarkEnd w:id="660"/>
    <w:bookmarkStart w:name="z504" w:id="661"/>
    <w:p>
      <w:pPr>
        <w:spacing w:after="0"/>
        <w:ind w:left="0"/>
        <w:jc w:val="both"/>
      </w:pPr>
      <w:r>
        <w:rPr>
          <w:rFonts w:ascii="Times New Roman"/>
          <w:b w:val="false"/>
          <w:i w:val="false"/>
          <w:color w:val="000000"/>
          <w:sz w:val="28"/>
        </w:rPr>
        <w:t>
      230. Ветеринариялық бақылау және қадағалау комитеті Кербұлақ ауданының аумақтық инспекциясы.</w:t>
      </w:r>
    </w:p>
    <w:bookmarkEnd w:id="661"/>
    <w:bookmarkStart w:name="z505" w:id="662"/>
    <w:p>
      <w:pPr>
        <w:spacing w:after="0"/>
        <w:ind w:left="0"/>
        <w:jc w:val="both"/>
      </w:pPr>
      <w:r>
        <w:rPr>
          <w:rFonts w:ascii="Times New Roman"/>
          <w:b w:val="false"/>
          <w:i w:val="false"/>
          <w:color w:val="000000"/>
          <w:sz w:val="28"/>
        </w:rPr>
        <w:t>
      231. Ветеринариялық бақылау және қадағалау комитеті Көксу ауданының аумақтық инспекциясы.</w:t>
      </w:r>
    </w:p>
    <w:bookmarkEnd w:id="662"/>
    <w:bookmarkStart w:name="z506" w:id="663"/>
    <w:p>
      <w:pPr>
        <w:spacing w:after="0"/>
        <w:ind w:left="0"/>
        <w:jc w:val="both"/>
      </w:pPr>
      <w:r>
        <w:rPr>
          <w:rFonts w:ascii="Times New Roman"/>
          <w:b w:val="false"/>
          <w:i w:val="false"/>
          <w:color w:val="000000"/>
          <w:sz w:val="28"/>
        </w:rPr>
        <w:t>
      232. Ветеринариялық бақылау және қадағалау комитеті Панфилов ауданының аумақтық инспекциясы.</w:t>
      </w:r>
    </w:p>
    <w:bookmarkEnd w:id="663"/>
    <w:bookmarkStart w:name="z507" w:id="664"/>
    <w:p>
      <w:pPr>
        <w:spacing w:after="0"/>
        <w:ind w:left="0"/>
        <w:jc w:val="both"/>
      </w:pPr>
      <w:r>
        <w:rPr>
          <w:rFonts w:ascii="Times New Roman"/>
          <w:b w:val="false"/>
          <w:i w:val="false"/>
          <w:color w:val="000000"/>
          <w:sz w:val="28"/>
        </w:rPr>
        <w:t>
      233. Ветеринариялық бақылау және қадағалау комитеті Сарқан ауданының аумақтық инспекциясы.</w:t>
      </w:r>
    </w:p>
    <w:bookmarkEnd w:id="664"/>
    <w:bookmarkStart w:name="z508" w:id="665"/>
    <w:p>
      <w:pPr>
        <w:spacing w:after="0"/>
        <w:ind w:left="0"/>
        <w:jc w:val="both"/>
      </w:pPr>
      <w:r>
        <w:rPr>
          <w:rFonts w:ascii="Times New Roman"/>
          <w:b w:val="false"/>
          <w:i w:val="false"/>
          <w:color w:val="000000"/>
          <w:sz w:val="28"/>
        </w:rPr>
        <w:t>
      234. Ветеринариялық бақылау және қадағалау комитеті Ескелді ауданының аумақтық инспекциясы.</w:t>
      </w:r>
    </w:p>
    <w:bookmarkEnd w:id="665"/>
    <w:bookmarkStart w:name="z509" w:id="666"/>
    <w:p>
      <w:pPr>
        <w:spacing w:after="0"/>
        <w:ind w:left="0"/>
        <w:jc w:val="both"/>
      </w:pPr>
      <w:r>
        <w:rPr>
          <w:rFonts w:ascii="Times New Roman"/>
          <w:b w:val="false"/>
          <w:i w:val="false"/>
          <w:color w:val="000000"/>
          <w:sz w:val="28"/>
        </w:rPr>
        <w:t>
      235. Ветеринариялық бақылау және қадағалау комитеті Талдықорған қаласының инспекциясы.</w:t>
      </w:r>
    </w:p>
    <w:bookmarkEnd w:id="666"/>
    <w:bookmarkStart w:name="z510" w:id="667"/>
    <w:p>
      <w:pPr>
        <w:spacing w:after="0"/>
        <w:ind w:left="0"/>
        <w:jc w:val="both"/>
      </w:pPr>
      <w:r>
        <w:rPr>
          <w:rFonts w:ascii="Times New Roman"/>
          <w:b w:val="false"/>
          <w:i w:val="false"/>
          <w:color w:val="000000"/>
          <w:sz w:val="28"/>
        </w:rPr>
        <w:t>
      236. Ветеринариялық бақылау және қадағалау комитеті Текелі қаласының аумақтық инспекциясы.</w:t>
      </w:r>
    </w:p>
    <w:bookmarkEnd w:id="667"/>
    <w:bookmarkStart w:name="z512" w:id="668"/>
    <w:p>
      <w:pPr>
        <w:spacing w:after="0"/>
        <w:ind w:left="0"/>
        <w:jc w:val="left"/>
      </w:pPr>
      <w:r>
        <w:rPr>
          <w:rFonts w:ascii="Times New Roman"/>
          <w:b/>
          <w:i w:val="false"/>
          <w:color w:val="000000"/>
        </w:rPr>
        <w:t xml:space="preserve"> Ұлытау облысы</w:t>
      </w:r>
    </w:p>
    <w:bookmarkEnd w:id="668"/>
    <w:bookmarkStart w:name="z513" w:id="669"/>
    <w:p>
      <w:pPr>
        <w:spacing w:after="0"/>
        <w:ind w:left="0"/>
        <w:jc w:val="both"/>
      </w:pPr>
      <w:r>
        <w:rPr>
          <w:rFonts w:ascii="Times New Roman"/>
          <w:b w:val="false"/>
          <w:i w:val="false"/>
          <w:color w:val="000000"/>
          <w:sz w:val="28"/>
        </w:rPr>
        <w:t>
      237. Ветеринариялық бақылау және қадағалау комитеті Ұлытау облысының аумақтық инспекциясы.</w:t>
      </w:r>
    </w:p>
    <w:bookmarkEnd w:id="669"/>
    <w:bookmarkStart w:name="z514" w:id="670"/>
    <w:p>
      <w:pPr>
        <w:spacing w:after="0"/>
        <w:ind w:left="0"/>
        <w:jc w:val="both"/>
      </w:pPr>
      <w:r>
        <w:rPr>
          <w:rFonts w:ascii="Times New Roman"/>
          <w:b w:val="false"/>
          <w:i w:val="false"/>
          <w:color w:val="000000"/>
          <w:sz w:val="28"/>
        </w:rPr>
        <w:t>
      238. Ветеринариялық бақылау және қадағалау комитеті Жаңаарқа ауданының аумақтық инспекциясы.</w:t>
      </w:r>
    </w:p>
    <w:bookmarkEnd w:id="670"/>
    <w:bookmarkStart w:name="z515" w:id="671"/>
    <w:p>
      <w:pPr>
        <w:spacing w:after="0"/>
        <w:ind w:left="0"/>
        <w:jc w:val="both"/>
      </w:pPr>
      <w:r>
        <w:rPr>
          <w:rFonts w:ascii="Times New Roman"/>
          <w:b w:val="false"/>
          <w:i w:val="false"/>
          <w:color w:val="000000"/>
          <w:sz w:val="28"/>
        </w:rPr>
        <w:t>
      239. Ветеринариялық бақылау және қадағалау комитеті Ұлытау ауданының аумақтық инспекциясы.</w:t>
      </w:r>
    </w:p>
    <w:bookmarkEnd w:id="671"/>
    <w:bookmarkStart w:name="z516" w:id="672"/>
    <w:p>
      <w:pPr>
        <w:spacing w:after="0"/>
        <w:ind w:left="0"/>
        <w:jc w:val="both"/>
      </w:pPr>
      <w:r>
        <w:rPr>
          <w:rFonts w:ascii="Times New Roman"/>
          <w:b w:val="false"/>
          <w:i w:val="false"/>
          <w:color w:val="000000"/>
          <w:sz w:val="28"/>
        </w:rPr>
        <w:t>
      240. Ветеринариялық бақылау және қадағалау комитеті Жезқазған қаласының аумақтық инспекциясы.</w:t>
      </w:r>
    </w:p>
    <w:bookmarkEnd w:id="672"/>
    <w:bookmarkStart w:name="z768" w:id="673"/>
    <w:p>
      <w:pPr>
        <w:spacing w:after="0"/>
        <w:ind w:left="0"/>
        <w:jc w:val="both"/>
      </w:pPr>
      <w:r>
        <w:rPr>
          <w:rFonts w:ascii="Times New Roman"/>
          <w:b w:val="false"/>
          <w:i w:val="false"/>
          <w:color w:val="000000"/>
          <w:sz w:val="28"/>
        </w:rPr>
        <w:t>
      241. Ветеринариялық бақылау және қадағалау комитеті Сәтбаев қаласының аумақтық инспекциясы.</w:t>
      </w:r>
    </w:p>
    <w:bookmarkEnd w:id="673"/>
    <w:bookmarkStart w:name="z769" w:id="674"/>
    <w:p>
      <w:pPr>
        <w:spacing w:after="0"/>
        <w:ind w:left="0"/>
        <w:jc w:val="both"/>
      </w:pPr>
      <w:r>
        <w:rPr>
          <w:rFonts w:ascii="Times New Roman"/>
          <w:b w:val="false"/>
          <w:i w:val="false"/>
          <w:color w:val="000000"/>
          <w:sz w:val="28"/>
        </w:rPr>
        <w:t>
      242. Ветеринариялық бақылау және қадағалау комитеті Қаражал қаласының аумақтық инспекциясы.</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қыркүйектегі</w:t>
            </w:r>
            <w:r>
              <w:br/>
            </w:r>
            <w:r>
              <w:rPr>
                <w:rFonts w:ascii="Times New Roman"/>
                <w:b w:val="false"/>
                <w:i w:val="false"/>
                <w:color w:val="000000"/>
                <w:sz w:val="20"/>
              </w:rPr>
              <w:t>№ 1090 қаулысымен</w:t>
            </w:r>
            <w:r>
              <w:br/>
            </w:r>
            <w:r>
              <w:rPr>
                <w:rFonts w:ascii="Times New Roman"/>
                <w:b w:val="false"/>
                <w:i w:val="false"/>
                <w:color w:val="000000"/>
                <w:sz w:val="20"/>
              </w:rPr>
              <w:t>бекітілген</w:t>
            </w:r>
          </w:p>
        </w:tc>
      </w:tr>
    </w:tbl>
    <w:bookmarkStart w:name="z680" w:id="67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Ветеринариялық бақылау және қадағалау комитетінің қарамағындағы</w:t>
      </w:r>
      <w:r>
        <w:br/>
      </w:r>
      <w:r>
        <w:rPr>
          <w:rFonts w:ascii="Times New Roman"/>
          <w:b/>
          <w:i w:val="false"/>
          <w:color w:val="000000"/>
        </w:rPr>
        <w:t>ұйымдардың тізбесі</w:t>
      </w:r>
      <w:r>
        <w:br/>
      </w:r>
      <w:r>
        <w:rPr>
          <w:rFonts w:ascii="Times New Roman"/>
          <w:b/>
          <w:i w:val="false"/>
          <w:color w:val="000000"/>
        </w:rPr>
        <w:t>1. Республикалық мемлекеттік кәсіпорындар</w:t>
      </w:r>
    </w:p>
    <w:bookmarkEnd w:id="675"/>
    <w:p>
      <w:pPr>
        <w:spacing w:after="0"/>
        <w:ind w:left="0"/>
        <w:jc w:val="both"/>
      </w:pPr>
      <w:r>
        <w:rPr>
          <w:rFonts w:ascii="Times New Roman"/>
          <w:b w:val="false"/>
          <w:i w:val="false"/>
          <w:color w:val="ff0000"/>
          <w:sz w:val="28"/>
        </w:rPr>
        <w:t xml:space="preserve">
      Ескерту. 1-бөлім жаңа редакцияда - ҚР Үкіметінің 04.02.2013 </w:t>
      </w:r>
      <w:r>
        <w:rPr>
          <w:rFonts w:ascii="Times New Roman"/>
          <w:b w:val="false"/>
          <w:i w:val="false"/>
          <w:color w:val="ff0000"/>
          <w:sz w:val="28"/>
        </w:rPr>
        <w:t xml:space="preserve"> № 82</w:t>
      </w:r>
      <w:r>
        <w:rPr>
          <w:rFonts w:ascii="Times New Roman"/>
          <w:b w:val="false"/>
          <w:i w:val="false"/>
          <w:color w:val="ff0000"/>
          <w:sz w:val="28"/>
        </w:rPr>
        <w:t xml:space="preserve"> қаулысымен.</w:t>
      </w:r>
    </w:p>
    <w:bookmarkStart w:name="z682" w:id="676"/>
    <w:p>
      <w:pPr>
        <w:spacing w:after="0"/>
        <w:ind w:left="0"/>
        <w:jc w:val="both"/>
      </w:pP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w:t>
      </w:r>
    </w:p>
    <w:bookmarkEnd w:id="676"/>
    <w:bookmarkStart w:name="z764" w:id="677"/>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p>
    <w:bookmarkEnd w:id="677"/>
    <w:bookmarkStart w:name="z683" w:id="678"/>
    <w:p>
      <w:pPr>
        <w:spacing w:after="0"/>
        <w:ind w:left="0"/>
        <w:jc w:val="left"/>
      </w:pPr>
      <w:r>
        <w:rPr>
          <w:rFonts w:ascii="Times New Roman"/>
          <w:b/>
          <w:i w:val="false"/>
          <w:color w:val="000000"/>
        </w:rPr>
        <w:t xml:space="preserve"> 2. Мемлекеттік мекемелер</w:t>
      </w:r>
    </w:p>
    <w:bookmarkEnd w:id="678"/>
    <w:p>
      <w:pPr>
        <w:spacing w:after="0"/>
        <w:ind w:left="0"/>
        <w:jc w:val="both"/>
      </w:pPr>
      <w:r>
        <w:rPr>
          <w:rFonts w:ascii="Times New Roman"/>
          <w:b w:val="false"/>
          <w:i w:val="false"/>
          <w:color w:val="ff0000"/>
          <w:sz w:val="28"/>
        </w:rPr>
        <w:t xml:space="preserve">
      Ескерту. 2-бөлім жаңа редакцияда - ҚР Үкіметінің 04.02.2013 </w:t>
      </w:r>
      <w:r>
        <w:rPr>
          <w:rFonts w:ascii="Times New Roman"/>
          <w:b w:val="false"/>
          <w:i w:val="false"/>
          <w:color w:val="ff0000"/>
          <w:sz w:val="28"/>
        </w:rPr>
        <w:t xml:space="preserve"> № 82</w:t>
      </w:r>
      <w:r>
        <w:rPr>
          <w:rFonts w:ascii="Times New Roman"/>
          <w:b w:val="false"/>
          <w:i w:val="false"/>
          <w:color w:val="ff0000"/>
          <w:sz w:val="28"/>
        </w:rPr>
        <w:t xml:space="preserve"> қаулысымен.</w:t>
      </w:r>
    </w:p>
    <w:bookmarkStart w:name="z684" w:id="679"/>
    <w:p>
      <w:pPr>
        <w:spacing w:after="0"/>
        <w:ind w:left="0"/>
        <w:jc w:val="both"/>
      </w:pP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мекемесі.</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қыркүйектегі</w:t>
            </w:r>
            <w:r>
              <w:br/>
            </w:r>
            <w:r>
              <w:rPr>
                <w:rFonts w:ascii="Times New Roman"/>
                <w:b w:val="false"/>
                <w:i w:val="false"/>
                <w:color w:val="000000"/>
                <w:sz w:val="20"/>
              </w:rPr>
              <w:t>№ 1090 қаулысымен</w:t>
            </w:r>
            <w:r>
              <w:br/>
            </w:r>
            <w:r>
              <w:rPr>
                <w:rFonts w:ascii="Times New Roman"/>
                <w:b w:val="false"/>
                <w:i w:val="false"/>
                <w:color w:val="000000"/>
                <w:sz w:val="20"/>
              </w:rPr>
              <w:t>бекітілген</w:t>
            </w:r>
          </w:p>
        </w:tc>
      </w:tr>
    </w:tbl>
    <w:bookmarkStart w:name="z687" w:id="68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680"/>
    <w:p>
      <w:pPr>
        <w:spacing w:after="0"/>
        <w:ind w:left="0"/>
        <w:jc w:val="both"/>
      </w:pPr>
      <w:bookmarkStart w:name="z688" w:id="681"/>
      <w:r>
        <w:rPr>
          <w:rFonts w:ascii="Times New Roman"/>
          <w:b w:val="false"/>
          <w:i w:val="false"/>
          <w:color w:val="ff0000"/>
          <w:sz w:val="28"/>
        </w:rPr>
        <w:t xml:space="preserve">
      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p>
    <w:bookmarkEnd w:id="6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28.05.2014 </w:t>
      </w:r>
      <w:r>
        <w:rPr>
          <w:rFonts w:ascii="Times New Roman"/>
          <w:b w:val="false"/>
          <w:i w:val="false"/>
          <w:color w:val="000000"/>
          <w:sz w:val="28"/>
        </w:rPr>
        <w:t xml:space="preserve"> № 563</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24.09.2014 </w:t>
      </w:r>
      <w:r>
        <w:rPr>
          <w:rFonts w:ascii="Times New Roman"/>
          <w:b w:val="false"/>
          <w:i w:val="false"/>
          <w:color w:val="000000"/>
          <w:sz w:val="28"/>
        </w:rPr>
        <w:t xml:space="preserve"> № 1011</w:t>
      </w:r>
      <w:r>
        <w:rPr>
          <w:rFonts w:ascii="Times New Roman"/>
          <w:b w:val="false"/>
          <w:i w:val="false"/>
          <w:color w:val="000000"/>
          <w:sz w:val="28"/>
        </w:rPr>
        <w:t xml:space="preserve"> қаулысымен.</w:t>
      </w:r>
    </w:p>
    <w:bookmarkStart w:name="z703" w:id="682"/>
    <w:p>
      <w:pPr>
        <w:spacing w:after="0"/>
        <w:ind w:left="0"/>
        <w:jc w:val="both"/>
      </w:pPr>
      <w:r>
        <w:rPr>
          <w:rFonts w:ascii="Times New Roman"/>
          <w:b w:val="false"/>
          <w:i w:val="false"/>
          <w:color w:val="000000"/>
          <w:sz w:val="28"/>
        </w:rPr>
        <w:t xml:space="preserve">
      4) "Қазақстан Республикасы Сыртқы iстер министрлiгiнiң мәселелерi" туралы Қазақстан Республикасы Үкiметiнiң 2004 жылғы 28 қазандағы № 1118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2004 ж., № 41, 530-құжат):</w:t>
      </w:r>
    </w:p>
    <w:bookmarkEnd w:id="682"/>
    <w:bookmarkStart w:name="z704" w:id="68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iстер министрлiгi туралы </w:t>
      </w:r>
      <w:r>
        <w:rPr>
          <w:rFonts w:ascii="Times New Roman"/>
          <w:b w:val="false"/>
          <w:i w:val="false"/>
          <w:color w:val="000000"/>
          <w:sz w:val="28"/>
        </w:rPr>
        <w:t xml:space="preserve"> ережеде</w:t>
      </w:r>
      <w:r>
        <w:rPr>
          <w:rFonts w:ascii="Times New Roman"/>
          <w:b w:val="false"/>
          <w:i w:val="false"/>
          <w:color w:val="000000"/>
          <w:sz w:val="28"/>
        </w:rPr>
        <w:t>:</w:t>
      </w:r>
    </w:p>
    <w:bookmarkEnd w:id="6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екінші бөлігі мынадай редакцияда жазылсын:</w:t>
      </w:r>
    </w:p>
    <w:bookmarkStart w:name="z705" w:id="684"/>
    <w:p>
      <w:pPr>
        <w:spacing w:after="0"/>
        <w:ind w:left="0"/>
        <w:jc w:val="both"/>
      </w:pPr>
      <w:r>
        <w:rPr>
          <w:rFonts w:ascii="Times New Roman"/>
          <w:b w:val="false"/>
          <w:i w:val="false"/>
          <w:color w:val="000000"/>
          <w:sz w:val="28"/>
        </w:rPr>
        <w:t>
      "Министрлiктiң ведомстволары – Халықаралық ақпарат комитетi, Сыртқы саяси талдау және болжамдау комитетi бар.";</w:t>
      </w:r>
    </w:p>
    <w:bookmarkEnd w:id="684"/>
    <w:bookmarkStart w:name="z706" w:id="685"/>
    <w:p>
      <w:pPr>
        <w:spacing w:after="0"/>
        <w:ind w:left="0"/>
        <w:jc w:val="both"/>
      </w:pPr>
      <w:r>
        <w:rPr>
          <w:rFonts w:ascii="Times New Roman"/>
          <w:b w:val="false"/>
          <w:i w:val="false"/>
          <w:color w:val="000000"/>
          <w:sz w:val="28"/>
        </w:rPr>
        <w:t xml:space="preserve">
      5)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 2005 ж., № 14, 168-құжат):</w:t>
      </w:r>
    </w:p>
    <w:bookmarkEnd w:id="685"/>
    <w:bookmarkStart w:name="z707" w:id="68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 xml:space="preserve"> ережеде</w:t>
      </w:r>
      <w:r>
        <w:rPr>
          <w:rFonts w:ascii="Times New Roman"/>
          <w:b w:val="false"/>
          <w:i w:val="false"/>
          <w:color w:val="000000"/>
          <w:sz w:val="28"/>
        </w:rPr>
        <w:t>:</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709" w:id="687"/>
    <w:p>
      <w:pPr>
        <w:spacing w:after="0"/>
        <w:ind w:left="0"/>
        <w:jc w:val="both"/>
      </w:pPr>
      <w:r>
        <w:rPr>
          <w:rFonts w:ascii="Times New Roman"/>
          <w:b w:val="false"/>
          <w:i w:val="false"/>
          <w:color w:val="000000"/>
          <w:sz w:val="28"/>
        </w:rPr>
        <w:t>
      "Су ресурстары комитеті, Орман және аң шаруашылығы комитеті, Балық шаруашылығы комитеті, Ветеринариялық бақылау және қадағалау комитеті, Агроөнеркәсіптік кешендегі мемлекеттік инспекция комитеті.";</w:t>
      </w:r>
    </w:p>
    <w:bookmarkEnd w:id="687"/>
    <w:bookmarkStart w:name="z710" w:id="688"/>
    <w:p>
      <w:pPr>
        <w:spacing w:after="0"/>
        <w:ind w:left="0"/>
        <w:jc w:val="both"/>
      </w:pPr>
      <w:r>
        <w:rPr>
          <w:rFonts w:ascii="Times New Roman"/>
          <w:b w:val="false"/>
          <w:i w:val="false"/>
          <w:color w:val="000000"/>
          <w:sz w:val="28"/>
        </w:rPr>
        <w:t xml:space="preserve">
      6) "Қазақстан Республикасы Ауыл шаруашылығы министрлігінің Агроөнеркәсіптік кешендегі мемлекеттік инспекция комитетінің кейбір мәселелері" туралы Қазақстан Республикасы Үкіметінің 2007 жылғы 2 наурыздағы № 164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2007 ж., № 7, 82-құжат):</w:t>
      </w:r>
    </w:p>
    <w:bookmarkEnd w:id="688"/>
    <w:bookmarkStart w:name="z711" w:id="68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Агроөнеркәсіптік кешендегі мемлекеттік инспекция комитетінің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689"/>
    <w:bookmarkStart w:name="z712" w:id="690"/>
    <w:p>
      <w:pPr>
        <w:spacing w:after="0"/>
        <w:ind w:left="0"/>
        <w:jc w:val="both"/>
      </w:pPr>
      <w:r>
        <w:rPr>
          <w:rFonts w:ascii="Times New Roman"/>
          <w:b w:val="false"/>
          <w:i w:val="false"/>
          <w:color w:val="000000"/>
          <w:sz w:val="28"/>
        </w:rPr>
        <w:t>
      "Республикалық мемлекеттік кәсіпорындар" деген 1-бөлімде:</w:t>
      </w:r>
    </w:p>
    <w:bookmarkEnd w:id="690"/>
    <w:bookmarkStart w:name="z713" w:id="691"/>
    <w:p>
      <w:pPr>
        <w:spacing w:after="0"/>
        <w:ind w:left="0"/>
        <w:jc w:val="both"/>
      </w:pPr>
      <w:r>
        <w:rPr>
          <w:rFonts w:ascii="Times New Roman"/>
          <w:b w:val="false"/>
          <w:i w:val="false"/>
          <w:color w:val="000000"/>
          <w:sz w:val="28"/>
        </w:rPr>
        <w:t>
      2-тармақ алып тасталсын;</w:t>
      </w:r>
    </w:p>
    <w:bookmarkEnd w:id="691"/>
    <w:bookmarkStart w:name="z714" w:id="692"/>
    <w:p>
      <w:pPr>
        <w:spacing w:after="0"/>
        <w:ind w:left="0"/>
        <w:jc w:val="both"/>
      </w:pPr>
      <w:r>
        <w:rPr>
          <w:rFonts w:ascii="Times New Roman"/>
          <w:b w:val="false"/>
          <w:i w:val="false"/>
          <w:color w:val="000000"/>
          <w:sz w:val="28"/>
        </w:rPr>
        <w:t>
      "Мемлекеттік мекемелер" деген 2-бөлімде:</w:t>
      </w:r>
    </w:p>
    <w:bookmarkEnd w:id="692"/>
    <w:bookmarkStart w:name="z715" w:id="693"/>
    <w:p>
      <w:pPr>
        <w:spacing w:after="0"/>
        <w:ind w:left="0"/>
        <w:jc w:val="both"/>
      </w:pPr>
      <w:r>
        <w:rPr>
          <w:rFonts w:ascii="Times New Roman"/>
          <w:b w:val="false"/>
          <w:i w:val="false"/>
          <w:color w:val="000000"/>
          <w:sz w:val="28"/>
        </w:rPr>
        <w:t>
      8, 9-тармақтар алып тасталсын;</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23.07.2015 </w:t>
      </w:r>
      <w:r>
        <w:rPr>
          <w:rFonts w:ascii="Times New Roman"/>
          <w:b w:val="false"/>
          <w:i w:val="false"/>
          <w:color w:val="000000"/>
          <w:sz w:val="28"/>
        </w:rPr>
        <w:t xml:space="preserve"> № 567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18.09.2013 </w:t>
      </w:r>
      <w:r>
        <w:rPr>
          <w:rFonts w:ascii="Times New Roman"/>
          <w:b w:val="false"/>
          <w:i w:val="false"/>
          <w:color w:val="000000"/>
          <w:sz w:val="28"/>
        </w:rPr>
        <w:t xml:space="preserve"> №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17.06.2014 </w:t>
      </w:r>
      <w:r>
        <w:rPr>
          <w:rFonts w:ascii="Times New Roman"/>
          <w:b w:val="false"/>
          <w:i w:val="false"/>
          <w:color w:val="000000"/>
          <w:sz w:val="28"/>
        </w:rPr>
        <w:t xml:space="preserve"> № 664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