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d4db" w14:textId="304d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кеңестеріндегі Қазақстан Республикасының өкілдерін тағайындау туралы" Қазақстан Республикасы Үкіметінің 2002 жылғы 18 наурыздағы № 323 қаулысына езгеріс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қыркүйектегі № 1074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«Басқарушылар кеңестеріндегі Қазақстан Республикасының өкілдерін тағайындау туралы» Қазақстан Республикасы Үкіметінің 2002 жылғы 18 наурыздағы № 323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- Қазақстан Республикасының Экономикалық даму және сауда министрі Қайрат Нематұлы Келімбетов,».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