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509e" w14:textId="1a55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ТРАСЕКА Үкіметаралық комиссиясы Тұрақты хатшылығының Қазақстан Республикасындағы Тұрақты өкілдігінің басшысын (Ұлттық хатшысын)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17 қыркүйектегі № 1069 Қаулысы. Күші жойылды - Қазақстан Республикасы Үкіметінің 2017 жылғы 12 мамырдағы № 255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12.05.2017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1998 жылғы 8 қыркүйектегі Еуропа-Кавказ-Азия дәлізін дамыту жөніндегі халықаралық көлік туралы көп жақты негізгі келісімнің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2010 жылғы 13 қазанда ТРАСЕКА Үкіметаралық комиссиясы бекіткен ТРАСЕКА Үкіметаралық комиссиясының Тұрақты хатшылығы туралы ережеге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"Ақтау халықаралық теңіз сауда порты" республикалық мемлекеттік кәсіпорны бас директорының кеңесшісі Марат Темірболатұлы Садуов ТРАСЕКА Үкіметаралық комиссиясы Тұрақты хатшылығының Қазақстан Республикасындағы Тұрақты өкілдігінің басшысы (Ұлттық хатшысы) болып тағайындалсын.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Сыртқы істер министрлігі ТРАСЕКА Үкіметаралық комиссиясының Тұрақты хатшылығын қабылданған шешім туралы хабардар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"ТРАСЕКА Үкіметаралық комиссиясы Тұрақты хатшылығының Қазақстан Республикасындағы Тұрақты өкілдігінің басшысын (Ұлттық хатшысын) тағайындау туралы" Қазақстан Республикасы Үкіметінің 2005 жылғы 24 тамыздағы № 869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