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7221" w14:textId="10a7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 туралы" Қазақстан Республикасы Үкіметінің 2010 жылғы 23 тамыздағы № 830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қыркүйектегі № 1052 Қаулысы. Күші жойылды - Қазақстан Республикасы Үкіметінің 2013 жылғы 30 мамырдағы № 553 қаулысымен</w:t>
      </w:r>
    </w:p>
    <w:p>
      <w:pPr>
        <w:spacing w:after="0"/>
        <w:ind w:left="0"/>
        <w:jc w:val="both"/>
      </w:pPr>
      <w:r>
        <w:rPr>
          <w:rFonts w:ascii="Times New Roman"/>
          <w:b w:val="false"/>
          <w:i w:val="false"/>
          <w:color w:val="ff0000"/>
          <w:sz w:val="28"/>
        </w:rPr>
        <w:t xml:space="preserve">      Ескерту. Күші жойылды - ҚР Үкіметінің 30.05.2013 </w:t>
      </w:r>
      <w:r>
        <w:rPr>
          <w:rFonts w:ascii="Times New Roman"/>
          <w:b w:val="false"/>
          <w:i w:val="false"/>
          <w:color w:val="ff0000"/>
          <w:sz w:val="28"/>
        </w:rPr>
        <w:t>№ 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 туралы» Қазақстан Республикасы Үкіметінің 2010 жылғы 23 тамыздағы № 830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төрағасы Серік Нұртайұлы Баймағанбетовке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