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64ff7" w14:textId="4264f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1998 жылғы 23 желтоқсандағы Қазақстан Республикасының Үкіметі мен Ресей Федерациясының Үкіметі арасындағы Қазақстан-Ресей мемлекеттік шекарасы арқылы өткізу пункттері туралы келісімге өзгеріс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2011 жылғы 14 қыркүйектегі № 1051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rPr>
          <w:rFonts w:ascii="Times New Roman"/>
          <w:b w:val="false"/>
          <w:i w:val="false"/>
          <w:color w:val="000000"/>
          <w:sz w:val="28"/>
        </w:rPr>
        <w:t>:</w:t>
      </w:r>
      <w:r>
        <w:br/>
      </w:r>
      <w:r>
        <w:rPr>
          <w:rFonts w:ascii="Times New Roman"/>
          <w:b w:val="false"/>
          <w:i w:val="false"/>
          <w:color w:val="000000"/>
          <w:sz w:val="28"/>
        </w:rPr>
        <w:t>
      1. Қоса беріліп отырған 1998 жылғы 23 желтоқсандағы Қазақстан Республикасының Үкіметі мен Ресей Федерациясының Үкіметі арасындағы Қазақстан-Ресей мемлекеттік шекарасы арқылы өткізу пункттері туралы келісімге өзгеріс енгізу туралы хаттаманың жобасы мақұлдансын.</w:t>
      </w:r>
      <w:r>
        <w:br/>
      </w:r>
      <w:r>
        <w:rPr>
          <w:rFonts w:ascii="Times New Roman"/>
          <w:b w:val="false"/>
          <w:i w:val="false"/>
          <w:color w:val="000000"/>
          <w:sz w:val="28"/>
        </w:rPr>
        <w:t>
      2. Қазақстан Республикасы Ұлттық қауіпсіздік комитеті төрағасының орынбасары – Шекара қызметінің директоры Нұржан Кершайызұлы Мырзалиевке қағидаттық сипаты жоқ өзгерістер мен толықтырулар енгізуге рұқсат бере отырып, Қазақстан Республикасы Үкіметінің атынан 1998 жылғы 23 желтоқсандағы Қазақстан Республикасының Үкіметі мен Ресей Федерациясының Үкіметі арасындағы Қазақстан-Ресей мемлекеттік шекарасы арқылы өткізу пункттері туралы келісімге өзгеріс енгізу туралы хаттамаға қол қоюға өкілеттік берілсін.</w:t>
      </w:r>
      <w:r>
        <w:br/>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14 қыркүйектегі</w:t>
      </w:r>
      <w:r>
        <w:br/>
      </w:r>
      <w:r>
        <w:rPr>
          <w:rFonts w:ascii="Times New Roman"/>
          <w:b w:val="false"/>
          <w:i w:val="false"/>
          <w:color w:val="000000"/>
          <w:sz w:val="28"/>
        </w:rPr>
        <w:t xml:space="preserve">
№ 1051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1998 жылғы 23 желтоқсандағы Қазақстан Республикасының Үкіметі</w:t>
      </w:r>
      <w:r>
        <w:br/>
      </w:r>
      <w:r>
        <w:rPr>
          <w:rFonts w:ascii="Times New Roman"/>
          <w:b/>
          <w:i w:val="false"/>
          <w:color w:val="000000"/>
        </w:rPr>
        <w:t>
мен Ресей Федерациясының Үкіметі арасындағы Қазақстан-Ресей</w:t>
      </w:r>
      <w:r>
        <w:br/>
      </w:r>
      <w:r>
        <w:rPr>
          <w:rFonts w:ascii="Times New Roman"/>
          <w:b/>
          <w:i w:val="false"/>
          <w:color w:val="000000"/>
        </w:rPr>
        <w:t>
мемлекеттік шекарасы арқылы өткізу пункттері туралы келісімге</w:t>
      </w:r>
      <w:r>
        <w:br/>
      </w:r>
      <w:r>
        <w:rPr>
          <w:rFonts w:ascii="Times New Roman"/>
          <w:b/>
          <w:i w:val="false"/>
          <w:color w:val="000000"/>
        </w:rPr>
        <w:t>
өзгеріс енгізу туралы хаттама</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1998 жылғы 23 желтоқсандағы Қазақстан Республикасының Үкіметі мен Ресей Федерациясының Үкіметі арасындағы Қазақстан-Ресей мемлекеттік шекарасы арқылы өткізу пункттері туралы келісімнің (бұдан әрі - Келісім) 9-бабына сәйкес,</w:t>
      </w:r>
      <w:r>
        <w:br/>
      </w:r>
      <w:r>
        <w:rPr>
          <w:rFonts w:ascii="Times New Roman"/>
          <w:b w:val="false"/>
          <w:i w:val="false"/>
          <w:color w:val="000000"/>
          <w:sz w:val="28"/>
        </w:rPr>
        <w:t>
      Келісімге төмендегідей өзгеріс енгізу туралы келісті: </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Келісімнің 4-бабының екінші бөлігі мынадай редакцияда жазылсын:</w:t>
      </w:r>
      <w:r>
        <w:br/>
      </w:r>
      <w:r>
        <w:rPr>
          <w:rFonts w:ascii="Times New Roman"/>
          <w:b w:val="false"/>
          <w:i w:val="false"/>
          <w:color w:val="000000"/>
          <w:sz w:val="28"/>
        </w:rPr>
        <w:t>
      «Тараптар белгіленген өткізу пункттерін ашу немесе жабу туралы өткізу пункттерін ашу немесе жабу жоспарланған күнге дейін 30 күн бұрын бір біріне хабарлайды.».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Осы Хаттама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Осы Хаттама өзінің қолданысын Келісім қолданысының тоқтатылуымен бір уақытта тоқтатады.</w:t>
      </w:r>
      <w:r>
        <w:br/>
      </w:r>
      <w:r>
        <w:rPr>
          <w:rFonts w:ascii="Times New Roman"/>
          <w:b w:val="false"/>
          <w:i w:val="false"/>
          <w:color w:val="000000"/>
          <w:sz w:val="28"/>
        </w:rPr>
        <w:t>
      2011 жылғы «__»__________ __________ қаласында әрқайсысы қазақ және орыс тілдерінде екі данада жасалды, әрі екі мәтіннің күші бірдей.</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