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8de8" w14:textId="6dc8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13 қыркүйектегі № 1047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xml:space="preserve">
      «2011 </w:t>
      </w:r>
      <w:r>
        <w:rPr>
          <w:rFonts w:ascii="Times New Roman"/>
          <w:b/>
          <w:i w:val="false"/>
          <w:color w:val="000000"/>
          <w:sz w:val="28"/>
        </w:rPr>
        <w:t>–</w:t>
      </w:r>
      <w:r>
        <w:rPr>
          <w:rFonts w:ascii="Times New Roman"/>
          <w:b w:val="false"/>
          <w:i w:val="false"/>
          <w:color w:val="000000"/>
          <w:sz w:val="28"/>
        </w:rPr>
        <w:t xml:space="preserve"> 2013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«2011 – 2013 жылдарға арналған республикалық бюджет туралы»</w:t>
      </w:r>
      <w:r>
        <w:br/>
      </w:r>
      <w:r>
        <w:rPr>
          <w:rFonts w:ascii="Times New Roman"/>
          <w:b/>
          <w:i w:val="false"/>
          <w:color w:val="000000"/>
        </w:rPr>
        <w:t>
Қазақстан Республикасының Заңына өзгерістер мен</w:t>
      </w:r>
      <w:r>
        <w:br/>
      </w:r>
      <w:r>
        <w:rPr>
          <w:rFonts w:ascii="Times New Roman"/>
          <w:b/>
          <w:i w:val="false"/>
          <w:color w:val="000000"/>
        </w:rPr>
        <w:t>
толықтырулар енгізу туралы </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«2011 – 2013 жылдарға арналған республикалық бюджет туралы» 2010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23, 134-құжат) мынадай өзгерістер мен толықтырулар енгізілсін:</w:t>
      </w:r>
      <w:r>
        <w:br/>
      </w:r>
      <w:r>
        <w:rPr>
          <w:rFonts w:ascii="Times New Roman"/>
          <w:b w:val="false"/>
          <w:i w:val="false"/>
          <w:color w:val="000000"/>
          <w:sz w:val="28"/>
        </w:rPr>
        <w:t xml:space="preserve">
      1) 1-бапта: </w:t>
      </w:r>
      <w:r>
        <w:br/>
      </w:r>
      <w:r>
        <w:rPr>
          <w:rFonts w:ascii="Times New Roman"/>
          <w:b w:val="false"/>
          <w:i w:val="false"/>
          <w:color w:val="000000"/>
          <w:sz w:val="28"/>
        </w:rPr>
        <w:t>
      1) тармақшада:</w:t>
      </w:r>
      <w:r>
        <w:br/>
      </w:r>
      <w:r>
        <w:rPr>
          <w:rFonts w:ascii="Times New Roman"/>
          <w:b w:val="false"/>
          <w:i w:val="false"/>
          <w:color w:val="000000"/>
          <w:sz w:val="28"/>
        </w:rPr>
        <w:t>
      «4 147 918 285» деген цифрлар «4 346 215 971» деген цифрлармен ауыстырылсын;</w:t>
      </w:r>
      <w:r>
        <w:br/>
      </w:r>
      <w:r>
        <w:rPr>
          <w:rFonts w:ascii="Times New Roman"/>
          <w:b w:val="false"/>
          <w:i w:val="false"/>
          <w:color w:val="000000"/>
          <w:sz w:val="28"/>
        </w:rPr>
        <w:t>
      «2 752 201 417» деген цифрлар «2 934 895 657» деген цифрлармен ауыстырылсын;</w:t>
      </w:r>
      <w:r>
        <w:br/>
      </w:r>
      <w:r>
        <w:rPr>
          <w:rFonts w:ascii="Times New Roman"/>
          <w:b w:val="false"/>
          <w:i w:val="false"/>
          <w:color w:val="000000"/>
          <w:sz w:val="28"/>
        </w:rPr>
        <w:t>
      «81 749 823» деген цифрлар «86 371 534» деген цифрлармен ауыстырылсын;</w:t>
      </w:r>
      <w:r>
        <w:br/>
      </w:r>
      <w:r>
        <w:rPr>
          <w:rFonts w:ascii="Times New Roman"/>
          <w:b w:val="false"/>
          <w:i w:val="false"/>
          <w:color w:val="000000"/>
          <w:sz w:val="28"/>
        </w:rPr>
        <w:t>
      «10 844 939» деген цифрлар «14 192 088» деген цифрлармен ауыстырылсын;</w:t>
      </w:r>
      <w:r>
        <w:br/>
      </w:r>
      <w:r>
        <w:rPr>
          <w:rFonts w:ascii="Times New Roman"/>
          <w:b w:val="false"/>
          <w:i w:val="false"/>
          <w:color w:val="000000"/>
          <w:sz w:val="28"/>
        </w:rPr>
        <w:t>
      «1 303 122 106» деген цифрлар «1 310 756 692» деген цифрлармен ауыстырылсын;</w:t>
      </w:r>
      <w:r>
        <w:br/>
      </w:r>
      <w:r>
        <w:rPr>
          <w:rFonts w:ascii="Times New Roman"/>
          <w:b w:val="false"/>
          <w:i w:val="false"/>
          <w:color w:val="000000"/>
          <w:sz w:val="28"/>
        </w:rPr>
        <w:t>
      2) тармақшадағы «4 489 409 432» деген цифрлар «4 647 429 633» деген цифрлармен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«72 770 293» деген цифрлар «91 160 728» деген цифрлармен ауыстырылсын;</w:t>
      </w:r>
      <w:r>
        <w:br/>
      </w:r>
      <w:r>
        <w:rPr>
          <w:rFonts w:ascii="Times New Roman"/>
          <w:b w:val="false"/>
          <w:i w:val="false"/>
          <w:color w:val="000000"/>
          <w:sz w:val="28"/>
        </w:rPr>
        <w:t>
      «173 775 174» деген цифрлар «184 469 274» деген цифрлармен ауыстырылсын;</w:t>
      </w:r>
      <w:r>
        <w:br/>
      </w:r>
      <w:r>
        <w:rPr>
          <w:rFonts w:ascii="Times New Roman"/>
          <w:b w:val="false"/>
          <w:i w:val="false"/>
          <w:color w:val="000000"/>
          <w:sz w:val="28"/>
        </w:rPr>
        <w:t>
      «101 004 881» деген цифрлар «93 308 546» деген цифрлармен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«281 549 111» деген цифрлар «338 013 062» деген цифрлармен ауыстырылсын;</w:t>
      </w:r>
      <w:r>
        <w:br/>
      </w:r>
      <w:r>
        <w:rPr>
          <w:rFonts w:ascii="Times New Roman"/>
          <w:b w:val="false"/>
          <w:i w:val="false"/>
          <w:color w:val="000000"/>
          <w:sz w:val="28"/>
        </w:rPr>
        <w:t>
      «281 909 111» деген цифрлар «338 323 062» деген цифрлармен ауыстырылсын;</w:t>
      </w:r>
      <w:r>
        <w:br/>
      </w:r>
      <w:r>
        <w:rPr>
          <w:rFonts w:ascii="Times New Roman"/>
          <w:b w:val="false"/>
          <w:i w:val="false"/>
          <w:color w:val="000000"/>
          <w:sz w:val="28"/>
        </w:rPr>
        <w:t>
      «360 000» деген цифрлар «310 000» деген цифрлармен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«-695 810 551» деген цифрлар «-730 387 452» деген цифрлармен ауыстырылсын;</w:t>
      </w:r>
      <w:r>
        <w:br/>
      </w:r>
      <w:r>
        <w:rPr>
          <w:rFonts w:ascii="Times New Roman"/>
          <w:b w:val="false"/>
          <w:i w:val="false"/>
          <w:color w:val="000000"/>
          <w:sz w:val="28"/>
        </w:rPr>
        <w:t>
      «3,0» деген цифрлар «2,8» деген цифрлармен ауыстырылсын;</w:t>
      </w:r>
      <w:r>
        <w:br/>
      </w:r>
      <w:r>
        <w:rPr>
          <w:rFonts w:ascii="Times New Roman"/>
          <w:b w:val="false"/>
          <w:i w:val="false"/>
          <w:color w:val="000000"/>
          <w:sz w:val="28"/>
        </w:rPr>
        <w:t>
      6) тармақшадағы «695 810 551» деген цифрлар «730 387 452» деген цифрлармен ауыстырылсын;</w:t>
      </w:r>
      <w:r>
        <w:br/>
      </w:r>
      <w:r>
        <w:rPr>
          <w:rFonts w:ascii="Times New Roman"/>
          <w:b w:val="false"/>
          <w:i w:val="false"/>
          <w:color w:val="000000"/>
          <w:sz w:val="28"/>
        </w:rPr>
        <w:t>
      2) 2-бапта:</w:t>
      </w:r>
      <w:r>
        <w:br/>
      </w:r>
      <w:r>
        <w:rPr>
          <w:rFonts w:ascii="Times New Roman"/>
          <w:b w:val="false"/>
          <w:i w:val="false"/>
          <w:color w:val="000000"/>
          <w:sz w:val="28"/>
        </w:rPr>
        <w:t>
      «17 250 000» деген цифрлар «16 805 813» деген цифрлармен ауыстырылсын;</w:t>
      </w:r>
      <w:r>
        <w:br/>
      </w:r>
      <w:r>
        <w:rPr>
          <w:rFonts w:ascii="Times New Roman"/>
          <w:b w:val="false"/>
          <w:i w:val="false"/>
          <w:color w:val="000000"/>
          <w:sz w:val="28"/>
        </w:rPr>
        <w:t>
      «3 717 900» деген цифрлар «3 612 560» деген цифрлармен ауыстырылсын;</w:t>
      </w:r>
      <w:r>
        <w:br/>
      </w:r>
      <w:r>
        <w:rPr>
          <w:rFonts w:ascii="Times New Roman"/>
          <w:b w:val="false"/>
          <w:i w:val="false"/>
          <w:color w:val="000000"/>
          <w:sz w:val="28"/>
        </w:rPr>
        <w:t>
      3) мынадай мазмұндағы 6-1-баппен толықтырылсын:</w:t>
      </w:r>
      <w:r>
        <w:br/>
      </w:r>
      <w:r>
        <w:rPr>
          <w:rFonts w:ascii="Times New Roman"/>
          <w:b w:val="false"/>
          <w:i w:val="false"/>
          <w:color w:val="000000"/>
          <w:sz w:val="28"/>
        </w:rPr>
        <w:t>
      «6-1-бап. 2011 жылға арналған республикалық бюджетте облыстық бюджеттерден, Астана және Алматы қалаларының бюджеттерiнен:</w:t>
      </w:r>
      <w:r>
        <w:br/>
      </w:r>
      <w:r>
        <w:rPr>
          <w:rFonts w:ascii="Times New Roman"/>
          <w:b w:val="false"/>
          <w:i w:val="false"/>
          <w:color w:val="000000"/>
          <w:sz w:val="28"/>
        </w:rPr>
        <w:t>
      көлік құралдарын мемлекеттік техникалық тексеру жүргізу жөніндегі функцияларды беруге байланысты жалпы сомасы 43 355 мың теңге;</w:t>
      </w:r>
      <w:r>
        <w:br/>
      </w:r>
      <w:r>
        <w:rPr>
          <w:rFonts w:ascii="Times New Roman"/>
          <w:b w:val="false"/>
          <w:i w:val="false"/>
          <w:color w:val="000000"/>
          <w:sz w:val="28"/>
        </w:rPr>
        <w:t>
      «Арлан» арнайы мақсаттағы бөлімшесін беруге байланысты жалпы сомасы 141 211 мың теңге;</w:t>
      </w:r>
      <w:r>
        <w:br/>
      </w:r>
      <w:r>
        <w:rPr>
          <w:rFonts w:ascii="Times New Roman"/>
          <w:b w:val="false"/>
          <w:i w:val="false"/>
          <w:color w:val="000000"/>
          <w:sz w:val="28"/>
        </w:rPr>
        <w:t>
      мемлекеттік сәулет-құрылыс бақылауы және лицензиялау мәселелері жөніндегі функциялары мен өкілеттіктерін беруге байланысты сомасы 174 687 мың теңге;</w:t>
      </w:r>
      <w:r>
        <w:br/>
      </w:r>
      <w:r>
        <w:rPr>
          <w:rFonts w:ascii="Times New Roman"/>
          <w:b w:val="false"/>
          <w:i w:val="false"/>
          <w:color w:val="000000"/>
          <w:sz w:val="28"/>
        </w:rPr>
        <w:t>
      халыққа қызмет көрсету орталықтарының қызметін ұйымдастыру жөніндегі функцияларды беруге байланысты – 7 318 688 мың теңге трансферттердiң түсiмдерi көзделсін.</w:t>
      </w:r>
      <w:r>
        <w:br/>
      </w:r>
      <w:r>
        <w:rPr>
          <w:rFonts w:ascii="Times New Roman"/>
          <w:b w:val="false"/>
          <w:i w:val="false"/>
          <w:color w:val="000000"/>
          <w:sz w:val="28"/>
        </w:rPr>
        <w:t>
      Облыстық бюджеттерден, Астана және Алматы қалаларының бюджеттерiнен трансферттердiң көрсетілген сомасының республикалық бюджетке түсiмдерi Қазақстан Республикасы Үкiметiнiң шешiмi негiзiнде айқындалады.»;</w:t>
      </w:r>
      <w:r>
        <w:br/>
      </w:r>
      <w:r>
        <w:rPr>
          <w:rFonts w:ascii="Times New Roman"/>
          <w:b w:val="false"/>
          <w:i w:val="false"/>
          <w:color w:val="000000"/>
          <w:sz w:val="28"/>
        </w:rPr>
        <w:t>
      4) 9-бап мынадай редакцияда жазылсын:</w:t>
      </w:r>
      <w:r>
        <w:br/>
      </w:r>
      <w:r>
        <w:rPr>
          <w:rFonts w:ascii="Times New Roman"/>
          <w:b w:val="false"/>
          <w:i w:val="false"/>
          <w:color w:val="000000"/>
          <w:sz w:val="28"/>
        </w:rPr>
        <w:t>
      «9-бап. 2011 жылғы 1 қаңтардан бастап әскери қызметшiлерге (мерзiмдi қызметтегi әскери қызметшiлерден басқа) және құқық қорғау органдарының қызметкерлерiне тұрғын үйдi ұстауға және коммуналдық қызметтерге ақы төлеуге ақшалай өтемақының айлық мөлшерi 3 739 теңге сомасында белгiленсiн.»;</w:t>
      </w:r>
      <w:r>
        <w:br/>
      </w:r>
      <w:r>
        <w:rPr>
          <w:rFonts w:ascii="Times New Roman"/>
          <w:b w:val="false"/>
          <w:i w:val="false"/>
          <w:color w:val="000000"/>
          <w:sz w:val="28"/>
        </w:rPr>
        <w:t xml:space="preserve">
      5) 11-бапта: </w:t>
      </w:r>
      <w:r>
        <w:br/>
      </w:r>
      <w:r>
        <w:rPr>
          <w:rFonts w:ascii="Times New Roman"/>
          <w:b w:val="false"/>
          <w:i w:val="false"/>
          <w:color w:val="000000"/>
          <w:sz w:val="28"/>
        </w:rPr>
        <w:t>
      мынадай мазмұндағы төртінші, бесінші, алтыншы, жетінші абзацтармен толықтырылсын:</w:t>
      </w:r>
      <w:r>
        <w:br/>
      </w:r>
      <w:r>
        <w:rPr>
          <w:rFonts w:ascii="Times New Roman"/>
          <w:b w:val="false"/>
          <w:i w:val="false"/>
          <w:color w:val="000000"/>
          <w:sz w:val="28"/>
        </w:rPr>
        <w:t>
      «көші-қон полициясының қосымша штат санын ұстауға, материалдық-техникалық жарақтандыруға;</w:t>
      </w:r>
      <w:r>
        <w:br/>
      </w:r>
      <w:r>
        <w:rPr>
          <w:rFonts w:ascii="Times New Roman"/>
          <w:b w:val="false"/>
          <w:i w:val="false"/>
          <w:color w:val="000000"/>
          <w:sz w:val="28"/>
        </w:rPr>
        <w:t>
      Оралмандарды уақытша орналастыру орталығы мен Оралмандарды бейімдеу және біріктіру орталығын ұстауға және материалдық-техникалық жарақтандыруға;</w:t>
      </w:r>
      <w:r>
        <w:br/>
      </w:r>
      <w:r>
        <w:rPr>
          <w:rFonts w:ascii="Times New Roman"/>
          <w:b w:val="false"/>
          <w:i w:val="false"/>
          <w:color w:val="000000"/>
          <w:sz w:val="28"/>
        </w:rPr>
        <w:t>
      қылмыстық-атқару жүйесінің мемлекеттік мекемелері жалпы білім беру мектептерінің педагог қызметкерлерінің штат санының берілуіне байланысты;</w:t>
      </w:r>
      <w:r>
        <w:br/>
      </w:r>
      <w:r>
        <w:rPr>
          <w:rFonts w:ascii="Times New Roman"/>
          <w:b w:val="false"/>
          <w:i w:val="false"/>
          <w:color w:val="000000"/>
          <w:sz w:val="28"/>
        </w:rPr>
        <w:t>
      спорттағы дарынды балаларға арналған мектеп-интернаттардың мұғалімдеріне біліктілік санаты үшін қосымша ақы мөлшерін ұлғайтуға;»;</w:t>
      </w:r>
      <w:r>
        <w:br/>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«мамандарды әлеуметтік қолдау шараларын іске асыру үшін»;</w:t>
      </w:r>
      <w:r>
        <w:br/>
      </w:r>
      <w:r>
        <w:rPr>
          <w:rFonts w:ascii="Times New Roman"/>
          <w:b w:val="false"/>
          <w:i w:val="false"/>
          <w:color w:val="000000"/>
          <w:sz w:val="28"/>
        </w:rPr>
        <w:t>
      мынадай мазмұндағы он бесінші абзацпен толықтырылсын:</w:t>
      </w:r>
      <w:r>
        <w:br/>
      </w:r>
      <w:r>
        <w:rPr>
          <w:rFonts w:ascii="Times New Roman"/>
          <w:b w:val="false"/>
          <w:i w:val="false"/>
          <w:color w:val="000000"/>
          <w:sz w:val="28"/>
        </w:rPr>
        <w:t xml:space="preserve">
      «мемлекет мұқтажы үшін жер учаскелерін алуға;»; </w:t>
      </w:r>
      <w:r>
        <w:br/>
      </w:r>
      <w:r>
        <w:rPr>
          <w:rFonts w:ascii="Times New Roman"/>
          <w:b w:val="false"/>
          <w:i w:val="false"/>
          <w:color w:val="000000"/>
          <w:sz w:val="28"/>
        </w:rPr>
        <w:t xml:space="preserve">
      6) 12-бапта: </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«астық экспорты кезінде көлік шығыстарының құнын арзандату;»;</w:t>
      </w:r>
      <w:r>
        <w:br/>
      </w:r>
      <w:r>
        <w:rPr>
          <w:rFonts w:ascii="Times New Roman"/>
          <w:b w:val="false"/>
          <w:i w:val="false"/>
          <w:color w:val="000000"/>
          <w:sz w:val="28"/>
        </w:rPr>
        <w:t xml:space="preserve">
      7) 16-баптағы «44 700 000» деген цифрлар «67 860 188» деген цифрлармен ауыстырылсын; </w:t>
      </w:r>
      <w:r>
        <w:br/>
      </w:r>
      <w:r>
        <w:rPr>
          <w:rFonts w:ascii="Times New Roman"/>
          <w:b w:val="false"/>
          <w:i w:val="false"/>
          <w:color w:val="000000"/>
          <w:sz w:val="28"/>
        </w:rPr>
        <w:t xml:space="preserve">
      8) 17-баптағы «3 058 664» деген цифрлар «6 505 813» деген цифрлармен ауыстырылсын; </w:t>
      </w:r>
      <w:r>
        <w:br/>
      </w:r>
      <w:r>
        <w:rPr>
          <w:rFonts w:ascii="Times New Roman"/>
          <w:b w:val="false"/>
          <w:i w:val="false"/>
          <w:color w:val="000000"/>
          <w:sz w:val="28"/>
        </w:rPr>
        <w:t>
      9) көрсетілген Заңға 1, 4, 6-қосымшалар осы Заңға 1, 2, 3-қосымшаларға сәйкес редакцияда жазылсын.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2011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өзгерістер мен толықтырулар   </w:t>
      </w:r>
      <w:r>
        <w:br/>
      </w:r>
      <w:r>
        <w:rPr>
          <w:rFonts w:ascii="Times New Roman"/>
          <w:b w:val="false"/>
          <w:i w:val="false"/>
          <w:color w:val="000000"/>
          <w:sz w:val="28"/>
        </w:rPr>
        <w:t xml:space="preserve">
енгізу туралы» Қазақстан Республикасының </w:t>
      </w:r>
      <w:r>
        <w:br/>
      </w:r>
      <w:r>
        <w:rPr>
          <w:rFonts w:ascii="Times New Roman"/>
          <w:b w:val="false"/>
          <w:i w:val="false"/>
          <w:color w:val="000000"/>
          <w:sz w:val="28"/>
        </w:rPr>
        <w:t xml:space="preserve">
2011 жылғы «__» _____ № __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 357-IV Заңына           </w:t>
      </w:r>
      <w:r>
        <w:br/>
      </w:r>
      <w:r>
        <w:rPr>
          <w:rFonts w:ascii="Times New Roman"/>
          <w:b w:val="false"/>
          <w:i w:val="false"/>
          <w:color w:val="000000"/>
          <w:sz w:val="28"/>
        </w:rPr>
        <w:t xml:space="preserve">
1-ҚОСЫМША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631"/>
        <w:gridCol w:w="731"/>
        <w:gridCol w:w="9356"/>
        <w:gridCol w:w="25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4 346 215 971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2 934 895 657</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1 060 545 000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1 060 545 000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1 064 332 216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831 077 600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15 205 751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211 122 441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2 538 232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4 388 192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792 828 380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773 186 780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мен операцияларға салынатын басқа да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19 641 600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17 186 061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17 186 061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86 371 534</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67 271 889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таза табысы бөлігінің түсімдері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18 431 621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16 118 831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24 093 270</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3 484 433</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1 671 731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1 671 731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10 156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2 185 500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2 185 500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1 152 493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1 152 493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14 079 765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14 079 765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14 192 088</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14 077 088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14 077 088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1 310 756 692</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110 756 692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бюджеттерден, Астана және Алматы қалаларының бюджеттерінен алынатын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110 756 692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Ұлттық қордан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671"/>
        <w:gridCol w:w="850"/>
        <w:gridCol w:w="9262"/>
        <w:gridCol w:w="25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4 647 429 633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207 543 327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2 988 635</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9 115 066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9 107 907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әзірлеу бойынша әлеуметтік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1 649 265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 Кеңсесінің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70 012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62 268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 мен бостандықтарының  сақталуы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17 097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34 606 420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5 130 949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шекараны делимитациялау және демаркациялау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мүддесін білдіру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17 429 384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ұйымдарында, Тәуелсіз Мемлекеттер Достастығының жарғылық және басқа органдарында Қазақстан Республикасының мүддесін білдіру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3 571 222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75 694 468</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жоспарлауды, мемлекеттік бюджеттің атқарылуын және оның атқарылуын бақылауды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45 949 384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және банкроттық рәсiмдердi жүргiзу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орталығының қызметтері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мүлiктi басқару, жекешелендiруден кейiнгі қызмет, осымен байланысты дауларды реттеу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 бойынша бағамдық айырманы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 күрделі шығындары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Оқу-әдiстемелiк орталығының қызметтері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мониторинг өткізу және оның нәтижелерін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5 583 574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алынған мүлігін есепке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объектілерін бағалау және жылжымайтын мүлікке құқықтарды тіркеу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әкімшілігін жүргізуді реформалау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6 218 264</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4 397 197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бағалау және сараптау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Шетелдердегі сауда өкілдіктерінің қызметін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бәсекеге қабілеттілігін арттыру және мемлекеттік басқаруды жетілдіру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тиімділігін бағалауды талдамалық сүйемелдеу жөніндегі қызмет</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18 429 100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 және стипендиялар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мемлекеттік ұйымдардың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және қолданбалы ғылыми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17 897 740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727 084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органдары кадрларының біліктілігін арттыру және оларды қайта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бұзушылықтарды зерттеу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Алматы қаласының өңірлік қаржы орталығының қызметін реттеу агенттігі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203 726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стандарттарға сай бәсекеге қабілетті қаржы орталығын дамыту үшін жағдайлар жасау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Алматы қаласының өңірлік қаржы орталығының қызметін реттеу агенттігінің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19 611 136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саласындағы инфрақұрылымды және бәсекелі нарықты дамыту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қызметтері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7 261 089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 мемлекеттік мекемелердің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орбиталды-жиілік ресурсын координациялау және халықаралық-құқықтық қорғау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 мониторингі жүйесін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жүйесін және желілердің мониторингін сүйемелдеу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4 244 175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сарапшылардың және үкіметтік емес ұйымдардың (қоғамдық бірлестіктердің) орталық мемлекеттік және атқарушы органдардың қызметі тиімділігін бағалауды жүргізу жөніндегі қызметтері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79 993</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7 102 821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саласындағы қолданбалы ғылыми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санақ өткізу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820 010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725 590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мемлекеттiк қызмет кадрларын тестілеу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2 886 971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253 372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Конституциясының республика аумағындағы үстемдігін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693 871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256 173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28 379 240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17 314 506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автомашиналар паркін жаңарту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 Қорының іс-шаралар өткізуі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10 248 713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253 612 800</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54 037 902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6 824 055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26 207 030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11 808 146</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 сынақтарды талдау және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қызметкерлерге тұрғын үй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қолданбалы ғылыми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7 649 057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 жүйесінің мамандарын шетел оқу орындарында дайындау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109 051</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196 074 227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9 479 714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48 830 401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тылдық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20 315 020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мекемелерінің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қызметті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5 428 022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мүдделерді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тәрбиелік және моральдық психологиялық даярлығын арттыру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шақырылуға дейінгілерді әскери-техникалық мамандықтар бойынша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102 656 777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тұрғын үймен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саласындағы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3 500 671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адамдардың, объектiлердiң қауiпсiздiгiн және дәстүрлi рәсiмдердiң орындалуын қамтамасыз етуге қатысу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3 500 671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370 375 973</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713 557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мекемелерде ақпаратты техникалық қорғауды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24 899</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140 624 817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33 562 179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29 151 963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 - атқару жүйесі объектілерін салу,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құрылысына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14 664 604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құжаттарын дайындау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9 593 548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көлік құралдарын мемлекеттік тіркеу үшін құжаттар, нөмір белгілерін дайындау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4 104 068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қызметтерін жүзеге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босатылған  адамдарға адвокаттар көрсететін заңгерлік көмекке ақы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бағынысты мекемелерінің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халықаралық маңызы бар іс-шараларды өткізу кезінде қоғамдық тәртiптi сақтау және қауiпсiздiктi қамтамасыз етуге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Оралмандарды уақытша орналастыру орталығы мен Оралмандарды бейімдеу және біріктіру орталығын ұстауға және материалдық-техникалық жарақтандыруға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Астана, Алматы қалаларының бюджеттеріне «Мак» операциясын жүргізу үшін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күдіктілерді және айыптаушыларды ұстау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28 230 502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3 676 590</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өтегендерді әлеуметтік қалыптастыруды және оңалтуды ұйымдастыру және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ІІД-ге метрополитенде қоғамдық тәртіпті сақтау бойынша полиция бөлімін құруға қосымша штаттық санды ұстауға Алматы қаласының бюджетіне берілетін нысаналы ағымдағы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Терроризмге және экстремизм мен сепаратизмнің өзге де көріністеріне қарсы күрес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704 518</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14 911 050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6 567 389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заңгерлік көмек көрсетуі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халықаралық шарттардың жобаларына және заң жобаларының тұжырымдамасына ғылыми сараптама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насихат</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 органдарының автоматтандырылған ақпараттық жүйесін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 шығару институтының қызметін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299 628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142 324 917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128 492 845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13 832 072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6 860 567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6 860 567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26 654 232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тұрғын үймен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асыруын қамтамасыз етуі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21 093 658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1 054 144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22 134 690</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13 033 284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және жедел есеп жүргізу жөніндегі мемлекетаралық ақпараттық өзара іс-қимыл</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процестерге қатысушы тұлғалардың құқығы және бостандығын қорғауды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Тергеуге дейін және тергеу кезіндегі қорғаушылардың заң жағынан көрсететін көмегі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Астана қаласындағы әкімшілік ғимаратының құрылысына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2 755 000</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10 816 283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7 823 590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5 335 860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адамдардың қауіпсіздігін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Күзет Қызметінің дамыту бағдарламасы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173 315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297 966 608</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47 035 160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ДБҰ-ны дамытуға арналған нысаналы салым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46 921 160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5 859 701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жүйесіндегі білім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5 855 558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 атқарушы жүйесінің мемлекеттік мекемелерінің жалпы білім беру мектептерінің педагогтық қызметкерлерінің штат санының берілуіне байланысты Алматы облысының облыстық бюджетіне және Алматы қаласының бюджетіне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438 900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438 900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2 017 193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дарындылық көрсеткен балаларды оқыту және тәрбиелеу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және әлеуметтік қолдау көрсету ұйымдарында мамандар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21 862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9 123 850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жалпы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8 337 861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542 969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204 229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объектiлерін салу және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204 229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менеджерлердің біліктілігін арттыру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209 614 383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ғылым саласындағы мемлекеттік саясатты қалыптастыру және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8 052 467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әдістемелік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10 016 343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 олимпиадаларын, конкурстар, республикалық маңызы бар мектептен тыс іс-шаралар өткізу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18 046 694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49 843 048</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мамандар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3 957 519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оқитындарға әлеуметтік қолдау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66 120 770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бағдарламасы шеңберінде шетелдегі жоғары оқу орындарында мамандар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13 023 470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2011-2020 жылдарға арналған Қазақстан Республикасында білім беру дамыту мемлекеттік бағдарламаны іске асыру үшін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4 328 625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оқу-өндірістік шеберханаларды, техникалық және кәсіптік білім беретін оқу орындарының зертханаларын жаңартуға және қайта жабдықтауға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педагогикалық кадрлардың біліктілігін арттыру үшін оқу жабдығын сатып алуға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 мұғалімдеріне және мектепке дейінгі ұйымдардың тәрбиешілеріне біліктілік санаты үшін қосымша төлеу көлемін ұлғайтуға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беретін ұйымдардың өндірістік оқыту шеберлеріне қосымша төлеуді белгілеу үшін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қызметін ұйымдастыру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білімді жаңғырту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21 622 360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оқитындарға әлеуметтік қолдау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17 541 151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2 461 291</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306 081</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10 968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мамандарды қайта даярлауды және олардың біліктілігін арттыруды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1 188 861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мемлекеттік қызметшілердің біліктілігін арттыру бойынша қызметтер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даярлау, қайта даярлау және олардың біліктілігін арттыру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1 094 600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585 192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585 192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30 177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 шетелдерде қайта даярлау және мамандандыру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382 937 163</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2 141 760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142 973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3 748 240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медициналық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3 748 240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394 028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сауықтырылуын, оңалтылуын және демалысын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394 028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371 899 864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саясатты қалыптастыру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10 536 347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46 502 306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9 747 135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640 074</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44 345 732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6 618 986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2 544 246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саласындағы халықаралық стандарттарды енгізу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206 364 857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17 545 309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бойынша сектораралық және ведомствоаралық өзара іс-қимыл</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15 854 413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38 265</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4 753 271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Ессентуки қаласындағы «Қазақстан» санаторийінің қызметін мемлекеттік қолдау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ұйымдарының күрделі шығындары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жүргізу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1 063 993 671</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1 063 993 671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саясатты қалыптастыру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санаттарды әлеуметтік қамсыздандыру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884 519 880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72 398 846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55 211 568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әлеуметтiк көмек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88 679</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саласында бірыңғай ақпараттық жүйе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22 768 340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170 191 921</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779 744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облыстық бюджетіне 2009-2011 жылдарға арналған «Нұрлы көш» бағдарламасының шеңберінде объектілерді салуға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779 744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894 823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мемлекет мұқтажы үшін жер учаскелерін алуға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894 823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168 517 354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33 743 356</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 бағалауды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инвестиция негіздемелерін әзірлеу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энергетикалық тиімділік орталықтарын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Семей ядролық полигонының жабылуының 20 жылдығына орай шараларды өткізуге қатысты Семей қаласында инфрақұрылымдарды жөндеу және абаттандыруға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1 642 977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112 261 666</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132 333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сақтау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132 333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18 627 405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қалыптастыру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және туризм объектілерін дамытуға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7 910 353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7 қысқы Азия Ойындарын ұйымдастыру және өткiзу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және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2 108 516</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67 544 506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саясатты қалыптастыру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қайраткерлерді ынталандыру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2 533 564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ұйымдардың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1 616 399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Ғылыми-тарихи құндылықтарға қолжетімділікті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азаматтарды патриоттық тәрбиелеу жөнінде іс-шаралар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968 739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кітапханаларда ақпаратқа қол жеткізуді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22 604 235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қайраткерлерді ынталандыру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мемлекеттік ұйымдардың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421 707</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20 840 084</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1 723 632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1 538 438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108 674 395</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273 116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273 116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15 071 266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мұнайхимиясы өнеркәсібінің нормативтік-техникалық базасын жетілдіру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14 179 942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93 330 013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кешеніндегі және геология саласындағы нормативтік-техникалық базаны жетілдіру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көмiр бассейнi шахталарының жабылуын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түсіру, іздестіру-бағалау және іздестіру-барлау жұмыстары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жер қойнауын пайдалану, жер асты сулары және қауіпті геологиялық процестер мониторингi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85 258 162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1 214 967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106 642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228 178 362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202 654 325</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9 993 745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мелиоративтік жай-күйін сақтау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карантині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материалының сорттық және себу сапаларын анықтау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6 283 734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сорттарын сынақтан өткізу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29 594 623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 қорғау саласындағы әдіснамалық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агрометеорологиялық және ғарыштық мониторингілеу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(1-ші фаза)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35 689 221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өсімдік шаруашылығы өнімінің шығымдылығын арттыруды субсидиялауға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бюджетіне «Жайық Балық» коммуналдық мемлекеттік кәсіпорнының жарғылық капиталын ұлғайтуға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берумен байланысы жоқ трансшекаралық және республикалық су шаруашылығы объектілерін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3 869 567</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мемлекеттік есепке алу және оның кадастры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молайту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қолдауға берілетін несие бойынша сыйақы ставкасын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сақтау мен дамытуды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саласындағы қолданбалы ғылыми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жүйелеріне және гидротехникалық құрылыстарына зерттеулер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 және орман шаруашылығы салаларының дамуын нормативтік-әдістемелік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сақтандыруды қолдау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 өндірісін басқару жүйелерін субсидиялау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6 730 226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жануарлар мен құстардың қауіпті жұқпалы және созылмалы ауруларының ошақтарын жою</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 саласындағы мемлекеттік сыйлықтар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өтеусіз негізде ақпараттық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ресурстарға астықты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астығы мемлекеттік резервінің астығын сақтау және ауыстыру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ұтымды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қорғаушылық су жіберуді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әуеден қорғау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250 087</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мемлекеттік мекемелерінің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мониторинг, референция, зертханалық диагностика және тағамдық қауіпсіздікті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18 839 255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 шаруашылығы малдарын бірдейлендіруді ұйымдастыру және жүргізуге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3 131 817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бірыңғай басқару және су пайдаланудың тиімділігін арттыру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облыстық бюджеттерге, Астана және Алматы қалаларының бюджеттеріне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салаларын басқарудың бірыңғай автоматтандырылған «E-Agriculture» жүйесін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экспорты кезінде көлік шығыстарының құнын арзандату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18 660 064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және сандық көрсеткіштерді (экологиялық нормативтер мен талаптар) әзірлеу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13 460 721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трансшекаралық және экологиялық қауіпті объектілерге мемлекеттік экологиялық сараптама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6 468 956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71 228</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кадастрі мәліметтерін қалыптастыру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агрохимиялық құрамын анықтау бойынша ғылыми-әдістемелік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160 864</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395 017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дүниесін күзету, қорғау, молайту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395 017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17 071 855</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69 370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жұмыс істеуін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12 725 835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 бағыты шеңберінде жаңа өндірістерді құруды, жұмыс істеп тұрғандарын жаңғырту мен сауықтыруды қолдау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зерттеуді іске асыруды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жинақтау жобасын жүзеге асыру мақсатында «Тобыл» ӘКК» АҚ-ң жарғылық капиталын ұлғайту үшін Қостанай облысының облыстық бюджетіне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2 360 022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4 276 650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350 776 889</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vMerge/>
            <w:tcBorders>
              <w:top w:val="nil"/>
              <w:left w:val="single" w:color="cfcfcf" w:sz="5"/>
              <w:bottom w:val="single" w:color="cfcfcf" w:sz="5"/>
              <w:right w:val="single" w:color="cfcfcf" w:sz="5"/>
            </w:tcBorders>
          </w:tcP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342 315 087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саласындағы саясатты қалыптастыру, үйлестіру және бақылау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157 704 285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31 879 056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ұшу қауіпсіздігін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5 009 782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 жолаушылар тасымалдарын субсидиялау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19 366 800</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18 322 675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10 234 976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желілерін салу және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90 532 645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416 885</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202 364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202 364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2 415 239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аясында агент банктерге бюджеттiк кредиттерді өтеу бойынша қызметтерді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хабар тарату ғарыш аппараттарымен басқаруды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техникалық регламенттерді және стандарттарды әзірлеу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«Байкоңыр» кешені объектілерінің сақталуын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Достығына қатысушы мемлекеттердің 2012 жылға арналған мемлекетаралық Радионавигациялық бағдарламасы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5 844 199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5 590 266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171 447 929</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1 544 652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 ғимараттарын, құрылыстарын салу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1 544 652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8 144 391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5 770 892</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сақтау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950 396</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1 017 854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4 411 728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4 411 728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85 002 578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67 260 188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шеңберінде консультанттардың қызметіне ақы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12 485 670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31 588 046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процестерін басқаруды және мемлекеттік, салалық пен өңірлік бағдарламаларды іске асыруды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кәсіпкерлікті әлеуетті сауықтыру және күшейту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оператор мен қаржылық агент көрсететін қызметтерді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процестерін басқаруды және мемлекеттік, салалық пен өңірлік бағдарламаларды іске асыруды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Экономикалық ынтымақтастық және даму ұйымының Бәсекеге қабілеттіліктің Еуразиялық бағдарламасының Орталық Азия бастамасының бақылау комитетіне қатысуы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1 295 766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өңірлерде жеке кәсіпкерлікті қолдау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9 136 562</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16 113 197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электроэнергетика,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саласындағы қолданбалы ғылыми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мемлекеттік бағдарламаны сүйемелдеу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инновациялық гранттар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аясында Қазақстан Республикасының мүддесін білдіруді қамтамасыз ету, сондай-ақ Қазақстан Республикасы мен шет елдер арасындағы сауда-экономикалық байланыстарды дамытуға жәрдемдесу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сатып алу кезінде қазақстандық қамту мониторингі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қазіргі заманғы басқару технологияларын енгізу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 саласындағы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290 250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2 832 289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2 832 289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686 634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686 634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Алматы қаласының өңірлік қаржы орталығының қызметін реттеу агенттігі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47 763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қаржылық сауаттылығын арттыру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47 763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586 756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582 784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жемқорлықты қабылдау индексін анықтау саласындағы әлеуметтік зерттеулер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9 064 072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қызметті үйлестіру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9 919 998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9 919 998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472 971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саласындағы мемлекеттік саясатты қалыптастыру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саласындағы халықаралық ынтымақтастықты дамыту, дін мәселелері бойынша әлеуметтанушылық, ғылыми-зерттеу және талдау қызметтерін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189 695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122 458 241</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122 458 241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борышқа қызмет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122 458 241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789 938 833</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789 938 833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субвенциялар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789 938 833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13"/>
        <w:gridCol w:w="893"/>
        <w:gridCol w:w="9193"/>
        <w:gridCol w:w="25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w:t>
            </w:r>
            <w:r>
              <w:rPr>
                <w:rFonts w:ascii="Times New Roman"/>
                <w:b w:val="false"/>
                <w:i w:val="false"/>
                <w:color w:val="000000"/>
                <w:sz w:val="20"/>
              </w:rPr>
              <w:t>қ</w:t>
            </w:r>
            <w:r>
              <w:rPr>
                <w:rFonts w:ascii="Times New Roman"/>
                <w:b w:val="false"/>
                <w:i w:val="false"/>
                <w:color w:val="000000"/>
                <w:sz w:val="20"/>
              </w:rPr>
              <w:t xml:space="preserve"> топ</w:t>
            </w:r>
          </w:p>
        </w:tc>
        <w:tc>
          <w:tcPr>
            <w:tcW w:w="9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91 160 728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184 469 274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3 569 003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3 569 003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3 569 003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45 480 006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45 480 006</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бюджеттерге, Астана ж</w:t>
            </w:r>
            <w:r>
              <w:rPr>
                <w:rFonts w:ascii="Times New Roman"/>
                <w:b w:val="false"/>
                <w:i w:val="false"/>
                <w:color w:val="000000"/>
                <w:sz w:val="20"/>
              </w:rPr>
              <w:t>ә</w:t>
            </w:r>
            <w:r>
              <w:rPr>
                <w:rFonts w:ascii="Times New Roman"/>
                <w:b w:val="false"/>
                <w:i w:val="false"/>
                <w:color w:val="000000"/>
                <w:sz w:val="20"/>
              </w:rPr>
              <w:t xml:space="preserve">не Алматы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xml:space="preserve"> бюджеттеріне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салу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не (немесе) сатып алу</w:t>
            </w:r>
            <w:r>
              <w:rPr>
                <w:rFonts w:ascii="Times New Roman"/>
                <w:b w:val="false"/>
                <w:i w:val="false"/>
                <w:color w:val="000000"/>
                <w:sz w:val="20"/>
              </w:rPr>
              <w:t>ғ</w:t>
            </w:r>
            <w:r>
              <w:rPr>
                <w:rFonts w:ascii="Times New Roman"/>
                <w:b w:val="false"/>
                <w:i w:val="false"/>
                <w:color w:val="000000"/>
                <w:sz w:val="20"/>
              </w:rPr>
              <w:t>а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45 480 006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82 960 586</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Ауыл шаруашылы</w:t>
            </w:r>
            <w:r>
              <w:rPr>
                <w:rFonts w:ascii="Times New Roman"/>
                <w:b/>
                <w:i w:val="false"/>
                <w:color w:val="000000"/>
                <w:sz w:val="20"/>
              </w:rPr>
              <w:t>ғ</w:t>
            </w:r>
            <w:r>
              <w:rPr>
                <w:rFonts w:ascii="Times New Roman"/>
                <w:b/>
                <w:i w:val="false"/>
                <w:color w:val="000000"/>
                <w:sz w:val="20"/>
              </w:rPr>
              <w:t>ы министрлiгi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82 960 586</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 жөніндегі жобаға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4 372 586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3 587 617</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арыш агенттігі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3 587 617</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«Байтерек» </w:t>
            </w:r>
            <w:r>
              <w:rPr>
                <w:rFonts w:ascii="Times New Roman"/>
                <w:b w:val="false"/>
                <w:i w:val="false"/>
                <w:color w:val="000000"/>
                <w:sz w:val="20"/>
              </w:rPr>
              <w:t>ғ</w:t>
            </w:r>
            <w:r>
              <w:rPr>
                <w:rFonts w:ascii="Times New Roman"/>
                <w:b w:val="false"/>
                <w:i w:val="false"/>
                <w:color w:val="000000"/>
                <w:sz w:val="20"/>
              </w:rPr>
              <w:t xml:space="preserve">арыш зымыран кешенін </w:t>
            </w:r>
            <w:r>
              <w:rPr>
                <w:rFonts w:ascii="Times New Roman"/>
                <w:b w:val="false"/>
                <w:i w:val="false"/>
                <w:color w:val="000000"/>
                <w:sz w:val="20"/>
              </w:rPr>
              <w:t>құ</w:t>
            </w:r>
            <w:r>
              <w:rPr>
                <w:rFonts w:ascii="Times New Roman"/>
                <w:b w:val="false"/>
                <w:i w:val="false"/>
                <w:color w:val="000000"/>
                <w:sz w:val="20"/>
              </w:rPr>
              <w:t>ру</w:t>
            </w:r>
            <w:r>
              <w:rPr>
                <w:rFonts w:ascii="Times New Roman"/>
                <w:b w:val="false"/>
                <w:i w:val="false"/>
                <w:color w:val="000000"/>
                <w:sz w:val="20"/>
              </w:rPr>
              <w:t>ғ</w:t>
            </w:r>
            <w:r>
              <w:rPr>
                <w:rFonts w:ascii="Times New Roman"/>
                <w:b w:val="false"/>
                <w:i w:val="false"/>
                <w:color w:val="000000"/>
                <w:sz w:val="20"/>
              </w:rPr>
              <w:t>а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3 587 617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48 872 062</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2 272 062</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бюджеттер бойынша қолма-қол ақша тапшылығын жабуға арналған резерві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32"/>
        <w:gridCol w:w="1030"/>
        <w:gridCol w:w="8918"/>
        <w:gridCol w:w="24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93 308 546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93 308 546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92 857 233</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92 857 233</w:t>
            </w:r>
          </w:p>
        </w:tc>
      </w:tr>
      <w:tr>
        <w:trPr>
          <w:trHeight w:val="30" w:hRule="atLeast"/>
        </w:trPr>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451 313</w:t>
            </w:r>
          </w:p>
        </w:tc>
      </w:tr>
      <w:tr>
        <w:trPr>
          <w:trHeight w:val="30" w:hRule="atLeast"/>
        </w:trPr>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заңды тұлғалардың қайтаруы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451 313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73"/>
        <w:gridCol w:w="1066"/>
        <w:gridCol w:w="8831"/>
        <w:gridCol w:w="24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w:t>
            </w:r>
            <w:r>
              <w:rPr>
                <w:rFonts w:ascii="Times New Roman"/>
                <w:b w:val="false"/>
                <w:i w:val="false"/>
                <w:color w:val="000000"/>
                <w:sz w:val="20"/>
              </w:rPr>
              <w:t>қ</w:t>
            </w:r>
            <w:r>
              <w:rPr>
                <w:rFonts w:ascii="Times New Roman"/>
                <w:b w:val="false"/>
                <w:i w:val="false"/>
                <w:color w:val="000000"/>
                <w:sz w:val="20"/>
              </w:rPr>
              <w:t xml:space="preserve"> топ</w:t>
            </w:r>
          </w:p>
        </w:tc>
        <w:tc>
          <w:tcPr>
            <w:tcW w:w="8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Қ</w:t>
            </w:r>
            <w:r>
              <w:rPr>
                <w:rFonts w:ascii="Times New Roman"/>
                <w:b/>
                <w:i w:val="false"/>
                <w:color w:val="000000"/>
                <w:sz w:val="20"/>
              </w:rPr>
              <w:t>аржы активтерімен жасалатын операциялар бойынша сальдо</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338 013 062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аржы активтерін сатып алу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338 323 062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 xml:space="preserve">ызметтер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1 208 351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аржы министрлiгi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1 208 351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ұ</w:t>
            </w:r>
            <w:r>
              <w:rPr>
                <w:rFonts w:ascii="Times New Roman"/>
                <w:b w:val="false"/>
                <w:i w:val="false"/>
                <w:color w:val="000000"/>
                <w:sz w:val="20"/>
              </w:rPr>
              <w:t>йымдарыны</w:t>
            </w:r>
            <w:r>
              <w:rPr>
                <w:rFonts w:ascii="Times New Roman"/>
                <w:b w:val="false"/>
                <w:i w:val="false"/>
                <w:color w:val="000000"/>
                <w:sz w:val="20"/>
              </w:rPr>
              <w:t>ң</w:t>
            </w:r>
            <w:r>
              <w:rPr>
                <w:rFonts w:ascii="Times New Roman"/>
                <w:b w:val="false"/>
                <w:i w:val="false"/>
                <w:color w:val="000000"/>
                <w:sz w:val="20"/>
              </w:rPr>
              <w:t xml:space="preserve"> акцияларын сатып алу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1 208 351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120 000</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 министрлiгi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Ә</w:t>
            </w:r>
            <w:r>
              <w:rPr>
                <w:rFonts w:ascii="Times New Roman"/>
                <w:b w:val="false"/>
                <w:i w:val="false"/>
                <w:color w:val="000000"/>
                <w:sz w:val="20"/>
              </w:rPr>
              <w:t xml:space="preserve">скери </w:t>
            </w:r>
            <w:r>
              <w:rPr>
                <w:rFonts w:ascii="Times New Roman"/>
                <w:b w:val="false"/>
                <w:i w:val="false"/>
                <w:color w:val="000000"/>
                <w:sz w:val="20"/>
              </w:rPr>
              <w:t>құ</w:t>
            </w:r>
            <w:r>
              <w:rPr>
                <w:rFonts w:ascii="Times New Roman"/>
                <w:b w:val="false"/>
                <w:i w:val="false"/>
                <w:color w:val="000000"/>
                <w:sz w:val="20"/>
              </w:rPr>
              <w:t>рылыс» А</w:t>
            </w:r>
            <w:r>
              <w:rPr>
                <w:rFonts w:ascii="Times New Roman"/>
                <w:b w:val="false"/>
                <w:i w:val="false"/>
                <w:color w:val="000000"/>
                <w:sz w:val="20"/>
              </w:rPr>
              <w:t>Қ</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капиталын </w:t>
            </w:r>
            <w:r>
              <w:rPr>
                <w:rFonts w:ascii="Times New Roman"/>
                <w:b w:val="false"/>
                <w:i w:val="false"/>
                <w:color w:val="000000"/>
                <w:sz w:val="20"/>
              </w:rPr>
              <w:t>құ</w:t>
            </w:r>
            <w:r>
              <w:rPr>
                <w:rFonts w:ascii="Times New Roman"/>
                <w:b w:val="false"/>
                <w:i w:val="false"/>
                <w:color w:val="000000"/>
                <w:sz w:val="20"/>
              </w:rPr>
              <w:t>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33 983 450</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Білім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ғ</w:t>
            </w:r>
            <w:r>
              <w:rPr>
                <w:rFonts w:ascii="Times New Roman"/>
                <w:b/>
                <w:i w:val="false"/>
                <w:color w:val="000000"/>
                <w:sz w:val="20"/>
              </w:rPr>
              <w:t>ылым министрлігі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33 983 450</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А</w:t>
            </w:r>
            <w:r>
              <w:rPr>
                <w:rFonts w:ascii="Times New Roman"/>
                <w:b w:val="false"/>
                <w:i w:val="false"/>
                <w:color w:val="000000"/>
                <w:sz w:val="20"/>
              </w:rPr>
              <w:t>Қ</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капиталын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33 208 250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Білім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ғ</w:t>
            </w:r>
            <w:r>
              <w:rPr>
                <w:rFonts w:ascii="Times New Roman"/>
                <w:b w:val="false"/>
                <w:i w:val="false"/>
                <w:color w:val="000000"/>
                <w:sz w:val="20"/>
              </w:rPr>
              <w:t>ылым министрлігі жанында</w:t>
            </w:r>
            <w:r>
              <w:rPr>
                <w:rFonts w:ascii="Times New Roman"/>
                <w:b w:val="false"/>
                <w:i w:val="false"/>
                <w:color w:val="000000"/>
                <w:sz w:val="20"/>
              </w:rPr>
              <w:t>ғ</w:t>
            </w:r>
            <w:r>
              <w:rPr>
                <w:rFonts w:ascii="Times New Roman"/>
                <w:b w:val="false"/>
                <w:i w:val="false"/>
                <w:color w:val="000000"/>
                <w:sz w:val="20"/>
              </w:rPr>
              <w:t>ы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-талдамалы</w:t>
            </w:r>
            <w:r>
              <w:rPr>
                <w:rFonts w:ascii="Times New Roman"/>
                <w:b w:val="false"/>
                <w:i w:val="false"/>
                <w:color w:val="000000"/>
                <w:sz w:val="20"/>
              </w:rPr>
              <w:t>қ</w:t>
            </w:r>
            <w:r>
              <w:rPr>
                <w:rFonts w:ascii="Times New Roman"/>
                <w:b w:val="false"/>
                <w:i w:val="false"/>
                <w:color w:val="000000"/>
                <w:sz w:val="20"/>
              </w:rPr>
              <w:t xml:space="preserve"> орталы</w:t>
            </w:r>
            <w:r>
              <w:rPr>
                <w:rFonts w:ascii="Times New Roman"/>
                <w:b w:val="false"/>
                <w:i w:val="false"/>
                <w:color w:val="000000"/>
                <w:sz w:val="20"/>
              </w:rPr>
              <w:t>қ</w:t>
            </w:r>
            <w:r>
              <w:rPr>
                <w:rFonts w:ascii="Times New Roman"/>
                <w:b w:val="false"/>
                <w:i w:val="false"/>
                <w:color w:val="000000"/>
                <w:sz w:val="20"/>
              </w:rPr>
              <w:t>» А</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rPr>
                <w:rFonts w:ascii="Times New Roman"/>
                <w:b w:val="false"/>
                <w:i w:val="false"/>
                <w:color w:val="000000"/>
                <w:sz w:val="20"/>
              </w:rPr>
              <w:t>ғ</w:t>
            </w:r>
            <w:r>
              <w:rPr>
                <w:rFonts w:ascii="Times New Roman"/>
                <w:b w:val="false"/>
                <w:i w:val="false"/>
                <w:color w:val="000000"/>
                <w:sz w:val="20"/>
              </w:rPr>
              <w:t>ылыми-техникалы</w:t>
            </w:r>
            <w:r>
              <w:rPr>
                <w:rFonts w:ascii="Times New Roman"/>
                <w:b w:val="false"/>
                <w:i w:val="false"/>
                <w:color w:val="000000"/>
                <w:sz w:val="20"/>
              </w:rPr>
              <w:t>қ</w:t>
            </w:r>
            <w:r>
              <w:rPr>
                <w:rFonts w:ascii="Times New Roman"/>
                <w:b w:val="false"/>
                <w:i w:val="false"/>
                <w:color w:val="000000"/>
                <w:sz w:val="20"/>
              </w:rPr>
              <w:t xml:space="preserve"> сараптаманы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орталы</w:t>
            </w:r>
            <w:r>
              <w:rPr>
                <w:rFonts w:ascii="Times New Roman"/>
                <w:b w:val="false"/>
                <w:i w:val="false"/>
                <w:color w:val="000000"/>
                <w:sz w:val="20"/>
              </w:rPr>
              <w:t>ғ</w:t>
            </w:r>
            <w:r>
              <w:rPr>
                <w:rFonts w:ascii="Times New Roman"/>
                <w:b w:val="false"/>
                <w:i w:val="false"/>
                <w:color w:val="000000"/>
                <w:sz w:val="20"/>
              </w:rPr>
              <w:t>ы» А</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сіп</w:t>
            </w:r>
            <w:r>
              <w:rPr>
                <w:rFonts w:ascii="Times New Roman"/>
                <w:b w:val="false"/>
                <w:i w:val="false"/>
                <w:color w:val="000000"/>
                <w:sz w:val="20"/>
              </w:rPr>
              <w:t>қ</w:t>
            </w:r>
            <w:r>
              <w:rPr>
                <w:rFonts w:ascii="Times New Roman"/>
                <w:b w:val="false"/>
                <w:i w:val="false"/>
                <w:color w:val="000000"/>
                <w:sz w:val="20"/>
              </w:rPr>
              <w:t>ор» холдингі» А</w:t>
            </w:r>
            <w:r>
              <w:rPr>
                <w:rFonts w:ascii="Times New Roman"/>
                <w:b w:val="false"/>
                <w:i w:val="false"/>
                <w:color w:val="000000"/>
                <w:sz w:val="20"/>
              </w:rPr>
              <w:t>Қ</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капиталын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1 006 080</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0" w:type="auto"/>
            <w:vMerge/>
            <w:tcBorders>
              <w:top w:val="nil"/>
              <w:left w:val="single" w:color="cfcfcf" w:sz="5"/>
              <w:bottom w:val="single" w:color="cfcfcf" w:sz="5"/>
              <w:right w:val="single" w:color="cfcfcf" w:sz="5"/>
            </w:tcBorders>
          </w:tcP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министрлігі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1 006 080</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1 006 080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2 403 587</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0" w:type="auto"/>
            <w:vMerge/>
            <w:tcBorders>
              <w:top w:val="nil"/>
              <w:left w:val="single" w:color="cfcfcf" w:sz="5"/>
              <w:bottom w:val="single" w:color="cfcfcf" w:sz="5"/>
              <w:right w:val="single" w:color="cfcfcf" w:sz="5"/>
            </w:tcBorders>
          </w:tcP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2 403 587</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аннуитеттік компания» А</w:t>
            </w:r>
            <w:r>
              <w:rPr>
                <w:rFonts w:ascii="Times New Roman"/>
                <w:b w:val="false"/>
                <w:i w:val="false"/>
                <w:color w:val="000000"/>
                <w:sz w:val="20"/>
              </w:rPr>
              <w:t>Қ</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капиталын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2 403 587</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1 833 530</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0" w:type="auto"/>
            <w:vMerge/>
            <w:tcBorders>
              <w:top w:val="nil"/>
              <w:left w:val="single" w:color="cfcfcf" w:sz="5"/>
              <w:bottom w:val="single" w:color="cfcfcf" w:sz="5"/>
              <w:right w:val="single" w:color="cfcfcf" w:sz="5"/>
            </w:tcBorders>
          </w:tcP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Туризм ж</w:t>
            </w:r>
            <w:r>
              <w:rPr>
                <w:rFonts w:ascii="Times New Roman"/>
                <w:b/>
                <w:i w:val="false"/>
                <w:color w:val="000000"/>
                <w:sz w:val="20"/>
              </w:rPr>
              <w:t>ә</w:t>
            </w:r>
            <w:r>
              <w:rPr>
                <w:rFonts w:ascii="Times New Roman"/>
                <w:b/>
                <w:i w:val="false"/>
                <w:color w:val="000000"/>
                <w:sz w:val="20"/>
              </w:rPr>
              <w:t>не спорт министрлігі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1 833 530</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rPr>
                <w:rFonts w:ascii="Times New Roman"/>
                <w:b w:val="false"/>
                <w:i w:val="false"/>
                <w:color w:val="000000"/>
                <w:sz w:val="20"/>
              </w:rPr>
              <w:t>ғ</w:t>
            </w:r>
            <w:r>
              <w:rPr>
                <w:rFonts w:ascii="Times New Roman"/>
                <w:b w:val="false"/>
                <w:i w:val="false"/>
                <w:color w:val="000000"/>
                <w:sz w:val="20"/>
              </w:rPr>
              <w:t>ы 7-</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 xml:space="preserve">ы Азия ойындарын </w:t>
            </w:r>
            <w:r>
              <w:rPr>
                <w:rFonts w:ascii="Times New Roman"/>
                <w:b w:val="false"/>
                <w:i w:val="false"/>
                <w:color w:val="000000"/>
                <w:sz w:val="20"/>
              </w:rPr>
              <w:t>ұ</w:t>
            </w:r>
            <w:r>
              <w:rPr>
                <w:rFonts w:ascii="Times New Roman"/>
                <w:b w:val="false"/>
                <w:i w:val="false"/>
                <w:color w:val="000000"/>
                <w:sz w:val="20"/>
              </w:rPr>
              <w:t>йымдастыру комитетіні</w:t>
            </w:r>
            <w:r>
              <w:rPr>
                <w:rFonts w:ascii="Times New Roman"/>
                <w:b w:val="false"/>
                <w:i w:val="false"/>
                <w:color w:val="000000"/>
                <w:sz w:val="20"/>
              </w:rPr>
              <w:t>ң</w:t>
            </w:r>
            <w:r>
              <w:rPr>
                <w:rFonts w:ascii="Times New Roman"/>
                <w:b w:val="false"/>
                <w:i w:val="false"/>
                <w:color w:val="000000"/>
                <w:sz w:val="20"/>
              </w:rPr>
              <w:t xml:space="preserve"> ат</w:t>
            </w:r>
            <w:r>
              <w:rPr>
                <w:rFonts w:ascii="Times New Roman"/>
                <w:b w:val="false"/>
                <w:i w:val="false"/>
                <w:color w:val="000000"/>
                <w:sz w:val="20"/>
              </w:rPr>
              <w:t>қ</w:t>
            </w:r>
            <w:r>
              <w:rPr>
                <w:rFonts w:ascii="Times New Roman"/>
                <w:b w:val="false"/>
                <w:i w:val="false"/>
                <w:color w:val="000000"/>
                <w:sz w:val="20"/>
              </w:rPr>
              <w:t>арушы дирекциясы» А</w:t>
            </w:r>
            <w:r>
              <w:rPr>
                <w:rFonts w:ascii="Times New Roman"/>
                <w:b w:val="false"/>
                <w:i w:val="false"/>
                <w:color w:val="000000"/>
                <w:sz w:val="20"/>
              </w:rPr>
              <w:t>Қ</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капиталын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1 353 263</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vMerge/>
            <w:tcBorders>
              <w:top w:val="nil"/>
              <w:left w:val="single" w:color="cfcfcf" w:sz="5"/>
              <w:bottom w:val="single" w:color="cfcfcf" w:sz="5"/>
              <w:right w:val="single" w:color="cfcfcf" w:sz="5"/>
            </w:tcBorders>
          </w:tcP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1 353 263</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w:t>
            </w:r>
            <w:r>
              <w:rPr>
                <w:rFonts w:ascii="Times New Roman"/>
                <w:b w:val="false"/>
                <w:i w:val="false"/>
                <w:color w:val="000000"/>
                <w:sz w:val="20"/>
              </w:rPr>
              <w:t>қ</w:t>
            </w:r>
            <w:r>
              <w:rPr>
                <w:rFonts w:ascii="Times New Roman"/>
                <w:b w:val="false"/>
                <w:i w:val="false"/>
                <w:color w:val="000000"/>
                <w:sz w:val="20"/>
              </w:rPr>
              <w:t>аласында «Ядролы</w:t>
            </w:r>
            <w:r>
              <w:rPr>
                <w:rFonts w:ascii="Times New Roman"/>
                <w:b w:val="false"/>
                <w:i w:val="false"/>
                <w:color w:val="000000"/>
                <w:sz w:val="20"/>
              </w:rPr>
              <w:t>қ</w:t>
            </w:r>
            <w:r>
              <w:rPr>
                <w:rFonts w:ascii="Times New Roman"/>
                <w:b w:val="false"/>
                <w:i w:val="false"/>
                <w:color w:val="000000"/>
                <w:sz w:val="20"/>
              </w:rPr>
              <w:t xml:space="preserve"> технологиялар паркі» технопаркін </w:t>
            </w:r>
            <w:r>
              <w:rPr>
                <w:rFonts w:ascii="Times New Roman"/>
                <w:b w:val="false"/>
                <w:i w:val="false"/>
                <w:color w:val="000000"/>
                <w:sz w:val="20"/>
              </w:rPr>
              <w:t>құ</w:t>
            </w:r>
            <w:r>
              <w:rPr>
                <w:rFonts w:ascii="Times New Roman"/>
                <w:b w:val="false"/>
                <w:i w:val="false"/>
                <w:color w:val="000000"/>
                <w:sz w:val="20"/>
              </w:rPr>
              <w:t>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1 353 263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54 986 939</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Ауыл шаруашылы</w:t>
            </w:r>
            <w:r>
              <w:rPr>
                <w:rFonts w:ascii="Times New Roman"/>
                <w:b/>
                <w:i w:val="false"/>
                <w:color w:val="000000"/>
                <w:sz w:val="20"/>
              </w:rPr>
              <w:t>ғ</w:t>
            </w:r>
            <w:r>
              <w:rPr>
                <w:rFonts w:ascii="Times New Roman"/>
                <w:b/>
                <w:i w:val="false"/>
                <w:color w:val="000000"/>
                <w:sz w:val="20"/>
              </w:rPr>
              <w:t>ы министрлiгi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54 986 939</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сіптік кешенді дамытуды ынталандыру ж</w:t>
            </w:r>
            <w:r>
              <w:rPr>
                <w:rFonts w:ascii="Times New Roman"/>
                <w:b w:val="false"/>
                <w:i w:val="false"/>
                <w:color w:val="000000"/>
                <w:sz w:val="20"/>
              </w:rPr>
              <w:t>ө</w:t>
            </w:r>
            <w:r>
              <w:rPr>
                <w:rFonts w:ascii="Times New Roman"/>
                <w:b w:val="false"/>
                <w:i w:val="false"/>
                <w:color w:val="000000"/>
                <w:sz w:val="20"/>
              </w:rPr>
              <w:t xml:space="preserve">ніндегі мемлекеттік саясатты іске асыру </w:t>
            </w:r>
            <w:r>
              <w:rPr>
                <w:rFonts w:ascii="Times New Roman"/>
                <w:b w:val="false"/>
                <w:i w:val="false"/>
                <w:color w:val="000000"/>
                <w:sz w:val="20"/>
              </w:rPr>
              <w:t>ү</w:t>
            </w:r>
            <w:r>
              <w:rPr>
                <w:rFonts w:ascii="Times New Roman"/>
                <w:b w:val="false"/>
                <w:i w:val="false"/>
                <w:color w:val="000000"/>
                <w:sz w:val="20"/>
              </w:rPr>
              <w:t>шін «</w:t>
            </w:r>
            <w:r>
              <w:rPr>
                <w:rFonts w:ascii="Times New Roman"/>
                <w:b w:val="false"/>
                <w:i w:val="false"/>
                <w:color w:val="000000"/>
                <w:sz w:val="20"/>
              </w:rPr>
              <w:t>Қ</w:t>
            </w:r>
            <w:r>
              <w:rPr>
                <w:rFonts w:ascii="Times New Roman"/>
                <w:b w:val="false"/>
                <w:i w:val="false"/>
                <w:color w:val="000000"/>
                <w:sz w:val="20"/>
              </w:rPr>
              <w:t xml:space="preserve">азАгро»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арушы холдингі» А</w:t>
            </w:r>
            <w:r>
              <w:rPr>
                <w:rFonts w:ascii="Times New Roman"/>
                <w:b w:val="false"/>
                <w:i w:val="false"/>
                <w:color w:val="000000"/>
                <w:sz w:val="20"/>
              </w:rPr>
              <w:t>Қ</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капиталын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 xml:space="preserve">сіптік кешенді </w:t>
            </w:r>
            <w:r>
              <w:rPr>
                <w:rFonts w:ascii="Times New Roman"/>
                <w:b w:val="false"/>
                <w:i w:val="false"/>
                <w:color w:val="000000"/>
                <w:sz w:val="20"/>
              </w:rPr>
              <w:t>ғ</w:t>
            </w:r>
            <w:r>
              <w:rPr>
                <w:rFonts w:ascii="Times New Roman"/>
                <w:b w:val="false"/>
                <w:i w:val="false"/>
                <w:color w:val="000000"/>
                <w:sz w:val="20"/>
              </w:rPr>
              <w:t>ылыми-техникалы</w:t>
            </w:r>
            <w:r>
              <w:rPr>
                <w:rFonts w:ascii="Times New Roman"/>
                <w:b w:val="false"/>
                <w:i w:val="false"/>
                <w:color w:val="000000"/>
                <w:sz w:val="20"/>
              </w:rPr>
              <w:t>қ</w:t>
            </w:r>
            <w:r>
              <w:rPr>
                <w:rFonts w:ascii="Times New Roman"/>
                <w:b w:val="false"/>
                <w:i w:val="false"/>
                <w:color w:val="000000"/>
                <w:sz w:val="20"/>
              </w:rPr>
              <w:t xml:space="preserve"> дамыту </w:t>
            </w:r>
            <w:r>
              <w:rPr>
                <w:rFonts w:ascii="Times New Roman"/>
                <w:b w:val="false"/>
                <w:i w:val="false"/>
                <w:color w:val="000000"/>
                <w:sz w:val="20"/>
              </w:rPr>
              <w:t>ү</w:t>
            </w:r>
            <w:r>
              <w:rPr>
                <w:rFonts w:ascii="Times New Roman"/>
                <w:b w:val="false"/>
                <w:i w:val="false"/>
                <w:color w:val="000000"/>
                <w:sz w:val="20"/>
              </w:rPr>
              <w:t>шін «</w:t>
            </w:r>
            <w:r>
              <w:rPr>
                <w:rFonts w:ascii="Times New Roman"/>
                <w:b w:val="false"/>
                <w:i w:val="false"/>
                <w:color w:val="000000"/>
                <w:sz w:val="20"/>
              </w:rPr>
              <w:t>Қ</w:t>
            </w:r>
            <w:r>
              <w:rPr>
                <w:rFonts w:ascii="Times New Roman"/>
                <w:b w:val="false"/>
                <w:i w:val="false"/>
                <w:color w:val="000000"/>
                <w:sz w:val="20"/>
              </w:rPr>
              <w:t>азАгроИнновация» А</w:t>
            </w:r>
            <w:r>
              <w:rPr>
                <w:rFonts w:ascii="Times New Roman"/>
                <w:b w:val="false"/>
                <w:i w:val="false"/>
                <w:color w:val="000000"/>
                <w:sz w:val="20"/>
              </w:rPr>
              <w:t>Қ</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капиталын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 шаруашылы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 xml:space="preserve">ргізу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ғ</w:t>
            </w:r>
            <w:r>
              <w:rPr>
                <w:rFonts w:ascii="Times New Roman"/>
                <w:b w:val="false"/>
                <w:i w:val="false"/>
                <w:color w:val="000000"/>
                <w:sz w:val="20"/>
              </w:rPr>
              <w:t>ында</w:t>
            </w:r>
            <w:r>
              <w:rPr>
                <w:rFonts w:ascii="Times New Roman"/>
                <w:b w:val="false"/>
                <w:i w:val="false"/>
                <w:color w:val="000000"/>
                <w:sz w:val="20"/>
              </w:rPr>
              <w:t>ғ</w:t>
            </w:r>
            <w:r>
              <w:rPr>
                <w:rFonts w:ascii="Times New Roman"/>
                <w:b w:val="false"/>
                <w:i w:val="false"/>
                <w:color w:val="000000"/>
                <w:sz w:val="20"/>
              </w:rPr>
              <w:t>ы республикалы</w:t>
            </w:r>
            <w:r>
              <w:rPr>
                <w:rFonts w:ascii="Times New Roman"/>
                <w:b w:val="false"/>
                <w:i w:val="false"/>
                <w:color w:val="000000"/>
                <w:sz w:val="20"/>
              </w:rPr>
              <w:t>қ</w:t>
            </w:r>
            <w:r>
              <w:rPr>
                <w:rFonts w:ascii="Times New Roman"/>
                <w:b w:val="false"/>
                <w:i w:val="false"/>
                <w:color w:val="000000"/>
                <w:sz w:val="20"/>
              </w:rPr>
              <w:t xml:space="preserve"> мемлекеттік к</w:t>
            </w:r>
            <w:r>
              <w:rPr>
                <w:rFonts w:ascii="Times New Roman"/>
                <w:b w:val="false"/>
                <w:i w:val="false"/>
                <w:color w:val="000000"/>
                <w:sz w:val="20"/>
              </w:rPr>
              <w:t>ә</w:t>
            </w:r>
            <w:r>
              <w:rPr>
                <w:rFonts w:ascii="Times New Roman"/>
                <w:b w:val="false"/>
                <w:i w:val="false"/>
                <w:color w:val="000000"/>
                <w:sz w:val="20"/>
              </w:rPr>
              <w:t>сіпорынны</w:t>
            </w:r>
            <w:r>
              <w:rPr>
                <w:rFonts w:ascii="Times New Roman"/>
                <w:b w:val="false"/>
                <w:i w:val="false"/>
                <w:color w:val="000000"/>
                <w:sz w:val="20"/>
              </w:rPr>
              <w:t>ң</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капиталын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714 121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Машина-трактор паркін жаңарту және техникалық құралдармен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33 448 885</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арыш агенттігі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33 448 885</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26 929 382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6 519 503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207 978 977</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Т</w:t>
            </w:r>
            <w:r>
              <w:rPr>
                <w:rFonts w:ascii="Times New Roman"/>
                <w:b/>
                <w:i w:val="false"/>
                <w:color w:val="000000"/>
                <w:sz w:val="20"/>
              </w:rPr>
              <w:t>ө</w:t>
            </w:r>
            <w:r>
              <w:rPr>
                <w:rFonts w:ascii="Times New Roman"/>
                <w:b/>
                <w:i w:val="false"/>
                <w:color w:val="000000"/>
                <w:sz w:val="20"/>
              </w:rPr>
              <w:t>тенше жа</w:t>
            </w:r>
            <w:r>
              <w:rPr>
                <w:rFonts w:ascii="Times New Roman"/>
                <w:b/>
                <w:i w:val="false"/>
                <w:color w:val="000000"/>
                <w:sz w:val="20"/>
              </w:rPr>
              <w:t>ғ</w:t>
            </w:r>
            <w:r>
              <w:rPr>
                <w:rFonts w:ascii="Times New Roman"/>
                <w:b/>
                <w:i w:val="false"/>
                <w:color w:val="000000"/>
                <w:sz w:val="20"/>
              </w:rPr>
              <w:t>дайлар министрлiгi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1 135 983</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республикалық мемлекеттік кәсіпорнына бағыныстағы ведомстволардың жарғылық капиталын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азавиа</w:t>
            </w:r>
            <w:r>
              <w:rPr>
                <w:rFonts w:ascii="Times New Roman"/>
                <w:b w:val="false"/>
                <w:i w:val="false"/>
                <w:color w:val="000000"/>
                <w:sz w:val="20"/>
              </w:rPr>
              <w:t>құ</w:t>
            </w:r>
            <w:r>
              <w:rPr>
                <w:rFonts w:ascii="Times New Roman"/>
                <w:b w:val="false"/>
                <w:i w:val="false"/>
                <w:color w:val="000000"/>
                <w:sz w:val="20"/>
              </w:rPr>
              <w:t>т</w:t>
            </w:r>
            <w:r>
              <w:rPr>
                <w:rFonts w:ascii="Times New Roman"/>
                <w:b w:val="false"/>
                <w:i w:val="false"/>
                <w:color w:val="000000"/>
                <w:sz w:val="20"/>
              </w:rPr>
              <w:t>қ</w:t>
            </w:r>
            <w:r>
              <w:rPr>
                <w:rFonts w:ascii="Times New Roman"/>
                <w:b w:val="false"/>
                <w:i w:val="false"/>
                <w:color w:val="000000"/>
                <w:sz w:val="20"/>
              </w:rPr>
              <w:t>ару» А</w:t>
            </w:r>
            <w:r>
              <w:rPr>
                <w:rFonts w:ascii="Times New Roman"/>
                <w:b w:val="false"/>
                <w:i w:val="false"/>
                <w:color w:val="000000"/>
                <w:sz w:val="20"/>
              </w:rPr>
              <w:t>Қ</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капиталын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897 740</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Индустрия ж</w:t>
            </w:r>
            <w:r>
              <w:rPr>
                <w:rFonts w:ascii="Times New Roman"/>
                <w:b/>
                <w:i w:val="false"/>
                <w:color w:val="000000"/>
                <w:sz w:val="20"/>
              </w:rPr>
              <w:t>ә</w:t>
            </w:r>
            <w:r>
              <w:rPr>
                <w:rFonts w:ascii="Times New Roman"/>
                <w:b/>
                <w:i w:val="false"/>
                <w:color w:val="000000"/>
                <w:sz w:val="20"/>
              </w:rPr>
              <w:t>не жа</w:t>
            </w:r>
            <w:r>
              <w:rPr>
                <w:rFonts w:ascii="Times New Roman"/>
                <w:b/>
                <w:i w:val="false"/>
                <w:color w:val="000000"/>
                <w:sz w:val="20"/>
              </w:rPr>
              <w:t>ң</w:t>
            </w:r>
            <w:r>
              <w:rPr>
                <w:rFonts w:ascii="Times New Roman"/>
                <w:b/>
                <w:i w:val="false"/>
                <w:color w:val="000000"/>
                <w:sz w:val="20"/>
              </w:rPr>
              <w:t>а технологиялар министрлiгi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146 670 721</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инфрақұрылымды дамытуға арналған заңды тұлғалардың жарғылық капиталын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1 819 000</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968 380</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инфокоммуникациялық холдингі» АҚ жарғылық капиталын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саласындағы техникалық сүйемелдеу және талдау орталығы» республикалық мемлекеттік кәсіпорынның жарғылық капиталын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527 626</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құ</w:t>
            </w:r>
            <w:r>
              <w:rPr>
                <w:rFonts w:ascii="Times New Roman"/>
                <w:b w:val="false"/>
                <w:i w:val="false"/>
                <w:color w:val="000000"/>
                <w:sz w:val="20"/>
              </w:rPr>
              <w:t>рылыс жина</w:t>
            </w:r>
            <w:r>
              <w:rPr>
                <w:rFonts w:ascii="Times New Roman"/>
                <w:b w:val="false"/>
                <w:i w:val="false"/>
                <w:color w:val="000000"/>
                <w:sz w:val="20"/>
              </w:rPr>
              <w:t>қ</w:t>
            </w:r>
            <w:r>
              <w:rPr>
                <w:rFonts w:ascii="Times New Roman"/>
                <w:b w:val="false"/>
                <w:i w:val="false"/>
                <w:color w:val="000000"/>
                <w:sz w:val="20"/>
              </w:rPr>
              <w:t xml:space="preserve"> банкі» А</w:t>
            </w:r>
            <w:r>
              <w:rPr>
                <w:rFonts w:ascii="Times New Roman"/>
                <w:b w:val="false"/>
                <w:i w:val="false"/>
                <w:color w:val="000000"/>
                <w:sz w:val="20"/>
              </w:rPr>
              <w:t>Қ</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капиталын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2 203 893</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rPr>
                <w:rFonts w:ascii="Times New Roman"/>
                <w:b w:val="false"/>
                <w:i w:val="false"/>
                <w:color w:val="000000"/>
                <w:sz w:val="20"/>
              </w:rPr>
              <w:t>Ө</w:t>
            </w:r>
            <w:r>
              <w:rPr>
                <w:rFonts w:ascii="Times New Roman"/>
                <w:b w:val="false"/>
                <w:i w:val="false"/>
                <w:color w:val="000000"/>
                <w:sz w:val="20"/>
              </w:rPr>
              <w:t>нім» А</w:t>
            </w:r>
            <w:r>
              <w:rPr>
                <w:rFonts w:ascii="Times New Roman"/>
                <w:b w:val="false"/>
                <w:i w:val="false"/>
                <w:color w:val="000000"/>
                <w:sz w:val="20"/>
              </w:rPr>
              <w:t>Қ</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капиталын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телерадиокешені» ҰАҚ жарғылық капиталын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89"/>
        <w:gridCol w:w="1005"/>
        <w:gridCol w:w="8919"/>
        <w:gridCol w:w="24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310 000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310 000</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9013"/>
        <w:gridCol w:w="23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w:t>
            </w:r>
            <w:r>
              <w:rPr>
                <w:rFonts w:ascii="Times New Roman"/>
                <w:b/>
                <w:i w:val="false"/>
                <w:color w:val="000000"/>
                <w:sz w:val="20"/>
              </w:rPr>
              <w:t>ғ</w:t>
            </w:r>
            <w:r>
              <w:rPr>
                <w:rFonts w:ascii="Times New Roman"/>
                <w:b/>
                <w:i w:val="false"/>
                <w:color w:val="000000"/>
                <w:sz w:val="20"/>
              </w:rPr>
              <w:t>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-730 387 452</w:t>
            </w:r>
          </w:p>
        </w:tc>
      </w:tr>
      <w:tr>
        <w:trPr>
          <w:trHeight w:val="30" w:hRule="atLeast"/>
        </w:trPr>
        <w:tc>
          <w:tcPr>
            <w:tcW w:w="0" w:type="auto"/>
            <w:vMerge/>
            <w:tcBorders>
              <w:top w:val="nil"/>
              <w:left w:val="single" w:color="cfcfcf" w:sz="5"/>
              <w:bottom w:val="single" w:color="cfcfcf" w:sz="5"/>
              <w:right w:val="single" w:color="cfcfcf" w:sz="5"/>
            </w:tcBorders>
          </w:tcP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қ</w:t>
            </w:r>
            <w:r>
              <w:rPr>
                <w:rFonts w:ascii="Times New Roman"/>
                <w:b/>
                <w:i w:val="false"/>
                <w:color w:val="000000"/>
                <w:sz w:val="20"/>
              </w:rPr>
              <w:t>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730 387 452</w:t>
            </w:r>
          </w:p>
        </w:tc>
      </w:tr>
    </w:tbl>
    <w:p>
      <w:pPr>
        <w:spacing w:after="0"/>
        <w:ind w:left="0"/>
        <w:jc w:val="both"/>
      </w:pPr>
      <w:r>
        <w:rPr>
          <w:rFonts w:ascii="Times New Roman"/>
          <w:b w:val="false"/>
          <w:i w:val="false"/>
          <w:color w:val="000000"/>
          <w:sz w:val="28"/>
        </w:rPr>
        <w:t xml:space="preserve">«2011 - 2013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өзгерістер мен толықтырулар   </w:t>
      </w:r>
      <w:r>
        <w:br/>
      </w:r>
      <w:r>
        <w:rPr>
          <w:rFonts w:ascii="Times New Roman"/>
          <w:b w:val="false"/>
          <w:i w:val="false"/>
          <w:color w:val="000000"/>
          <w:sz w:val="28"/>
        </w:rPr>
        <w:t xml:space="preserve">
енгізу туралы» Қазақстан Республикасының </w:t>
      </w:r>
      <w:r>
        <w:br/>
      </w:r>
      <w:r>
        <w:rPr>
          <w:rFonts w:ascii="Times New Roman"/>
          <w:b w:val="false"/>
          <w:i w:val="false"/>
          <w:color w:val="000000"/>
          <w:sz w:val="28"/>
        </w:rPr>
        <w:t xml:space="preserve">
2011 жылғы «__» _____ № __ Заңына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 357-IV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2011 жылға арналған бюджетке түсетін түсімдердің</w:t>
      </w:r>
      <w:r>
        <w:br/>
      </w:r>
      <w:r>
        <w:rPr>
          <w:rFonts w:ascii="Times New Roman"/>
          <w:b/>
          <w:i w:val="false"/>
          <w:color w:val="000000"/>
        </w:rPr>
        <w:t>
Қазақстан Республикасы Ұлттық қорына жіберілетін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36"/>
        <w:gridCol w:w="795"/>
        <w:gridCol w:w="9378"/>
        <w:gridCol w:w="259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2 592 931 645</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2 592 308 075</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w:t>
            </w:r>
            <w:r>
              <w:rPr>
                <w:rFonts w:ascii="Times New Roman"/>
                <w:b w:val="false"/>
                <w:i w:val="false"/>
                <w:color w:val="000000"/>
                <w:sz w:val="20"/>
              </w:rPr>
              <w:t>ғ</w:t>
            </w:r>
            <w:r>
              <w:rPr>
                <w:rFonts w:ascii="Times New Roman"/>
                <w:b w:val="false"/>
                <w:i w:val="false"/>
                <w:color w:val="000000"/>
                <w:sz w:val="20"/>
              </w:rPr>
              <w:t>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912 807 407</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w:t>
            </w:r>
            <w:r>
              <w:rPr>
                <w:rFonts w:ascii="Times New Roman"/>
                <w:b w:val="false"/>
                <w:i w:val="false"/>
                <w:color w:val="000000"/>
                <w:sz w:val="20"/>
              </w:rPr>
              <w:t>ғ</w:t>
            </w:r>
            <w:r>
              <w:rPr>
                <w:rFonts w:ascii="Times New Roman"/>
                <w:b w:val="false"/>
                <w:i w:val="false"/>
                <w:color w:val="000000"/>
                <w:sz w:val="20"/>
              </w:rPr>
              <w:t>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912 807 407</w:t>
            </w:r>
          </w:p>
        </w:tc>
      </w:tr>
      <w:tr>
        <w:trPr>
          <w:trHeight w:val="6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ұ</w:t>
            </w:r>
            <w:r>
              <w:rPr>
                <w:rFonts w:ascii="Times New Roman"/>
                <w:b w:val="false"/>
                <w:i w:val="false"/>
                <w:color w:val="000000"/>
                <w:sz w:val="20"/>
              </w:rPr>
              <w:t>мыстар</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ызметтерге салынатын iшкi салы</w:t>
            </w:r>
            <w:r>
              <w:rPr>
                <w:rFonts w:ascii="Times New Roman"/>
                <w:b w:val="false"/>
                <w:i w:val="false"/>
                <w:color w:val="000000"/>
                <w:sz w:val="20"/>
              </w:rPr>
              <w:t>қ</w:t>
            </w:r>
            <w:r>
              <w:rPr>
                <w:rFonts w:ascii="Times New Roman"/>
                <w:b w:val="false"/>
                <w:i w:val="false"/>
                <w:color w:val="000000"/>
                <w:sz w:val="20"/>
              </w:rPr>
              <w:t>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1 679 500 668</w:t>
            </w:r>
          </w:p>
        </w:tc>
      </w:tr>
      <w:tr>
        <w:trPr>
          <w:trHeight w:val="6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w:t>
            </w:r>
            <w:r>
              <w:rPr>
                <w:rFonts w:ascii="Times New Roman"/>
                <w:b w:val="false"/>
                <w:i w:val="false"/>
                <w:color w:val="000000"/>
                <w:sz w:val="20"/>
              </w:rPr>
              <w:t>ғ</w:t>
            </w:r>
            <w:r>
              <w:rPr>
                <w:rFonts w:ascii="Times New Roman"/>
                <w:b w:val="false"/>
                <w:i w:val="false"/>
                <w:color w:val="000000"/>
                <w:sz w:val="20"/>
              </w:rPr>
              <w:t>и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 ресурстарды пайдалан</w:t>
            </w:r>
            <w:r>
              <w:rPr>
                <w:rFonts w:ascii="Times New Roman"/>
                <w:b w:val="false"/>
                <w:i w:val="false"/>
                <w:color w:val="000000"/>
                <w:sz w:val="20"/>
              </w:rPr>
              <w:t>ғ</w:t>
            </w:r>
            <w:r>
              <w:rPr>
                <w:rFonts w:ascii="Times New Roman"/>
                <w:b w:val="false"/>
                <w:i w:val="false"/>
                <w:color w:val="000000"/>
                <w:sz w:val="20"/>
              </w:rPr>
              <w:t xml:space="preserve">аны </w:t>
            </w:r>
            <w:r>
              <w:rPr>
                <w:rFonts w:ascii="Times New Roman"/>
                <w:b w:val="false"/>
                <w:i w:val="false"/>
                <w:color w:val="000000"/>
                <w:sz w:val="20"/>
              </w:rPr>
              <w:t>ү</w:t>
            </w:r>
            <w:r>
              <w:rPr>
                <w:rFonts w:ascii="Times New Roman"/>
                <w:b w:val="false"/>
                <w:i w:val="false"/>
                <w:color w:val="000000"/>
                <w:sz w:val="20"/>
              </w:rPr>
              <w:t>шiн т</w:t>
            </w:r>
            <w:r>
              <w:rPr>
                <w:rFonts w:ascii="Times New Roman"/>
                <w:b w:val="false"/>
                <w:i w:val="false"/>
                <w:color w:val="000000"/>
                <w:sz w:val="20"/>
              </w:rPr>
              <w:t>ү</w:t>
            </w:r>
            <w:r>
              <w:rPr>
                <w:rFonts w:ascii="Times New Roman"/>
                <w:b w:val="false"/>
                <w:i w:val="false"/>
                <w:color w:val="000000"/>
                <w:sz w:val="20"/>
              </w:rPr>
              <w:t>сетiн т</w:t>
            </w:r>
            <w:r>
              <w:rPr>
                <w:rFonts w:ascii="Times New Roman"/>
                <w:b w:val="false"/>
                <w:i w:val="false"/>
                <w:color w:val="000000"/>
                <w:sz w:val="20"/>
              </w:rPr>
              <w:t>ү</w:t>
            </w:r>
            <w:r>
              <w:rPr>
                <w:rFonts w:ascii="Times New Roman"/>
                <w:b w:val="false"/>
                <w:i w:val="false"/>
                <w:color w:val="000000"/>
                <w:sz w:val="20"/>
              </w:rPr>
              <w:t>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1 679 500 668</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 xml:space="preserve">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2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w:t>
            </w:r>
            <w:r>
              <w:rPr>
                <w:rFonts w:ascii="Times New Roman"/>
                <w:b/>
                <w:i w:val="false"/>
                <w:color w:val="000000"/>
                <w:sz w:val="20"/>
              </w:rPr>
              <w:t>салынатын</w:t>
            </w:r>
            <w:r>
              <w:rPr>
                <w:rFonts w:ascii="Times New Roman"/>
                <w:b w:val="false"/>
                <w:i w:val="false"/>
                <w:color w:val="000000"/>
                <w:sz w:val="20"/>
              </w:rPr>
              <w:t xml:space="preserve"> айыппұлдар, өсімпұлдар, санкциялар, өндіріп алулар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w:t>
            </w:r>
            <w:r>
              <w:rPr>
                <w:rFonts w:ascii="Times New Roman"/>
                <w:b/>
                <w:i w:val="false"/>
                <w:color w:val="000000"/>
                <w:sz w:val="20"/>
              </w:rPr>
              <w:t xml:space="preserve"> мұнай секторы кәсіпорындарына салатын </w:t>
            </w:r>
            <w:r>
              <w:rPr>
                <w:rFonts w:ascii="Times New Roman"/>
                <w:b w:val="false"/>
                <w:i w:val="false"/>
                <w:color w:val="000000"/>
                <w:sz w:val="20"/>
              </w:rPr>
              <w:t>айыппұлдар, өсімпұлдар, санкциялар, өндіріп алулар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салы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емес т</w:t>
            </w:r>
            <w:r>
              <w:rPr>
                <w:rFonts w:ascii="Times New Roman"/>
                <w:b w:val="false"/>
                <w:i w:val="false"/>
                <w:color w:val="000000"/>
                <w:sz w:val="20"/>
              </w:rPr>
              <w:t>ү</w:t>
            </w:r>
            <w:r>
              <w:rPr>
                <w:rFonts w:ascii="Times New Roman"/>
                <w:b w:val="false"/>
                <w:i w:val="false"/>
                <w:color w:val="000000"/>
                <w:sz w:val="20"/>
              </w:rPr>
              <w:t xml:space="preserve">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салы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емес т</w:t>
            </w:r>
            <w:r>
              <w:rPr>
                <w:rFonts w:ascii="Times New Roman"/>
                <w:b w:val="false"/>
                <w:i w:val="false"/>
                <w:color w:val="000000"/>
                <w:sz w:val="20"/>
              </w:rPr>
              <w:t>ү</w:t>
            </w:r>
            <w:r>
              <w:rPr>
                <w:rFonts w:ascii="Times New Roman"/>
                <w:b w:val="false"/>
                <w:i w:val="false"/>
                <w:color w:val="000000"/>
                <w:sz w:val="20"/>
              </w:rPr>
              <w:t xml:space="preserve">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623 570</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w:t>
            </w:r>
            <w:r>
              <w:rPr>
                <w:rFonts w:ascii="Times New Roman"/>
                <w:b w:val="false"/>
                <w:i w:val="false"/>
                <w:color w:val="000000"/>
                <w:sz w:val="20"/>
              </w:rPr>
              <w:t>ә</w:t>
            </w:r>
            <w:r>
              <w:rPr>
                <w:rFonts w:ascii="Times New Roman"/>
                <w:b w:val="false"/>
                <w:i w:val="false"/>
                <w:color w:val="000000"/>
                <w:sz w:val="20"/>
              </w:rPr>
              <w:t>не материалды</w:t>
            </w:r>
            <w:r>
              <w:rPr>
                <w:rFonts w:ascii="Times New Roman"/>
                <w:b w:val="false"/>
                <w:i w:val="false"/>
                <w:color w:val="000000"/>
                <w:sz w:val="20"/>
              </w:rPr>
              <w:t>қ</w:t>
            </w:r>
            <w:r>
              <w:rPr>
                <w:rFonts w:ascii="Times New Roman"/>
                <w:b w:val="false"/>
                <w:i w:val="false"/>
                <w:color w:val="000000"/>
                <w:sz w:val="20"/>
              </w:rPr>
              <w:t xml:space="preserve"> емес активтерді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623 570</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623 570</w:t>
            </w:r>
          </w:p>
        </w:tc>
      </w:tr>
    </w:tbl>
    <w:p>
      <w:pPr>
        <w:spacing w:after="0"/>
        <w:ind w:left="0"/>
        <w:jc w:val="both"/>
      </w:pPr>
      <w:r>
        <w:rPr>
          <w:rFonts w:ascii="Times New Roman"/>
          <w:b w:val="false"/>
          <w:i w:val="false"/>
          <w:color w:val="000000"/>
          <w:sz w:val="28"/>
        </w:rPr>
        <w:t xml:space="preserve">«2011 - 2013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өзгерістер мен толықтырулар   </w:t>
      </w:r>
      <w:r>
        <w:br/>
      </w:r>
      <w:r>
        <w:rPr>
          <w:rFonts w:ascii="Times New Roman"/>
          <w:b w:val="false"/>
          <w:i w:val="false"/>
          <w:color w:val="000000"/>
          <w:sz w:val="28"/>
        </w:rPr>
        <w:t xml:space="preserve">
енгізу туралы» Қазақстан Республикасының </w:t>
      </w:r>
      <w:r>
        <w:br/>
      </w:r>
      <w:r>
        <w:rPr>
          <w:rFonts w:ascii="Times New Roman"/>
          <w:b w:val="false"/>
          <w:i w:val="false"/>
          <w:color w:val="000000"/>
          <w:sz w:val="28"/>
        </w:rPr>
        <w:t xml:space="preserve">
2011 жылғы «__» _____ № __ Заңына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 357-IV Заңына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2011 жылға арналған жергілікті бюджеттерді атқару процесінде</w:t>
      </w:r>
      <w:r>
        <w:br/>
      </w:r>
      <w:r>
        <w:rPr>
          <w:rFonts w:ascii="Times New Roman"/>
          <w:b/>
          <w:i w:val="false"/>
          <w:color w:val="000000"/>
        </w:rPr>
        <w:t>
секвестрлеуге жатпайтын жергілікті бюджеттік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0"/>
      </w:tblGrid>
      <w:tr>
        <w:trPr>
          <w:trHeight w:val="3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p>
        </w:tc>
      </w:tr>
      <w:tr>
        <w:trPr>
          <w:trHeight w:val="6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қаражатынан көрсетілетін медициналық көмекті қоспағанда, халыққа амбулаториялық-емханалық көмек көрсету </w:t>
            </w:r>
          </w:p>
        </w:tc>
      </w:tr>
      <w:tr>
        <w:trPr>
          <w:trHeight w:val="615"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 құрамдас бөлiктерi мен препараттарын өндiру</w:t>
            </w:r>
          </w:p>
        </w:tc>
      </w:tr>
      <w:tr>
        <w:trPr>
          <w:trHeight w:val="3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3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9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9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6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 </w:t>
            </w:r>
          </w:p>
        </w:tc>
      </w:tr>
      <w:tr>
        <w:trPr>
          <w:trHeight w:val="6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дәрiгерлiк көмек көрсететiн жақын жердегі денсаулық сақтау ұйымына жеткiзудi ұйымдастыру</w:t>
            </w:r>
          </w:p>
        </w:tc>
      </w:tr>
      <w:tr>
        <w:trPr>
          <w:trHeight w:val="3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6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r>
      <w:tr>
        <w:trPr>
          <w:trHeight w:val="6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r>
      <w:tr>
        <w:trPr>
          <w:trHeight w:val="6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r>
      <w:tr>
        <w:trPr>
          <w:trHeight w:val="60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p>
      <w:pPr>
        <w:spacing w:after="0"/>
        <w:ind w:left="0"/>
        <w:jc w:val="left"/>
      </w:pPr>
      <w:r>
        <w:rPr>
          <w:rFonts w:ascii="Times New Roman"/>
          <w:b/>
          <w:i w:val="false"/>
          <w:color w:val="000000"/>
        </w:rPr>
        <w:t xml:space="preserve"> Мемлекеттік және мемлекет кепілдік берген борышы,</w:t>
      </w:r>
      <w:r>
        <w:br/>
      </w:r>
      <w:r>
        <w:rPr>
          <w:rFonts w:ascii="Times New Roman"/>
          <w:b/>
          <w:i w:val="false"/>
          <w:color w:val="000000"/>
        </w:rPr>
        <w:t>
мемлекет кепілгерліктері бойынша борыш</w:t>
      </w:r>
      <w:r>
        <w:br/>
      </w:r>
      <w:r>
        <w:rPr>
          <w:rFonts w:ascii="Times New Roman"/>
          <w:b/>
          <w:i w:val="false"/>
          <w:color w:val="000000"/>
        </w:rPr>
        <w:t>
(2011 жылғы 1 шілдедегі жағдай бойынша)</w:t>
      </w:r>
    </w:p>
    <w:p>
      <w:pPr>
        <w:spacing w:after="0"/>
        <w:ind w:left="0"/>
        <w:jc w:val="both"/>
      </w:pPr>
      <w:r>
        <w:rPr>
          <w:rFonts w:ascii="Times New Roman"/>
          <w:b w:val="false"/>
          <w:i/>
          <w:color w:val="000000"/>
          <w:sz w:val="28"/>
        </w:rPr>
        <w:t>кезе</w:t>
      </w:r>
      <w:r>
        <w:rPr>
          <w:rFonts w:ascii="Times New Roman"/>
          <w:b w:val="false"/>
          <w:i/>
          <w:color w:val="000000"/>
          <w:sz w:val="28"/>
        </w:rPr>
        <w:t>ң</w:t>
      </w:r>
      <w:r>
        <w:rPr>
          <w:rFonts w:ascii="Times New Roman"/>
          <w:b w:val="false"/>
          <w:i/>
          <w:color w:val="000000"/>
          <w:sz w:val="28"/>
        </w:rPr>
        <w:t>ділігі: то</w:t>
      </w:r>
      <w:r>
        <w:rPr>
          <w:rFonts w:ascii="Times New Roman"/>
          <w:b w:val="false"/>
          <w:i/>
          <w:color w:val="000000"/>
          <w:sz w:val="28"/>
        </w:rPr>
        <w:t>қ</w:t>
      </w:r>
      <w:r>
        <w:rPr>
          <w:rFonts w:ascii="Times New Roman"/>
          <w:b w:val="false"/>
          <w:i/>
          <w:color w:val="000000"/>
          <w:sz w:val="28"/>
        </w:rPr>
        <w:t>сан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7953"/>
        <w:gridCol w:w="2293"/>
        <w:gridCol w:w="1653"/>
      </w:tblGrid>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rPr>
                <w:rFonts w:ascii="Times New Roman"/>
                <w:b w:val="false"/>
                <w:i w:val="false"/>
                <w:color w:val="000000"/>
                <w:sz w:val="20"/>
              </w:rPr>
              <w:t> </w:t>
            </w:r>
            <w:r>
              <w:rPr>
                <w:rFonts w:ascii="Times New Roman"/>
                <w:b/>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rPr>
                <w:rFonts w:ascii="Times New Roman"/>
                <w:b w:val="false"/>
                <w:i w:val="false"/>
                <w:color w:val="000000"/>
                <w:sz w:val="20"/>
              </w:rPr>
              <w:t> </w:t>
            </w:r>
            <w:r>
              <w:rPr>
                <w:rFonts w:ascii="Times New Roman"/>
                <w:b/>
                <w:i w:val="false"/>
                <w:color w:val="000000"/>
                <w:sz w:val="20"/>
              </w:rPr>
              <w:t>теңге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rPr>
                <w:rFonts w:ascii="Times New Roman"/>
                <w:b w:val="false"/>
                <w:i w:val="false"/>
                <w:color w:val="000000"/>
                <w:sz w:val="20"/>
              </w:rPr>
              <w:t> </w:t>
            </w:r>
            <w:r>
              <w:rPr>
                <w:rFonts w:ascii="Times New Roman"/>
                <w:b/>
                <w:i w:val="false"/>
                <w:color w:val="000000"/>
                <w:sz w:val="20"/>
              </w:rPr>
              <w:t>АҚШ</w:t>
            </w:r>
            <w:r>
              <w:rPr>
                <w:rFonts w:ascii="Times New Roman"/>
                <w:b w:val="false"/>
                <w:i w:val="false"/>
                <w:color w:val="000000"/>
                <w:sz w:val="20"/>
              </w:rPr>
              <w:t> </w:t>
            </w:r>
            <w:r>
              <w:rPr>
                <w:rFonts w:ascii="Times New Roman"/>
                <w:b/>
                <w:i w:val="false"/>
                <w:color w:val="000000"/>
                <w:sz w:val="20"/>
              </w:rPr>
              <w:t>долл</w:t>
            </w:r>
            <w:r>
              <w:rPr>
                <w:rFonts w:ascii="Times New Roman"/>
                <w:b/>
                <w:i w:val="false"/>
                <w:color w:val="000000"/>
                <w:sz w:val="20"/>
              </w:rPr>
              <w:t>.</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w:t>
            </w:r>
            <w:r>
              <w:rPr>
                <w:rFonts w:ascii="Times New Roman"/>
                <w:b/>
                <w:i w:val="false"/>
                <w:color w:val="000000"/>
                <w:sz w:val="20"/>
              </w:rPr>
              <w:t>/</w:t>
            </w:r>
            <w:r>
              <w:rPr>
                <w:rFonts w:ascii="Times New Roman"/>
                <w:b/>
                <w:i w:val="false"/>
                <w:color w:val="000000"/>
                <w:sz w:val="20"/>
              </w:rPr>
              <w:t>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rPr>
                <w:rFonts w:ascii="Times New Roman"/>
                <w:b w:val="false"/>
                <w:i w:val="false"/>
                <w:color w:val="000000"/>
                <w:sz w:val="20"/>
              </w:rPr>
              <w:t> </w:t>
            </w:r>
            <w:r>
              <w:rPr>
                <w:rFonts w:ascii="Times New Roman"/>
                <w:b/>
                <w:i w:val="false"/>
                <w:color w:val="000000"/>
                <w:sz w:val="20"/>
              </w:rPr>
              <w:t>борыш</w:t>
            </w:r>
            <w:r>
              <w:rPr>
                <w:rFonts w:ascii="Times New Roman"/>
                <w:b w:val="false"/>
                <w:i w:val="false"/>
                <w:color w:val="000000"/>
                <w:vertAlign w:val="superscript"/>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3 718 032 198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25 422 442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rPr>
                <w:rFonts w:ascii="Times New Roman"/>
                <w:b w:val="false"/>
                <w:i w:val="false"/>
                <w:color w:val="000000"/>
                <w:sz w:val="20"/>
              </w:rPr>
              <w:t> </w:t>
            </w:r>
            <w:r>
              <w:rPr>
                <w:rFonts w:ascii="Times New Roman"/>
                <w:b/>
                <w:i w:val="false"/>
                <w:color w:val="000000"/>
                <w:sz w:val="20"/>
              </w:rPr>
              <w:t>Республикасы</w:t>
            </w:r>
            <w:r>
              <w:rPr>
                <w:rFonts w:ascii="Times New Roman"/>
                <w:b w:val="false"/>
                <w:i w:val="false"/>
                <w:color w:val="000000"/>
                <w:sz w:val="20"/>
              </w:rPr>
              <w:t> </w:t>
            </w:r>
            <w:r>
              <w:rPr>
                <w:rFonts w:ascii="Times New Roman"/>
                <w:b/>
                <w:i w:val="false"/>
                <w:color w:val="000000"/>
                <w:sz w:val="20"/>
              </w:rPr>
              <w:t>Үкіметінің</w:t>
            </w:r>
            <w:r>
              <w:rPr>
                <w:rFonts w:ascii="Times New Roman"/>
                <w:b w:val="false"/>
                <w:i w:val="false"/>
                <w:color w:val="000000"/>
                <w:sz w:val="20"/>
              </w:rPr>
              <w:t> </w:t>
            </w:r>
            <w:r>
              <w:rPr>
                <w:rFonts w:ascii="Times New Roman"/>
                <w:b/>
                <w:i w:val="false"/>
                <w:color w:val="000000"/>
                <w:sz w:val="20"/>
              </w:rPr>
              <w:t>борышы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2 371 925 967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16 218 297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r>
              <w:rPr>
                <w:rFonts w:ascii="Times New Roman"/>
                <w:b w:val="false"/>
                <w:i/>
                <w:color w:val="000000"/>
                <w:sz w:val="20"/>
              </w:rPr>
              <w:t>:</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1 816 264 938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12 418 906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w:t>
            </w:r>
            <w:r>
              <w:rPr>
                <w:rFonts w:ascii="Times New Roman"/>
                <w:b w:val="false"/>
                <w:i w:val="false"/>
                <w:color w:val="000000"/>
                <w:sz w:val="20"/>
              </w:rPr>
              <w:t>қысқа</w:t>
            </w:r>
            <w:r>
              <w:rPr>
                <w:rFonts w:ascii="Times New Roman"/>
                <w:b w:val="false"/>
                <w:i w:val="false"/>
                <w:color w:val="000000"/>
                <w:sz w:val="20"/>
              </w:rPr>
              <w:t> </w:t>
            </w:r>
            <w:r>
              <w:rPr>
                <w:rFonts w:ascii="Times New Roman"/>
                <w:b w:val="false"/>
                <w:i w:val="false"/>
                <w:color w:val="000000"/>
                <w:sz w:val="20"/>
              </w:rPr>
              <w:t>мерзімді</w:t>
            </w:r>
            <w:r>
              <w:rPr>
                <w:rFonts w:ascii="Times New Roman"/>
                <w:b w:val="false"/>
                <w:i w:val="false"/>
                <w:color w:val="000000"/>
                <w:sz w:val="20"/>
              </w:rPr>
              <w:t> </w:t>
            </w:r>
            <w:r>
              <w:rPr>
                <w:rFonts w:ascii="Times New Roman"/>
                <w:b w:val="false"/>
                <w:i w:val="false"/>
                <w:color w:val="000000"/>
                <w:sz w:val="20"/>
              </w:rPr>
              <w:t>қазынашылық</w:t>
            </w:r>
            <w:r>
              <w:rPr>
                <w:rFonts w:ascii="Times New Roman"/>
                <w:b w:val="false"/>
                <w:i w:val="false"/>
                <w:color w:val="000000"/>
                <w:sz w:val="20"/>
              </w:rPr>
              <w:t> </w:t>
            </w:r>
            <w:r>
              <w:rPr>
                <w:rFonts w:ascii="Times New Roman"/>
                <w:b w:val="false"/>
                <w:i w:val="false"/>
                <w:color w:val="000000"/>
                <w:sz w:val="20"/>
              </w:rPr>
              <w:t>міндеттемелері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103 843 138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710 039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w:t>
            </w:r>
            <w:r>
              <w:rPr>
                <w:rFonts w:ascii="Times New Roman"/>
                <w:b w:val="false"/>
                <w:i w:val="false"/>
                <w:color w:val="000000"/>
                <w:sz w:val="20"/>
              </w:rPr>
              <w:t>орта</w:t>
            </w:r>
            <w:r>
              <w:rPr>
                <w:rFonts w:ascii="Times New Roman"/>
                <w:b w:val="false"/>
                <w:i w:val="false"/>
                <w:color w:val="000000"/>
                <w:sz w:val="20"/>
              </w:rPr>
              <w:t> </w:t>
            </w:r>
            <w:r>
              <w:rPr>
                <w:rFonts w:ascii="Times New Roman"/>
                <w:b w:val="false"/>
                <w:i w:val="false"/>
                <w:color w:val="000000"/>
                <w:sz w:val="20"/>
              </w:rPr>
              <w:t>мерзімді</w:t>
            </w:r>
            <w:r>
              <w:rPr>
                <w:rFonts w:ascii="Times New Roman"/>
                <w:b w:val="false"/>
                <w:i w:val="false"/>
                <w:color w:val="000000"/>
                <w:sz w:val="20"/>
              </w:rPr>
              <w:t> </w:t>
            </w:r>
            <w:r>
              <w:rPr>
                <w:rFonts w:ascii="Times New Roman"/>
                <w:b w:val="false"/>
                <w:i w:val="false"/>
                <w:color w:val="000000"/>
                <w:sz w:val="20"/>
              </w:rPr>
              <w:t>қазынашылық</w:t>
            </w:r>
            <w:r>
              <w:rPr>
                <w:rFonts w:ascii="Times New Roman"/>
                <w:b w:val="false"/>
                <w:i w:val="false"/>
                <w:color w:val="000000"/>
                <w:sz w:val="20"/>
              </w:rPr>
              <w:t> </w:t>
            </w:r>
            <w:r>
              <w:rPr>
                <w:rFonts w:ascii="Times New Roman"/>
                <w:b w:val="false"/>
                <w:i w:val="false"/>
                <w:color w:val="000000"/>
                <w:sz w:val="20"/>
              </w:rPr>
              <w:t>міндеттемелері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495 775 260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3 389 916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w:t>
            </w:r>
            <w:r>
              <w:rPr>
                <w:rFonts w:ascii="Times New Roman"/>
                <w:b w:val="false"/>
                <w:i w:val="false"/>
                <w:color w:val="000000"/>
                <w:sz w:val="20"/>
              </w:rPr>
              <w:t>ұзақ</w:t>
            </w:r>
            <w:r>
              <w:rPr>
                <w:rFonts w:ascii="Times New Roman"/>
                <w:b w:val="false"/>
                <w:i w:val="false"/>
                <w:color w:val="000000"/>
                <w:sz w:val="20"/>
              </w:rPr>
              <w:t> </w:t>
            </w:r>
            <w:r>
              <w:rPr>
                <w:rFonts w:ascii="Times New Roman"/>
                <w:b w:val="false"/>
                <w:i w:val="false"/>
                <w:color w:val="000000"/>
                <w:sz w:val="20"/>
              </w:rPr>
              <w:t>мерзімді</w:t>
            </w:r>
            <w:r>
              <w:rPr>
                <w:rFonts w:ascii="Times New Roman"/>
                <w:b w:val="false"/>
                <w:i w:val="false"/>
                <w:color w:val="000000"/>
                <w:sz w:val="20"/>
              </w:rPr>
              <w:t> </w:t>
            </w:r>
            <w:r>
              <w:rPr>
                <w:rFonts w:ascii="Times New Roman"/>
                <w:b w:val="false"/>
                <w:i w:val="false"/>
                <w:color w:val="000000"/>
                <w:sz w:val="20"/>
              </w:rPr>
              <w:t>жинақ</w:t>
            </w:r>
            <w:r>
              <w:rPr>
                <w:rFonts w:ascii="Times New Roman"/>
                <w:b w:val="false"/>
                <w:i w:val="false"/>
                <w:color w:val="000000"/>
                <w:sz w:val="20"/>
              </w:rPr>
              <w:t> </w:t>
            </w:r>
            <w:r>
              <w:rPr>
                <w:rFonts w:ascii="Times New Roman"/>
                <w:b w:val="false"/>
                <w:i w:val="false"/>
                <w:color w:val="000000"/>
                <w:sz w:val="20"/>
              </w:rPr>
              <w:t>қазынашылық</w:t>
            </w:r>
            <w:r>
              <w:rPr>
                <w:rFonts w:ascii="Times New Roman"/>
                <w:b w:val="false"/>
                <w:i w:val="false"/>
                <w:color w:val="000000"/>
                <w:sz w:val="20"/>
              </w:rPr>
              <w:t> </w:t>
            </w:r>
            <w:r>
              <w:rPr>
                <w:rFonts w:ascii="Times New Roman"/>
                <w:b w:val="false"/>
                <w:i w:val="false"/>
                <w:color w:val="000000"/>
                <w:sz w:val="20"/>
              </w:rPr>
              <w:t>міндеттемелері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561 752 380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3 841 042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w:t>
            </w:r>
            <w:r>
              <w:rPr>
                <w:rFonts w:ascii="Times New Roman"/>
                <w:b w:val="false"/>
                <w:i w:val="false"/>
                <w:color w:val="000000"/>
                <w:sz w:val="20"/>
              </w:rPr>
              <w:t>ұзақ</w:t>
            </w:r>
            <w:r>
              <w:rPr>
                <w:rFonts w:ascii="Times New Roman"/>
                <w:b w:val="false"/>
                <w:i w:val="false"/>
                <w:color w:val="000000"/>
                <w:sz w:val="20"/>
              </w:rPr>
              <w:t> </w:t>
            </w:r>
            <w:r>
              <w:rPr>
                <w:rFonts w:ascii="Times New Roman"/>
                <w:b w:val="false"/>
                <w:i w:val="false"/>
                <w:color w:val="000000"/>
                <w:sz w:val="20"/>
              </w:rPr>
              <w:t>мерзімді</w:t>
            </w:r>
            <w:r>
              <w:rPr>
                <w:rFonts w:ascii="Times New Roman"/>
                <w:b w:val="false"/>
                <w:i w:val="false"/>
                <w:color w:val="000000"/>
                <w:sz w:val="20"/>
              </w:rPr>
              <w:t> </w:t>
            </w:r>
            <w:r>
              <w:rPr>
                <w:rFonts w:ascii="Times New Roman"/>
                <w:b w:val="false"/>
                <w:i w:val="false"/>
                <w:color w:val="000000"/>
                <w:sz w:val="20"/>
              </w:rPr>
              <w:t>қазынашылық</w:t>
            </w:r>
            <w:r>
              <w:rPr>
                <w:rFonts w:ascii="Times New Roman"/>
                <w:b w:val="false"/>
                <w:i w:val="false"/>
                <w:color w:val="000000"/>
                <w:sz w:val="20"/>
              </w:rPr>
              <w:t> </w:t>
            </w:r>
            <w:r>
              <w:rPr>
                <w:rFonts w:ascii="Times New Roman"/>
                <w:b w:val="false"/>
                <w:i w:val="false"/>
                <w:color w:val="000000"/>
                <w:sz w:val="20"/>
              </w:rPr>
              <w:t>міндеттемелері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591 811 607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4 046 575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w:t>
            </w:r>
            <w:r>
              <w:rPr>
                <w:rFonts w:ascii="Times New Roman"/>
                <w:b w:val="false"/>
                <w:i w:val="false"/>
                <w:color w:val="000000"/>
                <w:sz w:val="20"/>
              </w:rPr>
              <w:t>индекстелген</w:t>
            </w:r>
            <w:r>
              <w:rPr>
                <w:rFonts w:ascii="Times New Roman"/>
                <w:b w:val="false"/>
                <w:i w:val="false"/>
                <w:color w:val="000000"/>
                <w:sz w:val="20"/>
              </w:rPr>
              <w:t> </w:t>
            </w:r>
            <w:r>
              <w:rPr>
                <w:rFonts w:ascii="Times New Roman"/>
                <w:b w:val="false"/>
                <w:i w:val="false"/>
                <w:color w:val="000000"/>
                <w:sz w:val="20"/>
              </w:rPr>
              <w:t>қазынашылық</w:t>
            </w:r>
            <w:r>
              <w:rPr>
                <w:rFonts w:ascii="Times New Roman"/>
                <w:b w:val="false"/>
                <w:i w:val="false"/>
                <w:color w:val="000000"/>
                <w:sz w:val="20"/>
              </w:rPr>
              <w:t> </w:t>
            </w:r>
            <w:r>
              <w:rPr>
                <w:rFonts w:ascii="Times New Roman"/>
                <w:b w:val="false"/>
                <w:i w:val="false"/>
                <w:color w:val="000000"/>
                <w:sz w:val="20"/>
              </w:rPr>
              <w:t>міндеттемелері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52 909 000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361 771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rPr>
                <w:rFonts w:ascii="Times New Roman"/>
                <w:b w:val="false"/>
                <w:i w:val="false"/>
                <w:color w:val="000000"/>
                <w:sz w:val="20"/>
              </w:rPr>
              <w:t> </w:t>
            </w:r>
            <w:r>
              <w:rPr>
                <w:rFonts w:ascii="Times New Roman"/>
                <w:b w:val="false"/>
                <w:i w:val="false"/>
                <w:color w:val="000000"/>
                <w:sz w:val="20"/>
              </w:rPr>
              <w:t>тұлғалар</w:t>
            </w:r>
            <w:r>
              <w:rPr>
                <w:rFonts w:ascii="Times New Roman"/>
                <w:b w:val="false"/>
                <w:i w:val="false"/>
                <w:color w:val="000000"/>
                <w:sz w:val="20"/>
              </w:rPr>
              <w:t> </w:t>
            </w:r>
            <w:r>
              <w:rPr>
                <w:rFonts w:ascii="Times New Roman"/>
                <w:b w:val="false"/>
                <w:i w:val="false"/>
                <w:color w:val="000000"/>
                <w:sz w:val="20"/>
              </w:rPr>
              <w:t>үшін</w:t>
            </w:r>
            <w:r>
              <w:rPr>
                <w:rFonts w:ascii="Times New Roman"/>
                <w:b w:val="false"/>
                <w:i w:val="false"/>
                <w:color w:val="000000"/>
                <w:sz w:val="20"/>
              </w:rPr>
              <w:t> </w:t>
            </w:r>
            <w:r>
              <w:rPr>
                <w:rFonts w:ascii="Times New Roman"/>
                <w:b w:val="false"/>
                <w:i w:val="false"/>
                <w:color w:val="000000"/>
                <w:sz w:val="20"/>
              </w:rPr>
              <w:t>мемлекеттік</w:t>
            </w:r>
            <w:r>
              <w:rPr>
                <w:rFonts w:ascii="Times New Roman"/>
                <w:b w:val="false"/>
                <w:i w:val="false"/>
                <w:color w:val="000000"/>
                <w:sz w:val="20"/>
              </w:rPr>
              <w:t> </w:t>
            </w:r>
            <w:r>
              <w:rPr>
                <w:rFonts w:ascii="Times New Roman"/>
                <w:b w:val="false"/>
                <w:i w:val="false"/>
                <w:color w:val="000000"/>
                <w:sz w:val="20"/>
              </w:rPr>
              <w:t>арнайы</w:t>
            </w:r>
            <w:r>
              <w:rPr>
                <w:rFonts w:ascii="Times New Roman"/>
                <w:b w:val="false"/>
                <w:i w:val="false"/>
                <w:color w:val="000000"/>
                <w:sz w:val="20"/>
              </w:rPr>
              <w:t> </w:t>
            </w:r>
            <w:r>
              <w:rPr>
                <w:rFonts w:ascii="Times New Roman"/>
                <w:b w:val="false"/>
                <w:i w:val="false"/>
                <w:color w:val="000000"/>
                <w:sz w:val="20"/>
              </w:rPr>
              <w:t>орта</w:t>
            </w:r>
            <w:r>
              <w:rPr>
                <w:rFonts w:ascii="Times New Roman"/>
                <w:b w:val="false"/>
                <w:i w:val="false"/>
                <w:color w:val="000000"/>
                <w:sz w:val="20"/>
              </w:rPr>
              <w:t> </w:t>
            </w:r>
            <w:r>
              <w:rPr>
                <w:rFonts w:ascii="Times New Roman"/>
                <w:b w:val="false"/>
                <w:i w:val="false"/>
                <w:color w:val="000000"/>
                <w:sz w:val="20"/>
              </w:rPr>
              <w:t>мерзімді</w:t>
            </w:r>
            <w:r>
              <w:rPr>
                <w:rFonts w:ascii="Times New Roman"/>
                <w:b w:val="false"/>
                <w:i w:val="false"/>
                <w:color w:val="000000"/>
                <w:sz w:val="20"/>
              </w:rPr>
              <w:t> </w:t>
            </w:r>
            <w:r>
              <w:rPr>
                <w:rFonts w:ascii="Times New Roman"/>
                <w:b w:val="false"/>
                <w:i w:val="false"/>
                <w:color w:val="000000"/>
                <w:sz w:val="20"/>
              </w:rPr>
              <w:t>қазынашылық</w:t>
            </w:r>
            <w:r>
              <w:rPr>
                <w:rFonts w:ascii="Times New Roman"/>
                <w:b w:val="false"/>
                <w:i w:val="false"/>
                <w:color w:val="000000"/>
                <w:sz w:val="20"/>
              </w:rPr>
              <w:t> </w:t>
            </w:r>
            <w:r>
              <w:rPr>
                <w:rFonts w:ascii="Times New Roman"/>
                <w:b w:val="false"/>
                <w:i w:val="false"/>
                <w:color w:val="000000"/>
                <w:sz w:val="20"/>
              </w:rPr>
              <w:t>міндеттемелері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9 446 149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64 589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r>
              <w:rPr>
                <w:rFonts w:ascii="Times New Roman"/>
                <w:b w:val="false"/>
                <w:i w:val="false"/>
                <w:color w:val="000000"/>
                <w:sz w:val="20"/>
              </w:rPr>
              <w:t> </w:t>
            </w:r>
            <w:r>
              <w:rPr>
                <w:rFonts w:ascii="Times New Roman"/>
                <w:b w:val="false"/>
                <w:i w:val="false"/>
                <w:color w:val="000000"/>
                <w:sz w:val="20"/>
              </w:rPr>
              <w:t>міндеттемелер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727 404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4 974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r>
              <w:rPr>
                <w:rFonts w:ascii="Times New Roman"/>
                <w:b w:val="false"/>
                <w:i/>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555 661 029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3 799 392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rPr>
                <w:rFonts w:ascii="Times New Roman"/>
                <w:b w:val="false"/>
                <w:i w:val="false"/>
                <w:color w:val="000000"/>
                <w:sz w:val="20"/>
              </w:rPr>
              <w:t> </w:t>
            </w:r>
            <w:r>
              <w:rPr>
                <w:rFonts w:ascii="Times New Roman"/>
                <w:b w:val="false"/>
                <w:i w:val="false"/>
                <w:color w:val="000000"/>
                <w:sz w:val="20"/>
              </w:rPr>
              <w:t>Қайта</w:t>
            </w:r>
            <w:r>
              <w:rPr>
                <w:rFonts w:ascii="Times New Roman"/>
                <w:b w:val="false"/>
                <w:i w:val="false"/>
                <w:color w:val="000000"/>
                <w:sz w:val="20"/>
              </w:rPr>
              <w:t> </w:t>
            </w:r>
            <w:r>
              <w:rPr>
                <w:rFonts w:ascii="Times New Roman"/>
                <w:b w:val="false"/>
                <w:i w:val="false"/>
                <w:color w:val="000000"/>
                <w:sz w:val="20"/>
              </w:rPr>
              <w:t>құру</w:t>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w:t>
            </w:r>
            <w:r>
              <w:rPr>
                <w:rFonts w:ascii="Times New Roman"/>
                <w:b w:val="false"/>
                <w:i w:val="false"/>
                <w:color w:val="000000"/>
                <w:sz w:val="20"/>
              </w:rPr>
              <w:t>Даму</w:t>
            </w:r>
            <w:r>
              <w:rPr>
                <w:rFonts w:ascii="Times New Roman"/>
                <w:b w:val="false"/>
                <w:i w:val="false"/>
                <w:color w:val="000000"/>
                <w:sz w:val="20"/>
              </w:rPr>
              <w:t> </w:t>
            </w:r>
            <w:r>
              <w:rPr>
                <w:rFonts w:ascii="Times New Roman"/>
                <w:b w:val="false"/>
                <w:i w:val="false"/>
                <w:color w:val="000000"/>
                <w:sz w:val="20"/>
              </w:rPr>
              <w:t>Банкі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244 877 744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1 674 378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w:t>
            </w:r>
            <w:r>
              <w:rPr>
                <w:rFonts w:ascii="Times New Roman"/>
                <w:b w:val="false"/>
                <w:i w:val="false"/>
                <w:color w:val="000000"/>
                <w:sz w:val="20"/>
              </w:rPr>
              <w:t> </w:t>
            </w:r>
            <w:r>
              <w:rPr>
                <w:rFonts w:ascii="Times New Roman"/>
                <w:b w:val="false"/>
                <w:i w:val="false"/>
                <w:color w:val="000000"/>
                <w:sz w:val="20"/>
              </w:rPr>
              <w:t>Даму</w:t>
            </w:r>
            <w:r>
              <w:rPr>
                <w:rFonts w:ascii="Times New Roman"/>
                <w:b w:val="false"/>
                <w:i w:val="false"/>
                <w:color w:val="000000"/>
                <w:sz w:val="20"/>
              </w:rPr>
              <w:t> </w:t>
            </w:r>
            <w:r>
              <w:rPr>
                <w:rFonts w:ascii="Times New Roman"/>
                <w:b w:val="false"/>
                <w:i w:val="false"/>
                <w:color w:val="000000"/>
                <w:sz w:val="20"/>
              </w:rPr>
              <w:t>Банкі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106 624 373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729 056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r>
              <w:rPr>
                <w:rFonts w:ascii="Times New Roman"/>
                <w:b w:val="false"/>
                <w:i w:val="false"/>
                <w:color w:val="000000"/>
                <w:sz w:val="20"/>
              </w:rPr>
              <w:t> </w:t>
            </w:r>
            <w:r>
              <w:rPr>
                <w:rFonts w:ascii="Times New Roman"/>
                <w:b w:val="false"/>
                <w:i w:val="false"/>
                <w:color w:val="000000"/>
                <w:sz w:val="20"/>
              </w:rPr>
              <w:t>Қайта</w:t>
            </w:r>
            <w:r>
              <w:rPr>
                <w:rFonts w:ascii="Times New Roman"/>
                <w:b w:val="false"/>
                <w:i w:val="false"/>
                <w:color w:val="000000"/>
                <w:sz w:val="20"/>
              </w:rPr>
              <w:t> </w:t>
            </w:r>
            <w:r>
              <w:rPr>
                <w:rFonts w:ascii="Times New Roman"/>
                <w:b w:val="false"/>
                <w:i w:val="false"/>
                <w:color w:val="000000"/>
                <w:sz w:val="20"/>
              </w:rPr>
              <w:t>құру</w:t>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w:t>
            </w:r>
            <w:r>
              <w:rPr>
                <w:rFonts w:ascii="Times New Roman"/>
                <w:b w:val="false"/>
                <w:i w:val="false"/>
                <w:color w:val="000000"/>
                <w:sz w:val="20"/>
              </w:rPr>
              <w:t>Даму</w:t>
            </w:r>
            <w:r>
              <w:rPr>
                <w:rFonts w:ascii="Times New Roman"/>
                <w:b w:val="false"/>
                <w:i w:val="false"/>
                <w:color w:val="000000"/>
                <w:sz w:val="20"/>
              </w:rPr>
              <w:t> </w:t>
            </w:r>
            <w:r>
              <w:rPr>
                <w:rFonts w:ascii="Times New Roman"/>
                <w:b w:val="false"/>
                <w:i w:val="false"/>
                <w:color w:val="000000"/>
                <w:sz w:val="20"/>
              </w:rPr>
              <w:t>Банкі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15 644 716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106 972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w:t>
            </w:r>
            <w:r>
              <w:rPr>
                <w:rFonts w:ascii="Times New Roman"/>
                <w:b w:val="false"/>
                <w:i w:val="false"/>
                <w:color w:val="000000"/>
                <w:sz w:val="20"/>
              </w:rPr>
              <w:t> </w:t>
            </w:r>
            <w:r>
              <w:rPr>
                <w:rFonts w:ascii="Times New Roman"/>
                <w:b w:val="false"/>
                <w:i w:val="false"/>
                <w:color w:val="000000"/>
                <w:sz w:val="20"/>
              </w:rPr>
              <w:t>Даму</w:t>
            </w:r>
            <w:r>
              <w:rPr>
                <w:rFonts w:ascii="Times New Roman"/>
                <w:b w:val="false"/>
                <w:i w:val="false"/>
                <w:color w:val="000000"/>
                <w:sz w:val="20"/>
              </w:rPr>
              <w:t> </w:t>
            </w:r>
            <w:r>
              <w:rPr>
                <w:rFonts w:ascii="Times New Roman"/>
                <w:b w:val="false"/>
                <w:i w:val="false"/>
                <w:color w:val="000000"/>
                <w:sz w:val="20"/>
              </w:rPr>
              <w:t>Банкі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15 936 539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108 968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w:t>
            </w:r>
            <w:r>
              <w:rPr>
                <w:rFonts w:ascii="Times New Roman"/>
                <w:b w:val="false"/>
                <w:i w:val="false"/>
                <w:color w:val="000000"/>
                <w:sz w:val="20"/>
              </w:rPr>
              <w:t> </w:t>
            </w:r>
            <w:r>
              <w:rPr>
                <w:rFonts w:ascii="Times New Roman"/>
                <w:b w:val="false"/>
                <w:i w:val="false"/>
                <w:color w:val="000000"/>
                <w:sz w:val="20"/>
              </w:rPr>
              <w:t>Даму</w:t>
            </w:r>
            <w:r>
              <w:rPr>
                <w:rFonts w:ascii="Times New Roman"/>
                <w:b w:val="false"/>
                <w:i w:val="false"/>
                <w:color w:val="000000"/>
                <w:sz w:val="20"/>
              </w:rPr>
              <w:t> </w:t>
            </w:r>
            <w:r>
              <w:rPr>
                <w:rFonts w:ascii="Times New Roman"/>
                <w:b w:val="false"/>
                <w:i w:val="false"/>
                <w:color w:val="000000"/>
                <w:sz w:val="20"/>
              </w:rPr>
              <w:t>қоры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843 497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5 767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r>
              <w:rPr>
                <w:rFonts w:ascii="Times New Roman"/>
                <w:b w:val="false"/>
                <w:i w:val="false"/>
                <w:color w:val="000000"/>
                <w:sz w:val="20"/>
              </w:rPr>
              <w:t> </w:t>
            </w:r>
            <w:r>
              <w:rPr>
                <w:rFonts w:ascii="Times New Roman"/>
                <w:b w:val="false"/>
                <w:i w:val="false"/>
                <w:color w:val="000000"/>
                <w:sz w:val="20"/>
              </w:rPr>
              <w:t>экономикасының</w:t>
            </w:r>
            <w:r>
              <w:rPr>
                <w:rFonts w:ascii="Times New Roman"/>
                <w:b w:val="false"/>
                <w:i w:val="false"/>
                <w:color w:val="000000"/>
                <w:sz w:val="20"/>
              </w:rPr>
              <w:t> </w:t>
            </w:r>
            <w:r>
              <w:rPr>
                <w:rFonts w:ascii="Times New Roman"/>
                <w:b w:val="false"/>
                <w:i w:val="false"/>
                <w:color w:val="000000"/>
                <w:sz w:val="20"/>
              </w:rPr>
              <w:t>дамудың</w:t>
            </w:r>
            <w:r>
              <w:rPr>
                <w:rFonts w:ascii="Times New Roman"/>
                <w:b w:val="false"/>
                <w:i w:val="false"/>
                <w:color w:val="000000"/>
                <w:sz w:val="20"/>
              </w:rPr>
              <w:t> </w:t>
            </w:r>
            <w:r>
              <w:rPr>
                <w:rFonts w:ascii="Times New Roman"/>
                <w:b w:val="false"/>
                <w:i w:val="false"/>
                <w:color w:val="000000"/>
                <w:sz w:val="20"/>
              </w:rPr>
              <w:t>Кувейт</w:t>
            </w:r>
            <w:r>
              <w:rPr>
                <w:rFonts w:ascii="Times New Roman"/>
                <w:b w:val="false"/>
                <w:i w:val="false"/>
                <w:color w:val="000000"/>
                <w:sz w:val="20"/>
              </w:rPr>
              <w:t> </w:t>
            </w:r>
            <w:r>
              <w:rPr>
                <w:rFonts w:ascii="Times New Roman"/>
                <w:b w:val="false"/>
                <w:i w:val="false"/>
                <w:color w:val="000000"/>
                <w:sz w:val="20"/>
              </w:rPr>
              <w:t>қоры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1 690 997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11 562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w:t>
            </w:r>
            <w:r>
              <w:rPr>
                <w:rFonts w:ascii="Times New Roman"/>
                <w:b w:val="false"/>
                <w:i w:val="false"/>
                <w:color w:val="000000"/>
                <w:sz w:val="20"/>
              </w:rPr>
              <w:t>-</w:t>
            </w:r>
            <w:r>
              <w:rPr>
                <w:rFonts w:ascii="Times New Roman"/>
                <w:b w:val="false"/>
                <w:i w:val="false"/>
                <w:color w:val="000000"/>
                <w:sz w:val="20"/>
              </w:rPr>
              <w:t>Даби</w:t>
            </w:r>
            <w:r>
              <w:rPr>
                <w:rFonts w:ascii="Times New Roman"/>
                <w:b w:val="false"/>
                <w:i w:val="false"/>
                <w:color w:val="000000"/>
                <w:sz w:val="20"/>
              </w:rPr>
              <w:t> </w:t>
            </w:r>
            <w:r>
              <w:rPr>
                <w:rFonts w:ascii="Times New Roman"/>
                <w:b w:val="false"/>
                <w:i w:val="false"/>
                <w:color w:val="000000"/>
                <w:sz w:val="20"/>
              </w:rPr>
              <w:t>Даму</w:t>
            </w:r>
            <w:r>
              <w:rPr>
                <w:rFonts w:ascii="Times New Roman"/>
                <w:b w:val="false"/>
                <w:i w:val="false"/>
                <w:color w:val="000000"/>
                <w:sz w:val="20"/>
              </w:rPr>
              <w:t> </w:t>
            </w:r>
            <w:r>
              <w:rPr>
                <w:rFonts w:ascii="Times New Roman"/>
                <w:b w:val="false"/>
                <w:i w:val="false"/>
                <w:color w:val="000000"/>
                <w:sz w:val="20"/>
              </w:rPr>
              <w:t>қоры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1 718 446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11 750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r>
              <w:rPr>
                <w:rFonts w:ascii="Times New Roman"/>
                <w:b w:val="false"/>
                <w:i w:val="false"/>
                <w:color w:val="000000"/>
                <w:sz w:val="20"/>
              </w:rPr>
              <w:t> </w:t>
            </w:r>
            <w:r>
              <w:rPr>
                <w:rFonts w:ascii="Times New Roman"/>
                <w:b w:val="false"/>
                <w:i w:val="false"/>
                <w:color w:val="000000"/>
                <w:sz w:val="20"/>
              </w:rPr>
              <w:t>халықаралық</w:t>
            </w:r>
            <w:r>
              <w:rPr>
                <w:rFonts w:ascii="Times New Roman"/>
                <w:b w:val="false"/>
                <w:i w:val="false"/>
                <w:color w:val="000000"/>
                <w:sz w:val="20"/>
              </w:rPr>
              <w:t> </w:t>
            </w:r>
            <w:r>
              <w:rPr>
                <w:rFonts w:ascii="Times New Roman"/>
                <w:b w:val="false"/>
                <w:i w:val="false"/>
                <w:color w:val="000000"/>
                <w:sz w:val="20"/>
              </w:rPr>
              <w:t>ынтымақтастық</w:t>
            </w:r>
            <w:r>
              <w:rPr>
                <w:rFonts w:ascii="Times New Roman"/>
                <w:b w:val="false"/>
                <w:i w:val="false"/>
                <w:color w:val="000000"/>
                <w:sz w:val="20"/>
              </w:rPr>
              <w:t> </w:t>
            </w:r>
            <w:r>
              <w:rPr>
                <w:rFonts w:ascii="Times New Roman"/>
                <w:b w:val="false"/>
                <w:i w:val="false"/>
                <w:color w:val="000000"/>
                <w:sz w:val="20"/>
              </w:rPr>
              <w:t>банкі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135 960 090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929 642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r>
              <w:rPr>
                <w:rFonts w:ascii="Times New Roman"/>
                <w:b w:val="false"/>
                <w:i w:val="false"/>
                <w:color w:val="000000"/>
                <w:sz w:val="20"/>
              </w:rPr>
              <w:t> </w:t>
            </w:r>
            <w:r>
              <w:rPr>
                <w:rFonts w:ascii="Times New Roman"/>
                <w:b w:val="false"/>
                <w:i w:val="false"/>
                <w:color w:val="000000"/>
                <w:sz w:val="20"/>
              </w:rPr>
              <w:t>Үкіметінің</w:t>
            </w:r>
            <w:r>
              <w:rPr>
                <w:rFonts w:ascii="Times New Roman"/>
                <w:b w:val="false"/>
                <w:i w:val="false"/>
                <w:color w:val="000000"/>
                <w:sz w:val="20"/>
              </w:rPr>
              <w:t> </w:t>
            </w:r>
            <w:r>
              <w:rPr>
                <w:rFonts w:ascii="Times New Roman"/>
                <w:b w:val="false"/>
                <w:i w:val="false"/>
                <w:color w:val="000000"/>
                <w:sz w:val="20"/>
              </w:rPr>
              <w:t>кредит</w:t>
            </w:r>
            <w:r>
              <w:rPr>
                <w:rFonts w:ascii="Times New Roman"/>
                <w:b w:val="false"/>
                <w:i w:val="false"/>
                <w:color w:val="000000"/>
                <w:sz w:val="20"/>
              </w:rPr>
              <w:t> </w:t>
            </w:r>
            <w:r>
              <w:rPr>
                <w:rFonts w:ascii="Times New Roman"/>
                <w:b w:val="false"/>
                <w:i w:val="false"/>
                <w:color w:val="000000"/>
                <w:sz w:val="20"/>
              </w:rPr>
              <w:t>агенттігі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3 114 626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21 297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r>
              <w:rPr>
                <w:rFonts w:ascii="Times New Roman"/>
                <w:b w:val="false"/>
                <w:i w:val="false"/>
                <w:color w:val="000000"/>
                <w:sz w:val="20"/>
              </w:rPr>
              <w:t> </w:t>
            </w:r>
            <w:r>
              <w:rPr>
                <w:rFonts w:ascii="Times New Roman"/>
                <w:b w:val="false"/>
                <w:i w:val="false"/>
                <w:color w:val="000000"/>
                <w:sz w:val="20"/>
              </w:rPr>
              <w:t>коммерциялық</w:t>
            </w:r>
            <w:r>
              <w:rPr>
                <w:rFonts w:ascii="Times New Roman"/>
                <w:b w:val="false"/>
                <w:i w:val="false"/>
                <w:color w:val="000000"/>
                <w:sz w:val="20"/>
              </w:rPr>
              <w:t> </w:t>
            </w:r>
            <w:r>
              <w:rPr>
                <w:rFonts w:ascii="Times New Roman"/>
                <w:b w:val="false"/>
                <w:i w:val="false"/>
                <w:color w:val="000000"/>
                <w:sz w:val="20"/>
              </w:rPr>
              <w:t>банктер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29 250 000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rPr>
                <w:rFonts w:ascii="Times New Roman"/>
                <w:b w:val="false"/>
                <w:i w:val="false"/>
                <w:color w:val="000000"/>
                <w:sz w:val="20"/>
              </w:rPr>
              <w:t> </w:t>
            </w:r>
            <w:r>
              <w:rPr>
                <w:rFonts w:ascii="Times New Roman"/>
                <w:b/>
                <w:i w:val="false"/>
                <w:color w:val="000000"/>
                <w:sz w:val="20"/>
              </w:rPr>
              <w:t>Республикасы</w:t>
            </w: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w:t>
            </w:r>
            <w:r>
              <w:rPr>
                <w:rFonts w:ascii="Times New Roman"/>
                <w:b/>
                <w:i w:val="false"/>
                <w:color w:val="000000"/>
                <w:sz w:val="20"/>
              </w:rPr>
              <w:t>Банкінің</w:t>
            </w:r>
            <w:r>
              <w:rPr>
                <w:rFonts w:ascii="Times New Roman"/>
                <w:b w:val="false"/>
                <w:i w:val="false"/>
                <w:color w:val="000000"/>
                <w:sz w:val="20"/>
              </w:rPr>
              <w:t> </w:t>
            </w:r>
            <w:r>
              <w:rPr>
                <w:rFonts w:ascii="Times New Roman"/>
                <w:b/>
                <w:i w:val="false"/>
                <w:color w:val="000000"/>
                <w:sz w:val="20"/>
              </w:rPr>
              <w:t>борышы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1 330 611 635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9 098 199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1 330 611 635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9 098 199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rPr>
                <w:rFonts w:ascii="Times New Roman"/>
                <w:b w:val="false"/>
                <w:i w:val="false"/>
                <w:color w:val="000000"/>
                <w:sz w:val="20"/>
              </w:rPr>
              <w:t> </w:t>
            </w:r>
            <w:r>
              <w:rPr>
                <w:rFonts w:ascii="Times New Roman"/>
                <w:b/>
                <w:i w:val="false"/>
                <w:color w:val="000000"/>
                <w:sz w:val="20"/>
              </w:rPr>
              <w:t>Республикасының</w:t>
            </w: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w:t>
            </w:r>
            <w:r>
              <w:rPr>
                <w:rFonts w:ascii="Times New Roman"/>
                <w:b/>
                <w:i w:val="false"/>
                <w:color w:val="000000"/>
                <w:sz w:val="20"/>
              </w:rPr>
              <w:t>атқарушы</w:t>
            </w:r>
            <w:r>
              <w:rPr>
                <w:rFonts w:ascii="Times New Roman"/>
                <w:b w:val="false"/>
                <w:i w:val="false"/>
                <w:color w:val="000000"/>
                <w:sz w:val="20"/>
              </w:rPr>
              <w:t> </w:t>
            </w:r>
            <w:r>
              <w:rPr>
                <w:rFonts w:ascii="Times New Roman"/>
                <w:b/>
                <w:i w:val="false"/>
                <w:color w:val="000000"/>
                <w:sz w:val="20"/>
              </w:rPr>
              <w:t>органдарының</w:t>
            </w:r>
            <w:r>
              <w:rPr>
                <w:rFonts w:ascii="Times New Roman"/>
                <w:b w:val="false"/>
                <w:i w:val="false"/>
                <w:color w:val="000000"/>
                <w:sz w:val="20"/>
              </w:rPr>
              <w:t> </w:t>
            </w:r>
            <w:r>
              <w:rPr>
                <w:rFonts w:ascii="Times New Roman"/>
                <w:b/>
                <w:i w:val="false"/>
                <w:color w:val="000000"/>
                <w:sz w:val="20"/>
              </w:rPr>
              <w:t>борышы</w:t>
            </w:r>
            <w:r>
              <w:rPr>
                <w:rFonts w:ascii="Times New Roman"/>
                <w:b w:val="false"/>
                <w:i w:val="false"/>
                <w:color w:val="000000"/>
                <w:vertAlign w:val="superscript"/>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102 208 379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698 861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rPr>
                <w:rFonts w:ascii="Times New Roman"/>
                <w:b w:val="false"/>
                <w:i w:val="false"/>
                <w:color w:val="000000"/>
                <w:sz w:val="20"/>
              </w:rPr>
              <w:t> </w:t>
            </w:r>
            <w:r>
              <w:rPr>
                <w:rFonts w:ascii="Times New Roman"/>
                <w:b w:val="false"/>
                <w:i w:val="false"/>
                <w:color w:val="000000"/>
                <w:sz w:val="20"/>
              </w:rPr>
              <w:t>Республикасының</w:t>
            </w:r>
            <w:r>
              <w:rPr>
                <w:rFonts w:ascii="Times New Roman"/>
                <w:b w:val="false"/>
                <w:i w:val="false"/>
                <w:color w:val="000000"/>
                <w:sz w:val="20"/>
              </w:rPr>
              <w:t> </w:t>
            </w:r>
            <w:r>
              <w:rPr>
                <w:rFonts w:ascii="Times New Roman"/>
                <w:b w:val="false"/>
                <w:i w:val="false"/>
                <w:color w:val="000000"/>
                <w:sz w:val="20"/>
              </w:rPr>
              <w:t>Үкіметі</w:t>
            </w:r>
            <w:r>
              <w:rPr>
                <w:rFonts w:ascii="Times New Roman"/>
                <w:b w:val="false"/>
                <w:i w:val="false"/>
                <w:color w:val="000000"/>
                <w:sz w:val="20"/>
              </w:rPr>
              <w:t> </w:t>
            </w:r>
            <w:r>
              <w:rPr>
                <w:rFonts w:ascii="Times New Roman"/>
                <w:b w:val="false"/>
                <w:i w:val="false"/>
                <w:color w:val="000000"/>
                <w:sz w:val="20"/>
              </w:rPr>
              <w:t>алдындағы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86 713 783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592 915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r>
              <w:rPr>
                <w:rFonts w:ascii="Times New Roman"/>
                <w:b w:val="false"/>
                <w:i w:val="false"/>
                <w:color w:val="000000"/>
                <w:sz w:val="20"/>
              </w:rPr>
              <w:t> </w:t>
            </w:r>
            <w:r>
              <w:rPr>
                <w:rFonts w:ascii="Times New Roman"/>
                <w:b w:val="false"/>
                <w:i w:val="false"/>
                <w:color w:val="000000"/>
                <w:sz w:val="20"/>
              </w:rPr>
              <w:t>кредит</w:t>
            </w:r>
            <w:r>
              <w:rPr>
                <w:rFonts w:ascii="Times New Roman"/>
                <w:b w:val="false"/>
                <w:i w:val="false"/>
                <w:color w:val="000000"/>
                <w:sz w:val="20"/>
              </w:rPr>
              <w:t> </w:t>
            </w:r>
            <w:r>
              <w:rPr>
                <w:rFonts w:ascii="Times New Roman"/>
                <w:b w:val="false"/>
                <w:i w:val="false"/>
                <w:color w:val="000000"/>
                <w:sz w:val="20"/>
              </w:rPr>
              <w:t>берушілер</w:t>
            </w:r>
            <w:r>
              <w:rPr>
                <w:rFonts w:ascii="Times New Roman"/>
                <w:b w:val="false"/>
                <w:i w:val="false"/>
                <w:color w:val="000000"/>
                <w:sz w:val="20"/>
              </w:rPr>
              <w:t> </w:t>
            </w:r>
            <w:r>
              <w:rPr>
                <w:rFonts w:ascii="Times New Roman"/>
                <w:b w:val="false"/>
                <w:i w:val="false"/>
                <w:color w:val="000000"/>
                <w:sz w:val="20"/>
              </w:rPr>
              <w:t>алдындағы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15 494 597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105 946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w:t>
            </w: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w:t>
            </w:r>
            <w:r>
              <w:rPr>
                <w:rFonts w:ascii="Times New Roman"/>
                <w:b/>
                <w:i w:val="false"/>
                <w:color w:val="000000"/>
                <w:sz w:val="20"/>
              </w:rPr>
              <w:t>берген</w:t>
            </w:r>
            <w:r>
              <w:rPr>
                <w:rFonts w:ascii="Times New Roman"/>
                <w:b w:val="false"/>
                <w:i w:val="false"/>
                <w:color w:val="000000"/>
                <w:sz w:val="20"/>
              </w:rPr>
              <w:t> </w:t>
            </w:r>
            <w:r>
              <w:rPr>
                <w:rFonts w:ascii="Times New Roman"/>
                <w:b/>
                <w:i w:val="false"/>
                <w:color w:val="000000"/>
                <w:sz w:val="20"/>
              </w:rPr>
              <w:t>борыш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51 695 318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353 472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6 906 250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47 222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44 789 068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306 250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w:t>
            </w:r>
            <w:r>
              <w:rPr>
                <w:rFonts w:ascii="Times New Roman"/>
                <w:b w:val="false"/>
                <w:i w:val="false"/>
                <w:color w:val="000000"/>
                <w:sz w:val="20"/>
              </w:rPr>
              <w:t> </w:t>
            </w:r>
            <w:r>
              <w:rPr>
                <w:rFonts w:ascii="Times New Roman"/>
                <w:b/>
                <w:i w:val="false"/>
                <w:color w:val="000000"/>
                <w:sz w:val="20"/>
              </w:rPr>
              <w:t>кепілгерліктері</w:t>
            </w:r>
            <w:r>
              <w:rPr>
                <w:rFonts w:ascii="Times New Roman"/>
                <w:b w:val="false"/>
                <w:i w:val="false"/>
                <w:color w:val="000000"/>
                <w:sz w:val="20"/>
              </w:rPr>
              <w:t> </w:t>
            </w:r>
            <w:r>
              <w:rPr>
                <w:rFonts w:ascii="Times New Roman"/>
                <w:b/>
                <w:i w:val="false"/>
                <w:color w:val="000000"/>
                <w:sz w:val="20"/>
              </w:rPr>
              <w:t>бойынша</w:t>
            </w:r>
            <w:r>
              <w:rPr>
                <w:rFonts w:ascii="Times New Roman"/>
                <w:b w:val="false"/>
                <w:i w:val="false"/>
                <w:color w:val="000000"/>
                <w:sz w:val="20"/>
              </w:rPr>
              <w:t> </w:t>
            </w:r>
            <w:r>
              <w:rPr>
                <w:rFonts w:ascii="Times New Roman"/>
                <w:b/>
                <w:i w:val="false"/>
                <w:color w:val="000000"/>
                <w:sz w:val="20"/>
              </w:rPr>
              <w:t>борыш</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48 804 000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333 703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48 804 000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333 703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мемлекеттік және мемлекет кепілдік берген борышы, мемлекет кепілгерліктері бойынша борыш (I+II+III)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3 818 531 516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26 109 617 </w:t>
            </w:r>
          </w:p>
        </w:tc>
      </w:tr>
    </w:tbl>
    <w:p>
      <w:pPr>
        <w:spacing w:after="0"/>
        <w:ind w:left="0"/>
        <w:jc w:val="both"/>
      </w:pPr>
      <w:r>
        <w:rPr>
          <w:rFonts w:ascii="Times New Roman"/>
          <w:b/>
          <w:i w:val="false"/>
          <w:color w:val="000000"/>
          <w:sz w:val="28"/>
        </w:rPr>
        <w:t>Анықтама:</w:t>
      </w:r>
      <w:r>
        <w:br/>
      </w:r>
      <w:r>
        <w:rPr>
          <w:rFonts w:ascii="Times New Roman"/>
          <w:b w:val="false"/>
          <w:i w:val="false"/>
          <w:color w:val="000000"/>
          <w:sz w:val="28"/>
        </w:rPr>
        <w:t>
30.06.2011 жылғы АҚШ долларының бағамы - 146,25 теңге</w:t>
      </w:r>
      <w:r>
        <w:br/>
      </w:r>
      <w:r>
        <w:rPr>
          <w:rFonts w:ascii="Times New Roman"/>
          <w:b w:val="false"/>
          <w:i w:val="false"/>
          <w:color w:val="000000"/>
          <w:sz w:val="28"/>
        </w:rPr>
        <w:t>
</w:t>
      </w:r>
      <w:r>
        <w:rPr>
          <w:rFonts w:ascii="Times New Roman"/>
          <w:b w:val="false"/>
          <w:i/>
          <w:color w:val="000000"/>
          <w:sz w:val="28"/>
        </w:rPr>
        <w:t>К</w:t>
      </w:r>
      <w:r>
        <w:rPr>
          <w:rFonts w:ascii="Times New Roman"/>
          <w:b w:val="false"/>
          <w:i/>
          <w:color w:val="000000"/>
          <w:sz w:val="28"/>
        </w:rPr>
        <w:t>ө</w:t>
      </w:r>
      <w:r>
        <w:rPr>
          <w:rFonts w:ascii="Times New Roman"/>
          <w:b w:val="false"/>
          <w:i/>
          <w:color w:val="000000"/>
          <w:sz w:val="28"/>
        </w:rPr>
        <w:t>зі:</w:t>
      </w:r>
      <w:r>
        <w:br/>
      </w:r>
      <w:r>
        <w:rPr>
          <w:rFonts w:ascii="Times New Roman"/>
          <w:b w:val="false"/>
          <w:i w:val="false"/>
          <w:color w:val="000000"/>
          <w:sz w:val="28"/>
        </w:rPr>
        <w:t>
Қазақстан Республикасы Қаржы министрлігі, Қазақстан Республикасы Ұлттық Банкі</w:t>
      </w:r>
      <w:r>
        <w:br/>
      </w:r>
      <w:r>
        <w:rPr>
          <w:rFonts w:ascii="Times New Roman"/>
          <w:b w:val="false"/>
          <w:i w:val="false"/>
          <w:color w:val="000000"/>
          <w:sz w:val="28"/>
        </w:rPr>
        <w:t>
</w:t>
      </w:r>
      <w:r>
        <w:rPr>
          <w:rFonts w:ascii="Times New Roman"/>
          <w:b w:val="false"/>
          <w:i/>
          <w:color w:val="000000"/>
          <w:sz w:val="28"/>
        </w:rPr>
        <w:t>Ескерту:</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екі жақты талаптарды есептемегенде (Қазақстан Республикасы Үкіметінің алдындағы жергілікті атқарушы органдарының борышы)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 жергілікті атқарушы органдарының қарыз борышының міндеттемелері бойынша деректер базасын қалыптастыру және салыстыру процесі аяқталған соң қарызды бағалау нақтылануға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