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3ca9" w14:textId="cb83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2011 жылғы 12 қыркүйектегі № 1040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 қыркүйек – 15 қараша кезеңінде өз ителгілерімен жек дуадақтарға ителгімен саятшылық құруға:</w:t>
      </w:r>
      <w:r>
        <w:br/>
      </w:r>
      <w:r>
        <w:rPr>
          <w:rFonts w:ascii="Times New Roman"/>
          <w:b w:val="false"/>
          <w:i w:val="false"/>
          <w:color w:val="000000"/>
          <w:sz w:val="28"/>
        </w:rPr>
        <w:t>
</w:t>
      </w:r>
      <w:r>
        <w:rPr>
          <w:rFonts w:ascii="Times New Roman"/>
          <w:b w:val="false"/>
          <w:i w:val="false"/>
          <w:color w:val="000000"/>
          <w:sz w:val="28"/>
        </w:rPr>
        <w:t>
      1) 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аймағы аумағында 27 (жиырма жеті)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18 (он сегіз) дарақ жек дуадақ;</w:t>
      </w:r>
      <w:r>
        <w:br/>
      </w:r>
      <w:r>
        <w:rPr>
          <w:rFonts w:ascii="Times New Roman"/>
          <w:b w:val="false"/>
          <w:i w:val="false"/>
          <w:color w:val="000000"/>
          <w:sz w:val="28"/>
        </w:rPr>
        <w:t>
</w:t>
      </w:r>
      <w:r>
        <w:rPr>
          <w:rFonts w:ascii="Times New Roman"/>
          <w:b w:val="false"/>
          <w:i w:val="false"/>
          <w:color w:val="000000"/>
          <w:sz w:val="28"/>
        </w:rPr>
        <w:t>
      2) 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12 (он екі) дарақ жек дуадақ;</w:t>
      </w:r>
      <w:r>
        <w:br/>
      </w:r>
      <w:r>
        <w:rPr>
          <w:rFonts w:ascii="Times New Roman"/>
          <w:b w:val="false"/>
          <w:i w:val="false"/>
          <w:color w:val="000000"/>
          <w:sz w:val="28"/>
        </w:rPr>
        <w:t>
</w:t>
      </w:r>
      <w:r>
        <w:rPr>
          <w:rFonts w:ascii="Times New Roman"/>
          <w:b w:val="false"/>
          <w:i w:val="false"/>
          <w:color w:val="000000"/>
          <w:sz w:val="28"/>
        </w:rPr>
        <w:t>
      3) 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11 (он бір) дарақ жек дуадақ;</w:t>
      </w:r>
      <w:r>
        <w:br/>
      </w:r>
      <w:r>
        <w:rPr>
          <w:rFonts w:ascii="Times New Roman"/>
          <w:b w:val="false"/>
          <w:i w:val="false"/>
          <w:color w:val="000000"/>
          <w:sz w:val="28"/>
        </w:rPr>
        <w:t>
</w:t>
      </w:r>
      <w:r>
        <w:rPr>
          <w:rFonts w:ascii="Times New Roman"/>
          <w:b w:val="false"/>
          <w:i w:val="false"/>
          <w:color w:val="000000"/>
          <w:sz w:val="28"/>
        </w:rPr>
        <w:t>
      4) шейх Джасем Бин Хамад Бин Халифа Әл Тани (Катар) Жамбыл облысындағы республикалық маңызы бар Аңдасай мемлекеттік табиғи қаумалы аумағында 9 (тоғыз) дарақ жек дуадақ және Алматы және Жамбыл облыстарындағы республикалық маңызы бар Жусандала мемлекеттік қорық аймағының аумағында 19 (он тоғыз) дарақ жек дуадақ аулауға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w:t>
      </w:r>
      <w:r>
        <w:br/>
      </w:r>
      <w:r>
        <w:rPr>
          <w:rFonts w:ascii="Times New Roman"/>
          <w:b w:val="false"/>
          <w:i w:val="false"/>
          <w:color w:val="000000"/>
          <w:sz w:val="28"/>
        </w:rPr>
        <w:t>
</w:t>
      </w:r>
      <w:r>
        <w:rPr>
          <w:rFonts w:ascii="Times New Roman"/>
          <w:b w:val="false"/>
          <w:i w:val="false"/>
          <w:color w:val="000000"/>
          <w:sz w:val="28"/>
        </w:rPr>
        <w:t>
      1) осы қаулының 1-тармағында көрсетілген адамдарға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2) «Охотзоопром» ӨБ» республикалық мемлекеттік қазыналық кәсіпорнының Қазақстан Республикасы Білім және ғылым министрлігі Ғылым комитетінің «Зоология институты» республикалық мемлекеттік кәсіпорнымен бірлесіп, осы қаулының 1-тармағында көрсетілген адамдармен шарттық негізде жек дуадақтың популяциясын қалпына келтіру жөнінде іс-шаралар өткізуін қамтамасыз етсін.</w:t>
      </w:r>
      <w:r>
        <w:br/>
      </w:r>
      <w:r>
        <w:rPr>
          <w:rFonts w:ascii="Times New Roman"/>
          <w:b w:val="false"/>
          <w:i w:val="false"/>
          <w:color w:val="000000"/>
          <w:sz w:val="28"/>
        </w:rPr>
        <w:t>
</w:t>
      </w:r>
      <w:r>
        <w:rPr>
          <w:rFonts w:ascii="Times New Roman"/>
          <w:b w:val="false"/>
          <w:i w:val="false"/>
          <w:color w:val="000000"/>
          <w:sz w:val="28"/>
        </w:rPr>
        <w:t>
      3. Жек дуадақты аулау ақысы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Республикасындағы СИТЕС әкімшілік органы ителгімен саятшылық құру үшін жыртқыш қыран құстарды Қазақстан Республикасына әкелу мен одан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Алматы, Жамбыл, Қызылорда, Маңғыстау және Оңтүстік Қазақстан облыстарының әкімдері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