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84cb" w14:textId="07d8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Текелі қаласы мен Ескелді ауданының әкімшілік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қыркүйектегі № 1020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және Алматы облысы әкімдігінің Ескелді ауданы жерінің жалпы ауданы 875,0 га бөлігін қосу арқылы Текелі қаласының әкімшілік шекараларын өзгерту туралы ұсынысымен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Өнеркәсіп, көлік, байланыс және өзге де ауыл шаруашылығы мақсатындағы емес жерлер санатынан елді мекен жерлерінің санатына ауыстырылатын жерлер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73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пайдаланушының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бағбандық қоғамы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Нәсіболла Раймановтың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Ескедді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Әділбай Қазанкаптың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Лебедевтің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Ескедді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Баяхметовтің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Алдабек Шалбаевтың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Лидия Талықбаеваның ш/к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Тамара Разживинаның ш/к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Лидің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Бондарьдың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Манжиковтың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Барбанокованың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Ерболған Ақылбековтың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Байбатырованың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Жаниха Жанталинованың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Рашад Имамадиевтің ш/қ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- Гранит" ЖШС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жерлері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РМК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жолаушылар көлігі автомобиль жолдары басқармасы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босалқы жерлері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