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1640" w14:textId="54a1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қыркүйектегі № 1016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"2011-2013 жылдарға арналған республикалық бюджет туралы"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"Бюджеттің атқарылуы және оған кассалық қызмет көрсету ережесін бекіту туралы"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министрлігіне осы қаулыға қосымшаға сәйкес сот актілерін орындау үшін сот шешімдері бойынша </w:t>
      </w:r>
      <w:r>
        <w:rPr>
          <w:rFonts w:ascii="Times New Roman"/>
          <w:b w:val="false"/>
          <w:i w:val="false"/>
          <w:color w:val="000000"/>
          <w:sz w:val="28"/>
        </w:rPr>
        <w:t>міндеттемелерді орындауға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жылға арналған республикалық бюджетте көзделген Қазақстан Республикасы Үкіметінің резервінен 2224596 (екі миллион екі жүз жиырма төрт мың бес жүз тоқсан алты) теңге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Зиян келтірген мемлекеттік органдар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Үкіметінің резервінен оқшауландырылған қаражатты өтеу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Орындауға жататын сот актілерінің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13"/>
        <w:gridCol w:w="2933"/>
        <w:gridCol w:w="2373"/>
        <w:gridCol w:w="3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органының 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шығарылған күн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бажды 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жұмсаған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кірісіне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желтоқсандағы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соты апелляциялық сот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сотының кассациялық сот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 қаулысы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А.Б.Бердалинов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Қазыбек би ауданы № 2 аудандық сотының 2010 жылғы 15 қазандағы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соты апелляциялық алқасының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қаңтардағы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сотының кассациялық сот алқасының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наурыздағы қаулысы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Д.С.Қабдиев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қалалық сотының 2010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облыстық соты апелляциялық алқасының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31 қаңтардағы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облыстық соты апелляциялық алқасының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 наурыздағы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облыстық сотының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кассациялық сот алқасының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сәуірдегі қаулысы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В.В.Корнейчук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қалалық сотының 2010 жылғы 27 шілдедегі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соты апелляциялық сот алқасының 2010 жылғы 21 қыркүйектегі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сотының кассациялық сот алқасының 2010 жылғы 1 желтоқсандағы қаулысы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Л.В. Мороз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№ 2 сотының 2010 жылғы 21 желтоқсандағы шешімі,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 апелляциялық сот сатысының 2011 жылғы 28 ақпандағы қаулысы,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Жоғарғы Сотының азаматтық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әкімшілік істер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сот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маусымдағы қаулысы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Р.Е.Құсайынова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                         2221889                 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сомасы:              2224596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