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784" w14:textId="2f9b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«Шикі мұнай мен мұнайдан жасалған тауарларға кедендік әкету баждары туралы» Қазақстан Республикасы Үкіметінің 2005 жылғы 15 қазандағы № 1036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қыркүйектегі № 1012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143,54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95,69».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