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8e8a5" w14:textId="858e8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 2014 жылдарға арналған республикалық бюджет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2011 жылғы 31 тамыздағы № 989 Қаулысы</w:t>
      </w:r>
    </w:p>
    <w:p>
      <w:pPr>
        <w:spacing w:after="0"/>
        <w:ind w:left="0"/>
        <w:jc w:val="both"/>
      </w:pPr>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r>
        <w:br/>
      </w:r>
      <w:r>
        <w:rPr>
          <w:rFonts w:ascii="Times New Roman"/>
          <w:b w:val="false"/>
          <w:i w:val="false"/>
          <w:color w:val="000000"/>
          <w:sz w:val="28"/>
        </w:rPr>
        <w:t>
      «2012 – 2014 жылдарға арналған республикалық бюджет туралы» Қазақстан Республикасы Заңының жобасы Қазақстан Республикасы Парламенті Мәжілісінің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ҚАЗАҚСТАН РЕСПУБЛИКАСЫНЫҢ </w:t>
      </w:r>
      <w:r>
        <w:br/>
      </w:r>
      <w:r>
        <w:rPr>
          <w:rFonts w:ascii="Times New Roman"/>
          <w:b/>
          <w:i w:val="false"/>
          <w:color w:val="000000"/>
        </w:rPr>
        <w:t>
ЗАҢЫ  2012 – 2014 жылдарға арналған республикалық бюджет туралы </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2012 – 2014 жылдарға арналған республикалық бюджет тиісінше 1, 2 және 3-қосымшаларға сәйкес, оның ішінде 2012 жылға мынадай көлемде бекiтiлсiн:</w:t>
      </w:r>
      <w:r>
        <w:br/>
      </w:r>
      <w:r>
        <w:rPr>
          <w:rFonts w:ascii="Times New Roman"/>
          <w:b w:val="false"/>
          <w:i w:val="false"/>
          <w:color w:val="000000"/>
          <w:sz w:val="28"/>
        </w:rPr>
        <w:t>
      1) кiрiстер – 4 626 465 541 мың теңге, оның iшiнде:</w:t>
      </w:r>
      <w:r>
        <w:br/>
      </w:r>
      <w:r>
        <w:rPr>
          <w:rFonts w:ascii="Times New Roman"/>
          <w:b w:val="false"/>
          <w:i w:val="false"/>
          <w:color w:val="000000"/>
          <w:sz w:val="28"/>
        </w:rPr>
        <w:t>
      салықтық түсiмдер бойынша – 3 221 081 115 мың теңге;</w:t>
      </w:r>
      <w:r>
        <w:br/>
      </w:r>
      <w:r>
        <w:rPr>
          <w:rFonts w:ascii="Times New Roman"/>
          <w:b w:val="false"/>
          <w:i w:val="false"/>
          <w:color w:val="000000"/>
          <w:sz w:val="28"/>
        </w:rPr>
        <w:t>
      салықтық емес түсiмдер бойынша – 58 458 993 мың теңге;</w:t>
      </w:r>
      <w:r>
        <w:br/>
      </w:r>
      <w:r>
        <w:rPr>
          <w:rFonts w:ascii="Times New Roman"/>
          <w:b w:val="false"/>
          <w:i w:val="false"/>
          <w:color w:val="000000"/>
          <w:sz w:val="28"/>
        </w:rPr>
        <w:t>
      негiзгi капиталды сатудан түсетiн түсiмдер бойынша – 30 230 835 мың теңге;</w:t>
      </w:r>
      <w:r>
        <w:br/>
      </w:r>
      <w:r>
        <w:rPr>
          <w:rFonts w:ascii="Times New Roman"/>
          <w:b w:val="false"/>
          <w:i w:val="false"/>
          <w:color w:val="000000"/>
          <w:sz w:val="28"/>
        </w:rPr>
        <w:t>
      трансферттер түсiмдерi бойынша – 1 316 694 598 мың теңге;</w:t>
      </w:r>
      <w:r>
        <w:br/>
      </w:r>
      <w:r>
        <w:rPr>
          <w:rFonts w:ascii="Times New Roman"/>
          <w:b w:val="false"/>
          <w:i w:val="false"/>
          <w:color w:val="000000"/>
          <w:sz w:val="28"/>
        </w:rPr>
        <w:t>
      2) шығындар – 5 255 645 181 мың теңге;</w:t>
      </w:r>
      <w:r>
        <w:br/>
      </w:r>
      <w:r>
        <w:rPr>
          <w:rFonts w:ascii="Times New Roman"/>
          <w:b w:val="false"/>
          <w:i w:val="false"/>
          <w:color w:val="000000"/>
          <w:sz w:val="28"/>
        </w:rPr>
        <w:t>
      3) таза бюджеттiк кредит беру – 55 975 074 мың теңге, оның iшiнде:</w:t>
      </w:r>
      <w:r>
        <w:br/>
      </w:r>
      <w:r>
        <w:rPr>
          <w:rFonts w:ascii="Times New Roman"/>
          <w:b w:val="false"/>
          <w:i w:val="false"/>
          <w:color w:val="000000"/>
          <w:sz w:val="28"/>
        </w:rPr>
        <w:t>
      бюджеттiк кредиттер – 179 973 564 мың теңге;</w:t>
      </w:r>
      <w:r>
        <w:br/>
      </w:r>
      <w:r>
        <w:rPr>
          <w:rFonts w:ascii="Times New Roman"/>
          <w:b w:val="false"/>
          <w:i w:val="false"/>
          <w:color w:val="000000"/>
          <w:sz w:val="28"/>
        </w:rPr>
        <w:t>
      бюджеттiк кредиттердi өтеу – 123 998 490 мың теңге;</w:t>
      </w:r>
      <w:r>
        <w:br/>
      </w:r>
      <w:r>
        <w:rPr>
          <w:rFonts w:ascii="Times New Roman"/>
          <w:b w:val="false"/>
          <w:i w:val="false"/>
          <w:color w:val="000000"/>
          <w:sz w:val="28"/>
        </w:rPr>
        <w:t>
      4) қаржы активтерiмен жасалатын операциялар бойынша сальдо – 73 392 926 мың теңге, оның iшiнде:</w:t>
      </w:r>
      <w:r>
        <w:br/>
      </w:r>
      <w:r>
        <w:rPr>
          <w:rFonts w:ascii="Times New Roman"/>
          <w:b w:val="false"/>
          <w:i w:val="false"/>
          <w:color w:val="000000"/>
          <w:sz w:val="28"/>
        </w:rPr>
        <w:t>
      қаржы активтерiн сатып алу – 73 902 926 мың теңге;</w:t>
      </w:r>
      <w:r>
        <w:br/>
      </w:r>
      <w:r>
        <w:rPr>
          <w:rFonts w:ascii="Times New Roman"/>
          <w:b w:val="false"/>
          <w:i w:val="false"/>
          <w:color w:val="000000"/>
          <w:sz w:val="28"/>
        </w:rPr>
        <w:t>
      мемлекеттiң қаржы активтерiн сатудан түсетiн түсiмдер – 510 000 мың теңге;</w:t>
      </w:r>
      <w:r>
        <w:br/>
      </w:r>
      <w:r>
        <w:rPr>
          <w:rFonts w:ascii="Times New Roman"/>
          <w:b w:val="false"/>
          <w:i w:val="false"/>
          <w:color w:val="000000"/>
          <w:sz w:val="28"/>
        </w:rPr>
        <w:t>
      5) тапшылық – -758 547 640 мың теңге немесе елдiң жалпы iшкi өнiмiнiң 2,6 пайызы;</w:t>
      </w:r>
      <w:r>
        <w:br/>
      </w:r>
      <w:r>
        <w:rPr>
          <w:rFonts w:ascii="Times New Roman"/>
          <w:b w:val="false"/>
          <w:i w:val="false"/>
          <w:color w:val="000000"/>
          <w:sz w:val="28"/>
        </w:rPr>
        <w:t>
      6) бюджет тапшылығын қаржыландыру – 758 547 640 мың теңге.</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2012 жылға арналған республикалық бюджетте Ресей Федерациясының «Байқоңыр» кешенiн пайдаланғаны үшін 17 077 500 мың теңге сомасында және әскери полигондарды пайдаланғаны үшін 3 680 721 мың теңге сомасында жалдау ақыларының түсiмдері көзделсiн.</w:t>
      </w:r>
      <w:r>
        <w:br/>
      </w:r>
      <w:r>
        <w:rPr>
          <w:rFonts w:ascii="Times New Roman"/>
          <w:b w:val="false"/>
          <w:i w:val="false"/>
          <w:color w:val="000000"/>
          <w:sz w:val="28"/>
        </w:rPr>
        <w:t>
      </w:t>
      </w:r>
      <w:r>
        <w:rPr>
          <w:rFonts w:ascii="Times New Roman"/>
          <w:b/>
          <w:i w:val="false"/>
          <w:color w:val="000000"/>
          <w:sz w:val="28"/>
        </w:rPr>
        <w:t>3-бап</w:t>
      </w:r>
      <w:r>
        <w:rPr>
          <w:rFonts w:ascii="Times New Roman"/>
          <w:b w:val="false"/>
          <w:i w:val="false"/>
          <w:color w:val="000000"/>
          <w:sz w:val="28"/>
        </w:rPr>
        <w:t>. Қазақстан Республикасының Ұлттық қорына жiберiлетiн 2012 жылға арналған бюджетке түсетiн түсiмдердiң көлемi 4-қосымшаға сәйкес бекiтiлсiн.</w:t>
      </w:r>
      <w:r>
        <w:br/>
      </w:r>
      <w:r>
        <w:rPr>
          <w:rFonts w:ascii="Times New Roman"/>
          <w:b w:val="false"/>
          <w:i w:val="false"/>
          <w:color w:val="000000"/>
          <w:sz w:val="28"/>
        </w:rPr>
        <w:t>
      </w:t>
      </w:r>
      <w:r>
        <w:rPr>
          <w:rFonts w:ascii="Times New Roman"/>
          <w:b/>
          <w:i w:val="false"/>
          <w:color w:val="000000"/>
          <w:sz w:val="28"/>
        </w:rPr>
        <w:t>4-бап</w:t>
      </w:r>
      <w:r>
        <w:rPr>
          <w:rFonts w:ascii="Times New Roman"/>
          <w:b w:val="false"/>
          <w:i w:val="false"/>
          <w:color w:val="000000"/>
          <w:sz w:val="28"/>
        </w:rPr>
        <w:t>. Тиiстi бюджеттiң кiрiсiне мыналар есептелетiн болып белгiленсiн:</w:t>
      </w:r>
      <w:r>
        <w:br/>
      </w:r>
      <w:r>
        <w:rPr>
          <w:rFonts w:ascii="Times New Roman"/>
          <w:b w:val="false"/>
          <w:i w:val="false"/>
          <w:color w:val="000000"/>
          <w:sz w:val="28"/>
        </w:rPr>
        <w:t>
      1) бiрыңғай бюджеттiк сыныптаманың кiрiстер сыныптамасының «Пайдалы қазбаларды өндіруге салынатын салық» коды бойынша – жер қойнауын пайдаланушылардың роялти бойынша берешегі, сондай-ақ салық режимі тұрақтылығының кепілдігі сақталатын, жер қойнауын пайдалануға арналған келісімшарттар бойынша роялти;</w:t>
      </w:r>
      <w:r>
        <w:br/>
      </w:r>
      <w:r>
        <w:rPr>
          <w:rFonts w:ascii="Times New Roman"/>
          <w:b w:val="false"/>
          <w:i w:val="false"/>
          <w:color w:val="000000"/>
          <w:sz w:val="28"/>
        </w:rPr>
        <w:t>
      2) бiрыңғай бюджеттiк сыныптаманың кiрiстер сыныптамасының «Әлеуметтiк салық» коды бойынша – бұрын Зейнетақы қорына, Зейнетақы төлеу жөнiндегi мемлекеттiк орталыққа, Мiндеттi медициналық сақтандыру қорына, Мемлекеттiк әлеуметтiк сақтандыру қорына, Жұмыспен қамтуға жәрдемдесу қорына аударылып келген жарналар бойынша берешек, сондай-ақ автомобиль жолдарын пайдаланушылардың бұрын Жол қорына түсiп келген аударымдары.</w:t>
      </w:r>
      <w:r>
        <w:br/>
      </w:r>
      <w:r>
        <w:rPr>
          <w:rFonts w:ascii="Times New Roman"/>
          <w:b w:val="false"/>
          <w:i w:val="false"/>
          <w:color w:val="000000"/>
          <w:sz w:val="28"/>
        </w:rPr>
        <w:t>
      Бұл ретте салық режимі тұрақтылығының кепілдігі сақталған, жер қойнауын пайдалануға арналған келісімшарттар бойынша қызметті жүзеге асыратын салық төлеушілер жоғарыда көрсетілген аударымдарды немесе әлеуметтік салықты «Міндетті әлеуметтік сақтандыру туралы» Қазақстан Республикасының Заңына сәйкес есептелген Мемлекеттік әлеуметтік сақтандыру қорына аударымдардың сомасына азайтады;</w:t>
      </w:r>
      <w:r>
        <w:br/>
      </w:r>
      <w:r>
        <w:rPr>
          <w:rFonts w:ascii="Times New Roman"/>
          <w:b w:val="false"/>
          <w:i w:val="false"/>
          <w:color w:val="000000"/>
          <w:sz w:val="28"/>
        </w:rPr>
        <w:t>
      1) «Өндiрушiлер көтерме саудада сататын, өзi өндiретiн бензин (авиациялық бензиндi қоспағанда)» коды бойынша – бұрын Жол қорына түсiп келген бензиннен алынатын алым бойынша берешек;</w:t>
      </w:r>
      <w:r>
        <w:br/>
      </w:r>
      <w:r>
        <w:rPr>
          <w:rFonts w:ascii="Times New Roman"/>
          <w:b w:val="false"/>
          <w:i w:val="false"/>
          <w:color w:val="000000"/>
          <w:sz w:val="28"/>
        </w:rPr>
        <w:t>
      2) «Өндiрушiлер көтерме саудада сататын, өзi өндiретiн дизель отыны» коды бойынша – бұрын Жол қорына түсiп келген дизель отынынан алынатын алым бойынша берешек.</w:t>
      </w:r>
      <w:r>
        <w:br/>
      </w:r>
      <w:r>
        <w:rPr>
          <w:rFonts w:ascii="Times New Roman"/>
          <w:b w:val="false"/>
          <w:i w:val="false"/>
          <w:color w:val="000000"/>
          <w:sz w:val="28"/>
        </w:rPr>
        <w:t>
      </w:t>
      </w:r>
      <w:r>
        <w:rPr>
          <w:rFonts w:ascii="Times New Roman"/>
          <w:b/>
          <w:i w:val="false"/>
          <w:color w:val="000000"/>
          <w:sz w:val="28"/>
        </w:rPr>
        <w:t>5-бап</w:t>
      </w:r>
      <w:r>
        <w:rPr>
          <w:rFonts w:ascii="Times New Roman"/>
          <w:b w:val="false"/>
          <w:i w:val="false"/>
          <w:color w:val="000000"/>
          <w:sz w:val="28"/>
        </w:rPr>
        <w:t>. Жұмыс берушiлер еңбекке уақытша жарамсыздығы, жүктiлiгi мен босануы бойынша, бала туған кезде, жерлеуге есептеген, Мемлекеттiк әлеуметтiк сақтандыру қорынан төленiп келген жәрдемақы сомаларының аталған қорға аударымдардың есептелген сомаларынан асып түсуi нәтижесiнде 1998 жылғы 31 желтоқсандағы жағдай бойынша құралған терiс сальдо ай сайын жалақы қорының 4 пайызы шегiнде әлеуметтiк салық төлеу есебiне есептеледі.</w:t>
      </w:r>
      <w:r>
        <w:br/>
      </w:r>
      <w:r>
        <w:rPr>
          <w:rFonts w:ascii="Times New Roman"/>
          <w:b w:val="false"/>
          <w:i w:val="false"/>
          <w:color w:val="000000"/>
          <w:sz w:val="28"/>
        </w:rPr>
        <w:t>
      </w:t>
      </w:r>
      <w:r>
        <w:rPr>
          <w:rFonts w:ascii="Times New Roman"/>
          <w:b/>
          <w:i w:val="false"/>
          <w:color w:val="000000"/>
          <w:sz w:val="28"/>
        </w:rPr>
        <w:t>6-бап</w:t>
      </w:r>
      <w:r>
        <w:rPr>
          <w:rFonts w:ascii="Times New Roman"/>
          <w:b w:val="false"/>
          <w:i w:val="false"/>
          <w:color w:val="000000"/>
          <w:sz w:val="28"/>
        </w:rPr>
        <w:t>. 2012 жылға арналған республикалық бюджетте облыстық бюджеттерден, Алматы қаласының бюджетінен республикалық бюджетке бюджеттiк алып қоюлардың көлемi 102 114 759 мың теңге сомасында көзделсiн, оның iшiнде:</w:t>
      </w:r>
      <w:r>
        <w:br/>
      </w:r>
      <w:r>
        <w:rPr>
          <w:rFonts w:ascii="Times New Roman"/>
          <w:b w:val="false"/>
          <w:i w:val="false"/>
          <w:color w:val="000000"/>
          <w:sz w:val="28"/>
        </w:rPr>
        <w:t>
      Атырау облысынан – 39 467 955 мың теңге;</w:t>
      </w:r>
      <w:r>
        <w:br/>
      </w:r>
      <w:r>
        <w:rPr>
          <w:rFonts w:ascii="Times New Roman"/>
          <w:b w:val="false"/>
          <w:i w:val="false"/>
          <w:color w:val="000000"/>
          <w:sz w:val="28"/>
        </w:rPr>
        <w:t>
      Маңғыстау облысынан – 16 076 180 мың теңге;</w:t>
      </w:r>
      <w:r>
        <w:br/>
      </w:r>
      <w:r>
        <w:rPr>
          <w:rFonts w:ascii="Times New Roman"/>
          <w:b w:val="false"/>
          <w:i w:val="false"/>
          <w:color w:val="000000"/>
          <w:sz w:val="28"/>
        </w:rPr>
        <w:t>
      Алматы қаласынан – 46 570 624 мың теңге.</w:t>
      </w:r>
      <w:r>
        <w:br/>
      </w:r>
      <w:r>
        <w:rPr>
          <w:rFonts w:ascii="Times New Roman"/>
          <w:b w:val="false"/>
          <w:i w:val="false"/>
          <w:color w:val="000000"/>
          <w:sz w:val="28"/>
        </w:rPr>
        <w:t>
      </w:t>
      </w:r>
      <w:r>
        <w:rPr>
          <w:rFonts w:ascii="Times New Roman"/>
          <w:b/>
          <w:i w:val="false"/>
          <w:color w:val="000000"/>
          <w:sz w:val="28"/>
        </w:rPr>
        <w:t>7-бап</w:t>
      </w:r>
      <w:r>
        <w:rPr>
          <w:rFonts w:ascii="Times New Roman"/>
          <w:b w:val="false"/>
          <w:i w:val="false"/>
          <w:color w:val="000000"/>
          <w:sz w:val="28"/>
        </w:rPr>
        <w:t>. 2012 жылға арналған республикалық бюджетте облыстық бюджеттерден, Астана және Алматы қалаларының бюджеттерiнен трансферттердiң түсiмдерi:</w:t>
      </w:r>
      <w:r>
        <w:br/>
      </w:r>
      <w:r>
        <w:rPr>
          <w:rFonts w:ascii="Times New Roman"/>
          <w:b w:val="false"/>
          <w:i w:val="false"/>
          <w:color w:val="000000"/>
          <w:sz w:val="28"/>
        </w:rPr>
        <w:t>
      1) көлік құралдарын мемлекеттік техникалық тексеру жүргізу жөніндегі функцияларды беруге байланысты жалпы сомасы 55 913 мың теңге;</w:t>
      </w:r>
      <w:r>
        <w:br/>
      </w:r>
      <w:r>
        <w:rPr>
          <w:rFonts w:ascii="Times New Roman"/>
          <w:b w:val="false"/>
          <w:i w:val="false"/>
          <w:color w:val="000000"/>
          <w:sz w:val="28"/>
        </w:rPr>
        <w:t>
      2) «Арлан» арнайы мақсаттағы бөлімшесін беруге байланысты жалпы сомасы 921 164 мың теңге;</w:t>
      </w:r>
      <w:r>
        <w:br/>
      </w:r>
      <w:r>
        <w:rPr>
          <w:rFonts w:ascii="Times New Roman"/>
          <w:b w:val="false"/>
          <w:i w:val="false"/>
          <w:color w:val="000000"/>
          <w:sz w:val="28"/>
        </w:rPr>
        <w:t>
      3) жергілікті атқарушы органдардың мемлекеттік сәулет-құрылыстық бақылау және лицензиялау мәселелері жөніндегі функциялары мен өкілеттіктерін беруге байланысты сомасы 886 766 мың теңге;</w:t>
      </w:r>
      <w:r>
        <w:br/>
      </w:r>
      <w:r>
        <w:rPr>
          <w:rFonts w:ascii="Times New Roman"/>
          <w:b w:val="false"/>
          <w:i w:val="false"/>
          <w:color w:val="000000"/>
          <w:sz w:val="28"/>
        </w:rPr>
        <w:t>
      4) жергілікті атқарушы органдардың педагог қызметкерлердің біліктілігін арттыру мәселелері жөніндегі функциялары мен өкілеттіктерін беруге байланысты - 1 520 109 мың теңге;</w:t>
      </w:r>
      <w:r>
        <w:br/>
      </w:r>
      <w:r>
        <w:rPr>
          <w:rFonts w:ascii="Times New Roman"/>
          <w:b w:val="false"/>
          <w:i w:val="false"/>
          <w:color w:val="000000"/>
          <w:sz w:val="28"/>
        </w:rPr>
        <w:t>
      5) республикалық маңызы бар мемлекеттік денсаулық сақтау ұйымдары үшін қан, оның құрауыштарын және препараттарды өндіру жөніндегі функцияларды беруге байланысты – 864 612 мың теңге;</w:t>
      </w:r>
      <w:r>
        <w:br/>
      </w:r>
      <w:r>
        <w:rPr>
          <w:rFonts w:ascii="Times New Roman"/>
          <w:b w:val="false"/>
          <w:i w:val="false"/>
          <w:color w:val="000000"/>
          <w:sz w:val="28"/>
        </w:rPr>
        <w:t>
      6) халыққа қызмет көрсету орталықтарының қызметін ұйымдастыру жөніндегі функцияларды беруге байланысты – 10 331 275 мың теңге көзделсін.</w:t>
      </w:r>
      <w:r>
        <w:br/>
      </w:r>
      <w:r>
        <w:rPr>
          <w:rFonts w:ascii="Times New Roman"/>
          <w:b w:val="false"/>
          <w:i w:val="false"/>
          <w:color w:val="000000"/>
          <w:sz w:val="28"/>
        </w:rPr>
        <w:t>
      Облыстық бюджеттерден, Астана және Алматы қалаларының бюджеттерiнен трансферттердiң көрсетілген сомасының республикалық бюджетке түсiмдерi Қазақстан Республикасы Үкiметiнiң шешiмi негiзiнде айқындалады.</w:t>
      </w:r>
      <w:r>
        <w:br/>
      </w:r>
      <w:r>
        <w:rPr>
          <w:rFonts w:ascii="Times New Roman"/>
          <w:b w:val="false"/>
          <w:i w:val="false"/>
          <w:color w:val="000000"/>
          <w:sz w:val="28"/>
        </w:rPr>
        <w:t>
      </w:t>
      </w:r>
      <w:r>
        <w:rPr>
          <w:rFonts w:ascii="Times New Roman"/>
          <w:b/>
          <w:i w:val="false"/>
          <w:color w:val="000000"/>
          <w:sz w:val="28"/>
        </w:rPr>
        <w:t>8-бап</w:t>
      </w:r>
      <w:r>
        <w:rPr>
          <w:rFonts w:ascii="Times New Roman"/>
          <w:b w:val="false"/>
          <w:i w:val="false"/>
          <w:color w:val="000000"/>
          <w:sz w:val="28"/>
        </w:rPr>
        <w:t>. 2012 жылға арналған республикалық бюджетте Қазақстан Республикасының Ұлттық қорынан кепiлдiк берiлген трансферттiң мөлшерi 1 200 000 000 мың теңге сомасында көзделсiн.</w:t>
      </w:r>
      <w:r>
        <w:br/>
      </w:r>
      <w:r>
        <w:rPr>
          <w:rFonts w:ascii="Times New Roman"/>
          <w:b w:val="false"/>
          <w:i w:val="false"/>
          <w:color w:val="000000"/>
          <w:sz w:val="28"/>
        </w:rPr>
        <w:t>
      </w:t>
      </w:r>
      <w:r>
        <w:rPr>
          <w:rFonts w:ascii="Times New Roman"/>
          <w:b/>
          <w:i w:val="false"/>
          <w:color w:val="000000"/>
          <w:sz w:val="28"/>
        </w:rPr>
        <w:t>9-бап</w:t>
      </w:r>
      <w:r>
        <w:rPr>
          <w:rFonts w:ascii="Times New Roman"/>
          <w:b w:val="false"/>
          <w:i w:val="false"/>
          <w:color w:val="000000"/>
          <w:sz w:val="28"/>
        </w:rPr>
        <w:t>. 2012 жылғы 1 қаңтардан бастап:</w:t>
      </w:r>
      <w:r>
        <w:br/>
      </w:r>
      <w:r>
        <w:rPr>
          <w:rFonts w:ascii="Times New Roman"/>
          <w:b w:val="false"/>
          <w:i w:val="false"/>
          <w:color w:val="000000"/>
          <w:sz w:val="28"/>
        </w:rPr>
        <w:t>
      1) жалақының ең төменгi мөлшерi – 17 439 теңге;</w:t>
      </w:r>
      <w:r>
        <w:br/>
      </w:r>
      <w:r>
        <w:rPr>
          <w:rFonts w:ascii="Times New Roman"/>
          <w:b w:val="false"/>
          <w:i w:val="false"/>
          <w:color w:val="000000"/>
          <w:sz w:val="28"/>
        </w:rPr>
        <w:t>
      2) мемлекеттiк базалық зейнетақы төлемiнiң мөлшерi – 8 720 теңге;</w:t>
      </w:r>
      <w:r>
        <w:br/>
      </w:r>
      <w:r>
        <w:rPr>
          <w:rFonts w:ascii="Times New Roman"/>
          <w:b w:val="false"/>
          <w:i w:val="false"/>
          <w:color w:val="000000"/>
          <w:sz w:val="28"/>
        </w:rPr>
        <w:t>
      3) зейнетақының ең төменгi мөлшерi – 17 491 теңге;</w:t>
      </w:r>
      <w:r>
        <w:br/>
      </w:r>
      <w:r>
        <w:rPr>
          <w:rFonts w:ascii="Times New Roman"/>
          <w:b w:val="false"/>
          <w:i w:val="false"/>
          <w:color w:val="000000"/>
          <w:sz w:val="28"/>
        </w:rPr>
        <w:t>
      4) Қазақстан Республикасының заңнамасына сәйкес жәрдемақыларды және өзге де әлеуметтiк төлемдердi есептеу үшiн, сондай-ақ айыппұл санкцияларын, салықтар мен басқа да төлемдердi қолдану үшiн айлық есептiк көрсеткiш – 1 618 теңге;</w:t>
      </w:r>
      <w:r>
        <w:br/>
      </w:r>
      <w:r>
        <w:rPr>
          <w:rFonts w:ascii="Times New Roman"/>
          <w:b w:val="false"/>
          <w:i w:val="false"/>
          <w:color w:val="000000"/>
          <w:sz w:val="28"/>
        </w:rPr>
        <w:t>
      5) базалық әлеуметтiк төлемдердiң мөлшерiн есептеу үшiн ең төменгi күнкөрiс деңгейiнiң шамасы 17 439 теңге болып белгiленсiн.</w:t>
      </w:r>
      <w:r>
        <w:br/>
      </w:r>
      <w:r>
        <w:rPr>
          <w:rFonts w:ascii="Times New Roman"/>
          <w:b w:val="false"/>
          <w:i w:val="false"/>
          <w:color w:val="000000"/>
          <w:sz w:val="28"/>
        </w:rPr>
        <w:t>
      </w:t>
      </w:r>
      <w:r>
        <w:rPr>
          <w:rFonts w:ascii="Times New Roman"/>
          <w:b/>
          <w:i w:val="false"/>
          <w:color w:val="000000"/>
          <w:sz w:val="28"/>
        </w:rPr>
        <w:t>10-бап</w:t>
      </w:r>
      <w:r>
        <w:rPr>
          <w:rFonts w:ascii="Times New Roman"/>
          <w:b w:val="false"/>
          <w:i w:val="false"/>
          <w:color w:val="000000"/>
          <w:sz w:val="28"/>
        </w:rPr>
        <w:t xml:space="preserve">. 2012 жылғы 1 қаңтардан бастап Қазақстан Республикасының Үкіметі анықтайтын тізбе бойынша әскери қызметшiлерге (мерзiмдi қызметтегi әскери қызметшiлерден басқа), iшкi iстер органдарының қызметкерлерiне тұрғын үйдi ұстауға және коммуналдық қызметтер көрсетуге арналған шығыстарды төлеу үшiн ақшалай өтемақының айлық мөлшерi 3 739 теңге сомасында белгiленсiн. </w:t>
      </w:r>
      <w:r>
        <w:br/>
      </w:r>
      <w:r>
        <w:rPr>
          <w:rFonts w:ascii="Times New Roman"/>
          <w:b w:val="false"/>
          <w:i w:val="false"/>
          <w:color w:val="000000"/>
          <w:sz w:val="28"/>
        </w:rPr>
        <w:t>
      </w:t>
      </w:r>
      <w:r>
        <w:rPr>
          <w:rFonts w:ascii="Times New Roman"/>
          <w:b/>
          <w:i w:val="false"/>
          <w:color w:val="000000"/>
          <w:sz w:val="28"/>
        </w:rPr>
        <w:t>11-бап</w:t>
      </w:r>
      <w:r>
        <w:rPr>
          <w:rFonts w:ascii="Times New Roman"/>
          <w:b w:val="false"/>
          <w:i w:val="false"/>
          <w:color w:val="000000"/>
          <w:sz w:val="28"/>
        </w:rPr>
        <w:t>. 2012 жылға арналған республикалық бюджетте республикалық бюджеттен облыстық бюджеттерге, Астана қаласының бюджетіне берiлетiн субвенциялар көлемi 880 645 461 мың теңге сомасында көзделсiн, оның iшiнде:</w:t>
      </w:r>
      <w:r>
        <w:br/>
      </w:r>
      <w:r>
        <w:rPr>
          <w:rFonts w:ascii="Times New Roman"/>
          <w:b w:val="false"/>
          <w:i w:val="false"/>
          <w:color w:val="000000"/>
          <w:sz w:val="28"/>
        </w:rPr>
        <w:t>
      Ақмола облысына – 53 579 911 мың теңге;</w:t>
      </w:r>
      <w:r>
        <w:br/>
      </w:r>
      <w:r>
        <w:rPr>
          <w:rFonts w:ascii="Times New Roman"/>
          <w:b w:val="false"/>
          <w:i w:val="false"/>
          <w:color w:val="000000"/>
          <w:sz w:val="28"/>
        </w:rPr>
        <w:t>
      Ақтөбе облысына – 31 721 533 мың теңге;</w:t>
      </w:r>
      <w:r>
        <w:br/>
      </w:r>
      <w:r>
        <w:rPr>
          <w:rFonts w:ascii="Times New Roman"/>
          <w:b w:val="false"/>
          <w:i w:val="false"/>
          <w:color w:val="000000"/>
          <w:sz w:val="28"/>
        </w:rPr>
        <w:t>
      Алматы облысына – 103 882 787 мың теңге;</w:t>
      </w:r>
      <w:r>
        <w:br/>
      </w:r>
      <w:r>
        <w:rPr>
          <w:rFonts w:ascii="Times New Roman"/>
          <w:b w:val="false"/>
          <w:i w:val="false"/>
          <w:color w:val="000000"/>
          <w:sz w:val="28"/>
        </w:rPr>
        <w:t xml:space="preserve">
      Шығыс Қазақстан облысына – 89 595 453 мың теңге; </w:t>
      </w:r>
      <w:r>
        <w:br/>
      </w:r>
      <w:r>
        <w:rPr>
          <w:rFonts w:ascii="Times New Roman"/>
          <w:b w:val="false"/>
          <w:i w:val="false"/>
          <w:color w:val="000000"/>
          <w:sz w:val="28"/>
        </w:rPr>
        <w:t>
      Жамбыл облысына – 85 094 218 мың теңге;</w:t>
      </w:r>
      <w:r>
        <w:br/>
      </w:r>
      <w:r>
        <w:rPr>
          <w:rFonts w:ascii="Times New Roman"/>
          <w:b w:val="false"/>
          <w:i w:val="false"/>
          <w:color w:val="000000"/>
          <w:sz w:val="28"/>
        </w:rPr>
        <w:t>
      Батыс Қазақстан облысына – 17 113 055 мың теңге;</w:t>
      </w:r>
      <w:r>
        <w:br/>
      </w:r>
      <w:r>
        <w:rPr>
          <w:rFonts w:ascii="Times New Roman"/>
          <w:b w:val="false"/>
          <w:i w:val="false"/>
          <w:color w:val="000000"/>
          <w:sz w:val="28"/>
        </w:rPr>
        <w:t>
      Қарағанды облысына – 61 399 259 мың теңге;</w:t>
      </w:r>
      <w:r>
        <w:br/>
      </w:r>
      <w:r>
        <w:rPr>
          <w:rFonts w:ascii="Times New Roman"/>
          <w:b w:val="false"/>
          <w:i w:val="false"/>
          <w:color w:val="000000"/>
          <w:sz w:val="28"/>
        </w:rPr>
        <w:t>
      Қостанай облысына – 52 272 915 мың теңге;</w:t>
      </w:r>
      <w:r>
        <w:br/>
      </w:r>
      <w:r>
        <w:rPr>
          <w:rFonts w:ascii="Times New Roman"/>
          <w:b w:val="false"/>
          <w:i w:val="false"/>
          <w:color w:val="000000"/>
          <w:sz w:val="28"/>
        </w:rPr>
        <w:t>
      Қызылорда облысына – 71 593 511 мың теңге;</w:t>
      </w:r>
      <w:r>
        <w:br/>
      </w:r>
      <w:r>
        <w:rPr>
          <w:rFonts w:ascii="Times New Roman"/>
          <w:b w:val="false"/>
          <w:i w:val="false"/>
          <w:color w:val="000000"/>
          <w:sz w:val="28"/>
        </w:rPr>
        <w:t>
      Павлодар облысына – 28 929 362 мың теңге;</w:t>
      </w:r>
      <w:r>
        <w:br/>
      </w:r>
      <w:r>
        <w:rPr>
          <w:rFonts w:ascii="Times New Roman"/>
          <w:b w:val="false"/>
          <w:i w:val="false"/>
          <w:color w:val="000000"/>
          <w:sz w:val="28"/>
        </w:rPr>
        <w:t>
      Солтүстiк Қазақстан облысына – 50 717 343 мың теңге;</w:t>
      </w:r>
      <w:r>
        <w:br/>
      </w:r>
      <w:r>
        <w:rPr>
          <w:rFonts w:ascii="Times New Roman"/>
          <w:b w:val="false"/>
          <w:i w:val="false"/>
          <w:color w:val="000000"/>
          <w:sz w:val="28"/>
        </w:rPr>
        <w:t>
      Оңтүстiк Қазақстан облысына – 216 436 264 мың теңге;</w:t>
      </w:r>
      <w:r>
        <w:br/>
      </w:r>
      <w:r>
        <w:rPr>
          <w:rFonts w:ascii="Times New Roman"/>
          <w:b w:val="false"/>
          <w:i w:val="false"/>
          <w:color w:val="000000"/>
          <w:sz w:val="28"/>
        </w:rPr>
        <w:t>
      Астана қаласына – 18 309 850 мың теңге.</w:t>
      </w:r>
      <w:r>
        <w:br/>
      </w:r>
      <w:r>
        <w:rPr>
          <w:rFonts w:ascii="Times New Roman"/>
          <w:b w:val="false"/>
          <w:i w:val="false"/>
          <w:color w:val="000000"/>
          <w:sz w:val="28"/>
        </w:rPr>
        <w:t>
      </w:t>
      </w:r>
      <w:r>
        <w:rPr>
          <w:rFonts w:ascii="Times New Roman"/>
          <w:b/>
          <w:i w:val="false"/>
          <w:color w:val="000000"/>
          <w:sz w:val="28"/>
        </w:rPr>
        <w:t>12-бап</w:t>
      </w:r>
      <w:r>
        <w:rPr>
          <w:rFonts w:ascii="Times New Roman"/>
          <w:b w:val="false"/>
          <w:i w:val="false"/>
          <w:color w:val="000000"/>
          <w:sz w:val="28"/>
        </w:rPr>
        <w:t>. Облыстық бюджеттерге, Астана және Алматы қалаларының бюджеттерiне:</w:t>
      </w:r>
      <w:r>
        <w:br/>
      </w:r>
      <w:r>
        <w:rPr>
          <w:rFonts w:ascii="Times New Roman"/>
          <w:b w:val="false"/>
          <w:i w:val="false"/>
          <w:color w:val="000000"/>
          <w:sz w:val="28"/>
        </w:rPr>
        <w:t>
      1)  көші-қон полициясының қосымша штат санын ұстауға, материалдық-техникалық жарақтандыруға;</w:t>
      </w:r>
      <w:r>
        <w:br/>
      </w:r>
      <w:r>
        <w:rPr>
          <w:rFonts w:ascii="Times New Roman"/>
          <w:b w:val="false"/>
          <w:i w:val="false"/>
          <w:color w:val="000000"/>
          <w:sz w:val="28"/>
        </w:rPr>
        <w:t>
      2) режимдік стратегиялық объектілерге қызмет көрсетуді жүзеге асыратын штат санын ұстауға;</w:t>
      </w:r>
      <w:r>
        <w:br/>
      </w:r>
      <w:r>
        <w:rPr>
          <w:rFonts w:ascii="Times New Roman"/>
          <w:b w:val="false"/>
          <w:i w:val="false"/>
          <w:color w:val="000000"/>
          <w:sz w:val="28"/>
        </w:rPr>
        <w:t>
      3) оралмандарды уақытша орналастыру орталығын және оралмандарды бейімдеу және біріктіру орталығын ұстауға және материалдық-техникалық жарақтандыруға;</w:t>
      </w:r>
      <w:r>
        <w:br/>
      </w:r>
      <w:r>
        <w:rPr>
          <w:rFonts w:ascii="Times New Roman"/>
          <w:b w:val="false"/>
          <w:i w:val="false"/>
          <w:color w:val="000000"/>
          <w:sz w:val="28"/>
        </w:rPr>
        <w:t>
      4) жол қозғалысы қауіпсіздігін қамтамасыз етуге;</w:t>
      </w:r>
      <w:r>
        <w:br/>
      </w:r>
      <w:r>
        <w:rPr>
          <w:rFonts w:ascii="Times New Roman"/>
          <w:b w:val="false"/>
          <w:i w:val="false"/>
          <w:color w:val="000000"/>
          <w:sz w:val="28"/>
        </w:rPr>
        <w:t>
      5) қайта іске қосылатын спорт объектілерін ұстауға;</w:t>
      </w:r>
      <w:r>
        <w:br/>
      </w:r>
      <w:r>
        <w:rPr>
          <w:rFonts w:ascii="Times New Roman"/>
          <w:b w:val="false"/>
          <w:i w:val="false"/>
          <w:color w:val="000000"/>
          <w:sz w:val="28"/>
        </w:rPr>
        <w:t>
      6) спорттағы дарынды балаларға арналған мектеп-интернаттардың мұғалімдерінің біліктілік санаты үшін қосымша ақы мөлшерін ұлғайтуға;</w:t>
      </w:r>
      <w:r>
        <w:br/>
      </w:r>
      <w:r>
        <w:rPr>
          <w:rFonts w:ascii="Times New Roman"/>
          <w:b w:val="false"/>
          <w:i w:val="false"/>
          <w:color w:val="000000"/>
          <w:sz w:val="28"/>
        </w:rPr>
        <w:t>
      7) эпизоотияға қарсы іс-шараларды жүргізуге;</w:t>
      </w:r>
      <w:r>
        <w:br/>
      </w:r>
      <w:r>
        <w:rPr>
          <w:rFonts w:ascii="Times New Roman"/>
          <w:b w:val="false"/>
          <w:i w:val="false"/>
          <w:color w:val="000000"/>
          <w:sz w:val="28"/>
        </w:rPr>
        <w:t>
      8) ауыз сумен жабдықтаудың баламасыз көздері болып табылатын аса маңызды топтық және оқшау сумен жабдықтау жүйелерінен ауыз су беру жөніндегі қызметтердің құнын субсидиялауға;</w:t>
      </w:r>
      <w:r>
        <w:br/>
      </w:r>
      <w:r>
        <w:rPr>
          <w:rFonts w:ascii="Times New Roman"/>
          <w:b w:val="false"/>
          <w:i w:val="false"/>
          <w:color w:val="000000"/>
          <w:sz w:val="28"/>
        </w:rPr>
        <w:t>
      9) тауарлы балық шаруашылығының өнімділігі мен сапасын арттыруды субсидиялауға;</w:t>
      </w:r>
      <w:r>
        <w:br/>
      </w:r>
      <w:r>
        <w:rPr>
          <w:rFonts w:ascii="Times New Roman"/>
          <w:b w:val="false"/>
          <w:i w:val="false"/>
          <w:color w:val="000000"/>
          <w:sz w:val="28"/>
        </w:rPr>
        <w:t>
      10) тұқым шаруашылығын қолдауға;</w:t>
      </w:r>
      <w:r>
        <w:br/>
      </w:r>
      <w:r>
        <w:rPr>
          <w:rFonts w:ascii="Times New Roman"/>
          <w:b w:val="false"/>
          <w:i w:val="false"/>
          <w:color w:val="000000"/>
          <w:sz w:val="28"/>
        </w:rPr>
        <w:t>
      11) асыл тұқымды мал шаруашылығын қолдауға;</w:t>
      </w:r>
      <w:r>
        <w:br/>
      </w:r>
      <w:r>
        <w:rPr>
          <w:rFonts w:ascii="Times New Roman"/>
          <w:b w:val="false"/>
          <w:i w:val="false"/>
          <w:color w:val="000000"/>
          <w:sz w:val="28"/>
        </w:rPr>
        <w:t>
      12) мал шаруашылығы өнімдерінің өнімділігін және сапасын арттыруды субсидиялауға;</w:t>
      </w:r>
      <w:r>
        <w:br/>
      </w:r>
      <w:r>
        <w:rPr>
          <w:rFonts w:ascii="Times New Roman"/>
          <w:b w:val="false"/>
          <w:i w:val="false"/>
          <w:color w:val="000000"/>
          <w:sz w:val="28"/>
        </w:rPr>
        <w:t>
      13) мамандарды әлеуметтік қолдау шараларын іске асыру үшін;</w:t>
      </w:r>
      <w:r>
        <w:br/>
      </w:r>
      <w:r>
        <w:rPr>
          <w:rFonts w:ascii="Times New Roman"/>
          <w:b w:val="false"/>
          <w:i w:val="false"/>
          <w:color w:val="000000"/>
          <w:sz w:val="28"/>
        </w:rPr>
        <w:t>
      14) азық-түлік тауарларының өңірлік тұрақтандыру қорларын қалыптастыруға;</w:t>
      </w:r>
      <w:r>
        <w:br/>
      </w:r>
      <w:r>
        <w:rPr>
          <w:rFonts w:ascii="Times New Roman"/>
          <w:b w:val="false"/>
          <w:i w:val="false"/>
          <w:color w:val="000000"/>
          <w:sz w:val="28"/>
        </w:rPr>
        <w:t>
      15) арнаулы әлеуметтік қызметтерді көрсетуге;</w:t>
      </w:r>
      <w:r>
        <w:br/>
      </w:r>
      <w:r>
        <w:rPr>
          <w:rFonts w:ascii="Times New Roman"/>
          <w:b w:val="false"/>
          <w:i w:val="false"/>
          <w:color w:val="000000"/>
          <w:sz w:val="28"/>
        </w:rPr>
        <w:t>
      16) облыстық, аудандық маңызы бар автомобиль жолдарын және Астана және Алматы қалаларының көшелерін күрделі және орташа жөндеуге;</w:t>
      </w:r>
      <w:r>
        <w:br/>
      </w:r>
      <w:r>
        <w:rPr>
          <w:rFonts w:ascii="Times New Roman"/>
          <w:b w:val="false"/>
          <w:i w:val="false"/>
          <w:color w:val="000000"/>
          <w:sz w:val="28"/>
        </w:rPr>
        <w:t>
      17) қылмыстық-атқару жүйесі мемлекеттік мекемелерінің жалпы білім беретін мектептері педагог қызметкерлерінің штат санын беруге байланысты;</w:t>
      </w:r>
      <w:r>
        <w:br/>
      </w:r>
      <w:r>
        <w:rPr>
          <w:rFonts w:ascii="Times New Roman"/>
          <w:b w:val="false"/>
          <w:i w:val="false"/>
          <w:color w:val="000000"/>
          <w:sz w:val="28"/>
        </w:rPr>
        <w:t>
      18)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19) Қазақстан Республикасында білім беруді дамытудың 2011-2020 жылдарға арналған мемлекеттік бағдарламасын іске асыруға;</w:t>
      </w:r>
      <w:r>
        <w:br/>
      </w:r>
      <w:r>
        <w:rPr>
          <w:rFonts w:ascii="Times New Roman"/>
          <w:b w:val="false"/>
          <w:i w:val="false"/>
          <w:color w:val="000000"/>
          <w:sz w:val="28"/>
        </w:rPr>
        <w:t>
      20) жетім сәбиді (жетім балалар) және ата-анасының қамқорлығынсыз қалған сәбиді (балаларды) асырап бағу үшін қамқоршыларға (қорғаншыларға) ай сайын ақша қаражаттарын төлеуге;</w:t>
      </w:r>
      <w:r>
        <w:br/>
      </w:r>
      <w:r>
        <w:rPr>
          <w:rFonts w:ascii="Times New Roman"/>
          <w:b w:val="false"/>
          <w:i w:val="false"/>
          <w:color w:val="000000"/>
          <w:sz w:val="28"/>
        </w:rPr>
        <w:t>
      21) техникалық және кәсіптік білім беретін оқу орындарының оқу-өндірістік шеберханаларын, зертханаларын жаңартуға және қайта жабдықтауға;</w:t>
      </w:r>
      <w:r>
        <w:br/>
      </w:r>
      <w:r>
        <w:rPr>
          <w:rFonts w:ascii="Times New Roman"/>
          <w:b w:val="false"/>
          <w:i w:val="false"/>
          <w:color w:val="000000"/>
          <w:sz w:val="28"/>
        </w:rPr>
        <w:t>
      22) мектеп мұғалімдеріне және мектепке дейінгі ұйымдардың тәрбиешілеріне біліктілік санаты үшін қосымша ақы мөлшерін ұлғайтуға;</w:t>
      </w:r>
      <w:r>
        <w:br/>
      </w:r>
      <w:r>
        <w:rPr>
          <w:rFonts w:ascii="Times New Roman"/>
          <w:b w:val="false"/>
          <w:i w:val="false"/>
          <w:color w:val="000000"/>
          <w:sz w:val="28"/>
        </w:rPr>
        <w:t>
      23) өндірістік оқытуды ұйымдастыру үшін техникалық және кәсіптік білім беретін ұйымдардың өндірістік оқыту шеберлеріне қосымша ақы белгілеуге;</w:t>
      </w:r>
      <w:r>
        <w:br/>
      </w:r>
      <w:r>
        <w:rPr>
          <w:rFonts w:ascii="Times New Roman"/>
          <w:b w:val="false"/>
          <w:i w:val="false"/>
          <w:color w:val="000000"/>
          <w:sz w:val="28"/>
        </w:rPr>
        <w:t>
      24) жаңа жүйе бойынша біліктілікті арттырудан өткен мұғалімдерге төленетін еңбекақыны арттыруға;</w:t>
      </w:r>
      <w:r>
        <w:br/>
      </w:r>
      <w:r>
        <w:rPr>
          <w:rFonts w:ascii="Times New Roman"/>
          <w:b w:val="false"/>
          <w:i w:val="false"/>
          <w:color w:val="000000"/>
          <w:sz w:val="28"/>
        </w:rPr>
        <w:t>
      25) тегін медициналық көмектің кепілдік берілген көлемін қамтамасыз етуге және кеңейтуге;</w:t>
      </w:r>
      <w:r>
        <w:br/>
      </w:r>
      <w:r>
        <w:rPr>
          <w:rFonts w:ascii="Times New Roman"/>
          <w:b w:val="false"/>
          <w:i w:val="false"/>
          <w:color w:val="000000"/>
          <w:sz w:val="28"/>
        </w:rPr>
        <w:t>
      26) жергілікті деңгейде медициналық денсаулық сақтау ұйымдарын материалдық-техникалық жарақтандыруға;</w:t>
      </w:r>
      <w:r>
        <w:br/>
      </w:r>
      <w:r>
        <w:rPr>
          <w:rFonts w:ascii="Times New Roman"/>
          <w:b w:val="false"/>
          <w:i w:val="false"/>
          <w:color w:val="000000"/>
          <w:sz w:val="28"/>
        </w:rPr>
        <w:t>
      27) тұрғын үй көмегін көрсетуге 2012 жылға арналған ағымдағы нысаналы трансферттердi бөлу және (немесе) пайдалану тәртiбi Қазақстан Республикасы Үкiметiнiң шешiмi негiзiнде айқындалады.</w:t>
      </w:r>
      <w:r>
        <w:br/>
      </w:r>
      <w:r>
        <w:rPr>
          <w:rFonts w:ascii="Times New Roman"/>
          <w:b w:val="false"/>
          <w:i w:val="false"/>
          <w:color w:val="000000"/>
          <w:sz w:val="28"/>
        </w:rPr>
        <w:t>
      </w:t>
      </w:r>
      <w:r>
        <w:rPr>
          <w:rFonts w:ascii="Times New Roman"/>
          <w:b/>
          <w:i w:val="false"/>
          <w:color w:val="000000"/>
          <w:sz w:val="28"/>
        </w:rPr>
        <w:t>13-бап</w:t>
      </w:r>
      <w:r>
        <w:rPr>
          <w:rFonts w:ascii="Times New Roman"/>
          <w:b w:val="false"/>
          <w:i w:val="false"/>
          <w:color w:val="000000"/>
          <w:sz w:val="28"/>
        </w:rPr>
        <w:t>. Мынадай:</w:t>
      </w:r>
      <w:r>
        <w:br/>
      </w:r>
      <w:r>
        <w:rPr>
          <w:rFonts w:ascii="Times New Roman"/>
          <w:b w:val="false"/>
          <w:i w:val="false"/>
          <w:color w:val="000000"/>
          <w:sz w:val="28"/>
        </w:rPr>
        <w:t>
      1) ауыл шаруашылығын қолдауға берілетін кредиттер бойынша сыйақы ставкасын субсидиялау;</w:t>
      </w:r>
      <w:r>
        <w:br/>
      </w:r>
      <w:r>
        <w:rPr>
          <w:rFonts w:ascii="Times New Roman"/>
          <w:b w:val="false"/>
          <w:i w:val="false"/>
          <w:color w:val="000000"/>
          <w:sz w:val="28"/>
        </w:rPr>
        <w:t>
      2) ауыл шаруашылығы өнімін өндіруді басқару жүйесін субсидиялау;</w:t>
      </w:r>
      <w:r>
        <w:br/>
      </w:r>
      <w:r>
        <w:rPr>
          <w:rFonts w:ascii="Times New Roman"/>
          <w:b w:val="false"/>
          <w:i w:val="false"/>
          <w:color w:val="000000"/>
          <w:sz w:val="28"/>
        </w:rPr>
        <w:t>
      3) астық экспорты кезінде көлік шығындарының құнын арзандату;</w:t>
      </w:r>
      <w:r>
        <w:br/>
      </w:r>
      <w:r>
        <w:rPr>
          <w:rFonts w:ascii="Times New Roman"/>
          <w:b w:val="false"/>
          <w:i w:val="false"/>
          <w:color w:val="000000"/>
          <w:sz w:val="28"/>
        </w:rPr>
        <w:t>
      4) «Бизнестің жол картасы – 2020» бағдарламасы шеңберінде өңірлерде жеке кәсіпкерлікті қолдау;</w:t>
      </w:r>
      <w:r>
        <w:br/>
      </w:r>
      <w:r>
        <w:rPr>
          <w:rFonts w:ascii="Times New Roman"/>
          <w:b w:val="false"/>
          <w:i w:val="false"/>
          <w:color w:val="000000"/>
          <w:sz w:val="28"/>
        </w:rPr>
        <w:t>
      5) «Өңірлерді дамыту» бағдарламасы шеңберінде жобаларды іске асыру, сондай-ақ жергілікті өзін-өзін басқаруды мемлекеттік қолдау;</w:t>
      </w:r>
      <w:r>
        <w:br/>
      </w:r>
      <w:r>
        <w:rPr>
          <w:rFonts w:ascii="Times New Roman"/>
          <w:b w:val="false"/>
          <w:i w:val="false"/>
          <w:color w:val="000000"/>
          <w:sz w:val="28"/>
        </w:rPr>
        <w:t>
      6) облыстық бюджеттерге, Астана және Алматы қалаларының бюджеттеріне кондоминиумның ортақ мүлкіне күрделі жөндеу жүргізуге кредит беру бағыттары бойынша іске асырылатын қаражатты бөлу және (немесе) пайдалану тәртібі Қазақстан Республикасы Үкіметінің шешімі негізінде айқындалады.</w:t>
      </w:r>
      <w:r>
        <w:br/>
      </w:r>
      <w:r>
        <w:rPr>
          <w:rFonts w:ascii="Times New Roman"/>
          <w:b w:val="false"/>
          <w:i w:val="false"/>
          <w:color w:val="000000"/>
          <w:sz w:val="28"/>
        </w:rPr>
        <w:t>
      </w:t>
      </w:r>
      <w:r>
        <w:rPr>
          <w:rFonts w:ascii="Times New Roman"/>
          <w:b/>
          <w:i w:val="false"/>
          <w:color w:val="000000"/>
          <w:sz w:val="28"/>
        </w:rPr>
        <w:t>14-бап</w:t>
      </w:r>
      <w:r>
        <w:rPr>
          <w:rFonts w:ascii="Times New Roman"/>
          <w:b w:val="false"/>
          <w:i w:val="false"/>
          <w:color w:val="000000"/>
          <w:sz w:val="28"/>
        </w:rPr>
        <w:t>. Жұмыспен қамту 2020 бағдарламасын іске асыруға арналған қаражатты бөлу және пайдалану тәртiбi Қазақстан Республикасы Үкiметiнiң шешiмi негiзiнде айқындалады.</w:t>
      </w:r>
      <w:r>
        <w:br/>
      </w:r>
      <w:r>
        <w:rPr>
          <w:rFonts w:ascii="Times New Roman"/>
          <w:b w:val="false"/>
          <w:i w:val="false"/>
          <w:color w:val="000000"/>
          <w:sz w:val="28"/>
        </w:rPr>
        <w:t>
      </w:t>
      </w:r>
      <w:r>
        <w:rPr>
          <w:rFonts w:ascii="Times New Roman"/>
          <w:b/>
          <w:i w:val="false"/>
          <w:color w:val="000000"/>
          <w:sz w:val="28"/>
        </w:rPr>
        <w:t>15-бап</w:t>
      </w:r>
      <w:r>
        <w:rPr>
          <w:rFonts w:ascii="Times New Roman"/>
          <w:b w:val="false"/>
          <w:i w:val="false"/>
          <w:color w:val="000000"/>
          <w:sz w:val="28"/>
        </w:rPr>
        <w:t>. Азаматтардың денсаулығын сақтау мәселелері бойынша сектораралық және ведомствоаралық өзара іс-қимылды іске асыруға 2012 жылға арналған қаражатты бөлу және пайдалану тәртiбi Қазақстан Республикасы Үкiметiнiң шешiмi негiзiнде айқындалады.</w:t>
      </w:r>
      <w:r>
        <w:br/>
      </w:r>
      <w:r>
        <w:rPr>
          <w:rFonts w:ascii="Times New Roman"/>
          <w:b w:val="false"/>
          <w:i w:val="false"/>
          <w:color w:val="000000"/>
          <w:sz w:val="28"/>
        </w:rPr>
        <w:t>
      </w:t>
      </w:r>
      <w:r>
        <w:rPr>
          <w:rFonts w:ascii="Times New Roman"/>
          <w:b/>
          <w:i w:val="false"/>
          <w:color w:val="000000"/>
          <w:sz w:val="28"/>
        </w:rPr>
        <w:t>16-бап</w:t>
      </w:r>
      <w:r>
        <w:rPr>
          <w:rFonts w:ascii="Times New Roman"/>
          <w:b w:val="false"/>
          <w:i w:val="false"/>
          <w:color w:val="000000"/>
          <w:sz w:val="28"/>
        </w:rPr>
        <w:t>. Ғылыми және (немесе) ғылыми-техникалық қызмет субъектілерін базалық қаржыландыру бойынша қаражатты бөлу Қазақстан Республикасы Үкіметінің шешімі негізінде айқындалады.</w:t>
      </w:r>
      <w:r>
        <w:br/>
      </w:r>
      <w:r>
        <w:rPr>
          <w:rFonts w:ascii="Times New Roman"/>
          <w:b w:val="false"/>
          <w:i w:val="false"/>
          <w:color w:val="000000"/>
          <w:sz w:val="28"/>
        </w:rPr>
        <w:t>
      </w:t>
      </w:r>
      <w:r>
        <w:rPr>
          <w:rFonts w:ascii="Times New Roman"/>
          <w:b/>
          <w:i w:val="false"/>
          <w:color w:val="000000"/>
          <w:sz w:val="28"/>
        </w:rPr>
        <w:t>17-бап</w:t>
      </w:r>
      <w:r>
        <w:rPr>
          <w:rFonts w:ascii="Times New Roman"/>
          <w:b w:val="false"/>
          <w:i w:val="false"/>
          <w:color w:val="000000"/>
          <w:sz w:val="28"/>
        </w:rPr>
        <w:t>. Қазақстан Республикасы Үкiметiнiң 2012 жылға арналған резервi 87 702 712 мың теңге сомасында бекiтiлсiн.</w:t>
      </w:r>
      <w:r>
        <w:br/>
      </w:r>
      <w:r>
        <w:rPr>
          <w:rFonts w:ascii="Times New Roman"/>
          <w:b w:val="false"/>
          <w:i w:val="false"/>
          <w:color w:val="000000"/>
          <w:sz w:val="28"/>
        </w:rPr>
        <w:t>
      </w:t>
      </w:r>
      <w:r>
        <w:rPr>
          <w:rFonts w:ascii="Times New Roman"/>
          <w:b/>
          <w:i w:val="false"/>
          <w:color w:val="000000"/>
          <w:sz w:val="28"/>
        </w:rPr>
        <w:t>18-бап</w:t>
      </w:r>
      <w:r>
        <w:rPr>
          <w:rFonts w:ascii="Times New Roman"/>
          <w:b w:val="false"/>
          <w:i w:val="false"/>
          <w:color w:val="000000"/>
          <w:sz w:val="28"/>
        </w:rPr>
        <w:t>. Қазақстан Республикасы Төтенше жағдайлар министрлiгiнiң шығындарының құрамында мемлекеттiк материалдық резервтi қалыптастыруға және сақтауға 13 217 926 мың теңге сомасында, оның ішінде республикалық бюджет кірістерінде жаңарту тәртібімен шығарылған материалдық құндылықтарды сатудан түскен қаражатты көрсете отырып, 11 580 835 мың теңге сомасында қаражат көзделгені ескерілсін.</w:t>
      </w:r>
      <w:r>
        <w:br/>
      </w:r>
      <w:r>
        <w:rPr>
          <w:rFonts w:ascii="Times New Roman"/>
          <w:b w:val="false"/>
          <w:i w:val="false"/>
          <w:color w:val="000000"/>
          <w:sz w:val="28"/>
        </w:rPr>
        <w:t>
      </w:t>
      </w:r>
      <w:r>
        <w:rPr>
          <w:rFonts w:ascii="Times New Roman"/>
          <w:b/>
          <w:i w:val="false"/>
          <w:color w:val="000000"/>
          <w:sz w:val="28"/>
        </w:rPr>
        <w:t>19-бап</w:t>
      </w:r>
      <w:r>
        <w:rPr>
          <w:rFonts w:ascii="Times New Roman"/>
          <w:b w:val="false"/>
          <w:i w:val="false"/>
          <w:color w:val="000000"/>
          <w:sz w:val="28"/>
        </w:rPr>
        <w:t>. 2012 жылғы 1 қаңтардан бастап қарыз алушы қайтыс болған не оны өлді деп жариялаған жағдайда мемлекеттік білім және студенттік кредиттері бойынша Қазақстан Республикасы Үкіметінің талаптары тоқтатылады деп белгіленсін.</w:t>
      </w:r>
      <w:r>
        <w:br/>
      </w:r>
      <w:r>
        <w:rPr>
          <w:rFonts w:ascii="Times New Roman"/>
          <w:b w:val="false"/>
          <w:i w:val="false"/>
          <w:color w:val="000000"/>
          <w:sz w:val="28"/>
        </w:rPr>
        <w:t>
      </w:t>
      </w:r>
      <w:r>
        <w:rPr>
          <w:rFonts w:ascii="Times New Roman"/>
          <w:b/>
          <w:i w:val="false"/>
          <w:color w:val="000000"/>
          <w:sz w:val="28"/>
        </w:rPr>
        <w:t>20-бап</w:t>
      </w:r>
      <w:r>
        <w:rPr>
          <w:rFonts w:ascii="Times New Roman"/>
          <w:b w:val="false"/>
          <w:i w:val="false"/>
          <w:color w:val="000000"/>
          <w:sz w:val="28"/>
        </w:rPr>
        <w:t>. 2012 жылға арналған республикалық бюджетте республикалық бюджет комиссиясының оң ұсынысы күнінен бастап алты ай ішінде бюджеттік бағдарламалар әкімшілерінің жетіспейтін құжаттаманы беру туралы кейінге қалдырылған шарты бар бюджеттік инвестицияларды іске асыру көзделсін, ол аталған шарт сақталмаған кезде түзетілуі тиіс.</w:t>
      </w:r>
      <w:r>
        <w:br/>
      </w:r>
      <w:r>
        <w:rPr>
          <w:rFonts w:ascii="Times New Roman"/>
          <w:b w:val="false"/>
          <w:i w:val="false"/>
          <w:color w:val="000000"/>
          <w:sz w:val="28"/>
        </w:rPr>
        <w:t>
      </w:t>
      </w:r>
      <w:r>
        <w:rPr>
          <w:rFonts w:ascii="Times New Roman"/>
          <w:b/>
          <w:i w:val="false"/>
          <w:color w:val="000000"/>
          <w:sz w:val="28"/>
        </w:rPr>
        <w:t>21-бап</w:t>
      </w:r>
      <w:r>
        <w:rPr>
          <w:rFonts w:ascii="Times New Roman"/>
          <w:b w:val="false"/>
          <w:i w:val="false"/>
          <w:color w:val="000000"/>
          <w:sz w:val="28"/>
        </w:rPr>
        <w:t>. 2012 жылға арналған республикалық бюджетте мемлекет кепiлдiк берген қарыздарды өтеу және оларға қызмет көрсету үшiн 363 970 мың теңге көзделсiн.</w:t>
      </w:r>
      <w:r>
        <w:br/>
      </w:r>
      <w:r>
        <w:rPr>
          <w:rFonts w:ascii="Times New Roman"/>
          <w:b w:val="false"/>
          <w:i w:val="false"/>
          <w:color w:val="000000"/>
          <w:sz w:val="28"/>
        </w:rPr>
        <w:t>
      </w:t>
      </w:r>
      <w:r>
        <w:rPr>
          <w:rFonts w:ascii="Times New Roman"/>
          <w:b/>
          <w:i w:val="false"/>
          <w:color w:val="000000"/>
          <w:sz w:val="28"/>
        </w:rPr>
        <w:t>22-бап</w:t>
      </w:r>
      <w:r>
        <w:rPr>
          <w:rFonts w:ascii="Times New Roman"/>
          <w:b w:val="false"/>
          <w:i w:val="false"/>
          <w:color w:val="000000"/>
          <w:sz w:val="28"/>
        </w:rPr>
        <w:t>. 2012 жылы Қазақстан Республикасының мемлекеттiк кепiлдiктерiн беру лимитi 60 000 000 мың теңге мөлшерiнде белгiленсiн.</w:t>
      </w:r>
      <w:r>
        <w:br/>
      </w:r>
      <w:r>
        <w:rPr>
          <w:rFonts w:ascii="Times New Roman"/>
          <w:b w:val="false"/>
          <w:i w:val="false"/>
          <w:color w:val="000000"/>
          <w:sz w:val="28"/>
        </w:rPr>
        <w:t>
      </w:t>
      </w:r>
      <w:r>
        <w:rPr>
          <w:rFonts w:ascii="Times New Roman"/>
          <w:b/>
          <w:i w:val="false"/>
          <w:color w:val="000000"/>
          <w:sz w:val="28"/>
        </w:rPr>
        <w:t>23-бап</w:t>
      </w:r>
      <w:r>
        <w:rPr>
          <w:rFonts w:ascii="Times New Roman"/>
          <w:b w:val="false"/>
          <w:i w:val="false"/>
          <w:color w:val="000000"/>
          <w:sz w:val="28"/>
        </w:rPr>
        <w:t>. 2012 жылғы 31 желтоқсанға үкiметтiк борыш лимитi 3 900 000 000 мың теңге мөлшерiнде белгiленсiн.</w:t>
      </w:r>
      <w:r>
        <w:br/>
      </w:r>
      <w:r>
        <w:rPr>
          <w:rFonts w:ascii="Times New Roman"/>
          <w:b w:val="false"/>
          <w:i w:val="false"/>
          <w:color w:val="000000"/>
          <w:sz w:val="28"/>
        </w:rPr>
        <w:t>
      </w:t>
      </w:r>
      <w:r>
        <w:rPr>
          <w:rFonts w:ascii="Times New Roman"/>
          <w:b/>
          <w:i w:val="false"/>
          <w:color w:val="000000"/>
          <w:sz w:val="28"/>
        </w:rPr>
        <w:t>24-бап</w:t>
      </w:r>
      <w:r>
        <w:rPr>
          <w:rFonts w:ascii="Times New Roman"/>
          <w:b w:val="false"/>
          <w:i w:val="false"/>
          <w:color w:val="000000"/>
          <w:sz w:val="28"/>
        </w:rPr>
        <w:t>. 2012 жылғы мемлекеттiң кепiлгерлiк беру лимитi 50 000 000 мың теңге мөлшерiнде белгiленсiн.</w:t>
      </w:r>
      <w:r>
        <w:br/>
      </w:r>
      <w:r>
        <w:rPr>
          <w:rFonts w:ascii="Times New Roman"/>
          <w:b w:val="false"/>
          <w:i w:val="false"/>
          <w:color w:val="000000"/>
          <w:sz w:val="28"/>
        </w:rPr>
        <w:t>
      </w:t>
      </w:r>
      <w:r>
        <w:rPr>
          <w:rFonts w:ascii="Times New Roman"/>
          <w:b/>
          <w:i w:val="false"/>
          <w:color w:val="000000"/>
          <w:sz w:val="28"/>
        </w:rPr>
        <w:t>25-бап</w:t>
      </w:r>
      <w:r>
        <w:rPr>
          <w:rFonts w:ascii="Times New Roman"/>
          <w:b w:val="false"/>
          <w:i w:val="false"/>
          <w:color w:val="000000"/>
          <w:sz w:val="28"/>
        </w:rPr>
        <w:t>. 2012 жылға арналған республикалық бюджеттi атқару процесiнде секвестрлеуге жатпайтын республикалық бюджеттiк бағдарламалардың тiзбесi 5-қосымшаға сәйкес бекiтiлсiн.</w:t>
      </w:r>
      <w:r>
        <w:br/>
      </w:r>
      <w:r>
        <w:rPr>
          <w:rFonts w:ascii="Times New Roman"/>
          <w:b w:val="false"/>
          <w:i w:val="false"/>
          <w:color w:val="000000"/>
          <w:sz w:val="28"/>
        </w:rPr>
        <w:t>
      2012 жылға арналған жергiлiктi бюджеттердi атқару процесiнде 6-қосымшаға сәйкес жергiлiктi бюджеттiк бағдарламалар секвестрлеуге жатпайды деп белгiленсiн.</w:t>
      </w:r>
      <w:r>
        <w:br/>
      </w:r>
      <w:r>
        <w:rPr>
          <w:rFonts w:ascii="Times New Roman"/>
          <w:b w:val="false"/>
          <w:i w:val="false"/>
          <w:color w:val="000000"/>
          <w:sz w:val="28"/>
        </w:rPr>
        <w:t>
      </w:t>
      </w:r>
      <w:r>
        <w:rPr>
          <w:rFonts w:ascii="Times New Roman"/>
          <w:b/>
          <w:i w:val="false"/>
          <w:color w:val="000000"/>
          <w:sz w:val="28"/>
        </w:rPr>
        <w:t>26-бап</w:t>
      </w:r>
      <w:r>
        <w:rPr>
          <w:rFonts w:ascii="Times New Roman"/>
          <w:b w:val="false"/>
          <w:i w:val="false"/>
          <w:color w:val="000000"/>
          <w:sz w:val="28"/>
        </w:rPr>
        <w:t>. Осы Заң 2011 жылғы 1 шілдеден бастап қолданысқа енгізілетін 20-бапты қоспағанда, 2012 жылғы 1 қаңтардан бастап қолданысқа енгiзiледi.</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both"/>
      </w:pPr>
      <w:r>
        <w:rPr>
          <w:rFonts w:ascii="Times New Roman"/>
          <w:b w:val="false"/>
          <w:i w:val="false"/>
          <w:color w:val="000000"/>
          <w:sz w:val="28"/>
        </w:rPr>
        <w:t>«2012 - 2014 жылдарға арналған</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2011 жылғы «__» ________  </w:t>
      </w:r>
      <w:r>
        <w:br/>
      </w:r>
      <w:r>
        <w:rPr>
          <w:rFonts w:ascii="Times New Roman"/>
          <w:b w:val="false"/>
          <w:i w:val="false"/>
          <w:color w:val="000000"/>
          <w:sz w:val="28"/>
        </w:rPr>
        <w:t xml:space="preserve">
№ __ Заңына         </w:t>
      </w:r>
      <w:r>
        <w:br/>
      </w:r>
      <w:r>
        <w:rPr>
          <w:rFonts w:ascii="Times New Roman"/>
          <w:b w:val="false"/>
          <w:i w:val="false"/>
          <w:color w:val="000000"/>
          <w:sz w:val="28"/>
        </w:rPr>
        <w:t xml:space="preserve">
1-ҚОСЫМША          </w:t>
      </w:r>
    </w:p>
    <w:p>
      <w:pPr>
        <w:spacing w:after="0"/>
        <w:ind w:left="0"/>
        <w:jc w:val="left"/>
      </w:pPr>
      <w:r>
        <w:rPr>
          <w:rFonts w:ascii="Times New Roman"/>
          <w:b/>
          <w:i w:val="false"/>
          <w:color w:val="000000"/>
        </w:rPr>
        <w:t xml:space="preserve"> 2012 жылға арналған республикалық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
        <w:gridCol w:w="808"/>
        <w:gridCol w:w="988"/>
        <w:gridCol w:w="8906"/>
        <w:gridCol w:w="250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Cомасы, </w:t>
            </w:r>
            <w:r>
              <w:br/>
            </w:r>
            <w:r>
              <w:rPr>
                <w:rFonts w:ascii="Times New Roman"/>
                <w:b w:val="false"/>
                <w:i w:val="false"/>
                <w:color w:val="000000"/>
                <w:sz w:val="20"/>
              </w:rPr>
              <w:t>
</w:t>
            </w:r>
            <w:r>
              <w:rPr>
                <w:rFonts w:ascii="Times New Roman"/>
                <w:b w:val="false"/>
                <w:i w:val="false"/>
                <w:color w:val="000000"/>
                <w:sz w:val="20"/>
              </w:rPr>
              <w:t>мың теңге</w:t>
            </w:r>
          </w:p>
        </w:tc>
      </w:tr>
      <w:tr>
        <w:trPr>
          <w:trHeight w:val="30" w:hRule="atLeast"/>
        </w:trPr>
        <w:tc>
          <w:tcPr>
            <w:tcW w:w="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Кірістер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4 626 465 541</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3 221 081 115</w:t>
            </w:r>
          </w:p>
        </w:tc>
      </w:tr>
      <w:tr>
        <w:trPr>
          <w:trHeight w:val="30" w:hRule="atLeast"/>
        </w:trPr>
        <w:tc>
          <w:tcPr>
            <w:tcW w:w="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1 208 758 900</w:t>
            </w:r>
          </w:p>
        </w:tc>
      </w:tr>
      <w:tr>
        <w:trPr>
          <w:trHeight w:val="30" w:hRule="atLeast"/>
        </w:trPr>
        <w:tc>
          <w:tcPr>
            <w:tcW w:w="0" w:type="auto"/>
            <w:vMerge/>
            <w:tcBorders>
              <w:top w:val="nil"/>
              <w:left w:val="single" w:color="cfcfcf" w:sz="5"/>
              <w:bottom w:val="single" w:color="cfcfcf" w:sz="5"/>
              <w:right w:val="single" w:color="cfcfcf" w:sz="5"/>
            </w:tcBorders>
          </w:tc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Корпорациялық табыс салығы</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1 208 758 900</w:t>
            </w:r>
          </w:p>
        </w:tc>
      </w:tr>
      <w:tr>
        <w:trPr>
          <w:trHeight w:val="30" w:hRule="atLeast"/>
        </w:trPr>
        <w:tc>
          <w:tcPr>
            <w:tcW w:w="0" w:type="auto"/>
            <w:vMerge/>
            <w:tcBorders>
              <w:top w:val="nil"/>
              <w:left w:val="single" w:color="cfcfcf" w:sz="5"/>
              <w:bottom w:val="single" w:color="cfcfcf" w:sz="5"/>
              <w:right w:val="single" w:color="cfcfcf" w:sz="5"/>
            </w:tcBorders>
          </w:tc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1 212 738 761</w:t>
            </w:r>
          </w:p>
        </w:tc>
      </w:tr>
      <w:tr>
        <w:trPr>
          <w:trHeight w:val="30" w:hRule="atLeast"/>
        </w:trPr>
        <w:tc>
          <w:tcPr>
            <w:tcW w:w="0" w:type="auto"/>
            <w:vMerge/>
            <w:tcBorders>
              <w:top w:val="nil"/>
              <w:left w:val="single" w:color="cfcfcf" w:sz="5"/>
              <w:bottom w:val="single" w:color="cfcfcf" w:sz="5"/>
              <w:right w:val="single" w:color="cfcfcf" w:sz="5"/>
            </w:tcBorders>
          </w:tcP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Қосылған құн салығы</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976 839 330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18 620 024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209 668 762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3 129 280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4 481 365</w:t>
            </w:r>
          </w:p>
        </w:tc>
      </w:tr>
      <w:tr>
        <w:trPr>
          <w:trHeight w:val="30" w:hRule="atLeast"/>
        </w:trPr>
        <w:tc>
          <w:tcPr>
            <w:tcW w:w="0" w:type="auto"/>
            <w:vMerge/>
            <w:tcBorders>
              <w:top w:val="nil"/>
              <w:left w:val="single" w:color="cfcfcf" w:sz="5"/>
              <w:bottom w:val="single" w:color="cfcfcf" w:sz="5"/>
              <w:right w:val="single" w:color="cfcfcf" w:sz="5"/>
            </w:tcBorders>
          </w:tc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Халықаралық сауда мен сыртқы операцияларға салынатын салықтар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781 390 299</w:t>
            </w:r>
          </w:p>
        </w:tc>
      </w:tr>
      <w:tr>
        <w:trPr>
          <w:trHeight w:val="30" w:hRule="atLeast"/>
        </w:trPr>
        <w:tc>
          <w:tcPr>
            <w:tcW w:w="0" w:type="auto"/>
            <w:vMerge/>
            <w:tcBorders>
              <w:top w:val="nil"/>
              <w:left w:val="single" w:color="cfcfcf" w:sz="5"/>
              <w:bottom w:val="single" w:color="cfcfcf" w:sz="5"/>
              <w:right w:val="single" w:color="cfcfcf" w:sz="5"/>
            </w:tcBorders>
          </w:tcP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төлемдерi</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761 061 243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сауда мен операцияларға салынатын басқа да салықтар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20 329 056</w:t>
            </w:r>
          </w:p>
        </w:tc>
      </w:tr>
      <w:tr>
        <w:trPr>
          <w:trHeight w:val="30" w:hRule="atLeast"/>
        </w:trPr>
        <w:tc>
          <w:tcPr>
            <w:tcW w:w="0" w:type="auto"/>
            <w:vMerge/>
            <w:tcBorders>
              <w:top w:val="nil"/>
              <w:left w:val="single" w:color="cfcfcf" w:sz="5"/>
              <w:bottom w:val="single" w:color="cfcfcf" w:sz="5"/>
              <w:right w:val="single" w:color="cfcfcf" w:sz="5"/>
            </w:tcBorders>
          </w:tc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салықтар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4 280</w:t>
            </w:r>
          </w:p>
        </w:tc>
      </w:tr>
      <w:tr>
        <w:trPr>
          <w:trHeight w:val="30" w:hRule="atLeast"/>
        </w:trPr>
        <w:tc>
          <w:tcPr>
            <w:tcW w:w="0" w:type="auto"/>
            <w:vMerge/>
            <w:tcBorders>
              <w:top w:val="nil"/>
              <w:left w:val="single" w:color="cfcfcf" w:sz="5"/>
              <w:bottom w:val="single" w:color="cfcfcf" w:sz="5"/>
              <w:right w:val="single" w:color="cfcfcf" w:sz="5"/>
            </w:tcBorders>
          </w:tc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4 280</w:t>
            </w:r>
          </w:p>
        </w:tc>
      </w:tr>
      <w:tr>
        <w:trPr>
          <w:trHeight w:val="30" w:hRule="atLeast"/>
        </w:trPr>
        <w:tc>
          <w:tcPr>
            <w:tcW w:w="0" w:type="auto"/>
            <w:vMerge/>
            <w:tcBorders>
              <w:top w:val="nil"/>
              <w:left w:val="single" w:color="cfcfcf" w:sz="5"/>
              <w:bottom w:val="single" w:color="cfcfcf" w:sz="5"/>
              <w:right w:val="single" w:color="cfcfcf" w:sz="5"/>
            </w:tcBorders>
          </w:tc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18 188 875</w:t>
            </w:r>
          </w:p>
        </w:tc>
      </w:tr>
      <w:tr>
        <w:trPr>
          <w:trHeight w:val="30" w:hRule="atLeast"/>
        </w:trPr>
        <w:tc>
          <w:tcPr>
            <w:tcW w:w="0" w:type="auto"/>
            <w:vMerge/>
            <w:tcBorders>
              <w:top w:val="nil"/>
              <w:left w:val="single" w:color="cfcfcf" w:sz="5"/>
              <w:bottom w:val="single" w:color="cfcfcf" w:sz="5"/>
              <w:right w:val="single" w:color="cfcfcf" w:sz="5"/>
            </w:tcBorders>
          </w:tcP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18 188 875</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0" w:type="auto"/>
            <w:vMerge/>
            <w:tcBorders>
              <w:top w:val="nil"/>
              <w:left w:val="single" w:color="cfcfcf" w:sz="5"/>
              <w:bottom w:val="single" w:color="cfcfcf" w:sz="5"/>
              <w:right w:val="single" w:color="cfcfcf" w:sz="5"/>
            </w:tcBorders>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58 458 993</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41 764 982</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1 962 243</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10 140 498</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заңды тұлғалардағы қатысу үлесіне кірістер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28 258</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24 111 308</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шоттарына орналастырғаны үшін сыйақылар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244 275</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1 789 722</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басқа да кірістер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3 488 678</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1 736 668</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1 736 668</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10 867</w:t>
            </w:r>
          </w:p>
        </w:tc>
      </w:tr>
      <w:tr>
        <w:trPr>
          <w:trHeight w:val="30" w:hRule="atLeast"/>
        </w:trPr>
        <w:tc>
          <w:tcPr>
            <w:tcW w:w="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10 867</w:t>
            </w:r>
          </w:p>
        </w:tc>
      </w:tr>
      <w:tr>
        <w:trPr>
          <w:trHeight w:val="30" w:hRule="atLeast"/>
        </w:trPr>
        <w:tc>
          <w:tcPr>
            <w:tcW w:w="0" w:type="auto"/>
            <w:vMerge/>
            <w:tcBorders>
              <w:top w:val="nil"/>
              <w:left w:val="single" w:color="cfcfcf" w:sz="5"/>
              <w:bottom w:val="single" w:color="cfcfcf" w:sz="5"/>
              <w:right w:val="single" w:color="cfcfcf" w:sz="5"/>
            </w:tcBorders>
          </w:tc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2 338 485</w:t>
            </w:r>
          </w:p>
        </w:tc>
      </w:tr>
      <w:tr>
        <w:trPr>
          <w:trHeight w:val="30" w:hRule="atLeast"/>
        </w:trPr>
        <w:tc>
          <w:tcPr>
            <w:tcW w:w="0" w:type="auto"/>
            <w:vMerge/>
            <w:tcBorders>
              <w:top w:val="nil"/>
              <w:left w:val="single" w:color="cfcfcf" w:sz="5"/>
              <w:bottom w:val="single" w:color="cfcfcf" w:sz="5"/>
              <w:right w:val="single" w:color="cfcfcf" w:sz="5"/>
            </w:tcBorders>
          </w:tc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2 338 485</w:t>
            </w:r>
          </w:p>
        </w:tc>
      </w:tr>
      <w:tr>
        <w:trPr>
          <w:trHeight w:val="30" w:hRule="atLeast"/>
        </w:trPr>
        <w:tc>
          <w:tcPr>
            <w:tcW w:w="0" w:type="auto"/>
            <w:vMerge/>
            <w:tcBorders>
              <w:top w:val="nil"/>
              <w:left w:val="single" w:color="cfcfcf" w:sz="5"/>
              <w:bottom w:val="single" w:color="cfcfcf" w:sz="5"/>
              <w:right w:val="single" w:color="cfcfcf" w:sz="5"/>
            </w:tcBorders>
          </w:tc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Гранттар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1 119 048</w:t>
            </w:r>
          </w:p>
        </w:tc>
      </w:tr>
      <w:tr>
        <w:trPr>
          <w:trHeight w:val="30" w:hRule="atLeast"/>
        </w:trPr>
        <w:tc>
          <w:tcPr>
            <w:tcW w:w="0" w:type="auto"/>
            <w:vMerge/>
            <w:tcBorders>
              <w:top w:val="nil"/>
              <w:left w:val="single" w:color="cfcfcf" w:sz="5"/>
              <w:bottom w:val="single" w:color="cfcfcf" w:sz="5"/>
              <w:right w:val="single" w:color="cfcfcf" w:sz="5"/>
            </w:tcBorders>
          </w:tc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көмек</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1 119 048</w:t>
            </w:r>
          </w:p>
        </w:tc>
      </w:tr>
      <w:tr>
        <w:trPr>
          <w:trHeight w:val="30" w:hRule="atLeast"/>
        </w:trPr>
        <w:tc>
          <w:tcPr>
            <w:tcW w:w="0" w:type="auto"/>
            <w:vMerge/>
            <w:tcBorders>
              <w:top w:val="nil"/>
              <w:left w:val="single" w:color="cfcfcf" w:sz="5"/>
              <w:bottom w:val="single" w:color="cfcfcf" w:sz="5"/>
              <w:right w:val="single" w:color="cfcfcf" w:sz="5"/>
            </w:tcBorders>
          </w:tc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түсiмдер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11 488 943</w:t>
            </w:r>
          </w:p>
        </w:tc>
      </w:tr>
      <w:tr>
        <w:trPr>
          <w:trHeight w:val="30" w:hRule="atLeast"/>
        </w:trPr>
        <w:tc>
          <w:tcPr>
            <w:tcW w:w="0" w:type="auto"/>
            <w:vMerge/>
            <w:tcBorders>
              <w:top w:val="nil"/>
              <w:left w:val="single" w:color="cfcfcf" w:sz="5"/>
              <w:bottom w:val="single" w:color="cfcfcf" w:sz="5"/>
              <w:right w:val="single" w:color="cfcfcf" w:sz="5"/>
            </w:tcBorders>
          </w:tcP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11 488 943</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0" w:type="auto"/>
            <w:vMerge/>
            <w:tcBorders>
              <w:top w:val="nil"/>
              <w:left w:val="single" w:color="cfcfcf" w:sz="5"/>
              <w:bottom w:val="single" w:color="cfcfcf" w:sz="5"/>
              <w:right w:val="single" w:color="cfcfcf" w:sz="5"/>
            </w:tcBorders>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30 230 835</w:t>
            </w:r>
          </w:p>
        </w:tc>
      </w:tr>
      <w:tr>
        <w:trPr>
          <w:trHeight w:val="30" w:hRule="atLeast"/>
        </w:trPr>
        <w:tc>
          <w:tcPr>
            <w:tcW w:w="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мекемелерге бекітілген мемлекеттік мүлікті сату</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материалдық резервтен тауарлар сату</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30 080 835</w:t>
            </w:r>
          </w:p>
        </w:tc>
      </w:tr>
      <w:tr>
        <w:trPr>
          <w:trHeight w:val="30" w:hRule="atLeast"/>
        </w:trPr>
        <w:tc>
          <w:tcPr>
            <w:tcW w:w="0" w:type="auto"/>
            <w:vMerge/>
            <w:tcBorders>
              <w:top w:val="nil"/>
              <w:left w:val="single" w:color="cfcfcf" w:sz="5"/>
              <w:bottom w:val="single" w:color="cfcfcf" w:sz="5"/>
              <w:right w:val="single" w:color="cfcfcf" w:sz="5"/>
            </w:tcBorders>
          </w:tcP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материалдық резервтен тауарлар сату</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30 080 835</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0" w:type="auto"/>
            <w:vMerge/>
            <w:tcBorders>
              <w:top w:val="nil"/>
              <w:left w:val="single" w:color="cfcfcf" w:sz="5"/>
              <w:bottom w:val="single" w:color="cfcfcf" w:sz="5"/>
              <w:right w:val="single" w:color="cfcfcf" w:sz="5"/>
            </w:tcBorders>
          </w:tcPr>
          <w:p/>
        </w:tc>
        <w:tc>
          <w:tcPr>
            <w:tcW w:w="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1 316 694 598</w:t>
            </w:r>
          </w:p>
        </w:tc>
      </w:tr>
      <w:tr>
        <w:trPr>
          <w:trHeight w:val="30" w:hRule="atLeast"/>
        </w:trPr>
        <w:tc>
          <w:tcPr>
            <w:tcW w:w="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0" w:type="auto"/>
            <w:vMerge/>
            <w:tcBorders>
              <w:top w:val="nil"/>
              <w:left w:val="single" w:color="cfcfcf" w:sz="5"/>
              <w:bottom w:val="single" w:color="cfcfcf" w:sz="5"/>
              <w:right w:val="single" w:color="cfcfcf" w:sz="5"/>
            </w:tcBorders>
          </w:tcP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Төмен тұрған мемлекеттiк басқару органдарынан алынатын трансферттер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116 694 598</w:t>
            </w:r>
          </w:p>
        </w:tc>
      </w:tr>
      <w:tr>
        <w:trPr>
          <w:trHeight w:val="30" w:hRule="atLeast"/>
        </w:trPr>
        <w:tc>
          <w:tcPr>
            <w:tcW w:w="0" w:type="auto"/>
            <w:vMerge/>
            <w:tcBorders>
              <w:top w:val="nil"/>
              <w:left w:val="single" w:color="cfcfcf" w:sz="5"/>
              <w:bottom w:val="single" w:color="cfcfcf" w:sz="5"/>
              <w:right w:val="single" w:color="cfcfcf" w:sz="5"/>
            </w:tcBorders>
          </w:tc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бюджеттерден, Астана және Алматы қалаларының бюджеттерінен алынатын трансферттер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116 694 598</w:t>
            </w:r>
          </w:p>
        </w:tc>
      </w:tr>
      <w:tr>
        <w:trPr>
          <w:trHeight w:val="30" w:hRule="atLeast"/>
        </w:trPr>
        <w:tc>
          <w:tcPr>
            <w:tcW w:w="0" w:type="auto"/>
            <w:vMerge/>
            <w:tcBorders>
              <w:top w:val="nil"/>
              <w:left w:val="single" w:color="cfcfcf" w:sz="5"/>
              <w:bottom w:val="single" w:color="cfcfcf" w:sz="5"/>
              <w:right w:val="single" w:color="cfcfcf" w:sz="5"/>
            </w:tcBorders>
          </w:tc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Ұлттық қордан трансферттер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1 200 000 000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бюджетке Ұлттық қордан трансферттер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1 200 000 000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
        <w:gridCol w:w="612"/>
        <w:gridCol w:w="870"/>
        <w:gridCol w:w="9181"/>
        <w:gridCol w:w="254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9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Cомасы, </w:t>
            </w:r>
            <w:r>
              <w:br/>
            </w:r>
            <w:r>
              <w:rPr>
                <w:rFonts w:ascii="Times New Roman"/>
                <w:b w:val="false"/>
                <w:i w:val="false"/>
                <w:color w:val="000000"/>
                <w:sz w:val="20"/>
              </w:rPr>
              <w:t>
</w:t>
            </w:r>
            <w:r>
              <w:rPr>
                <w:rFonts w:ascii="Times New Roman"/>
                <w:b w:val="false"/>
                <w:i w:val="false"/>
                <w:color w:val="000000"/>
                <w:sz w:val="20"/>
              </w:rPr>
              <w:t>мың теңге</w:t>
            </w: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5 255 645 181</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219 591 167</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Әкімшілігі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3 406 075</w:t>
            </w: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басшысының қызметін қамтамасыз ету жөніндегі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2 963 119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ішкі және сыртқы саясатының стратегиялық аспектілерін болжамды-талдамалық қамтамасыз 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192 867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баспа басылымдарының сақталуын қамтамасыз ету және оларды арнайы пайдалану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205 373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мекемелердің күрделі шығыстары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44 716</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Парламентiнiң Шаруашылық басқармасы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8 006 769</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Парламентінің қызметін қамтамасыз ету жөніндегі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7 999 610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жобаларын әзірлеу бойынша әлеуметтік зерттеулер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7 159</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Премьер-Министрiнiң Кеңсесi</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1 548 637</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Премьер-Министрінің қызметін қамтамасыз ету қызметін қамтамасыз ету жөніндегі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1 548 637</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Адам құқықтары жөніндегі ұлттық орталық</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65 436</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Адамның және азаматтың құқықтары мен бостандықтарының  сақталуы жөніндегі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құқықтары жөніндегі ұлттық орталықтың күрделі шығыстары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17 846</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қоғамдық тәртіп саласындағы саяси мүдделерін қамтамасыз 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17 846</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Сыртқы iстер министрлiгi</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35 199 757</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саяси қызметті үйлестіру жөніндегі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5 270 765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шекараны делимитациялау және демаркациялау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225 618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Сыртқы істер министрлігінің күрделі шығыстары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1 104 362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іссапарлар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3 202 146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Шетелдегі дипломатиялық өкілдіктердің арнайы, инженерлік-техникалық және нақты қорғалуын қамтамасыз 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70 537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дипломатиялық өкілдіктерін орналастыру үшін шетелде жылжымайтын мүлік объектілерін сатып алу және салу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4 669 206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 Қазақстан Республикасының мүддесін білдіру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16 558 782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ұйымдарында, Тәуелсіз Мемлекеттер Достастығының жарғылық және басқа органдарында Қазақстан Республикасының мүддесін білдіру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216 986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халықаралық ұйымдарға, өзге де халықаралық және басқа органдарға қатысуы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3 845 774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аккредиттелген халықаралық ұйымдардың өкілдіктеріне кеңселік үй-жайларды жалдау төлемі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35 581</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84 074 828</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жоспарлауды, мемлекеттік бюджеттің атқарылуын және оның атқарылуын бақылауды қамтамасыз 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51 534 272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 қаржыландыратын инвестициялық жобалардың аудитiн жүзеге асыру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34 000</w:t>
            </w: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және банкроттық рәсiмдердi жүргiзу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жобаларға мониторинг жүргізу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58 863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Кинология орталығының қызметтері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118 936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қызметін жаңғырту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1 084 450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Жекешелендiру, мемлекеттік мүлiктi басқару, жекешелендiруден кейiнгі қызмет, осымен байланысты дауларды реттеу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426 925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Жеңілдікті тұрғын үй кредиттері бойынша бағамдық айырманы төлеу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министрлiгi күрделі шығындары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1 637 749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Кедендiк сараптама жүргізу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 жинақ салымдары бойынша сыйлықақылар төлеу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5 010 926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Оқу-әдiстемелiк орталығының қызметтері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87 940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бақылау және кедендік инфрақұрылым объектілерін салу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3 152 475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мониторинг өткізу және оның нәтижелерін пайдалану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283 838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«КААЖ» және «Электрондық кеден» ақпараттық жүйесін құру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497 262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мемлекеттік сатып алу» автоматтандырылған интеграцияланған ақпараттық жүйесін дамыту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заңнамасын өзгертуге байланысты салық органдарының ақпараттық жүйелерін жаңғырту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6 481 704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«е-Қаржымині» интеграцияланған автоматтандырылған ақпараттық жүйесін жасау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5 057 878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Саяси партияларды қаржыландыру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5 974 004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кешенінің жалға алынған мүлігін есепке алу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әкімшілігін жүргізуді реформалау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2 506 079</w:t>
            </w: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Экономикалық даму және сауда министрлігі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7 470 976</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сауда саясатын, мемлекеттік жоспарлау мен басқару жүйесін қалыптастыру және дамыту жөніндегі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3 649 826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мен жұмылдыруды жетілдіру жөніндегі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 және концессия мәселелері бойынша құжаттаманы бағалау және сараптау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477 065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егемен кредиттік рейтингін қайта қарау мәселелері бойынша халықаралық рейтингтік агенттіктерімен өзара іс-қимыл</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ұйымдармен бірге жүзеге асырылатын жобаларды зерттеулерді іске асыруды қамтамасыз 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1 298 250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Өңірлердің бәсекеге қабілеттілігін арттыру және мемлекеттік басқаруды жетілдіру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1 178 321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саясатын жүзеге асыру жөніндегі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388 001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экономикалық форумын өткізуді қамтамасыз ету жөніндегі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даму және сауда министрлігінің күрделі шығыстары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15 300</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15 928 133</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сыйлықтар және стипендиялар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Ғылымды қамтамасыз ету саласындағы мемлекеттік ұйымдардың күрделі шығыстары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650 957</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Іргелі және қолданбалы ғылыми зерттеулер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15 186 811</w:t>
            </w: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406</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бюджеттiң атқарылуын бақылау жөнiндегi есеп комитетi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913 812</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атқарылуын бақылауды қамтамасыз 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700 498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бақылау органдары кадрларының біліктілігін арттыру және оларды қайта даярлау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111 901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бұзушылықтарды зерттеу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88 567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атқарылуын бақылау жөніндегі есеп комитетінің күрделі шығыстары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12 846</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Байланыс және ақпарат министрлігі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24 668 992</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және ақпарат саласындағы инфрақұрылымды және бәсекелі нарықты дамыту жөніндегі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987 338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шеңберінде халықты оқыту қызметтері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411 719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Байланыс және ақпарат министрлігінің күрделі шығыстары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199 350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ақпараттық жүйелердің жұмыс істеуін қамтамасыз 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5 568 434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ақпараттық инфрақұрылымын құру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1 955 792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көрсету орталықтарының қызметін қамтамасыз 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14 697 608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орбиталды-жиілік ресурсын координациялау және халықаралық-құқықтық қорғау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134 568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операторларының басқару жүйесін және желілердің мониторингін сүйемелдеу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377 306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Ақпараттық-коммуникациялық желілердің мониторингі жүйесін сүйемелдеу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280 480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және жергілікті атқарушы органдар қызметінің ақпараттық технологияларды қолдану тиімділігін бағалауды жүргізу жөніндегі қызметтері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56 397</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606</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агенттiгi</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8 703 313</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қызмет саласында және салааралық үйлестіруде мемлекеттік статистиканы реттеу жөніндегі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5 302 129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деректерді жинау және өңдеу жөніндегі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1 259 760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саласындағы қолданбалы ғылыми зерттеулер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санақ өткізу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агенттігінің күрделі шығыстары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635 653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деректерді тарату жөніндегі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89 431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«е-Статистика» интеграцияланған ақпарат жүйесін құру және дамыту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895 802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статистика жүйесін нығайту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510 456</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608</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Мемлекеттiк қызмет iстерi агенттiгi</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844 408</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саласындағы бірыңғай мемлекеттiк саясатты қалыптастыру және іске асыру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689 042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кадрларын тестілеу процесін қамтамасыз 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109 016</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агенттігінің  күрделі шығыстары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16 350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саласында ғылыми зерттеулер және ғылыми қолданбалы әдістемелері өткізу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637</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Конституциялық Кеңесi</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279 006</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Конституциясының республика аумағындағы үстемдігін қамтамасыз 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275 268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Конституциялық Кеңесінің күрделі шығыстары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3 738</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Орталық сайлау комиссиясы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8 654 326</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Сайлау өткізуді ұйымдастыру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463 945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Сайлау өткізу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8 183 726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Орталық сайлау комиссиясының күрделі шығыстары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6 655</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19 808 853</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басшысының, Премьер-Министрдің және мемлекеттік органдардың басқа да лауазымды тұлғаларының қызметін қамтамасыз ету жөніндегі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17 595 555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үшін автомашиналар паркін жаңарту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358 429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Іс басқармасының күрделі шығыстары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865 773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Тұңғыш Президентінің Қорын қамтамасыз ету және толықтыру, Қазақстан Республикасы Тұңғыш Президенті - Елбасының жеке кітапханасы мен жеке мұрағатын сақтау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247 953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Әкімшілігінің, Премьер-Министрі Кеңсесінің және Президенті Іс басқармасының ақпараттық жүйелерін құру және дамыту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Іс басқармасының ведомстволық бағыныстағы ұйымдарының күрделі шығыстары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531 087</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315 767 164</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министрлігі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56 863 900</w:t>
            </w: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жағдайлардың алдын алу және оларды жою саласындағы мемлекеттік саясатты қалыптастыру және іске асыру жөніндегі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7 435 476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жағдайлардың алдын алу және жою</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30 501 315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жағдайлардан қорғау объектілерін салу және реконструкциялау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9 039 014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саласында сынақтарды талдау және жүргізу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министрлігінің күрделі шығыстары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511 007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мен мекемелер мамандарын төтенше жағдай ахуалында іс-әрекет жасауға даярлау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қызметкерлерге тұрғын үй алу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137 310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саласындағы қолданбалы ғылыми зерттеулер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министрлігінің ведомстволық бағыныстағы мекемелерінің күрделі шығыстары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9 129 247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министрлігі жүйесінің мамандарын шетел оқу орындарында дайындау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42 294</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254 234 580</w:t>
            </w: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Қорғанысты ұйымдастыру және Қазақстан Республикасының Қарулы Күштері саласындағы мемлекеттік саясатты айқындау және іске асыру жөніндегі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1 952 733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Күштердің автоматтандырылған басқару жүйесін құру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4 036 580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Күштердің объектілерін салу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14 735 908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Салааралық мемлекеттік бағдарлама шеңберінде қару-жарақ, әскери және өзге де техниканы, байланыс жүйелерін жаңғырту, қалпына келтіру және сатып алу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68 404 558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Күштерді тылдық қамтамасыз 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24 916 496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Қорғаныс министрлігінің ведомстволық бағыныстағы мекемелерінің күрделі шығыстары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606 045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қызметті қамтамасыз 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7 175 327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саяси мүдделерді қамтамасыз 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739 596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қызметшілердің тәрбиелік және моральдық психологиялық даярлығын арттыру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440 074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Әскерге шақырылуға дейінгілерді әскери-техникалық мамандықтар бойынша даярлау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236 507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Қарулы Күштерінің күрделі шығыстары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5 045 436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Қарулы Күштерінің жауынгерлік әзірлігін арттыру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122 869 321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қызметшілерді тұрғын үймен қамтамасыз 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2 938 858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саласындағы зерттеулер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137 141</w:t>
            </w: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678</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Республикалық ұланы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4 668 684</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Күзетiлетiн адамдардың, объектiлердiң қауiпсiздiгiн және дәстүрлi рәсiмдердiң орындалуын қамтамасыз етуге қатысу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4 418 684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ұланның даму бағдарламасы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443 590 538</w:t>
            </w: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Премьер-Министрiнiң Кеңсесi</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793 085</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органдарда және мекемелерде ақпаратты техникалық қорғауды қамтамасыз ету жөніндегі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 фельдъегерлік байланыспен қамтамасыз 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698 554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мекемелердің күрделі шығыстары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қауіпсіздік саласындағы мемлекеттік органдар мен мекемелердің мамандарын даярлау және олардың біліктілігін арттыру жөніндегі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26 740</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188 277 966</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 және қоғамдық қауіпсіздікті қамтамасыз ету саласында мемлекеттік саясаттың іске асырылуын ұйымдастыру және айқындау жөніндегі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38 788 816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процеске қатысатын адамдардың құқықтары мен бостандықтарын қорғауды қамтамасыз 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117 020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қауіпсіздікті қамтамасыз ету бойынша ішкі әскерлердің қызметтері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40 064 611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қызметін қамтамасыз ету жөніндегі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572 705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және қылмыстық-атқару жүйесі объектілерін салу, реконструкциялау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5 185 789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берудің спутниктік желісі мен телефонияны жаңғырту және дамыту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330 755</w:t>
            </w: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бюджетіне және Алматы қаласы бюджетіне аудандық ішкі істер бөлімдерінің ғимараттарын салуға берілетін нысаналы даму трансферттері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1 794 958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сақтау және қоғамдық қауіпсіздікті қамтамасыз ету жөніндегі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16 694 907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куәлік құжаттарын дайындау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8 624 240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 куәліктерін, көлік құралдарын мемлекеттік тіркеу үшін құжаттар, нөмір белгілерін дайындау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3 719 434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Жедел-іздестіру қызметтерін жүзеге асыру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6 730 167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 төлеуден босатылған адамдарға адвокаттар көрсететін заңгерлік көмекке ақы төлеу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522 252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Нашақорлықтың және есірткі бизнесінің алдын алу жөніндегі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күрделі шығыстары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7 878 272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ведомстволық бағынысты мекемелерінің күрделі шығыстары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2 859 565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сақталған қаруды, оқ-дәрілерді және жарылғыш заттарды ерікті түрде өтемді тапсыруды ынталандыру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301 476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 ішкі әскерлерінің күрделі шығыстары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13 564 839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көші-қон полициясын ұстауға, қосымша штаттық санды материалдық-техникалық жарақтауға берілетін ағымдағы нысаналы трансферттер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2 054 602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оралмандарды уақытша орналастыру орталығын  және оралмандарды бейімдеу және біріктіру орталығын ұстауға және материалдық-техникалық жарақтауға нысаналы ағымдағы трансферттер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150 723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Сотталғандарды, күдіктілерді және айыптаушыларды ұстау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29 604 024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Қылмыстық-атқару жүйесі органдарының және мекемелерінің күрделі шығыстары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5 572 592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облыстық бюджетіне Солнечный кентінде қазандық салуға берілетін нысаналы даму трансферттері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1 801 217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жол қозғалысы қауіпсіздігін қамтамасыз етуге берілетін нысаналы ағымдағы трансферттер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676 790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ІІД-ге метрополитенде қоғамдық тәртіпті сақтау бойынша полиция бөлімін құруға қосымша штаттық санды ұстауға Алматы қаласының бюджетіне нысаналы ағымдағы трансферттер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372 298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Алматы қаласының бюджетіне режимдік стратегиялық объектілерге қызмет көрсетуді жүзеге асыратын штаттық санды ұстауға берілетін нысаналы ағымдағы трансферттер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177 222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және есірткі бизнесіне қарсы күрес</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67 192</w:t>
            </w: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Әдiлет министрлiгi</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19 104 856</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қызметін құқықтық қамтамасыз 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8 206 894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сараптамаларын жүргізу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2 069 340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Адвокаттардың заңгерлік көмек көрсетуі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301 373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актілердің, халықаралық шарттардың жобаларына және заң жобаларының тұжырымдамасына ғылыми сараптама</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2 335 273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Зияткерлік меншік құқықтарын қорғау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8 046</w:t>
            </w: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насихат</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79 775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актілерінің орындалуын қамтамасыз 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2 821 406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Тәркіленген және тыйым салынған мүлікті бағалау, сақтау және сату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98 171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 органдарының күрделі шығыстары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996 006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мүдделерін білдіру және қорғау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1 862 957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 шығару институтының қызметін қамтамасыз 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325 615</w:t>
            </w: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қауiпсiздiк комитетi</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150 638 577</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қауіпсіздікті қамтамасыз 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141 764 637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қауіпсіздік жүйесін дамыту бағдарламасы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8 873 940</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«Сырбар» сыртқы барлау қызметі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7 678 295</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барлауды қамтамасыз 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7 678 295</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Жоғарғы Соты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30 567 012</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сот органының азаматтардың және ұйымдардың құқықтарын, бостандықтары мен заңдық мүдделерін соттық қорғауды қамтамасыз етуі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2 252 911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сот жүйесі органдарының бірыңғай автоматтандырылған ақпараттық-талдау жүйесін құру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329 392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процесіне қатысушы тұлғалардың құқықтары мен бостандықтарын қорғауды қамтамасыз 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Судьяларды тұрғын үймен қамтамасыз 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966 955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билігінің жергілікті органдарының  сот төрелігін іске асыруын және сот шешімдерінің орындалуын қамтамасыз етуі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23 645 407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жүйесі органдарының күрделі шығыстары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647 405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жүйесі органдарының объектілерін салу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2 689 885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медиация институтын енгізу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19 500</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Бас прокуратурасы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26 338 092</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заңдардың және заңға бағынысты актілердің дәлме-дәл және бірізді қолданылуына жоғары қадағалауды жүзеге асыру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17 107 843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Криминалдық және жедел есеп жүргізу жөніндегі мемлекетаралық ақпараттық өзара іс-қимыл</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прокуратурасының күрделі шығыстары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608 158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заңды тұлғаларды құқықтық статистика және арнайы есептер саласындағы есепке алу, статистикалық ақпараттармен қамтамасыз ету жөніндегі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3 618 831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Прокуратура органдары үшін объектілер салу, реконструкциялау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676 519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процестерге қатысушы тұлғалардың құқығы және бостандығын қорғауды қамтамасыз 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құқық қорғау және арнайы органдары үшін ақпарат алмасу жүйесін құру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Тергеуге дейін және тергеу кезіндегі қорғаушылардың заң жағынан көрсететін көмегі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прокуратурасының Астана қаласындағы әкімшілік ғимаратының құрылысына берілетін нысаналы даму трансферттері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618</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қылмысқа және сыбайлас жемқорлыққа қарсы күрес агенттігі (қаржы полициясы)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12 170 022</w:t>
            </w: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қатынастардағы және экономикалық қылмыстағы жемқорлық деңгейін төмендету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8 723 489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процеске қатысатын адамдардың құқықтары мен бостандықтарын қорғауды қамтамасыз ету жөніндегі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229 791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қылмысқа және сыбайлас жемқорлыққа қарсы күрес агенттігінің (қаржы полициясының) күрделі шығыстары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479 003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полициясы органдарының жедел-іздестіру қызметі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2 724 987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Адвокаттардың тергеуге дейін және тергеуде  заңгерлік көмек көрсетуі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12 752</w:t>
            </w: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Күзет қызметi</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8 022 633</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Мемлекеттер басшылары мен жекелеген лауазымды адамдардың қауіпсіздігін қамтамасыз 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6 151 563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Күзет Қызметінің дамыту бағдарламасы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1 871 070</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426 845 533</w:t>
            </w: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Премьер-Министрiнiң Кеңсесi</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41 861 217</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мамандарды тарта отырып, біліктілікті арттыру үшін мемлекеттік қызметшілерді оқыту бойынша қызметтер көрсету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 дамытуға арналған нысаналы салым</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41 747 217</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6 739 954</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жүйесіндегі білім</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6 726 769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 атқарушы жүйесінің мемлекеттік мекемелерінің жалпы білім беру мектептерінің педагогтық қызметкерлерінің штат санының берілуіне байланысты Алматы облысының облыстық бюджетіне және Алматы қаласының бюджетіне берілетін ағымдағы нысаналы трансферттер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13 185</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министрлiгi</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585 420</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кәсіптік білімі бар мамандар даярлау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585 420</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Туризм және спорт министрлігі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2 396 354</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Спортта дарындылық көрсеткен балаларды оқыту және тәрбиелеу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2 052 738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және әлеуметтік қолдау көрсету ұйымдарында мамандар даярлау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343 616</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министрлігі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23 647</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мәдениет ұйымдары кадрларының біліктілігін арттыру және оларды қайта даярлау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23 647</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10 406 439</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жалпы білім беру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және жоғары оқу орнынан кейінгі кәсіптік білімі бар мамандар даярлау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9 477 900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663 039</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саласындағы білім беру объектiлерін салу және реконструкциялау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Экономикалық даму және сауда министрлігі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163 772</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саласындағы басшы қызметкерлер мен менеджерлердің біліктілігін арттыру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333 962 594</w:t>
            </w: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және ғылым саласындағы мемлекеттік саясатты қалыптастыру және іске асыру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3 760 511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 және оқитындарға әлеуметтік қолдау көрсету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2 256 209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зерттеулерді коммерцияландыру жобасы бойынша  инновациялық жүйенің желілерін дамыту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6 905 624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және ғылым объектілерін салу және реконструкциялау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8 149 439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ғылыми зерттеулер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148 189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жүйесінің әдістемелік қамтамасыз 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2 035 185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Дарынды балаларды оқыту және тәрбиелеу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31 042 095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мектеп олимпиадаларын, конкурстар, республикалық маңызы бар мектептен тыс іс-шаралар өткізу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489 269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мектепке дейінгі білім беру ұйымдарында мемлекеттік білім беру тапсырысын іске асыруға берілетін ағымдағы нысаналы трансферттер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22 712 920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білім беру объектілерін салуға және реконструкциялауға, Алматы облысының облыстық бюджетіне және Алматы қаласының бюджетіне білім беру объектілерінің сейсмотұрақтылығын күшейту үшiн берілетін нысаналы даму трансферттерi</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47 410 114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пен өнер саласында мамандар даярлау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3 983 847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және жоғары оқу орнынан кейінгі білімі бар мамандар даярлау және оқитындарға әлеуметтік қолдау көрсету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79 998 064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ұйымдары кадрларының біліктілігін арттыру және қайта даярлау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8 909 626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бағдарламасы шеңберінде шетелдегі жоғары оқу орындарында мамандар даярлау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18 935 019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2011-2020 жылдарға арналған Қазақстан Республикасында білім беру дамыту мемлекеттік бағдарламаны іске асыру үшін ағымдағы нысаналы трансферттер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4 083 159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азаматтарының қазақ тілін білу деңгейін бағалау және білім сапасына сырттай бағалау жүргізу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1 121 285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ұйымдарының күрделі шығыстары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3 284 286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министрлігінің күрделі шығыстары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жетім сәбиді (жетім балалар) және ата-анасының қамқорлығынсыз қалған сәбиді (балаларды) асырап бағу үшін қамқоршыларға (қорғаншыларға) ай сайын ақша қаражаттарын төлеуге берілетін ағымдағы нысаналы трансферттер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4 742 032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оқу-өндірістік шеберханаларды, техникалық және кәсіптік білім беретін оқу орындары зертханаларын жаңартуға және қайта жабдықтауға берілетін ағымдағы нысаналы трансферттер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оқушы жастардың адамгершілік-рухани білімі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104 166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 білдірілген агенттердің білім беру кредиттерін қайтару жөніндегі қызметтеріне ақы төлеу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114 720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және техникалық кәсіптік білім беру ұйымдарында электрондық оқыту жүйесін енгізу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15 939 656</w:t>
            </w: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мектеп мұғалімдеріне және мектепке дейінгі ұйымдардың тәрбиешілеріне біліктілік санаты үшін қосымша төлеу көлемін ұлғайтуға берілетін ағымдағы нысаналы трансферттер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13 048 968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өндірістік оқытуды ұйымдастыру үшін техникалық және кәсіптік білім беретін ұйымдардың өндірістік оқыту шеберлеріне қосымша төлеуді белгілеу үшін берілетін ағымдағы нысаналы трансферттер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1 403 096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«Кәсіпқор» Холдингі» АҚ қызметін қамтамасыз ету  жөніндегі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450 545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Зияткерлік мектептері» ДББҰ-ны дамытуға арналған нысаналы салым</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19 710 701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жаңа жүйе бойынша біліктілікті арттырудан өткен мұғалімдерге төленетін еңбекақыны көтеруге берілетін ағымдағы нысаналы трансферттер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және жоғары оқу орнынан кейінгі білімі бар мамандарды даярлау және Назарбаев университеті қызметін ұйымдастыру жөніндегі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12 383 611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жинақтау жүйесі операторының қызметіне ақы төлеу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147 815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білімді жаңғырту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1 814 032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және есірткі бизнесіне қарсы күрес</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зерттеулерді грант қаржыландыру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және (немесе) ғылыми-техникалық қызмет субъектілерін базалық қаржыландыру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7 785 711</w:t>
            </w: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28 285 539</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 және оқитындарға әлеуметтік қолдау көрсету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633 128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және жоғары оқу орнынан кейінгі білімі бар мамандар даярлау және оқитындарға әлеуметтік қолдау көрсету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22 932 339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 кадрларының біліктілігін арттыру және қайта даярлау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1 594 214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жүйесіндегі мемлекеттік білім беру ұйымдарының күрделі шығыстары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1 625 858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8 294</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және метрология саласында кадрлардың біліктілігін арттыру және оларды қайта даярлау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8 294</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ғарыш агенттігі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саласындағы мамандарды қайта даярлауды және олардың біліктілігін  арттыруды ұйымдастыру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608</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Мемлекеттiк қызмет iстерi агенттiгi</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1 282 238</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оқытушыларды  тарта отырып, мемлекеттік қызметшілердің біліктілігін арттыру бойынша қызметтер көрсету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98 023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 даярлау, қайта даярлау және олардың біліктілігін арттыру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1 184 215</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618</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қылмысқа және сыбайлас жемқорлыққа қарсы күрес агенттігі (қаржы полициясы)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812 822</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кәсіптік білімі бар мамандар даярлау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812 822</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67 243</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Дәрігерлерді шетелдерде қайта даярлау және мамандандыру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67 243</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422 408 672</w:t>
            </w: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4 481 583</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қызметшілерді, құқық қорғау органдарының қызметкерлерін және олардың отбасы мүшелерін емдеу жөніндегі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2 199 530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2 282 053</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4 149 890</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Күштерді медициналық қамтамасыз 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4 149 890</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425 488</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сауықтырылуын, оңалтылуын және демалысын ұйымдастыру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425 488</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408 475 150</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мемлекеттік саясатты қалыптастыру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12 793 823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денсаулық сақтау объектілерін салуға және реконструкциялауға, Алматы облысының облыстық бюджетіне және Алматы қаласының бюджетіне денсаулық сақтау объектілерінің сейсмотұрақтылығын күшейтуге берілетін нысаналы даму трансферттерi</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29 915 786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халықтың санитарлық-эпидемиологиялық салауаттылығын қамтамасыз 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10 833 032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ғылыми зерттеулер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1 309 629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медицина резервін сақтау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52 629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бюджетіне сейсмотұрақтылығы күшейтілетін денсаулық сақтау объектілерін күрделі жөндеуге берілетін ағымдағы нысаналы трансферттер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932 440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ағымдағы нысаналы трансферттер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70 164 134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министрлігінің күрделі шығыстары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332 885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2 449 502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Сот-медицина сараптамасы жөніндегі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2 146 492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тарихи мұра құндылықтарын сақтау жөніндегі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ақпараттық жүйелерін құру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1 685 413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мемлекеттік денсаулық сақтау ұйымдарының күрделі шығыстары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3 149 431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 реформалау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10 789 376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Ауруханалық басқару саласындағы халықаралық стандарттарды енгізу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452 434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қаржыландырылатын бағыттарды қоспағанда, тегін медициналық көмектің кепілдік берілген көлемін қамтамасыз 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229 344 539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жергiлiктi деңгейде медициналық денсаулық сақтау ұйымдарын материалдық-техникалық жарақтандыруға берілетін ағымдағы нысаналы трансферттер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10 485 164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денсаулығын сақтау мәселелері бойынша сектораралық және ведомствоаралық өзара іс-қимыл</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21 588 375</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және есірткі бизнесіне қарсы күрес</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39 934</w:t>
            </w: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4 876 561</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халықтың санитарлық-эпидемиологиялық салауаттылығы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121 090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санаттарына медициналық көмек көрсету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4 373 086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ұйымдарды техникалық және ақпараттық қамтамасыз 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76 886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Іс басқармасының медициналық ұйымдарының күрделі шығындары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266 499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медициналық ақпараттық жүйені жүргізу жөніндегі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39 000</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1 199 830 627</w:t>
            </w: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Еңбек және халықты әлеуметтiк қорғау министрлiгi</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1 199 830 627</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халықты жұмыспен қамту, әлеуметтік қорғау саласындағы мемлекеттік саясатты қалыптастыру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3 152 337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санаттарды әлеуметтік қамсыздандыру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983 225 691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мемлекеттік жәрдемақылар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80 278 177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санаттарына төленетін біржолғы мемлекеттік ақшалай өтемақылар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88 175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Балалы отбасыларға берiлетiн мемлекеттiк жәрдемақылар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58 824 678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Оралмандарға  әлеуметтiк көмек көрсету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9 200 239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ғылыми зерттеулер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71 395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кедейшілік базасы бойынша ақпараттық-талдамалық қамтамасыз ету жөніндегі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129 344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әлеуметтiк қамсыздандыру объектілерін салуға және реконструкциялауға берілетін нысаналы даму трансферттері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581 423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арнаулы әлеуметтік қызметтерді көрсетуге берілетін ағымдағы нысаналы трансферттер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2 209 002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Зейнетақылар мен жәрдемақылар төлеуді қамтамасыз ету жөніндегі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19 315 457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қызметі тоқтатылған жағдайда сот мемлекетке жүктеген адам өмірі мен денсаулығына келтірілген зиянды өтеу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697 930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әлеуметтiк қорғау министрлiгiнің күрделі шығыстары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286 911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әлеуметтік қорғау ұйымдарының күрделі шығыстары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574 090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протездік-ортопедиялық көмек көрсетуді әдістемелік қамтамасыз ету жөніндегі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стандарттарға сәйкес халықты әлеуметтік қорғау жүйесін жетілдіру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Әлеуметтік-еңбек саласы кадрларының біліктілігін арттыру жөніндегі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2011-2013 жылдары Қазақстан Республикасының Ұлттық ақпараттық инфрақұрылымын қалыптастырудың және дамытудың мемлекеттік бағдарламасын» іске асыру шеңберінде қызметтерді көрсете отырып, Әлеуметтік-еңбек саласының бірыңғай ақпараттық жүйесін және Зейнетақы төлеу жөніндегі мемлекеттік орталықтың автоматтандырылған ақпараттық жүйесін дамыту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75 396</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іс-шараларды іске асыру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41 045 894</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119 774 152</w:t>
            </w: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Құрылыс және тұрғын үй-коммуналдық шаруашылық істері агенттігі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119 774 152</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саладағы және тұрғын үй-коммуналдық шаруашылығы саласындағы объектілерінде энергия үнемдеу шараларын жүргізу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46 009 207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сумен жабдықтау және су бұру жүйелерін дамытуға берілетін нысаналы даму трансферттері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42 684 205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мемлекеттік коммуналдық тұрғын үй қорының тұрғын үйін жобалауға, салуға және (немесе) сатып алуға берілетін нысаналы даму трансферттері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коммуналдық шаруашылықты дамытуға берілетін нысаналы даму трансферттері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10 312 669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қалалар мен елді мекендерді көркейтуге берілетін нысаналы даму трансферттері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3 880 684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желілердің техникалық жағдайын бағалауды жүргізу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облыстық бюджетіне Приозерск қаласының инфрақұрылымын қолдауға берілетін ағымдағы нысаналы трансферттер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бюджеттерiне тұрғын үй көмегін көрсетуге берiлетiн нысаналы ағымдағы трансферттер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жүйелерінің инвестиция негіздемелерін әзірлеу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Алматы және Ақтөбе қалаларында Тұрғын үй-коммуналдық шаруашылықтың энергетикалық тиімділік орталықтарын құру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3 257 387</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82 252 688</w:t>
            </w: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Әкімшілігі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149 307</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құндылықтарды  сақтау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149 307</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Туризм және спорт министрлігі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21 801 905</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дене шынықтыру және спорт саласындағы мемлекеттік саясатты қалыптастыру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669 774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саласындағы бюджеттік инвестициялар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8 526 006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спортты және спорттың ұлттық түрлерін дамытуды қолдау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164 414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спорт және туризм объектілерін дамытуға берілетін нысаналы даму трансферттері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2 773 987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туристік имиджін қалыптастыру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448 456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жетістіктер спортын дамыту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8 233 524</w:t>
            </w: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жаңадан іске қосылатын спорт объектілерін ұстауға берілетін ағымдағы нысаналы трансферттер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246 909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Спорттың ведомстволық бағыныстағы ұйымдарының күрделі шығыстары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254 205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Туризм және спорт министрлігінің күрделі шығыстары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375 553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саласындағы кадрлардың біліктілігін арттыру және оларды қайта даярлау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96 104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спорттағы дарынды балаларға арналған мектеп-интернаттардың мұғалімдерінің біліктілік санаты үшін қосымша төлеу мөлшерін ұлғайтуға берілетін ағымдағы нысаналы трансферттер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және есірткі бизнесіне қарсы күрес</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4 542</w:t>
            </w: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министрлігі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30 468 458</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мемлекеттік саясатты қалыптастыру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446 449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қайраткерлерді ынталандыру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61 322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456 014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мәдениет объектілерін дамытуға берілетін нысаналы даму трансферттері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15 837 000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ғылыми зерттеулер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190 630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мемлекеттік ұйымдардың күрделі шығыстары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238 635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фильмдер шығару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2 116 560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және мәдени іс-шаралар өткізу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1 424 492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Театр-концерт ұйымдарының жұмыс істеуін қамтамасыз 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5 810 831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 сақтауды қамтамасыз 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1 523 935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саяси тұрақтылық және қоғамдық келісім саласында мемлекеттік саясатты жүргізу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661 644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жаңғырту, салу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766 120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халқының мәдени мұрасын зерделеуді жинақтау және жүйелеу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көпшілік кітапханаларында ақпаратқа қол жеткізуді қамтамасыз 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891 222</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1 406 026</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Ғылыми-тарихи құндылықтарға қолжетімділікті қамтамасыз 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ғылыми-техникалық және ғылыми-педагогикалық ақпараттың қолжетімділігін қамтамасыз 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584 352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және азаматтарды патриоттық тәрбиелеу жөнінде іс-шаралар жүргізу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809 366</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14 556</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кітапханаларда ақпаратқа қол жеткізуді қамтамасыз ету жөніндегі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14 556</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Байланыс және ақпарат министрлігі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26 318 698</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саласындағы қайраткерлерді ынталандыру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саласындағы мемлекеттік ұйымдардың күрделі шығыстары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373 130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әдебиет түрлерiн басып шығару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1 093 286</w:t>
            </w: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құжаттары мен баспа мұрағатының сақталуын қамтамасыз 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443 427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және есiрткi бизнесiне қарсы күресті насихаттау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жүргізу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24 391 941</w:t>
            </w: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2 093 738</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жүргізу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190 855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Щучье-Бурабай курорттық аймағының инфрақұрылымын дамыту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1 902 883</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кешенi және жер қойнауын пайдалану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99 632 983</w:t>
            </w: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300 034</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Сейсмологиялық ақпарат мониторингі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300 034</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Мұнай және газ министрлігі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14 461 448</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газ және мұнай-химия өнеркәсібі саласындағы қызметті үйлестіру жөніндегі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848 248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құқығы мұнай-газ жобалары жөніндегі мердігерлерге берілуге тиіс мемлекеттік мүлікті есепке алуды жүргізуді қамтамасыз 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газ және мұнай химиясы өнеркәсібінің нормативтік-техникалық базасын жетілдіру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Мұнай және газ министрлігінің күрделі шығыстары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газ тасымалдау жүйесін дамытуға берілетін нысаналы даму трансферттері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13 508 523</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84 871 501</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кешеніндегі нормативтік-техникалық базаны жетілдіру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258 369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өндіру салалары қызметінің ашықтығы бастамасын іске асыру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Уран кеніштерін консервациялау және жою, техногендік қалдықтарды көму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70 791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көмiр бассейнi шахталарының жабылуын қамтамасыз 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621 670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аумағында радиациялық қауіпсіздікті қамтамасыз 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591 875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 ақпаратты қалыптастыру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282 899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геологиялық түсіру, іздестіру-бағалау және іздестіру-барлау жұмыстары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8 844 779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Минералдық-шикізат базасы, жер қойнауын пайдалану, жер асты сулары және қауіпті геологиялық процестер мониторингi</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610 019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«Қарағандышахтатарату» республикалық мемлекеттік мамандандырылған кәсіпорнына берілген, жабылған шахталар қызметкерлеріне келтірілген зиянды өтеу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147 852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сынақтардың мониторингі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90 403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медицина және биофизика орталығын құру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1 410 600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жылу-энергетика жүйесін дамытуға берілетін нысаналы даму трансферттері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71 313 636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геофизикалық обсерваториясын көшіру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544 077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тиімділігін арттыруды қамтамасыз 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57 334</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260 524 208</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239 704 974</w:t>
            </w: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 су, орман, аңшылық және балық шаруашылығы, ауылдық аумақтар және аграрлық ғылымды дамыту саласында мемлекеттік саясатты қалыптастыру және іске асыру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11 089 862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Жердің мелиоративтік  жай-күйін сақтау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218 393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Өсімдіктерді қорғау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4 644 278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Өсімдіктер карантині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966 104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және көшет материалының сорттық және себу сапаларын анықтау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292 241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және ерекше қорғалатын табиғи аумақтардың инфрақұрылым объектілерін  салу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77 010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эпизоотияға қарсы шараларды жүргізуге берілетін ағымдағы нысаналы трансферттер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9 859 829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ауыз сумен жабдықтаудың баламасыз көздері болып табылатын аса маңызды топтық және оқшау сумен жабдықтау жүйелерінен ауыз су беру жөніндегі қызметтердің құнын субсидиялауға берілетін ағымдағы нысаналы трансферттер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4 210 035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зертханаларды, биосақтау орны мен ведомстволық бағыныстағы мекеменің ғимаратын салу, реконструкциялау және жарақтандыру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6 340 397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дақылдарының сорттарын сынақтан өткізу жөніндегі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277 830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 жекешелендіруден кейінгі қолдау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сумен жабдықтау жүйесін дамытуға берілетін нысаналы даму трансферттері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тауарлы балық шаруашылығының өнімділігі мен сапасын арттыруды субсидиялауға арналған нысаналы ағымдағы трансферттер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264 158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объектілерін қорғау саласындағы әдіснамалық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бюджетіне «Шортанды - Щучинск» учаскесінде «Астана - Щучинск» автомобиль жолының бойында орман екпе ағаштарын отырғызуға берілетін ағымдағы нысаналы трансферттер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636 063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өндірісін агрометеорологиялық және ғарыштық мониторингілеу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бюджетіне Қазақстан Республикасының мемлекеттік шекарасы бойында Шу өзенінде жағалауды нығайту жұмыстарына берілетін нысаналы даму трансферттері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гидротехникалық құрылыстарды салу және реконструкциялау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38 333 954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қаласында жер асты суларын қорғау және өнеркәсіп ағындыларын тазарту объектілерін дамыту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194 563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берумен байланысы жоқ трансшекаралық және республикалық су шаруашылығы объектілерін пайдалану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6 429 220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ресурстарын мемлекеттік есепке алу және оның кадастры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152 148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ресурстарын молайту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803 546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 қолдауға берілетін несие бойынша сыйақы ставкасын өтеу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 сақтау мен дамытуды қамтамасыз 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6 152 161</w:t>
            </w: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және Есіл өзендері бассейнінің қоршаған ортасын оңалту және басқару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2 437 830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Агрооөнеркәсіптік кешен саласындағы қолданбалы ғылыми зерттеулер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3 326 643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және республиканың орманды аумақтарын ұлғайту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1 524 259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жүйелеріне және гидротехникалық құрылыстарына зерттеулер жүргізу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1 445 800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шаруашылығындағы сақтандыруды қолдау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өнімдері өндірісін басқару жүйелерін субсидиялау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ауруларының диагностикасы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5 740 355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шаралар, жануарлар мен құстардың қауіпті жұқпалы және созылмалы ауруларының ошақтарын жою</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4 480 995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Шаруашылықаралық арналар мен гидромелиоративтік құрылыстардың аса апатты учаскелерін күрделі жөндеу және қалпына келтіру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3 442 254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Аграрлық ғылым саласындағы мемлекеттік сыйлықтар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өнімінің бәсекеге қабілеттілігін арттыру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894 148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 субъектілерін өтеусіз негізде ақпараттық қамтамасыз 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775 505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ресурстарға астықты сатып алу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астығы мемлекеттік резервінің астығын сақтау және ауыстыру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ресурстарын қорғау және ұтымды пайдалану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690 087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 қорғаушылық су жіберуді жүргізу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1 393 256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саласындағы ормандарды қорғау, сақтау және ұдайы өсіру, орман пайдалану және оқу-өндірістік  қызметті қамтамасыз 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тұқымы сапасын сараптау, орман тұқымы базасы объектілерін есепке алу және аттестаттау, ормандардың санитарлық жай-күйін бағалау және тұрақты орман тұқымдары базасын қалыптастыру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116 367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Орман-аңшылық шаруашылығын орналастыру және орман шаруашылығын жобалау, орман және жануарлар дүниесі саласындағы есепке алу және биологиялық негіздемелер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465 903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жасыл желекті аймағын құру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2 624 981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Орманды әуеден қорғау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1 752 673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Киіктердің, сирек кездесетін және құрып бара жатқан жабайы жануарлардың түрлерін сақтау және олардың санын қалпына келтіру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800 169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министрлігінің күрделі шығыстары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Ветеринариядағы мониторинг, референция, зертханалық диагностика және тағамдық қауіпсіздікті қамтамасыз 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252 935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тұқым шаруашылығын қолдауға берілетін ағымдағы нысаналы трансферттер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2 451 448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асыл  тұқымды мал шаруашылығын қолдауға берілетін ағымдағы нысаналы трансферттер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8 455 390</w:t>
            </w: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088</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мал шаруашылығы өнімдерінің өнімділігін және сапасын арттыруды субсидиялауға берілетін ағымдағы нысаналы трансферттер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21 138 658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мамандарды әлеуметтік қолдау шараларын іске асыру үшін берілетін  нысаналы ағымдағы трансферттер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1 041 809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ақпараттық кеңістіктегі электронды ақпараттық ресурсты, жүйені және ақпараттық-коммуникациялық желіні дамыту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министрлiгiнің ведомстволық бағыныстағы мекемелерінің күрделі шығыстары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2 339 846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Агроөнеркәсiп кешені, су, балық  және орман шаруашылығы салаларының дамуын нормативтiк-әдiстемелiк қамтамасыз 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азық-түлік тауарларының өңірлік тұрақтандыру қорларын қалыптастыруға берілетін нысаналы ағымдағы трансферттер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17 105 285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Астықты экспортқа шығарғанда көлік шығындарының құнын арзандату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Қоршаған ортаны қорғау министрлiгi</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13 630 376</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орнықты дамуға көшуін қамтамасыз ету, қоршаған ортаның сапасын сақтау, қалпына келтіру және жақсарту жөніндегі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2 155 058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Сапалы және сандық көрсеткіштерді (экологиялық нормативтер мен талаптар) әзірлеу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саласындағы ғылыми зерттеулер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салу және реконструкциялау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1 519 543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ортаның жай-күйіне бақылау жүргізу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2 108 638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қоршаған ортаны қорғау объектілерін салуға және реконструкциялауға берілетін нысаналы даму трансферттері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6 219 845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ортаны қорғау министрлігінің күрделі шығыстары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67 703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Гидрометеорологиялық қызметті жаңғырту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1 276 512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ортаны қорғау министрлiгiнің ведомстволық бағыныстағы мекемелерінің күрделi шығыстары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11 557</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Жер ресурстарын басқару агенттігі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6 731 943</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экономикалық дамуына және ұлттық қауіпсіздікті нығайтуға көмектесетін жерді тиімді пайдалануға және қорғауға жағдай жасау, геодезиялық және картографиялық қамтамасыз ету жөніндегі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786 108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Жер ресурстарын басқару агенттігінің күрделі шығыстары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жер кадастрі мәліметтерін қалыптастыру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2 565 987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Топография-геодезиялық және картографиялық өнімдерді және олардың сақталуын қамтамасыз 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3 199 091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жер ресурстарын басқару агенттігінің мемлекеттік мекемелерінің күрделі шығыстары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Топырақтың агрохимиялық құрамын анықтау бойынша ғылыми-әдістемелік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166 724</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456 915</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 мен жануарлар дүниесін күзету, қорғау, молайту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456 915</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12 130 451</w:t>
            </w: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Мұнай және газ министрлігі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55 868</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индустриялық мұнай-химия технопаркі» арнайы экономикалық аймағының жұмыс істеуін қамтамасыз 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55 868</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5 528 205</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сипаттағы қолданбалы ғылыми зерттеулер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2 522 530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сақтауды қамтамасыз 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364 229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Өнімділік-2020 бағыты шеңберінде жаңа өндірістерді құруды, жұмыс істеп тұрғандарын жаңғырту мен сауықтыруды қолдау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1 609 446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«Инвестор - 2020» бағыты шеңберінде индустриялық-инновациялық инфрақұрылымды дамыту үшін  берілетін нысаналы даму трансферттері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1 032 000</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Құрылыс және тұрғын үй-коммуналдық шаруашылық істері агенттігі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6 546 378</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 саласындағы нормативтік-техникалық құжаттарды жетілдіру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6 010 007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саласындағы қолданбалы ғылыми зерттеулер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бюджетіне Астана қаласының маңы аймағының аумағында қала құрылысын жоспарлаудың кешенді схемасын әзірлеуге берілетін ағымдағы нысаналы трансферттер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486 371</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382 173 321</w:t>
            </w: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Көлiк және коммуникация министрлiгi</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374 008 870</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 саласындағы саясатты қалыптастыру, үйлестіру және бақылау жөніндегі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2 976 592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автомобиль жолдарын дамыту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216 196 296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автожолдарды күрделі, орташа және ағымдағы жөндеу, ұстау, көгалдандыру, диагностикалау және аспаптық құралдармен тексеру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жолдарының кеме жүретін жағдайда болуын қамтамасыз ету және шлюздерді ұстау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5 298 050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 инфрақұрылымын салу және реконструкциялау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2 530 149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облысаралық қатынастар бойынша темір жол жолаушылар тасымалдарын субсидиялау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22 180 100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 саласындағы қолданбалы ғылыми зерттеулер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министрлігінің күрделі шығыстары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180 772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облыстық, аудандық маңызы бар автомобиль жолдарын және Астана және Алматы қалаларының көшелерін күрделі және орташа жөндеуге берілетін ағымдағы нысаналы трансферттер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15 751 830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суларда жүзетiн «өзен-теңiз» кемелерiн жіктеуді және олардың техникалық қауiпсiздiгiн қамтамасыз 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95 133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бюджетіне Жаңа көлік жүйесі жобасын іске асыру үшін заңды тұлғалардың жарғылық капиталын ұлғайтуға берілетін нысаналы даму трансферттері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Жол-құрылыс және жөндеу жұмыстарын орындаудың сапасын қамтамасыз 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339 685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Жүйелі ішкі авиатасымалдарды субсидиялау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826 317</w:t>
            </w: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 инфрақұрылымын салу және реконструкциялау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329 678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көліктік инфрақұрылымды дамытуға берілетін нысаналы даму трансферттері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61 893 543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«Transport tower» әкімшілік-технологиялық кешені ғимаратын ұстау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388 025</w:t>
            </w: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212 766</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Ұшқыштарды бастапқы даярлауды қамтамасыз 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212 766</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ғарыш агенттігі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2 371 439</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қызметі саласындағы саясатты қалыптастыру, үйлестіру және бақылау жөніндегі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284 039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қызметі саласындағы қолданбалы ғылыми зерттеулер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кешеніндегі Ресей Федерациясының жалдауына кірмейтін объектілерді кәдеге жаратуды, қайта құнарландыруды және жөндеуді ұйымдастыру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Үкіметаралық келісім аясында агент банктерге бюджеттiк кредиттерді өтеу бойынша қызметтерді төлеу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және хабар тарату ғарыш аппараттарымен басқаруды қамтамасыз 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981 844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қызметі саласындағы техникалық регламенттерді және стандарттарды әзірлеу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 жалдау құрамына кірмеген және құрамынан шығарылған «Байкоңыр» кешені объектілерінің сақталуын қамтамасыз 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78 474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ғарыш агенттігінің күрделі шығыстары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қатысушы мемлекеттердің 2012 жылға дейінгі кезеңге арналған мемлекетаралық радионавигациялық бағдарламасы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105 920</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Байланыс және ақпарат министрлігі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5 580 246</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Радиожиілік спектрінің және радиоэлектрондық құралдардың мониторингі жүйесін техникалық сүйемелдеу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271 620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Ауылдағы байланыс операторларының әмбебап байланыс қызметтерін ұсыну жөніндегі залалдарын субсидиялау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5 308 626</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213 892 422</w:t>
            </w: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министрлiгi</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14 059 766</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материалдық резервті қалыптастыру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11 582 334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материалдық резервті сақтау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1 635 592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және азаматтық қорғаныс корпоративтік ақпараттық-коммуникациялық жүйесін құру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841 840</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Табиғи монополияларды реттеу агенттігі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1 278 401</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Инфрақұрылымдық экономика салаларының тиімді жұмыс істеуін және дамуын қамтамасыз ету жөніндегі табиғи монополиялар субъектілерінің қызметін peттеу саласындағы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1 214 291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Табиғи монополияларды реттеу агенттігінің күрделі шығыстары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64 110</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Сыртқы iстер министрлiгi</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2 434 570</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Өкілдік шығындар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2 434 570</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120 776 428</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резерві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87 102 712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«Дағдарыстан кейінгі қалпына келтіру бағдарламасы (бәсекеге қабілетті кәсіпорындарды сауықтыру)»  шеңберінде сыйақының пайыздық ставкасын субсидиялау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28 200 828</w:t>
            </w: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 вексельдерді өтеу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5 271 071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«Дағдарыстан кейін қалпына келтіру бағдарламасын (бәсекеге қабілетті кәсіпорындарды сауықтыру)» қатысушыларының сауықтыру жоспарларын іске асыру мониторингі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201 817</w:t>
            </w: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Экономикалық даму және сауда министрлігі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32 954 105</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«Бизнестің жол картасы - 2020» бағдарламасы шеңберінде индустриялық инфрақұрылымды дамытуға берілетін нысаналы даму трансферттері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10 546 000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кәсіпкерлікті әлеуетті сауықтыру және күшейту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6 039 345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оператор мен қаржылық агент көрсететін қызметтерді төлеу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463 140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секторда және тұрғын-үй коммуналдық шаруашылығында жобаларды іске асыру үшін мемлекеттік-жекеменшік әріптестік тетігі бойынша өңірлерге мемлекеттік-жекеменшік әріптестік жобаларын дайындау барысында консультативтік көмек көрсету бойынша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өңірлердің экономикалық дамуына жәрдемдесу жөніндегі шараларды іске асыру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және концессиялық жобалардың техника-экономикалық негіздемелерін әзірлеу немесе түзету, сондай-ақ қажетті сараптамалар жүргізу, концессиялық жобаларды консультациялық сүйемелдеу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«Экспорттаушы - 2020» бағыты шеңберінде қазақстандық тауарлардың экспортын сыртқы нарыққа жылжытуға жәрдемдесу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3 309 620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өңірлерде жеке кәсіпкерлікті қолдау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12 096 808</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экономикасының шикізаттық емес секторының бәсекеге қабілеттілігін және оның әлемдік шаруашылық байланыстары жүйесіне интеграциялануы, отандық тұтынушыны сапасыз өнімдерден қорғауды, елді мекендер мен аумақтарды орнықты дамытуды қалыптастыруды қамтамасыз ету жөніндегі, электроэнергетика, геология, отын-энергетика кешені, көмір өнеркәсібі және атом энергетикасын пайдалану саласындағы қызметті үйлестіру жөніндегі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2 779 486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сертификаттау, метрология және сапа жүйесі саласындағы қолданбалы ғылыми зерттеулер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инновациялық жүйе институттарының қызметтеріне ақы төлеу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1 062 673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және метрология саласындағы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1 623 829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белсенділікті ынталандыруды қамтамасыз ету жөніндегі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263 656</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Үдемелі индустриялық-инновациялық даму жөніндегі мемлекеттік бағдарламаны сүйемелдеу жөніндегі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282 309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 - 2020» бағыты шеңберінде Қазақстан Республикасына инвестициялар тартуға жәрдемдесу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840 334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«Экспорттаушы - 2020» бағыты шеңберінде қазақстандық тауарлардың экспортын сыртқы нарыққа жылжытуға жәрдемдесу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1 242 220</w:t>
            </w: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«Өнімділік - 2020» бағыты шеңберінде инновациялық гранттар беру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 паркі» АЭА-ға қатысушылардың іс-қимылын үйлестіруді қамтамасыз ету, қызметті регламенттеу жөніндегі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министрлігінің күрделі шығыстары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70 764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жұмыстарды және қызметтерді сатып алу кезінде қазақстандық қамту мониторингі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456 267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индустриялық-инновациялық даму саласындағы зерттеулер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406 011</w:t>
            </w: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Қоршаған ортаны қорғау министрлiгi</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4 504 608</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Гидрометеорологиялық мониторинг жүргізу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4 504 608</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Бас прокуратурасы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644 628</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прокуратурасының бірыңғай ақпараттық-талдау жүйесін құру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644 628</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Бәсекелестікті қорғау агенттігі (Монополияға қарсы агенттік)</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683 733</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Бәсекелестікті қорғау, монополиялық қызметті шектеу және жосықсыз бәсекеге жол бермеуді қамтамасыз ету жөніндегі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679 566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Бәсекелестікті қорғау агенттігінің күрделі шығыстары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4 167</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Құрылыс және тұрғын үй-коммуналдық шаруашылық істері агенттігі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6 639 649</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және тұрғын үй-коммуналдық шаруашылық саласындағы қызметті үйлестіру жөніндегі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1 455 619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Құрылыс және тұрғын үй-коммуналдық шаруашылық істері агенттігінің күрделі шығыстары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 саласындағы қолданбалы ғылыми зерттеулер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156 518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бюджеттерiне мамандандырылған өңірлік ұйымдардың жарғылық капиталдарын ұлғайтуға берiлетiн нысаналы даму трансферттерi</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17 225 273</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Іс басқармасының объектілерін салу және реконструкциялау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16 758 357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бюджетіне «Балқаш көлінің жағалауындағы шипажай» объектісінің инженерлік және көлік инфрақұрылымы объектілерін салуға берілетін нысаналы даму трансферттері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229 728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бюджетіне Балқаш көлінің жағалауындағы шипажайға баратын кіреберіс автомобиль жолының учаскесін, «Балқаш көлінің жағалауындағы шипажай» объектісін күрделі жөндеуге берілетін нысаналы ағымдағы трансферттер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237 188</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Дін істері агенттігі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594 453</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 саласындағы мемлекеттік саясатты қалыптастыру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377 751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Дін істері агенттігінің күрделі шығыстары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 саласындағы мемлекеттік ұйымдардың күрделі шығыстары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 саласындағы халықаралық ынтымақтастықты дамыту, дін мәселелері бойынша әлеуметтанушылық, ғылыми-зерттеу және талдау қызметтерін жүргізу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189 575</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176 585 794</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176 585 794</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борышқа қызмет көрсету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176 585 794</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880 645 461</w:t>
            </w: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880 645 461</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субвенциялар беру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880 645 461</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55 975 074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179 973 564</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9 535 400</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Еңбек және халықты әлеуметтiк қорғау министрлiгi</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9 535 400</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Жұмыспен қамту 2020 бағдарламасы шеңберінде ауылда кәсіпкерліктің дамуына ықпал етуге кредит беру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9 535 400</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42 413 400</w:t>
            </w: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Құрылыс және тұрғын үй-коммуналдық шаруашылық істері агенттігі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42 413 400</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тұрғын үй жобалауға, салуға және (немесе) сатып алуға кредит беру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42 413 400</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0" w:type="auto"/>
            <w:vMerge/>
            <w:tcBorders>
              <w:top w:val="nil"/>
              <w:left w:val="single" w:color="cfcfcf" w:sz="5"/>
              <w:bottom w:val="single" w:color="cfcfcf" w:sz="5"/>
              <w:right w:val="single" w:color="cfcfcf" w:sz="5"/>
            </w:tcBorders>
          </w:tcPr>
          <w:p/>
        </w:tc>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85 904 891</w:t>
            </w: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0" w:type="auto"/>
            <w:vMerge/>
            <w:tcBorders>
              <w:top w:val="nil"/>
              <w:left w:val="single" w:color="cfcfcf" w:sz="5"/>
              <w:bottom w:val="single" w:color="cfcfcf" w:sz="5"/>
              <w:right w:val="single" w:color="cfcfcf" w:sz="5"/>
            </w:tcBorders>
          </w:tcP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85 904 891</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 субъектілерін қолдау жөніндегі іс-шараларды жүргізу үшін «КазАгро» ұлттық басқарушы холдингі»  АҚ кредит беру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5 904 891</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0" w:type="auto"/>
            <w:vMerge/>
            <w:tcBorders>
              <w:top w:val="nil"/>
              <w:left w:val="single" w:color="cfcfcf" w:sz="5"/>
              <w:bottom w:val="single" w:color="cfcfcf" w:sz="5"/>
              <w:right w:val="single" w:color="cfcfcf" w:sz="5"/>
            </w:tcBorders>
          </w:tcPr>
          <w:p/>
        </w:tc>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670 664</w:t>
            </w: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0" w:type="auto"/>
            <w:vMerge/>
            <w:tcBorders>
              <w:top w:val="nil"/>
              <w:left w:val="single" w:color="cfcfcf" w:sz="5"/>
              <w:bottom w:val="single" w:color="cfcfcf" w:sz="5"/>
              <w:right w:val="single" w:color="cfcfcf" w:sz="5"/>
            </w:tcBorders>
          </w:tcP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ғарыш агенттігі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670 664</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«Байтерек» ғарыш зымыран кешенін құруға кредит беру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670 664</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0" w:type="auto"/>
            <w:vMerge/>
            <w:tcBorders>
              <w:top w:val="nil"/>
              <w:left w:val="single" w:color="cfcfcf" w:sz="5"/>
              <w:bottom w:val="single" w:color="cfcfcf" w:sz="5"/>
              <w:right w:val="single" w:color="cfcfcf" w:sz="5"/>
            </w:tcBorders>
          </w:tcPr>
          <w:p/>
        </w:tc>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41 449 209</w:t>
            </w: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0" w:type="auto"/>
            <w:vMerge/>
            <w:tcBorders>
              <w:top w:val="nil"/>
              <w:left w:val="single" w:color="cfcfcf" w:sz="5"/>
              <w:bottom w:val="single" w:color="cfcfcf" w:sz="5"/>
              <w:right w:val="single" w:color="cfcfcf" w:sz="5"/>
            </w:tcBorders>
          </w:tcP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13 163 970</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кепілдіктер бойынша міндеттемелерді орындау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363 970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бюджеттер бойынша қолма-қол ақша тапшылығын жабуға арналған резерві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және аралық тұрғын үй қарыздарын беру үшін «Қазақстанның Тұрғын үй құрылыс жинақ банкі» акционерлік қоғамына кредит беру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20 285 239</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экономиканың бәсекеге қабілеттілігі мен тұрақтылығын қамтамасыз ету үшін «Самұрық-Қазына» ұлттық әл-ауқат қоры» АҚ кредит беру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20 285 239</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Құрылыс және тұрғын үй-коммуналдық шаруашылық істері агенттігі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бюджеттерiне кондоминиум объектілерінің ортақ мүлкіне жөндеу жүргізуге кредит беру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
        <w:gridCol w:w="767"/>
        <w:gridCol w:w="1025"/>
        <w:gridCol w:w="8857"/>
        <w:gridCol w:w="254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Cомасы, </w:t>
            </w:r>
            <w:r>
              <w:br/>
            </w:r>
            <w:r>
              <w:rPr>
                <w:rFonts w:ascii="Times New Roman"/>
                <w:b w:val="false"/>
                <w:i w:val="false"/>
                <w:color w:val="000000"/>
                <w:sz w:val="20"/>
              </w:rPr>
              <w:t>
</w:t>
            </w:r>
            <w:r>
              <w:rPr>
                <w:rFonts w:ascii="Times New Roman"/>
                <w:b w:val="false"/>
                <w:i w:val="false"/>
                <w:color w:val="000000"/>
                <w:sz w:val="20"/>
              </w:rPr>
              <w:t>мың теңге</w:t>
            </w:r>
          </w:p>
        </w:tc>
      </w:tr>
      <w:tr>
        <w:trPr>
          <w:trHeight w:val="30"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123 998 490</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123 998 490</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123 521 226</w:t>
            </w:r>
          </w:p>
        </w:tc>
      </w:tr>
      <w:tr>
        <w:trPr>
          <w:trHeight w:val="30"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123 521 226</w:t>
            </w:r>
          </w:p>
        </w:tc>
      </w:tr>
      <w:tr>
        <w:trPr>
          <w:trHeight w:val="30" w:hRule="atLeast"/>
        </w:trPr>
        <w:tc>
          <w:tcPr>
            <w:tcW w:w="0" w:type="auto"/>
            <w:vMerge/>
            <w:tcBorders>
              <w:top w:val="nil"/>
              <w:left w:val="single" w:color="cfcfcf" w:sz="5"/>
              <w:bottom w:val="single" w:color="cfcfcf" w:sz="5"/>
              <w:right w:val="single" w:color="cfcfcf" w:sz="5"/>
            </w:tcBorders>
          </w:tcP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Төленген мемлекеттік кепілдіктер бойынша талаптарды қайтару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477 264</w:t>
            </w:r>
          </w:p>
        </w:tc>
      </w:tr>
      <w:tr>
        <w:trPr>
          <w:trHeight w:val="30" w:hRule="atLeast"/>
        </w:trPr>
        <w:tc>
          <w:tcPr>
            <w:tcW w:w="0" w:type="auto"/>
            <w:vMerge/>
            <w:tcBorders>
              <w:top w:val="nil"/>
              <w:left w:val="single" w:color="cfcfcf" w:sz="5"/>
              <w:bottom w:val="single" w:color="cfcfcf" w:sz="5"/>
              <w:right w:val="single" w:color="cfcfcf" w:sz="5"/>
            </w:tcBorders>
          </w:tcP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Төленген мемлекеттік кепілдіктер бойынша талаптарды заңды тұлғалардың қайтаруы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477 264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713"/>
        <w:gridCol w:w="55"/>
        <w:gridCol w:w="733"/>
        <w:gridCol w:w="8773"/>
        <w:gridCol w:w="25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8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Cомасы, </w:t>
            </w:r>
            <w:r>
              <w:br/>
            </w:r>
            <w:r>
              <w:rPr>
                <w:rFonts w:ascii="Times New Roman"/>
                <w:b w:val="false"/>
                <w:i w:val="false"/>
                <w:color w:val="000000"/>
                <w:sz w:val="20"/>
              </w:rPr>
              <w:t>
</w:t>
            </w:r>
            <w:r>
              <w:rPr>
                <w:rFonts w:ascii="Times New Roman"/>
                <w:b w:val="false"/>
                <w:i w:val="false"/>
                <w:color w:val="000000"/>
                <w:sz w:val="20"/>
              </w:rPr>
              <w:t>мың теңге</w:t>
            </w:r>
          </w:p>
        </w:tc>
      </w:tr>
      <w:tr>
        <w:trPr>
          <w:trHeight w:val="3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73 392 926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73 902 926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1 207 008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1 207 008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ұйымдарының акцияларын сатып алу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1 207 008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12 480 000</w:t>
            </w:r>
          </w:p>
        </w:tc>
      </w:tr>
      <w:tr>
        <w:trPr>
          <w:trHeight w:val="3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12 480 000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«Кәсіпқор «Холдингі» АҚ жарғылық капиталын ұлғайту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12 480 000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264 981</w:t>
            </w:r>
          </w:p>
        </w:tc>
      </w:tr>
      <w:tr>
        <w:trPr>
          <w:trHeight w:val="3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0" w:type="auto"/>
            <w:gridSpan w:val="2"/>
            <w:vMerge/>
            <w:tcBorders>
              <w:top w:val="nil"/>
              <w:left w:val="single" w:color="cfcfcf" w:sz="5"/>
              <w:bottom w:val="single" w:color="cfcfcf" w:sz="5"/>
              <w:right w:val="single" w:color="cfcfcf" w:sz="5"/>
            </w:tcBorders>
          </w:tcP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264 981</w:t>
            </w:r>
          </w:p>
        </w:tc>
      </w:tr>
      <w:tr>
        <w:trPr>
          <w:trHeight w:val="30" w:hRule="atLeast"/>
        </w:trPr>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министрлігіне қарасты акционерлік қоғамдардың жарғылық капиталдарын ұлғайту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264 981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8 009 500</w:t>
            </w:r>
          </w:p>
        </w:tc>
      </w:tr>
      <w:tr>
        <w:trPr>
          <w:trHeight w:val="3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603</w:t>
            </w:r>
          </w:p>
        </w:tc>
        <w:tc>
          <w:tcPr>
            <w:tcW w:w="0" w:type="auto"/>
            <w:gridSpan w:val="2"/>
            <w:vMerge/>
            <w:tcBorders>
              <w:top w:val="nil"/>
              <w:left w:val="single" w:color="cfcfcf" w:sz="5"/>
              <w:bottom w:val="single" w:color="cfcfcf" w:sz="5"/>
              <w:right w:val="single" w:color="cfcfcf" w:sz="5"/>
            </w:tcBorders>
          </w:tcP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Байланыс және  ақпарат министрлігі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8 009 500</w:t>
            </w:r>
          </w:p>
        </w:tc>
      </w:tr>
      <w:tr>
        <w:trPr>
          <w:trHeight w:val="30" w:hRule="atLeast"/>
        </w:trPr>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саласында қызметтерін жүзеге асыратын заңды тұлғалардың жарғылық капиталдарын ұлғайту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8 009 500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9 903 000</w:t>
            </w:r>
          </w:p>
        </w:tc>
      </w:tr>
      <w:tr>
        <w:trPr>
          <w:trHeight w:val="3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0" w:type="auto"/>
            <w:gridSpan w:val="2"/>
            <w:vMerge/>
            <w:tcBorders>
              <w:top w:val="nil"/>
              <w:left w:val="single" w:color="cfcfcf" w:sz="5"/>
              <w:bottom w:val="single" w:color="cfcfcf" w:sz="5"/>
              <w:right w:val="single" w:color="cfcfcf" w:sz="5"/>
            </w:tcBorders>
          </w:tcP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9 903 000</w:t>
            </w:r>
          </w:p>
        </w:tc>
      </w:tr>
      <w:tr>
        <w:trPr>
          <w:trHeight w:val="30" w:hRule="atLeast"/>
        </w:trPr>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кешенді дамытуды ынталандыру жөніндегі мемлекеттік саясатты іске асыру үшін «ҚазАгро» ұлттық басқарушы холдингі» АҚ жарғылық капиталын ұлғайту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9 903 000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33 097 437</w:t>
            </w:r>
          </w:p>
        </w:tc>
      </w:tr>
      <w:tr>
        <w:trPr>
          <w:trHeight w:val="3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0" w:type="auto"/>
            <w:gridSpan w:val="2"/>
            <w:vMerge/>
            <w:tcBorders>
              <w:top w:val="nil"/>
              <w:left w:val="single" w:color="cfcfcf" w:sz="5"/>
              <w:bottom w:val="single" w:color="cfcfcf" w:sz="5"/>
              <w:right w:val="single" w:color="cfcfcf" w:sz="5"/>
            </w:tcBorders>
          </w:tcP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ғарыш агенттігі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33 097 437</w:t>
            </w:r>
          </w:p>
        </w:tc>
      </w:tr>
      <w:tr>
        <w:trPr>
          <w:trHeight w:val="30" w:hRule="atLeast"/>
        </w:trPr>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ғарыш жүйелерін, технологияларды құру және оларды пайдалану, сондай-ақ Құрастырма-сынақ кешенін салу үшін «Қазақстан Ғарыш Сапары» ұлттық компаниясы»  АҚ жарғылық капиталын ұлғайту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22 597 437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ғарыш жүйелерін, технологияларды құру және пайдалану үшін «Республикалық ғарыштық байланыс орталығы» АҚ жарғылық капиталын ұлғайту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10 500 000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8 941 000</w:t>
            </w:r>
          </w:p>
        </w:tc>
      </w:tr>
      <w:tr>
        <w:trPr>
          <w:trHeight w:val="3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0" w:type="auto"/>
            <w:gridSpan w:val="2"/>
            <w:vMerge/>
            <w:tcBorders>
              <w:top w:val="nil"/>
              <w:left w:val="single" w:color="cfcfcf" w:sz="5"/>
              <w:bottom w:val="single" w:color="cfcfcf" w:sz="5"/>
              <w:right w:val="single" w:color="cfcfcf" w:sz="5"/>
            </w:tcBorders>
          </w:tcP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6 941 000</w:t>
            </w:r>
          </w:p>
        </w:tc>
      </w:tr>
      <w:tr>
        <w:trPr>
          <w:trHeight w:val="30" w:hRule="atLeast"/>
        </w:trPr>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экономиканың бәсекеге қабілеттілігі мен тұрақтылығын қамтамасыз ету үшін «Самұрық-Қазына» ұлттық әл-ауқат қоры» АҚ жарғылық капиталын ұлғайту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инфрақұрылымды дамытуға арналған заңды тұлғалардың жарғылық капиталын ұлғайту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941 000</w:t>
            </w:r>
          </w:p>
        </w:tc>
      </w:tr>
      <w:tr>
        <w:trPr>
          <w:trHeight w:val="30" w:hRule="atLeast"/>
        </w:trPr>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телерадиокешені» ҰАҚ жарғылық капиталын ұлғайту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873"/>
        <w:gridCol w:w="42"/>
        <w:gridCol w:w="673"/>
        <w:gridCol w:w="973"/>
        <w:gridCol w:w="7953"/>
        <w:gridCol w:w="25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Cомасы, </w:t>
            </w:r>
            <w:r>
              <w:br/>
            </w:r>
            <w:r>
              <w:rPr>
                <w:rFonts w:ascii="Times New Roman"/>
                <w:b w:val="false"/>
                <w:i w:val="false"/>
                <w:color w:val="000000"/>
                <w:sz w:val="20"/>
              </w:rPr>
              <w:t>
</w:t>
            </w:r>
            <w:r>
              <w:rPr>
                <w:rFonts w:ascii="Times New Roman"/>
                <w:b w:val="false"/>
                <w:i w:val="false"/>
                <w:color w:val="000000"/>
                <w:sz w:val="20"/>
              </w:rPr>
              <w:t>мың теңге</w:t>
            </w:r>
          </w:p>
        </w:tc>
      </w:tr>
      <w:tr>
        <w:trPr>
          <w:trHeight w:val="3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сатудан түсетін түсімдер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510 000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510 000</w:t>
            </w:r>
          </w:p>
        </w:tc>
      </w:tr>
      <w:tr>
        <w:trPr>
          <w:trHeight w:val="3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7253"/>
        <w:gridCol w:w="271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Cомасы, </w:t>
            </w:r>
            <w:r>
              <w:br/>
            </w:r>
            <w:r>
              <w:rPr>
                <w:rFonts w:ascii="Times New Roman"/>
                <w:b w:val="false"/>
                <w:i w:val="false"/>
                <w:color w:val="000000"/>
                <w:sz w:val="20"/>
              </w:rPr>
              <w:t>
</w:t>
            </w:r>
            <w:r>
              <w:rPr>
                <w:rFonts w:ascii="Times New Roman"/>
                <w:b w:val="false"/>
                <w:i w:val="false"/>
                <w:color w:val="000000"/>
                <w:sz w:val="20"/>
              </w:rPr>
              <w:t>мы</w:t>
            </w:r>
            <w:r>
              <w:rPr>
                <w:rFonts w:ascii="Times New Roman"/>
                <w:b w:val="false"/>
                <w:i w:val="false"/>
                <w:color w:val="000000"/>
                <w:sz w:val="20"/>
              </w:rPr>
              <w:t>ң</w:t>
            </w:r>
            <w:r>
              <w:rPr>
                <w:rFonts w:ascii="Times New Roman"/>
                <w:b w:val="false"/>
                <w:i w:val="false"/>
                <w:color w:val="000000"/>
                <w:sz w:val="20"/>
              </w:rPr>
              <w:t xml:space="preserve"> те</w:t>
            </w:r>
            <w:r>
              <w:rPr>
                <w:rFonts w:ascii="Times New Roman"/>
                <w:b w:val="false"/>
                <w:i w:val="false"/>
                <w:color w:val="000000"/>
                <w:sz w:val="20"/>
              </w:rPr>
              <w:t>ң</w:t>
            </w:r>
            <w:r>
              <w:rPr>
                <w:rFonts w:ascii="Times New Roman"/>
                <w:b w:val="false"/>
                <w:i w:val="false"/>
                <w:color w:val="000000"/>
                <w:sz w:val="20"/>
              </w:rPr>
              <w:t>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w:t>
            </w:r>
            <w:r>
              <w:rPr>
                <w:rFonts w:ascii="Times New Roman"/>
                <w:b/>
                <w:i w:val="false"/>
                <w:color w:val="000000"/>
                <w:sz w:val="20"/>
              </w:rPr>
              <w:t>ғ</w:t>
            </w:r>
            <w:r>
              <w:rPr>
                <w:rFonts w:ascii="Times New Roman"/>
                <w:b/>
                <w:i w:val="false"/>
                <w:color w:val="000000"/>
                <w:sz w:val="20"/>
              </w:rPr>
              <w:t>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-758 547 640</w:t>
            </w:r>
          </w:p>
        </w:tc>
      </w:tr>
      <w:tr>
        <w:trPr>
          <w:trHeight w:val="30" w:hRule="atLeast"/>
        </w:trPr>
        <w:tc>
          <w:tcPr>
            <w:tcW w:w="0" w:type="auto"/>
            <w:vMerge/>
            <w:tcBorders>
              <w:top w:val="nil"/>
              <w:left w:val="single" w:color="cfcfcf" w:sz="5"/>
              <w:bottom w:val="single" w:color="cfcfcf" w:sz="5"/>
              <w:right w:val="single" w:color="cfcfcf" w:sz="5"/>
            </w:tcBorders>
          </w:tcP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w:t>
            </w:r>
            <w:r>
              <w:rPr>
                <w:rFonts w:ascii="Times New Roman"/>
                <w:b/>
                <w:i w:val="false"/>
                <w:color w:val="000000"/>
                <w:sz w:val="20"/>
              </w:rPr>
              <w:t>ғ</w:t>
            </w:r>
            <w:r>
              <w:rPr>
                <w:rFonts w:ascii="Times New Roman"/>
                <w:b/>
                <w:i w:val="false"/>
                <w:color w:val="000000"/>
                <w:sz w:val="20"/>
              </w:rPr>
              <w:t xml:space="preserve">ын </w:t>
            </w:r>
            <w:r>
              <w:rPr>
                <w:rFonts w:ascii="Times New Roman"/>
                <w:b/>
                <w:i w:val="false"/>
                <w:color w:val="000000"/>
                <w:sz w:val="20"/>
              </w:rPr>
              <w:t>қ</w:t>
            </w:r>
            <w:r>
              <w:rPr>
                <w:rFonts w:ascii="Times New Roman"/>
                <w:b/>
                <w:i w:val="false"/>
                <w:color w:val="000000"/>
                <w:sz w:val="20"/>
              </w:rPr>
              <w:t>аржыландыру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758 547 640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«2012 - 2014 жылдарға арналған</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2011 жылғы «__» ________  </w:t>
      </w:r>
      <w:r>
        <w:br/>
      </w:r>
      <w:r>
        <w:rPr>
          <w:rFonts w:ascii="Times New Roman"/>
          <w:b w:val="false"/>
          <w:i w:val="false"/>
          <w:color w:val="000000"/>
          <w:sz w:val="28"/>
        </w:rPr>
        <w:t xml:space="preserve">
№ __ Заңына         </w:t>
      </w:r>
      <w:r>
        <w:br/>
      </w:r>
      <w:r>
        <w:rPr>
          <w:rFonts w:ascii="Times New Roman"/>
          <w:b w:val="false"/>
          <w:i w:val="false"/>
          <w:color w:val="000000"/>
          <w:sz w:val="28"/>
        </w:rPr>
        <w:t xml:space="preserve">
2-ҚОСЫМША          </w:t>
      </w:r>
    </w:p>
    <w:p>
      <w:pPr>
        <w:spacing w:after="0"/>
        <w:ind w:left="0"/>
        <w:jc w:val="left"/>
      </w:pPr>
      <w:r>
        <w:rPr>
          <w:rFonts w:ascii="Times New Roman"/>
          <w:b/>
          <w:i w:val="false"/>
          <w:color w:val="000000"/>
        </w:rPr>
        <w:t xml:space="preserve"> 2013 жылға арналған республикалық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609"/>
        <w:gridCol w:w="807"/>
        <w:gridCol w:w="9073"/>
        <w:gridCol w:w="254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Cомасы, </w:t>
            </w:r>
            <w:r>
              <w:br/>
            </w:r>
            <w:r>
              <w:rPr>
                <w:rFonts w:ascii="Times New Roman"/>
                <w:b w:val="false"/>
                <w:i w:val="false"/>
                <w:color w:val="000000"/>
                <w:sz w:val="20"/>
              </w:rPr>
              <w:t>
</w:t>
            </w:r>
            <w:r>
              <w:rPr>
                <w:rFonts w:ascii="Times New Roman"/>
                <w:b w:val="false"/>
                <w:i w:val="false"/>
                <w:color w:val="000000"/>
                <w:sz w:val="20"/>
              </w:rPr>
              <w:t>мың теңге</w:t>
            </w:r>
          </w:p>
        </w:tc>
      </w:tr>
      <w:tr>
        <w:trPr>
          <w:trHeight w:val="30" w:hRule="atLeast"/>
        </w:trPr>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Кірістер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4 921 058 667</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3 503 468 673</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1 363 477 200</w:t>
            </w:r>
          </w:p>
        </w:tc>
      </w:tr>
      <w:tr>
        <w:trPr>
          <w:trHeight w:val="30" w:hRule="atLeast"/>
        </w:trPr>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Корпорациялық табыс салығы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1 363 477 200</w:t>
            </w:r>
          </w:p>
        </w:tc>
      </w:tr>
      <w:tr>
        <w:trPr>
          <w:trHeight w:val="30" w:hRule="atLeast"/>
        </w:trPr>
        <w:tc>
          <w:tcPr>
            <w:tcW w:w="0" w:type="auto"/>
            <w:vMerge/>
            <w:tcBorders>
              <w:top w:val="nil"/>
              <w:left w:val="single" w:color="cfcfcf" w:sz="5"/>
              <w:bottom w:val="single" w:color="cfcfcf" w:sz="5"/>
              <w:right w:val="single" w:color="cfcfcf" w:sz="5"/>
            </w:tcBorders>
          </w:tc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1 300 422 019</w:t>
            </w:r>
          </w:p>
        </w:tc>
      </w:tr>
      <w:tr>
        <w:trPr>
          <w:trHeight w:val="30" w:hRule="atLeast"/>
        </w:trPr>
        <w:tc>
          <w:tcPr>
            <w:tcW w:w="0" w:type="auto"/>
            <w:vMerge/>
            <w:tcBorders>
              <w:top w:val="nil"/>
              <w:left w:val="single" w:color="cfcfcf" w:sz="5"/>
              <w:bottom w:val="single" w:color="cfcfcf" w:sz="5"/>
              <w:right w:val="single" w:color="cfcfcf" w:sz="5"/>
            </w:tcBorders>
          </w:tcPr>
          <w:p/>
        </w:tc>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Қосылған құн салығы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1 060 843 544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21 564 113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209 870 970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3 348 331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4 795 061</w:t>
            </w:r>
          </w:p>
        </w:tc>
      </w:tr>
      <w:tr>
        <w:trPr>
          <w:trHeight w:val="30" w:hRule="atLeast"/>
        </w:trPr>
        <w:tc>
          <w:tcPr>
            <w:tcW w:w="0" w:type="auto"/>
            <w:vMerge/>
            <w:tcBorders>
              <w:top w:val="nil"/>
              <w:left w:val="single" w:color="cfcfcf" w:sz="5"/>
              <w:bottom w:val="single" w:color="cfcfcf" w:sz="5"/>
              <w:right w:val="single" w:color="cfcfcf" w:sz="5"/>
            </w:tcBorders>
          </w:tc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Халықаралық сауда мен сыртқы операцияларға салынатын салықтар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820 024 953</w:t>
            </w:r>
          </w:p>
        </w:tc>
      </w:tr>
      <w:tr>
        <w:trPr>
          <w:trHeight w:val="30" w:hRule="atLeast"/>
        </w:trPr>
        <w:tc>
          <w:tcPr>
            <w:tcW w:w="0" w:type="auto"/>
            <w:vMerge/>
            <w:tcBorders>
              <w:top w:val="nil"/>
              <w:left w:val="single" w:color="cfcfcf" w:sz="5"/>
              <w:bottom w:val="single" w:color="cfcfcf" w:sz="5"/>
              <w:right w:val="single" w:color="cfcfcf" w:sz="5"/>
            </w:tcBorders>
          </w:tcPr>
          <w:p/>
        </w:tc>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төлемдерi</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799 492 606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сауда мен операцияларға салынатын басқа да салықтар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20 532 347</w:t>
            </w:r>
          </w:p>
        </w:tc>
      </w:tr>
      <w:tr>
        <w:trPr>
          <w:trHeight w:val="30" w:hRule="atLeast"/>
        </w:trPr>
        <w:tc>
          <w:tcPr>
            <w:tcW w:w="0" w:type="auto"/>
            <w:vMerge/>
            <w:tcBorders>
              <w:top w:val="nil"/>
              <w:left w:val="single" w:color="cfcfcf" w:sz="5"/>
              <w:bottom w:val="single" w:color="cfcfcf" w:sz="5"/>
              <w:right w:val="single" w:color="cfcfcf" w:sz="5"/>
            </w:tcBorders>
          </w:tc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4 580</w:t>
            </w:r>
          </w:p>
        </w:tc>
      </w:tr>
      <w:tr>
        <w:trPr>
          <w:trHeight w:val="30" w:hRule="atLeast"/>
        </w:trPr>
        <w:tc>
          <w:tcPr>
            <w:tcW w:w="0" w:type="auto"/>
            <w:vMerge/>
            <w:tcBorders>
              <w:top w:val="nil"/>
              <w:left w:val="single" w:color="cfcfcf" w:sz="5"/>
              <w:bottom w:val="single" w:color="cfcfcf" w:sz="5"/>
              <w:right w:val="single" w:color="cfcfcf" w:sz="5"/>
            </w:tcBorders>
          </w:tc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4 580</w:t>
            </w:r>
          </w:p>
        </w:tc>
      </w:tr>
      <w:tr>
        <w:trPr>
          <w:trHeight w:val="30" w:hRule="atLeast"/>
        </w:trPr>
        <w:tc>
          <w:tcPr>
            <w:tcW w:w="0" w:type="auto"/>
            <w:vMerge/>
            <w:tcBorders>
              <w:top w:val="nil"/>
              <w:left w:val="single" w:color="cfcfcf" w:sz="5"/>
              <w:bottom w:val="single" w:color="cfcfcf" w:sz="5"/>
              <w:right w:val="single" w:color="cfcfcf" w:sz="5"/>
            </w:tcBorders>
          </w:tc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19 539 921</w:t>
            </w:r>
          </w:p>
        </w:tc>
      </w:tr>
      <w:tr>
        <w:trPr>
          <w:trHeight w:val="30" w:hRule="atLeast"/>
        </w:trPr>
        <w:tc>
          <w:tcPr>
            <w:tcW w:w="0" w:type="auto"/>
            <w:vMerge/>
            <w:tcBorders>
              <w:top w:val="nil"/>
              <w:left w:val="single" w:color="cfcfcf" w:sz="5"/>
              <w:bottom w:val="single" w:color="cfcfcf" w:sz="5"/>
              <w:right w:val="single" w:color="cfcfcf" w:sz="5"/>
            </w:tcBorders>
          </w:tcPr>
          <w:p/>
        </w:tc>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19 539 921</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0" w:type="auto"/>
            <w:vMerge/>
            <w:tcBorders>
              <w:top w:val="nil"/>
              <w:left w:val="single" w:color="cfcfcf" w:sz="5"/>
              <w:bottom w:val="single" w:color="cfcfcf" w:sz="5"/>
              <w:right w:val="single" w:color="cfcfcf" w:sz="5"/>
            </w:tcBorders>
          </w:tc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61 154 399</w:t>
            </w:r>
          </w:p>
        </w:tc>
      </w:tr>
      <w:tr>
        <w:trPr>
          <w:trHeight w:val="30" w:hRule="atLeast"/>
        </w:trPr>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43 745 560</w:t>
            </w:r>
          </w:p>
        </w:tc>
      </w:tr>
      <w:tr>
        <w:trPr>
          <w:trHeight w:val="30" w:hRule="atLeast"/>
        </w:trPr>
        <w:tc>
          <w:tcPr>
            <w:tcW w:w="0" w:type="auto"/>
            <w:vMerge/>
            <w:tcBorders>
              <w:top w:val="nil"/>
              <w:left w:val="single" w:color="cfcfcf" w:sz="5"/>
              <w:bottom w:val="single" w:color="cfcfcf" w:sz="5"/>
              <w:right w:val="single" w:color="cfcfcf" w:sz="5"/>
            </w:tcBorders>
          </w:tcPr>
          <w:p/>
        </w:tc>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1 848 450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11 891 311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заңды тұлғалардағы қатысу үлесіне кірістер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24 114 828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шоттарына орналастырғаны үшін сыйақылар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242 345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1 923 542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басқа да кірістер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3 697 186</w:t>
            </w:r>
          </w:p>
        </w:tc>
      </w:tr>
      <w:tr>
        <w:trPr>
          <w:trHeight w:val="30" w:hRule="atLeast"/>
        </w:trPr>
        <w:tc>
          <w:tcPr>
            <w:tcW w:w="0" w:type="auto"/>
            <w:vMerge/>
            <w:tcBorders>
              <w:top w:val="nil"/>
              <w:left w:val="single" w:color="cfcfcf" w:sz="5"/>
              <w:bottom w:val="single" w:color="cfcfcf" w:sz="5"/>
              <w:right w:val="single" w:color="cfcfcf" w:sz="5"/>
            </w:tcBorders>
          </w:tc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1 858 234</w:t>
            </w:r>
          </w:p>
        </w:tc>
      </w:tr>
      <w:tr>
        <w:trPr>
          <w:trHeight w:val="30" w:hRule="atLeast"/>
        </w:trPr>
        <w:tc>
          <w:tcPr>
            <w:tcW w:w="0" w:type="auto"/>
            <w:vMerge/>
            <w:tcBorders>
              <w:top w:val="nil"/>
              <w:left w:val="single" w:color="cfcfcf" w:sz="5"/>
              <w:bottom w:val="single" w:color="cfcfcf" w:sz="5"/>
              <w:right w:val="single" w:color="cfcfcf" w:sz="5"/>
            </w:tcBorders>
          </w:tc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1 858 234</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11 628</w:t>
            </w:r>
          </w:p>
        </w:tc>
      </w:tr>
      <w:tr>
        <w:trPr>
          <w:trHeight w:val="30" w:hRule="atLeast"/>
        </w:trPr>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11 628</w:t>
            </w:r>
          </w:p>
        </w:tc>
      </w:tr>
      <w:tr>
        <w:trPr>
          <w:trHeight w:val="30" w:hRule="atLeast"/>
        </w:trPr>
        <w:tc>
          <w:tcPr>
            <w:tcW w:w="0" w:type="auto"/>
            <w:vMerge/>
            <w:tcBorders>
              <w:top w:val="nil"/>
              <w:left w:val="single" w:color="cfcfcf" w:sz="5"/>
              <w:bottom w:val="single" w:color="cfcfcf" w:sz="5"/>
              <w:right w:val="single" w:color="cfcfcf" w:sz="5"/>
            </w:tcBorders>
          </w:tc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2 502 179</w:t>
            </w:r>
          </w:p>
        </w:tc>
      </w:tr>
      <w:tr>
        <w:trPr>
          <w:trHeight w:val="30" w:hRule="atLeast"/>
        </w:trPr>
        <w:tc>
          <w:tcPr>
            <w:tcW w:w="0" w:type="auto"/>
            <w:vMerge/>
            <w:tcBorders>
              <w:top w:val="nil"/>
              <w:left w:val="single" w:color="cfcfcf" w:sz="5"/>
              <w:bottom w:val="single" w:color="cfcfcf" w:sz="5"/>
              <w:right w:val="single" w:color="cfcfcf" w:sz="5"/>
            </w:tcBorders>
          </w:tc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2 502 179</w:t>
            </w:r>
          </w:p>
        </w:tc>
      </w:tr>
      <w:tr>
        <w:trPr>
          <w:trHeight w:val="30" w:hRule="atLeast"/>
        </w:trPr>
        <w:tc>
          <w:tcPr>
            <w:tcW w:w="0" w:type="auto"/>
            <w:vMerge/>
            <w:tcBorders>
              <w:top w:val="nil"/>
              <w:left w:val="single" w:color="cfcfcf" w:sz="5"/>
              <w:bottom w:val="single" w:color="cfcfcf" w:sz="5"/>
              <w:right w:val="single" w:color="cfcfcf" w:sz="5"/>
            </w:tcBorders>
          </w:tc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Гранттар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743 418</w:t>
            </w:r>
          </w:p>
        </w:tc>
      </w:tr>
      <w:tr>
        <w:trPr>
          <w:trHeight w:val="30" w:hRule="atLeast"/>
        </w:trPr>
        <w:tc>
          <w:tcPr>
            <w:tcW w:w="0" w:type="auto"/>
            <w:vMerge/>
            <w:tcBorders>
              <w:top w:val="nil"/>
              <w:left w:val="single" w:color="cfcfcf" w:sz="5"/>
              <w:bottom w:val="single" w:color="cfcfcf" w:sz="5"/>
              <w:right w:val="single" w:color="cfcfcf" w:sz="5"/>
            </w:tcBorders>
          </w:tc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көмек</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743 418</w:t>
            </w:r>
          </w:p>
        </w:tc>
      </w:tr>
      <w:tr>
        <w:trPr>
          <w:trHeight w:val="30" w:hRule="atLeast"/>
        </w:trPr>
        <w:tc>
          <w:tcPr>
            <w:tcW w:w="0" w:type="auto"/>
            <w:vMerge/>
            <w:tcBorders>
              <w:top w:val="nil"/>
              <w:left w:val="single" w:color="cfcfcf" w:sz="5"/>
              <w:bottom w:val="single" w:color="cfcfcf" w:sz="5"/>
              <w:right w:val="single" w:color="cfcfcf" w:sz="5"/>
            </w:tcBorders>
          </w:tc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түсiмдер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12 293 380</w:t>
            </w:r>
          </w:p>
        </w:tc>
      </w:tr>
      <w:tr>
        <w:trPr>
          <w:trHeight w:val="30" w:hRule="atLeast"/>
        </w:trPr>
        <w:tc>
          <w:tcPr>
            <w:tcW w:w="0" w:type="auto"/>
            <w:vMerge/>
            <w:tcBorders>
              <w:top w:val="nil"/>
              <w:left w:val="single" w:color="cfcfcf" w:sz="5"/>
              <w:bottom w:val="single" w:color="cfcfcf" w:sz="5"/>
              <w:right w:val="single" w:color="cfcfcf" w:sz="5"/>
            </w:tcBorders>
          </w:tcPr>
          <w:p/>
        </w:tc>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12 293 380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0" w:type="auto"/>
            <w:vMerge/>
            <w:tcBorders>
              <w:top w:val="nil"/>
              <w:left w:val="single" w:color="cfcfcf" w:sz="5"/>
              <w:bottom w:val="single" w:color="cfcfcf" w:sz="5"/>
              <w:right w:val="single" w:color="cfcfcf" w:sz="5"/>
            </w:tcBorders>
          </w:tc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20 426 030</w:t>
            </w:r>
          </w:p>
        </w:tc>
      </w:tr>
      <w:tr>
        <w:trPr>
          <w:trHeight w:val="30" w:hRule="atLeast"/>
        </w:trPr>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мекемелерге бекітілген мемлекеттік мүлікті сату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материалдық резервтен тауарлар сату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20 276 030</w:t>
            </w:r>
          </w:p>
        </w:tc>
      </w:tr>
      <w:tr>
        <w:trPr>
          <w:trHeight w:val="30" w:hRule="atLeast"/>
        </w:trPr>
        <w:tc>
          <w:tcPr>
            <w:tcW w:w="0" w:type="auto"/>
            <w:vMerge/>
            <w:tcBorders>
              <w:top w:val="nil"/>
              <w:left w:val="single" w:color="cfcfcf" w:sz="5"/>
              <w:bottom w:val="single" w:color="cfcfcf" w:sz="5"/>
              <w:right w:val="single" w:color="cfcfcf" w:sz="5"/>
            </w:tcBorders>
          </w:tcPr>
          <w:p/>
        </w:tc>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материалдық резервтен тауарлар сату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20 276 030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0" w:type="auto"/>
            <w:vMerge/>
            <w:tcBorders>
              <w:top w:val="nil"/>
              <w:left w:val="single" w:color="cfcfcf" w:sz="5"/>
              <w:bottom w:val="single" w:color="cfcfcf" w:sz="5"/>
              <w:right w:val="single" w:color="cfcfcf" w:sz="5"/>
            </w:tcBorders>
          </w:tcPr>
          <w:p/>
        </w:tc>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1 336 009 565</w:t>
            </w:r>
          </w:p>
        </w:tc>
      </w:tr>
      <w:tr>
        <w:trPr>
          <w:trHeight w:val="30" w:hRule="atLeast"/>
        </w:trPr>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0" w:type="auto"/>
            <w:vMerge/>
            <w:tcBorders>
              <w:top w:val="nil"/>
              <w:left w:val="single" w:color="cfcfcf" w:sz="5"/>
              <w:bottom w:val="single" w:color="cfcfcf" w:sz="5"/>
              <w:right w:val="single" w:color="cfcfcf" w:sz="5"/>
            </w:tcBorders>
          </w:tcP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Төмен тұрған мемлекеттiк басқару органдарынан алынатын трансферттер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136 009 565</w:t>
            </w:r>
          </w:p>
        </w:tc>
      </w:tr>
      <w:tr>
        <w:trPr>
          <w:trHeight w:val="30" w:hRule="atLeast"/>
        </w:trPr>
        <w:tc>
          <w:tcPr>
            <w:tcW w:w="0" w:type="auto"/>
            <w:vMerge/>
            <w:tcBorders>
              <w:top w:val="nil"/>
              <w:left w:val="single" w:color="cfcfcf" w:sz="5"/>
              <w:bottom w:val="single" w:color="cfcfcf" w:sz="5"/>
              <w:right w:val="single" w:color="cfcfcf" w:sz="5"/>
            </w:tcBorders>
          </w:tc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бюджеттерден, Астана және Алматы қалаларының бюджеттерінен алынатын трансферттер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136 009 565</w:t>
            </w:r>
          </w:p>
        </w:tc>
      </w:tr>
      <w:tr>
        <w:trPr>
          <w:trHeight w:val="30" w:hRule="atLeast"/>
        </w:trPr>
        <w:tc>
          <w:tcPr>
            <w:tcW w:w="0" w:type="auto"/>
            <w:vMerge/>
            <w:tcBorders>
              <w:top w:val="nil"/>
              <w:left w:val="single" w:color="cfcfcf" w:sz="5"/>
              <w:bottom w:val="single" w:color="cfcfcf" w:sz="5"/>
              <w:right w:val="single" w:color="cfcfcf" w:sz="5"/>
            </w:tcBorders>
          </w:tc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Ұлттық қордан трансферттер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1 200 000 000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бюджетке Ұлттық қордан трансферттер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1 200 000 000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
        <w:gridCol w:w="612"/>
        <w:gridCol w:w="810"/>
        <w:gridCol w:w="9081"/>
        <w:gridCol w:w="2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w:t>
            </w:r>
            <w:r>
              <w:rPr>
                <w:rFonts w:ascii="Times New Roman"/>
                <w:b w:val="false"/>
                <w:i w:val="false"/>
                <w:color w:val="000000"/>
                <w:sz w:val="20"/>
              </w:rPr>
              <w:t>қ</w:t>
            </w:r>
            <w:r>
              <w:rPr>
                <w:rFonts w:ascii="Times New Roman"/>
                <w:b w:val="false"/>
                <w:i w:val="false"/>
                <w:color w:val="000000"/>
                <w:sz w:val="20"/>
              </w:rPr>
              <w:t xml:space="preserve"> топ</w:t>
            </w:r>
          </w:p>
        </w:tc>
        <w:tc>
          <w:tcPr>
            <w:tcW w:w="9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Cомасы, </w:t>
            </w:r>
            <w:r>
              <w:br/>
            </w:r>
            <w:r>
              <w:rPr>
                <w:rFonts w:ascii="Times New Roman"/>
                <w:b w:val="false"/>
                <w:i w:val="false"/>
                <w:color w:val="000000"/>
                <w:sz w:val="20"/>
              </w:rPr>
              <w:t>
</w:t>
            </w:r>
            <w:r>
              <w:rPr>
                <w:rFonts w:ascii="Times New Roman"/>
                <w:b w:val="false"/>
                <w:i w:val="false"/>
                <w:color w:val="000000"/>
                <w:sz w:val="20"/>
              </w:rPr>
              <w:t>мы</w:t>
            </w:r>
            <w:r>
              <w:rPr>
                <w:rFonts w:ascii="Times New Roman"/>
                <w:b w:val="false"/>
                <w:i w:val="false"/>
                <w:color w:val="000000"/>
                <w:sz w:val="20"/>
              </w:rPr>
              <w:t>ң</w:t>
            </w:r>
            <w:r>
              <w:rPr>
                <w:rFonts w:ascii="Times New Roman"/>
                <w:b w:val="false"/>
                <w:i w:val="false"/>
                <w:color w:val="000000"/>
                <w:sz w:val="20"/>
              </w:rPr>
              <w:t xml:space="preserve"> те</w:t>
            </w:r>
            <w:r>
              <w:rPr>
                <w:rFonts w:ascii="Times New Roman"/>
                <w:b w:val="false"/>
                <w:i w:val="false"/>
                <w:color w:val="000000"/>
                <w:sz w:val="20"/>
              </w:rPr>
              <w:t>ң</w:t>
            </w:r>
            <w:r>
              <w:rPr>
                <w:rFonts w:ascii="Times New Roman"/>
                <w:b w:val="false"/>
                <w:i w:val="false"/>
                <w:color w:val="000000"/>
                <w:sz w:val="20"/>
              </w:rPr>
              <w:t>ге</w:t>
            </w:r>
          </w:p>
        </w:tc>
      </w:tr>
      <w:tr>
        <w:trPr>
          <w:trHeight w:val="30" w:hRule="atLeast"/>
        </w:trPr>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r>
              <w:rPr>
                <w:rFonts w:ascii="Times New Roman"/>
                <w:b w:val="false"/>
                <w:i w:val="false"/>
                <w:color w:val="000000"/>
                <w:sz w:val="20"/>
              </w:rPr>
              <w:t>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w:t>
            </w:r>
            <w:r>
              <w:rPr>
                <w:rFonts w:ascii="Times New Roman"/>
                <w:b w:val="false"/>
                <w:i w:val="false"/>
                <w:color w:val="000000"/>
                <w:sz w:val="20"/>
              </w:rPr>
              <w:t>ғ</w:t>
            </w:r>
            <w:r>
              <w:rPr>
                <w:rFonts w:ascii="Times New Roman"/>
                <w:b w:val="false"/>
                <w:i w:val="false"/>
                <w:color w:val="000000"/>
                <w:sz w:val="20"/>
              </w:rPr>
              <w:t>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w:t>
            </w:r>
            <w:r>
              <w:rPr>
                <w:rFonts w:ascii="Times New Roman"/>
                <w:b/>
                <w:i w:val="false"/>
                <w:color w:val="000000"/>
                <w:sz w:val="20"/>
              </w:rPr>
              <w:t>ғ</w:t>
            </w:r>
            <w:r>
              <w:rPr>
                <w:rFonts w:ascii="Times New Roman"/>
                <w:b/>
                <w:i w:val="false"/>
                <w:color w:val="000000"/>
                <w:sz w:val="20"/>
              </w:rPr>
              <w:t>ындар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5 265 577 908</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w:t>
            </w:r>
            <w:r>
              <w:rPr>
                <w:rFonts w:ascii="Times New Roman"/>
                <w:b/>
                <w:i w:val="false"/>
                <w:color w:val="000000"/>
                <w:sz w:val="20"/>
              </w:rPr>
              <w:t>ғ</w:t>
            </w:r>
            <w:r>
              <w:rPr>
                <w:rFonts w:ascii="Times New Roman"/>
                <w:b/>
                <w:i w:val="false"/>
                <w:color w:val="000000"/>
                <w:sz w:val="20"/>
              </w:rPr>
              <w:t xml:space="preserve">ы мемлекеттiк </w:t>
            </w:r>
            <w:r>
              <w:rPr>
                <w:rFonts w:ascii="Times New Roman"/>
                <w:b/>
                <w:i w:val="false"/>
                <w:color w:val="000000"/>
                <w:sz w:val="20"/>
              </w:rPr>
              <w:t>қ</w:t>
            </w:r>
            <w:r>
              <w:rPr>
                <w:rFonts w:ascii="Times New Roman"/>
                <w:b/>
                <w:i w:val="false"/>
                <w:color w:val="000000"/>
                <w:sz w:val="20"/>
              </w:rPr>
              <w:t xml:space="preserve">ызметтер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195 805 618</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Президентіні</w:t>
            </w:r>
            <w:r>
              <w:rPr>
                <w:rFonts w:ascii="Times New Roman"/>
                <w:b/>
                <w:i w:val="false"/>
                <w:color w:val="000000"/>
                <w:sz w:val="20"/>
              </w:rPr>
              <w:t>ң</w:t>
            </w:r>
            <w:r>
              <w:rPr>
                <w:rFonts w:ascii="Times New Roman"/>
                <w:b w:val="false"/>
                <w:i w:val="false"/>
                <w:color w:val="000000"/>
                <w:sz w:val="20"/>
              </w:rPr>
              <w:t> </w:t>
            </w:r>
            <w:r>
              <w:rPr>
                <w:rFonts w:ascii="Times New Roman"/>
                <w:b/>
                <w:i w:val="false"/>
                <w:color w:val="000000"/>
                <w:sz w:val="20"/>
              </w:rPr>
              <w:t>Ә</w:t>
            </w:r>
            <w:r>
              <w:rPr>
                <w:rFonts w:ascii="Times New Roman"/>
                <w:b/>
                <w:i w:val="false"/>
                <w:color w:val="000000"/>
                <w:sz w:val="20"/>
              </w:rPr>
              <w:t>кімшілігі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3 430 898</w:t>
            </w:r>
          </w:p>
        </w:tc>
      </w:tr>
      <w:tr>
        <w:trPr>
          <w:trHeight w:val="30" w:hRule="atLeast"/>
        </w:trPr>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басшысының қызметін қамтамасыз ету жөніндегі қызметтер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2 995 275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w:t>
            </w:r>
            <w:r>
              <w:rPr>
                <w:rFonts w:ascii="Times New Roman"/>
                <w:b w:val="false"/>
                <w:i w:val="false"/>
                <w:color w:val="000000"/>
                <w:sz w:val="20"/>
              </w:rPr>
              <w:t>ң</w:t>
            </w:r>
            <w:r>
              <w:rPr>
                <w:rFonts w:ascii="Times New Roman"/>
                <w:b w:val="false"/>
                <w:i w:val="false"/>
                <w:color w:val="000000"/>
                <w:sz w:val="20"/>
              </w:rPr>
              <w:t xml:space="preserve"> ішкі ж</w:t>
            </w:r>
            <w:r>
              <w:rPr>
                <w:rFonts w:ascii="Times New Roman"/>
                <w:b w:val="false"/>
                <w:i w:val="false"/>
                <w:color w:val="000000"/>
                <w:sz w:val="20"/>
              </w:rPr>
              <w:t>ә</w:t>
            </w:r>
            <w:r>
              <w:rPr>
                <w:rFonts w:ascii="Times New Roman"/>
                <w:b w:val="false"/>
                <w:i w:val="false"/>
                <w:color w:val="000000"/>
                <w:sz w:val="20"/>
              </w:rPr>
              <w:t>не сырт</w:t>
            </w:r>
            <w:r>
              <w:rPr>
                <w:rFonts w:ascii="Times New Roman"/>
                <w:b w:val="false"/>
                <w:i w:val="false"/>
                <w:color w:val="000000"/>
                <w:sz w:val="20"/>
              </w:rPr>
              <w:t>қ</w:t>
            </w:r>
            <w:r>
              <w:rPr>
                <w:rFonts w:ascii="Times New Roman"/>
                <w:b w:val="false"/>
                <w:i w:val="false"/>
                <w:color w:val="000000"/>
                <w:sz w:val="20"/>
              </w:rPr>
              <w:t>ы саясатыны</w:t>
            </w:r>
            <w:r>
              <w:rPr>
                <w:rFonts w:ascii="Times New Roman"/>
                <w:b w:val="false"/>
                <w:i w:val="false"/>
                <w:color w:val="000000"/>
                <w:sz w:val="20"/>
              </w:rPr>
              <w:t>ң</w:t>
            </w:r>
            <w:r>
              <w:rPr>
                <w:rFonts w:ascii="Times New Roman"/>
                <w:b w:val="false"/>
                <w:i w:val="false"/>
                <w:color w:val="000000"/>
                <w:sz w:val="20"/>
              </w:rPr>
              <w:t xml:space="preserve"> стратегиялы</w:t>
            </w:r>
            <w:r>
              <w:rPr>
                <w:rFonts w:ascii="Times New Roman"/>
                <w:b w:val="false"/>
                <w:i w:val="false"/>
                <w:color w:val="000000"/>
                <w:sz w:val="20"/>
              </w:rPr>
              <w:t>қ</w:t>
            </w:r>
            <w:r>
              <w:rPr>
                <w:rFonts w:ascii="Times New Roman"/>
                <w:b w:val="false"/>
                <w:i w:val="false"/>
                <w:color w:val="000000"/>
                <w:sz w:val="20"/>
              </w:rPr>
              <w:t xml:space="preserve"> аспектілерін болжамды-талдамалы</w:t>
            </w:r>
            <w:r>
              <w:rPr>
                <w:rFonts w:ascii="Times New Roman"/>
                <w:b w:val="false"/>
                <w:i w:val="false"/>
                <w:color w:val="000000"/>
                <w:sz w:val="20"/>
              </w:rPr>
              <w:t>қ</w:t>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амтамасыз ету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199 567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баспа басылымдарының сақталуын қамтамасыз ету және оларды арнайы пайдалану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208 213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w:t>
            </w:r>
            <w:r>
              <w:rPr>
                <w:rFonts w:ascii="Times New Roman"/>
                <w:b w:val="false"/>
                <w:i w:val="false"/>
                <w:color w:val="000000"/>
                <w:sz w:val="20"/>
              </w:rPr>
              <w:t>қ</w:t>
            </w:r>
            <w:r>
              <w:rPr>
                <w:rFonts w:ascii="Times New Roman"/>
                <w:b w:val="false"/>
                <w:i w:val="false"/>
                <w:color w:val="000000"/>
                <w:sz w:val="20"/>
              </w:rPr>
              <w:t xml:space="preserve"> ба</w:t>
            </w:r>
            <w:r>
              <w:rPr>
                <w:rFonts w:ascii="Times New Roman"/>
                <w:b w:val="false"/>
                <w:i w:val="false"/>
                <w:color w:val="000000"/>
                <w:sz w:val="20"/>
              </w:rPr>
              <w:t>ғ</w:t>
            </w:r>
            <w:r>
              <w:rPr>
                <w:rFonts w:ascii="Times New Roman"/>
                <w:b w:val="false"/>
                <w:i w:val="false"/>
                <w:color w:val="000000"/>
                <w:sz w:val="20"/>
              </w:rPr>
              <w:t>ыныста</w:t>
            </w:r>
            <w:r>
              <w:rPr>
                <w:rFonts w:ascii="Times New Roman"/>
                <w:b w:val="false"/>
                <w:i w:val="false"/>
                <w:color w:val="000000"/>
                <w:sz w:val="20"/>
              </w:rPr>
              <w:t>ғ</w:t>
            </w:r>
            <w:r>
              <w:rPr>
                <w:rFonts w:ascii="Times New Roman"/>
                <w:b w:val="false"/>
                <w:i w:val="false"/>
                <w:color w:val="000000"/>
                <w:sz w:val="20"/>
              </w:rPr>
              <w:t>ы мекемелерді</w:t>
            </w:r>
            <w:r>
              <w:rPr>
                <w:rFonts w:ascii="Times New Roman"/>
                <w:b w:val="false"/>
                <w:i w:val="false"/>
                <w:color w:val="000000"/>
                <w:sz w:val="20"/>
              </w:rPr>
              <w:t>ң</w:t>
            </w:r>
            <w:r>
              <w:rPr>
                <w:rFonts w:ascii="Times New Roman"/>
                <w:b w:val="false"/>
                <w:i w:val="false"/>
                <w:color w:val="000000"/>
                <w:sz w:val="20"/>
              </w:rPr>
              <w:t xml:space="preserve"> к</w:t>
            </w:r>
            <w:r>
              <w:rPr>
                <w:rFonts w:ascii="Times New Roman"/>
                <w:b w:val="false"/>
                <w:i w:val="false"/>
                <w:color w:val="000000"/>
                <w:sz w:val="20"/>
              </w:rPr>
              <w:t>ү</w:t>
            </w:r>
            <w:r>
              <w:rPr>
                <w:rFonts w:ascii="Times New Roman"/>
                <w:b w:val="false"/>
                <w:i w:val="false"/>
                <w:color w:val="000000"/>
                <w:sz w:val="20"/>
              </w:rPr>
              <w:t>рделі шы</w:t>
            </w:r>
            <w:r>
              <w:rPr>
                <w:rFonts w:ascii="Times New Roman"/>
                <w:b w:val="false"/>
                <w:i w:val="false"/>
                <w:color w:val="000000"/>
                <w:sz w:val="20"/>
              </w:rPr>
              <w:t>ғ</w:t>
            </w:r>
            <w:r>
              <w:rPr>
                <w:rFonts w:ascii="Times New Roman"/>
                <w:b w:val="false"/>
                <w:i w:val="false"/>
                <w:color w:val="000000"/>
                <w:sz w:val="20"/>
              </w:rPr>
              <w:t>ыстары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27 843</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Парламентiнi</w:t>
            </w:r>
            <w:r>
              <w:rPr>
                <w:rFonts w:ascii="Times New Roman"/>
                <w:b/>
                <w:i w:val="false"/>
                <w:color w:val="000000"/>
                <w:sz w:val="20"/>
              </w:rPr>
              <w:t>ң</w:t>
            </w:r>
            <w:r>
              <w:rPr>
                <w:rFonts w:ascii="Times New Roman"/>
                <w:b/>
                <w:i w:val="false"/>
                <w:color w:val="000000"/>
                <w:sz w:val="20"/>
              </w:rPr>
              <w:t xml:space="preserve"> Шаруашылы</w:t>
            </w:r>
            <w:r>
              <w:rPr>
                <w:rFonts w:ascii="Times New Roman"/>
                <w:b/>
                <w:i w:val="false"/>
                <w:color w:val="000000"/>
                <w:sz w:val="20"/>
              </w:rPr>
              <w:t>қ</w:t>
            </w:r>
            <w:r>
              <w:rPr>
                <w:rFonts w:ascii="Times New Roman"/>
                <w:b/>
                <w:i w:val="false"/>
                <w:color w:val="000000"/>
                <w:sz w:val="20"/>
              </w:rPr>
              <w:t xml:space="preserve"> бас</w:t>
            </w:r>
            <w:r>
              <w:rPr>
                <w:rFonts w:ascii="Times New Roman"/>
                <w:b/>
                <w:i w:val="false"/>
                <w:color w:val="000000"/>
                <w:sz w:val="20"/>
              </w:rPr>
              <w:t>қ</w:t>
            </w:r>
            <w:r>
              <w:rPr>
                <w:rFonts w:ascii="Times New Roman"/>
                <w:b/>
                <w:i w:val="false"/>
                <w:color w:val="000000"/>
                <w:sz w:val="20"/>
              </w:rPr>
              <w:t>армасы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8 026 788</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аза</w:t>
            </w:r>
            <w:r>
              <w:rPr>
                <w:rFonts w:ascii="Times New Roman"/>
                <w:b w:val="false"/>
                <w:i w:val="false"/>
                <w:color w:val="000000"/>
                <w:sz w:val="20"/>
              </w:rPr>
              <w:t>қ</w:t>
            </w:r>
            <w:r>
              <w:rPr>
                <w:rFonts w:ascii="Times New Roman"/>
                <w:b w:val="false"/>
                <w:i w:val="false"/>
                <w:color w:val="000000"/>
                <w:sz w:val="20"/>
              </w:rPr>
              <w:t>стан Республикасы Парламентіні</w:t>
            </w:r>
            <w:r>
              <w:rPr>
                <w:rFonts w:ascii="Times New Roman"/>
                <w:b w:val="false"/>
                <w:i w:val="false"/>
                <w:color w:val="000000"/>
                <w:sz w:val="20"/>
              </w:rPr>
              <w:t>ң</w:t>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 xml:space="preserve">ызметін </w:t>
            </w:r>
            <w:r>
              <w:rPr>
                <w:rFonts w:ascii="Times New Roman"/>
                <w:b w:val="false"/>
                <w:i w:val="false"/>
                <w:color w:val="000000"/>
                <w:sz w:val="20"/>
              </w:rPr>
              <w:t>қ</w:t>
            </w:r>
            <w:r>
              <w:rPr>
                <w:rFonts w:ascii="Times New Roman"/>
                <w:b w:val="false"/>
                <w:i w:val="false"/>
                <w:color w:val="000000"/>
                <w:sz w:val="20"/>
              </w:rPr>
              <w:t>амтамасыз ету ж</w:t>
            </w:r>
            <w:r>
              <w:rPr>
                <w:rFonts w:ascii="Times New Roman"/>
                <w:b w:val="false"/>
                <w:i w:val="false"/>
                <w:color w:val="000000"/>
                <w:sz w:val="20"/>
              </w:rPr>
              <w:t>ө</w:t>
            </w:r>
            <w:r>
              <w:rPr>
                <w:rFonts w:ascii="Times New Roman"/>
                <w:b w:val="false"/>
                <w:i w:val="false"/>
                <w:color w:val="000000"/>
                <w:sz w:val="20"/>
              </w:rPr>
              <w:t xml:space="preserve">ніндегі </w:t>
            </w:r>
            <w:r>
              <w:rPr>
                <w:rFonts w:ascii="Times New Roman"/>
                <w:b w:val="false"/>
                <w:i w:val="false"/>
                <w:color w:val="000000"/>
                <w:sz w:val="20"/>
              </w:rPr>
              <w:t>қ</w:t>
            </w:r>
            <w:r>
              <w:rPr>
                <w:rFonts w:ascii="Times New Roman"/>
                <w:b w:val="false"/>
                <w:i w:val="false"/>
                <w:color w:val="000000"/>
                <w:sz w:val="20"/>
              </w:rPr>
              <w:t>ызметтер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8 018 357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rPr>
                <w:rFonts w:ascii="Times New Roman"/>
                <w:b w:val="false"/>
                <w:i w:val="false"/>
                <w:color w:val="000000"/>
                <w:sz w:val="20"/>
              </w:rPr>
              <w:t>ң</w:t>
            </w:r>
            <w:r>
              <w:rPr>
                <w:rFonts w:ascii="Times New Roman"/>
                <w:b w:val="false"/>
                <w:i w:val="false"/>
                <w:color w:val="000000"/>
                <w:sz w:val="20"/>
              </w:rPr>
              <w:t xml:space="preserve"> жобаларын </w:t>
            </w:r>
            <w:r>
              <w:rPr>
                <w:rFonts w:ascii="Times New Roman"/>
                <w:b w:val="false"/>
                <w:i w:val="false"/>
                <w:color w:val="000000"/>
                <w:sz w:val="20"/>
              </w:rPr>
              <w:t>ә</w:t>
            </w:r>
            <w:r>
              <w:rPr>
                <w:rFonts w:ascii="Times New Roman"/>
                <w:b w:val="false"/>
                <w:i w:val="false"/>
                <w:color w:val="000000"/>
                <w:sz w:val="20"/>
              </w:rPr>
              <w:t xml:space="preserve">зірлеу бойынша </w:t>
            </w:r>
            <w:r>
              <w:rPr>
                <w:rFonts w:ascii="Times New Roman"/>
                <w:b w:val="false"/>
                <w:i w:val="false"/>
                <w:color w:val="000000"/>
                <w:sz w:val="20"/>
              </w:rPr>
              <w:t>ә</w:t>
            </w:r>
            <w:r>
              <w:rPr>
                <w:rFonts w:ascii="Times New Roman"/>
                <w:b w:val="false"/>
                <w:i w:val="false"/>
                <w:color w:val="000000"/>
                <w:sz w:val="20"/>
              </w:rPr>
              <w:t>леуметтік зерттеулер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8 431</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Премьер-Министрiнi</w:t>
            </w:r>
            <w:r>
              <w:rPr>
                <w:rFonts w:ascii="Times New Roman"/>
                <w:b/>
                <w:i w:val="false"/>
                <w:color w:val="000000"/>
                <w:sz w:val="20"/>
              </w:rPr>
              <w:t>ң</w:t>
            </w:r>
            <w:r>
              <w:rPr>
                <w:rFonts w:ascii="Times New Roman"/>
                <w:b/>
                <w:i w:val="false"/>
                <w:color w:val="000000"/>
                <w:sz w:val="20"/>
              </w:rPr>
              <w:t xml:space="preserve"> Ке</w:t>
            </w:r>
            <w:r>
              <w:rPr>
                <w:rFonts w:ascii="Times New Roman"/>
                <w:b/>
                <w:i w:val="false"/>
                <w:color w:val="000000"/>
                <w:sz w:val="20"/>
              </w:rPr>
              <w:t>ң</w:t>
            </w:r>
            <w:r>
              <w:rPr>
                <w:rFonts w:ascii="Times New Roman"/>
                <w:b/>
                <w:i w:val="false"/>
                <w:color w:val="000000"/>
                <w:sz w:val="20"/>
              </w:rPr>
              <w:t>сесi</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1 565 626</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Премьер-Министрінің қызметін қамтамасыз ету қызметін қамтамасыз ету жөніндегі қызметтер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1 565 626</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Адам </w:t>
            </w:r>
            <w:r>
              <w:rPr>
                <w:rFonts w:ascii="Times New Roman"/>
                <w:b/>
                <w:i w:val="false"/>
                <w:color w:val="000000"/>
                <w:sz w:val="20"/>
              </w:rPr>
              <w:t>құқ</w:t>
            </w:r>
            <w:r>
              <w:rPr>
                <w:rFonts w:ascii="Times New Roman"/>
                <w:b/>
                <w:i w:val="false"/>
                <w:color w:val="000000"/>
                <w:sz w:val="20"/>
              </w:rPr>
              <w:t>ы</w:t>
            </w:r>
            <w:r>
              <w:rPr>
                <w:rFonts w:ascii="Times New Roman"/>
                <w:b/>
                <w:i w:val="false"/>
                <w:color w:val="000000"/>
                <w:sz w:val="20"/>
              </w:rPr>
              <w:t>қ</w:t>
            </w:r>
            <w:r>
              <w:rPr>
                <w:rFonts w:ascii="Times New Roman"/>
                <w:b/>
                <w:i w:val="false"/>
                <w:color w:val="000000"/>
                <w:sz w:val="20"/>
              </w:rPr>
              <w:t>тары ж</w:t>
            </w:r>
            <w:r>
              <w:rPr>
                <w:rFonts w:ascii="Times New Roman"/>
                <w:b/>
                <w:i w:val="false"/>
                <w:color w:val="000000"/>
                <w:sz w:val="20"/>
              </w:rPr>
              <w:t>ө</w:t>
            </w:r>
            <w:r>
              <w:rPr>
                <w:rFonts w:ascii="Times New Roman"/>
                <w:b/>
                <w:i w:val="false"/>
                <w:color w:val="000000"/>
                <w:sz w:val="20"/>
              </w:rPr>
              <w:t xml:space="preserve">ніндегі </w:t>
            </w:r>
            <w:r>
              <w:rPr>
                <w:rFonts w:ascii="Times New Roman"/>
                <w:b/>
                <w:i w:val="false"/>
                <w:color w:val="000000"/>
                <w:sz w:val="20"/>
              </w:rPr>
              <w:t>ұ</w:t>
            </w:r>
            <w:r>
              <w:rPr>
                <w:rFonts w:ascii="Times New Roman"/>
                <w:b/>
                <w:i w:val="false"/>
                <w:color w:val="000000"/>
                <w:sz w:val="20"/>
              </w:rPr>
              <w:t>лтты</w:t>
            </w:r>
            <w:r>
              <w:rPr>
                <w:rFonts w:ascii="Times New Roman"/>
                <w:b/>
                <w:i w:val="false"/>
                <w:color w:val="000000"/>
                <w:sz w:val="20"/>
              </w:rPr>
              <w:t>қ</w:t>
            </w:r>
            <w:r>
              <w:rPr>
                <w:rFonts w:ascii="Times New Roman"/>
                <w:b/>
                <w:i w:val="false"/>
                <w:color w:val="000000"/>
                <w:sz w:val="20"/>
              </w:rPr>
              <w:t xml:space="preserve"> орталы</w:t>
            </w:r>
            <w:r>
              <w:rPr>
                <w:rFonts w:ascii="Times New Roman"/>
                <w:b/>
                <w:i w:val="false"/>
                <w:color w:val="000000"/>
                <w:sz w:val="20"/>
              </w:rPr>
              <w:t>қ</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65 448</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Адамның және азаматтың құқықтары мен бостандықтарының сақталуы жөніндегі қызметтер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құқықтары жөніндегі ұлттық орталықтың күрделі шығыстары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Iшкi iстер министрлiгi</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17 846</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қоғамдық тәртіп саласындағы саяси мүдделерін қамтамасыз ету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17 846</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Сырт</w:t>
            </w:r>
            <w:r>
              <w:rPr>
                <w:rFonts w:ascii="Times New Roman"/>
                <w:b/>
                <w:i w:val="false"/>
                <w:color w:val="000000"/>
                <w:sz w:val="20"/>
              </w:rPr>
              <w:t>қ</w:t>
            </w:r>
            <w:r>
              <w:rPr>
                <w:rFonts w:ascii="Times New Roman"/>
                <w:b/>
                <w:i w:val="false"/>
                <w:color w:val="000000"/>
                <w:sz w:val="20"/>
              </w:rPr>
              <w:t>ы iстер министрлiгi</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34 990 250</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w:t>
            </w:r>
            <w:r>
              <w:rPr>
                <w:rFonts w:ascii="Times New Roman"/>
                <w:b w:val="false"/>
                <w:i w:val="false"/>
                <w:color w:val="000000"/>
                <w:sz w:val="20"/>
              </w:rPr>
              <w:t>қ</w:t>
            </w:r>
            <w:r>
              <w:rPr>
                <w:rFonts w:ascii="Times New Roman"/>
                <w:b w:val="false"/>
                <w:i w:val="false"/>
                <w:color w:val="000000"/>
                <w:sz w:val="20"/>
              </w:rPr>
              <w:t xml:space="preserve">ы саяси </w:t>
            </w:r>
            <w:r>
              <w:rPr>
                <w:rFonts w:ascii="Times New Roman"/>
                <w:b w:val="false"/>
                <w:i w:val="false"/>
                <w:color w:val="000000"/>
                <w:sz w:val="20"/>
              </w:rPr>
              <w:t>қ</w:t>
            </w:r>
            <w:r>
              <w:rPr>
                <w:rFonts w:ascii="Times New Roman"/>
                <w:b w:val="false"/>
                <w:i w:val="false"/>
                <w:color w:val="000000"/>
                <w:sz w:val="20"/>
              </w:rPr>
              <w:t xml:space="preserve">ызметті </w:t>
            </w:r>
            <w:r>
              <w:rPr>
                <w:rFonts w:ascii="Times New Roman"/>
                <w:b w:val="false"/>
                <w:i w:val="false"/>
                <w:color w:val="000000"/>
                <w:sz w:val="20"/>
              </w:rPr>
              <w:t>ү</w:t>
            </w:r>
            <w:r>
              <w:rPr>
                <w:rFonts w:ascii="Times New Roman"/>
                <w:b w:val="false"/>
                <w:i w:val="false"/>
                <w:color w:val="000000"/>
                <w:sz w:val="20"/>
              </w:rPr>
              <w:t>йлестіру ж</w:t>
            </w:r>
            <w:r>
              <w:rPr>
                <w:rFonts w:ascii="Times New Roman"/>
                <w:b w:val="false"/>
                <w:i w:val="false"/>
                <w:color w:val="000000"/>
                <w:sz w:val="20"/>
              </w:rPr>
              <w:t>ө</w:t>
            </w:r>
            <w:r>
              <w:rPr>
                <w:rFonts w:ascii="Times New Roman"/>
                <w:b w:val="false"/>
                <w:i w:val="false"/>
                <w:color w:val="000000"/>
                <w:sz w:val="20"/>
              </w:rPr>
              <w:t>ніндегі кызметтер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5 112 876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шекараны делимитациялау ж</w:t>
            </w:r>
            <w:r>
              <w:rPr>
                <w:rFonts w:ascii="Times New Roman"/>
                <w:b w:val="false"/>
                <w:i w:val="false"/>
                <w:color w:val="000000"/>
                <w:sz w:val="20"/>
              </w:rPr>
              <w:t>ә</w:t>
            </w:r>
            <w:r>
              <w:rPr>
                <w:rFonts w:ascii="Times New Roman"/>
                <w:b w:val="false"/>
                <w:i w:val="false"/>
                <w:color w:val="000000"/>
                <w:sz w:val="20"/>
              </w:rPr>
              <w:t>не демаркациялау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202 267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Сыртқы істер министрлігінің күрделі шығыстары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979 115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іссапарлар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3 202 146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Шетелдегі дипломатиялы</w:t>
            </w:r>
            <w:r>
              <w:rPr>
                <w:rFonts w:ascii="Times New Roman"/>
                <w:b w:val="false"/>
                <w:i w:val="false"/>
                <w:color w:val="000000"/>
                <w:sz w:val="20"/>
              </w:rPr>
              <w:t>қ</w:t>
            </w:r>
            <w:r>
              <w:rPr>
                <w:rFonts w:ascii="Times New Roman"/>
                <w:b w:val="false"/>
                <w:i w:val="false"/>
                <w:color w:val="000000"/>
                <w:sz w:val="20"/>
              </w:rPr>
              <w:t> </w:t>
            </w:r>
            <w:r>
              <w:rPr>
                <w:rFonts w:ascii="Times New Roman"/>
                <w:b w:val="false"/>
                <w:i w:val="false"/>
                <w:color w:val="000000"/>
                <w:sz w:val="20"/>
              </w:rPr>
              <w:t>ө</w:t>
            </w:r>
            <w:r>
              <w:rPr>
                <w:rFonts w:ascii="Times New Roman"/>
                <w:b w:val="false"/>
                <w:i w:val="false"/>
                <w:color w:val="000000"/>
                <w:sz w:val="20"/>
              </w:rPr>
              <w:t>кілдіктерді</w:t>
            </w:r>
            <w:r>
              <w:rPr>
                <w:rFonts w:ascii="Times New Roman"/>
                <w:b w:val="false"/>
                <w:i w:val="false"/>
                <w:color w:val="000000"/>
                <w:sz w:val="20"/>
              </w:rPr>
              <w:t>ң</w:t>
            </w:r>
            <w:r>
              <w:rPr>
                <w:rFonts w:ascii="Times New Roman"/>
                <w:b w:val="false"/>
                <w:i w:val="false"/>
                <w:color w:val="000000"/>
                <w:sz w:val="20"/>
              </w:rPr>
              <w:t xml:space="preserve"> арнайы, инженерлік-техникалы</w:t>
            </w:r>
            <w:r>
              <w:rPr>
                <w:rFonts w:ascii="Times New Roman"/>
                <w:b w:val="false"/>
                <w:i w:val="false"/>
                <w:color w:val="000000"/>
                <w:sz w:val="20"/>
              </w:rPr>
              <w:t>қ</w:t>
            </w:r>
            <w:r>
              <w:rPr>
                <w:rFonts w:ascii="Times New Roman"/>
                <w:b w:val="false"/>
                <w:i w:val="false"/>
                <w:color w:val="000000"/>
                <w:sz w:val="20"/>
              </w:rPr>
              <w:t xml:space="preserve"> ж</w:t>
            </w:r>
            <w:r>
              <w:rPr>
                <w:rFonts w:ascii="Times New Roman"/>
                <w:b w:val="false"/>
                <w:i w:val="false"/>
                <w:color w:val="000000"/>
                <w:sz w:val="20"/>
              </w:rPr>
              <w:t>ә</w:t>
            </w:r>
            <w:r>
              <w:rPr>
                <w:rFonts w:ascii="Times New Roman"/>
                <w:b w:val="false"/>
                <w:i w:val="false"/>
                <w:color w:val="000000"/>
                <w:sz w:val="20"/>
              </w:rPr>
              <w:t>не на</w:t>
            </w:r>
            <w:r>
              <w:rPr>
                <w:rFonts w:ascii="Times New Roman"/>
                <w:b w:val="false"/>
                <w:i w:val="false"/>
                <w:color w:val="000000"/>
                <w:sz w:val="20"/>
              </w:rPr>
              <w:t>қ</w:t>
            </w:r>
            <w:r>
              <w:rPr>
                <w:rFonts w:ascii="Times New Roman"/>
                <w:b w:val="false"/>
                <w:i w:val="false"/>
                <w:color w:val="000000"/>
                <w:sz w:val="20"/>
              </w:rPr>
              <w:t xml:space="preserve">ты </w:t>
            </w:r>
            <w:r>
              <w:rPr>
                <w:rFonts w:ascii="Times New Roman"/>
                <w:b w:val="false"/>
                <w:i w:val="false"/>
                <w:color w:val="000000"/>
                <w:sz w:val="20"/>
              </w:rPr>
              <w:t>қ</w:t>
            </w:r>
            <w:r>
              <w:rPr>
                <w:rFonts w:ascii="Times New Roman"/>
                <w:b w:val="false"/>
                <w:i w:val="false"/>
                <w:color w:val="000000"/>
                <w:sz w:val="20"/>
              </w:rPr>
              <w:t>ор</w:t>
            </w:r>
            <w:r>
              <w:rPr>
                <w:rFonts w:ascii="Times New Roman"/>
                <w:b w:val="false"/>
                <w:i w:val="false"/>
                <w:color w:val="000000"/>
                <w:sz w:val="20"/>
              </w:rPr>
              <w:t>ғ</w:t>
            </w:r>
            <w:r>
              <w:rPr>
                <w:rFonts w:ascii="Times New Roman"/>
                <w:b w:val="false"/>
                <w:i w:val="false"/>
                <w:color w:val="000000"/>
                <w:sz w:val="20"/>
              </w:rPr>
              <w:t xml:space="preserve">алуын </w:t>
            </w:r>
            <w:r>
              <w:rPr>
                <w:rFonts w:ascii="Times New Roman"/>
                <w:b w:val="false"/>
                <w:i w:val="false"/>
                <w:color w:val="000000"/>
                <w:sz w:val="20"/>
              </w:rPr>
              <w:t>қ</w:t>
            </w:r>
            <w:r>
              <w:rPr>
                <w:rFonts w:ascii="Times New Roman"/>
                <w:b w:val="false"/>
                <w:i w:val="false"/>
                <w:color w:val="000000"/>
                <w:sz w:val="20"/>
              </w:rPr>
              <w:t>амтамасыз ету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70 537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аза</w:t>
            </w:r>
            <w:r>
              <w:rPr>
                <w:rFonts w:ascii="Times New Roman"/>
                <w:b w:val="false"/>
                <w:i w:val="false"/>
                <w:color w:val="000000"/>
                <w:sz w:val="20"/>
              </w:rPr>
              <w:t>қ</w:t>
            </w:r>
            <w:r>
              <w:rPr>
                <w:rFonts w:ascii="Times New Roman"/>
                <w:b w:val="false"/>
                <w:i w:val="false"/>
                <w:color w:val="000000"/>
                <w:sz w:val="20"/>
              </w:rPr>
              <w:t>стан Республикасыны</w:t>
            </w:r>
            <w:r>
              <w:rPr>
                <w:rFonts w:ascii="Times New Roman"/>
                <w:b w:val="false"/>
                <w:i w:val="false"/>
                <w:color w:val="000000"/>
                <w:sz w:val="20"/>
              </w:rPr>
              <w:t>ң</w:t>
            </w:r>
            <w:r>
              <w:rPr>
                <w:rFonts w:ascii="Times New Roman"/>
                <w:b w:val="false"/>
                <w:i w:val="false"/>
                <w:color w:val="000000"/>
                <w:sz w:val="20"/>
              </w:rPr>
              <w:t xml:space="preserve"> дипломатиялы</w:t>
            </w:r>
            <w:r>
              <w:rPr>
                <w:rFonts w:ascii="Times New Roman"/>
                <w:b w:val="false"/>
                <w:i w:val="false"/>
                <w:color w:val="000000"/>
                <w:sz w:val="20"/>
              </w:rPr>
              <w:t>қ</w:t>
            </w:r>
            <w:r>
              <w:rPr>
                <w:rFonts w:ascii="Times New Roman"/>
                <w:b w:val="false"/>
                <w:i w:val="false"/>
                <w:color w:val="000000"/>
                <w:sz w:val="20"/>
              </w:rPr>
              <w:t> </w:t>
            </w:r>
            <w:r>
              <w:rPr>
                <w:rFonts w:ascii="Times New Roman"/>
                <w:b w:val="false"/>
                <w:i w:val="false"/>
                <w:color w:val="000000"/>
                <w:sz w:val="20"/>
              </w:rPr>
              <w:t>ө</w:t>
            </w:r>
            <w:r>
              <w:rPr>
                <w:rFonts w:ascii="Times New Roman"/>
                <w:b w:val="false"/>
                <w:i w:val="false"/>
                <w:color w:val="000000"/>
                <w:sz w:val="20"/>
              </w:rPr>
              <w:t xml:space="preserve">кілдіктерін орналастыру </w:t>
            </w:r>
            <w:r>
              <w:rPr>
                <w:rFonts w:ascii="Times New Roman"/>
                <w:b w:val="false"/>
                <w:i w:val="false"/>
                <w:color w:val="000000"/>
                <w:sz w:val="20"/>
              </w:rPr>
              <w:t>ү</w:t>
            </w:r>
            <w:r>
              <w:rPr>
                <w:rFonts w:ascii="Times New Roman"/>
                <w:b w:val="false"/>
                <w:i w:val="false"/>
                <w:color w:val="000000"/>
                <w:sz w:val="20"/>
              </w:rPr>
              <w:t>шін шетелде жылжымайтын м</w:t>
            </w:r>
            <w:r>
              <w:rPr>
                <w:rFonts w:ascii="Times New Roman"/>
                <w:b w:val="false"/>
                <w:i w:val="false"/>
                <w:color w:val="000000"/>
                <w:sz w:val="20"/>
              </w:rPr>
              <w:t>ү</w:t>
            </w:r>
            <w:r>
              <w:rPr>
                <w:rFonts w:ascii="Times New Roman"/>
                <w:b w:val="false"/>
                <w:i w:val="false"/>
                <w:color w:val="000000"/>
                <w:sz w:val="20"/>
              </w:rPr>
              <w:t>лік объектілерін сатып алу ж</w:t>
            </w:r>
            <w:r>
              <w:rPr>
                <w:rFonts w:ascii="Times New Roman"/>
                <w:b w:val="false"/>
                <w:i w:val="false"/>
                <w:color w:val="000000"/>
                <w:sz w:val="20"/>
              </w:rPr>
              <w:t>ә</w:t>
            </w:r>
            <w:r>
              <w:rPr>
                <w:rFonts w:ascii="Times New Roman"/>
                <w:b w:val="false"/>
                <w:i w:val="false"/>
                <w:color w:val="000000"/>
                <w:sz w:val="20"/>
              </w:rPr>
              <w:t>не салу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4 845 552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Шетелде </w:t>
            </w:r>
            <w:r>
              <w:rPr>
                <w:rFonts w:ascii="Times New Roman"/>
                <w:b w:val="false"/>
                <w:i w:val="false"/>
                <w:color w:val="000000"/>
                <w:sz w:val="20"/>
              </w:rPr>
              <w:t>Қ</w:t>
            </w:r>
            <w:r>
              <w:rPr>
                <w:rFonts w:ascii="Times New Roman"/>
                <w:b w:val="false"/>
                <w:i w:val="false"/>
                <w:color w:val="000000"/>
                <w:sz w:val="20"/>
              </w:rPr>
              <w:t>аза</w:t>
            </w:r>
            <w:r>
              <w:rPr>
                <w:rFonts w:ascii="Times New Roman"/>
                <w:b w:val="false"/>
                <w:i w:val="false"/>
                <w:color w:val="000000"/>
                <w:sz w:val="20"/>
              </w:rPr>
              <w:t>қ</w:t>
            </w:r>
            <w:r>
              <w:rPr>
                <w:rFonts w:ascii="Times New Roman"/>
                <w:b w:val="false"/>
                <w:i w:val="false"/>
                <w:color w:val="000000"/>
                <w:sz w:val="20"/>
              </w:rPr>
              <w:t>стан Республикасыны</w:t>
            </w:r>
            <w:r>
              <w:rPr>
                <w:rFonts w:ascii="Times New Roman"/>
                <w:b w:val="false"/>
                <w:i w:val="false"/>
                <w:color w:val="000000"/>
                <w:sz w:val="20"/>
              </w:rPr>
              <w:t>ң</w:t>
            </w:r>
            <w:r>
              <w:rPr>
                <w:rFonts w:ascii="Times New Roman"/>
                <w:b w:val="false"/>
                <w:i w:val="false"/>
                <w:color w:val="000000"/>
                <w:sz w:val="20"/>
              </w:rPr>
              <w:t xml:space="preserve"> м</w:t>
            </w:r>
            <w:r>
              <w:rPr>
                <w:rFonts w:ascii="Times New Roman"/>
                <w:b w:val="false"/>
                <w:i w:val="false"/>
                <w:color w:val="000000"/>
                <w:sz w:val="20"/>
              </w:rPr>
              <w:t>ү</w:t>
            </w:r>
            <w:r>
              <w:rPr>
                <w:rFonts w:ascii="Times New Roman"/>
                <w:b w:val="false"/>
                <w:i w:val="false"/>
                <w:color w:val="000000"/>
                <w:sz w:val="20"/>
              </w:rPr>
              <w:t>ддесін білдіру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16 479 750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ұйымдарында, Тәуелсіз Мемлекеттер Достастығының жарғылық және басқа органдарында Қазақстан Республикасының мүддесін білдіру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216 652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аза</w:t>
            </w:r>
            <w:r>
              <w:rPr>
                <w:rFonts w:ascii="Times New Roman"/>
                <w:b w:val="false"/>
                <w:i w:val="false"/>
                <w:color w:val="000000"/>
                <w:sz w:val="20"/>
              </w:rPr>
              <w:t>қ</w:t>
            </w:r>
            <w:r>
              <w:rPr>
                <w:rFonts w:ascii="Times New Roman"/>
                <w:b w:val="false"/>
                <w:i w:val="false"/>
                <w:color w:val="000000"/>
                <w:sz w:val="20"/>
              </w:rPr>
              <w:t>стан Республикасыны</w:t>
            </w:r>
            <w:r>
              <w:rPr>
                <w:rFonts w:ascii="Times New Roman"/>
                <w:b w:val="false"/>
                <w:i w:val="false"/>
                <w:color w:val="000000"/>
                <w:sz w:val="20"/>
              </w:rPr>
              <w:t>ң</w:t>
            </w:r>
            <w:r>
              <w:rPr>
                <w:rFonts w:ascii="Times New Roman"/>
                <w:b w:val="false"/>
                <w:i w:val="false"/>
                <w:color w:val="000000"/>
                <w:sz w:val="20"/>
              </w:rPr>
              <w:t xml:space="preserve"> халы</w:t>
            </w:r>
            <w:r>
              <w:rPr>
                <w:rFonts w:ascii="Times New Roman"/>
                <w:b w:val="false"/>
                <w:i w:val="false"/>
                <w:color w:val="000000"/>
                <w:sz w:val="20"/>
              </w:rPr>
              <w:t>қ</w:t>
            </w:r>
            <w:r>
              <w:rPr>
                <w:rFonts w:ascii="Times New Roman"/>
                <w:b w:val="false"/>
                <w:i w:val="false"/>
                <w:color w:val="000000"/>
                <w:sz w:val="20"/>
              </w:rPr>
              <w:t>аралы</w:t>
            </w:r>
            <w:r>
              <w:rPr>
                <w:rFonts w:ascii="Times New Roman"/>
                <w:b w:val="false"/>
                <w:i w:val="false"/>
                <w:color w:val="000000"/>
                <w:sz w:val="20"/>
              </w:rPr>
              <w:t>қ</w:t>
            </w:r>
            <w:r>
              <w:rPr>
                <w:rFonts w:ascii="Times New Roman"/>
                <w:b w:val="false"/>
                <w:i w:val="false"/>
                <w:color w:val="000000"/>
                <w:sz w:val="20"/>
              </w:rPr>
              <w:t> </w:t>
            </w:r>
            <w:r>
              <w:rPr>
                <w:rFonts w:ascii="Times New Roman"/>
                <w:b w:val="false"/>
                <w:i w:val="false"/>
                <w:color w:val="000000"/>
                <w:sz w:val="20"/>
              </w:rPr>
              <w:t>ұ</w:t>
            </w:r>
            <w:r>
              <w:rPr>
                <w:rFonts w:ascii="Times New Roman"/>
                <w:b w:val="false"/>
                <w:i w:val="false"/>
                <w:color w:val="000000"/>
                <w:sz w:val="20"/>
              </w:rPr>
              <w:t>йымдар</w:t>
            </w:r>
            <w:r>
              <w:rPr>
                <w:rFonts w:ascii="Times New Roman"/>
                <w:b w:val="false"/>
                <w:i w:val="false"/>
                <w:color w:val="000000"/>
                <w:sz w:val="20"/>
              </w:rPr>
              <w:t>ғ</w:t>
            </w:r>
            <w:r>
              <w:rPr>
                <w:rFonts w:ascii="Times New Roman"/>
                <w:b w:val="false"/>
                <w:i w:val="false"/>
                <w:color w:val="000000"/>
                <w:sz w:val="20"/>
              </w:rPr>
              <w:t xml:space="preserve">а, </w:t>
            </w:r>
            <w:r>
              <w:rPr>
                <w:rFonts w:ascii="Times New Roman"/>
                <w:b w:val="false"/>
                <w:i w:val="false"/>
                <w:color w:val="000000"/>
                <w:sz w:val="20"/>
              </w:rPr>
              <w:t>ө</w:t>
            </w:r>
            <w:r>
              <w:rPr>
                <w:rFonts w:ascii="Times New Roman"/>
                <w:b w:val="false"/>
                <w:i w:val="false"/>
                <w:color w:val="000000"/>
                <w:sz w:val="20"/>
              </w:rPr>
              <w:t>зге де халы</w:t>
            </w:r>
            <w:r>
              <w:rPr>
                <w:rFonts w:ascii="Times New Roman"/>
                <w:b w:val="false"/>
                <w:i w:val="false"/>
                <w:color w:val="000000"/>
                <w:sz w:val="20"/>
              </w:rPr>
              <w:t>қ</w:t>
            </w:r>
            <w:r>
              <w:rPr>
                <w:rFonts w:ascii="Times New Roman"/>
                <w:b w:val="false"/>
                <w:i w:val="false"/>
                <w:color w:val="000000"/>
                <w:sz w:val="20"/>
              </w:rPr>
              <w:t>аралы</w:t>
            </w:r>
            <w:r>
              <w:rPr>
                <w:rFonts w:ascii="Times New Roman"/>
                <w:b w:val="false"/>
                <w:i w:val="false"/>
                <w:color w:val="000000"/>
                <w:sz w:val="20"/>
              </w:rPr>
              <w:t>қ</w:t>
            </w:r>
            <w:r>
              <w:rPr>
                <w:rFonts w:ascii="Times New Roman"/>
                <w:b w:val="false"/>
                <w:i w:val="false"/>
                <w:color w:val="000000"/>
                <w:sz w:val="20"/>
              </w:rPr>
              <w:t xml:space="preserve"> ж</w:t>
            </w:r>
            <w:r>
              <w:rPr>
                <w:rFonts w:ascii="Times New Roman"/>
                <w:b w:val="false"/>
                <w:i w:val="false"/>
                <w:color w:val="000000"/>
                <w:sz w:val="20"/>
              </w:rPr>
              <w:t>ә</w:t>
            </w:r>
            <w:r>
              <w:rPr>
                <w:rFonts w:ascii="Times New Roman"/>
                <w:b w:val="false"/>
                <w:i w:val="false"/>
                <w:color w:val="000000"/>
                <w:sz w:val="20"/>
              </w:rPr>
              <w:t>не бас</w:t>
            </w:r>
            <w:r>
              <w:rPr>
                <w:rFonts w:ascii="Times New Roman"/>
                <w:b w:val="false"/>
                <w:i w:val="false"/>
                <w:color w:val="000000"/>
                <w:sz w:val="20"/>
              </w:rPr>
              <w:t>қ</w:t>
            </w:r>
            <w:r>
              <w:rPr>
                <w:rFonts w:ascii="Times New Roman"/>
                <w:b w:val="false"/>
                <w:i w:val="false"/>
                <w:color w:val="000000"/>
                <w:sz w:val="20"/>
              </w:rPr>
              <w:t>а органдар</w:t>
            </w:r>
            <w:r>
              <w:rPr>
                <w:rFonts w:ascii="Times New Roman"/>
                <w:b w:val="false"/>
                <w:i w:val="false"/>
                <w:color w:val="000000"/>
                <w:sz w:val="20"/>
              </w:rPr>
              <w:t>ғ</w:t>
            </w:r>
            <w:r>
              <w:rPr>
                <w:rFonts w:ascii="Times New Roman"/>
                <w:b w:val="false"/>
                <w:i w:val="false"/>
                <w:color w:val="000000"/>
                <w:sz w:val="20"/>
              </w:rPr>
              <w:t xml:space="preserve">а </w:t>
            </w:r>
            <w:r>
              <w:rPr>
                <w:rFonts w:ascii="Times New Roman"/>
                <w:b w:val="false"/>
                <w:i w:val="false"/>
                <w:color w:val="000000"/>
                <w:sz w:val="20"/>
              </w:rPr>
              <w:t>қ</w:t>
            </w:r>
            <w:r>
              <w:rPr>
                <w:rFonts w:ascii="Times New Roman"/>
                <w:b w:val="false"/>
                <w:i w:val="false"/>
                <w:color w:val="000000"/>
                <w:sz w:val="20"/>
              </w:rPr>
              <w:t>атысуы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3 845 774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аккредиттелген халықаралық ұйымдардың өкілдіктеріне кеңселік үй-жайларды жалдау төлемі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35 581</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 xml:space="preserve">стан Республикасы </w:t>
            </w:r>
            <w:r>
              <w:rPr>
                <w:rFonts w:ascii="Times New Roman"/>
                <w:b/>
                <w:i w:val="false"/>
                <w:color w:val="000000"/>
                <w:sz w:val="20"/>
              </w:rPr>
              <w:t>Қ</w:t>
            </w:r>
            <w:r>
              <w:rPr>
                <w:rFonts w:ascii="Times New Roman"/>
                <w:b/>
                <w:i w:val="false"/>
                <w:color w:val="000000"/>
                <w:sz w:val="20"/>
              </w:rPr>
              <w:t>аржы министрлiгi</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75 184 905</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жоспарлауды, мемлекеттік бюджеттің атқарылуын және оның атқарылуын бақылауды қамтамасыз ету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52 812 268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w:t>
            </w:r>
            <w:r>
              <w:rPr>
                <w:rFonts w:ascii="Times New Roman"/>
                <w:b w:val="false"/>
                <w:i w:val="false"/>
                <w:color w:val="000000"/>
                <w:sz w:val="20"/>
              </w:rPr>
              <w:t>қ</w:t>
            </w:r>
            <w:r>
              <w:rPr>
                <w:rFonts w:ascii="Times New Roman"/>
                <w:b w:val="false"/>
                <w:i w:val="false"/>
                <w:color w:val="000000"/>
                <w:sz w:val="20"/>
              </w:rPr>
              <w:t>аралы</w:t>
            </w:r>
            <w:r>
              <w:rPr>
                <w:rFonts w:ascii="Times New Roman"/>
                <w:b w:val="false"/>
                <w:i w:val="false"/>
                <w:color w:val="000000"/>
                <w:sz w:val="20"/>
              </w:rPr>
              <w:t>қ</w:t>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 xml:space="preserve">аржы </w:t>
            </w:r>
            <w:r>
              <w:rPr>
                <w:rFonts w:ascii="Times New Roman"/>
                <w:b w:val="false"/>
                <w:i w:val="false"/>
                <w:color w:val="000000"/>
                <w:sz w:val="20"/>
              </w:rPr>
              <w:t>ұ</w:t>
            </w:r>
            <w:r>
              <w:rPr>
                <w:rFonts w:ascii="Times New Roman"/>
                <w:b w:val="false"/>
                <w:i w:val="false"/>
                <w:color w:val="000000"/>
                <w:sz w:val="20"/>
              </w:rPr>
              <w:t xml:space="preserve">йымдары </w:t>
            </w:r>
            <w:r>
              <w:rPr>
                <w:rFonts w:ascii="Times New Roman"/>
                <w:b w:val="false"/>
                <w:i w:val="false"/>
                <w:color w:val="000000"/>
                <w:sz w:val="20"/>
              </w:rPr>
              <w:t>қ</w:t>
            </w:r>
            <w:r>
              <w:rPr>
                <w:rFonts w:ascii="Times New Roman"/>
                <w:b w:val="false"/>
                <w:i w:val="false"/>
                <w:color w:val="000000"/>
                <w:sz w:val="20"/>
              </w:rPr>
              <w:t>аржыландыратын инвестициялы</w:t>
            </w:r>
            <w:r>
              <w:rPr>
                <w:rFonts w:ascii="Times New Roman"/>
                <w:b w:val="false"/>
                <w:i w:val="false"/>
                <w:color w:val="000000"/>
                <w:sz w:val="20"/>
              </w:rPr>
              <w:t>қ</w:t>
            </w:r>
            <w:r>
              <w:rPr>
                <w:rFonts w:ascii="Times New Roman"/>
                <w:b w:val="false"/>
                <w:i w:val="false"/>
                <w:color w:val="000000"/>
                <w:sz w:val="20"/>
              </w:rPr>
              <w:t xml:space="preserve"> жобаларды</w:t>
            </w:r>
            <w:r>
              <w:rPr>
                <w:rFonts w:ascii="Times New Roman"/>
                <w:b w:val="false"/>
                <w:i w:val="false"/>
                <w:color w:val="000000"/>
                <w:sz w:val="20"/>
              </w:rPr>
              <w:t>ң</w:t>
            </w:r>
            <w:r>
              <w:rPr>
                <w:rFonts w:ascii="Times New Roman"/>
                <w:b w:val="false"/>
                <w:i w:val="false"/>
                <w:color w:val="000000"/>
                <w:sz w:val="20"/>
              </w:rPr>
              <w:t xml:space="preserve"> аудитiн ж</w:t>
            </w:r>
            <w:r>
              <w:rPr>
                <w:rFonts w:ascii="Times New Roman"/>
                <w:b w:val="false"/>
                <w:i w:val="false"/>
                <w:color w:val="000000"/>
                <w:sz w:val="20"/>
              </w:rPr>
              <w:t>ү</w:t>
            </w:r>
            <w:r>
              <w:rPr>
                <w:rFonts w:ascii="Times New Roman"/>
                <w:b w:val="false"/>
                <w:i w:val="false"/>
                <w:color w:val="000000"/>
                <w:sz w:val="20"/>
              </w:rPr>
              <w:t>зеге асыру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38 000</w:t>
            </w:r>
          </w:p>
        </w:tc>
      </w:tr>
      <w:tr>
        <w:trPr>
          <w:trHeight w:val="30" w:hRule="atLeast"/>
        </w:trPr>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ж</w:t>
            </w:r>
            <w:r>
              <w:rPr>
                <w:rFonts w:ascii="Times New Roman"/>
                <w:b w:val="false"/>
                <w:i w:val="false"/>
                <w:color w:val="000000"/>
                <w:sz w:val="20"/>
              </w:rPr>
              <w:t>ә</w:t>
            </w:r>
            <w:r>
              <w:rPr>
                <w:rFonts w:ascii="Times New Roman"/>
                <w:b w:val="false"/>
                <w:i w:val="false"/>
                <w:color w:val="000000"/>
                <w:sz w:val="20"/>
              </w:rPr>
              <w:t>не банкротты</w:t>
            </w:r>
            <w:r>
              <w:rPr>
                <w:rFonts w:ascii="Times New Roman"/>
                <w:b w:val="false"/>
                <w:i w:val="false"/>
                <w:color w:val="000000"/>
                <w:sz w:val="20"/>
              </w:rPr>
              <w:t>қ</w:t>
            </w:r>
            <w:r>
              <w:rPr>
                <w:rFonts w:ascii="Times New Roman"/>
                <w:b w:val="false"/>
                <w:i w:val="false"/>
                <w:color w:val="000000"/>
                <w:sz w:val="20"/>
              </w:rPr>
              <w:t xml:space="preserve"> р</w:t>
            </w:r>
            <w:r>
              <w:rPr>
                <w:rFonts w:ascii="Times New Roman"/>
                <w:b w:val="false"/>
                <w:i w:val="false"/>
                <w:color w:val="000000"/>
                <w:sz w:val="20"/>
              </w:rPr>
              <w:t>ә</w:t>
            </w:r>
            <w:r>
              <w:rPr>
                <w:rFonts w:ascii="Times New Roman"/>
                <w:b w:val="false"/>
                <w:i w:val="false"/>
                <w:color w:val="000000"/>
                <w:sz w:val="20"/>
              </w:rPr>
              <w:t>сiмдердi ж</w:t>
            </w:r>
            <w:r>
              <w:rPr>
                <w:rFonts w:ascii="Times New Roman"/>
                <w:b w:val="false"/>
                <w:i w:val="false"/>
                <w:color w:val="000000"/>
                <w:sz w:val="20"/>
              </w:rPr>
              <w:t>ү</w:t>
            </w:r>
            <w:r>
              <w:rPr>
                <w:rFonts w:ascii="Times New Roman"/>
                <w:b w:val="false"/>
                <w:i w:val="false"/>
                <w:color w:val="000000"/>
                <w:sz w:val="20"/>
              </w:rPr>
              <w:t>ргiзу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w:t>
            </w:r>
            <w:r>
              <w:rPr>
                <w:rFonts w:ascii="Times New Roman"/>
                <w:b w:val="false"/>
                <w:i w:val="false"/>
                <w:color w:val="000000"/>
                <w:sz w:val="20"/>
              </w:rPr>
              <w:t>қ</w:t>
            </w:r>
            <w:r>
              <w:rPr>
                <w:rFonts w:ascii="Times New Roman"/>
                <w:b w:val="false"/>
                <w:i w:val="false"/>
                <w:color w:val="000000"/>
                <w:sz w:val="20"/>
              </w:rPr>
              <w:t xml:space="preserve"> жобалар</w:t>
            </w:r>
            <w:r>
              <w:rPr>
                <w:rFonts w:ascii="Times New Roman"/>
                <w:b w:val="false"/>
                <w:i w:val="false"/>
                <w:color w:val="000000"/>
                <w:sz w:val="20"/>
              </w:rPr>
              <w:t>ғ</w:t>
            </w:r>
            <w:r>
              <w:rPr>
                <w:rFonts w:ascii="Times New Roman"/>
                <w:b w:val="false"/>
                <w:i w:val="false"/>
                <w:color w:val="000000"/>
                <w:sz w:val="20"/>
              </w:rPr>
              <w:t>а мониторинг ж</w:t>
            </w:r>
            <w:r>
              <w:rPr>
                <w:rFonts w:ascii="Times New Roman"/>
                <w:b w:val="false"/>
                <w:i w:val="false"/>
                <w:color w:val="000000"/>
                <w:sz w:val="20"/>
              </w:rPr>
              <w:t>ү</w:t>
            </w:r>
            <w:r>
              <w:rPr>
                <w:rFonts w:ascii="Times New Roman"/>
                <w:b w:val="false"/>
                <w:i w:val="false"/>
                <w:color w:val="000000"/>
                <w:sz w:val="20"/>
              </w:rPr>
              <w:t>ргізу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58 863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Кинология орталы</w:t>
            </w:r>
            <w:r>
              <w:rPr>
                <w:rFonts w:ascii="Times New Roman"/>
                <w:b w:val="false"/>
                <w:i w:val="false"/>
                <w:color w:val="000000"/>
                <w:sz w:val="20"/>
              </w:rPr>
              <w:t>ғ</w:t>
            </w:r>
            <w:r>
              <w:rPr>
                <w:rFonts w:ascii="Times New Roman"/>
                <w:b w:val="false"/>
                <w:i w:val="false"/>
                <w:color w:val="000000"/>
                <w:sz w:val="20"/>
              </w:rPr>
              <w:t>ыны</w:t>
            </w:r>
            <w:r>
              <w:rPr>
                <w:rFonts w:ascii="Times New Roman"/>
                <w:b w:val="false"/>
                <w:i w:val="false"/>
                <w:color w:val="000000"/>
                <w:sz w:val="20"/>
              </w:rPr>
              <w:t>ң</w:t>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ызметтері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124 156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Жекешелендiру, мемлекеттік м</w:t>
            </w:r>
            <w:r>
              <w:rPr>
                <w:rFonts w:ascii="Times New Roman"/>
                <w:b w:val="false"/>
                <w:i w:val="false"/>
                <w:color w:val="000000"/>
                <w:sz w:val="20"/>
              </w:rPr>
              <w:t>ү</w:t>
            </w:r>
            <w:r>
              <w:rPr>
                <w:rFonts w:ascii="Times New Roman"/>
                <w:b w:val="false"/>
                <w:i w:val="false"/>
                <w:color w:val="000000"/>
                <w:sz w:val="20"/>
              </w:rPr>
              <w:t>лiктi бас</w:t>
            </w:r>
            <w:r>
              <w:rPr>
                <w:rFonts w:ascii="Times New Roman"/>
                <w:b w:val="false"/>
                <w:i w:val="false"/>
                <w:color w:val="000000"/>
                <w:sz w:val="20"/>
              </w:rPr>
              <w:t>қ</w:t>
            </w:r>
            <w:r>
              <w:rPr>
                <w:rFonts w:ascii="Times New Roman"/>
                <w:b w:val="false"/>
                <w:i w:val="false"/>
                <w:color w:val="000000"/>
                <w:sz w:val="20"/>
              </w:rPr>
              <w:t xml:space="preserve">ару, жекешелендiруден кейiнгі </w:t>
            </w:r>
            <w:r>
              <w:rPr>
                <w:rFonts w:ascii="Times New Roman"/>
                <w:b w:val="false"/>
                <w:i w:val="false"/>
                <w:color w:val="000000"/>
                <w:sz w:val="20"/>
              </w:rPr>
              <w:t>қ</w:t>
            </w:r>
            <w:r>
              <w:rPr>
                <w:rFonts w:ascii="Times New Roman"/>
                <w:b w:val="false"/>
                <w:i w:val="false"/>
                <w:color w:val="000000"/>
                <w:sz w:val="20"/>
              </w:rPr>
              <w:t>ызмет, осымен байланысты дауларды реттеу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513 001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w:t>
            </w:r>
            <w:r>
              <w:rPr>
                <w:rFonts w:ascii="Times New Roman"/>
                <w:b w:val="false"/>
                <w:i w:val="false"/>
                <w:color w:val="000000"/>
                <w:sz w:val="20"/>
              </w:rPr>
              <w:t>ң</w:t>
            </w:r>
            <w:r>
              <w:rPr>
                <w:rFonts w:ascii="Times New Roman"/>
                <w:b w:val="false"/>
                <w:i w:val="false"/>
                <w:color w:val="000000"/>
                <w:sz w:val="20"/>
              </w:rPr>
              <w:t>ілдікті т</w:t>
            </w:r>
            <w:r>
              <w:rPr>
                <w:rFonts w:ascii="Times New Roman"/>
                <w:b w:val="false"/>
                <w:i w:val="false"/>
                <w:color w:val="000000"/>
                <w:sz w:val="20"/>
              </w:rPr>
              <w:t>ұ</w:t>
            </w:r>
            <w:r>
              <w:rPr>
                <w:rFonts w:ascii="Times New Roman"/>
                <w:b w:val="false"/>
                <w:i w:val="false"/>
                <w:color w:val="000000"/>
                <w:sz w:val="20"/>
              </w:rPr>
              <w:t>р</w:t>
            </w:r>
            <w:r>
              <w:rPr>
                <w:rFonts w:ascii="Times New Roman"/>
                <w:b w:val="false"/>
                <w:i w:val="false"/>
                <w:color w:val="000000"/>
                <w:sz w:val="20"/>
              </w:rPr>
              <w:t>ғ</w:t>
            </w:r>
            <w:r>
              <w:rPr>
                <w:rFonts w:ascii="Times New Roman"/>
                <w:b w:val="false"/>
                <w:i w:val="false"/>
                <w:color w:val="000000"/>
                <w:sz w:val="20"/>
              </w:rPr>
              <w:t xml:space="preserve">ын </w:t>
            </w:r>
            <w:r>
              <w:rPr>
                <w:rFonts w:ascii="Times New Roman"/>
                <w:b w:val="false"/>
                <w:i w:val="false"/>
                <w:color w:val="000000"/>
                <w:sz w:val="20"/>
              </w:rPr>
              <w:t>ү</w:t>
            </w:r>
            <w:r>
              <w:rPr>
                <w:rFonts w:ascii="Times New Roman"/>
                <w:b w:val="false"/>
                <w:i w:val="false"/>
                <w:color w:val="000000"/>
                <w:sz w:val="20"/>
              </w:rPr>
              <w:t>й кредиттері бойынша ба</w:t>
            </w:r>
            <w:r>
              <w:rPr>
                <w:rFonts w:ascii="Times New Roman"/>
                <w:b w:val="false"/>
                <w:i w:val="false"/>
                <w:color w:val="000000"/>
                <w:sz w:val="20"/>
              </w:rPr>
              <w:t>ғ</w:t>
            </w:r>
            <w:r>
              <w:rPr>
                <w:rFonts w:ascii="Times New Roman"/>
                <w:b w:val="false"/>
                <w:i w:val="false"/>
                <w:color w:val="000000"/>
                <w:sz w:val="20"/>
              </w:rPr>
              <w:t>амды</w:t>
            </w:r>
            <w:r>
              <w:rPr>
                <w:rFonts w:ascii="Times New Roman"/>
                <w:b w:val="false"/>
                <w:i w:val="false"/>
                <w:color w:val="000000"/>
                <w:sz w:val="20"/>
              </w:rPr>
              <w:t>қ</w:t>
            </w:r>
            <w:r>
              <w:rPr>
                <w:rFonts w:ascii="Times New Roman"/>
                <w:b w:val="false"/>
                <w:i w:val="false"/>
                <w:color w:val="000000"/>
                <w:sz w:val="20"/>
              </w:rPr>
              <w:t xml:space="preserve"> айырманы т</w:t>
            </w:r>
            <w:r>
              <w:rPr>
                <w:rFonts w:ascii="Times New Roman"/>
                <w:b w:val="false"/>
                <w:i w:val="false"/>
                <w:color w:val="000000"/>
                <w:sz w:val="20"/>
              </w:rPr>
              <w:t>ө</w:t>
            </w:r>
            <w:r>
              <w:rPr>
                <w:rFonts w:ascii="Times New Roman"/>
                <w:b w:val="false"/>
                <w:i w:val="false"/>
                <w:color w:val="000000"/>
                <w:sz w:val="20"/>
              </w:rPr>
              <w:t>леу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министрлiгi күрделі шығындары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1 948 236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Кедендiк сараптама ж</w:t>
            </w:r>
            <w:r>
              <w:rPr>
                <w:rFonts w:ascii="Times New Roman"/>
                <w:b w:val="false"/>
                <w:i w:val="false"/>
                <w:color w:val="000000"/>
                <w:sz w:val="20"/>
              </w:rPr>
              <w:t>ү</w:t>
            </w:r>
            <w:r>
              <w:rPr>
                <w:rFonts w:ascii="Times New Roman"/>
                <w:b w:val="false"/>
                <w:i w:val="false"/>
                <w:color w:val="000000"/>
                <w:sz w:val="20"/>
              </w:rPr>
              <w:t>ргізу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 жинақ салымдары бойынша сыйлықақылар төлеу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6 669 106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rPr>
                <w:rFonts w:ascii="Times New Roman"/>
                <w:b w:val="false"/>
                <w:i w:val="false"/>
                <w:color w:val="000000"/>
                <w:sz w:val="20"/>
              </w:rPr>
              <w:t>қ</w:t>
            </w:r>
            <w:r>
              <w:rPr>
                <w:rFonts w:ascii="Times New Roman"/>
                <w:b w:val="false"/>
                <w:i w:val="false"/>
                <w:color w:val="000000"/>
                <w:sz w:val="20"/>
              </w:rPr>
              <w:t>у-</w:t>
            </w:r>
            <w:r>
              <w:rPr>
                <w:rFonts w:ascii="Times New Roman"/>
                <w:b w:val="false"/>
                <w:i w:val="false"/>
                <w:color w:val="000000"/>
                <w:sz w:val="20"/>
              </w:rPr>
              <w:t>ә</w:t>
            </w:r>
            <w:r>
              <w:rPr>
                <w:rFonts w:ascii="Times New Roman"/>
                <w:b w:val="false"/>
                <w:i w:val="false"/>
                <w:color w:val="000000"/>
                <w:sz w:val="20"/>
              </w:rPr>
              <w:t>дiстемелiк орталы</w:t>
            </w:r>
            <w:r>
              <w:rPr>
                <w:rFonts w:ascii="Times New Roman"/>
                <w:b w:val="false"/>
                <w:i w:val="false"/>
                <w:color w:val="000000"/>
                <w:sz w:val="20"/>
              </w:rPr>
              <w:t>ғ</w:t>
            </w:r>
            <w:r>
              <w:rPr>
                <w:rFonts w:ascii="Times New Roman"/>
                <w:b w:val="false"/>
                <w:i w:val="false"/>
                <w:color w:val="000000"/>
                <w:sz w:val="20"/>
              </w:rPr>
              <w:t>ыны</w:t>
            </w:r>
            <w:r>
              <w:rPr>
                <w:rFonts w:ascii="Times New Roman"/>
                <w:b w:val="false"/>
                <w:i w:val="false"/>
                <w:color w:val="000000"/>
                <w:sz w:val="20"/>
              </w:rPr>
              <w:t>ң</w:t>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ызметтері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87 418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мониторинг </w:t>
            </w:r>
            <w:r>
              <w:rPr>
                <w:rFonts w:ascii="Times New Roman"/>
                <w:b w:val="false"/>
                <w:i w:val="false"/>
                <w:color w:val="000000"/>
                <w:sz w:val="20"/>
              </w:rPr>
              <w:t>ө</w:t>
            </w:r>
            <w:r>
              <w:rPr>
                <w:rFonts w:ascii="Times New Roman"/>
                <w:b w:val="false"/>
                <w:i w:val="false"/>
                <w:color w:val="000000"/>
                <w:sz w:val="20"/>
              </w:rPr>
              <w:t>ткізу ж</w:t>
            </w:r>
            <w:r>
              <w:rPr>
                <w:rFonts w:ascii="Times New Roman"/>
                <w:b w:val="false"/>
                <w:i w:val="false"/>
                <w:color w:val="000000"/>
                <w:sz w:val="20"/>
              </w:rPr>
              <w:t>ә</w:t>
            </w:r>
            <w:r>
              <w:rPr>
                <w:rFonts w:ascii="Times New Roman"/>
                <w:b w:val="false"/>
                <w:i w:val="false"/>
                <w:color w:val="000000"/>
                <w:sz w:val="20"/>
              </w:rPr>
              <w:t>не оны</w:t>
            </w:r>
            <w:r>
              <w:rPr>
                <w:rFonts w:ascii="Times New Roman"/>
                <w:b w:val="false"/>
                <w:i w:val="false"/>
                <w:color w:val="000000"/>
                <w:sz w:val="20"/>
              </w:rPr>
              <w:t>ң</w:t>
            </w:r>
            <w:r>
              <w:rPr>
                <w:rFonts w:ascii="Times New Roman"/>
                <w:b w:val="false"/>
                <w:i w:val="false"/>
                <w:color w:val="000000"/>
                <w:sz w:val="20"/>
              </w:rPr>
              <w:t xml:space="preserve"> н</w:t>
            </w:r>
            <w:r>
              <w:rPr>
                <w:rFonts w:ascii="Times New Roman"/>
                <w:b w:val="false"/>
                <w:i w:val="false"/>
                <w:color w:val="000000"/>
                <w:sz w:val="20"/>
              </w:rPr>
              <w:t>ә</w:t>
            </w:r>
            <w:r>
              <w:rPr>
                <w:rFonts w:ascii="Times New Roman"/>
                <w:b w:val="false"/>
                <w:i w:val="false"/>
                <w:color w:val="000000"/>
                <w:sz w:val="20"/>
              </w:rPr>
              <w:t>тижелерін пайдалану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283 838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«КААЖ» ж</w:t>
            </w:r>
            <w:r>
              <w:rPr>
                <w:rFonts w:ascii="Times New Roman"/>
                <w:b w:val="false"/>
                <w:i w:val="false"/>
                <w:color w:val="000000"/>
                <w:sz w:val="20"/>
              </w:rPr>
              <w:t>ә</w:t>
            </w:r>
            <w:r>
              <w:rPr>
                <w:rFonts w:ascii="Times New Roman"/>
                <w:b w:val="false"/>
                <w:i w:val="false"/>
                <w:color w:val="000000"/>
                <w:sz w:val="20"/>
              </w:rPr>
              <w:t>не «Электронды</w:t>
            </w:r>
            <w:r>
              <w:rPr>
                <w:rFonts w:ascii="Times New Roman"/>
                <w:b w:val="false"/>
                <w:i w:val="false"/>
                <w:color w:val="000000"/>
                <w:sz w:val="20"/>
              </w:rPr>
              <w:t>қ</w:t>
            </w:r>
            <w:r>
              <w:rPr>
                <w:rFonts w:ascii="Times New Roman"/>
                <w:b w:val="false"/>
                <w:i w:val="false"/>
                <w:color w:val="000000"/>
                <w:sz w:val="20"/>
              </w:rPr>
              <w:t xml:space="preserve"> кеден» а</w:t>
            </w:r>
            <w:r>
              <w:rPr>
                <w:rFonts w:ascii="Times New Roman"/>
                <w:b w:val="false"/>
                <w:i w:val="false"/>
                <w:color w:val="000000"/>
                <w:sz w:val="20"/>
              </w:rPr>
              <w:t>қ</w:t>
            </w:r>
            <w:r>
              <w:rPr>
                <w:rFonts w:ascii="Times New Roman"/>
                <w:b w:val="false"/>
                <w:i w:val="false"/>
                <w:color w:val="000000"/>
                <w:sz w:val="20"/>
              </w:rPr>
              <w:t>паратты</w:t>
            </w:r>
            <w:r>
              <w:rPr>
                <w:rFonts w:ascii="Times New Roman"/>
                <w:b w:val="false"/>
                <w:i w:val="false"/>
                <w:color w:val="000000"/>
                <w:sz w:val="20"/>
              </w:rPr>
              <w:t>қ</w:t>
            </w:r>
            <w:r>
              <w:rPr>
                <w:rFonts w:ascii="Times New Roman"/>
                <w:b w:val="false"/>
                <w:i w:val="false"/>
                <w:color w:val="000000"/>
                <w:sz w:val="20"/>
              </w:rPr>
              <w:t xml:space="preserve"> ж</w:t>
            </w:r>
            <w:r>
              <w:rPr>
                <w:rFonts w:ascii="Times New Roman"/>
                <w:b w:val="false"/>
                <w:i w:val="false"/>
                <w:color w:val="000000"/>
                <w:sz w:val="20"/>
              </w:rPr>
              <w:t>ү</w:t>
            </w:r>
            <w:r>
              <w:rPr>
                <w:rFonts w:ascii="Times New Roman"/>
                <w:b w:val="false"/>
                <w:i w:val="false"/>
                <w:color w:val="000000"/>
                <w:sz w:val="20"/>
              </w:rPr>
              <w:t xml:space="preserve">йесін </w:t>
            </w:r>
            <w:r>
              <w:rPr>
                <w:rFonts w:ascii="Times New Roman"/>
                <w:b w:val="false"/>
                <w:i w:val="false"/>
                <w:color w:val="000000"/>
                <w:sz w:val="20"/>
              </w:rPr>
              <w:t>құ</w:t>
            </w:r>
            <w:r>
              <w:rPr>
                <w:rFonts w:ascii="Times New Roman"/>
                <w:b w:val="false"/>
                <w:i w:val="false"/>
                <w:color w:val="000000"/>
                <w:sz w:val="20"/>
              </w:rPr>
              <w:t>ру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w:t>
            </w:r>
            <w:r>
              <w:rPr>
                <w:rFonts w:ascii="Times New Roman"/>
                <w:b w:val="false"/>
                <w:i w:val="false"/>
                <w:color w:val="000000"/>
                <w:sz w:val="20"/>
              </w:rPr>
              <w:t>қ</w:t>
            </w:r>
            <w:r>
              <w:rPr>
                <w:rFonts w:ascii="Times New Roman"/>
                <w:b w:val="false"/>
                <w:i w:val="false"/>
                <w:color w:val="000000"/>
                <w:sz w:val="20"/>
              </w:rPr>
              <w:t xml:space="preserve"> за</w:t>
            </w:r>
            <w:r>
              <w:rPr>
                <w:rFonts w:ascii="Times New Roman"/>
                <w:b w:val="false"/>
                <w:i w:val="false"/>
                <w:color w:val="000000"/>
                <w:sz w:val="20"/>
              </w:rPr>
              <w:t>ң</w:t>
            </w:r>
            <w:r>
              <w:rPr>
                <w:rFonts w:ascii="Times New Roman"/>
                <w:b w:val="false"/>
                <w:i w:val="false"/>
                <w:color w:val="000000"/>
                <w:sz w:val="20"/>
              </w:rPr>
              <w:t xml:space="preserve">намасын </w:t>
            </w:r>
            <w:r>
              <w:rPr>
                <w:rFonts w:ascii="Times New Roman"/>
                <w:b w:val="false"/>
                <w:i w:val="false"/>
                <w:color w:val="000000"/>
                <w:sz w:val="20"/>
              </w:rPr>
              <w:t>ө</w:t>
            </w:r>
            <w:r>
              <w:rPr>
                <w:rFonts w:ascii="Times New Roman"/>
                <w:b w:val="false"/>
                <w:i w:val="false"/>
                <w:color w:val="000000"/>
                <w:sz w:val="20"/>
              </w:rPr>
              <w:t>згертуге байланысты салы</w:t>
            </w:r>
            <w:r>
              <w:rPr>
                <w:rFonts w:ascii="Times New Roman"/>
                <w:b w:val="false"/>
                <w:i w:val="false"/>
                <w:color w:val="000000"/>
                <w:sz w:val="20"/>
              </w:rPr>
              <w:t>қ</w:t>
            </w:r>
            <w:r>
              <w:rPr>
                <w:rFonts w:ascii="Times New Roman"/>
                <w:b w:val="false"/>
                <w:i w:val="false"/>
                <w:color w:val="000000"/>
                <w:sz w:val="20"/>
              </w:rPr>
              <w:t xml:space="preserve"> органдарыны</w:t>
            </w:r>
            <w:r>
              <w:rPr>
                <w:rFonts w:ascii="Times New Roman"/>
                <w:b w:val="false"/>
                <w:i w:val="false"/>
                <w:color w:val="000000"/>
                <w:sz w:val="20"/>
              </w:rPr>
              <w:t>ң</w:t>
            </w:r>
            <w:r>
              <w:rPr>
                <w:rFonts w:ascii="Times New Roman"/>
                <w:b w:val="false"/>
                <w:i w:val="false"/>
                <w:color w:val="000000"/>
                <w:sz w:val="20"/>
              </w:rPr>
              <w:t xml:space="preserve"> а</w:t>
            </w:r>
            <w:r>
              <w:rPr>
                <w:rFonts w:ascii="Times New Roman"/>
                <w:b w:val="false"/>
                <w:i w:val="false"/>
                <w:color w:val="000000"/>
                <w:sz w:val="20"/>
              </w:rPr>
              <w:t>қ</w:t>
            </w:r>
            <w:r>
              <w:rPr>
                <w:rFonts w:ascii="Times New Roman"/>
                <w:b w:val="false"/>
                <w:i w:val="false"/>
                <w:color w:val="000000"/>
                <w:sz w:val="20"/>
              </w:rPr>
              <w:t>паратты</w:t>
            </w:r>
            <w:r>
              <w:rPr>
                <w:rFonts w:ascii="Times New Roman"/>
                <w:b w:val="false"/>
                <w:i w:val="false"/>
                <w:color w:val="000000"/>
                <w:sz w:val="20"/>
              </w:rPr>
              <w:t>қ</w:t>
            </w:r>
            <w:r>
              <w:rPr>
                <w:rFonts w:ascii="Times New Roman"/>
                <w:b w:val="false"/>
                <w:i w:val="false"/>
                <w:color w:val="000000"/>
                <w:sz w:val="20"/>
              </w:rPr>
              <w:t xml:space="preserve"> ж</w:t>
            </w:r>
            <w:r>
              <w:rPr>
                <w:rFonts w:ascii="Times New Roman"/>
                <w:b w:val="false"/>
                <w:i w:val="false"/>
                <w:color w:val="000000"/>
                <w:sz w:val="20"/>
              </w:rPr>
              <w:t>ү</w:t>
            </w:r>
            <w:r>
              <w:rPr>
                <w:rFonts w:ascii="Times New Roman"/>
                <w:b w:val="false"/>
                <w:i w:val="false"/>
                <w:color w:val="000000"/>
                <w:sz w:val="20"/>
              </w:rPr>
              <w:t>йелерін жа</w:t>
            </w:r>
            <w:r>
              <w:rPr>
                <w:rFonts w:ascii="Times New Roman"/>
                <w:b w:val="false"/>
                <w:i w:val="false"/>
                <w:color w:val="000000"/>
                <w:sz w:val="20"/>
              </w:rPr>
              <w:t>ңғ</w:t>
            </w:r>
            <w:r>
              <w:rPr>
                <w:rFonts w:ascii="Times New Roman"/>
                <w:b w:val="false"/>
                <w:i w:val="false"/>
                <w:color w:val="000000"/>
                <w:sz w:val="20"/>
              </w:rPr>
              <w:t>ырту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1 919 880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Саяси партияларды </w:t>
            </w:r>
            <w:r>
              <w:rPr>
                <w:rFonts w:ascii="Times New Roman"/>
                <w:b w:val="false"/>
                <w:i w:val="false"/>
                <w:color w:val="000000"/>
                <w:sz w:val="20"/>
              </w:rPr>
              <w:t>қ</w:t>
            </w:r>
            <w:r>
              <w:rPr>
                <w:rFonts w:ascii="Times New Roman"/>
                <w:b w:val="false"/>
                <w:i w:val="false"/>
                <w:color w:val="000000"/>
                <w:sz w:val="20"/>
              </w:rPr>
              <w:t>аржыландыру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6 391 723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w:t>
            </w:r>
            <w:r>
              <w:rPr>
                <w:rFonts w:ascii="Times New Roman"/>
                <w:b w:val="false"/>
                <w:i w:val="false"/>
                <w:color w:val="000000"/>
                <w:sz w:val="20"/>
              </w:rPr>
              <w:t>қ</w:t>
            </w:r>
            <w:r>
              <w:rPr>
                <w:rFonts w:ascii="Times New Roman"/>
                <w:b w:val="false"/>
                <w:i w:val="false"/>
                <w:color w:val="000000"/>
                <w:sz w:val="20"/>
              </w:rPr>
              <w:t>о</w:t>
            </w:r>
            <w:r>
              <w:rPr>
                <w:rFonts w:ascii="Times New Roman"/>
                <w:b w:val="false"/>
                <w:i w:val="false"/>
                <w:color w:val="000000"/>
                <w:sz w:val="20"/>
              </w:rPr>
              <w:t>ң</w:t>
            </w:r>
            <w:r>
              <w:rPr>
                <w:rFonts w:ascii="Times New Roman"/>
                <w:b w:val="false"/>
                <w:i w:val="false"/>
                <w:color w:val="000000"/>
                <w:sz w:val="20"/>
              </w:rPr>
              <w:t>ыр» кешеніні</w:t>
            </w:r>
            <w:r>
              <w:rPr>
                <w:rFonts w:ascii="Times New Roman"/>
                <w:b w:val="false"/>
                <w:i w:val="false"/>
                <w:color w:val="000000"/>
                <w:sz w:val="20"/>
              </w:rPr>
              <w:t>ң</w:t>
            </w:r>
            <w:r>
              <w:rPr>
                <w:rFonts w:ascii="Times New Roman"/>
                <w:b w:val="false"/>
                <w:i w:val="false"/>
                <w:color w:val="000000"/>
                <w:sz w:val="20"/>
              </w:rPr>
              <w:t xml:space="preserve"> жал</w:t>
            </w:r>
            <w:r>
              <w:rPr>
                <w:rFonts w:ascii="Times New Roman"/>
                <w:b w:val="false"/>
                <w:i w:val="false"/>
                <w:color w:val="000000"/>
                <w:sz w:val="20"/>
              </w:rPr>
              <w:t>ғ</w:t>
            </w:r>
            <w:r>
              <w:rPr>
                <w:rFonts w:ascii="Times New Roman"/>
                <w:b w:val="false"/>
                <w:i w:val="false"/>
                <w:color w:val="000000"/>
                <w:sz w:val="20"/>
              </w:rPr>
              <w:t>а алын</w:t>
            </w:r>
            <w:r>
              <w:rPr>
                <w:rFonts w:ascii="Times New Roman"/>
                <w:b w:val="false"/>
                <w:i w:val="false"/>
                <w:color w:val="000000"/>
                <w:sz w:val="20"/>
              </w:rPr>
              <w:t>ғ</w:t>
            </w:r>
            <w:r>
              <w:rPr>
                <w:rFonts w:ascii="Times New Roman"/>
                <w:b w:val="false"/>
                <w:i w:val="false"/>
                <w:color w:val="000000"/>
                <w:sz w:val="20"/>
              </w:rPr>
              <w:t>ан м</w:t>
            </w:r>
            <w:r>
              <w:rPr>
                <w:rFonts w:ascii="Times New Roman"/>
                <w:b w:val="false"/>
                <w:i w:val="false"/>
                <w:color w:val="000000"/>
                <w:sz w:val="20"/>
              </w:rPr>
              <w:t>ү</w:t>
            </w:r>
            <w:r>
              <w:rPr>
                <w:rFonts w:ascii="Times New Roman"/>
                <w:b w:val="false"/>
                <w:i w:val="false"/>
                <w:color w:val="000000"/>
                <w:sz w:val="20"/>
              </w:rPr>
              <w:t>лігін есепке алу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w:t>
            </w:r>
            <w:r>
              <w:rPr>
                <w:rFonts w:ascii="Times New Roman"/>
                <w:b w:val="false"/>
                <w:i w:val="false"/>
                <w:color w:val="000000"/>
                <w:sz w:val="20"/>
              </w:rPr>
              <w:t>қ</w:t>
            </w:r>
            <w:r>
              <w:rPr>
                <w:rFonts w:ascii="Times New Roman"/>
                <w:b w:val="false"/>
                <w:i w:val="false"/>
                <w:color w:val="000000"/>
                <w:sz w:val="20"/>
              </w:rPr>
              <w:t> </w:t>
            </w:r>
            <w:r>
              <w:rPr>
                <w:rFonts w:ascii="Times New Roman"/>
                <w:b w:val="false"/>
                <w:i w:val="false"/>
                <w:color w:val="000000"/>
                <w:sz w:val="20"/>
              </w:rPr>
              <w:t>ә</w:t>
            </w:r>
            <w:r>
              <w:rPr>
                <w:rFonts w:ascii="Times New Roman"/>
                <w:b w:val="false"/>
                <w:i w:val="false"/>
                <w:color w:val="000000"/>
                <w:sz w:val="20"/>
              </w:rPr>
              <w:t>кімшілігін ж</w:t>
            </w:r>
            <w:r>
              <w:rPr>
                <w:rFonts w:ascii="Times New Roman"/>
                <w:b w:val="false"/>
                <w:i w:val="false"/>
                <w:color w:val="000000"/>
                <w:sz w:val="20"/>
              </w:rPr>
              <w:t>ү</w:t>
            </w:r>
            <w:r>
              <w:rPr>
                <w:rFonts w:ascii="Times New Roman"/>
                <w:b w:val="false"/>
                <w:i w:val="false"/>
                <w:color w:val="000000"/>
                <w:sz w:val="20"/>
              </w:rPr>
              <w:t>ргізуді реформалау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3 912 706</w:t>
            </w:r>
          </w:p>
        </w:tc>
      </w:tr>
      <w:tr>
        <w:trPr>
          <w:trHeight w:val="30" w:hRule="atLeast"/>
        </w:trPr>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Экономикалы</w:t>
            </w:r>
            <w:r>
              <w:rPr>
                <w:rFonts w:ascii="Times New Roman"/>
                <w:b/>
                <w:i w:val="false"/>
                <w:color w:val="000000"/>
                <w:sz w:val="20"/>
              </w:rPr>
              <w:t>қ</w:t>
            </w:r>
            <w:r>
              <w:rPr>
                <w:rFonts w:ascii="Times New Roman"/>
                <w:b/>
                <w:i w:val="false"/>
                <w:color w:val="000000"/>
                <w:sz w:val="20"/>
              </w:rPr>
              <w:t xml:space="preserve"> даму ж</w:t>
            </w:r>
            <w:r>
              <w:rPr>
                <w:rFonts w:ascii="Times New Roman"/>
                <w:b/>
                <w:i w:val="false"/>
                <w:color w:val="000000"/>
                <w:sz w:val="20"/>
              </w:rPr>
              <w:t>ә</w:t>
            </w:r>
            <w:r>
              <w:rPr>
                <w:rFonts w:ascii="Times New Roman"/>
                <w:b/>
                <w:i w:val="false"/>
                <w:color w:val="000000"/>
                <w:sz w:val="20"/>
              </w:rPr>
              <w:t xml:space="preserve">не сауда министрлігі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6 445 959</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сауда саясатын, мемлекеттік жоспарлау мен басқару жүйесін қалыптастыру және дамыту жөніндегі қызметтер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3 659 070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мен жұмылдыруды жетілдіру жөніндегі қызметтер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 ж</w:t>
            </w:r>
            <w:r>
              <w:rPr>
                <w:rFonts w:ascii="Times New Roman"/>
                <w:b w:val="false"/>
                <w:i w:val="false"/>
                <w:color w:val="000000"/>
                <w:sz w:val="20"/>
              </w:rPr>
              <w:t>ә</w:t>
            </w:r>
            <w:r>
              <w:rPr>
                <w:rFonts w:ascii="Times New Roman"/>
                <w:b w:val="false"/>
                <w:i w:val="false"/>
                <w:color w:val="000000"/>
                <w:sz w:val="20"/>
              </w:rPr>
              <w:t>не концессия м</w:t>
            </w:r>
            <w:r>
              <w:rPr>
                <w:rFonts w:ascii="Times New Roman"/>
                <w:b w:val="false"/>
                <w:i w:val="false"/>
                <w:color w:val="000000"/>
                <w:sz w:val="20"/>
              </w:rPr>
              <w:t>ә</w:t>
            </w:r>
            <w:r>
              <w:rPr>
                <w:rFonts w:ascii="Times New Roman"/>
                <w:b w:val="false"/>
                <w:i w:val="false"/>
                <w:color w:val="000000"/>
                <w:sz w:val="20"/>
              </w:rPr>
              <w:t xml:space="preserve">селелері бойынша </w:t>
            </w:r>
            <w:r>
              <w:rPr>
                <w:rFonts w:ascii="Times New Roman"/>
                <w:b w:val="false"/>
                <w:i w:val="false"/>
                <w:color w:val="000000"/>
                <w:sz w:val="20"/>
              </w:rPr>
              <w:t>құ</w:t>
            </w:r>
            <w:r>
              <w:rPr>
                <w:rFonts w:ascii="Times New Roman"/>
                <w:b w:val="false"/>
                <w:i w:val="false"/>
                <w:color w:val="000000"/>
                <w:sz w:val="20"/>
              </w:rPr>
              <w:t>жаттаманы ба</w:t>
            </w:r>
            <w:r>
              <w:rPr>
                <w:rFonts w:ascii="Times New Roman"/>
                <w:b w:val="false"/>
                <w:i w:val="false"/>
                <w:color w:val="000000"/>
                <w:sz w:val="20"/>
              </w:rPr>
              <w:t>ғ</w:t>
            </w:r>
            <w:r>
              <w:rPr>
                <w:rFonts w:ascii="Times New Roman"/>
                <w:b w:val="false"/>
                <w:i w:val="false"/>
                <w:color w:val="000000"/>
                <w:sz w:val="20"/>
              </w:rPr>
              <w:t>алау ж</w:t>
            </w:r>
            <w:r>
              <w:rPr>
                <w:rFonts w:ascii="Times New Roman"/>
                <w:b w:val="false"/>
                <w:i w:val="false"/>
                <w:color w:val="000000"/>
                <w:sz w:val="20"/>
              </w:rPr>
              <w:t>ә</w:t>
            </w:r>
            <w:r>
              <w:rPr>
                <w:rFonts w:ascii="Times New Roman"/>
                <w:b w:val="false"/>
                <w:i w:val="false"/>
                <w:color w:val="000000"/>
                <w:sz w:val="20"/>
              </w:rPr>
              <w:t>не сараптау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477 065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егемен кредиттік рейтингін қайта қарау мәселелері бойынша халықаралық рейтингтік агенттіктерімен өзара іс-қимыл</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w:t>
            </w:r>
            <w:r>
              <w:rPr>
                <w:rFonts w:ascii="Times New Roman"/>
                <w:b w:val="false"/>
                <w:i w:val="false"/>
                <w:color w:val="000000"/>
                <w:sz w:val="20"/>
              </w:rPr>
              <w:t>қ</w:t>
            </w:r>
            <w:r>
              <w:rPr>
                <w:rFonts w:ascii="Times New Roman"/>
                <w:b w:val="false"/>
                <w:i w:val="false"/>
                <w:color w:val="000000"/>
                <w:sz w:val="20"/>
              </w:rPr>
              <w:t>аралы</w:t>
            </w:r>
            <w:r>
              <w:rPr>
                <w:rFonts w:ascii="Times New Roman"/>
                <w:b w:val="false"/>
                <w:i w:val="false"/>
                <w:color w:val="000000"/>
                <w:sz w:val="20"/>
              </w:rPr>
              <w:t>қ</w:t>
            </w:r>
            <w:r>
              <w:rPr>
                <w:rFonts w:ascii="Times New Roman"/>
                <w:b w:val="false"/>
                <w:i w:val="false"/>
                <w:color w:val="000000"/>
                <w:sz w:val="20"/>
              </w:rPr>
              <w:t> </w:t>
            </w:r>
            <w:r>
              <w:rPr>
                <w:rFonts w:ascii="Times New Roman"/>
                <w:b w:val="false"/>
                <w:i w:val="false"/>
                <w:color w:val="000000"/>
                <w:sz w:val="20"/>
              </w:rPr>
              <w:t>ұ</w:t>
            </w:r>
            <w:r>
              <w:rPr>
                <w:rFonts w:ascii="Times New Roman"/>
                <w:b w:val="false"/>
                <w:i w:val="false"/>
                <w:color w:val="000000"/>
                <w:sz w:val="20"/>
              </w:rPr>
              <w:t>йымдармен бірге ж</w:t>
            </w:r>
            <w:r>
              <w:rPr>
                <w:rFonts w:ascii="Times New Roman"/>
                <w:b w:val="false"/>
                <w:i w:val="false"/>
                <w:color w:val="000000"/>
                <w:sz w:val="20"/>
              </w:rPr>
              <w:t>ү</w:t>
            </w:r>
            <w:r>
              <w:rPr>
                <w:rFonts w:ascii="Times New Roman"/>
                <w:b w:val="false"/>
                <w:i w:val="false"/>
                <w:color w:val="000000"/>
                <w:sz w:val="20"/>
              </w:rPr>
              <w:t xml:space="preserve">зеге асырылатын жобаларды зерттеулерді іске асыруды </w:t>
            </w:r>
            <w:r>
              <w:rPr>
                <w:rFonts w:ascii="Times New Roman"/>
                <w:b w:val="false"/>
                <w:i w:val="false"/>
                <w:color w:val="000000"/>
                <w:sz w:val="20"/>
              </w:rPr>
              <w:t>қ</w:t>
            </w:r>
            <w:r>
              <w:rPr>
                <w:rFonts w:ascii="Times New Roman"/>
                <w:b w:val="false"/>
                <w:i w:val="false"/>
                <w:color w:val="000000"/>
                <w:sz w:val="20"/>
              </w:rPr>
              <w:t>амтамасыз ету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w:t>
            </w:r>
            <w:r>
              <w:rPr>
                <w:rFonts w:ascii="Times New Roman"/>
                <w:b w:val="false"/>
                <w:i w:val="false"/>
                <w:color w:val="000000"/>
                <w:sz w:val="20"/>
              </w:rPr>
              <w:t>ірлерді</w:t>
            </w:r>
            <w:r>
              <w:rPr>
                <w:rFonts w:ascii="Times New Roman"/>
                <w:b w:val="false"/>
                <w:i w:val="false"/>
                <w:color w:val="000000"/>
                <w:sz w:val="20"/>
              </w:rPr>
              <w:t>ң</w:t>
            </w:r>
            <w:r>
              <w:rPr>
                <w:rFonts w:ascii="Times New Roman"/>
                <w:b w:val="false"/>
                <w:i w:val="false"/>
                <w:color w:val="000000"/>
                <w:sz w:val="20"/>
              </w:rPr>
              <w:t xml:space="preserve"> б</w:t>
            </w:r>
            <w:r>
              <w:rPr>
                <w:rFonts w:ascii="Times New Roman"/>
                <w:b w:val="false"/>
                <w:i w:val="false"/>
                <w:color w:val="000000"/>
                <w:sz w:val="20"/>
              </w:rPr>
              <w:t>ә</w:t>
            </w:r>
            <w:r>
              <w:rPr>
                <w:rFonts w:ascii="Times New Roman"/>
                <w:b w:val="false"/>
                <w:i w:val="false"/>
                <w:color w:val="000000"/>
                <w:sz w:val="20"/>
              </w:rPr>
              <w:t xml:space="preserve">секеге </w:t>
            </w:r>
            <w:r>
              <w:rPr>
                <w:rFonts w:ascii="Times New Roman"/>
                <w:b w:val="false"/>
                <w:i w:val="false"/>
                <w:color w:val="000000"/>
                <w:sz w:val="20"/>
              </w:rPr>
              <w:t>қ</w:t>
            </w:r>
            <w:r>
              <w:rPr>
                <w:rFonts w:ascii="Times New Roman"/>
                <w:b w:val="false"/>
                <w:i w:val="false"/>
                <w:color w:val="000000"/>
                <w:sz w:val="20"/>
              </w:rPr>
              <w:t>абілеттілігін арттыру ж</w:t>
            </w:r>
            <w:r>
              <w:rPr>
                <w:rFonts w:ascii="Times New Roman"/>
                <w:b w:val="false"/>
                <w:i w:val="false"/>
                <w:color w:val="000000"/>
                <w:sz w:val="20"/>
              </w:rPr>
              <w:t>ә</w:t>
            </w:r>
            <w:r>
              <w:rPr>
                <w:rFonts w:ascii="Times New Roman"/>
                <w:b w:val="false"/>
                <w:i w:val="false"/>
                <w:color w:val="000000"/>
                <w:sz w:val="20"/>
              </w:rPr>
              <w:t>не мемлекеттік бас</w:t>
            </w:r>
            <w:r>
              <w:rPr>
                <w:rFonts w:ascii="Times New Roman"/>
                <w:b w:val="false"/>
                <w:i w:val="false"/>
                <w:color w:val="000000"/>
                <w:sz w:val="20"/>
              </w:rPr>
              <w:t>қ</w:t>
            </w:r>
            <w:r>
              <w:rPr>
                <w:rFonts w:ascii="Times New Roman"/>
                <w:b w:val="false"/>
                <w:i w:val="false"/>
                <w:color w:val="000000"/>
                <w:sz w:val="20"/>
              </w:rPr>
              <w:t>аруды жетілдіру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891 171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саясатын ж</w:t>
            </w:r>
            <w:r>
              <w:rPr>
                <w:rFonts w:ascii="Times New Roman"/>
                <w:b w:val="false"/>
                <w:i w:val="false"/>
                <w:color w:val="000000"/>
                <w:sz w:val="20"/>
              </w:rPr>
              <w:t>ү</w:t>
            </w:r>
            <w:r>
              <w:rPr>
                <w:rFonts w:ascii="Times New Roman"/>
                <w:b w:val="false"/>
                <w:i w:val="false"/>
                <w:color w:val="000000"/>
                <w:sz w:val="20"/>
              </w:rPr>
              <w:t>зеге асыру ж</w:t>
            </w:r>
            <w:r>
              <w:rPr>
                <w:rFonts w:ascii="Times New Roman"/>
                <w:b w:val="false"/>
                <w:i w:val="false"/>
                <w:color w:val="000000"/>
                <w:sz w:val="20"/>
              </w:rPr>
              <w:t>ө</w:t>
            </w:r>
            <w:r>
              <w:rPr>
                <w:rFonts w:ascii="Times New Roman"/>
                <w:b w:val="false"/>
                <w:i w:val="false"/>
                <w:color w:val="000000"/>
                <w:sz w:val="20"/>
              </w:rPr>
              <w:t xml:space="preserve">ніндегі </w:t>
            </w:r>
            <w:r>
              <w:rPr>
                <w:rFonts w:ascii="Times New Roman"/>
                <w:b w:val="false"/>
                <w:i w:val="false"/>
                <w:color w:val="000000"/>
                <w:sz w:val="20"/>
              </w:rPr>
              <w:t>қ</w:t>
            </w:r>
            <w:r>
              <w:rPr>
                <w:rFonts w:ascii="Times New Roman"/>
                <w:b w:val="false"/>
                <w:i w:val="false"/>
                <w:color w:val="000000"/>
                <w:sz w:val="20"/>
              </w:rPr>
              <w:t>ызметтер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392 390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экономикалық форумын өткізуді қамтамасыз ету жөніндегі қызметтер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аза</w:t>
            </w:r>
            <w:r>
              <w:rPr>
                <w:rFonts w:ascii="Times New Roman"/>
                <w:b w:val="false"/>
                <w:i w:val="false"/>
                <w:color w:val="000000"/>
                <w:sz w:val="20"/>
              </w:rPr>
              <w:t>қ</w:t>
            </w:r>
            <w:r>
              <w:rPr>
                <w:rFonts w:ascii="Times New Roman"/>
                <w:b w:val="false"/>
                <w:i w:val="false"/>
                <w:color w:val="000000"/>
                <w:sz w:val="20"/>
              </w:rPr>
              <w:t>стан Республикасы Экономикалы</w:t>
            </w:r>
            <w:r>
              <w:rPr>
                <w:rFonts w:ascii="Times New Roman"/>
                <w:b w:val="false"/>
                <w:i w:val="false"/>
                <w:color w:val="000000"/>
                <w:sz w:val="20"/>
              </w:rPr>
              <w:t>қ</w:t>
            </w:r>
            <w:r>
              <w:rPr>
                <w:rFonts w:ascii="Times New Roman"/>
                <w:b w:val="false"/>
                <w:i w:val="false"/>
                <w:color w:val="000000"/>
                <w:sz w:val="20"/>
              </w:rPr>
              <w:t xml:space="preserve"> даму ж</w:t>
            </w:r>
            <w:r>
              <w:rPr>
                <w:rFonts w:ascii="Times New Roman"/>
                <w:b w:val="false"/>
                <w:i w:val="false"/>
                <w:color w:val="000000"/>
                <w:sz w:val="20"/>
              </w:rPr>
              <w:t>ә</w:t>
            </w:r>
            <w:r>
              <w:rPr>
                <w:rFonts w:ascii="Times New Roman"/>
                <w:b w:val="false"/>
                <w:i w:val="false"/>
                <w:color w:val="000000"/>
                <w:sz w:val="20"/>
              </w:rPr>
              <w:t>не сауда министрлігіні</w:t>
            </w:r>
            <w:r>
              <w:rPr>
                <w:rFonts w:ascii="Times New Roman"/>
                <w:b w:val="false"/>
                <w:i w:val="false"/>
                <w:color w:val="000000"/>
                <w:sz w:val="20"/>
              </w:rPr>
              <w:t>ң</w:t>
            </w:r>
            <w:r>
              <w:rPr>
                <w:rFonts w:ascii="Times New Roman"/>
                <w:b w:val="false"/>
                <w:i w:val="false"/>
                <w:color w:val="000000"/>
                <w:sz w:val="20"/>
              </w:rPr>
              <w:t xml:space="preserve"> к</w:t>
            </w:r>
            <w:r>
              <w:rPr>
                <w:rFonts w:ascii="Times New Roman"/>
                <w:b w:val="false"/>
                <w:i w:val="false"/>
                <w:color w:val="000000"/>
                <w:sz w:val="20"/>
              </w:rPr>
              <w:t>ү</w:t>
            </w:r>
            <w:r>
              <w:rPr>
                <w:rFonts w:ascii="Times New Roman"/>
                <w:b w:val="false"/>
                <w:i w:val="false"/>
                <w:color w:val="000000"/>
                <w:sz w:val="20"/>
              </w:rPr>
              <w:t>рделі шы</w:t>
            </w:r>
            <w:r>
              <w:rPr>
                <w:rFonts w:ascii="Times New Roman"/>
                <w:b w:val="false"/>
                <w:i w:val="false"/>
                <w:color w:val="000000"/>
                <w:sz w:val="20"/>
              </w:rPr>
              <w:t>ғ</w:t>
            </w:r>
            <w:r>
              <w:rPr>
                <w:rFonts w:ascii="Times New Roman"/>
                <w:b w:val="false"/>
                <w:i w:val="false"/>
                <w:color w:val="000000"/>
                <w:sz w:val="20"/>
              </w:rPr>
              <w:t>ыстары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13 050</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Білім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ғ</w:t>
            </w:r>
            <w:r>
              <w:rPr>
                <w:rFonts w:ascii="Times New Roman"/>
                <w:b/>
                <w:i w:val="false"/>
                <w:color w:val="000000"/>
                <w:sz w:val="20"/>
              </w:rPr>
              <w:t>ылым министрлігі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14 030 399</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сыйлы</w:t>
            </w:r>
            <w:r>
              <w:rPr>
                <w:rFonts w:ascii="Times New Roman"/>
                <w:b w:val="false"/>
                <w:i w:val="false"/>
                <w:color w:val="000000"/>
                <w:sz w:val="20"/>
              </w:rPr>
              <w:t>қ</w:t>
            </w:r>
            <w:r>
              <w:rPr>
                <w:rFonts w:ascii="Times New Roman"/>
                <w:b w:val="false"/>
                <w:i w:val="false"/>
                <w:color w:val="000000"/>
                <w:sz w:val="20"/>
              </w:rPr>
              <w:t>тар ж</w:t>
            </w:r>
            <w:r>
              <w:rPr>
                <w:rFonts w:ascii="Times New Roman"/>
                <w:b w:val="false"/>
                <w:i w:val="false"/>
                <w:color w:val="000000"/>
                <w:sz w:val="20"/>
              </w:rPr>
              <w:t>ә</w:t>
            </w:r>
            <w:r>
              <w:rPr>
                <w:rFonts w:ascii="Times New Roman"/>
                <w:b w:val="false"/>
                <w:i w:val="false"/>
                <w:color w:val="000000"/>
                <w:sz w:val="20"/>
              </w:rPr>
              <w:t>не стипендиялар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112 416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w:t>
            </w:r>
            <w:r>
              <w:rPr>
                <w:rFonts w:ascii="Times New Roman"/>
                <w:b w:val="false"/>
                <w:i w:val="false"/>
                <w:color w:val="000000"/>
                <w:sz w:val="20"/>
              </w:rPr>
              <w:t xml:space="preserve">ылымды </w:t>
            </w:r>
            <w:r>
              <w:rPr>
                <w:rFonts w:ascii="Times New Roman"/>
                <w:b w:val="false"/>
                <w:i w:val="false"/>
                <w:color w:val="000000"/>
                <w:sz w:val="20"/>
              </w:rPr>
              <w:t>қ</w:t>
            </w:r>
            <w:r>
              <w:rPr>
                <w:rFonts w:ascii="Times New Roman"/>
                <w:b w:val="false"/>
                <w:i w:val="false"/>
                <w:color w:val="000000"/>
                <w:sz w:val="20"/>
              </w:rPr>
              <w:t>амтамасыз ету саласында</w:t>
            </w:r>
            <w:r>
              <w:rPr>
                <w:rFonts w:ascii="Times New Roman"/>
                <w:b w:val="false"/>
                <w:i w:val="false"/>
                <w:color w:val="000000"/>
                <w:sz w:val="20"/>
              </w:rPr>
              <w:t>ғ</w:t>
            </w:r>
            <w:r>
              <w:rPr>
                <w:rFonts w:ascii="Times New Roman"/>
                <w:b w:val="false"/>
                <w:i w:val="false"/>
                <w:color w:val="000000"/>
                <w:sz w:val="20"/>
              </w:rPr>
              <w:t xml:space="preserve">ы мемлекеттік </w:t>
            </w:r>
            <w:r>
              <w:rPr>
                <w:rFonts w:ascii="Times New Roman"/>
                <w:b w:val="false"/>
                <w:i w:val="false"/>
                <w:color w:val="000000"/>
                <w:sz w:val="20"/>
              </w:rPr>
              <w:t>ұ</w:t>
            </w:r>
            <w:r>
              <w:rPr>
                <w:rFonts w:ascii="Times New Roman"/>
                <w:b w:val="false"/>
                <w:i w:val="false"/>
                <w:color w:val="000000"/>
                <w:sz w:val="20"/>
              </w:rPr>
              <w:t>йымдарды</w:t>
            </w:r>
            <w:r>
              <w:rPr>
                <w:rFonts w:ascii="Times New Roman"/>
                <w:b w:val="false"/>
                <w:i w:val="false"/>
                <w:color w:val="000000"/>
                <w:sz w:val="20"/>
              </w:rPr>
              <w:t>ң</w:t>
            </w:r>
            <w:r>
              <w:rPr>
                <w:rFonts w:ascii="Times New Roman"/>
                <w:b w:val="false"/>
                <w:i w:val="false"/>
                <w:color w:val="000000"/>
                <w:sz w:val="20"/>
              </w:rPr>
              <w:t xml:space="preserve"> к</w:t>
            </w:r>
            <w:r>
              <w:rPr>
                <w:rFonts w:ascii="Times New Roman"/>
                <w:b w:val="false"/>
                <w:i w:val="false"/>
                <w:color w:val="000000"/>
                <w:sz w:val="20"/>
              </w:rPr>
              <w:t>ү</w:t>
            </w:r>
            <w:r>
              <w:rPr>
                <w:rFonts w:ascii="Times New Roman"/>
                <w:b w:val="false"/>
                <w:i w:val="false"/>
                <w:color w:val="000000"/>
                <w:sz w:val="20"/>
              </w:rPr>
              <w:t>рделі шы</w:t>
            </w:r>
            <w:r>
              <w:rPr>
                <w:rFonts w:ascii="Times New Roman"/>
                <w:b w:val="false"/>
                <w:i w:val="false"/>
                <w:color w:val="000000"/>
                <w:sz w:val="20"/>
              </w:rPr>
              <w:t>ғ</w:t>
            </w:r>
            <w:r>
              <w:rPr>
                <w:rFonts w:ascii="Times New Roman"/>
                <w:b w:val="false"/>
                <w:i w:val="false"/>
                <w:color w:val="000000"/>
                <w:sz w:val="20"/>
              </w:rPr>
              <w:t>ыстары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791 598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Іргелі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қ</w:t>
            </w:r>
            <w:r>
              <w:rPr>
                <w:rFonts w:ascii="Times New Roman"/>
                <w:b w:val="false"/>
                <w:i w:val="false"/>
                <w:color w:val="000000"/>
                <w:sz w:val="20"/>
              </w:rPr>
              <w:t xml:space="preserve">олданбалы </w:t>
            </w:r>
            <w:r>
              <w:rPr>
                <w:rFonts w:ascii="Times New Roman"/>
                <w:b w:val="false"/>
                <w:i w:val="false"/>
                <w:color w:val="000000"/>
                <w:sz w:val="20"/>
              </w:rPr>
              <w:t>ғ</w:t>
            </w:r>
            <w:r>
              <w:rPr>
                <w:rFonts w:ascii="Times New Roman"/>
                <w:b w:val="false"/>
                <w:i w:val="false"/>
                <w:color w:val="000000"/>
                <w:sz w:val="20"/>
              </w:rPr>
              <w:t>ылыми зерттеулер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13 126 385</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бюджеттiң атқарылуын бақылау жөнiндегi есеп комитетi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912 897</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w:t>
            </w:r>
            <w:r>
              <w:rPr>
                <w:rFonts w:ascii="Times New Roman"/>
                <w:b w:val="false"/>
                <w:i w:val="false"/>
                <w:color w:val="000000"/>
                <w:sz w:val="20"/>
              </w:rPr>
              <w:t>қ</w:t>
            </w:r>
            <w:r>
              <w:rPr>
                <w:rFonts w:ascii="Times New Roman"/>
                <w:b w:val="false"/>
                <w:i w:val="false"/>
                <w:color w:val="000000"/>
                <w:sz w:val="20"/>
              </w:rPr>
              <w:t xml:space="preserve"> бюджетті</w:t>
            </w:r>
            <w:r>
              <w:rPr>
                <w:rFonts w:ascii="Times New Roman"/>
                <w:b w:val="false"/>
                <w:i w:val="false"/>
                <w:color w:val="000000"/>
                <w:sz w:val="20"/>
              </w:rPr>
              <w:t>ң</w:t>
            </w:r>
            <w:r>
              <w:rPr>
                <w:rFonts w:ascii="Times New Roman"/>
                <w:b w:val="false"/>
                <w:i w:val="false"/>
                <w:color w:val="000000"/>
                <w:sz w:val="20"/>
              </w:rPr>
              <w:t xml:space="preserve"> ат</w:t>
            </w:r>
            <w:r>
              <w:rPr>
                <w:rFonts w:ascii="Times New Roman"/>
                <w:b w:val="false"/>
                <w:i w:val="false"/>
                <w:color w:val="000000"/>
                <w:sz w:val="20"/>
              </w:rPr>
              <w:t>қ</w:t>
            </w:r>
            <w:r>
              <w:rPr>
                <w:rFonts w:ascii="Times New Roman"/>
                <w:b w:val="false"/>
                <w:i w:val="false"/>
                <w:color w:val="000000"/>
                <w:sz w:val="20"/>
              </w:rPr>
              <w:t>арылуын ба</w:t>
            </w:r>
            <w:r>
              <w:rPr>
                <w:rFonts w:ascii="Times New Roman"/>
                <w:b w:val="false"/>
                <w:i w:val="false"/>
                <w:color w:val="000000"/>
                <w:sz w:val="20"/>
              </w:rPr>
              <w:t>қ</w:t>
            </w:r>
            <w:r>
              <w:rPr>
                <w:rFonts w:ascii="Times New Roman"/>
                <w:b w:val="false"/>
                <w:i w:val="false"/>
                <w:color w:val="000000"/>
                <w:sz w:val="20"/>
              </w:rPr>
              <w:t xml:space="preserve">ылауды </w:t>
            </w:r>
            <w:r>
              <w:rPr>
                <w:rFonts w:ascii="Times New Roman"/>
                <w:b w:val="false"/>
                <w:i w:val="false"/>
                <w:color w:val="000000"/>
                <w:sz w:val="20"/>
              </w:rPr>
              <w:t>қ</w:t>
            </w:r>
            <w:r>
              <w:rPr>
                <w:rFonts w:ascii="Times New Roman"/>
                <w:b w:val="false"/>
                <w:i w:val="false"/>
                <w:color w:val="000000"/>
                <w:sz w:val="20"/>
              </w:rPr>
              <w:t>амтамасыз ету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708 046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аржылы</w:t>
            </w:r>
            <w:r>
              <w:rPr>
                <w:rFonts w:ascii="Times New Roman"/>
                <w:b w:val="false"/>
                <w:i w:val="false"/>
                <w:color w:val="000000"/>
                <w:sz w:val="20"/>
              </w:rPr>
              <w:t>қ</w:t>
            </w:r>
            <w:r>
              <w:rPr>
                <w:rFonts w:ascii="Times New Roman"/>
                <w:b w:val="false"/>
                <w:i w:val="false"/>
                <w:color w:val="000000"/>
                <w:sz w:val="20"/>
              </w:rPr>
              <w:t xml:space="preserve"> ба</w:t>
            </w:r>
            <w:r>
              <w:rPr>
                <w:rFonts w:ascii="Times New Roman"/>
                <w:b w:val="false"/>
                <w:i w:val="false"/>
                <w:color w:val="000000"/>
                <w:sz w:val="20"/>
              </w:rPr>
              <w:t>қ</w:t>
            </w:r>
            <w:r>
              <w:rPr>
                <w:rFonts w:ascii="Times New Roman"/>
                <w:b w:val="false"/>
                <w:i w:val="false"/>
                <w:color w:val="000000"/>
                <w:sz w:val="20"/>
              </w:rPr>
              <w:t>ылау органдары кадрларыны</w:t>
            </w:r>
            <w:r>
              <w:rPr>
                <w:rFonts w:ascii="Times New Roman"/>
                <w:b w:val="false"/>
                <w:i w:val="false"/>
                <w:color w:val="000000"/>
                <w:sz w:val="20"/>
              </w:rPr>
              <w:t>ң</w:t>
            </w:r>
            <w:r>
              <w:rPr>
                <w:rFonts w:ascii="Times New Roman"/>
                <w:b w:val="false"/>
                <w:i w:val="false"/>
                <w:color w:val="000000"/>
                <w:sz w:val="20"/>
              </w:rPr>
              <w:t xml:space="preserve"> біліктілігін арттыру ж</w:t>
            </w:r>
            <w:r>
              <w:rPr>
                <w:rFonts w:ascii="Times New Roman"/>
                <w:b w:val="false"/>
                <w:i w:val="false"/>
                <w:color w:val="000000"/>
                <w:sz w:val="20"/>
              </w:rPr>
              <w:t>ә</w:t>
            </w:r>
            <w:r>
              <w:rPr>
                <w:rFonts w:ascii="Times New Roman"/>
                <w:b w:val="false"/>
                <w:i w:val="false"/>
                <w:color w:val="000000"/>
                <w:sz w:val="20"/>
              </w:rPr>
              <w:t xml:space="preserve">не оларды </w:t>
            </w:r>
            <w:r>
              <w:rPr>
                <w:rFonts w:ascii="Times New Roman"/>
                <w:b w:val="false"/>
                <w:i w:val="false"/>
                <w:color w:val="000000"/>
                <w:sz w:val="20"/>
              </w:rPr>
              <w:t>қ</w:t>
            </w:r>
            <w:r>
              <w:rPr>
                <w:rFonts w:ascii="Times New Roman"/>
                <w:b w:val="false"/>
                <w:i w:val="false"/>
                <w:color w:val="000000"/>
                <w:sz w:val="20"/>
              </w:rPr>
              <w:t>айта даярлау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111 901</w:t>
            </w:r>
          </w:p>
        </w:tc>
      </w:tr>
      <w:tr>
        <w:trPr>
          <w:trHeight w:val="30" w:hRule="atLeast"/>
        </w:trPr>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аржылы</w:t>
            </w:r>
            <w:r>
              <w:rPr>
                <w:rFonts w:ascii="Times New Roman"/>
                <w:b w:val="false"/>
                <w:i w:val="false"/>
                <w:color w:val="000000"/>
                <w:sz w:val="20"/>
              </w:rPr>
              <w:t>қ</w:t>
            </w:r>
            <w:r>
              <w:rPr>
                <w:rFonts w:ascii="Times New Roman"/>
                <w:b w:val="false"/>
                <w:i w:val="false"/>
                <w:color w:val="000000"/>
                <w:sz w:val="20"/>
              </w:rPr>
              <w:t xml:space="preserve"> б</w:t>
            </w:r>
            <w:r>
              <w:rPr>
                <w:rFonts w:ascii="Times New Roman"/>
                <w:b w:val="false"/>
                <w:i w:val="false"/>
                <w:color w:val="000000"/>
                <w:sz w:val="20"/>
              </w:rPr>
              <w:t>ұ</w:t>
            </w:r>
            <w:r>
              <w:rPr>
                <w:rFonts w:ascii="Times New Roman"/>
                <w:b w:val="false"/>
                <w:i w:val="false"/>
                <w:color w:val="000000"/>
                <w:sz w:val="20"/>
              </w:rPr>
              <w:t>зушылы</w:t>
            </w:r>
            <w:r>
              <w:rPr>
                <w:rFonts w:ascii="Times New Roman"/>
                <w:b w:val="false"/>
                <w:i w:val="false"/>
                <w:color w:val="000000"/>
                <w:sz w:val="20"/>
              </w:rPr>
              <w:t>қ</w:t>
            </w:r>
            <w:r>
              <w:rPr>
                <w:rFonts w:ascii="Times New Roman"/>
                <w:b w:val="false"/>
                <w:i w:val="false"/>
                <w:color w:val="000000"/>
                <w:sz w:val="20"/>
              </w:rPr>
              <w:t>тарды зерттеу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88 567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w:t>
            </w:r>
            <w:r>
              <w:rPr>
                <w:rFonts w:ascii="Times New Roman"/>
                <w:b w:val="false"/>
                <w:i w:val="false"/>
                <w:color w:val="000000"/>
                <w:sz w:val="20"/>
              </w:rPr>
              <w:t>қ</w:t>
            </w:r>
            <w:r>
              <w:rPr>
                <w:rFonts w:ascii="Times New Roman"/>
                <w:b w:val="false"/>
                <w:i w:val="false"/>
                <w:color w:val="000000"/>
                <w:sz w:val="20"/>
              </w:rPr>
              <w:t xml:space="preserve"> бюджетті</w:t>
            </w:r>
            <w:r>
              <w:rPr>
                <w:rFonts w:ascii="Times New Roman"/>
                <w:b w:val="false"/>
                <w:i w:val="false"/>
                <w:color w:val="000000"/>
                <w:sz w:val="20"/>
              </w:rPr>
              <w:t>ң</w:t>
            </w:r>
            <w:r>
              <w:rPr>
                <w:rFonts w:ascii="Times New Roman"/>
                <w:b w:val="false"/>
                <w:i w:val="false"/>
                <w:color w:val="000000"/>
                <w:sz w:val="20"/>
              </w:rPr>
              <w:t xml:space="preserve"> ат</w:t>
            </w:r>
            <w:r>
              <w:rPr>
                <w:rFonts w:ascii="Times New Roman"/>
                <w:b w:val="false"/>
                <w:i w:val="false"/>
                <w:color w:val="000000"/>
                <w:sz w:val="20"/>
              </w:rPr>
              <w:t>қ</w:t>
            </w:r>
            <w:r>
              <w:rPr>
                <w:rFonts w:ascii="Times New Roman"/>
                <w:b w:val="false"/>
                <w:i w:val="false"/>
                <w:color w:val="000000"/>
                <w:sz w:val="20"/>
              </w:rPr>
              <w:t>арылуын ба</w:t>
            </w:r>
            <w:r>
              <w:rPr>
                <w:rFonts w:ascii="Times New Roman"/>
                <w:b w:val="false"/>
                <w:i w:val="false"/>
                <w:color w:val="000000"/>
                <w:sz w:val="20"/>
              </w:rPr>
              <w:t>қ</w:t>
            </w:r>
            <w:r>
              <w:rPr>
                <w:rFonts w:ascii="Times New Roman"/>
                <w:b w:val="false"/>
                <w:i w:val="false"/>
                <w:color w:val="000000"/>
                <w:sz w:val="20"/>
              </w:rPr>
              <w:t>ылау ж</w:t>
            </w:r>
            <w:r>
              <w:rPr>
                <w:rFonts w:ascii="Times New Roman"/>
                <w:b w:val="false"/>
                <w:i w:val="false"/>
                <w:color w:val="000000"/>
                <w:sz w:val="20"/>
              </w:rPr>
              <w:t>ө</w:t>
            </w:r>
            <w:r>
              <w:rPr>
                <w:rFonts w:ascii="Times New Roman"/>
                <w:b w:val="false"/>
                <w:i w:val="false"/>
                <w:color w:val="000000"/>
                <w:sz w:val="20"/>
              </w:rPr>
              <w:t>ніндегі есеп комитетіні</w:t>
            </w:r>
            <w:r>
              <w:rPr>
                <w:rFonts w:ascii="Times New Roman"/>
                <w:b w:val="false"/>
                <w:i w:val="false"/>
                <w:color w:val="000000"/>
                <w:sz w:val="20"/>
              </w:rPr>
              <w:t>ң</w:t>
            </w:r>
            <w:r>
              <w:rPr>
                <w:rFonts w:ascii="Times New Roman"/>
                <w:b w:val="false"/>
                <w:i w:val="false"/>
                <w:color w:val="000000"/>
                <w:sz w:val="20"/>
              </w:rPr>
              <w:t xml:space="preserve"> к</w:t>
            </w:r>
            <w:r>
              <w:rPr>
                <w:rFonts w:ascii="Times New Roman"/>
                <w:b w:val="false"/>
                <w:i w:val="false"/>
                <w:color w:val="000000"/>
                <w:sz w:val="20"/>
              </w:rPr>
              <w:t>ү</w:t>
            </w:r>
            <w:r>
              <w:rPr>
                <w:rFonts w:ascii="Times New Roman"/>
                <w:b w:val="false"/>
                <w:i w:val="false"/>
                <w:color w:val="000000"/>
                <w:sz w:val="20"/>
              </w:rPr>
              <w:t>рделі шы</w:t>
            </w:r>
            <w:r>
              <w:rPr>
                <w:rFonts w:ascii="Times New Roman"/>
                <w:b w:val="false"/>
                <w:i w:val="false"/>
                <w:color w:val="000000"/>
                <w:sz w:val="20"/>
              </w:rPr>
              <w:t>ғ</w:t>
            </w:r>
            <w:r>
              <w:rPr>
                <w:rFonts w:ascii="Times New Roman"/>
                <w:b w:val="false"/>
                <w:i w:val="false"/>
                <w:color w:val="000000"/>
                <w:sz w:val="20"/>
              </w:rPr>
              <w:t>ыстары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4 383</w:t>
            </w:r>
          </w:p>
        </w:tc>
      </w:tr>
      <w:tr>
        <w:trPr>
          <w:trHeight w:val="30" w:hRule="atLeast"/>
        </w:trPr>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Байланыс ж</w:t>
            </w:r>
            <w:r>
              <w:rPr>
                <w:rFonts w:ascii="Times New Roman"/>
                <w:b/>
                <w:i w:val="false"/>
                <w:color w:val="000000"/>
                <w:sz w:val="20"/>
              </w:rPr>
              <w:t>ә</w:t>
            </w:r>
            <w:r>
              <w:rPr>
                <w:rFonts w:ascii="Times New Roman"/>
                <w:b/>
                <w:i w:val="false"/>
                <w:color w:val="000000"/>
                <w:sz w:val="20"/>
              </w:rPr>
              <w:t>не а</w:t>
            </w:r>
            <w:r>
              <w:rPr>
                <w:rFonts w:ascii="Times New Roman"/>
                <w:b/>
                <w:i w:val="false"/>
                <w:color w:val="000000"/>
                <w:sz w:val="20"/>
              </w:rPr>
              <w:t>қ</w:t>
            </w:r>
            <w:r>
              <w:rPr>
                <w:rFonts w:ascii="Times New Roman"/>
                <w:b/>
                <w:i w:val="false"/>
                <w:color w:val="000000"/>
                <w:sz w:val="20"/>
              </w:rPr>
              <w:t>парат министрлігі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22 374 473</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және ақпарат саласындағы инфрақұрылымды және бәсекелі нарықты дамыту жөніндегі қызметтер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770 002</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Байланыс және ақпарат министрлігінің күрделі шығыстары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ақпараттық жүйелердің жұмыс істеуін қамтамасыз ету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5 699 937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rPr>
                <w:rFonts w:ascii="Times New Roman"/>
                <w:b w:val="false"/>
                <w:i w:val="false"/>
                <w:color w:val="000000"/>
                <w:sz w:val="20"/>
              </w:rPr>
              <w:t>ң</w:t>
            </w:r>
            <w:r>
              <w:rPr>
                <w:rFonts w:ascii="Times New Roman"/>
                <w:b w:val="false"/>
                <w:i w:val="false"/>
                <w:color w:val="000000"/>
                <w:sz w:val="20"/>
              </w:rPr>
              <w:t xml:space="preserve"> а</w:t>
            </w:r>
            <w:r>
              <w:rPr>
                <w:rFonts w:ascii="Times New Roman"/>
                <w:b w:val="false"/>
                <w:i w:val="false"/>
                <w:color w:val="000000"/>
                <w:sz w:val="20"/>
              </w:rPr>
              <w:t>қ</w:t>
            </w:r>
            <w:r>
              <w:rPr>
                <w:rFonts w:ascii="Times New Roman"/>
                <w:b w:val="false"/>
                <w:i w:val="false"/>
                <w:color w:val="000000"/>
                <w:sz w:val="20"/>
              </w:rPr>
              <w:t>паратты</w:t>
            </w:r>
            <w:r>
              <w:rPr>
                <w:rFonts w:ascii="Times New Roman"/>
                <w:b w:val="false"/>
                <w:i w:val="false"/>
                <w:color w:val="000000"/>
                <w:sz w:val="20"/>
              </w:rPr>
              <w:t>қ</w:t>
            </w:r>
            <w:r>
              <w:rPr>
                <w:rFonts w:ascii="Times New Roman"/>
                <w:b w:val="false"/>
                <w:i w:val="false"/>
                <w:color w:val="000000"/>
                <w:sz w:val="20"/>
              </w:rPr>
              <w:t xml:space="preserve"> инфра</w:t>
            </w:r>
            <w:r>
              <w:rPr>
                <w:rFonts w:ascii="Times New Roman"/>
                <w:b w:val="false"/>
                <w:i w:val="false"/>
                <w:color w:val="000000"/>
                <w:sz w:val="20"/>
              </w:rPr>
              <w:t>құ</w:t>
            </w:r>
            <w:r>
              <w:rPr>
                <w:rFonts w:ascii="Times New Roman"/>
                <w:b w:val="false"/>
                <w:i w:val="false"/>
                <w:color w:val="000000"/>
                <w:sz w:val="20"/>
              </w:rPr>
              <w:t xml:space="preserve">рылымын </w:t>
            </w:r>
            <w:r>
              <w:rPr>
                <w:rFonts w:ascii="Times New Roman"/>
                <w:b w:val="false"/>
                <w:i w:val="false"/>
                <w:color w:val="000000"/>
                <w:sz w:val="20"/>
              </w:rPr>
              <w:t>құ</w:t>
            </w:r>
            <w:r>
              <w:rPr>
                <w:rFonts w:ascii="Times New Roman"/>
                <w:b w:val="false"/>
                <w:i w:val="false"/>
                <w:color w:val="000000"/>
                <w:sz w:val="20"/>
              </w:rPr>
              <w:t>ру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355 423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көрсету орталықтарының қызметін қамтамасыз ету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14 697 608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аза</w:t>
            </w:r>
            <w:r>
              <w:rPr>
                <w:rFonts w:ascii="Times New Roman"/>
                <w:b w:val="false"/>
                <w:i w:val="false"/>
                <w:color w:val="000000"/>
                <w:sz w:val="20"/>
              </w:rPr>
              <w:t>қ</w:t>
            </w:r>
            <w:r>
              <w:rPr>
                <w:rFonts w:ascii="Times New Roman"/>
                <w:b w:val="false"/>
                <w:i w:val="false"/>
                <w:color w:val="000000"/>
                <w:sz w:val="20"/>
              </w:rPr>
              <w:t>стан Республикасыны</w:t>
            </w:r>
            <w:r>
              <w:rPr>
                <w:rFonts w:ascii="Times New Roman"/>
                <w:b w:val="false"/>
                <w:i w:val="false"/>
                <w:color w:val="000000"/>
                <w:sz w:val="20"/>
              </w:rPr>
              <w:t>ң</w:t>
            </w:r>
            <w:r>
              <w:rPr>
                <w:rFonts w:ascii="Times New Roman"/>
                <w:b w:val="false"/>
                <w:i w:val="false"/>
                <w:color w:val="000000"/>
                <w:sz w:val="20"/>
              </w:rPr>
              <w:t xml:space="preserve"> орбиталды-жиілік ресурсын координациялау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халы</w:t>
            </w:r>
            <w:r>
              <w:rPr>
                <w:rFonts w:ascii="Times New Roman"/>
                <w:b w:val="false"/>
                <w:i w:val="false"/>
                <w:color w:val="000000"/>
                <w:sz w:val="20"/>
              </w:rPr>
              <w:t>қ</w:t>
            </w:r>
            <w:r>
              <w:rPr>
                <w:rFonts w:ascii="Times New Roman"/>
                <w:b w:val="false"/>
                <w:i w:val="false"/>
                <w:color w:val="000000"/>
                <w:sz w:val="20"/>
              </w:rPr>
              <w:t>аралы</w:t>
            </w:r>
            <w:r>
              <w:rPr>
                <w:rFonts w:ascii="Times New Roman"/>
                <w:b w:val="false"/>
                <w:i w:val="false"/>
                <w:color w:val="000000"/>
                <w:sz w:val="20"/>
              </w:rPr>
              <w:t>қ</w:t>
            </w:r>
            <w:r>
              <w:rPr>
                <w:rFonts w:ascii="Times New Roman"/>
                <w:b w:val="false"/>
                <w:i w:val="false"/>
                <w:color w:val="000000"/>
                <w:sz w:val="20"/>
              </w:rPr>
              <w:t>-</w:t>
            </w:r>
            <w:r>
              <w:rPr>
                <w:rFonts w:ascii="Times New Roman"/>
                <w:b w:val="false"/>
                <w:i w:val="false"/>
                <w:color w:val="000000"/>
                <w:sz w:val="20"/>
              </w:rPr>
              <w:t>құқ</w:t>
            </w:r>
            <w:r>
              <w:rPr>
                <w:rFonts w:ascii="Times New Roman"/>
                <w:b w:val="false"/>
                <w:i w:val="false"/>
                <w:color w:val="000000"/>
                <w:sz w:val="20"/>
              </w:rPr>
              <w:t>ы</w:t>
            </w:r>
            <w:r>
              <w:rPr>
                <w:rFonts w:ascii="Times New Roman"/>
                <w:b w:val="false"/>
                <w:i w:val="false"/>
                <w:color w:val="000000"/>
                <w:sz w:val="20"/>
              </w:rPr>
              <w:t>қ</w:t>
            </w:r>
            <w:r>
              <w:rPr>
                <w:rFonts w:ascii="Times New Roman"/>
                <w:b w:val="false"/>
                <w:i w:val="false"/>
                <w:color w:val="000000"/>
                <w:sz w:val="20"/>
              </w:rPr>
              <w:t>ты</w:t>
            </w:r>
            <w:r>
              <w:rPr>
                <w:rFonts w:ascii="Times New Roman"/>
                <w:b w:val="false"/>
                <w:i w:val="false"/>
                <w:color w:val="000000"/>
                <w:sz w:val="20"/>
              </w:rPr>
              <w:t>қ</w:t>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ор</w:t>
            </w:r>
            <w:r>
              <w:rPr>
                <w:rFonts w:ascii="Times New Roman"/>
                <w:b w:val="false"/>
                <w:i w:val="false"/>
                <w:color w:val="000000"/>
                <w:sz w:val="20"/>
              </w:rPr>
              <w:t>ғ</w:t>
            </w:r>
            <w:r>
              <w:rPr>
                <w:rFonts w:ascii="Times New Roman"/>
                <w:b w:val="false"/>
                <w:i w:val="false"/>
                <w:color w:val="000000"/>
                <w:sz w:val="20"/>
              </w:rPr>
              <w:t>ау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134 568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операторларыны</w:t>
            </w:r>
            <w:r>
              <w:rPr>
                <w:rFonts w:ascii="Times New Roman"/>
                <w:b w:val="false"/>
                <w:i w:val="false"/>
                <w:color w:val="000000"/>
                <w:sz w:val="20"/>
              </w:rPr>
              <w:t>ң</w:t>
            </w:r>
            <w:r>
              <w:rPr>
                <w:rFonts w:ascii="Times New Roman"/>
                <w:b w:val="false"/>
                <w:i w:val="false"/>
                <w:color w:val="000000"/>
                <w:sz w:val="20"/>
              </w:rPr>
              <w:t xml:space="preserve"> бас</w:t>
            </w:r>
            <w:r>
              <w:rPr>
                <w:rFonts w:ascii="Times New Roman"/>
                <w:b w:val="false"/>
                <w:i w:val="false"/>
                <w:color w:val="000000"/>
                <w:sz w:val="20"/>
              </w:rPr>
              <w:t>қ</w:t>
            </w:r>
            <w:r>
              <w:rPr>
                <w:rFonts w:ascii="Times New Roman"/>
                <w:b w:val="false"/>
                <w:i w:val="false"/>
                <w:color w:val="000000"/>
                <w:sz w:val="20"/>
              </w:rPr>
              <w:t>ару ж</w:t>
            </w:r>
            <w:r>
              <w:rPr>
                <w:rFonts w:ascii="Times New Roman"/>
                <w:b w:val="false"/>
                <w:i w:val="false"/>
                <w:color w:val="000000"/>
                <w:sz w:val="20"/>
              </w:rPr>
              <w:t>ү</w:t>
            </w:r>
            <w:r>
              <w:rPr>
                <w:rFonts w:ascii="Times New Roman"/>
                <w:b w:val="false"/>
                <w:i w:val="false"/>
                <w:color w:val="000000"/>
                <w:sz w:val="20"/>
              </w:rPr>
              <w:t>йесін ж</w:t>
            </w:r>
            <w:r>
              <w:rPr>
                <w:rFonts w:ascii="Times New Roman"/>
                <w:b w:val="false"/>
                <w:i w:val="false"/>
                <w:color w:val="000000"/>
                <w:sz w:val="20"/>
              </w:rPr>
              <w:t>ә</w:t>
            </w:r>
            <w:r>
              <w:rPr>
                <w:rFonts w:ascii="Times New Roman"/>
                <w:b w:val="false"/>
                <w:i w:val="false"/>
                <w:color w:val="000000"/>
                <w:sz w:val="20"/>
              </w:rPr>
              <w:t>не желілерді</w:t>
            </w:r>
            <w:r>
              <w:rPr>
                <w:rFonts w:ascii="Times New Roman"/>
                <w:b w:val="false"/>
                <w:i w:val="false"/>
                <w:color w:val="000000"/>
                <w:sz w:val="20"/>
              </w:rPr>
              <w:t>ң</w:t>
            </w:r>
            <w:r>
              <w:rPr>
                <w:rFonts w:ascii="Times New Roman"/>
                <w:b w:val="false"/>
                <w:i w:val="false"/>
                <w:color w:val="000000"/>
                <w:sz w:val="20"/>
              </w:rPr>
              <w:t xml:space="preserve"> мониторингін с</w:t>
            </w:r>
            <w:r>
              <w:rPr>
                <w:rFonts w:ascii="Times New Roman"/>
                <w:b w:val="false"/>
                <w:i w:val="false"/>
                <w:color w:val="000000"/>
                <w:sz w:val="20"/>
              </w:rPr>
              <w:t>ү</w:t>
            </w:r>
            <w:r>
              <w:rPr>
                <w:rFonts w:ascii="Times New Roman"/>
                <w:b w:val="false"/>
                <w:i w:val="false"/>
                <w:color w:val="000000"/>
                <w:sz w:val="20"/>
              </w:rPr>
              <w:t>йемелдеу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377 306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rPr>
                <w:rFonts w:ascii="Times New Roman"/>
                <w:b w:val="false"/>
                <w:i w:val="false"/>
                <w:color w:val="000000"/>
                <w:sz w:val="20"/>
              </w:rPr>
              <w:t>қ</w:t>
            </w:r>
            <w:r>
              <w:rPr>
                <w:rFonts w:ascii="Times New Roman"/>
                <w:b w:val="false"/>
                <w:i w:val="false"/>
                <w:color w:val="000000"/>
                <w:sz w:val="20"/>
              </w:rPr>
              <w:t>паратты</w:t>
            </w:r>
            <w:r>
              <w:rPr>
                <w:rFonts w:ascii="Times New Roman"/>
                <w:b w:val="false"/>
                <w:i w:val="false"/>
                <w:color w:val="000000"/>
                <w:sz w:val="20"/>
              </w:rPr>
              <w:t>қ</w:t>
            </w:r>
            <w:r>
              <w:rPr>
                <w:rFonts w:ascii="Times New Roman"/>
                <w:b w:val="false"/>
                <w:i w:val="false"/>
                <w:color w:val="000000"/>
                <w:sz w:val="20"/>
              </w:rPr>
              <w:t>-коммуникациялы</w:t>
            </w:r>
            <w:r>
              <w:rPr>
                <w:rFonts w:ascii="Times New Roman"/>
                <w:b w:val="false"/>
                <w:i w:val="false"/>
                <w:color w:val="000000"/>
                <w:sz w:val="20"/>
              </w:rPr>
              <w:t>қ</w:t>
            </w:r>
            <w:r>
              <w:rPr>
                <w:rFonts w:ascii="Times New Roman"/>
                <w:b w:val="false"/>
                <w:i w:val="false"/>
                <w:color w:val="000000"/>
                <w:sz w:val="20"/>
              </w:rPr>
              <w:t xml:space="preserve"> желілерді</w:t>
            </w:r>
            <w:r>
              <w:rPr>
                <w:rFonts w:ascii="Times New Roman"/>
                <w:b w:val="false"/>
                <w:i w:val="false"/>
                <w:color w:val="000000"/>
                <w:sz w:val="20"/>
              </w:rPr>
              <w:t>ң</w:t>
            </w:r>
            <w:r>
              <w:rPr>
                <w:rFonts w:ascii="Times New Roman"/>
                <w:b w:val="false"/>
                <w:i w:val="false"/>
                <w:color w:val="000000"/>
                <w:sz w:val="20"/>
              </w:rPr>
              <w:t xml:space="preserve"> мониторингі ж</w:t>
            </w:r>
            <w:r>
              <w:rPr>
                <w:rFonts w:ascii="Times New Roman"/>
                <w:b w:val="false"/>
                <w:i w:val="false"/>
                <w:color w:val="000000"/>
                <w:sz w:val="20"/>
              </w:rPr>
              <w:t>ү</w:t>
            </w:r>
            <w:r>
              <w:rPr>
                <w:rFonts w:ascii="Times New Roman"/>
                <w:b w:val="false"/>
                <w:i w:val="false"/>
                <w:color w:val="000000"/>
                <w:sz w:val="20"/>
              </w:rPr>
              <w:t>йесін с</w:t>
            </w:r>
            <w:r>
              <w:rPr>
                <w:rFonts w:ascii="Times New Roman"/>
                <w:b w:val="false"/>
                <w:i w:val="false"/>
                <w:color w:val="000000"/>
                <w:sz w:val="20"/>
              </w:rPr>
              <w:t>ү</w:t>
            </w:r>
            <w:r>
              <w:rPr>
                <w:rFonts w:ascii="Times New Roman"/>
                <w:b w:val="false"/>
                <w:i w:val="false"/>
                <w:color w:val="000000"/>
                <w:sz w:val="20"/>
              </w:rPr>
              <w:t>йемелдеу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280 480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және жергілікті атқарушы органдар қызметінің ақпараттық технологияларды қолдану тиімділігін бағалауды жүргізу жөніндегі қызметтері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56 397</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Статистика агенттiгi</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8 524 701</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қызмет саласында және салааралық үйлестіруде мемлекеттік статистиканы реттеу жөніндегі қызметтер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5 317 533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деректерді жинау және өңдеу жөніндегі қызметтер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1 225 211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саласында</w:t>
            </w:r>
            <w:r>
              <w:rPr>
                <w:rFonts w:ascii="Times New Roman"/>
                <w:b w:val="false"/>
                <w:i w:val="false"/>
                <w:color w:val="000000"/>
                <w:sz w:val="20"/>
              </w:rPr>
              <w:t>ғ</w:t>
            </w:r>
            <w:r>
              <w:rPr>
                <w:rFonts w:ascii="Times New Roman"/>
                <w:b w:val="false"/>
                <w:i w:val="false"/>
                <w:color w:val="000000"/>
                <w:sz w:val="20"/>
              </w:rPr>
              <w:t xml:space="preserve">ы </w:t>
            </w:r>
            <w:r>
              <w:rPr>
                <w:rFonts w:ascii="Times New Roman"/>
                <w:b w:val="false"/>
                <w:i w:val="false"/>
                <w:color w:val="000000"/>
                <w:sz w:val="20"/>
              </w:rPr>
              <w:t>қ</w:t>
            </w:r>
            <w:r>
              <w:rPr>
                <w:rFonts w:ascii="Times New Roman"/>
                <w:b w:val="false"/>
                <w:i w:val="false"/>
                <w:color w:val="000000"/>
                <w:sz w:val="20"/>
              </w:rPr>
              <w:t xml:space="preserve">олданбалы </w:t>
            </w:r>
            <w:r>
              <w:rPr>
                <w:rFonts w:ascii="Times New Roman"/>
                <w:b w:val="false"/>
                <w:i w:val="false"/>
                <w:color w:val="000000"/>
                <w:sz w:val="20"/>
              </w:rPr>
              <w:t>ғ</w:t>
            </w:r>
            <w:r>
              <w:rPr>
                <w:rFonts w:ascii="Times New Roman"/>
                <w:b w:val="false"/>
                <w:i w:val="false"/>
                <w:color w:val="000000"/>
                <w:sz w:val="20"/>
              </w:rPr>
              <w:t>ылыми зерттеулер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w:t>
            </w:r>
            <w:r>
              <w:rPr>
                <w:rFonts w:ascii="Times New Roman"/>
                <w:b w:val="false"/>
                <w:i w:val="false"/>
                <w:color w:val="000000"/>
                <w:sz w:val="20"/>
              </w:rPr>
              <w:t>лтты</w:t>
            </w:r>
            <w:r>
              <w:rPr>
                <w:rFonts w:ascii="Times New Roman"/>
                <w:b w:val="false"/>
                <w:i w:val="false"/>
                <w:color w:val="000000"/>
                <w:sz w:val="20"/>
              </w:rPr>
              <w:t>қ</w:t>
            </w:r>
            <w:r>
              <w:rPr>
                <w:rFonts w:ascii="Times New Roman"/>
                <w:b w:val="false"/>
                <w:i w:val="false"/>
                <w:color w:val="000000"/>
                <w:sz w:val="20"/>
              </w:rPr>
              <w:t xml:space="preserve"> сана</w:t>
            </w:r>
            <w:r>
              <w:rPr>
                <w:rFonts w:ascii="Times New Roman"/>
                <w:b w:val="false"/>
                <w:i w:val="false"/>
                <w:color w:val="000000"/>
                <w:sz w:val="20"/>
              </w:rPr>
              <w:t>қ</w:t>
            </w:r>
            <w:r>
              <w:rPr>
                <w:rFonts w:ascii="Times New Roman"/>
                <w:b w:val="false"/>
                <w:i w:val="false"/>
                <w:color w:val="000000"/>
                <w:sz w:val="20"/>
              </w:rPr>
              <w:t> </w:t>
            </w:r>
            <w:r>
              <w:rPr>
                <w:rFonts w:ascii="Times New Roman"/>
                <w:b w:val="false"/>
                <w:i w:val="false"/>
                <w:color w:val="000000"/>
                <w:sz w:val="20"/>
              </w:rPr>
              <w:t>ө</w:t>
            </w:r>
            <w:r>
              <w:rPr>
                <w:rFonts w:ascii="Times New Roman"/>
                <w:b w:val="false"/>
                <w:i w:val="false"/>
                <w:color w:val="000000"/>
                <w:sz w:val="20"/>
              </w:rPr>
              <w:t>ткізу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агенттігінің күрделі шығыстары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206 961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w:t>
            </w:r>
            <w:r>
              <w:rPr>
                <w:rFonts w:ascii="Times New Roman"/>
                <w:b w:val="false"/>
                <w:i w:val="false"/>
                <w:color w:val="000000"/>
                <w:sz w:val="20"/>
              </w:rPr>
              <w:t>қ</w:t>
            </w:r>
            <w:r>
              <w:rPr>
                <w:rFonts w:ascii="Times New Roman"/>
                <w:b w:val="false"/>
                <w:i w:val="false"/>
                <w:color w:val="000000"/>
                <w:sz w:val="20"/>
              </w:rPr>
              <w:t xml:space="preserve"> деректерді тарату ж</w:t>
            </w:r>
            <w:r>
              <w:rPr>
                <w:rFonts w:ascii="Times New Roman"/>
                <w:b w:val="false"/>
                <w:i w:val="false"/>
                <w:color w:val="000000"/>
                <w:sz w:val="20"/>
              </w:rPr>
              <w:t>ө</w:t>
            </w:r>
            <w:r>
              <w:rPr>
                <w:rFonts w:ascii="Times New Roman"/>
                <w:b w:val="false"/>
                <w:i w:val="false"/>
                <w:color w:val="000000"/>
                <w:sz w:val="20"/>
              </w:rPr>
              <w:t xml:space="preserve">ніндегі </w:t>
            </w:r>
            <w:r>
              <w:rPr>
                <w:rFonts w:ascii="Times New Roman"/>
                <w:b w:val="false"/>
                <w:i w:val="false"/>
                <w:color w:val="000000"/>
                <w:sz w:val="20"/>
              </w:rPr>
              <w:t>қ</w:t>
            </w:r>
            <w:r>
              <w:rPr>
                <w:rFonts w:ascii="Times New Roman"/>
                <w:b w:val="false"/>
                <w:i w:val="false"/>
                <w:color w:val="000000"/>
                <w:sz w:val="20"/>
              </w:rPr>
              <w:t>ызметтер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90 146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«е-Статистика» интеграциялан</w:t>
            </w:r>
            <w:r>
              <w:rPr>
                <w:rFonts w:ascii="Times New Roman"/>
                <w:b w:val="false"/>
                <w:i w:val="false"/>
                <w:color w:val="000000"/>
                <w:sz w:val="20"/>
              </w:rPr>
              <w:t>ғ</w:t>
            </w:r>
            <w:r>
              <w:rPr>
                <w:rFonts w:ascii="Times New Roman"/>
                <w:b w:val="false"/>
                <w:i w:val="false"/>
                <w:color w:val="000000"/>
                <w:sz w:val="20"/>
              </w:rPr>
              <w:t>ан а</w:t>
            </w:r>
            <w:r>
              <w:rPr>
                <w:rFonts w:ascii="Times New Roman"/>
                <w:b w:val="false"/>
                <w:i w:val="false"/>
                <w:color w:val="000000"/>
                <w:sz w:val="20"/>
              </w:rPr>
              <w:t>қ</w:t>
            </w:r>
            <w:r>
              <w:rPr>
                <w:rFonts w:ascii="Times New Roman"/>
                <w:b w:val="false"/>
                <w:i w:val="false"/>
                <w:color w:val="000000"/>
                <w:sz w:val="20"/>
              </w:rPr>
              <w:t>парат ж</w:t>
            </w:r>
            <w:r>
              <w:rPr>
                <w:rFonts w:ascii="Times New Roman"/>
                <w:b w:val="false"/>
                <w:i w:val="false"/>
                <w:color w:val="000000"/>
                <w:sz w:val="20"/>
              </w:rPr>
              <w:t>ү</w:t>
            </w:r>
            <w:r>
              <w:rPr>
                <w:rFonts w:ascii="Times New Roman"/>
                <w:b w:val="false"/>
                <w:i w:val="false"/>
                <w:color w:val="000000"/>
                <w:sz w:val="20"/>
              </w:rPr>
              <w:t xml:space="preserve">йесін </w:t>
            </w:r>
            <w:r>
              <w:rPr>
                <w:rFonts w:ascii="Times New Roman"/>
                <w:b w:val="false"/>
                <w:i w:val="false"/>
                <w:color w:val="000000"/>
                <w:sz w:val="20"/>
              </w:rPr>
              <w:t>құ</w:t>
            </w:r>
            <w:r>
              <w:rPr>
                <w:rFonts w:ascii="Times New Roman"/>
                <w:b w:val="false"/>
                <w:i w:val="false"/>
                <w:color w:val="000000"/>
                <w:sz w:val="20"/>
              </w:rPr>
              <w:t>ру ж</w:t>
            </w:r>
            <w:r>
              <w:rPr>
                <w:rFonts w:ascii="Times New Roman"/>
                <w:b w:val="false"/>
                <w:i w:val="false"/>
                <w:color w:val="000000"/>
                <w:sz w:val="20"/>
              </w:rPr>
              <w:t>ә</w:t>
            </w:r>
            <w:r>
              <w:rPr>
                <w:rFonts w:ascii="Times New Roman"/>
                <w:b w:val="false"/>
                <w:i w:val="false"/>
                <w:color w:val="000000"/>
                <w:sz w:val="20"/>
              </w:rPr>
              <w:t>не дамыту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559 135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статистика жүйесін нығайту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1 119 026</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 xml:space="preserve">стан Республикасы Мемлекеттiк </w:t>
            </w:r>
            <w:r>
              <w:rPr>
                <w:rFonts w:ascii="Times New Roman"/>
                <w:b/>
                <w:i w:val="false"/>
                <w:color w:val="000000"/>
                <w:sz w:val="20"/>
              </w:rPr>
              <w:t>қ</w:t>
            </w:r>
            <w:r>
              <w:rPr>
                <w:rFonts w:ascii="Times New Roman"/>
                <w:b/>
                <w:i w:val="false"/>
                <w:color w:val="000000"/>
                <w:sz w:val="20"/>
              </w:rPr>
              <w:t>ызмет iстерi агенттiгi</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812 337</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r>
              <w:rPr>
                <w:rFonts w:ascii="Times New Roman"/>
                <w:b w:val="false"/>
                <w:i w:val="false"/>
                <w:color w:val="000000"/>
                <w:sz w:val="20"/>
              </w:rPr>
              <w:t>қ</w:t>
            </w:r>
            <w:r>
              <w:rPr>
                <w:rFonts w:ascii="Times New Roman"/>
                <w:b w:val="false"/>
                <w:i w:val="false"/>
                <w:color w:val="000000"/>
                <w:sz w:val="20"/>
              </w:rPr>
              <w:t>ызмет саласында</w:t>
            </w:r>
            <w:r>
              <w:rPr>
                <w:rFonts w:ascii="Times New Roman"/>
                <w:b w:val="false"/>
                <w:i w:val="false"/>
                <w:color w:val="000000"/>
                <w:sz w:val="20"/>
              </w:rPr>
              <w:t>ғ</w:t>
            </w:r>
            <w:r>
              <w:rPr>
                <w:rFonts w:ascii="Times New Roman"/>
                <w:b w:val="false"/>
                <w:i w:val="false"/>
                <w:color w:val="000000"/>
                <w:sz w:val="20"/>
              </w:rPr>
              <w:t>ы біры</w:t>
            </w:r>
            <w:r>
              <w:rPr>
                <w:rFonts w:ascii="Times New Roman"/>
                <w:b w:val="false"/>
                <w:i w:val="false"/>
                <w:color w:val="000000"/>
                <w:sz w:val="20"/>
              </w:rPr>
              <w:t>ңғ</w:t>
            </w:r>
            <w:r>
              <w:rPr>
                <w:rFonts w:ascii="Times New Roman"/>
                <w:b w:val="false"/>
                <w:i w:val="false"/>
                <w:color w:val="000000"/>
                <w:sz w:val="20"/>
              </w:rPr>
              <w:t xml:space="preserve">ай мемлекеттiк саясатты </w:t>
            </w:r>
            <w:r>
              <w:rPr>
                <w:rFonts w:ascii="Times New Roman"/>
                <w:b w:val="false"/>
                <w:i w:val="false"/>
                <w:color w:val="000000"/>
                <w:sz w:val="20"/>
              </w:rPr>
              <w:t>қ</w:t>
            </w:r>
            <w:r>
              <w:rPr>
                <w:rFonts w:ascii="Times New Roman"/>
                <w:b w:val="false"/>
                <w:i w:val="false"/>
                <w:color w:val="000000"/>
                <w:sz w:val="20"/>
              </w:rPr>
              <w:t>алыптастыру ж</w:t>
            </w:r>
            <w:r>
              <w:rPr>
                <w:rFonts w:ascii="Times New Roman"/>
                <w:b w:val="false"/>
                <w:i w:val="false"/>
                <w:color w:val="000000"/>
                <w:sz w:val="20"/>
              </w:rPr>
              <w:t>ә</w:t>
            </w:r>
            <w:r>
              <w:rPr>
                <w:rFonts w:ascii="Times New Roman"/>
                <w:b w:val="false"/>
                <w:i w:val="false"/>
                <w:color w:val="000000"/>
                <w:sz w:val="20"/>
              </w:rPr>
              <w:t>не іске асыру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689 472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аза</w:t>
            </w:r>
            <w:r>
              <w:rPr>
                <w:rFonts w:ascii="Times New Roman"/>
                <w:b w:val="false"/>
                <w:i w:val="false"/>
                <w:color w:val="000000"/>
                <w:sz w:val="20"/>
              </w:rPr>
              <w:t>қ</w:t>
            </w:r>
            <w:r>
              <w:rPr>
                <w:rFonts w:ascii="Times New Roman"/>
                <w:b w:val="false"/>
                <w:i w:val="false"/>
                <w:color w:val="000000"/>
                <w:sz w:val="20"/>
              </w:rPr>
              <w:t xml:space="preserve">стан Республикасы мемлекеттік </w:t>
            </w:r>
            <w:r>
              <w:rPr>
                <w:rFonts w:ascii="Times New Roman"/>
                <w:b w:val="false"/>
                <w:i w:val="false"/>
                <w:color w:val="000000"/>
                <w:sz w:val="20"/>
              </w:rPr>
              <w:t>қ</w:t>
            </w:r>
            <w:r>
              <w:rPr>
                <w:rFonts w:ascii="Times New Roman"/>
                <w:b w:val="false"/>
                <w:i w:val="false"/>
                <w:color w:val="000000"/>
                <w:sz w:val="20"/>
              </w:rPr>
              <w:t xml:space="preserve">ызмет кадрларын тестілеу процесін </w:t>
            </w:r>
            <w:r>
              <w:rPr>
                <w:rFonts w:ascii="Times New Roman"/>
                <w:b w:val="false"/>
                <w:i w:val="false"/>
                <w:color w:val="000000"/>
                <w:sz w:val="20"/>
              </w:rPr>
              <w:t>қ</w:t>
            </w:r>
            <w:r>
              <w:rPr>
                <w:rFonts w:ascii="Times New Roman"/>
                <w:b w:val="false"/>
                <w:i w:val="false"/>
                <w:color w:val="000000"/>
                <w:sz w:val="20"/>
              </w:rPr>
              <w:t>амтамасыз ету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90 360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аза</w:t>
            </w:r>
            <w:r>
              <w:rPr>
                <w:rFonts w:ascii="Times New Roman"/>
                <w:b w:val="false"/>
                <w:i w:val="false"/>
                <w:color w:val="000000"/>
                <w:sz w:val="20"/>
              </w:rPr>
              <w:t>қ</w:t>
            </w:r>
            <w:r>
              <w:rPr>
                <w:rFonts w:ascii="Times New Roman"/>
                <w:b w:val="false"/>
                <w:i w:val="false"/>
                <w:color w:val="000000"/>
                <w:sz w:val="20"/>
              </w:rPr>
              <w:t xml:space="preserve">стан Республикасы Мемлекеттік </w:t>
            </w:r>
            <w:r>
              <w:rPr>
                <w:rFonts w:ascii="Times New Roman"/>
                <w:b w:val="false"/>
                <w:i w:val="false"/>
                <w:color w:val="000000"/>
                <w:sz w:val="20"/>
              </w:rPr>
              <w:t>қ</w:t>
            </w:r>
            <w:r>
              <w:rPr>
                <w:rFonts w:ascii="Times New Roman"/>
                <w:b w:val="false"/>
                <w:i w:val="false"/>
                <w:color w:val="000000"/>
                <w:sz w:val="20"/>
              </w:rPr>
              <w:t>ызмет істері агенттігіні</w:t>
            </w:r>
            <w:r>
              <w:rPr>
                <w:rFonts w:ascii="Times New Roman"/>
                <w:b w:val="false"/>
                <w:i w:val="false"/>
                <w:color w:val="000000"/>
                <w:sz w:val="20"/>
              </w:rPr>
              <w:t>ң</w:t>
            </w:r>
            <w:r>
              <w:rPr>
                <w:rFonts w:ascii="Times New Roman"/>
                <w:b w:val="false"/>
                <w:i w:val="false"/>
                <w:color w:val="000000"/>
                <w:sz w:val="20"/>
              </w:rPr>
              <w:t xml:space="preserve"> к</w:t>
            </w:r>
            <w:r>
              <w:rPr>
                <w:rFonts w:ascii="Times New Roman"/>
                <w:b w:val="false"/>
                <w:i w:val="false"/>
                <w:color w:val="000000"/>
                <w:sz w:val="20"/>
              </w:rPr>
              <w:t>ү</w:t>
            </w:r>
            <w:r>
              <w:rPr>
                <w:rFonts w:ascii="Times New Roman"/>
                <w:b w:val="false"/>
                <w:i w:val="false"/>
                <w:color w:val="000000"/>
                <w:sz w:val="20"/>
              </w:rPr>
              <w:t>рделі шы</w:t>
            </w:r>
            <w:r>
              <w:rPr>
                <w:rFonts w:ascii="Times New Roman"/>
                <w:b w:val="false"/>
                <w:i w:val="false"/>
                <w:color w:val="000000"/>
                <w:sz w:val="20"/>
              </w:rPr>
              <w:t>ғ</w:t>
            </w:r>
            <w:r>
              <w:rPr>
                <w:rFonts w:ascii="Times New Roman"/>
                <w:b w:val="false"/>
                <w:i w:val="false"/>
                <w:color w:val="000000"/>
                <w:sz w:val="20"/>
              </w:rPr>
              <w:t>ыстары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саласында ғылыми зерттеулер және ғылыми қолданбалы әдістемелері өткізу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637</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Конституциялы</w:t>
            </w:r>
            <w:r>
              <w:rPr>
                <w:rFonts w:ascii="Times New Roman"/>
                <w:b/>
                <w:i w:val="false"/>
                <w:color w:val="000000"/>
                <w:sz w:val="20"/>
              </w:rPr>
              <w:t>қ</w:t>
            </w:r>
            <w:r>
              <w:rPr>
                <w:rFonts w:ascii="Times New Roman"/>
                <w:b/>
                <w:i w:val="false"/>
                <w:color w:val="000000"/>
                <w:sz w:val="20"/>
              </w:rPr>
              <w:t xml:space="preserve"> Ке</w:t>
            </w:r>
            <w:r>
              <w:rPr>
                <w:rFonts w:ascii="Times New Roman"/>
                <w:b/>
                <w:i w:val="false"/>
                <w:color w:val="000000"/>
                <w:sz w:val="20"/>
              </w:rPr>
              <w:t>ң</w:t>
            </w:r>
            <w:r>
              <w:rPr>
                <w:rFonts w:ascii="Times New Roman"/>
                <w:b/>
                <w:i w:val="false"/>
                <w:color w:val="000000"/>
                <w:sz w:val="20"/>
              </w:rPr>
              <w:t>есi</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280 448</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Конституциясының республика аумағындағы үстемдігін қамтамасыз ету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277 294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аза</w:t>
            </w:r>
            <w:r>
              <w:rPr>
                <w:rFonts w:ascii="Times New Roman"/>
                <w:b w:val="false"/>
                <w:i w:val="false"/>
                <w:color w:val="000000"/>
                <w:sz w:val="20"/>
              </w:rPr>
              <w:t>қ</w:t>
            </w:r>
            <w:r>
              <w:rPr>
                <w:rFonts w:ascii="Times New Roman"/>
                <w:b w:val="false"/>
                <w:i w:val="false"/>
                <w:color w:val="000000"/>
                <w:sz w:val="20"/>
              </w:rPr>
              <w:t>стан Республикасы Конституциялы</w:t>
            </w:r>
            <w:r>
              <w:rPr>
                <w:rFonts w:ascii="Times New Roman"/>
                <w:b w:val="false"/>
                <w:i w:val="false"/>
                <w:color w:val="000000"/>
                <w:sz w:val="20"/>
              </w:rPr>
              <w:t>қ</w:t>
            </w:r>
            <w:r>
              <w:rPr>
                <w:rFonts w:ascii="Times New Roman"/>
                <w:b w:val="false"/>
                <w:i w:val="false"/>
                <w:color w:val="000000"/>
                <w:sz w:val="20"/>
              </w:rPr>
              <w:t xml:space="preserve"> Ке</w:t>
            </w:r>
            <w:r>
              <w:rPr>
                <w:rFonts w:ascii="Times New Roman"/>
                <w:b w:val="false"/>
                <w:i w:val="false"/>
                <w:color w:val="000000"/>
                <w:sz w:val="20"/>
              </w:rPr>
              <w:t>ң</w:t>
            </w:r>
            <w:r>
              <w:rPr>
                <w:rFonts w:ascii="Times New Roman"/>
                <w:b w:val="false"/>
                <w:i w:val="false"/>
                <w:color w:val="000000"/>
                <w:sz w:val="20"/>
              </w:rPr>
              <w:t>есіні</w:t>
            </w:r>
            <w:r>
              <w:rPr>
                <w:rFonts w:ascii="Times New Roman"/>
                <w:b w:val="false"/>
                <w:i w:val="false"/>
                <w:color w:val="000000"/>
                <w:sz w:val="20"/>
              </w:rPr>
              <w:t>ң</w:t>
            </w:r>
            <w:r>
              <w:rPr>
                <w:rFonts w:ascii="Times New Roman"/>
                <w:b w:val="false"/>
                <w:i w:val="false"/>
                <w:color w:val="000000"/>
                <w:sz w:val="20"/>
              </w:rPr>
              <w:t xml:space="preserve"> к</w:t>
            </w:r>
            <w:r>
              <w:rPr>
                <w:rFonts w:ascii="Times New Roman"/>
                <w:b w:val="false"/>
                <w:i w:val="false"/>
                <w:color w:val="000000"/>
                <w:sz w:val="20"/>
              </w:rPr>
              <w:t>ү</w:t>
            </w:r>
            <w:r>
              <w:rPr>
                <w:rFonts w:ascii="Times New Roman"/>
                <w:b w:val="false"/>
                <w:i w:val="false"/>
                <w:color w:val="000000"/>
                <w:sz w:val="20"/>
              </w:rPr>
              <w:t>рделі шы</w:t>
            </w:r>
            <w:r>
              <w:rPr>
                <w:rFonts w:ascii="Times New Roman"/>
                <w:b w:val="false"/>
                <w:i w:val="false"/>
                <w:color w:val="000000"/>
                <w:sz w:val="20"/>
              </w:rPr>
              <w:t>ғ</w:t>
            </w:r>
            <w:r>
              <w:rPr>
                <w:rFonts w:ascii="Times New Roman"/>
                <w:b w:val="false"/>
                <w:i w:val="false"/>
                <w:color w:val="000000"/>
                <w:sz w:val="20"/>
              </w:rPr>
              <w:t>ыстары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3 154</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690</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Орталы</w:t>
            </w:r>
            <w:r>
              <w:rPr>
                <w:rFonts w:ascii="Times New Roman"/>
                <w:b/>
                <w:i w:val="false"/>
                <w:color w:val="000000"/>
                <w:sz w:val="20"/>
              </w:rPr>
              <w:t>қ</w:t>
            </w:r>
            <w:r>
              <w:rPr>
                <w:rFonts w:ascii="Times New Roman"/>
                <w:b/>
                <w:i w:val="false"/>
                <w:color w:val="000000"/>
                <w:sz w:val="20"/>
              </w:rPr>
              <w:t xml:space="preserve"> сайлау комиссиясы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688 495</w:t>
            </w:r>
          </w:p>
        </w:tc>
      </w:tr>
      <w:tr>
        <w:trPr>
          <w:trHeight w:val="30" w:hRule="atLeast"/>
        </w:trPr>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Сайлау </w:t>
            </w:r>
            <w:r>
              <w:rPr>
                <w:rFonts w:ascii="Times New Roman"/>
                <w:b w:val="false"/>
                <w:i w:val="false"/>
                <w:color w:val="000000"/>
                <w:sz w:val="20"/>
              </w:rPr>
              <w:t>ө</w:t>
            </w:r>
            <w:r>
              <w:rPr>
                <w:rFonts w:ascii="Times New Roman"/>
                <w:b w:val="false"/>
                <w:i w:val="false"/>
                <w:color w:val="000000"/>
                <w:sz w:val="20"/>
              </w:rPr>
              <w:t xml:space="preserve">ткізуді </w:t>
            </w:r>
            <w:r>
              <w:rPr>
                <w:rFonts w:ascii="Times New Roman"/>
                <w:b w:val="false"/>
                <w:i w:val="false"/>
                <w:color w:val="000000"/>
                <w:sz w:val="20"/>
              </w:rPr>
              <w:t>ұ</w:t>
            </w:r>
            <w:r>
              <w:rPr>
                <w:rFonts w:ascii="Times New Roman"/>
                <w:b w:val="false"/>
                <w:i w:val="false"/>
                <w:color w:val="000000"/>
                <w:sz w:val="20"/>
              </w:rPr>
              <w:t>йымдастыру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485 579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Сайлау </w:t>
            </w:r>
            <w:r>
              <w:rPr>
                <w:rFonts w:ascii="Times New Roman"/>
                <w:b w:val="false"/>
                <w:i w:val="false"/>
                <w:color w:val="000000"/>
                <w:sz w:val="20"/>
              </w:rPr>
              <w:t>ө</w:t>
            </w:r>
            <w:r>
              <w:rPr>
                <w:rFonts w:ascii="Times New Roman"/>
                <w:b w:val="false"/>
                <w:i w:val="false"/>
                <w:color w:val="000000"/>
                <w:sz w:val="20"/>
              </w:rPr>
              <w:t>ткізу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202 916</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Президентiнi</w:t>
            </w:r>
            <w:r>
              <w:rPr>
                <w:rFonts w:ascii="Times New Roman"/>
                <w:b/>
                <w:i w:val="false"/>
                <w:color w:val="000000"/>
                <w:sz w:val="20"/>
              </w:rPr>
              <w:t>ң</w:t>
            </w:r>
            <w:r>
              <w:rPr>
                <w:rFonts w:ascii="Times New Roman"/>
                <w:b/>
                <w:i w:val="false"/>
                <w:color w:val="000000"/>
                <w:sz w:val="20"/>
              </w:rPr>
              <w:t xml:space="preserve"> Іс бас</w:t>
            </w:r>
            <w:r>
              <w:rPr>
                <w:rFonts w:ascii="Times New Roman"/>
                <w:b/>
                <w:i w:val="false"/>
                <w:color w:val="000000"/>
                <w:sz w:val="20"/>
              </w:rPr>
              <w:t>қ</w:t>
            </w:r>
            <w:r>
              <w:rPr>
                <w:rFonts w:ascii="Times New Roman"/>
                <w:b/>
                <w:i w:val="false"/>
                <w:color w:val="000000"/>
                <w:sz w:val="20"/>
              </w:rPr>
              <w:t>армасы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18 454 148</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басшысының, Премьер-Министрдің және мемлекеттік органдардың басқа да лауазымды тұлғаларының қызметін қамтамасыз ету жөніндегі қызметтер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17 356 124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Іс басқармасының күрделі шығыстары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730 239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Тұңғыш Президентінің Қорын қамтамасыз ету және толықтыру, Қазақстан Республикасы Тұңғыш Президенті - Елбасының жеке кітапханасы мен жеке мұрағатын сақтау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194 020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Әкімшілігінің, Премьер-Министрі Кеңсесінің және Президенті Іс басқармасының ақпараттық жүйелерін құру және дамыту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173 765</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аныс</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306 983 120</w:t>
            </w:r>
          </w:p>
        </w:tc>
      </w:tr>
      <w:tr>
        <w:trPr>
          <w:trHeight w:val="30" w:hRule="atLeast"/>
        </w:trPr>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Т</w:t>
            </w:r>
            <w:r>
              <w:rPr>
                <w:rFonts w:ascii="Times New Roman"/>
                <w:b/>
                <w:i w:val="false"/>
                <w:color w:val="000000"/>
                <w:sz w:val="20"/>
              </w:rPr>
              <w:t>ө</w:t>
            </w:r>
            <w:r>
              <w:rPr>
                <w:rFonts w:ascii="Times New Roman"/>
                <w:b/>
                <w:i w:val="false"/>
                <w:color w:val="000000"/>
                <w:sz w:val="20"/>
              </w:rPr>
              <w:t>тенше жа</w:t>
            </w:r>
            <w:r>
              <w:rPr>
                <w:rFonts w:ascii="Times New Roman"/>
                <w:b/>
                <w:i w:val="false"/>
                <w:color w:val="000000"/>
                <w:sz w:val="20"/>
              </w:rPr>
              <w:t>ғ</w:t>
            </w:r>
            <w:r>
              <w:rPr>
                <w:rFonts w:ascii="Times New Roman"/>
                <w:b/>
                <w:i w:val="false"/>
                <w:color w:val="000000"/>
                <w:sz w:val="20"/>
              </w:rPr>
              <w:t>дайлар министрлiгi</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52 356 447</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жағдайлардың алдын алу және оларды жою саласындағы мемлекеттік саясатты қалыптастыру және іске асыру жөніндегі қызметтер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7 350 578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w:t>
            </w:r>
            <w:r>
              <w:rPr>
                <w:rFonts w:ascii="Times New Roman"/>
                <w:b w:val="false"/>
                <w:i w:val="false"/>
                <w:color w:val="000000"/>
                <w:sz w:val="20"/>
              </w:rPr>
              <w:t>ғ</w:t>
            </w:r>
            <w:r>
              <w:rPr>
                <w:rFonts w:ascii="Times New Roman"/>
                <w:b w:val="false"/>
                <w:i w:val="false"/>
                <w:color w:val="000000"/>
                <w:sz w:val="20"/>
              </w:rPr>
              <w:t>и ж</w:t>
            </w:r>
            <w:r>
              <w:rPr>
                <w:rFonts w:ascii="Times New Roman"/>
                <w:b w:val="false"/>
                <w:i w:val="false"/>
                <w:color w:val="000000"/>
                <w:sz w:val="20"/>
              </w:rPr>
              <w:t>ә</w:t>
            </w:r>
            <w:r>
              <w:rPr>
                <w:rFonts w:ascii="Times New Roman"/>
                <w:b w:val="false"/>
                <w:i w:val="false"/>
                <w:color w:val="000000"/>
                <w:sz w:val="20"/>
              </w:rPr>
              <w:t>не техногендік сипатта</w:t>
            </w:r>
            <w:r>
              <w:rPr>
                <w:rFonts w:ascii="Times New Roman"/>
                <w:b w:val="false"/>
                <w:i w:val="false"/>
                <w:color w:val="000000"/>
                <w:sz w:val="20"/>
              </w:rPr>
              <w:t>ғ</w:t>
            </w:r>
            <w:r>
              <w:rPr>
                <w:rFonts w:ascii="Times New Roman"/>
                <w:b w:val="false"/>
                <w:i w:val="false"/>
                <w:color w:val="000000"/>
                <w:sz w:val="20"/>
              </w:rPr>
              <w:t>ы т</w:t>
            </w:r>
            <w:r>
              <w:rPr>
                <w:rFonts w:ascii="Times New Roman"/>
                <w:b w:val="false"/>
                <w:i w:val="false"/>
                <w:color w:val="000000"/>
                <w:sz w:val="20"/>
              </w:rPr>
              <w:t>ө</w:t>
            </w:r>
            <w:r>
              <w:rPr>
                <w:rFonts w:ascii="Times New Roman"/>
                <w:b w:val="false"/>
                <w:i w:val="false"/>
                <w:color w:val="000000"/>
                <w:sz w:val="20"/>
              </w:rPr>
              <w:t>тенше жа</w:t>
            </w:r>
            <w:r>
              <w:rPr>
                <w:rFonts w:ascii="Times New Roman"/>
                <w:b w:val="false"/>
                <w:i w:val="false"/>
                <w:color w:val="000000"/>
                <w:sz w:val="20"/>
              </w:rPr>
              <w:t>ғ</w:t>
            </w:r>
            <w:r>
              <w:rPr>
                <w:rFonts w:ascii="Times New Roman"/>
                <w:b w:val="false"/>
                <w:i w:val="false"/>
                <w:color w:val="000000"/>
                <w:sz w:val="20"/>
              </w:rPr>
              <w:t>дайларды</w:t>
            </w:r>
            <w:r>
              <w:rPr>
                <w:rFonts w:ascii="Times New Roman"/>
                <w:b w:val="false"/>
                <w:i w:val="false"/>
                <w:color w:val="000000"/>
                <w:sz w:val="20"/>
              </w:rPr>
              <w:t>ң</w:t>
            </w:r>
            <w:r>
              <w:rPr>
                <w:rFonts w:ascii="Times New Roman"/>
                <w:b w:val="false"/>
                <w:i w:val="false"/>
                <w:color w:val="000000"/>
                <w:sz w:val="20"/>
              </w:rPr>
              <w:t xml:space="preserve"> алдын алу ж</w:t>
            </w:r>
            <w:r>
              <w:rPr>
                <w:rFonts w:ascii="Times New Roman"/>
                <w:b w:val="false"/>
                <w:i w:val="false"/>
                <w:color w:val="000000"/>
                <w:sz w:val="20"/>
              </w:rPr>
              <w:t>ә</w:t>
            </w:r>
            <w:r>
              <w:rPr>
                <w:rFonts w:ascii="Times New Roman"/>
                <w:b w:val="false"/>
                <w:i w:val="false"/>
                <w:color w:val="000000"/>
                <w:sz w:val="20"/>
              </w:rPr>
              <w:t>не жою</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30 286 799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ө</w:t>
            </w:r>
            <w:r>
              <w:rPr>
                <w:rFonts w:ascii="Times New Roman"/>
                <w:b w:val="false"/>
                <w:i w:val="false"/>
                <w:color w:val="000000"/>
                <w:sz w:val="20"/>
              </w:rPr>
              <w:t>тенше жа</w:t>
            </w:r>
            <w:r>
              <w:rPr>
                <w:rFonts w:ascii="Times New Roman"/>
                <w:b w:val="false"/>
                <w:i w:val="false"/>
                <w:color w:val="000000"/>
                <w:sz w:val="20"/>
              </w:rPr>
              <w:t>ғ</w:t>
            </w:r>
            <w:r>
              <w:rPr>
                <w:rFonts w:ascii="Times New Roman"/>
                <w:b w:val="false"/>
                <w:i w:val="false"/>
                <w:color w:val="000000"/>
                <w:sz w:val="20"/>
              </w:rPr>
              <w:t xml:space="preserve">дайлардан </w:t>
            </w:r>
            <w:r>
              <w:rPr>
                <w:rFonts w:ascii="Times New Roman"/>
                <w:b w:val="false"/>
                <w:i w:val="false"/>
                <w:color w:val="000000"/>
                <w:sz w:val="20"/>
              </w:rPr>
              <w:t>қ</w:t>
            </w:r>
            <w:r>
              <w:rPr>
                <w:rFonts w:ascii="Times New Roman"/>
                <w:b w:val="false"/>
                <w:i w:val="false"/>
                <w:color w:val="000000"/>
                <w:sz w:val="20"/>
              </w:rPr>
              <w:t>ор</w:t>
            </w:r>
            <w:r>
              <w:rPr>
                <w:rFonts w:ascii="Times New Roman"/>
                <w:b w:val="false"/>
                <w:i w:val="false"/>
                <w:color w:val="000000"/>
                <w:sz w:val="20"/>
              </w:rPr>
              <w:t>ғ</w:t>
            </w:r>
            <w:r>
              <w:rPr>
                <w:rFonts w:ascii="Times New Roman"/>
                <w:b w:val="false"/>
                <w:i w:val="false"/>
                <w:color w:val="000000"/>
                <w:sz w:val="20"/>
              </w:rPr>
              <w:t>ау объектілерін салу ж</w:t>
            </w:r>
            <w:r>
              <w:rPr>
                <w:rFonts w:ascii="Times New Roman"/>
                <w:b w:val="false"/>
                <w:i w:val="false"/>
                <w:color w:val="000000"/>
                <w:sz w:val="20"/>
              </w:rPr>
              <w:t>ә</w:t>
            </w:r>
            <w:r>
              <w:rPr>
                <w:rFonts w:ascii="Times New Roman"/>
                <w:b w:val="false"/>
                <w:i w:val="false"/>
                <w:color w:val="000000"/>
                <w:sz w:val="20"/>
              </w:rPr>
              <w:t>не реконструкциялау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8 885 481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 xml:space="preserve">рт </w:t>
            </w:r>
            <w:r>
              <w:rPr>
                <w:rFonts w:ascii="Times New Roman"/>
                <w:b w:val="false"/>
                <w:i w:val="false"/>
                <w:color w:val="000000"/>
                <w:sz w:val="20"/>
              </w:rPr>
              <w:t>қ</w:t>
            </w:r>
            <w:r>
              <w:rPr>
                <w:rFonts w:ascii="Times New Roman"/>
                <w:b w:val="false"/>
                <w:i w:val="false"/>
                <w:color w:val="000000"/>
                <w:sz w:val="20"/>
              </w:rPr>
              <w:t>ауіпсіздігі саласында сына</w:t>
            </w:r>
            <w:r>
              <w:rPr>
                <w:rFonts w:ascii="Times New Roman"/>
                <w:b w:val="false"/>
                <w:i w:val="false"/>
                <w:color w:val="000000"/>
                <w:sz w:val="20"/>
              </w:rPr>
              <w:t>қ</w:t>
            </w:r>
            <w:r>
              <w:rPr>
                <w:rFonts w:ascii="Times New Roman"/>
                <w:b w:val="false"/>
                <w:i w:val="false"/>
                <w:color w:val="000000"/>
                <w:sz w:val="20"/>
              </w:rPr>
              <w:t>тарды талдау ж</w:t>
            </w:r>
            <w:r>
              <w:rPr>
                <w:rFonts w:ascii="Times New Roman"/>
                <w:b w:val="false"/>
                <w:i w:val="false"/>
                <w:color w:val="000000"/>
                <w:sz w:val="20"/>
              </w:rPr>
              <w:t>ә</w:t>
            </w:r>
            <w:r>
              <w:rPr>
                <w:rFonts w:ascii="Times New Roman"/>
                <w:b w:val="false"/>
                <w:i w:val="false"/>
                <w:color w:val="000000"/>
                <w:sz w:val="20"/>
              </w:rPr>
              <w:t>не ж</w:t>
            </w:r>
            <w:r>
              <w:rPr>
                <w:rFonts w:ascii="Times New Roman"/>
                <w:b w:val="false"/>
                <w:i w:val="false"/>
                <w:color w:val="000000"/>
                <w:sz w:val="20"/>
              </w:rPr>
              <w:t>ү</w:t>
            </w:r>
            <w:r>
              <w:rPr>
                <w:rFonts w:ascii="Times New Roman"/>
                <w:b w:val="false"/>
                <w:i w:val="false"/>
                <w:color w:val="000000"/>
                <w:sz w:val="20"/>
              </w:rPr>
              <w:t>ргізу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министрлігінің күрделі шығыстары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511 007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мен мекемелер мамандарын төтенше жағдай ахуалында іс-әрекет жасауға даярлау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ө</w:t>
            </w:r>
            <w:r>
              <w:rPr>
                <w:rFonts w:ascii="Times New Roman"/>
                <w:b w:val="false"/>
                <w:i w:val="false"/>
                <w:color w:val="000000"/>
                <w:sz w:val="20"/>
              </w:rPr>
              <w:t>тенше жа</w:t>
            </w:r>
            <w:r>
              <w:rPr>
                <w:rFonts w:ascii="Times New Roman"/>
                <w:b w:val="false"/>
                <w:i w:val="false"/>
                <w:color w:val="000000"/>
                <w:sz w:val="20"/>
              </w:rPr>
              <w:t>ғ</w:t>
            </w:r>
            <w:r>
              <w:rPr>
                <w:rFonts w:ascii="Times New Roman"/>
                <w:b w:val="false"/>
                <w:i w:val="false"/>
                <w:color w:val="000000"/>
                <w:sz w:val="20"/>
              </w:rPr>
              <w:t>дайлар саласында</w:t>
            </w:r>
            <w:r>
              <w:rPr>
                <w:rFonts w:ascii="Times New Roman"/>
                <w:b w:val="false"/>
                <w:i w:val="false"/>
                <w:color w:val="000000"/>
                <w:sz w:val="20"/>
              </w:rPr>
              <w:t>ғ</w:t>
            </w:r>
            <w:r>
              <w:rPr>
                <w:rFonts w:ascii="Times New Roman"/>
                <w:b w:val="false"/>
                <w:i w:val="false"/>
                <w:color w:val="000000"/>
                <w:sz w:val="20"/>
              </w:rPr>
              <w:t xml:space="preserve">ы </w:t>
            </w:r>
            <w:r>
              <w:rPr>
                <w:rFonts w:ascii="Times New Roman"/>
                <w:b w:val="false"/>
                <w:i w:val="false"/>
                <w:color w:val="000000"/>
                <w:sz w:val="20"/>
              </w:rPr>
              <w:t>қ</w:t>
            </w:r>
            <w:r>
              <w:rPr>
                <w:rFonts w:ascii="Times New Roman"/>
                <w:b w:val="false"/>
                <w:i w:val="false"/>
                <w:color w:val="000000"/>
                <w:sz w:val="20"/>
              </w:rPr>
              <w:t xml:space="preserve">олданбалы </w:t>
            </w:r>
            <w:r>
              <w:rPr>
                <w:rFonts w:ascii="Times New Roman"/>
                <w:b w:val="false"/>
                <w:i w:val="false"/>
                <w:color w:val="000000"/>
                <w:sz w:val="20"/>
              </w:rPr>
              <w:t>ғ</w:t>
            </w:r>
            <w:r>
              <w:rPr>
                <w:rFonts w:ascii="Times New Roman"/>
                <w:b w:val="false"/>
                <w:i w:val="false"/>
                <w:color w:val="000000"/>
                <w:sz w:val="20"/>
              </w:rPr>
              <w:t>ылыми зерттеулер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аза</w:t>
            </w:r>
            <w:r>
              <w:rPr>
                <w:rFonts w:ascii="Times New Roman"/>
                <w:b w:val="false"/>
                <w:i w:val="false"/>
                <w:color w:val="000000"/>
                <w:sz w:val="20"/>
              </w:rPr>
              <w:t>қ</w:t>
            </w:r>
            <w:r>
              <w:rPr>
                <w:rFonts w:ascii="Times New Roman"/>
                <w:b w:val="false"/>
                <w:i w:val="false"/>
                <w:color w:val="000000"/>
                <w:sz w:val="20"/>
              </w:rPr>
              <w:t>стан Республикасы Т</w:t>
            </w:r>
            <w:r>
              <w:rPr>
                <w:rFonts w:ascii="Times New Roman"/>
                <w:b w:val="false"/>
                <w:i w:val="false"/>
                <w:color w:val="000000"/>
                <w:sz w:val="20"/>
              </w:rPr>
              <w:t>ө</w:t>
            </w:r>
            <w:r>
              <w:rPr>
                <w:rFonts w:ascii="Times New Roman"/>
                <w:b w:val="false"/>
                <w:i w:val="false"/>
                <w:color w:val="000000"/>
                <w:sz w:val="20"/>
              </w:rPr>
              <w:t>тенше жа</w:t>
            </w:r>
            <w:r>
              <w:rPr>
                <w:rFonts w:ascii="Times New Roman"/>
                <w:b w:val="false"/>
                <w:i w:val="false"/>
                <w:color w:val="000000"/>
                <w:sz w:val="20"/>
              </w:rPr>
              <w:t>ғ</w:t>
            </w:r>
            <w:r>
              <w:rPr>
                <w:rFonts w:ascii="Times New Roman"/>
                <w:b w:val="false"/>
                <w:i w:val="false"/>
                <w:color w:val="000000"/>
                <w:sz w:val="20"/>
              </w:rPr>
              <w:t>дайлар министрлігіні</w:t>
            </w:r>
            <w:r>
              <w:rPr>
                <w:rFonts w:ascii="Times New Roman"/>
                <w:b w:val="false"/>
                <w:i w:val="false"/>
                <w:color w:val="000000"/>
                <w:sz w:val="20"/>
              </w:rPr>
              <w:t>ң</w:t>
            </w:r>
            <w:r>
              <w:rPr>
                <w:rFonts w:ascii="Times New Roman"/>
                <w:b w:val="false"/>
                <w:i w:val="false"/>
                <w:color w:val="000000"/>
                <w:sz w:val="20"/>
              </w:rPr>
              <w:t xml:space="preserve"> ведомстволы</w:t>
            </w:r>
            <w:r>
              <w:rPr>
                <w:rFonts w:ascii="Times New Roman"/>
                <w:b w:val="false"/>
                <w:i w:val="false"/>
                <w:color w:val="000000"/>
                <w:sz w:val="20"/>
              </w:rPr>
              <w:t>қ</w:t>
            </w:r>
            <w:r>
              <w:rPr>
                <w:rFonts w:ascii="Times New Roman"/>
                <w:b w:val="false"/>
                <w:i w:val="false"/>
                <w:color w:val="000000"/>
                <w:sz w:val="20"/>
              </w:rPr>
              <w:t xml:space="preserve"> ба</w:t>
            </w:r>
            <w:r>
              <w:rPr>
                <w:rFonts w:ascii="Times New Roman"/>
                <w:b w:val="false"/>
                <w:i w:val="false"/>
                <w:color w:val="000000"/>
                <w:sz w:val="20"/>
              </w:rPr>
              <w:t>ғ</w:t>
            </w:r>
            <w:r>
              <w:rPr>
                <w:rFonts w:ascii="Times New Roman"/>
                <w:b w:val="false"/>
                <w:i w:val="false"/>
                <w:color w:val="000000"/>
                <w:sz w:val="20"/>
              </w:rPr>
              <w:t>ыныста</w:t>
            </w:r>
            <w:r>
              <w:rPr>
                <w:rFonts w:ascii="Times New Roman"/>
                <w:b w:val="false"/>
                <w:i w:val="false"/>
                <w:color w:val="000000"/>
                <w:sz w:val="20"/>
              </w:rPr>
              <w:t>ғ</w:t>
            </w:r>
            <w:r>
              <w:rPr>
                <w:rFonts w:ascii="Times New Roman"/>
                <w:b w:val="false"/>
                <w:i w:val="false"/>
                <w:color w:val="000000"/>
                <w:sz w:val="20"/>
              </w:rPr>
              <w:t>ы мекемелеріні</w:t>
            </w:r>
            <w:r>
              <w:rPr>
                <w:rFonts w:ascii="Times New Roman"/>
                <w:b w:val="false"/>
                <w:i w:val="false"/>
                <w:color w:val="000000"/>
                <w:sz w:val="20"/>
              </w:rPr>
              <w:t>ң</w:t>
            </w:r>
            <w:r>
              <w:rPr>
                <w:rFonts w:ascii="Times New Roman"/>
                <w:b w:val="false"/>
                <w:i w:val="false"/>
                <w:color w:val="000000"/>
                <w:sz w:val="20"/>
              </w:rPr>
              <w:t xml:space="preserve"> к</w:t>
            </w:r>
            <w:r>
              <w:rPr>
                <w:rFonts w:ascii="Times New Roman"/>
                <w:b w:val="false"/>
                <w:i w:val="false"/>
                <w:color w:val="000000"/>
                <w:sz w:val="20"/>
              </w:rPr>
              <w:t>ү</w:t>
            </w:r>
            <w:r>
              <w:rPr>
                <w:rFonts w:ascii="Times New Roman"/>
                <w:b w:val="false"/>
                <w:i w:val="false"/>
                <w:color w:val="000000"/>
                <w:sz w:val="20"/>
              </w:rPr>
              <w:t>рделі шы</w:t>
            </w:r>
            <w:r>
              <w:rPr>
                <w:rFonts w:ascii="Times New Roman"/>
                <w:b w:val="false"/>
                <w:i w:val="false"/>
                <w:color w:val="000000"/>
                <w:sz w:val="20"/>
              </w:rPr>
              <w:t>ғ</w:t>
            </w:r>
            <w:r>
              <w:rPr>
                <w:rFonts w:ascii="Times New Roman"/>
                <w:b w:val="false"/>
                <w:i w:val="false"/>
                <w:color w:val="000000"/>
                <w:sz w:val="20"/>
              </w:rPr>
              <w:t>ыстары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ө</w:t>
            </w:r>
            <w:r>
              <w:rPr>
                <w:rFonts w:ascii="Times New Roman"/>
                <w:b w:val="false"/>
                <w:i w:val="false"/>
                <w:color w:val="000000"/>
                <w:sz w:val="20"/>
              </w:rPr>
              <w:t>тенше жа</w:t>
            </w:r>
            <w:r>
              <w:rPr>
                <w:rFonts w:ascii="Times New Roman"/>
                <w:b w:val="false"/>
                <w:i w:val="false"/>
                <w:color w:val="000000"/>
                <w:sz w:val="20"/>
              </w:rPr>
              <w:t>ғ</w:t>
            </w:r>
            <w:r>
              <w:rPr>
                <w:rFonts w:ascii="Times New Roman"/>
                <w:b w:val="false"/>
                <w:i w:val="false"/>
                <w:color w:val="000000"/>
                <w:sz w:val="20"/>
              </w:rPr>
              <w:t>дайлар министрлігі ж</w:t>
            </w:r>
            <w:r>
              <w:rPr>
                <w:rFonts w:ascii="Times New Roman"/>
                <w:b w:val="false"/>
                <w:i w:val="false"/>
                <w:color w:val="000000"/>
                <w:sz w:val="20"/>
              </w:rPr>
              <w:t>ү</w:t>
            </w:r>
            <w:r>
              <w:rPr>
                <w:rFonts w:ascii="Times New Roman"/>
                <w:b w:val="false"/>
                <w:i w:val="false"/>
                <w:color w:val="000000"/>
                <w:sz w:val="20"/>
              </w:rPr>
              <w:t>йесіні</w:t>
            </w:r>
            <w:r>
              <w:rPr>
                <w:rFonts w:ascii="Times New Roman"/>
                <w:b w:val="false"/>
                <w:i w:val="false"/>
                <w:color w:val="000000"/>
                <w:sz w:val="20"/>
              </w:rPr>
              <w:t>ң</w:t>
            </w:r>
            <w:r>
              <w:rPr>
                <w:rFonts w:ascii="Times New Roman"/>
                <w:b w:val="false"/>
                <w:i w:val="false"/>
                <w:color w:val="000000"/>
                <w:sz w:val="20"/>
              </w:rPr>
              <w:t xml:space="preserve"> мамандарын шетел о</w:t>
            </w:r>
            <w:r>
              <w:rPr>
                <w:rFonts w:ascii="Times New Roman"/>
                <w:b w:val="false"/>
                <w:i w:val="false"/>
                <w:color w:val="000000"/>
                <w:sz w:val="20"/>
              </w:rPr>
              <w:t>қ</w:t>
            </w:r>
            <w:r>
              <w:rPr>
                <w:rFonts w:ascii="Times New Roman"/>
                <w:b w:val="false"/>
                <w:i w:val="false"/>
                <w:color w:val="000000"/>
                <w:sz w:val="20"/>
              </w:rPr>
              <w:t>у орындарында дайындау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42 294</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 xml:space="preserve">стан Республикасы </w:t>
            </w: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аныс министрлiгi</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250 069 324</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Қорғанысты ұйымдастыру және Қазақстан Республикасының Қарулы Күштері саласындағы мемлекеттік саясатты айқындау және іске асыру жөніндегі қызметтер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1 953 866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арулы К</w:t>
            </w:r>
            <w:r>
              <w:rPr>
                <w:rFonts w:ascii="Times New Roman"/>
                <w:b w:val="false"/>
                <w:i w:val="false"/>
                <w:color w:val="000000"/>
                <w:sz w:val="20"/>
              </w:rPr>
              <w:t>ү</w:t>
            </w:r>
            <w:r>
              <w:rPr>
                <w:rFonts w:ascii="Times New Roman"/>
                <w:b w:val="false"/>
                <w:i w:val="false"/>
                <w:color w:val="000000"/>
                <w:sz w:val="20"/>
              </w:rPr>
              <w:t>штерді</w:t>
            </w:r>
            <w:r>
              <w:rPr>
                <w:rFonts w:ascii="Times New Roman"/>
                <w:b w:val="false"/>
                <w:i w:val="false"/>
                <w:color w:val="000000"/>
                <w:sz w:val="20"/>
              </w:rPr>
              <w:t>ң</w:t>
            </w:r>
            <w:r>
              <w:rPr>
                <w:rFonts w:ascii="Times New Roman"/>
                <w:b w:val="false"/>
                <w:i w:val="false"/>
                <w:color w:val="000000"/>
                <w:sz w:val="20"/>
              </w:rPr>
              <w:t xml:space="preserve"> автоматтандырыл</w:t>
            </w:r>
            <w:r>
              <w:rPr>
                <w:rFonts w:ascii="Times New Roman"/>
                <w:b w:val="false"/>
                <w:i w:val="false"/>
                <w:color w:val="000000"/>
                <w:sz w:val="20"/>
              </w:rPr>
              <w:t>ғ</w:t>
            </w:r>
            <w:r>
              <w:rPr>
                <w:rFonts w:ascii="Times New Roman"/>
                <w:b w:val="false"/>
                <w:i w:val="false"/>
                <w:color w:val="000000"/>
                <w:sz w:val="20"/>
              </w:rPr>
              <w:t>ан бас</w:t>
            </w:r>
            <w:r>
              <w:rPr>
                <w:rFonts w:ascii="Times New Roman"/>
                <w:b w:val="false"/>
                <w:i w:val="false"/>
                <w:color w:val="000000"/>
                <w:sz w:val="20"/>
              </w:rPr>
              <w:t>қ</w:t>
            </w:r>
            <w:r>
              <w:rPr>
                <w:rFonts w:ascii="Times New Roman"/>
                <w:b w:val="false"/>
                <w:i w:val="false"/>
                <w:color w:val="000000"/>
                <w:sz w:val="20"/>
              </w:rPr>
              <w:t>ару ж</w:t>
            </w:r>
            <w:r>
              <w:rPr>
                <w:rFonts w:ascii="Times New Roman"/>
                <w:b w:val="false"/>
                <w:i w:val="false"/>
                <w:color w:val="000000"/>
                <w:sz w:val="20"/>
              </w:rPr>
              <w:t>ү</w:t>
            </w:r>
            <w:r>
              <w:rPr>
                <w:rFonts w:ascii="Times New Roman"/>
                <w:b w:val="false"/>
                <w:i w:val="false"/>
                <w:color w:val="000000"/>
                <w:sz w:val="20"/>
              </w:rPr>
              <w:t xml:space="preserve">йесін </w:t>
            </w:r>
            <w:r>
              <w:rPr>
                <w:rFonts w:ascii="Times New Roman"/>
                <w:b w:val="false"/>
                <w:i w:val="false"/>
                <w:color w:val="000000"/>
                <w:sz w:val="20"/>
              </w:rPr>
              <w:t>құ</w:t>
            </w:r>
            <w:r>
              <w:rPr>
                <w:rFonts w:ascii="Times New Roman"/>
                <w:b w:val="false"/>
                <w:i w:val="false"/>
                <w:color w:val="000000"/>
                <w:sz w:val="20"/>
              </w:rPr>
              <w:t>ру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7 606 070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арулы К</w:t>
            </w:r>
            <w:r>
              <w:rPr>
                <w:rFonts w:ascii="Times New Roman"/>
                <w:b w:val="false"/>
                <w:i w:val="false"/>
                <w:color w:val="000000"/>
                <w:sz w:val="20"/>
              </w:rPr>
              <w:t>ү</w:t>
            </w:r>
            <w:r>
              <w:rPr>
                <w:rFonts w:ascii="Times New Roman"/>
                <w:b w:val="false"/>
                <w:i w:val="false"/>
                <w:color w:val="000000"/>
                <w:sz w:val="20"/>
              </w:rPr>
              <w:t>штерді</w:t>
            </w:r>
            <w:r>
              <w:rPr>
                <w:rFonts w:ascii="Times New Roman"/>
                <w:b w:val="false"/>
                <w:i w:val="false"/>
                <w:color w:val="000000"/>
                <w:sz w:val="20"/>
              </w:rPr>
              <w:t>ң</w:t>
            </w:r>
            <w:r>
              <w:rPr>
                <w:rFonts w:ascii="Times New Roman"/>
                <w:b w:val="false"/>
                <w:i w:val="false"/>
                <w:color w:val="000000"/>
                <w:sz w:val="20"/>
              </w:rPr>
              <w:t xml:space="preserve"> объектілерін салу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6 703 122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Салааралық мемлекеттік бағдарлама шеңберінде қару-жарақ, әскери және өзге де техниканы, байланыс жүйелерін жаңғырту, қалпына келтіру және сатып алу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71 882 152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арулы К</w:t>
            </w:r>
            <w:r>
              <w:rPr>
                <w:rFonts w:ascii="Times New Roman"/>
                <w:b w:val="false"/>
                <w:i w:val="false"/>
                <w:color w:val="000000"/>
                <w:sz w:val="20"/>
              </w:rPr>
              <w:t>ү</w:t>
            </w:r>
            <w:r>
              <w:rPr>
                <w:rFonts w:ascii="Times New Roman"/>
                <w:b w:val="false"/>
                <w:i w:val="false"/>
                <w:color w:val="000000"/>
                <w:sz w:val="20"/>
              </w:rPr>
              <w:t>штерді тылды</w:t>
            </w:r>
            <w:r>
              <w:rPr>
                <w:rFonts w:ascii="Times New Roman"/>
                <w:b w:val="false"/>
                <w:i w:val="false"/>
                <w:color w:val="000000"/>
                <w:sz w:val="20"/>
              </w:rPr>
              <w:t>қ</w:t>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амтамасыз ету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23 166 522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аза</w:t>
            </w:r>
            <w:r>
              <w:rPr>
                <w:rFonts w:ascii="Times New Roman"/>
                <w:b w:val="false"/>
                <w:i w:val="false"/>
                <w:color w:val="000000"/>
                <w:sz w:val="20"/>
              </w:rPr>
              <w:t>қ</w:t>
            </w:r>
            <w:r>
              <w:rPr>
                <w:rFonts w:ascii="Times New Roman"/>
                <w:b w:val="false"/>
                <w:i w:val="false"/>
                <w:color w:val="000000"/>
                <w:sz w:val="20"/>
              </w:rPr>
              <w:t xml:space="preserve">стан Республикасы </w:t>
            </w:r>
            <w:r>
              <w:rPr>
                <w:rFonts w:ascii="Times New Roman"/>
                <w:b w:val="false"/>
                <w:i w:val="false"/>
                <w:color w:val="000000"/>
                <w:sz w:val="20"/>
              </w:rPr>
              <w:t>Қ</w:t>
            </w:r>
            <w:r>
              <w:rPr>
                <w:rFonts w:ascii="Times New Roman"/>
                <w:b w:val="false"/>
                <w:i w:val="false"/>
                <w:color w:val="000000"/>
                <w:sz w:val="20"/>
              </w:rPr>
              <w:t>ор</w:t>
            </w:r>
            <w:r>
              <w:rPr>
                <w:rFonts w:ascii="Times New Roman"/>
                <w:b w:val="false"/>
                <w:i w:val="false"/>
                <w:color w:val="000000"/>
                <w:sz w:val="20"/>
              </w:rPr>
              <w:t>ғ</w:t>
            </w:r>
            <w:r>
              <w:rPr>
                <w:rFonts w:ascii="Times New Roman"/>
                <w:b w:val="false"/>
                <w:i w:val="false"/>
                <w:color w:val="000000"/>
                <w:sz w:val="20"/>
              </w:rPr>
              <w:t>аныс министрлігіні</w:t>
            </w:r>
            <w:r>
              <w:rPr>
                <w:rFonts w:ascii="Times New Roman"/>
                <w:b w:val="false"/>
                <w:i w:val="false"/>
                <w:color w:val="000000"/>
                <w:sz w:val="20"/>
              </w:rPr>
              <w:t>ң</w:t>
            </w:r>
            <w:r>
              <w:rPr>
                <w:rFonts w:ascii="Times New Roman"/>
                <w:b w:val="false"/>
                <w:i w:val="false"/>
                <w:color w:val="000000"/>
                <w:sz w:val="20"/>
              </w:rPr>
              <w:t xml:space="preserve"> ведомстволы</w:t>
            </w:r>
            <w:r>
              <w:rPr>
                <w:rFonts w:ascii="Times New Roman"/>
                <w:b w:val="false"/>
                <w:i w:val="false"/>
                <w:color w:val="000000"/>
                <w:sz w:val="20"/>
              </w:rPr>
              <w:t>қ</w:t>
            </w:r>
            <w:r>
              <w:rPr>
                <w:rFonts w:ascii="Times New Roman"/>
                <w:b w:val="false"/>
                <w:i w:val="false"/>
                <w:color w:val="000000"/>
                <w:sz w:val="20"/>
              </w:rPr>
              <w:t xml:space="preserve"> ба</w:t>
            </w:r>
            <w:r>
              <w:rPr>
                <w:rFonts w:ascii="Times New Roman"/>
                <w:b w:val="false"/>
                <w:i w:val="false"/>
                <w:color w:val="000000"/>
                <w:sz w:val="20"/>
              </w:rPr>
              <w:t>ғ</w:t>
            </w:r>
            <w:r>
              <w:rPr>
                <w:rFonts w:ascii="Times New Roman"/>
                <w:b w:val="false"/>
                <w:i w:val="false"/>
                <w:color w:val="000000"/>
                <w:sz w:val="20"/>
              </w:rPr>
              <w:t>ыныста</w:t>
            </w:r>
            <w:r>
              <w:rPr>
                <w:rFonts w:ascii="Times New Roman"/>
                <w:b w:val="false"/>
                <w:i w:val="false"/>
                <w:color w:val="000000"/>
                <w:sz w:val="20"/>
              </w:rPr>
              <w:t>ғ</w:t>
            </w:r>
            <w:r>
              <w:rPr>
                <w:rFonts w:ascii="Times New Roman"/>
                <w:b w:val="false"/>
                <w:i w:val="false"/>
                <w:color w:val="000000"/>
                <w:sz w:val="20"/>
              </w:rPr>
              <w:t>ы мекемелеріні</w:t>
            </w:r>
            <w:r>
              <w:rPr>
                <w:rFonts w:ascii="Times New Roman"/>
                <w:b w:val="false"/>
                <w:i w:val="false"/>
                <w:color w:val="000000"/>
                <w:sz w:val="20"/>
              </w:rPr>
              <w:t>ң</w:t>
            </w:r>
            <w:r>
              <w:rPr>
                <w:rFonts w:ascii="Times New Roman"/>
                <w:b w:val="false"/>
                <w:i w:val="false"/>
                <w:color w:val="000000"/>
                <w:sz w:val="20"/>
              </w:rPr>
              <w:t xml:space="preserve"> к</w:t>
            </w:r>
            <w:r>
              <w:rPr>
                <w:rFonts w:ascii="Times New Roman"/>
                <w:b w:val="false"/>
                <w:i w:val="false"/>
                <w:color w:val="000000"/>
                <w:sz w:val="20"/>
              </w:rPr>
              <w:t>ү</w:t>
            </w:r>
            <w:r>
              <w:rPr>
                <w:rFonts w:ascii="Times New Roman"/>
                <w:b w:val="false"/>
                <w:i w:val="false"/>
                <w:color w:val="000000"/>
                <w:sz w:val="20"/>
              </w:rPr>
              <w:t>рделі шы</w:t>
            </w:r>
            <w:r>
              <w:rPr>
                <w:rFonts w:ascii="Times New Roman"/>
                <w:b w:val="false"/>
                <w:i w:val="false"/>
                <w:color w:val="000000"/>
                <w:sz w:val="20"/>
              </w:rPr>
              <w:t>ғ</w:t>
            </w:r>
            <w:r>
              <w:rPr>
                <w:rFonts w:ascii="Times New Roman"/>
                <w:b w:val="false"/>
                <w:i w:val="false"/>
                <w:color w:val="000000"/>
                <w:sz w:val="20"/>
              </w:rPr>
              <w:t>ыстары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406 736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w:t>
            </w:r>
            <w:r>
              <w:rPr>
                <w:rFonts w:ascii="Times New Roman"/>
                <w:b w:val="false"/>
                <w:i w:val="false"/>
                <w:color w:val="000000"/>
                <w:sz w:val="20"/>
              </w:rPr>
              <w:t>қ</w:t>
            </w:r>
            <w:r>
              <w:rPr>
                <w:rFonts w:ascii="Times New Roman"/>
                <w:b w:val="false"/>
                <w:i w:val="false"/>
                <w:color w:val="000000"/>
                <w:sz w:val="20"/>
              </w:rPr>
              <w:t xml:space="preserve">ызметті </w:t>
            </w:r>
            <w:r>
              <w:rPr>
                <w:rFonts w:ascii="Times New Roman"/>
                <w:b w:val="false"/>
                <w:i w:val="false"/>
                <w:color w:val="000000"/>
                <w:sz w:val="20"/>
              </w:rPr>
              <w:t>қ</w:t>
            </w:r>
            <w:r>
              <w:rPr>
                <w:rFonts w:ascii="Times New Roman"/>
                <w:b w:val="false"/>
                <w:i w:val="false"/>
                <w:color w:val="000000"/>
                <w:sz w:val="20"/>
              </w:rPr>
              <w:t>амтамасыз ету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7 205 194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w:t>
            </w:r>
            <w:r>
              <w:rPr>
                <w:rFonts w:ascii="Times New Roman"/>
                <w:b w:val="false"/>
                <w:i w:val="false"/>
                <w:color w:val="000000"/>
                <w:sz w:val="20"/>
              </w:rPr>
              <w:t>қ</w:t>
            </w:r>
            <w:r>
              <w:rPr>
                <w:rFonts w:ascii="Times New Roman"/>
                <w:b w:val="false"/>
                <w:i w:val="false"/>
                <w:color w:val="000000"/>
                <w:sz w:val="20"/>
              </w:rPr>
              <w:t>ы саяси м</w:t>
            </w:r>
            <w:r>
              <w:rPr>
                <w:rFonts w:ascii="Times New Roman"/>
                <w:b w:val="false"/>
                <w:i w:val="false"/>
                <w:color w:val="000000"/>
                <w:sz w:val="20"/>
              </w:rPr>
              <w:t>ү</w:t>
            </w:r>
            <w:r>
              <w:rPr>
                <w:rFonts w:ascii="Times New Roman"/>
                <w:b w:val="false"/>
                <w:i w:val="false"/>
                <w:color w:val="000000"/>
                <w:sz w:val="20"/>
              </w:rPr>
              <w:t xml:space="preserve">дделерді </w:t>
            </w:r>
            <w:r>
              <w:rPr>
                <w:rFonts w:ascii="Times New Roman"/>
                <w:b w:val="false"/>
                <w:i w:val="false"/>
                <w:color w:val="000000"/>
                <w:sz w:val="20"/>
              </w:rPr>
              <w:t>қ</w:t>
            </w:r>
            <w:r>
              <w:rPr>
                <w:rFonts w:ascii="Times New Roman"/>
                <w:b w:val="false"/>
                <w:i w:val="false"/>
                <w:color w:val="000000"/>
                <w:sz w:val="20"/>
              </w:rPr>
              <w:t>амтамасыз ету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576 424</w:t>
            </w:r>
          </w:p>
        </w:tc>
      </w:tr>
      <w:tr>
        <w:trPr>
          <w:trHeight w:val="30" w:hRule="atLeast"/>
        </w:trPr>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r>
              <w:rPr>
                <w:rFonts w:ascii="Times New Roman"/>
                <w:b w:val="false"/>
                <w:i w:val="false"/>
                <w:color w:val="000000"/>
                <w:sz w:val="20"/>
              </w:rPr>
              <w:t xml:space="preserve">скери </w:t>
            </w:r>
            <w:r>
              <w:rPr>
                <w:rFonts w:ascii="Times New Roman"/>
                <w:b w:val="false"/>
                <w:i w:val="false"/>
                <w:color w:val="000000"/>
                <w:sz w:val="20"/>
              </w:rPr>
              <w:t>қ</w:t>
            </w:r>
            <w:r>
              <w:rPr>
                <w:rFonts w:ascii="Times New Roman"/>
                <w:b w:val="false"/>
                <w:i w:val="false"/>
                <w:color w:val="000000"/>
                <w:sz w:val="20"/>
              </w:rPr>
              <w:t>ызметшілерді</w:t>
            </w:r>
            <w:r>
              <w:rPr>
                <w:rFonts w:ascii="Times New Roman"/>
                <w:b w:val="false"/>
                <w:i w:val="false"/>
                <w:color w:val="000000"/>
                <w:sz w:val="20"/>
              </w:rPr>
              <w:t>ң</w:t>
            </w:r>
            <w:r>
              <w:rPr>
                <w:rFonts w:ascii="Times New Roman"/>
                <w:b w:val="false"/>
                <w:i w:val="false"/>
                <w:color w:val="000000"/>
                <w:sz w:val="20"/>
              </w:rPr>
              <w:t xml:space="preserve"> т</w:t>
            </w:r>
            <w:r>
              <w:rPr>
                <w:rFonts w:ascii="Times New Roman"/>
                <w:b w:val="false"/>
                <w:i w:val="false"/>
                <w:color w:val="000000"/>
                <w:sz w:val="20"/>
              </w:rPr>
              <w:t>ә</w:t>
            </w:r>
            <w:r>
              <w:rPr>
                <w:rFonts w:ascii="Times New Roman"/>
                <w:b w:val="false"/>
                <w:i w:val="false"/>
                <w:color w:val="000000"/>
                <w:sz w:val="20"/>
              </w:rPr>
              <w:t>рбиелік ж</w:t>
            </w:r>
            <w:r>
              <w:rPr>
                <w:rFonts w:ascii="Times New Roman"/>
                <w:b w:val="false"/>
                <w:i w:val="false"/>
                <w:color w:val="000000"/>
                <w:sz w:val="20"/>
              </w:rPr>
              <w:t>ә</w:t>
            </w:r>
            <w:r>
              <w:rPr>
                <w:rFonts w:ascii="Times New Roman"/>
                <w:b w:val="false"/>
                <w:i w:val="false"/>
                <w:color w:val="000000"/>
                <w:sz w:val="20"/>
              </w:rPr>
              <w:t>не моральды</w:t>
            </w:r>
            <w:r>
              <w:rPr>
                <w:rFonts w:ascii="Times New Roman"/>
                <w:b w:val="false"/>
                <w:i w:val="false"/>
                <w:color w:val="000000"/>
                <w:sz w:val="20"/>
              </w:rPr>
              <w:t>қ</w:t>
            </w:r>
            <w:r>
              <w:rPr>
                <w:rFonts w:ascii="Times New Roman"/>
                <w:b w:val="false"/>
                <w:i w:val="false"/>
                <w:color w:val="000000"/>
                <w:sz w:val="20"/>
              </w:rPr>
              <w:t xml:space="preserve"> психологиялы</w:t>
            </w:r>
            <w:r>
              <w:rPr>
                <w:rFonts w:ascii="Times New Roman"/>
                <w:b w:val="false"/>
                <w:i w:val="false"/>
                <w:color w:val="000000"/>
                <w:sz w:val="20"/>
              </w:rPr>
              <w:t>қ</w:t>
            </w:r>
            <w:r>
              <w:rPr>
                <w:rFonts w:ascii="Times New Roman"/>
                <w:b w:val="false"/>
                <w:i w:val="false"/>
                <w:color w:val="000000"/>
                <w:sz w:val="20"/>
              </w:rPr>
              <w:t xml:space="preserve"> даярлы</w:t>
            </w:r>
            <w:r>
              <w:rPr>
                <w:rFonts w:ascii="Times New Roman"/>
                <w:b w:val="false"/>
                <w:i w:val="false"/>
                <w:color w:val="000000"/>
                <w:sz w:val="20"/>
              </w:rPr>
              <w:t>ғ</w:t>
            </w:r>
            <w:r>
              <w:rPr>
                <w:rFonts w:ascii="Times New Roman"/>
                <w:b w:val="false"/>
                <w:i w:val="false"/>
                <w:color w:val="000000"/>
                <w:sz w:val="20"/>
              </w:rPr>
              <w:t>ын арттыру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211 843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Әскерге шақырылуға дейінгілерді әскери-техникалық мамандықтар бойынша даярлау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236 507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Қарулы Күштерінің күрделі шығыстары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5 893 102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Қарулы Күштерінің жауынгерлік әзірлігін арттыру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121 271 002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r>
              <w:rPr>
                <w:rFonts w:ascii="Times New Roman"/>
                <w:b w:val="false"/>
                <w:i w:val="false"/>
                <w:color w:val="000000"/>
                <w:sz w:val="20"/>
              </w:rPr>
              <w:t xml:space="preserve">скери </w:t>
            </w:r>
            <w:r>
              <w:rPr>
                <w:rFonts w:ascii="Times New Roman"/>
                <w:b w:val="false"/>
                <w:i w:val="false"/>
                <w:color w:val="000000"/>
                <w:sz w:val="20"/>
              </w:rPr>
              <w:t>қ</w:t>
            </w:r>
            <w:r>
              <w:rPr>
                <w:rFonts w:ascii="Times New Roman"/>
                <w:b w:val="false"/>
                <w:i w:val="false"/>
                <w:color w:val="000000"/>
                <w:sz w:val="20"/>
              </w:rPr>
              <w:t>ызметшілерді т</w:t>
            </w:r>
            <w:r>
              <w:rPr>
                <w:rFonts w:ascii="Times New Roman"/>
                <w:b w:val="false"/>
                <w:i w:val="false"/>
                <w:color w:val="000000"/>
                <w:sz w:val="20"/>
              </w:rPr>
              <w:t>ұ</w:t>
            </w:r>
            <w:r>
              <w:rPr>
                <w:rFonts w:ascii="Times New Roman"/>
                <w:b w:val="false"/>
                <w:i w:val="false"/>
                <w:color w:val="000000"/>
                <w:sz w:val="20"/>
              </w:rPr>
              <w:t>р</w:t>
            </w:r>
            <w:r>
              <w:rPr>
                <w:rFonts w:ascii="Times New Roman"/>
                <w:b w:val="false"/>
                <w:i w:val="false"/>
                <w:color w:val="000000"/>
                <w:sz w:val="20"/>
              </w:rPr>
              <w:t>ғ</w:t>
            </w:r>
            <w:r>
              <w:rPr>
                <w:rFonts w:ascii="Times New Roman"/>
                <w:b w:val="false"/>
                <w:i w:val="false"/>
                <w:color w:val="000000"/>
                <w:sz w:val="20"/>
              </w:rPr>
              <w:t xml:space="preserve">ын </w:t>
            </w:r>
            <w:r>
              <w:rPr>
                <w:rFonts w:ascii="Times New Roman"/>
                <w:b w:val="false"/>
                <w:i w:val="false"/>
                <w:color w:val="000000"/>
                <w:sz w:val="20"/>
              </w:rPr>
              <w:t>ү</w:t>
            </w:r>
            <w:r>
              <w:rPr>
                <w:rFonts w:ascii="Times New Roman"/>
                <w:b w:val="false"/>
                <w:i w:val="false"/>
                <w:color w:val="000000"/>
                <w:sz w:val="20"/>
              </w:rPr>
              <w:t xml:space="preserve">ймен </w:t>
            </w:r>
            <w:r>
              <w:rPr>
                <w:rFonts w:ascii="Times New Roman"/>
                <w:b w:val="false"/>
                <w:i w:val="false"/>
                <w:color w:val="000000"/>
                <w:sz w:val="20"/>
              </w:rPr>
              <w:t>қ</w:t>
            </w:r>
            <w:r>
              <w:rPr>
                <w:rFonts w:ascii="Times New Roman"/>
                <w:b w:val="false"/>
                <w:i w:val="false"/>
                <w:color w:val="000000"/>
                <w:sz w:val="20"/>
              </w:rPr>
              <w:t>амтамасыз ету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2 912 381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ор</w:t>
            </w:r>
            <w:r>
              <w:rPr>
                <w:rFonts w:ascii="Times New Roman"/>
                <w:b w:val="false"/>
                <w:i w:val="false"/>
                <w:color w:val="000000"/>
                <w:sz w:val="20"/>
              </w:rPr>
              <w:t>ғ</w:t>
            </w:r>
            <w:r>
              <w:rPr>
                <w:rFonts w:ascii="Times New Roman"/>
                <w:b w:val="false"/>
                <w:i w:val="false"/>
                <w:color w:val="000000"/>
                <w:sz w:val="20"/>
              </w:rPr>
              <w:t>аныс саласында</w:t>
            </w:r>
            <w:r>
              <w:rPr>
                <w:rFonts w:ascii="Times New Roman"/>
                <w:b w:val="false"/>
                <w:i w:val="false"/>
                <w:color w:val="000000"/>
                <w:sz w:val="20"/>
              </w:rPr>
              <w:t>ғ</w:t>
            </w:r>
            <w:r>
              <w:rPr>
                <w:rFonts w:ascii="Times New Roman"/>
                <w:b w:val="false"/>
                <w:i w:val="false"/>
                <w:color w:val="000000"/>
                <w:sz w:val="20"/>
              </w:rPr>
              <w:t>ы зерттеулер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44 403</w:t>
            </w:r>
          </w:p>
        </w:tc>
      </w:tr>
      <w:tr>
        <w:trPr>
          <w:trHeight w:val="30" w:hRule="atLeast"/>
        </w:trPr>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Республикалы</w:t>
            </w:r>
            <w:r>
              <w:rPr>
                <w:rFonts w:ascii="Times New Roman"/>
                <w:b/>
                <w:i w:val="false"/>
                <w:color w:val="000000"/>
                <w:sz w:val="20"/>
              </w:rPr>
              <w:t>қ</w:t>
            </w:r>
            <w:r>
              <w:rPr>
                <w:rFonts w:ascii="Times New Roman"/>
                <w:b w:val="false"/>
                <w:i w:val="false"/>
                <w:color w:val="000000"/>
                <w:sz w:val="20"/>
              </w:rPr>
              <w:t> </w:t>
            </w:r>
            <w:r>
              <w:rPr>
                <w:rFonts w:ascii="Times New Roman"/>
                <w:b/>
                <w:i w:val="false"/>
                <w:color w:val="000000"/>
                <w:sz w:val="20"/>
              </w:rPr>
              <w:t>ұ</w:t>
            </w:r>
            <w:r>
              <w:rPr>
                <w:rFonts w:ascii="Times New Roman"/>
                <w:b/>
                <w:i w:val="false"/>
                <w:color w:val="000000"/>
                <w:sz w:val="20"/>
              </w:rPr>
              <w:t>ланы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4 557 349</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ү</w:t>
            </w:r>
            <w:r>
              <w:rPr>
                <w:rFonts w:ascii="Times New Roman"/>
                <w:b w:val="false"/>
                <w:i w:val="false"/>
                <w:color w:val="000000"/>
                <w:sz w:val="20"/>
              </w:rPr>
              <w:t>зетiлетiн адамдарды</w:t>
            </w:r>
            <w:r>
              <w:rPr>
                <w:rFonts w:ascii="Times New Roman"/>
                <w:b w:val="false"/>
                <w:i w:val="false"/>
                <w:color w:val="000000"/>
                <w:sz w:val="20"/>
              </w:rPr>
              <w:t>ң</w:t>
            </w:r>
            <w:r>
              <w:rPr>
                <w:rFonts w:ascii="Times New Roman"/>
                <w:b w:val="false"/>
                <w:i w:val="false"/>
                <w:color w:val="000000"/>
                <w:sz w:val="20"/>
              </w:rPr>
              <w:t>, объектiлердi</w:t>
            </w:r>
            <w:r>
              <w:rPr>
                <w:rFonts w:ascii="Times New Roman"/>
                <w:b w:val="false"/>
                <w:i w:val="false"/>
                <w:color w:val="000000"/>
                <w:sz w:val="20"/>
              </w:rPr>
              <w:t>ң</w:t>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ауiпсiздiгiн ж</w:t>
            </w:r>
            <w:r>
              <w:rPr>
                <w:rFonts w:ascii="Times New Roman"/>
                <w:b w:val="false"/>
                <w:i w:val="false"/>
                <w:color w:val="000000"/>
                <w:sz w:val="20"/>
              </w:rPr>
              <w:t>ә</w:t>
            </w:r>
            <w:r>
              <w:rPr>
                <w:rFonts w:ascii="Times New Roman"/>
                <w:b w:val="false"/>
                <w:i w:val="false"/>
                <w:color w:val="000000"/>
                <w:sz w:val="20"/>
              </w:rPr>
              <w:t>не д</w:t>
            </w:r>
            <w:r>
              <w:rPr>
                <w:rFonts w:ascii="Times New Roman"/>
                <w:b w:val="false"/>
                <w:i w:val="false"/>
                <w:color w:val="000000"/>
                <w:sz w:val="20"/>
              </w:rPr>
              <w:t>ә</w:t>
            </w:r>
            <w:r>
              <w:rPr>
                <w:rFonts w:ascii="Times New Roman"/>
                <w:b w:val="false"/>
                <w:i w:val="false"/>
                <w:color w:val="000000"/>
                <w:sz w:val="20"/>
              </w:rPr>
              <w:t>ст</w:t>
            </w:r>
            <w:r>
              <w:rPr>
                <w:rFonts w:ascii="Times New Roman"/>
                <w:b w:val="false"/>
                <w:i w:val="false"/>
                <w:color w:val="000000"/>
                <w:sz w:val="20"/>
              </w:rPr>
              <w:t>ү</w:t>
            </w:r>
            <w:r>
              <w:rPr>
                <w:rFonts w:ascii="Times New Roman"/>
                <w:b w:val="false"/>
                <w:i w:val="false"/>
                <w:color w:val="000000"/>
                <w:sz w:val="20"/>
              </w:rPr>
              <w:t>рлi р</w:t>
            </w:r>
            <w:r>
              <w:rPr>
                <w:rFonts w:ascii="Times New Roman"/>
                <w:b w:val="false"/>
                <w:i w:val="false"/>
                <w:color w:val="000000"/>
                <w:sz w:val="20"/>
              </w:rPr>
              <w:t>ә</w:t>
            </w:r>
            <w:r>
              <w:rPr>
                <w:rFonts w:ascii="Times New Roman"/>
                <w:b w:val="false"/>
                <w:i w:val="false"/>
                <w:color w:val="000000"/>
                <w:sz w:val="20"/>
              </w:rPr>
              <w:t>сiмдердi</w:t>
            </w:r>
            <w:r>
              <w:rPr>
                <w:rFonts w:ascii="Times New Roman"/>
                <w:b w:val="false"/>
                <w:i w:val="false"/>
                <w:color w:val="000000"/>
                <w:sz w:val="20"/>
              </w:rPr>
              <w:t>ң</w:t>
            </w:r>
            <w:r>
              <w:rPr>
                <w:rFonts w:ascii="Times New Roman"/>
                <w:b w:val="false"/>
                <w:i w:val="false"/>
                <w:color w:val="000000"/>
                <w:sz w:val="20"/>
              </w:rPr>
              <w:t xml:space="preserve"> орындалуын </w:t>
            </w:r>
            <w:r>
              <w:rPr>
                <w:rFonts w:ascii="Times New Roman"/>
                <w:b w:val="false"/>
                <w:i w:val="false"/>
                <w:color w:val="000000"/>
                <w:sz w:val="20"/>
              </w:rPr>
              <w:t>қ</w:t>
            </w:r>
            <w:r>
              <w:rPr>
                <w:rFonts w:ascii="Times New Roman"/>
                <w:b w:val="false"/>
                <w:i w:val="false"/>
                <w:color w:val="000000"/>
                <w:sz w:val="20"/>
              </w:rPr>
              <w:t xml:space="preserve">амтамасыз етуге </w:t>
            </w:r>
            <w:r>
              <w:rPr>
                <w:rFonts w:ascii="Times New Roman"/>
                <w:b w:val="false"/>
                <w:i w:val="false"/>
                <w:color w:val="000000"/>
                <w:sz w:val="20"/>
              </w:rPr>
              <w:t>қ</w:t>
            </w:r>
            <w:r>
              <w:rPr>
                <w:rFonts w:ascii="Times New Roman"/>
                <w:b w:val="false"/>
                <w:i w:val="false"/>
                <w:color w:val="000000"/>
                <w:sz w:val="20"/>
              </w:rPr>
              <w:t>атысу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4 443 352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w:t>
            </w:r>
            <w:r>
              <w:rPr>
                <w:rFonts w:ascii="Times New Roman"/>
                <w:b w:val="false"/>
                <w:i w:val="false"/>
                <w:color w:val="000000"/>
                <w:sz w:val="20"/>
              </w:rPr>
              <w:t>қ</w:t>
            </w:r>
            <w:r>
              <w:rPr>
                <w:rFonts w:ascii="Times New Roman"/>
                <w:b w:val="false"/>
                <w:i w:val="false"/>
                <w:color w:val="000000"/>
                <w:sz w:val="20"/>
              </w:rPr>
              <w:t> </w:t>
            </w:r>
            <w:r>
              <w:rPr>
                <w:rFonts w:ascii="Times New Roman"/>
                <w:b w:val="false"/>
                <w:i w:val="false"/>
                <w:color w:val="000000"/>
                <w:sz w:val="20"/>
              </w:rPr>
              <w:t>ұ</w:t>
            </w:r>
            <w:r>
              <w:rPr>
                <w:rFonts w:ascii="Times New Roman"/>
                <w:b w:val="false"/>
                <w:i w:val="false"/>
                <w:color w:val="000000"/>
                <w:sz w:val="20"/>
              </w:rPr>
              <w:t>ланны</w:t>
            </w:r>
            <w:r>
              <w:rPr>
                <w:rFonts w:ascii="Times New Roman"/>
                <w:b w:val="false"/>
                <w:i w:val="false"/>
                <w:color w:val="000000"/>
                <w:sz w:val="20"/>
              </w:rPr>
              <w:t>ң</w:t>
            </w:r>
            <w:r>
              <w:rPr>
                <w:rFonts w:ascii="Times New Roman"/>
                <w:b w:val="false"/>
                <w:i w:val="false"/>
                <w:color w:val="000000"/>
                <w:sz w:val="20"/>
              </w:rPr>
              <w:t xml:space="preserve"> даму ба</w:t>
            </w:r>
            <w:r>
              <w:rPr>
                <w:rFonts w:ascii="Times New Roman"/>
                <w:b w:val="false"/>
                <w:i w:val="false"/>
                <w:color w:val="000000"/>
                <w:sz w:val="20"/>
              </w:rPr>
              <w:t>ғ</w:t>
            </w:r>
            <w:r>
              <w:rPr>
                <w:rFonts w:ascii="Times New Roman"/>
                <w:b w:val="false"/>
                <w:i w:val="false"/>
                <w:color w:val="000000"/>
                <w:sz w:val="20"/>
              </w:rPr>
              <w:t>дарламасы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113 997</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419 184 058</w:t>
            </w:r>
          </w:p>
        </w:tc>
      </w:tr>
      <w:tr>
        <w:trPr>
          <w:trHeight w:val="30" w:hRule="atLeast"/>
        </w:trPr>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Премьер-Министрiнi</w:t>
            </w:r>
            <w:r>
              <w:rPr>
                <w:rFonts w:ascii="Times New Roman"/>
                <w:b/>
                <w:i w:val="false"/>
                <w:color w:val="000000"/>
                <w:sz w:val="20"/>
              </w:rPr>
              <w:t>ң</w:t>
            </w:r>
            <w:r>
              <w:rPr>
                <w:rFonts w:ascii="Times New Roman"/>
                <w:b/>
                <w:i w:val="false"/>
                <w:color w:val="000000"/>
                <w:sz w:val="20"/>
              </w:rPr>
              <w:t xml:space="preserve"> Ке</w:t>
            </w:r>
            <w:r>
              <w:rPr>
                <w:rFonts w:ascii="Times New Roman"/>
                <w:b/>
                <w:i w:val="false"/>
                <w:color w:val="000000"/>
                <w:sz w:val="20"/>
              </w:rPr>
              <w:t>ң</w:t>
            </w:r>
            <w:r>
              <w:rPr>
                <w:rFonts w:ascii="Times New Roman"/>
                <w:b/>
                <w:i w:val="false"/>
                <w:color w:val="000000"/>
                <w:sz w:val="20"/>
              </w:rPr>
              <w:t>сесi</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768 126</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органдарда ж</w:t>
            </w:r>
            <w:r>
              <w:rPr>
                <w:rFonts w:ascii="Times New Roman"/>
                <w:b w:val="false"/>
                <w:i w:val="false"/>
                <w:color w:val="000000"/>
                <w:sz w:val="20"/>
              </w:rPr>
              <w:t>ә</w:t>
            </w:r>
            <w:r>
              <w:rPr>
                <w:rFonts w:ascii="Times New Roman"/>
                <w:b w:val="false"/>
                <w:i w:val="false"/>
                <w:color w:val="000000"/>
                <w:sz w:val="20"/>
              </w:rPr>
              <w:t>не мекемелерде а</w:t>
            </w:r>
            <w:r>
              <w:rPr>
                <w:rFonts w:ascii="Times New Roman"/>
                <w:b w:val="false"/>
                <w:i w:val="false"/>
                <w:color w:val="000000"/>
                <w:sz w:val="20"/>
              </w:rPr>
              <w:t>қ</w:t>
            </w:r>
            <w:r>
              <w:rPr>
                <w:rFonts w:ascii="Times New Roman"/>
                <w:b w:val="false"/>
                <w:i w:val="false"/>
                <w:color w:val="000000"/>
                <w:sz w:val="20"/>
              </w:rPr>
              <w:t>паратты техникалы</w:t>
            </w:r>
            <w:r>
              <w:rPr>
                <w:rFonts w:ascii="Times New Roman"/>
                <w:b w:val="false"/>
                <w:i w:val="false"/>
                <w:color w:val="000000"/>
                <w:sz w:val="20"/>
              </w:rPr>
              <w:t>қ</w:t>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ор</w:t>
            </w:r>
            <w:r>
              <w:rPr>
                <w:rFonts w:ascii="Times New Roman"/>
                <w:b w:val="false"/>
                <w:i w:val="false"/>
                <w:color w:val="000000"/>
                <w:sz w:val="20"/>
              </w:rPr>
              <w:t>ғ</w:t>
            </w:r>
            <w:r>
              <w:rPr>
                <w:rFonts w:ascii="Times New Roman"/>
                <w:b w:val="false"/>
                <w:i w:val="false"/>
                <w:color w:val="000000"/>
                <w:sz w:val="20"/>
              </w:rPr>
              <w:t xml:space="preserve">ауды </w:t>
            </w:r>
            <w:r>
              <w:rPr>
                <w:rFonts w:ascii="Times New Roman"/>
                <w:b w:val="false"/>
                <w:i w:val="false"/>
                <w:color w:val="000000"/>
                <w:sz w:val="20"/>
              </w:rPr>
              <w:t>қ</w:t>
            </w:r>
            <w:r>
              <w:rPr>
                <w:rFonts w:ascii="Times New Roman"/>
                <w:b w:val="false"/>
                <w:i w:val="false"/>
                <w:color w:val="000000"/>
                <w:sz w:val="20"/>
              </w:rPr>
              <w:t>амтамасыз ету ж</w:t>
            </w:r>
            <w:r>
              <w:rPr>
                <w:rFonts w:ascii="Times New Roman"/>
                <w:b w:val="false"/>
                <w:i w:val="false"/>
                <w:color w:val="000000"/>
                <w:sz w:val="20"/>
              </w:rPr>
              <w:t>ө</w:t>
            </w:r>
            <w:r>
              <w:rPr>
                <w:rFonts w:ascii="Times New Roman"/>
                <w:b w:val="false"/>
                <w:i w:val="false"/>
                <w:color w:val="000000"/>
                <w:sz w:val="20"/>
              </w:rPr>
              <w:t xml:space="preserve">ніндегі </w:t>
            </w:r>
            <w:r>
              <w:rPr>
                <w:rFonts w:ascii="Times New Roman"/>
                <w:b w:val="false"/>
                <w:i w:val="false"/>
                <w:color w:val="000000"/>
                <w:sz w:val="20"/>
              </w:rPr>
              <w:t>қ</w:t>
            </w:r>
            <w:r>
              <w:rPr>
                <w:rFonts w:ascii="Times New Roman"/>
                <w:b w:val="false"/>
                <w:i w:val="false"/>
                <w:color w:val="000000"/>
                <w:sz w:val="20"/>
              </w:rPr>
              <w:t>ызметтер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 фельдъегерлік байланыспен қамтамасыз ету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691 748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w:t>
            </w:r>
            <w:r>
              <w:rPr>
                <w:rFonts w:ascii="Times New Roman"/>
                <w:b w:val="false"/>
                <w:i w:val="false"/>
                <w:color w:val="000000"/>
                <w:sz w:val="20"/>
              </w:rPr>
              <w:t>қ</w:t>
            </w:r>
            <w:r>
              <w:rPr>
                <w:rFonts w:ascii="Times New Roman"/>
                <w:b w:val="false"/>
                <w:i w:val="false"/>
                <w:color w:val="000000"/>
                <w:sz w:val="20"/>
              </w:rPr>
              <w:t xml:space="preserve"> ба</w:t>
            </w:r>
            <w:r>
              <w:rPr>
                <w:rFonts w:ascii="Times New Roman"/>
                <w:b w:val="false"/>
                <w:i w:val="false"/>
                <w:color w:val="000000"/>
                <w:sz w:val="20"/>
              </w:rPr>
              <w:t>ғ</w:t>
            </w:r>
            <w:r>
              <w:rPr>
                <w:rFonts w:ascii="Times New Roman"/>
                <w:b w:val="false"/>
                <w:i w:val="false"/>
                <w:color w:val="000000"/>
                <w:sz w:val="20"/>
              </w:rPr>
              <w:t>ыныста</w:t>
            </w:r>
            <w:r>
              <w:rPr>
                <w:rFonts w:ascii="Times New Roman"/>
                <w:b w:val="false"/>
                <w:i w:val="false"/>
                <w:color w:val="000000"/>
                <w:sz w:val="20"/>
              </w:rPr>
              <w:t>ғ</w:t>
            </w:r>
            <w:r>
              <w:rPr>
                <w:rFonts w:ascii="Times New Roman"/>
                <w:b w:val="false"/>
                <w:i w:val="false"/>
                <w:color w:val="000000"/>
                <w:sz w:val="20"/>
              </w:rPr>
              <w:t>ы мекемелерді</w:t>
            </w:r>
            <w:r>
              <w:rPr>
                <w:rFonts w:ascii="Times New Roman"/>
                <w:b w:val="false"/>
                <w:i w:val="false"/>
                <w:color w:val="000000"/>
                <w:sz w:val="20"/>
              </w:rPr>
              <w:t>ң</w:t>
            </w:r>
            <w:r>
              <w:rPr>
                <w:rFonts w:ascii="Times New Roman"/>
                <w:b w:val="false"/>
                <w:i w:val="false"/>
                <w:color w:val="000000"/>
                <w:sz w:val="20"/>
              </w:rPr>
              <w:t xml:space="preserve"> к</w:t>
            </w:r>
            <w:r>
              <w:rPr>
                <w:rFonts w:ascii="Times New Roman"/>
                <w:b w:val="false"/>
                <w:i w:val="false"/>
                <w:color w:val="000000"/>
                <w:sz w:val="20"/>
              </w:rPr>
              <w:t>ү</w:t>
            </w:r>
            <w:r>
              <w:rPr>
                <w:rFonts w:ascii="Times New Roman"/>
                <w:b w:val="false"/>
                <w:i w:val="false"/>
                <w:color w:val="000000"/>
                <w:sz w:val="20"/>
              </w:rPr>
              <w:t>рделі шы</w:t>
            </w:r>
            <w:r>
              <w:rPr>
                <w:rFonts w:ascii="Times New Roman"/>
                <w:b w:val="false"/>
                <w:i w:val="false"/>
                <w:color w:val="000000"/>
                <w:sz w:val="20"/>
              </w:rPr>
              <w:t>ғ</w:t>
            </w:r>
            <w:r>
              <w:rPr>
                <w:rFonts w:ascii="Times New Roman"/>
                <w:b w:val="false"/>
                <w:i w:val="false"/>
                <w:color w:val="000000"/>
                <w:sz w:val="20"/>
              </w:rPr>
              <w:t>ыстары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rPr>
                <w:rFonts w:ascii="Times New Roman"/>
                <w:b w:val="false"/>
                <w:i w:val="false"/>
                <w:color w:val="000000"/>
                <w:sz w:val="20"/>
              </w:rPr>
              <w:t>қ</w:t>
            </w:r>
            <w:r>
              <w:rPr>
                <w:rFonts w:ascii="Times New Roman"/>
                <w:b w:val="false"/>
                <w:i w:val="false"/>
                <w:color w:val="000000"/>
                <w:sz w:val="20"/>
              </w:rPr>
              <w:t>паратты</w:t>
            </w:r>
            <w:r>
              <w:rPr>
                <w:rFonts w:ascii="Times New Roman"/>
                <w:b w:val="false"/>
                <w:i w:val="false"/>
                <w:color w:val="000000"/>
                <w:sz w:val="20"/>
              </w:rPr>
              <w:t>қ</w:t>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ауіпсіздік саласында</w:t>
            </w:r>
            <w:r>
              <w:rPr>
                <w:rFonts w:ascii="Times New Roman"/>
                <w:b w:val="false"/>
                <w:i w:val="false"/>
                <w:color w:val="000000"/>
                <w:sz w:val="20"/>
              </w:rPr>
              <w:t>ғ</w:t>
            </w:r>
            <w:r>
              <w:rPr>
                <w:rFonts w:ascii="Times New Roman"/>
                <w:b w:val="false"/>
                <w:i w:val="false"/>
                <w:color w:val="000000"/>
                <w:sz w:val="20"/>
              </w:rPr>
              <w:t>ы мемлекеттік органдар мен мекемелерді</w:t>
            </w:r>
            <w:r>
              <w:rPr>
                <w:rFonts w:ascii="Times New Roman"/>
                <w:b w:val="false"/>
                <w:i w:val="false"/>
                <w:color w:val="000000"/>
                <w:sz w:val="20"/>
              </w:rPr>
              <w:t>ң</w:t>
            </w:r>
            <w:r>
              <w:rPr>
                <w:rFonts w:ascii="Times New Roman"/>
                <w:b w:val="false"/>
                <w:i w:val="false"/>
                <w:color w:val="000000"/>
                <w:sz w:val="20"/>
              </w:rPr>
              <w:t xml:space="preserve"> мамандарын даярлау ж</w:t>
            </w:r>
            <w:r>
              <w:rPr>
                <w:rFonts w:ascii="Times New Roman"/>
                <w:b w:val="false"/>
                <w:i w:val="false"/>
                <w:color w:val="000000"/>
                <w:sz w:val="20"/>
              </w:rPr>
              <w:t>ә</w:t>
            </w:r>
            <w:r>
              <w:rPr>
                <w:rFonts w:ascii="Times New Roman"/>
                <w:b w:val="false"/>
                <w:i w:val="false"/>
                <w:color w:val="000000"/>
                <w:sz w:val="20"/>
              </w:rPr>
              <w:t>не оларды</w:t>
            </w:r>
            <w:r>
              <w:rPr>
                <w:rFonts w:ascii="Times New Roman"/>
                <w:b w:val="false"/>
                <w:i w:val="false"/>
                <w:color w:val="000000"/>
                <w:sz w:val="20"/>
              </w:rPr>
              <w:t>ң</w:t>
            </w:r>
            <w:r>
              <w:rPr>
                <w:rFonts w:ascii="Times New Roman"/>
                <w:b w:val="false"/>
                <w:i w:val="false"/>
                <w:color w:val="000000"/>
                <w:sz w:val="20"/>
              </w:rPr>
              <w:t xml:space="preserve"> біліктілігін арттыру ж</w:t>
            </w:r>
            <w:r>
              <w:rPr>
                <w:rFonts w:ascii="Times New Roman"/>
                <w:b w:val="false"/>
                <w:i w:val="false"/>
                <w:color w:val="000000"/>
                <w:sz w:val="20"/>
              </w:rPr>
              <w:t>ө</w:t>
            </w:r>
            <w:r>
              <w:rPr>
                <w:rFonts w:ascii="Times New Roman"/>
                <w:b w:val="false"/>
                <w:i w:val="false"/>
                <w:color w:val="000000"/>
                <w:sz w:val="20"/>
              </w:rPr>
              <w:t xml:space="preserve">ніндегі </w:t>
            </w:r>
            <w:r>
              <w:rPr>
                <w:rFonts w:ascii="Times New Roman"/>
                <w:b w:val="false"/>
                <w:i w:val="false"/>
                <w:color w:val="000000"/>
                <w:sz w:val="20"/>
              </w:rPr>
              <w:t>қ</w:t>
            </w:r>
            <w:r>
              <w:rPr>
                <w:rFonts w:ascii="Times New Roman"/>
                <w:b w:val="false"/>
                <w:i w:val="false"/>
                <w:color w:val="000000"/>
                <w:sz w:val="20"/>
              </w:rPr>
              <w:t>ызметтер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26 680</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Iшкi iстер министрлiгi</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168 490 154</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 және қоғамдық қауіпсіздікті қамтамасыз ету саласында мемлекеттік саясаттың іске асырылуын ұйымдастыру және айқындау жөніндегі қызметтер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37 780 176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процеске қатысатын адамдардың құқықтары мен бостандықтарын қорғауды қамтамасыз ету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117 020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қауіпсіздікті қамтамасыз ету бойынша ішкі әскерлердің қызметтері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44 094 078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аза</w:t>
            </w:r>
            <w:r>
              <w:rPr>
                <w:rFonts w:ascii="Times New Roman"/>
                <w:b w:val="false"/>
                <w:i w:val="false"/>
                <w:color w:val="000000"/>
                <w:sz w:val="20"/>
              </w:rPr>
              <w:t>қ</w:t>
            </w:r>
            <w:r>
              <w:rPr>
                <w:rFonts w:ascii="Times New Roman"/>
                <w:b w:val="false"/>
                <w:i w:val="false"/>
                <w:color w:val="000000"/>
                <w:sz w:val="20"/>
              </w:rPr>
              <w:t>стан Республикасы Ішкі істер министрлігіні</w:t>
            </w:r>
            <w:r>
              <w:rPr>
                <w:rFonts w:ascii="Times New Roman"/>
                <w:b w:val="false"/>
                <w:i w:val="false"/>
                <w:color w:val="000000"/>
                <w:sz w:val="20"/>
              </w:rPr>
              <w:t>ң</w:t>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 xml:space="preserve">ызметін </w:t>
            </w:r>
            <w:r>
              <w:rPr>
                <w:rFonts w:ascii="Times New Roman"/>
                <w:b w:val="false"/>
                <w:i w:val="false"/>
                <w:color w:val="000000"/>
                <w:sz w:val="20"/>
              </w:rPr>
              <w:t>қ</w:t>
            </w:r>
            <w:r>
              <w:rPr>
                <w:rFonts w:ascii="Times New Roman"/>
                <w:b w:val="false"/>
                <w:i w:val="false"/>
                <w:color w:val="000000"/>
                <w:sz w:val="20"/>
              </w:rPr>
              <w:t>амтамасыз ету ж</w:t>
            </w:r>
            <w:r>
              <w:rPr>
                <w:rFonts w:ascii="Times New Roman"/>
                <w:b w:val="false"/>
                <w:i w:val="false"/>
                <w:color w:val="000000"/>
                <w:sz w:val="20"/>
              </w:rPr>
              <w:t>ө</w:t>
            </w:r>
            <w:r>
              <w:rPr>
                <w:rFonts w:ascii="Times New Roman"/>
                <w:b w:val="false"/>
                <w:i w:val="false"/>
                <w:color w:val="000000"/>
                <w:sz w:val="20"/>
              </w:rPr>
              <w:t xml:space="preserve">ніндегі </w:t>
            </w:r>
            <w:r>
              <w:rPr>
                <w:rFonts w:ascii="Times New Roman"/>
                <w:b w:val="false"/>
                <w:i w:val="false"/>
                <w:color w:val="000000"/>
                <w:sz w:val="20"/>
              </w:rPr>
              <w:t>қ</w:t>
            </w:r>
            <w:r>
              <w:rPr>
                <w:rFonts w:ascii="Times New Roman"/>
                <w:b w:val="false"/>
                <w:i w:val="false"/>
                <w:color w:val="000000"/>
                <w:sz w:val="20"/>
              </w:rPr>
              <w:t>ызметтер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574 759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және қылмыстық - атқару жүйесі объектілерін салу, реконструкциялау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2 571 396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сақтау және қоғамдық қауіпсіздікті қамтамасыз ету жөніндегі қызметтер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16 669 690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ку</w:t>
            </w:r>
            <w:r>
              <w:rPr>
                <w:rFonts w:ascii="Times New Roman"/>
                <w:b w:val="false"/>
                <w:i w:val="false"/>
                <w:color w:val="000000"/>
                <w:sz w:val="20"/>
              </w:rPr>
              <w:t>ә</w:t>
            </w:r>
            <w:r>
              <w:rPr>
                <w:rFonts w:ascii="Times New Roman"/>
                <w:b w:val="false"/>
                <w:i w:val="false"/>
                <w:color w:val="000000"/>
                <w:sz w:val="20"/>
              </w:rPr>
              <w:t xml:space="preserve">лік </w:t>
            </w:r>
            <w:r>
              <w:rPr>
                <w:rFonts w:ascii="Times New Roman"/>
                <w:b w:val="false"/>
                <w:i w:val="false"/>
                <w:color w:val="000000"/>
                <w:sz w:val="20"/>
              </w:rPr>
              <w:t>құ</w:t>
            </w:r>
            <w:r>
              <w:rPr>
                <w:rFonts w:ascii="Times New Roman"/>
                <w:b w:val="false"/>
                <w:i w:val="false"/>
                <w:color w:val="000000"/>
                <w:sz w:val="20"/>
              </w:rPr>
              <w:t>жаттарын дайындау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9 791 172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rPr>
                <w:rFonts w:ascii="Times New Roman"/>
                <w:b w:val="false"/>
                <w:i w:val="false"/>
                <w:color w:val="000000"/>
                <w:sz w:val="20"/>
              </w:rPr>
              <w:t>ү</w:t>
            </w:r>
            <w:r>
              <w:rPr>
                <w:rFonts w:ascii="Times New Roman"/>
                <w:b w:val="false"/>
                <w:i w:val="false"/>
                <w:color w:val="000000"/>
                <w:sz w:val="20"/>
              </w:rPr>
              <w:t>ргізуші ку</w:t>
            </w:r>
            <w:r>
              <w:rPr>
                <w:rFonts w:ascii="Times New Roman"/>
                <w:b w:val="false"/>
                <w:i w:val="false"/>
                <w:color w:val="000000"/>
                <w:sz w:val="20"/>
              </w:rPr>
              <w:t>ә</w:t>
            </w:r>
            <w:r>
              <w:rPr>
                <w:rFonts w:ascii="Times New Roman"/>
                <w:b w:val="false"/>
                <w:i w:val="false"/>
                <w:color w:val="000000"/>
                <w:sz w:val="20"/>
              </w:rPr>
              <w:t>ліктерін, к</w:t>
            </w:r>
            <w:r>
              <w:rPr>
                <w:rFonts w:ascii="Times New Roman"/>
                <w:b w:val="false"/>
                <w:i w:val="false"/>
                <w:color w:val="000000"/>
                <w:sz w:val="20"/>
              </w:rPr>
              <w:t>ө</w:t>
            </w:r>
            <w:r>
              <w:rPr>
                <w:rFonts w:ascii="Times New Roman"/>
                <w:b w:val="false"/>
                <w:i w:val="false"/>
                <w:color w:val="000000"/>
                <w:sz w:val="20"/>
              </w:rPr>
              <w:t xml:space="preserve">лік </w:t>
            </w:r>
            <w:r>
              <w:rPr>
                <w:rFonts w:ascii="Times New Roman"/>
                <w:b w:val="false"/>
                <w:i w:val="false"/>
                <w:color w:val="000000"/>
                <w:sz w:val="20"/>
              </w:rPr>
              <w:t>құ</w:t>
            </w:r>
            <w:r>
              <w:rPr>
                <w:rFonts w:ascii="Times New Roman"/>
                <w:b w:val="false"/>
                <w:i w:val="false"/>
                <w:color w:val="000000"/>
                <w:sz w:val="20"/>
              </w:rPr>
              <w:t xml:space="preserve">ралдарын мемлекеттік тіркеу </w:t>
            </w:r>
            <w:r>
              <w:rPr>
                <w:rFonts w:ascii="Times New Roman"/>
                <w:b w:val="false"/>
                <w:i w:val="false"/>
                <w:color w:val="000000"/>
                <w:sz w:val="20"/>
              </w:rPr>
              <w:t>ү</w:t>
            </w:r>
            <w:r>
              <w:rPr>
                <w:rFonts w:ascii="Times New Roman"/>
                <w:b w:val="false"/>
                <w:i w:val="false"/>
                <w:color w:val="000000"/>
                <w:sz w:val="20"/>
              </w:rPr>
              <w:t xml:space="preserve">шін </w:t>
            </w:r>
            <w:r>
              <w:rPr>
                <w:rFonts w:ascii="Times New Roman"/>
                <w:b w:val="false"/>
                <w:i w:val="false"/>
                <w:color w:val="000000"/>
                <w:sz w:val="20"/>
              </w:rPr>
              <w:t>құ</w:t>
            </w:r>
            <w:r>
              <w:rPr>
                <w:rFonts w:ascii="Times New Roman"/>
                <w:b w:val="false"/>
                <w:i w:val="false"/>
                <w:color w:val="000000"/>
                <w:sz w:val="20"/>
              </w:rPr>
              <w:t>жаттар, н</w:t>
            </w:r>
            <w:r>
              <w:rPr>
                <w:rFonts w:ascii="Times New Roman"/>
                <w:b w:val="false"/>
                <w:i w:val="false"/>
                <w:color w:val="000000"/>
                <w:sz w:val="20"/>
              </w:rPr>
              <w:t>ө</w:t>
            </w:r>
            <w:r>
              <w:rPr>
                <w:rFonts w:ascii="Times New Roman"/>
                <w:b w:val="false"/>
                <w:i w:val="false"/>
                <w:color w:val="000000"/>
                <w:sz w:val="20"/>
              </w:rPr>
              <w:t>мір белгілерін дайындау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3 719 434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Жедел-іздестіру </w:t>
            </w:r>
            <w:r>
              <w:rPr>
                <w:rFonts w:ascii="Times New Roman"/>
                <w:b w:val="false"/>
                <w:i w:val="false"/>
                <w:color w:val="000000"/>
                <w:sz w:val="20"/>
              </w:rPr>
              <w:t>қ</w:t>
            </w:r>
            <w:r>
              <w:rPr>
                <w:rFonts w:ascii="Times New Roman"/>
                <w:b w:val="false"/>
                <w:i w:val="false"/>
                <w:color w:val="000000"/>
                <w:sz w:val="20"/>
              </w:rPr>
              <w:t>ызметтерін ж</w:t>
            </w:r>
            <w:r>
              <w:rPr>
                <w:rFonts w:ascii="Times New Roman"/>
                <w:b w:val="false"/>
                <w:i w:val="false"/>
                <w:color w:val="000000"/>
                <w:sz w:val="20"/>
              </w:rPr>
              <w:t>ү</w:t>
            </w:r>
            <w:r>
              <w:rPr>
                <w:rFonts w:ascii="Times New Roman"/>
                <w:b w:val="false"/>
                <w:i w:val="false"/>
                <w:color w:val="000000"/>
                <w:sz w:val="20"/>
              </w:rPr>
              <w:t>зеге асыру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6 980 209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rPr>
                <w:rFonts w:ascii="Times New Roman"/>
                <w:b w:val="false"/>
                <w:i w:val="false"/>
                <w:color w:val="000000"/>
                <w:sz w:val="20"/>
              </w:rPr>
              <w:t>қ</w:t>
            </w:r>
            <w:r>
              <w:rPr>
                <w:rFonts w:ascii="Times New Roman"/>
                <w:b w:val="false"/>
                <w:i w:val="false"/>
                <w:color w:val="000000"/>
                <w:sz w:val="20"/>
              </w:rPr>
              <w:t>ы т</w:t>
            </w:r>
            <w:r>
              <w:rPr>
                <w:rFonts w:ascii="Times New Roman"/>
                <w:b w:val="false"/>
                <w:i w:val="false"/>
                <w:color w:val="000000"/>
                <w:sz w:val="20"/>
              </w:rPr>
              <w:t>ө</w:t>
            </w:r>
            <w:r>
              <w:rPr>
                <w:rFonts w:ascii="Times New Roman"/>
                <w:b w:val="false"/>
                <w:i w:val="false"/>
                <w:color w:val="000000"/>
                <w:sz w:val="20"/>
              </w:rPr>
              <w:t>леуден босатыл</w:t>
            </w:r>
            <w:r>
              <w:rPr>
                <w:rFonts w:ascii="Times New Roman"/>
                <w:b w:val="false"/>
                <w:i w:val="false"/>
                <w:color w:val="000000"/>
                <w:sz w:val="20"/>
              </w:rPr>
              <w:t>ғ</w:t>
            </w:r>
            <w:r>
              <w:rPr>
                <w:rFonts w:ascii="Times New Roman"/>
                <w:b w:val="false"/>
                <w:i w:val="false"/>
                <w:color w:val="000000"/>
                <w:sz w:val="20"/>
              </w:rPr>
              <w:t>ан адамдар</w:t>
            </w:r>
            <w:r>
              <w:rPr>
                <w:rFonts w:ascii="Times New Roman"/>
                <w:b w:val="false"/>
                <w:i w:val="false"/>
                <w:color w:val="000000"/>
                <w:sz w:val="20"/>
              </w:rPr>
              <w:t>ғ</w:t>
            </w:r>
            <w:r>
              <w:rPr>
                <w:rFonts w:ascii="Times New Roman"/>
                <w:b w:val="false"/>
                <w:i w:val="false"/>
                <w:color w:val="000000"/>
                <w:sz w:val="20"/>
              </w:rPr>
              <w:t>а адвокаттар к</w:t>
            </w:r>
            <w:r>
              <w:rPr>
                <w:rFonts w:ascii="Times New Roman"/>
                <w:b w:val="false"/>
                <w:i w:val="false"/>
                <w:color w:val="000000"/>
                <w:sz w:val="20"/>
              </w:rPr>
              <w:t>ө</w:t>
            </w:r>
            <w:r>
              <w:rPr>
                <w:rFonts w:ascii="Times New Roman"/>
                <w:b w:val="false"/>
                <w:i w:val="false"/>
                <w:color w:val="000000"/>
                <w:sz w:val="20"/>
              </w:rPr>
              <w:t>рсететін за</w:t>
            </w:r>
            <w:r>
              <w:rPr>
                <w:rFonts w:ascii="Times New Roman"/>
                <w:b w:val="false"/>
                <w:i w:val="false"/>
                <w:color w:val="000000"/>
                <w:sz w:val="20"/>
              </w:rPr>
              <w:t>ң</w:t>
            </w:r>
            <w:r>
              <w:rPr>
                <w:rFonts w:ascii="Times New Roman"/>
                <w:b w:val="false"/>
                <w:i w:val="false"/>
                <w:color w:val="000000"/>
                <w:sz w:val="20"/>
              </w:rPr>
              <w:t>герлік к</w:t>
            </w:r>
            <w:r>
              <w:rPr>
                <w:rFonts w:ascii="Times New Roman"/>
                <w:b w:val="false"/>
                <w:i w:val="false"/>
                <w:color w:val="000000"/>
                <w:sz w:val="20"/>
              </w:rPr>
              <w:t>ө</w:t>
            </w:r>
            <w:r>
              <w:rPr>
                <w:rFonts w:ascii="Times New Roman"/>
                <w:b w:val="false"/>
                <w:i w:val="false"/>
                <w:color w:val="000000"/>
                <w:sz w:val="20"/>
              </w:rPr>
              <w:t>мекке а</w:t>
            </w:r>
            <w:r>
              <w:rPr>
                <w:rFonts w:ascii="Times New Roman"/>
                <w:b w:val="false"/>
                <w:i w:val="false"/>
                <w:color w:val="000000"/>
                <w:sz w:val="20"/>
              </w:rPr>
              <w:t>қ</w:t>
            </w:r>
            <w:r>
              <w:rPr>
                <w:rFonts w:ascii="Times New Roman"/>
                <w:b w:val="false"/>
                <w:i w:val="false"/>
                <w:color w:val="000000"/>
                <w:sz w:val="20"/>
              </w:rPr>
              <w:t>ы т</w:t>
            </w:r>
            <w:r>
              <w:rPr>
                <w:rFonts w:ascii="Times New Roman"/>
                <w:b w:val="false"/>
                <w:i w:val="false"/>
                <w:color w:val="000000"/>
                <w:sz w:val="20"/>
              </w:rPr>
              <w:t>ө</w:t>
            </w:r>
            <w:r>
              <w:rPr>
                <w:rFonts w:ascii="Times New Roman"/>
                <w:b w:val="false"/>
                <w:i w:val="false"/>
                <w:color w:val="000000"/>
                <w:sz w:val="20"/>
              </w:rPr>
              <w:t>леу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558 771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Нашақорлықтың және есірткі бизнесінің алдын алу жөніндегі қызметтер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51 613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аза</w:t>
            </w:r>
            <w:r>
              <w:rPr>
                <w:rFonts w:ascii="Times New Roman"/>
                <w:b w:val="false"/>
                <w:i w:val="false"/>
                <w:color w:val="000000"/>
                <w:sz w:val="20"/>
              </w:rPr>
              <w:t>қ</w:t>
            </w:r>
            <w:r>
              <w:rPr>
                <w:rFonts w:ascii="Times New Roman"/>
                <w:b w:val="false"/>
                <w:i w:val="false"/>
                <w:color w:val="000000"/>
                <w:sz w:val="20"/>
              </w:rPr>
              <w:t>стан Республикасы Ішкі істер министрлігіні</w:t>
            </w:r>
            <w:r>
              <w:rPr>
                <w:rFonts w:ascii="Times New Roman"/>
                <w:b w:val="false"/>
                <w:i w:val="false"/>
                <w:color w:val="000000"/>
                <w:sz w:val="20"/>
              </w:rPr>
              <w:t>ң</w:t>
            </w:r>
            <w:r>
              <w:rPr>
                <w:rFonts w:ascii="Times New Roman"/>
                <w:b w:val="false"/>
                <w:i w:val="false"/>
                <w:color w:val="000000"/>
                <w:sz w:val="20"/>
              </w:rPr>
              <w:t xml:space="preserve"> к</w:t>
            </w:r>
            <w:r>
              <w:rPr>
                <w:rFonts w:ascii="Times New Roman"/>
                <w:b w:val="false"/>
                <w:i w:val="false"/>
                <w:color w:val="000000"/>
                <w:sz w:val="20"/>
              </w:rPr>
              <w:t>ү</w:t>
            </w:r>
            <w:r>
              <w:rPr>
                <w:rFonts w:ascii="Times New Roman"/>
                <w:b w:val="false"/>
                <w:i w:val="false"/>
                <w:color w:val="000000"/>
                <w:sz w:val="20"/>
              </w:rPr>
              <w:t>рделі шы</w:t>
            </w:r>
            <w:r>
              <w:rPr>
                <w:rFonts w:ascii="Times New Roman"/>
                <w:b w:val="false"/>
                <w:i w:val="false"/>
                <w:color w:val="000000"/>
                <w:sz w:val="20"/>
              </w:rPr>
              <w:t>ғ</w:t>
            </w:r>
            <w:r>
              <w:rPr>
                <w:rFonts w:ascii="Times New Roman"/>
                <w:b w:val="false"/>
                <w:i w:val="false"/>
                <w:color w:val="000000"/>
                <w:sz w:val="20"/>
              </w:rPr>
              <w:t>ыстары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2 207 896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аза</w:t>
            </w:r>
            <w:r>
              <w:rPr>
                <w:rFonts w:ascii="Times New Roman"/>
                <w:b w:val="false"/>
                <w:i w:val="false"/>
                <w:color w:val="000000"/>
                <w:sz w:val="20"/>
              </w:rPr>
              <w:t>қ</w:t>
            </w:r>
            <w:r>
              <w:rPr>
                <w:rFonts w:ascii="Times New Roman"/>
                <w:b w:val="false"/>
                <w:i w:val="false"/>
                <w:color w:val="000000"/>
                <w:sz w:val="20"/>
              </w:rPr>
              <w:t>стан Республикасы Ішкі істер министрлігіні</w:t>
            </w:r>
            <w:r>
              <w:rPr>
                <w:rFonts w:ascii="Times New Roman"/>
                <w:b w:val="false"/>
                <w:i w:val="false"/>
                <w:color w:val="000000"/>
                <w:sz w:val="20"/>
              </w:rPr>
              <w:t>ң</w:t>
            </w:r>
            <w:r>
              <w:rPr>
                <w:rFonts w:ascii="Times New Roman"/>
                <w:b w:val="false"/>
                <w:i w:val="false"/>
                <w:color w:val="000000"/>
                <w:sz w:val="20"/>
              </w:rPr>
              <w:t xml:space="preserve"> ведомстволы</w:t>
            </w:r>
            <w:r>
              <w:rPr>
                <w:rFonts w:ascii="Times New Roman"/>
                <w:b w:val="false"/>
                <w:i w:val="false"/>
                <w:color w:val="000000"/>
                <w:sz w:val="20"/>
              </w:rPr>
              <w:t>қ</w:t>
            </w:r>
            <w:r>
              <w:rPr>
                <w:rFonts w:ascii="Times New Roman"/>
                <w:b w:val="false"/>
                <w:i w:val="false"/>
                <w:color w:val="000000"/>
                <w:sz w:val="20"/>
              </w:rPr>
              <w:t xml:space="preserve"> ба</w:t>
            </w:r>
            <w:r>
              <w:rPr>
                <w:rFonts w:ascii="Times New Roman"/>
                <w:b w:val="false"/>
                <w:i w:val="false"/>
                <w:color w:val="000000"/>
                <w:sz w:val="20"/>
              </w:rPr>
              <w:t>ғ</w:t>
            </w:r>
            <w:r>
              <w:rPr>
                <w:rFonts w:ascii="Times New Roman"/>
                <w:b w:val="false"/>
                <w:i w:val="false"/>
                <w:color w:val="000000"/>
                <w:sz w:val="20"/>
              </w:rPr>
              <w:t>ынысты мекемелеріні</w:t>
            </w:r>
            <w:r>
              <w:rPr>
                <w:rFonts w:ascii="Times New Roman"/>
                <w:b w:val="false"/>
                <w:i w:val="false"/>
                <w:color w:val="000000"/>
                <w:sz w:val="20"/>
              </w:rPr>
              <w:t>ң</w:t>
            </w:r>
            <w:r>
              <w:rPr>
                <w:rFonts w:ascii="Times New Roman"/>
                <w:b w:val="false"/>
                <w:i w:val="false"/>
                <w:color w:val="000000"/>
                <w:sz w:val="20"/>
              </w:rPr>
              <w:t xml:space="preserve"> к</w:t>
            </w:r>
            <w:r>
              <w:rPr>
                <w:rFonts w:ascii="Times New Roman"/>
                <w:b w:val="false"/>
                <w:i w:val="false"/>
                <w:color w:val="000000"/>
                <w:sz w:val="20"/>
              </w:rPr>
              <w:t>ү</w:t>
            </w:r>
            <w:r>
              <w:rPr>
                <w:rFonts w:ascii="Times New Roman"/>
                <w:b w:val="false"/>
                <w:i w:val="false"/>
                <w:color w:val="000000"/>
                <w:sz w:val="20"/>
              </w:rPr>
              <w:t>рделі шы</w:t>
            </w:r>
            <w:r>
              <w:rPr>
                <w:rFonts w:ascii="Times New Roman"/>
                <w:b w:val="false"/>
                <w:i w:val="false"/>
                <w:color w:val="000000"/>
                <w:sz w:val="20"/>
              </w:rPr>
              <w:t>ғ</w:t>
            </w:r>
            <w:r>
              <w:rPr>
                <w:rFonts w:ascii="Times New Roman"/>
                <w:b w:val="false"/>
                <w:i w:val="false"/>
                <w:color w:val="000000"/>
                <w:sz w:val="20"/>
              </w:rPr>
              <w:t>ыстары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621 829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 ішкі әскерлерінің күрделі шығыстары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7 067 943</w:t>
            </w:r>
          </w:p>
        </w:tc>
      </w:tr>
      <w:tr>
        <w:trPr>
          <w:trHeight w:val="30" w:hRule="atLeast"/>
        </w:trPr>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көші-қон полициясын ұстауға, қосымша штаттық санды материалдық-техникалық жарақтауға берілетін ағымдағы нысаналы трансферттер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3 215 611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оралмандарды уақытша орналастыру орталығын және оралмандарды бейімдеу және біріктіру орталығын ұстауға және материалдық-техникалық жарақтауға нысаналы ағымдағы трансферттер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142 026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Соттал</w:t>
            </w:r>
            <w:r>
              <w:rPr>
                <w:rFonts w:ascii="Times New Roman"/>
                <w:b w:val="false"/>
                <w:i w:val="false"/>
                <w:color w:val="000000"/>
                <w:sz w:val="20"/>
              </w:rPr>
              <w:t>ғ</w:t>
            </w:r>
            <w:r>
              <w:rPr>
                <w:rFonts w:ascii="Times New Roman"/>
                <w:b w:val="false"/>
                <w:i w:val="false"/>
                <w:color w:val="000000"/>
                <w:sz w:val="20"/>
              </w:rPr>
              <w:t>андарды, к</w:t>
            </w:r>
            <w:r>
              <w:rPr>
                <w:rFonts w:ascii="Times New Roman"/>
                <w:b w:val="false"/>
                <w:i w:val="false"/>
                <w:color w:val="000000"/>
                <w:sz w:val="20"/>
              </w:rPr>
              <w:t>ү</w:t>
            </w:r>
            <w:r>
              <w:rPr>
                <w:rFonts w:ascii="Times New Roman"/>
                <w:b w:val="false"/>
                <w:i w:val="false"/>
                <w:color w:val="000000"/>
                <w:sz w:val="20"/>
              </w:rPr>
              <w:t>діктілерді ж</w:t>
            </w:r>
            <w:r>
              <w:rPr>
                <w:rFonts w:ascii="Times New Roman"/>
                <w:b w:val="false"/>
                <w:i w:val="false"/>
                <w:color w:val="000000"/>
                <w:sz w:val="20"/>
              </w:rPr>
              <w:t>ә</w:t>
            </w:r>
            <w:r>
              <w:rPr>
                <w:rFonts w:ascii="Times New Roman"/>
                <w:b w:val="false"/>
                <w:i w:val="false"/>
                <w:color w:val="000000"/>
                <w:sz w:val="20"/>
              </w:rPr>
              <w:t xml:space="preserve">не айыптаушыларды </w:t>
            </w:r>
            <w:r>
              <w:rPr>
                <w:rFonts w:ascii="Times New Roman"/>
                <w:b w:val="false"/>
                <w:i w:val="false"/>
                <w:color w:val="000000"/>
                <w:sz w:val="20"/>
              </w:rPr>
              <w:t>ұ</w:t>
            </w:r>
            <w:r>
              <w:rPr>
                <w:rFonts w:ascii="Times New Roman"/>
                <w:b w:val="false"/>
                <w:i w:val="false"/>
                <w:color w:val="000000"/>
                <w:sz w:val="20"/>
              </w:rPr>
              <w:t>стау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31 168 363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Қылмыстық-атқару жүйесі органдарының және мекемелерінің күрделі шығыстары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271 010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w:t>
            </w:r>
            <w:r>
              <w:rPr>
                <w:rFonts w:ascii="Times New Roman"/>
                <w:b w:val="false"/>
                <w:i w:val="false"/>
                <w:color w:val="000000"/>
                <w:sz w:val="20"/>
              </w:rPr>
              <w:t>ғ</w:t>
            </w:r>
            <w:r>
              <w:rPr>
                <w:rFonts w:ascii="Times New Roman"/>
                <w:b w:val="false"/>
                <w:i w:val="false"/>
                <w:color w:val="000000"/>
                <w:sz w:val="20"/>
              </w:rPr>
              <w:t xml:space="preserve">ыс </w:t>
            </w:r>
            <w:r>
              <w:rPr>
                <w:rFonts w:ascii="Times New Roman"/>
                <w:b w:val="false"/>
                <w:i w:val="false"/>
                <w:color w:val="000000"/>
                <w:sz w:val="20"/>
              </w:rPr>
              <w:t>Қ</w:t>
            </w:r>
            <w:r>
              <w:rPr>
                <w:rFonts w:ascii="Times New Roman"/>
                <w:b w:val="false"/>
                <w:i w:val="false"/>
                <w:color w:val="000000"/>
                <w:sz w:val="20"/>
              </w:rPr>
              <w:t>аза</w:t>
            </w:r>
            <w:r>
              <w:rPr>
                <w:rFonts w:ascii="Times New Roman"/>
                <w:b w:val="false"/>
                <w:i w:val="false"/>
                <w:color w:val="000000"/>
                <w:sz w:val="20"/>
              </w:rPr>
              <w:t>қ</w:t>
            </w:r>
            <w:r>
              <w:rPr>
                <w:rFonts w:ascii="Times New Roman"/>
                <w:b w:val="false"/>
                <w:i w:val="false"/>
                <w:color w:val="000000"/>
                <w:sz w:val="20"/>
              </w:rPr>
              <w:t>стан облысыны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бюджетіне Солнечный кентінде </w:t>
            </w:r>
            <w:r>
              <w:rPr>
                <w:rFonts w:ascii="Times New Roman"/>
                <w:b w:val="false"/>
                <w:i w:val="false"/>
                <w:color w:val="000000"/>
                <w:sz w:val="20"/>
              </w:rPr>
              <w:t>қ</w:t>
            </w:r>
            <w:r>
              <w:rPr>
                <w:rFonts w:ascii="Times New Roman"/>
                <w:b w:val="false"/>
                <w:i w:val="false"/>
                <w:color w:val="000000"/>
                <w:sz w:val="20"/>
              </w:rPr>
              <w:t>азанды</w:t>
            </w:r>
            <w:r>
              <w:rPr>
                <w:rFonts w:ascii="Times New Roman"/>
                <w:b w:val="false"/>
                <w:i w:val="false"/>
                <w:color w:val="000000"/>
                <w:sz w:val="20"/>
              </w:rPr>
              <w:t>қ</w:t>
            </w:r>
            <w:r>
              <w:rPr>
                <w:rFonts w:ascii="Times New Roman"/>
                <w:b w:val="false"/>
                <w:i w:val="false"/>
                <w:color w:val="000000"/>
                <w:sz w:val="20"/>
              </w:rPr>
              <w:t xml:space="preserve"> салу</w:t>
            </w:r>
            <w:r>
              <w:rPr>
                <w:rFonts w:ascii="Times New Roman"/>
                <w:b w:val="false"/>
                <w:i w:val="false"/>
                <w:color w:val="000000"/>
                <w:sz w:val="20"/>
              </w:rPr>
              <w:t>ғ</w:t>
            </w:r>
            <w:r>
              <w:rPr>
                <w:rFonts w:ascii="Times New Roman"/>
                <w:b w:val="false"/>
                <w:i w:val="false"/>
                <w:color w:val="000000"/>
                <w:sz w:val="20"/>
              </w:rPr>
              <w:t>а берілетін нысаналы даму трансферттері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435 117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ІІД-ге метрополитенде қоғамдық тәртіпті сақтау бойынша полиция бөлімін құруға қосымша штаттық санды ұстауға Алматы қаласының бюджетіне нысаналы ағымдағы трансферттер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217 346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Алматы қаласының бюджетіне режимдік стратегиялық объектілерге қызмет көрсетуді жүзеге асыратын штаттық санды ұстауға берілетін нысаналы ағымдағы трансферттер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177 222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w:t>
            </w:r>
            <w:r>
              <w:rPr>
                <w:rFonts w:ascii="Times New Roman"/>
                <w:b w:val="false"/>
                <w:i w:val="false"/>
                <w:color w:val="000000"/>
                <w:sz w:val="20"/>
              </w:rPr>
              <w:t>қ</w:t>
            </w:r>
            <w:r>
              <w:rPr>
                <w:rFonts w:ascii="Times New Roman"/>
                <w:b w:val="false"/>
                <w:i w:val="false"/>
                <w:color w:val="000000"/>
                <w:sz w:val="20"/>
              </w:rPr>
              <w:t>орлы</w:t>
            </w:r>
            <w:r>
              <w:rPr>
                <w:rFonts w:ascii="Times New Roman"/>
                <w:b w:val="false"/>
                <w:i w:val="false"/>
                <w:color w:val="000000"/>
                <w:sz w:val="20"/>
              </w:rPr>
              <w:t>ққ</w:t>
            </w:r>
            <w:r>
              <w:rPr>
                <w:rFonts w:ascii="Times New Roman"/>
                <w:b w:val="false"/>
                <w:i w:val="false"/>
                <w:color w:val="000000"/>
                <w:sz w:val="20"/>
              </w:rPr>
              <w:t>а ж</w:t>
            </w:r>
            <w:r>
              <w:rPr>
                <w:rFonts w:ascii="Times New Roman"/>
                <w:b w:val="false"/>
                <w:i w:val="false"/>
                <w:color w:val="000000"/>
                <w:sz w:val="20"/>
              </w:rPr>
              <w:t>ә</w:t>
            </w:r>
            <w:r>
              <w:rPr>
                <w:rFonts w:ascii="Times New Roman"/>
                <w:b w:val="false"/>
                <w:i w:val="false"/>
                <w:color w:val="000000"/>
                <w:sz w:val="20"/>
              </w:rPr>
              <w:t xml:space="preserve">не есірткі бизнесіне </w:t>
            </w:r>
            <w:r>
              <w:rPr>
                <w:rFonts w:ascii="Times New Roman"/>
                <w:b w:val="false"/>
                <w:i w:val="false"/>
                <w:color w:val="000000"/>
                <w:sz w:val="20"/>
              </w:rPr>
              <w:t>қ</w:t>
            </w:r>
            <w:r>
              <w:rPr>
                <w:rFonts w:ascii="Times New Roman"/>
                <w:b w:val="false"/>
                <w:i w:val="false"/>
                <w:color w:val="000000"/>
                <w:sz w:val="20"/>
              </w:rPr>
              <w:t>арсы к</w:t>
            </w:r>
            <w:r>
              <w:rPr>
                <w:rFonts w:ascii="Times New Roman"/>
                <w:b w:val="false"/>
                <w:i w:val="false"/>
                <w:color w:val="000000"/>
                <w:sz w:val="20"/>
              </w:rPr>
              <w:t>ү</w:t>
            </w:r>
            <w:r>
              <w:rPr>
                <w:rFonts w:ascii="Times New Roman"/>
                <w:b w:val="false"/>
                <w:i w:val="false"/>
                <w:color w:val="000000"/>
                <w:sz w:val="20"/>
              </w:rPr>
              <w:t>рес</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57 473</w:t>
            </w:r>
          </w:p>
        </w:tc>
      </w:tr>
      <w:tr>
        <w:trPr>
          <w:trHeight w:val="30" w:hRule="atLeast"/>
        </w:trPr>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 xml:space="preserve">стан Республикасы </w:t>
            </w:r>
            <w:r>
              <w:rPr>
                <w:rFonts w:ascii="Times New Roman"/>
                <w:b/>
                <w:i w:val="false"/>
                <w:color w:val="000000"/>
                <w:sz w:val="20"/>
              </w:rPr>
              <w:t>Ә</w:t>
            </w:r>
            <w:r>
              <w:rPr>
                <w:rFonts w:ascii="Times New Roman"/>
                <w:b/>
                <w:i w:val="false"/>
                <w:color w:val="000000"/>
                <w:sz w:val="20"/>
              </w:rPr>
              <w:t>дiлет министрлiгi</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18 850 518</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w:t>
            </w:r>
            <w:r>
              <w:rPr>
                <w:rFonts w:ascii="Times New Roman"/>
                <w:b w:val="false"/>
                <w:i w:val="false"/>
                <w:color w:val="000000"/>
                <w:sz w:val="20"/>
              </w:rPr>
              <w:t>ң</w:t>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 xml:space="preserve">ызметін </w:t>
            </w:r>
            <w:r>
              <w:rPr>
                <w:rFonts w:ascii="Times New Roman"/>
                <w:b w:val="false"/>
                <w:i w:val="false"/>
                <w:color w:val="000000"/>
                <w:sz w:val="20"/>
              </w:rPr>
              <w:t>құқ</w:t>
            </w:r>
            <w:r>
              <w:rPr>
                <w:rFonts w:ascii="Times New Roman"/>
                <w:b w:val="false"/>
                <w:i w:val="false"/>
                <w:color w:val="000000"/>
                <w:sz w:val="20"/>
              </w:rPr>
              <w:t>ы</w:t>
            </w:r>
            <w:r>
              <w:rPr>
                <w:rFonts w:ascii="Times New Roman"/>
                <w:b w:val="false"/>
                <w:i w:val="false"/>
                <w:color w:val="000000"/>
                <w:sz w:val="20"/>
              </w:rPr>
              <w:t>қ</w:t>
            </w:r>
            <w:r>
              <w:rPr>
                <w:rFonts w:ascii="Times New Roman"/>
                <w:b w:val="false"/>
                <w:i w:val="false"/>
                <w:color w:val="000000"/>
                <w:sz w:val="20"/>
              </w:rPr>
              <w:t>ты</w:t>
            </w:r>
            <w:r>
              <w:rPr>
                <w:rFonts w:ascii="Times New Roman"/>
                <w:b w:val="false"/>
                <w:i w:val="false"/>
                <w:color w:val="000000"/>
                <w:sz w:val="20"/>
              </w:rPr>
              <w:t>қ</w:t>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амтамасыз ету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8 021 112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сараптамаларын ж</w:t>
            </w:r>
            <w:r>
              <w:rPr>
                <w:rFonts w:ascii="Times New Roman"/>
                <w:b w:val="false"/>
                <w:i w:val="false"/>
                <w:color w:val="000000"/>
                <w:sz w:val="20"/>
              </w:rPr>
              <w:t>ү</w:t>
            </w:r>
            <w:r>
              <w:rPr>
                <w:rFonts w:ascii="Times New Roman"/>
                <w:b w:val="false"/>
                <w:i w:val="false"/>
                <w:color w:val="000000"/>
                <w:sz w:val="20"/>
              </w:rPr>
              <w:t>ргізу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1 948 349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Адвокаттарды</w:t>
            </w:r>
            <w:r>
              <w:rPr>
                <w:rFonts w:ascii="Times New Roman"/>
                <w:b w:val="false"/>
                <w:i w:val="false"/>
                <w:color w:val="000000"/>
                <w:sz w:val="20"/>
              </w:rPr>
              <w:t>ң</w:t>
            </w:r>
            <w:r>
              <w:rPr>
                <w:rFonts w:ascii="Times New Roman"/>
                <w:b w:val="false"/>
                <w:i w:val="false"/>
                <w:color w:val="000000"/>
                <w:sz w:val="20"/>
              </w:rPr>
              <w:t xml:space="preserve"> за</w:t>
            </w:r>
            <w:r>
              <w:rPr>
                <w:rFonts w:ascii="Times New Roman"/>
                <w:b w:val="false"/>
                <w:i w:val="false"/>
                <w:color w:val="000000"/>
                <w:sz w:val="20"/>
              </w:rPr>
              <w:t>ң</w:t>
            </w:r>
            <w:r>
              <w:rPr>
                <w:rFonts w:ascii="Times New Roman"/>
                <w:b w:val="false"/>
                <w:i w:val="false"/>
                <w:color w:val="000000"/>
                <w:sz w:val="20"/>
              </w:rPr>
              <w:t>герлік к</w:t>
            </w:r>
            <w:r>
              <w:rPr>
                <w:rFonts w:ascii="Times New Roman"/>
                <w:b w:val="false"/>
                <w:i w:val="false"/>
                <w:color w:val="000000"/>
                <w:sz w:val="20"/>
              </w:rPr>
              <w:t>ө</w:t>
            </w:r>
            <w:r>
              <w:rPr>
                <w:rFonts w:ascii="Times New Roman"/>
                <w:b w:val="false"/>
                <w:i w:val="false"/>
                <w:color w:val="000000"/>
                <w:sz w:val="20"/>
              </w:rPr>
              <w:t>мек к</w:t>
            </w:r>
            <w:r>
              <w:rPr>
                <w:rFonts w:ascii="Times New Roman"/>
                <w:b w:val="false"/>
                <w:i w:val="false"/>
                <w:color w:val="000000"/>
                <w:sz w:val="20"/>
              </w:rPr>
              <w:t>ө</w:t>
            </w:r>
            <w:r>
              <w:rPr>
                <w:rFonts w:ascii="Times New Roman"/>
                <w:b w:val="false"/>
                <w:i w:val="false"/>
                <w:color w:val="000000"/>
                <w:sz w:val="20"/>
              </w:rPr>
              <w:t>рсетуі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333 006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Нормативтік </w:t>
            </w:r>
            <w:r>
              <w:rPr>
                <w:rFonts w:ascii="Times New Roman"/>
                <w:b w:val="false"/>
                <w:i w:val="false"/>
                <w:color w:val="000000"/>
                <w:sz w:val="20"/>
              </w:rPr>
              <w:t>құқ</w:t>
            </w:r>
            <w:r>
              <w:rPr>
                <w:rFonts w:ascii="Times New Roman"/>
                <w:b w:val="false"/>
                <w:i w:val="false"/>
                <w:color w:val="000000"/>
                <w:sz w:val="20"/>
              </w:rPr>
              <w:t>ы</w:t>
            </w:r>
            <w:r>
              <w:rPr>
                <w:rFonts w:ascii="Times New Roman"/>
                <w:b w:val="false"/>
                <w:i w:val="false"/>
                <w:color w:val="000000"/>
                <w:sz w:val="20"/>
              </w:rPr>
              <w:t>қ</w:t>
            </w:r>
            <w:r>
              <w:rPr>
                <w:rFonts w:ascii="Times New Roman"/>
                <w:b w:val="false"/>
                <w:i w:val="false"/>
                <w:color w:val="000000"/>
                <w:sz w:val="20"/>
              </w:rPr>
              <w:t>ты</w:t>
            </w:r>
            <w:r>
              <w:rPr>
                <w:rFonts w:ascii="Times New Roman"/>
                <w:b w:val="false"/>
                <w:i w:val="false"/>
                <w:color w:val="000000"/>
                <w:sz w:val="20"/>
              </w:rPr>
              <w:t>қ</w:t>
            </w:r>
            <w:r>
              <w:rPr>
                <w:rFonts w:ascii="Times New Roman"/>
                <w:b w:val="false"/>
                <w:i w:val="false"/>
                <w:color w:val="000000"/>
                <w:sz w:val="20"/>
              </w:rPr>
              <w:t xml:space="preserve"> актілерді</w:t>
            </w:r>
            <w:r>
              <w:rPr>
                <w:rFonts w:ascii="Times New Roman"/>
                <w:b w:val="false"/>
                <w:i w:val="false"/>
                <w:color w:val="000000"/>
                <w:sz w:val="20"/>
              </w:rPr>
              <w:t>ң</w:t>
            </w:r>
            <w:r>
              <w:rPr>
                <w:rFonts w:ascii="Times New Roman"/>
                <w:b w:val="false"/>
                <w:i w:val="false"/>
                <w:color w:val="000000"/>
                <w:sz w:val="20"/>
              </w:rPr>
              <w:t>, халы</w:t>
            </w:r>
            <w:r>
              <w:rPr>
                <w:rFonts w:ascii="Times New Roman"/>
                <w:b w:val="false"/>
                <w:i w:val="false"/>
                <w:color w:val="000000"/>
                <w:sz w:val="20"/>
              </w:rPr>
              <w:t>қ</w:t>
            </w:r>
            <w:r>
              <w:rPr>
                <w:rFonts w:ascii="Times New Roman"/>
                <w:b w:val="false"/>
                <w:i w:val="false"/>
                <w:color w:val="000000"/>
                <w:sz w:val="20"/>
              </w:rPr>
              <w:t>аралы</w:t>
            </w:r>
            <w:r>
              <w:rPr>
                <w:rFonts w:ascii="Times New Roman"/>
                <w:b w:val="false"/>
                <w:i w:val="false"/>
                <w:color w:val="000000"/>
                <w:sz w:val="20"/>
              </w:rPr>
              <w:t>қ</w:t>
            </w:r>
            <w:r>
              <w:rPr>
                <w:rFonts w:ascii="Times New Roman"/>
                <w:b w:val="false"/>
                <w:i w:val="false"/>
                <w:color w:val="000000"/>
                <w:sz w:val="20"/>
              </w:rPr>
              <w:t xml:space="preserve"> шарттарды</w:t>
            </w:r>
            <w:r>
              <w:rPr>
                <w:rFonts w:ascii="Times New Roman"/>
                <w:b w:val="false"/>
                <w:i w:val="false"/>
                <w:color w:val="000000"/>
                <w:sz w:val="20"/>
              </w:rPr>
              <w:t>ң</w:t>
            </w:r>
            <w:r>
              <w:rPr>
                <w:rFonts w:ascii="Times New Roman"/>
                <w:b w:val="false"/>
                <w:i w:val="false"/>
                <w:color w:val="000000"/>
                <w:sz w:val="20"/>
              </w:rPr>
              <w:t xml:space="preserve"> жобаларына ж</w:t>
            </w:r>
            <w:r>
              <w:rPr>
                <w:rFonts w:ascii="Times New Roman"/>
                <w:b w:val="false"/>
                <w:i w:val="false"/>
                <w:color w:val="000000"/>
                <w:sz w:val="20"/>
              </w:rPr>
              <w:t>ә</w:t>
            </w:r>
            <w:r>
              <w:rPr>
                <w:rFonts w:ascii="Times New Roman"/>
                <w:b w:val="false"/>
                <w:i w:val="false"/>
                <w:color w:val="000000"/>
                <w:sz w:val="20"/>
              </w:rPr>
              <w:t>не за</w:t>
            </w:r>
            <w:r>
              <w:rPr>
                <w:rFonts w:ascii="Times New Roman"/>
                <w:b w:val="false"/>
                <w:i w:val="false"/>
                <w:color w:val="000000"/>
                <w:sz w:val="20"/>
              </w:rPr>
              <w:t>ң</w:t>
            </w:r>
            <w:r>
              <w:rPr>
                <w:rFonts w:ascii="Times New Roman"/>
                <w:b w:val="false"/>
                <w:i w:val="false"/>
                <w:color w:val="000000"/>
                <w:sz w:val="20"/>
              </w:rPr>
              <w:t xml:space="preserve"> жобаларыны</w:t>
            </w:r>
            <w:r>
              <w:rPr>
                <w:rFonts w:ascii="Times New Roman"/>
                <w:b w:val="false"/>
                <w:i w:val="false"/>
                <w:color w:val="000000"/>
                <w:sz w:val="20"/>
              </w:rPr>
              <w:t>ң</w:t>
            </w:r>
            <w:r>
              <w:rPr>
                <w:rFonts w:ascii="Times New Roman"/>
                <w:b w:val="false"/>
                <w:i w:val="false"/>
                <w:color w:val="000000"/>
                <w:sz w:val="20"/>
              </w:rPr>
              <w:t xml:space="preserve"> т</w:t>
            </w:r>
            <w:r>
              <w:rPr>
                <w:rFonts w:ascii="Times New Roman"/>
                <w:b w:val="false"/>
                <w:i w:val="false"/>
                <w:color w:val="000000"/>
                <w:sz w:val="20"/>
              </w:rPr>
              <w:t>ұ</w:t>
            </w:r>
            <w:r>
              <w:rPr>
                <w:rFonts w:ascii="Times New Roman"/>
                <w:b w:val="false"/>
                <w:i w:val="false"/>
                <w:color w:val="000000"/>
                <w:sz w:val="20"/>
              </w:rPr>
              <w:t xml:space="preserve">жырымдамасына </w:t>
            </w:r>
            <w:r>
              <w:rPr>
                <w:rFonts w:ascii="Times New Roman"/>
                <w:b w:val="false"/>
                <w:i w:val="false"/>
                <w:color w:val="000000"/>
                <w:sz w:val="20"/>
              </w:rPr>
              <w:t>ғ</w:t>
            </w:r>
            <w:r>
              <w:rPr>
                <w:rFonts w:ascii="Times New Roman"/>
                <w:b w:val="false"/>
                <w:i w:val="false"/>
                <w:color w:val="000000"/>
                <w:sz w:val="20"/>
              </w:rPr>
              <w:t>ылыми сараптама</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2 335 273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Зияткерлік меншік </w:t>
            </w:r>
            <w:r>
              <w:rPr>
                <w:rFonts w:ascii="Times New Roman"/>
                <w:b w:val="false"/>
                <w:i w:val="false"/>
                <w:color w:val="000000"/>
                <w:sz w:val="20"/>
              </w:rPr>
              <w:t>құқ</w:t>
            </w:r>
            <w:r>
              <w:rPr>
                <w:rFonts w:ascii="Times New Roman"/>
                <w:b w:val="false"/>
                <w:i w:val="false"/>
                <w:color w:val="000000"/>
                <w:sz w:val="20"/>
              </w:rPr>
              <w:t>ы</w:t>
            </w:r>
            <w:r>
              <w:rPr>
                <w:rFonts w:ascii="Times New Roman"/>
                <w:b w:val="false"/>
                <w:i w:val="false"/>
                <w:color w:val="000000"/>
                <w:sz w:val="20"/>
              </w:rPr>
              <w:t>қ</w:t>
            </w:r>
            <w:r>
              <w:rPr>
                <w:rFonts w:ascii="Times New Roman"/>
                <w:b w:val="false"/>
                <w:i w:val="false"/>
                <w:color w:val="000000"/>
                <w:sz w:val="20"/>
              </w:rPr>
              <w:t xml:space="preserve">тарын </w:t>
            </w:r>
            <w:r>
              <w:rPr>
                <w:rFonts w:ascii="Times New Roman"/>
                <w:b w:val="false"/>
                <w:i w:val="false"/>
                <w:color w:val="000000"/>
                <w:sz w:val="20"/>
              </w:rPr>
              <w:t>қ</w:t>
            </w:r>
            <w:r>
              <w:rPr>
                <w:rFonts w:ascii="Times New Roman"/>
                <w:b w:val="false"/>
                <w:i w:val="false"/>
                <w:color w:val="000000"/>
                <w:sz w:val="20"/>
              </w:rPr>
              <w:t>ор</w:t>
            </w:r>
            <w:r>
              <w:rPr>
                <w:rFonts w:ascii="Times New Roman"/>
                <w:b w:val="false"/>
                <w:i w:val="false"/>
                <w:color w:val="000000"/>
                <w:sz w:val="20"/>
              </w:rPr>
              <w:t>ғ</w:t>
            </w:r>
            <w:r>
              <w:rPr>
                <w:rFonts w:ascii="Times New Roman"/>
                <w:b w:val="false"/>
                <w:i w:val="false"/>
                <w:color w:val="000000"/>
                <w:sz w:val="20"/>
              </w:rPr>
              <w:t>ау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w:t>
            </w:r>
            <w:r>
              <w:rPr>
                <w:rFonts w:ascii="Times New Roman"/>
                <w:b w:val="false"/>
                <w:i w:val="false"/>
                <w:color w:val="000000"/>
                <w:sz w:val="20"/>
              </w:rPr>
              <w:t>ы</w:t>
            </w:r>
            <w:r>
              <w:rPr>
                <w:rFonts w:ascii="Times New Roman"/>
                <w:b w:val="false"/>
                <w:i w:val="false"/>
                <w:color w:val="000000"/>
                <w:sz w:val="20"/>
              </w:rPr>
              <w:t>қ</w:t>
            </w:r>
            <w:r>
              <w:rPr>
                <w:rFonts w:ascii="Times New Roman"/>
                <w:b w:val="false"/>
                <w:i w:val="false"/>
                <w:color w:val="000000"/>
                <w:sz w:val="20"/>
              </w:rPr>
              <w:t>ты</w:t>
            </w:r>
            <w:r>
              <w:rPr>
                <w:rFonts w:ascii="Times New Roman"/>
                <w:b w:val="false"/>
                <w:i w:val="false"/>
                <w:color w:val="000000"/>
                <w:sz w:val="20"/>
              </w:rPr>
              <w:t>қ</w:t>
            </w:r>
            <w:r>
              <w:rPr>
                <w:rFonts w:ascii="Times New Roman"/>
                <w:b w:val="false"/>
                <w:i w:val="false"/>
                <w:color w:val="000000"/>
                <w:sz w:val="20"/>
              </w:rPr>
              <w:t xml:space="preserve"> насихат</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79 775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актілеріні</w:t>
            </w:r>
            <w:r>
              <w:rPr>
                <w:rFonts w:ascii="Times New Roman"/>
                <w:b w:val="false"/>
                <w:i w:val="false"/>
                <w:color w:val="000000"/>
                <w:sz w:val="20"/>
              </w:rPr>
              <w:t>ң</w:t>
            </w:r>
            <w:r>
              <w:rPr>
                <w:rFonts w:ascii="Times New Roman"/>
                <w:b w:val="false"/>
                <w:i w:val="false"/>
                <w:color w:val="000000"/>
                <w:sz w:val="20"/>
              </w:rPr>
              <w:t xml:space="preserve"> орындалуын </w:t>
            </w:r>
            <w:r>
              <w:rPr>
                <w:rFonts w:ascii="Times New Roman"/>
                <w:b w:val="false"/>
                <w:i w:val="false"/>
                <w:color w:val="000000"/>
                <w:sz w:val="20"/>
              </w:rPr>
              <w:t>қ</w:t>
            </w:r>
            <w:r>
              <w:rPr>
                <w:rFonts w:ascii="Times New Roman"/>
                <w:b w:val="false"/>
                <w:i w:val="false"/>
                <w:color w:val="000000"/>
                <w:sz w:val="20"/>
              </w:rPr>
              <w:t>амтамасыз ету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2 826 617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Тәркіленген және тыйым салынған мүлікті бағалау, сақтау және сату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106 025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r>
              <w:rPr>
                <w:rFonts w:ascii="Times New Roman"/>
                <w:b w:val="false"/>
                <w:i w:val="false"/>
                <w:color w:val="000000"/>
                <w:sz w:val="20"/>
              </w:rPr>
              <w:t>ділет органдарыны</w:t>
            </w:r>
            <w:r>
              <w:rPr>
                <w:rFonts w:ascii="Times New Roman"/>
                <w:b w:val="false"/>
                <w:i w:val="false"/>
                <w:color w:val="000000"/>
                <w:sz w:val="20"/>
              </w:rPr>
              <w:t>ң</w:t>
            </w:r>
            <w:r>
              <w:rPr>
                <w:rFonts w:ascii="Times New Roman"/>
                <w:b w:val="false"/>
                <w:i w:val="false"/>
                <w:color w:val="000000"/>
                <w:sz w:val="20"/>
              </w:rPr>
              <w:t xml:space="preserve"> к</w:t>
            </w:r>
            <w:r>
              <w:rPr>
                <w:rFonts w:ascii="Times New Roman"/>
                <w:b w:val="false"/>
                <w:i w:val="false"/>
                <w:color w:val="000000"/>
                <w:sz w:val="20"/>
              </w:rPr>
              <w:t>ү</w:t>
            </w:r>
            <w:r>
              <w:rPr>
                <w:rFonts w:ascii="Times New Roman"/>
                <w:b w:val="false"/>
                <w:i w:val="false"/>
                <w:color w:val="000000"/>
                <w:sz w:val="20"/>
              </w:rPr>
              <w:t>рделі шы</w:t>
            </w:r>
            <w:r>
              <w:rPr>
                <w:rFonts w:ascii="Times New Roman"/>
                <w:b w:val="false"/>
                <w:i w:val="false"/>
                <w:color w:val="000000"/>
                <w:sz w:val="20"/>
              </w:rPr>
              <w:t>ғ</w:t>
            </w:r>
            <w:r>
              <w:rPr>
                <w:rFonts w:ascii="Times New Roman"/>
                <w:b w:val="false"/>
                <w:i w:val="false"/>
                <w:color w:val="000000"/>
                <w:sz w:val="20"/>
              </w:rPr>
              <w:t>ыстары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1 001 253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w:t>
            </w:r>
            <w:r>
              <w:rPr>
                <w:rFonts w:ascii="Times New Roman"/>
                <w:b w:val="false"/>
                <w:i w:val="false"/>
                <w:color w:val="000000"/>
                <w:sz w:val="20"/>
              </w:rPr>
              <w:t>ү</w:t>
            </w:r>
            <w:r>
              <w:rPr>
                <w:rFonts w:ascii="Times New Roman"/>
                <w:b w:val="false"/>
                <w:i w:val="false"/>
                <w:color w:val="000000"/>
                <w:sz w:val="20"/>
              </w:rPr>
              <w:t>дделерін білдіру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қ</w:t>
            </w:r>
            <w:r>
              <w:rPr>
                <w:rFonts w:ascii="Times New Roman"/>
                <w:b w:val="false"/>
                <w:i w:val="false"/>
                <w:color w:val="000000"/>
                <w:sz w:val="20"/>
              </w:rPr>
              <w:t>ор</w:t>
            </w:r>
            <w:r>
              <w:rPr>
                <w:rFonts w:ascii="Times New Roman"/>
                <w:b w:val="false"/>
                <w:i w:val="false"/>
                <w:color w:val="000000"/>
                <w:sz w:val="20"/>
              </w:rPr>
              <w:t>ғ</w:t>
            </w:r>
            <w:r>
              <w:rPr>
                <w:rFonts w:ascii="Times New Roman"/>
                <w:b w:val="false"/>
                <w:i w:val="false"/>
                <w:color w:val="000000"/>
                <w:sz w:val="20"/>
              </w:rPr>
              <w:t>ау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1 862 957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 шығару институтының қызметін қамтамасыз ету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328 105</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410</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 xml:space="preserve">стан Республикасы </w:t>
            </w:r>
            <w:r>
              <w:rPr>
                <w:rFonts w:ascii="Times New Roman"/>
                <w:b/>
                <w:i w:val="false"/>
                <w:color w:val="000000"/>
                <w:sz w:val="20"/>
              </w:rPr>
              <w:t>Ұ</w:t>
            </w:r>
            <w:r>
              <w:rPr>
                <w:rFonts w:ascii="Times New Roman"/>
                <w:b/>
                <w:i w:val="false"/>
                <w:color w:val="000000"/>
                <w:sz w:val="20"/>
              </w:rPr>
              <w:t>лтты</w:t>
            </w:r>
            <w:r>
              <w:rPr>
                <w:rFonts w:ascii="Times New Roman"/>
                <w:b/>
                <w:i w:val="false"/>
                <w:color w:val="000000"/>
                <w:sz w:val="20"/>
              </w:rPr>
              <w:t>қ</w:t>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ауiпсiздiк комитетi</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148 062 557</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w:t>
            </w:r>
            <w:r>
              <w:rPr>
                <w:rFonts w:ascii="Times New Roman"/>
                <w:b w:val="false"/>
                <w:i w:val="false"/>
                <w:color w:val="000000"/>
                <w:sz w:val="20"/>
              </w:rPr>
              <w:t>лтты</w:t>
            </w:r>
            <w:r>
              <w:rPr>
                <w:rFonts w:ascii="Times New Roman"/>
                <w:b w:val="false"/>
                <w:i w:val="false"/>
                <w:color w:val="000000"/>
                <w:sz w:val="20"/>
              </w:rPr>
              <w:t>қ</w:t>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 xml:space="preserve">ауіпсіздікті </w:t>
            </w:r>
            <w:r>
              <w:rPr>
                <w:rFonts w:ascii="Times New Roman"/>
                <w:b w:val="false"/>
                <w:i w:val="false"/>
                <w:color w:val="000000"/>
                <w:sz w:val="20"/>
              </w:rPr>
              <w:t>қ</w:t>
            </w:r>
            <w:r>
              <w:rPr>
                <w:rFonts w:ascii="Times New Roman"/>
                <w:b w:val="false"/>
                <w:i w:val="false"/>
                <w:color w:val="000000"/>
                <w:sz w:val="20"/>
              </w:rPr>
              <w:t>амтамасыз ету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142 373 736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w:t>
            </w:r>
            <w:r>
              <w:rPr>
                <w:rFonts w:ascii="Times New Roman"/>
                <w:b w:val="false"/>
                <w:i w:val="false"/>
                <w:color w:val="000000"/>
                <w:sz w:val="20"/>
              </w:rPr>
              <w:t>лтты</w:t>
            </w:r>
            <w:r>
              <w:rPr>
                <w:rFonts w:ascii="Times New Roman"/>
                <w:b w:val="false"/>
                <w:i w:val="false"/>
                <w:color w:val="000000"/>
                <w:sz w:val="20"/>
              </w:rPr>
              <w:t>қ</w:t>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ауіпсіздік ж</w:t>
            </w:r>
            <w:r>
              <w:rPr>
                <w:rFonts w:ascii="Times New Roman"/>
                <w:b w:val="false"/>
                <w:i w:val="false"/>
                <w:color w:val="000000"/>
                <w:sz w:val="20"/>
              </w:rPr>
              <w:t>ү</w:t>
            </w:r>
            <w:r>
              <w:rPr>
                <w:rFonts w:ascii="Times New Roman"/>
                <w:b w:val="false"/>
                <w:i w:val="false"/>
                <w:color w:val="000000"/>
                <w:sz w:val="20"/>
              </w:rPr>
              <w:t>йесін дамыту ба</w:t>
            </w:r>
            <w:r>
              <w:rPr>
                <w:rFonts w:ascii="Times New Roman"/>
                <w:b w:val="false"/>
                <w:i w:val="false"/>
                <w:color w:val="000000"/>
                <w:sz w:val="20"/>
              </w:rPr>
              <w:t>ғ</w:t>
            </w:r>
            <w:r>
              <w:rPr>
                <w:rFonts w:ascii="Times New Roman"/>
                <w:b w:val="false"/>
                <w:i w:val="false"/>
                <w:color w:val="000000"/>
                <w:sz w:val="20"/>
              </w:rPr>
              <w:t>дарламасы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5 688 821</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«Сырбар» сыртқы барлау қызметі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7 214 497</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w:t>
            </w:r>
            <w:r>
              <w:rPr>
                <w:rFonts w:ascii="Times New Roman"/>
                <w:b w:val="false"/>
                <w:i w:val="false"/>
                <w:color w:val="000000"/>
                <w:sz w:val="20"/>
              </w:rPr>
              <w:t>қ</w:t>
            </w:r>
            <w:r>
              <w:rPr>
                <w:rFonts w:ascii="Times New Roman"/>
                <w:b w:val="false"/>
                <w:i w:val="false"/>
                <w:color w:val="000000"/>
                <w:sz w:val="20"/>
              </w:rPr>
              <w:t xml:space="preserve">ы барлауды </w:t>
            </w:r>
            <w:r>
              <w:rPr>
                <w:rFonts w:ascii="Times New Roman"/>
                <w:b w:val="false"/>
                <w:i w:val="false"/>
                <w:color w:val="000000"/>
                <w:sz w:val="20"/>
              </w:rPr>
              <w:t>қ</w:t>
            </w:r>
            <w:r>
              <w:rPr>
                <w:rFonts w:ascii="Times New Roman"/>
                <w:b w:val="false"/>
                <w:i w:val="false"/>
                <w:color w:val="000000"/>
                <w:sz w:val="20"/>
              </w:rPr>
              <w:t>амтамасыз ету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7 214 497</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Жо</w:t>
            </w:r>
            <w:r>
              <w:rPr>
                <w:rFonts w:ascii="Times New Roman"/>
                <w:b/>
                <w:i w:val="false"/>
                <w:color w:val="000000"/>
                <w:sz w:val="20"/>
              </w:rPr>
              <w:t>ғ</w:t>
            </w:r>
            <w:r>
              <w:rPr>
                <w:rFonts w:ascii="Times New Roman"/>
                <w:b/>
                <w:i w:val="false"/>
                <w:color w:val="000000"/>
                <w:sz w:val="20"/>
              </w:rPr>
              <w:t>ар</w:t>
            </w:r>
            <w:r>
              <w:rPr>
                <w:rFonts w:ascii="Times New Roman"/>
                <w:b/>
                <w:i w:val="false"/>
                <w:color w:val="000000"/>
                <w:sz w:val="20"/>
              </w:rPr>
              <w:t>ғ</w:t>
            </w:r>
            <w:r>
              <w:rPr>
                <w:rFonts w:ascii="Times New Roman"/>
                <w:b/>
                <w:i w:val="false"/>
                <w:color w:val="000000"/>
                <w:sz w:val="20"/>
              </w:rPr>
              <w:t>ы Соты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30 482 076</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сот органының азаматтардың және ұйымдардың құқықтарын, бостандықтары мен заңдық мүдделерін соттық қорғауды қамтамасыз етуі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2 258 439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процесіне қатысушы тұлғалардың құқықтары мен бостандықтарын қорғауды қамтамасыз ету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Судьяларды т</w:t>
            </w:r>
            <w:r>
              <w:rPr>
                <w:rFonts w:ascii="Times New Roman"/>
                <w:b w:val="false"/>
                <w:i w:val="false"/>
                <w:color w:val="000000"/>
                <w:sz w:val="20"/>
              </w:rPr>
              <w:t>ұ</w:t>
            </w:r>
            <w:r>
              <w:rPr>
                <w:rFonts w:ascii="Times New Roman"/>
                <w:b w:val="false"/>
                <w:i w:val="false"/>
                <w:color w:val="000000"/>
                <w:sz w:val="20"/>
              </w:rPr>
              <w:t>р</w:t>
            </w:r>
            <w:r>
              <w:rPr>
                <w:rFonts w:ascii="Times New Roman"/>
                <w:b w:val="false"/>
                <w:i w:val="false"/>
                <w:color w:val="000000"/>
                <w:sz w:val="20"/>
              </w:rPr>
              <w:t>ғ</w:t>
            </w:r>
            <w:r>
              <w:rPr>
                <w:rFonts w:ascii="Times New Roman"/>
                <w:b w:val="false"/>
                <w:i w:val="false"/>
                <w:color w:val="000000"/>
                <w:sz w:val="20"/>
              </w:rPr>
              <w:t xml:space="preserve">ын </w:t>
            </w:r>
            <w:r>
              <w:rPr>
                <w:rFonts w:ascii="Times New Roman"/>
                <w:b w:val="false"/>
                <w:i w:val="false"/>
                <w:color w:val="000000"/>
                <w:sz w:val="20"/>
              </w:rPr>
              <w:t>ү</w:t>
            </w:r>
            <w:r>
              <w:rPr>
                <w:rFonts w:ascii="Times New Roman"/>
                <w:b w:val="false"/>
                <w:i w:val="false"/>
                <w:color w:val="000000"/>
                <w:sz w:val="20"/>
              </w:rPr>
              <w:t xml:space="preserve">ймен </w:t>
            </w:r>
            <w:r>
              <w:rPr>
                <w:rFonts w:ascii="Times New Roman"/>
                <w:b w:val="false"/>
                <w:i w:val="false"/>
                <w:color w:val="000000"/>
                <w:sz w:val="20"/>
              </w:rPr>
              <w:t>қ</w:t>
            </w:r>
            <w:r>
              <w:rPr>
                <w:rFonts w:ascii="Times New Roman"/>
                <w:b w:val="false"/>
                <w:i w:val="false"/>
                <w:color w:val="000000"/>
                <w:sz w:val="20"/>
              </w:rPr>
              <w:t>амтамасыз ету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966 955</w:t>
            </w:r>
          </w:p>
        </w:tc>
      </w:tr>
      <w:tr>
        <w:trPr>
          <w:trHeight w:val="30" w:hRule="atLeast"/>
        </w:trPr>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билігіні</w:t>
            </w:r>
            <w:r>
              <w:rPr>
                <w:rFonts w:ascii="Times New Roman"/>
                <w:b w:val="false"/>
                <w:i w:val="false"/>
                <w:color w:val="000000"/>
                <w:sz w:val="20"/>
              </w:rPr>
              <w:t>ң</w:t>
            </w:r>
            <w:r>
              <w:rPr>
                <w:rFonts w:ascii="Times New Roman"/>
                <w:b w:val="false"/>
                <w:i w:val="false"/>
                <w:color w:val="000000"/>
                <w:sz w:val="20"/>
              </w:rPr>
              <w:t xml:space="preserve"> жергілікті органдарыны</w:t>
            </w:r>
            <w:r>
              <w:rPr>
                <w:rFonts w:ascii="Times New Roman"/>
                <w:b w:val="false"/>
                <w:i w:val="false"/>
                <w:color w:val="000000"/>
                <w:sz w:val="20"/>
              </w:rPr>
              <w:t>ң</w:t>
            </w:r>
            <w:r>
              <w:rPr>
                <w:rFonts w:ascii="Times New Roman"/>
                <w:b w:val="false"/>
                <w:i w:val="false"/>
                <w:color w:val="000000"/>
                <w:sz w:val="20"/>
              </w:rPr>
              <w:t xml:space="preserve"> сот т</w:t>
            </w:r>
            <w:r>
              <w:rPr>
                <w:rFonts w:ascii="Times New Roman"/>
                <w:b w:val="false"/>
                <w:i w:val="false"/>
                <w:color w:val="000000"/>
                <w:sz w:val="20"/>
              </w:rPr>
              <w:t>ө</w:t>
            </w:r>
            <w:r>
              <w:rPr>
                <w:rFonts w:ascii="Times New Roman"/>
                <w:b w:val="false"/>
                <w:i w:val="false"/>
                <w:color w:val="000000"/>
                <w:sz w:val="20"/>
              </w:rPr>
              <w:t>релігін іске асыруын ж</w:t>
            </w:r>
            <w:r>
              <w:rPr>
                <w:rFonts w:ascii="Times New Roman"/>
                <w:b w:val="false"/>
                <w:i w:val="false"/>
                <w:color w:val="000000"/>
                <w:sz w:val="20"/>
              </w:rPr>
              <w:t>ә</w:t>
            </w:r>
            <w:r>
              <w:rPr>
                <w:rFonts w:ascii="Times New Roman"/>
                <w:b w:val="false"/>
                <w:i w:val="false"/>
                <w:color w:val="000000"/>
                <w:sz w:val="20"/>
              </w:rPr>
              <w:t>не сот шешімдеріні</w:t>
            </w:r>
            <w:r>
              <w:rPr>
                <w:rFonts w:ascii="Times New Roman"/>
                <w:b w:val="false"/>
                <w:i w:val="false"/>
                <w:color w:val="000000"/>
                <w:sz w:val="20"/>
              </w:rPr>
              <w:t>ң</w:t>
            </w:r>
            <w:r>
              <w:rPr>
                <w:rFonts w:ascii="Times New Roman"/>
                <w:b w:val="false"/>
                <w:i w:val="false"/>
                <w:color w:val="000000"/>
                <w:sz w:val="20"/>
              </w:rPr>
              <w:t xml:space="preserve"> орындалуын </w:t>
            </w:r>
            <w:r>
              <w:rPr>
                <w:rFonts w:ascii="Times New Roman"/>
                <w:b w:val="false"/>
                <w:i w:val="false"/>
                <w:color w:val="000000"/>
                <w:sz w:val="20"/>
              </w:rPr>
              <w:t>қ</w:t>
            </w:r>
            <w:r>
              <w:rPr>
                <w:rFonts w:ascii="Times New Roman"/>
                <w:b w:val="false"/>
                <w:i w:val="false"/>
                <w:color w:val="000000"/>
                <w:sz w:val="20"/>
              </w:rPr>
              <w:t>амтамасыз етуі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23 759 650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ж</w:t>
            </w:r>
            <w:r>
              <w:rPr>
                <w:rFonts w:ascii="Times New Roman"/>
                <w:b w:val="false"/>
                <w:i w:val="false"/>
                <w:color w:val="000000"/>
                <w:sz w:val="20"/>
              </w:rPr>
              <w:t>ү</w:t>
            </w:r>
            <w:r>
              <w:rPr>
                <w:rFonts w:ascii="Times New Roman"/>
                <w:b w:val="false"/>
                <w:i w:val="false"/>
                <w:color w:val="000000"/>
                <w:sz w:val="20"/>
              </w:rPr>
              <w:t>йесі органдарыны</w:t>
            </w:r>
            <w:r>
              <w:rPr>
                <w:rFonts w:ascii="Times New Roman"/>
                <w:b w:val="false"/>
                <w:i w:val="false"/>
                <w:color w:val="000000"/>
                <w:sz w:val="20"/>
              </w:rPr>
              <w:t>ң</w:t>
            </w:r>
            <w:r>
              <w:rPr>
                <w:rFonts w:ascii="Times New Roman"/>
                <w:b w:val="false"/>
                <w:i w:val="false"/>
                <w:color w:val="000000"/>
                <w:sz w:val="20"/>
              </w:rPr>
              <w:t xml:space="preserve"> к</w:t>
            </w:r>
            <w:r>
              <w:rPr>
                <w:rFonts w:ascii="Times New Roman"/>
                <w:b w:val="false"/>
                <w:i w:val="false"/>
                <w:color w:val="000000"/>
                <w:sz w:val="20"/>
              </w:rPr>
              <w:t>ү</w:t>
            </w:r>
            <w:r>
              <w:rPr>
                <w:rFonts w:ascii="Times New Roman"/>
                <w:b w:val="false"/>
                <w:i w:val="false"/>
                <w:color w:val="000000"/>
                <w:sz w:val="20"/>
              </w:rPr>
              <w:t>рделі шы</w:t>
            </w:r>
            <w:r>
              <w:rPr>
                <w:rFonts w:ascii="Times New Roman"/>
                <w:b w:val="false"/>
                <w:i w:val="false"/>
                <w:color w:val="000000"/>
                <w:sz w:val="20"/>
              </w:rPr>
              <w:t>ғ</w:t>
            </w:r>
            <w:r>
              <w:rPr>
                <w:rFonts w:ascii="Times New Roman"/>
                <w:b w:val="false"/>
                <w:i w:val="false"/>
                <w:color w:val="000000"/>
                <w:sz w:val="20"/>
              </w:rPr>
              <w:t>ыстары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496 892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ж</w:t>
            </w:r>
            <w:r>
              <w:rPr>
                <w:rFonts w:ascii="Times New Roman"/>
                <w:b w:val="false"/>
                <w:i w:val="false"/>
                <w:color w:val="000000"/>
                <w:sz w:val="20"/>
              </w:rPr>
              <w:t>ү</w:t>
            </w:r>
            <w:r>
              <w:rPr>
                <w:rFonts w:ascii="Times New Roman"/>
                <w:b w:val="false"/>
                <w:i w:val="false"/>
                <w:color w:val="000000"/>
                <w:sz w:val="20"/>
              </w:rPr>
              <w:t>йесі органдарыны</w:t>
            </w:r>
            <w:r>
              <w:rPr>
                <w:rFonts w:ascii="Times New Roman"/>
                <w:b w:val="false"/>
                <w:i w:val="false"/>
                <w:color w:val="000000"/>
                <w:sz w:val="20"/>
              </w:rPr>
              <w:t>ң</w:t>
            </w:r>
            <w:r>
              <w:rPr>
                <w:rFonts w:ascii="Times New Roman"/>
                <w:b w:val="false"/>
                <w:i w:val="false"/>
                <w:color w:val="000000"/>
                <w:sz w:val="20"/>
              </w:rPr>
              <w:t xml:space="preserve"> объектілерін салу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2 630 188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аза</w:t>
            </w:r>
            <w:r>
              <w:rPr>
                <w:rFonts w:ascii="Times New Roman"/>
                <w:b w:val="false"/>
                <w:i w:val="false"/>
                <w:color w:val="000000"/>
                <w:sz w:val="20"/>
              </w:rPr>
              <w:t>қ</w:t>
            </w:r>
            <w:r>
              <w:rPr>
                <w:rFonts w:ascii="Times New Roman"/>
                <w:b w:val="false"/>
                <w:i w:val="false"/>
                <w:color w:val="000000"/>
                <w:sz w:val="20"/>
              </w:rPr>
              <w:t>стан Республикасында медиация институтын енгізу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w:t>
            </w:r>
            <w:r>
              <w:rPr>
                <w:rFonts w:ascii="Times New Roman"/>
                <w:b w:val="false"/>
                <w:i w:val="false"/>
                <w:color w:val="000000"/>
                <w:sz w:val="20"/>
              </w:rPr>
              <w:t>құ</w:t>
            </w:r>
            <w:r>
              <w:rPr>
                <w:rFonts w:ascii="Times New Roman"/>
                <w:b w:val="false"/>
                <w:i w:val="false"/>
                <w:color w:val="000000"/>
                <w:sz w:val="20"/>
              </w:rPr>
              <w:t>жаттарыны</w:t>
            </w:r>
            <w:r>
              <w:rPr>
                <w:rFonts w:ascii="Times New Roman"/>
                <w:b w:val="false"/>
                <w:i w:val="false"/>
                <w:color w:val="000000"/>
                <w:sz w:val="20"/>
              </w:rPr>
              <w:t>ң</w:t>
            </w:r>
            <w:r>
              <w:rPr>
                <w:rFonts w:ascii="Times New Roman"/>
                <w:b w:val="false"/>
                <w:i w:val="false"/>
                <w:color w:val="000000"/>
                <w:sz w:val="20"/>
              </w:rPr>
              <w:t xml:space="preserve"> электронды</w:t>
            </w:r>
            <w:r>
              <w:rPr>
                <w:rFonts w:ascii="Times New Roman"/>
                <w:b w:val="false"/>
                <w:i w:val="false"/>
                <w:color w:val="000000"/>
                <w:sz w:val="20"/>
              </w:rPr>
              <w:t>қ</w:t>
            </w:r>
            <w:r>
              <w:rPr>
                <w:rFonts w:ascii="Times New Roman"/>
                <w:b w:val="false"/>
                <w:i w:val="false"/>
                <w:color w:val="000000"/>
                <w:sz w:val="20"/>
              </w:rPr>
              <w:t xml:space="preserve"> м</w:t>
            </w:r>
            <w:r>
              <w:rPr>
                <w:rFonts w:ascii="Times New Roman"/>
                <w:b w:val="false"/>
                <w:i w:val="false"/>
                <w:color w:val="000000"/>
                <w:sz w:val="20"/>
              </w:rPr>
              <w:t>ұ</w:t>
            </w:r>
            <w:r>
              <w:rPr>
                <w:rFonts w:ascii="Times New Roman"/>
                <w:b w:val="false"/>
                <w:i w:val="false"/>
                <w:color w:val="000000"/>
                <w:sz w:val="20"/>
              </w:rPr>
              <w:t>ра</w:t>
            </w:r>
            <w:r>
              <w:rPr>
                <w:rFonts w:ascii="Times New Roman"/>
                <w:b w:val="false"/>
                <w:i w:val="false"/>
                <w:color w:val="000000"/>
                <w:sz w:val="20"/>
              </w:rPr>
              <w:t>ғ</w:t>
            </w:r>
            <w:r>
              <w:rPr>
                <w:rFonts w:ascii="Times New Roman"/>
                <w:b w:val="false"/>
                <w:i w:val="false"/>
                <w:color w:val="000000"/>
                <w:sz w:val="20"/>
              </w:rPr>
              <w:t xml:space="preserve">атын </w:t>
            </w:r>
            <w:r>
              <w:rPr>
                <w:rFonts w:ascii="Times New Roman"/>
                <w:b w:val="false"/>
                <w:i w:val="false"/>
                <w:color w:val="000000"/>
                <w:sz w:val="20"/>
              </w:rPr>
              <w:t>құ</w:t>
            </w:r>
            <w:r>
              <w:rPr>
                <w:rFonts w:ascii="Times New Roman"/>
                <w:b w:val="false"/>
                <w:i w:val="false"/>
                <w:color w:val="000000"/>
                <w:sz w:val="20"/>
              </w:rPr>
              <w:t>ру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344 645</w:t>
            </w:r>
          </w:p>
        </w:tc>
      </w:tr>
      <w:tr>
        <w:trPr>
          <w:trHeight w:val="30" w:hRule="atLeast"/>
        </w:trPr>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Бас прокуратурасы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22 240 722</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заңдардың және заңға бағынысты актілердің дәлме-дәл және бірізді қолданылуына жоғары қадағалауды жүзеге асыру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16 963 995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Криминалды</w:t>
            </w:r>
            <w:r>
              <w:rPr>
                <w:rFonts w:ascii="Times New Roman"/>
                <w:b w:val="false"/>
                <w:i w:val="false"/>
                <w:color w:val="000000"/>
                <w:sz w:val="20"/>
              </w:rPr>
              <w:t>қ</w:t>
            </w:r>
            <w:r>
              <w:rPr>
                <w:rFonts w:ascii="Times New Roman"/>
                <w:b w:val="false"/>
                <w:i w:val="false"/>
                <w:color w:val="000000"/>
                <w:sz w:val="20"/>
              </w:rPr>
              <w:t xml:space="preserve"> ж</w:t>
            </w:r>
            <w:r>
              <w:rPr>
                <w:rFonts w:ascii="Times New Roman"/>
                <w:b w:val="false"/>
                <w:i w:val="false"/>
                <w:color w:val="000000"/>
                <w:sz w:val="20"/>
              </w:rPr>
              <w:t>ә</w:t>
            </w:r>
            <w:r>
              <w:rPr>
                <w:rFonts w:ascii="Times New Roman"/>
                <w:b w:val="false"/>
                <w:i w:val="false"/>
                <w:color w:val="000000"/>
                <w:sz w:val="20"/>
              </w:rPr>
              <w:t>не жедел есеп ж</w:t>
            </w:r>
            <w:r>
              <w:rPr>
                <w:rFonts w:ascii="Times New Roman"/>
                <w:b w:val="false"/>
                <w:i w:val="false"/>
                <w:color w:val="000000"/>
                <w:sz w:val="20"/>
              </w:rPr>
              <w:t>ү</w:t>
            </w:r>
            <w:r>
              <w:rPr>
                <w:rFonts w:ascii="Times New Roman"/>
                <w:b w:val="false"/>
                <w:i w:val="false"/>
                <w:color w:val="000000"/>
                <w:sz w:val="20"/>
              </w:rPr>
              <w:t>ргізу ж</w:t>
            </w:r>
            <w:r>
              <w:rPr>
                <w:rFonts w:ascii="Times New Roman"/>
                <w:b w:val="false"/>
                <w:i w:val="false"/>
                <w:color w:val="000000"/>
                <w:sz w:val="20"/>
              </w:rPr>
              <w:t>ө</w:t>
            </w:r>
            <w:r>
              <w:rPr>
                <w:rFonts w:ascii="Times New Roman"/>
                <w:b w:val="false"/>
                <w:i w:val="false"/>
                <w:color w:val="000000"/>
                <w:sz w:val="20"/>
              </w:rPr>
              <w:t>ніндегі мемлекетаралы</w:t>
            </w:r>
            <w:r>
              <w:rPr>
                <w:rFonts w:ascii="Times New Roman"/>
                <w:b w:val="false"/>
                <w:i w:val="false"/>
                <w:color w:val="000000"/>
                <w:sz w:val="20"/>
              </w:rPr>
              <w:t>қ</w:t>
            </w:r>
            <w:r>
              <w:rPr>
                <w:rFonts w:ascii="Times New Roman"/>
                <w:b w:val="false"/>
                <w:i w:val="false"/>
                <w:color w:val="000000"/>
                <w:sz w:val="20"/>
              </w:rPr>
              <w:t xml:space="preserve"> а</w:t>
            </w:r>
            <w:r>
              <w:rPr>
                <w:rFonts w:ascii="Times New Roman"/>
                <w:b w:val="false"/>
                <w:i w:val="false"/>
                <w:color w:val="000000"/>
                <w:sz w:val="20"/>
              </w:rPr>
              <w:t>қ</w:t>
            </w:r>
            <w:r>
              <w:rPr>
                <w:rFonts w:ascii="Times New Roman"/>
                <w:b w:val="false"/>
                <w:i w:val="false"/>
                <w:color w:val="000000"/>
                <w:sz w:val="20"/>
              </w:rPr>
              <w:t>паратты</w:t>
            </w:r>
            <w:r>
              <w:rPr>
                <w:rFonts w:ascii="Times New Roman"/>
                <w:b w:val="false"/>
                <w:i w:val="false"/>
                <w:color w:val="000000"/>
                <w:sz w:val="20"/>
              </w:rPr>
              <w:t>қ</w:t>
            </w:r>
            <w:r>
              <w:rPr>
                <w:rFonts w:ascii="Times New Roman"/>
                <w:b w:val="false"/>
                <w:i w:val="false"/>
                <w:color w:val="000000"/>
                <w:sz w:val="20"/>
              </w:rPr>
              <w:t> </w:t>
            </w:r>
            <w:r>
              <w:rPr>
                <w:rFonts w:ascii="Times New Roman"/>
                <w:b w:val="false"/>
                <w:i w:val="false"/>
                <w:color w:val="000000"/>
                <w:sz w:val="20"/>
              </w:rPr>
              <w:t>ө</w:t>
            </w:r>
            <w:r>
              <w:rPr>
                <w:rFonts w:ascii="Times New Roman"/>
                <w:b w:val="false"/>
                <w:i w:val="false"/>
                <w:color w:val="000000"/>
                <w:sz w:val="20"/>
              </w:rPr>
              <w:t>зара іс-</w:t>
            </w:r>
            <w:r>
              <w:rPr>
                <w:rFonts w:ascii="Times New Roman"/>
                <w:b w:val="false"/>
                <w:i w:val="false"/>
                <w:color w:val="000000"/>
                <w:sz w:val="20"/>
              </w:rPr>
              <w:t>қ</w:t>
            </w:r>
            <w:r>
              <w:rPr>
                <w:rFonts w:ascii="Times New Roman"/>
                <w:b w:val="false"/>
                <w:i w:val="false"/>
                <w:color w:val="000000"/>
                <w:sz w:val="20"/>
              </w:rPr>
              <w:t>имыл</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прокуратурасының күрделі шығыстары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608 027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заңды тұлғаларды құқықтық статистика және арнайы есептер саласындағы есепке алу, статистикалық ақпараттармен қамтамасыз ету жөніндегі қызметтер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3 379 107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ылмысты</w:t>
            </w:r>
            <w:r>
              <w:rPr>
                <w:rFonts w:ascii="Times New Roman"/>
                <w:b w:val="false"/>
                <w:i w:val="false"/>
                <w:color w:val="000000"/>
                <w:sz w:val="20"/>
              </w:rPr>
              <w:t>қ</w:t>
            </w:r>
            <w:r>
              <w:rPr>
                <w:rFonts w:ascii="Times New Roman"/>
                <w:b w:val="false"/>
                <w:i w:val="false"/>
                <w:color w:val="000000"/>
                <w:sz w:val="20"/>
              </w:rPr>
              <w:t xml:space="preserve"> процестерге </w:t>
            </w:r>
            <w:r>
              <w:rPr>
                <w:rFonts w:ascii="Times New Roman"/>
                <w:b w:val="false"/>
                <w:i w:val="false"/>
                <w:color w:val="000000"/>
                <w:sz w:val="20"/>
              </w:rPr>
              <w:t>қ</w:t>
            </w:r>
            <w:r>
              <w:rPr>
                <w:rFonts w:ascii="Times New Roman"/>
                <w:b w:val="false"/>
                <w:i w:val="false"/>
                <w:color w:val="000000"/>
                <w:sz w:val="20"/>
              </w:rPr>
              <w:t>атысушы т</w:t>
            </w:r>
            <w:r>
              <w:rPr>
                <w:rFonts w:ascii="Times New Roman"/>
                <w:b w:val="false"/>
                <w:i w:val="false"/>
                <w:color w:val="000000"/>
                <w:sz w:val="20"/>
              </w:rPr>
              <w:t>ұ</w:t>
            </w:r>
            <w:r>
              <w:rPr>
                <w:rFonts w:ascii="Times New Roman"/>
                <w:b w:val="false"/>
                <w:i w:val="false"/>
                <w:color w:val="000000"/>
                <w:sz w:val="20"/>
              </w:rPr>
              <w:t>л</w:t>
            </w:r>
            <w:r>
              <w:rPr>
                <w:rFonts w:ascii="Times New Roman"/>
                <w:b w:val="false"/>
                <w:i w:val="false"/>
                <w:color w:val="000000"/>
                <w:sz w:val="20"/>
              </w:rPr>
              <w:t>ғ</w:t>
            </w:r>
            <w:r>
              <w:rPr>
                <w:rFonts w:ascii="Times New Roman"/>
                <w:b w:val="false"/>
                <w:i w:val="false"/>
                <w:color w:val="000000"/>
                <w:sz w:val="20"/>
              </w:rPr>
              <w:t>аларды</w:t>
            </w:r>
            <w:r>
              <w:rPr>
                <w:rFonts w:ascii="Times New Roman"/>
                <w:b w:val="false"/>
                <w:i w:val="false"/>
                <w:color w:val="000000"/>
                <w:sz w:val="20"/>
              </w:rPr>
              <w:t>ң</w:t>
            </w:r>
            <w:r>
              <w:rPr>
                <w:rFonts w:ascii="Times New Roman"/>
                <w:b w:val="false"/>
                <w:i w:val="false"/>
                <w:color w:val="000000"/>
                <w:sz w:val="20"/>
              </w:rPr>
              <w:t> </w:t>
            </w:r>
            <w:r>
              <w:rPr>
                <w:rFonts w:ascii="Times New Roman"/>
                <w:b w:val="false"/>
                <w:i w:val="false"/>
                <w:color w:val="000000"/>
                <w:sz w:val="20"/>
              </w:rPr>
              <w:t>құқ</w:t>
            </w:r>
            <w:r>
              <w:rPr>
                <w:rFonts w:ascii="Times New Roman"/>
                <w:b w:val="false"/>
                <w:i w:val="false"/>
                <w:color w:val="000000"/>
                <w:sz w:val="20"/>
              </w:rPr>
              <w:t>ы</w:t>
            </w:r>
            <w:r>
              <w:rPr>
                <w:rFonts w:ascii="Times New Roman"/>
                <w:b w:val="false"/>
                <w:i w:val="false"/>
                <w:color w:val="000000"/>
                <w:sz w:val="20"/>
              </w:rPr>
              <w:t>ғ</w:t>
            </w:r>
            <w:r>
              <w:rPr>
                <w:rFonts w:ascii="Times New Roman"/>
                <w:b w:val="false"/>
                <w:i w:val="false"/>
                <w:color w:val="000000"/>
                <w:sz w:val="20"/>
              </w:rPr>
              <w:t>ы ж</w:t>
            </w:r>
            <w:r>
              <w:rPr>
                <w:rFonts w:ascii="Times New Roman"/>
                <w:b w:val="false"/>
                <w:i w:val="false"/>
                <w:color w:val="000000"/>
                <w:sz w:val="20"/>
              </w:rPr>
              <w:t>ә</w:t>
            </w:r>
            <w:r>
              <w:rPr>
                <w:rFonts w:ascii="Times New Roman"/>
                <w:b w:val="false"/>
                <w:i w:val="false"/>
                <w:color w:val="000000"/>
                <w:sz w:val="20"/>
              </w:rPr>
              <w:t>не бостанды</w:t>
            </w:r>
            <w:r>
              <w:rPr>
                <w:rFonts w:ascii="Times New Roman"/>
                <w:b w:val="false"/>
                <w:i w:val="false"/>
                <w:color w:val="000000"/>
                <w:sz w:val="20"/>
              </w:rPr>
              <w:t>ғ</w:t>
            </w:r>
            <w:r>
              <w:rPr>
                <w:rFonts w:ascii="Times New Roman"/>
                <w:b w:val="false"/>
                <w:i w:val="false"/>
                <w:color w:val="000000"/>
                <w:sz w:val="20"/>
              </w:rPr>
              <w:t xml:space="preserve">ын </w:t>
            </w:r>
            <w:r>
              <w:rPr>
                <w:rFonts w:ascii="Times New Roman"/>
                <w:b w:val="false"/>
                <w:i w:val="false"/>
                <w:color w:val="000000"/>
                <w:sz w:val="20"/>
              </w:rPr>
              <w:t>қ</w:t>
            </w:r>
            <w:r>
              <w:rPr>
                <w:rFonts w:ascii="Times New Roman"/>
                <w:b w:val="false"/>
                <w:i w:val="false"/>
                <w:color w:val="000000"/>
                <w:sz w:val="20"/>
              </w:rPr>
              <w:t>ор</w:t>
            </w:r>
            <w:r>
              <w:rPr>
                <w:rFonts w:ascii="Times New Roman"/>
                <w:b w:val="false"/>
                <w:i w:val="false"/>
                <w:color w:val="000000"/>
                <w:sz w:val="20"/>
              </w:rPr>
              <w:t>ғ</w:t>
            </w:r>
            <w:r>
              <w:rPr>
                <w:rFonts w:ascii="Times New Roman"/>
                <w:b w:val="false"/>
                <w:i w:val="false"/>
                <w:color w:val="000000"/>
                <w:sz w:val="20"/>
              </w:rPr>
              <w:t xml:space="preserve">ауды </w:t>
            </w:r>
            <w:r>
              <w:rPr>
                <w:rFonts w:ascii="Times New Roman"/>
                <w:b w:val="false"/>
                <w:i w:val="false"/>
                <w:color w:val="000000"/>
                <w:sz w:val="20"/>
              </w:rPr>
              <w:t>қ</w:t>
            </w:r>
            <w:r>
              <w:rPr>
                <w:rFonts w:ascii="Times New Roman"/>
                <w:b w:val="false"/>
                <w:i w:val="false"/>
                <w:color w:val="000000"/>
                <w:sz w:val="20"/>
              </w:rPr>
              <w:t>амтамасыз ету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аза</w:t>
            </w:r>
            <w:r>
              <w:rPr>
                <w:rFonts w:ascii="Times New Roman"/>
                <w:b w:val="false"/>
                <w:i w:val="false"/>
                <w:color w:val="000000"/>
                <w:sz w:val="20"/>
              </w:rPr>
              <w:t>қ</w:t>
            </w:r>
            <w:r>
              <w:rPr>
                <w:rFonts w:ascii="Times New Roman"/>
                <w:b w:val="false"/>
                <w:i w:val="false"/>
                <w:color w:val="000000"/>
                <w:sz w:val="20"/>
              </w:rPr>
              <w:t>стан Республикасыны</w:t>
            </w:r>
            <w:r>
              <w:rPr>
                <w:rFonts w:ascii="Times New Roman"/>
                <w:b w:val="false"/>
                <w:i w:val="false"/>
                <w:color w:val="000000"/>
                <w:sz w:val="20"/>
              </w:rPr>
              <w:t>ң</w:t>
            </w:r>
            <w:r>
              <w:rPr>
                <w:rFonts w:ascii="Times New Roman"/>
                <w:b w:val="false"/>
                <w:i w:val="false"/>
                <w:color w:val="000000"/>
                <w:sz w:val="20"/>
              </w:rPr>
              <w:t> </w:t>
            </w:r>
            <w:r>
              <w:rPr>
                <w:rFonts w:ascii="Times New Roman"/>
                <w:b w:val="false"/>
                <w:i w:val="false"/>
                <w:color w:val="000000"/>
                <w:sz w:val="20"/>
              </w:rPr>
              <w:t>құқ</w:t>
            </w:r>
            <w:r>
              <w:rPr>
                <w:rFonts w:ascii="Times New Roman"/>
                <w:b w:val="false"/>
                <w:i w:val="false"/>
                <w:color w:val="000000"/>
                <w:sz w:val="20"/>
              </w:rPr>
              <w:t>ы</w:t>
            </w:r>
            <w:r>
              <w:rPr>
                <w:rFonts w:ascii="Times New Roman"/>
                <w:b w:val="false"/>
                <w:i w:val="false"/>
                <w:color w:val="000000"/>
                <w:sz w:val="20"/>
              </w:rPr>
              <w:t>қ</w:t>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ор</w:t>
            </w:r>
            <w:r>
              <w:rPr>
                <w:rFonts w:ascii="Times New Roman"/>
                <w:b w:val="false"/>
                <w:i w:val="false"/>
                <w:color w:val="000000"/>
                <w:sz w:val="20"/>
              </w:rPr>
              <w:t>ғ</w:t>
            </w:r>
            <w:r>
              <w:rPr>
                <w:rFonts w:ascii="Times New Roman"/>
                <w:b w:val="false"/>
                <w:i w:val="false"/>
                <w:color w:val="000000"/>
                <w:sz w:val="20"/>
              </w:rPr>
              <w:t>ау ж</w:t>
            </w:r>
            <w:r>
              <w:rPr>
                <w:rFonts w:ascii="Times New Roman"/>
                <w:b w:val="false"/>
                <w:i w:val="false"/>
                <w:color w:val="000000"/>
                <w:sz w:val="20"/>
              </w:rPr>
              <w:t>ә</w:t>
            </w:r>
            <w:r>
              <w:rPr>
                <w:rFonts w:ascii="Times New Roman"/>
                <w:b w:val="false"/>
                <w:i w:val="false"/>
                <w:color w:val="000000"/>
                <w:sz w:val="20"/>
              </w:rPr>
              <w:t xml:space="preserve">не арнайы органдары </w:t>
            </w:r>
            <w:r>
              <w:rPr>
                <w:rFonts w:ascii="Times New Roman"/>
                <w:b w:val="false"/>
                <w:i w:val="false"/>
                <w:color w:val="000000"/>
                <w:sz w:val="20"/>
              </w:rPr>
              <w:t>ү</w:t>
            </w:r>
            <w:r>
              <w:rPr>
                <w:rFonts w:ascii="Times New Roman"/>
                <w:b w:val="false"/>
                <w:i w:val="false"/>
                <w:color w:val="000000"/>
                <w:sz w:val="20"/>
              </w:rPr>
              <w:t>шін а</w:t>
            </w:r>
            <w:r>
              <w:rPr>
                <w:rFonts w:ascii="Times New Roman"/>
                <w:b w:val="false"/>
                <w:i w:val="false"/>
                <w:color w:val="000000"/>
                <w:sz w:val="20"/>
              </w:rPr>
              <w:t>қ</w:t>
            </w:r>
            <w:r>
              <w:rPr>
                <w:rFonts w:ascii="Times New Roman"/>
                <w:b w:val="false"/>
                <w:i w:val="false"/>
                <w:color w:val="000000"/>
                <w:sz w:val="20"/>
              </w:rPr>
              <w:t>парат алмасу ж</w:t>
            </w:r>
            <w:r>
              <w:rPr>
                <w:rFonts w:ascii="Times New Roman"/>
                <w:b w:val="false"/>
                <w:i w:val="false"/>
                <w:color w:val="000000"/>
                <w:sz w:val="20"/>
              </w:rPr>
              <w:t>ү</w:t>
            </w:r>
            <w:r>
              <w:rPr>
                <w:rFonts w:ascii="Times New Roman"/>
                <w:b w:val="false"/>
                <w:i w:val="false"/>
                <w:color w:val="000000"/>
                <w:sz w:val="20"/>
              </w:rPr>
              <w:t xml:space="preserve">йесін </w:t>
            </w:r>
            <w:r>
              <w:rPr>
                <w:rFonts w:ascii="Times New Roman"/>
                <w:b w:val="false"/>
                <w:i w:val="false"/>
                <w:color w:val="000000"/>
                <w:sz w:val="20"/>
              </w:rPr>
              <w:t>құ</w:t>
            </w:r>
            <w:r>
              <w:rPr>
                <w:rFonts w:ascii="Times New Roman"/>
                <w:b w:val="false"/>
                <w:i w:val="false"/>
                <w:color w:val="000000"/>
                <w:sz w:val="20"/>
              </w:rPr>
              <w:t>ру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1 211 717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Тергеуге дейін және тергеу кезіндегі қорғаушылардың заң жағынан көрсететін көмегі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17 406</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Экономикалы</w:t>
            </w:r>
            <w:r>
              <w:rPr>
                <w:rFonts w:ascii="Times New Roman"/>
                <w:b/>
                <w:i w:val="false"/>
                <w:color w:val="000000"/>
                <w:sz w:val="20"/>
              </w:rPr>
              <w:t>қ</w:t>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ылмыс</w:t>
            </w:r>
            <w:r>
              <w:rPr>
                <w:rFonts w:ascii="Times New Roman"/>
                <w:b/>
                <w:i w:val="false"/>
                <w:color w:val="000000"/>
                <w:sz w:val="20"/>
              </w:rPr>
              <w:t>қ</w:t>
            </w:r>
            <w:r>
              <w:rPr>
                <w:rFonts w:ascii="Times New Roman"/>
                <w:b/>
                <w:i w:val="false"/>
                <w:color w:val="000000"/>
                <w:sz w:val="20"/>
              </w:rPr>
              <w:t>а ж</w:t>
            </w:r>
            <w:r>
              <w:rPr>
                <w:rFonts w:ascii="Times New Roman"/>
                <w:b/>
                <w:i w:val="false"/>
                <w:color w:val="000000"/>
                <w:sz w:val="20"/>
              </w:rPr>
              <w:t>ә</w:t>
            </w:r>
            <w:r>
              <w:rPr>
                <w:rFonts w:ascii="Times New Roman"/>
                <w:b/>
                <w:i w:val="false"/>
                <w:color w:val="000000"/>
                <w:sz w:val="20"/>
              </w:rPr>
              <w:t>не сыбайлас жем</w:t>
            </w:r>
            <w:r>
              <w:rPr>
                <w:rFonts w:ascii="Times New Roman"/>
                <w:b/>
                <w:i w:val="false"/>
                <w:color w:val="000000"/>
                <w:sz w:val="20"/>
              </w:rPr>
              <w:t>қ</w:t>
            </w:r>
            <w:r>
              <w:rPr>
                <w:rFonts w:ascii="Times New Roman"/>
                <w:b/>
                <w:i w:val="false"/>
                <w:color w:val="000000"/>
                <w:sz w:val="20"/>
              </w:rPr>
              <w:t>орлы</w:t>
            </w:r>
            <w:r>
              <w:rPr>
                <w:rFonts w:ascii="Times New Roman"/>
                <w:b/>
                <w:i w:val="false"/>
                <w:color w:val="000000"/>
                <w:sz w:val="20"/>
              </w:rPr>
              <w:t>ққ</w:t>
            </w:r>
            <w:r>
              <w:rPr>
                <w:rFonts w:ascii="Times New Roman"/>
                <w:b/>
                <w:i w:val="false"/>
                <w:color w:val="000000"/>
                <w:sz w:val="20"/>
              </w:rPr>
              <w:t xml:space="preserve">а </w:t>
            </w:r>
            <w:r>
              <w:rPr>
                <w:rFonts w:ascii="Times New Roman"/>
                <w:b/>
                <w:i w:val="false"/>
                <w:color w:val="000000"/>
                <w:sz w:val="20"/>
              </w:rPr>
              <w:t>қ</w:t>
            </w:r>
            <w:r>
              <w:rPr>
                <w:rFonts w:ascii="Times New Roman"/>
                <w:b/>
                <w:i w:val="false"/>
                <w:color w:val="000000"/>
                <w:sz w:val="20"/>
              </w:rPr>
              <w:t>арсы к</w:t>
            </w:r>
            <w:r>
              <w:rPr>
                <w:rFonts w:ascii="Times New Roman"/>
                <w:b/>
                <w:i w:val="false"/>
                <w:color w:val="000000"/>
                <w:sz w:val="20"/>
              </w:rPr>
              <w:t>ү</w:t>
            </w:r>
            <w:r>
              <w:rPr>
                <w:rFonts w:ascii="Times New Roman"/>
                <w:b/>
                <w:i w:val="false"/>
                <w:color w:val="000000"/>
                <w:sz w:val="20"/>
              </w:rPr>
              <w:t>рес агенттігі (</w:t>
            </w:r>
            <w:r>
              <w:rPr>
                <w:rFonts w:ascii="Times New Roman"/>
                <w:b/>
                <w:i w:val="false"/>
                <w:color w:val="000000"/>
                <w:sz w:val="20"/>
              </w:rPr>
              <w:t>қ</w:t>
            </w:r>
            <w:r>
              <w:rPr>
                <w:rFonts w:ascii="Times New Roman"/>
                <w:b/>
                <w:i w:val="false"/>
                <w:color w:val="000000"/>
                <w:sz w:val="20"/>
              </w:rPr>
              <w:t>аржы полициясы)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12 095 900</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қатынастардағы және экономикалық қылмыстағы жемқорлық деңгейін төмендету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8 742 659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процеске қатысатын адамдардың құқықтары мен бостандықтарын қорғауды қамтамасыз ету жөніндегі қызметтер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217 401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қылмысқа және сыбайлас жемқорлыққа қарсы күрес агенттігінің (қаржы полициясының) күрделі шығыстары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394 613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аржы полициясы органдарыны</w:t>
            </w:r>
            <w:r>
              <w:rPr>
                <w:rFonts w:ascii="Times New Roman"/>
                <w:b w:val="false"/>
                <w:i w:val="false"/>
                <w:color w:val="000000"/>
                <w:sz w:val="20"/>
              </w:rPr>
              <w:t>ң</w:t>
            </w:r>
            <w:r>
              <w:rPr>
                <w:rFonts w:ascii="Times New Roman"/>
                <w:b w:val="false"/>
                <w:i w:val="false"/>
                <w:color w:val="000000"/>
                <w:sz w:val="20"/>
              </w:rPr>
              <w:t xml:space="preserve"> жедел-іздестіру </w:t>
            </w:r>
            <w:r>
              <w:rPr>
                <w:rFonts w:ascii="Times New Roman"/>
                <w:b w:val="false"/>
                <w:i w:val="false"/>
                <w:color w:val="000000"/>
                <w:sz w:val="20"/>
              </w:rPr>
              <w:t>қ</w:t>
            </w:r>
            <w:r>
              <w:rPr>
                <w:rFonts w:ascii="Times New Roman"/>
                <w:b w:val="false"/>
                <w:i w:val="false"/>
                <w:color w:val="000000"/>
                <w:sz w:val="20"/>
              </w:rPr>
              <w:t>ызметі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2 724 987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Адвокаттардың тергеуге дейін және тергеуде заңгерлік көмек көрсетуі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16 240</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680</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Президентiнi</w:t>
            </w:r>
            <w:r>
              <w:rPr>
                <w:rFonts w:ascii="Times New Roman"/>
                <w:b/>
                <w:i w:val="false"/>
                <w:color w:val="000000"/>
                <w:sz w:val="20"/>
              </w:rPr>
              <w:t>ң</w:t>
            </w:r>
            <w:r>
              <w:rPr>
                <w:rFonts w:ascii="Times New Roman"/>
                <w:b/>
                <w:i w:val="false"/>
                <w:color w:val="000000"/>
                <w:sz w:val="20"/>
              </w:rPr>
              <w:t xml:space="preserve"> К</w:t>
            </w:r>
            <w:r>
              <w:rPr>
                <w:rFonts w:ascii="Times New Roman"/>
                <w:b/>
                <w:i w:val="false"/>
                <w:color w:val="000000"/>
                <w:sz w:val="20"/>
              </w:rPr>
              <w:t>ү</w:t>
            </w:r>
            <w:r>
              <w:rPr>
                <w:rFonts w:ascii="Times New Roman"/>
                <w:b/>
                <w:i w:val="false"/>
                <w:color w:val="000000"/>
                <w:sz w:val="20"/>
              </w:rPr>
              <w:t xml:space="preserve">зет </w:t>
            </w:r>
            <w:r>
              <w:rPr>
                <w:rFonts w:ascii="Times New Roman"/>
                <w:b/>
                <w:i w:val="false"/>
                <w:color w:val="000000"/>
                <w:sz w:val="20"/>
              </w:rPr>
              <w:t>қ</w:t>
            </w:r>
            <w:r>
              <w:rPr>
                <w:rFonts w:ascii="Times New Roman"/>
                <w:b/>
                <w:i w:val="false"/>
                <w:color w:val="000000"/>
                <w:sz w:val="20"/>
              </w:rPr>
              <w:t>ызметi</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10 979 508</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Мемлекеттер басшылары мен жекелеген лауазымды адамдарды</w:t>
            </w:r>
            <w:r>
              <w:rPr>
                <w:rFonts w:ascii="Times New Roman"/>
                <w:b w:val="false"/>
                <w:i w:val="false"/>
                <w:color w:val="000000"/>
                <w:sz w:val="20"/>
              </w:rPr>
              <w:t>ң</w:t>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 xml:space="preserve">ауіпсіздігін </w:t>
            </w:r>
            <w:r>
              <w:rPr>
                <w:rFonts w:ascii="Times New Roman"/>
                <w:b w:val="false"/>
                <w:i w:val="false"/>
                <w:color w:val="000000"/>
                <w:sz w:val="20"/>
              </w:rPr>
              <w:t>қ</w:t>
            </w:r>
            <w:r>
              <w:rPr>
                <w:rFonts w:ascii="Times New Roman"/>
                <w:b w:val="false"/>
                <w:i w:val="false"/>
                <w:color w:val="000000"/>
                <w:sz w:val="20"/>
              </w:rPr>
              <w:t>амтамасыз ету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5 275 960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аза</w:t>
            </w:r>
            <w:r>
              <w:rPr>
                <w:rFonts w:ascii="Times New Roman"/>
                <w:b w:val="false"/>
                <w:i w:val="false"/>
                <w:color w:val="000000"/>
                <w:sz w:val="20"/>
              </w:rPr>
              <w:t>қ</w:t>
            </w:r>
            <w:r>
              <w:rPr>
                <w:rFonts w:ascii="Times New Roman"/>
                <w:b w:val="false"/>
                <w:i w:val="false"/>
                <w:color w:val="000000"/>
                <w:sz w:val="20"/>
              </w:rPr>
              <w:t>стан Республи</w:t>
            </w:r>
            <w:r>
              <w:rPr>
                <w:rFonts w:ascii="Times New Roman"/>
                <w:b w:val="false"/>
                <w:i w:val="false"/>
                <w:color w:val="000000"/>
                <w:sz w:val="20"/>
              </w:rPr>
              <w:t>қ</w:t>
            </w:r>
            <w:r>
              <w:rPr>
                <w:rFonts w:ascii="Times New Roman"/>
                <w:b w:val="false"/>
                <w:i w:val="false"/>
                <w:color w:val="000000"/>
                <w:sz w:val="20"/>
              </w:rPr>
              <w:t>асыны</w:t>
            </w:r>
            <w:r>
              <w:rPr>
                <w:rFonts w:ascii="Times New Roman"/>
                <w:b w:val="false"/>
                <w:i w:val="false"/>
                <w:color w:val="000000"/>
                <w:sz w:val="20"/>
              </w:rPr>
              <w:t>ң</w:t>
            </w:r>
            <w:r>
              <w:rPr>
                <w:rFonts w:ascii="Times New Roman"/>
                <w:b w:val="false"/>
                <w:i w:val="false"/>
                <w:color w:val="000000"/>
                <w:sz w:val="20"/>
              </w:rPr>
              <w:t xml:space="preserve"> Президенті К</w:t>
            </w:r>
            <w:r>
              <w:rPr>
                <w:rFonts w:ascii="Times New Roman"/>
                <w:b w:val="false"/>
                <w:i w:val="false"/>
                <w:color w:val="000000"/>
                <w:sz w:val="20"/>
              </w:rPr>
              <w:t>ү</w:t>
            </w:r>
            <w:r>
              <w:rPr>
                <w:rFonts w:ascii="Times New Roman"/>
                <w:b w:val="false"/>
                <w:i w:val="false"/>
                <w:color w:val="000000"/>
                <w:sz w:val="20"/>
              </w:rPr>
              <w:t xml:space="preserve">зет </w:t>
            </w:r>
            <w:r>
              <w:rPr>
                <w:rFonts w:ascii="Times New Roman"/>
                <w:b w:val="false"/>
                <w:i w:val="false"/>
                <w:color w:val="000000"/>
                <w:sz w:val="20"/>
              </w:rPr>
              <w:t>Қ</w:t>
            </w:r>
            <w:r>
              <w:rPr>
                <w:rFonts w:ascii="Times New Roman"/>
                <w:b w:val="false"/>
                <w:i w:val="false"/>
                <w:color w:val="000000"/>
                <w:sz w:val="20"/>
              </w:rPr>
              <w:t>ызметіні</w:t>
            </w:r>
            <w:r>
              <w:rPr>
                <w:rFonts w:ascii="Times New Roman"/>
                <w:b w:val="false"/>
                <w:i w:val="false"/>
                <w:color w:val="000000"/>
                <w:sz w:val="20"/>
              </w:rPr>
              <w:t>ң</w:t>
            </w:r>
            <w:r>
              <w:rPr>
                <w:rFonts w:ascii="Times New Roman"/>
                <w:b w:val="false"/>
                <w:i w:val="false"/>
                <w:color w:val="000000"/>
                <w:sz w:val="20"/>
              </w:rPr>
              <w:t xml:space="preserve"> дамыту ба</w:t>
            </w:r>
            <w:r>
              <w:rPr>
                <w:rFonts w:ascii="Times New Roman"/>
                <w:b w:val="false"/>
                <w:i w:val="false"/>
                <w:color w:val="000000"/>
                <w:sz w:val="20"/>
              </w:rPr>
              <w:t>ғ</w:t>
            </w:r>
            <w:r>
              <w:rPr>
                <w:rFonts w:ascii="Times New Roman"/>
                <w:b w:val="false"/>
                <w:i w:val="false"/>
                <w:color w:val="000000"/>
                <w:sz w:val="20"/>
              </w:rPr>
              <w:t>дарламасы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5 703 548</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434 544 210</w:t>
            </w:r>
          </w:p>
        </w:tc>
      </w:tr>
      <w:tr>
        <w:trPr>
          <w:trHeight w:val="30" w:hRule="atLeast"/>
        </w:trPr>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Премьер-Министрiнi</w:t>
            </w:r>
            <w:r>
              <w:rPr>
                <w:rFonts w:ascii="Times New Roman"/>
                <w:b/>
                <w:i w:val="false"/>
                <w:color w:val="000000"/>
                <w:sz w:val="20"/>
              </w:rPr>
              <w:t>ң</w:t>
            </w:r>
            <w:r>
              <w:rPr>
                <w:rFonts w:ascii="Times New Roman"/>
                <w:b/>
                <w:i w:val="false"/>
                <w:color w:val="000000"/>
                <w:sz w:val="20"/>
              </w:rPr>
              <w:t xml:space="preserve"> Ке</w:t>
            </w:r>
            <w:r>
              <w:rPr>
                <w:rFonts w:ascii="Times New Roman"/>
                <w:b/>
                <w:i w:val="false"/>
                <w:color w:val="000000"/>
                <w:sz w:val="20"/>
              </w:rPr>
              <w:t>ң</w:t>
            </w:r>
            <w:r>
              <w:rPr>
                <w:rFonts w:ascii="Times New Roman"/>
                <w:b/>
                <w:i w:val="false"/>
                <w:color w:val="000000"/>
                <w:sz w:val="20"/>
              </w:rPr>
              <w:t>сесi</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30 851 687</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мамандарды тарта отырып, біліктілікті арттыру үшін мемлекеттік қызметшілерді оқыту бойынша қызметтер көрсету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w:t>
            </w:r>
            <w:r>
              <w:rPr>
                <w:rFonts w:ascii="Times New Roman"/>
                <w:b w:val="false"/>
                <w:i w:val="false"/>
                <w:color w:val="000000"/>
                <w:sz w:val="20"/>
              </w:rPr>
              <w:t>Ұ</w:t>
            </w:r>
            <w:r>
              <w:rPr>
                <w:rFonts w:ascii="Times New Roman"/>
                <w:b w:val="false"/>
                <w:i w:val="false"/>
                <w:color w:val="000000"/>
                <w:sz w:val="20"/>
              </w:rPr>
              <w:t xml:space="preserve"> дамыту</w:t>
            </w:r>
            <w:r>
              <w:rPr>
                <w:rFonts w:ascii="Times New Roman"/>
                <w:b w:val="false"/>
                <w:i w:val="false"/>
                <w:color w:val="000000"/>
                <w:sz w:val="20"/>
              </w:rPr>
              <w:t>ғ</w:t>
            </w:r>
            <w:r>
              <w:rPr>
                <w:rFonts w:ascii="Times New Roman"/>
                <w:b w:val="false"/>
                <w:i w:val="false"/>
                <w:color w:val="000000"/>
                <w:sz w:val="20"/>
              </w:rPr>
              <w:t>а арнал</w:t>
            </w:r>
            <w:r>
              <w:rPr>
                <w:rFonts w:ascii="Times New Roman"/>
                <w:b w:val="false"/>
                <w:i w:val="false"/>
                <w:color w:val="000000"/>
                <w:sz w:val="20"/>
              </w:rPr>
              <w:t>ғ</w:t>
            </w:r>
            <w:r>
              <w:rPr>
                <w:rFonts w:ascii="Times New Roman"/>
                <w:b w:val="false"/>
                <w:i w:val="false"/>
                <w:color w:val="000000"/>
                <w:sz w:val="20"/>
              </w:rPr>
              <w:t>ан нысаналы салым</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30 737 687</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Iшкi iстер министрлiгi</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6 700 977</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жүйесіндегі білім</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6 687 792</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Қылмыстық-атқарушы жүйесінің мемлекеттік мекемелерінің жалпы білім беру мектептерінің педагогтық қызметкерлерінің штат санының берілуіне байланысты Алматы облысының облыстық бюджетіне және Алматы қаласының бюджетіне берілетін ағымдағы нысаналы трансферттер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13 185</w:t>
            </w:r>
          </w:p>
        </w:tc>
      </w:tr>
      <w:tr>
        <w:trPr>
          <w:trHeight w:val="30" w:hRule="atLeast"/>
        </w:trPr>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Т</w:t>
            </w:r>
            <w:r>
              <w:rPr>
                <w:rFonts w:ascii="Times New Roman"/>
                <w:b/>
                <w:i w:val="false"/>
                <w:color w:val="000000"/>
                <w:sz w:val="20"/>
              </w:rPr>
              <w:t>ө</w:t>
            </w:r>
            <w:r>
              <w:rPr>
                <w:rFonts w:ascii="Times New Roman"/>
                <w:b/>
                <w:i w:val="false"/>
                <w:color w:val="000000"/>
                <w:sz w:val="20"/>
              </w:rPr>
              <w:t>тенше жа</w:t>
            </w:r>
            <w:r>
              <w:rPr>
                <w:rFonts w:ascii="Times New Roman"/>
                <w:b/>
                <w:i w:val="false"/>
                <w:color w:val="000000"/>
                <w:sz w:val="20"/>
              </w:rPr>
              <w:t>ғ</w:t>
            </w:r>
            <w:r>
              <w:rPr>
                <w:rFonts w:ascii="Times New Roman"/>
                <w:b/>
                <w:i w:val="false"/>
                <w:color w:val="000000"/>
                <w:sz w:val="20"/>
              </w:rPr>
              <w:t>дайлар министрлiгi</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572 539</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w:t>
            </w:r>
            <w:r>
              <w:rPr>
                <w:rFonts w:ascii="Times New Roman"/>
                <w:b w:val="false"/>
                <w:i w:val="false"/>
                <w:color w:val="000000"/>
                <w:sz w:val="20"/>
              </w:rPr>
              <w:t>ғ</w:t>
            </w:r>
            <w:r>
              <w:rPr>
                <w:rFonts w:ascii="Times New Roman"/>
                <w:b w:val="false"/>
                <w:i w:val="false"/>
                <w:color w:val="000000"/>
                <w:sz w:val="20"/>
              </w:rPr>
              <w:t>ары к</w:t>
            </w:r>
            <w:r>
              <w:rPr>
                <w:rFonts w:ascii="Times New Roman"/>
                <w:b w:val="false"/>
                <w:i w:val="false"/>
                <w:color w:val="000000"/>
                <w:sz w:val="20"/>
              </w:rPr>
              <w:t>ә</w:t>
            </w:r>
            <w:r>
              <w:rPr>
                <w:rFonts w:ascii="Times New Roman"/>
                <w:b w:val="false"/>
                <w:i w:val="false"/>
                <w:color w:val="000000"/>
                <w:sz w:val="20"/>
              </w:rPr>
              <w:t>сіптік білімі бар мамандар даярлау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572 539</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Туризм ж</w:t>
            </w:r>
            <w:r>
              <w:rPr>
                <w:rFonts w:ascii="Times New Roman"/>
                <w:b/>
                <w:i w:val="false"/>
                <w:color w:val="000000"/>
                <w:sz w:val="20"/>
              </w:rPr>
              <w:t>ә</w:t>
            </w:r>
            <w:r>
              <w:rPr>
                <w:rFonts w:ascii="Times New Roman"/>
                <w:b/>
                <w:i w:val="false"/>
                <w:color w:val="000000"/>
                <w:sz w:val="20"/>
              </w:rPr>
              <w:t>не спорт министрлігі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2 686 566</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Спортта дарындылық көрсеткен балаларды оқыту және тәрбиелеу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2 286 813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w:t>
            </w:r>
            <w:r>
              <w:rPr>
                <w:rFonts w:ascii="Times New Roman"/>
                <w:b w:val="false"/>
                <w:i w:val="false"/>
                <w:color w:val="000000"/>
                <w:sz w:val="20"/>
              </w:rPr>
              <w:t>қ</w:t>
            </w:r>
            <w:r>
              <w:rPr>
                <w:rFonts w:ascii="Times New Roman"/>
                <w:b w:val="false"/>
                <w:i w:val="false"/>
                <w:color w:val="000000"/>
                <w:sz w:val="20"/>
              </w:rPr>
              <w:t xml:space="preserve"> ж</w:t>
            </w:r>
            <w:r>
              <w:rPr>
                <w:rFonts w:ascii="Times New Roman"/>
                <w:b w:val="false"/>
                <w:i w:val="false"/>
                <w:color w:val="000000"/>
                <w:sz w:val="20"/>
              </w:rPr>
              <w:t>ә</w:t>
            </w:r>
            <w:r>
              <w:rPr>
                <w:rFonts w:ascii="Times New Roman"/>
                <w:b w:val="false"/>
                <w:i w:val="false"/>
                <w:color w:val="000000"/>
                <w:sz w:val="20"/>
              </w:rPr>
              <w:t>не к</w:t>
            </w:r>
            <w:r>
              <w:rPr>
                <w:rFonts w:ascii="Times New Roman"/>
                <w:b w:val="false"/>
                <w:i w:val="false"/>
                <w:color w:val="000000"/>
                <w:sz w:val="20"/>
              </w:rPr>
              <w:t>ә</w:t>
            </w:r>
            <w:r>
              <w:rPr>
                <w:rFonts w:ascii="Times New Roman"/>
                <w:b w:val="false"/>
                <w:i w:val="false"/>
                <w:color w:val="000000"/>
                <w:sz w:val="20"/>
              </w:rPr>
              <w:t>сіптік, орта білімнен кейінгі білім беру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ә</w:t>
            </w:r>
            <w:r>
              <w:rPr>
                <w:rFonts w:ascii="Times New Roman"/>
                <w:b w:val="false"/>
                <w:i w:val="false"/>
                <w:color w:val="000000"/>
                <w:sz w:val="20"/>
              </w:rPr>
              <w:t xml:space="preserve">леуметтік </w:t>
            </w:r>
            <w:r>
              <w:rPr>
                <w:rFonts w:ascii="Times New Roman"/>
                <w:b w:val="false"/>
                <w:i w:val="false"/>
                <w:color w:val="000000"/>
                <w:sz w:val="20"/>
              </w:rPr>
              <w:t>қ</w:t>
            </w:r>
            <w:r>
              <w:rPr>
                <w:rFonts w:ascii="Times New Roman"/>
                <w:b w:val="false"/>
                <w:i w:val="false"/>
                <w:color w:val="000000"/>
                <w:sz w:val="20"/>
              </w:rPr>
              <w:t>олдау к</w:t>
            </w:r>
            <w:r>
              <w:rPr>
                <w:rFonts w:ascii="Times New Roman"/>
                <w:b w:val="false"/>
                <w:i w:val="false"/>
                <w:color w:val="000000"/>
                <w:sz w:val="20"/>
              </w:rPr>
              <w:t>ө</w:t>
            </w:r>
            <w:r>
              <w:rPr>
                <w:rFonts w:ascii="Times New Roman"/>
                <w:b w:val="false"/>
                <w:i w:val="false"/>
                <w:color w:val="000000"/>
                <w:sz w:val="20"/>
              </w:rPr>
              <w:t xml:space="preserve">рсету </w:t>
            </w:r>
            <w:r>
              <w:rPr>
                <w:rFonts w:ascii="Times New Roman"/>
                <w:b w:val="false"/>
                <w:i w:val="false"/>
                <w:color w:val="000000"/>
                <w:sz w:val="20"/>
              </w:rPr>
              <w:t>ұ</w:t>
            </w:r>
            <w:r>
              <w:rPr>
                <w:rFonts w:ascii="Times New Roman"/>
                <w:b w:val="false"/>
                <w:i w:val="false"/>
                <w:color w:val="000000"/>
                <w:sz w:val="20"/>
              </w:rPr>
              <w:t>йымдарында мамандар даярлау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399 753</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М</w:t>
            </w:r>
            <w:r>
              <w:rPr>
                <w:rFonts w:ascii="Times New Roman"/>
                <w:b/>
                <w:i w:val="false"/>
                <w:color w:val="000000"/>
                <w:sz w:val="20"/>
              </w:rPr>
              <w:t>ә</w:t>
            </w:r>
            <w:r>
              <w:rPr>
                <w:rFonts w:ascii="Times New Roman"/>
                <w:b/>
                <w:i w:val="false"/>
                <w:color w:val="000000"/>
                <w:sz w:val="20"/>
              </w:rPr>
              <w:t>дениет министрлігі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23 556</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w:t>
            </w:r>
            <w:r>
              <w:rPr>
                <w:rFonts w:ascii="Times New Roman"/>
                <w:b w:val="false"/>
                <w:i w:val="false"/>
                <w:color w:val="000000"/>
                <w:sz w:val="20"/>
              </w:rPr>
              <w:t>ә</w:t>
            </w:r>
            <w:r>
              <w:rPr>
                <w:rFonts w:ascii="Times New Roman"/>
                <w:b w:val="false"/>
                <w:i w:val="false"/>
                <w:color w:val="000000"/>
                <w:sz w:val="20"/>
              </w:rPr>
              <w:t xml:space="preserve">дениет </w:t>
            </w:r>
            <w:r>
              <w:rPr>
                <w:rFonts w:ascii="Times New Roman"/>
                <w:b w:val="false"/>
                <w:i w:val="false"/>
                <w:color w:val="000000"/>
                <w:sz w:val="20"/>
              </w:rPr>
              <w:t>ұ</w:t>
            </w:r>
            <w:r>
              <w:rPr>
                <w:rFonts w:ascii="Times New Roman"/>
                <w:b w:val="false"/>
                <w:i w:val="false"/>
                <w:color w:val="000000"/>
                <w:sz w:val="20"/>
              </w:rPr>
              <w:t>йымдары кадрларыны</w:t>
            </w:r>
            <w:r>
              <w:rPr>
                <w:rFonts w:ascii="Times New Roman"/>
                <w:b w:val="false"/>
                <w:i w:val="false"/>
                <w:color w:val="000000"/>
                <w:sz w:val="20"/>
              </w:rPr>
              <w:t>ң</w:t>
            </w:r>
            <w:r>
              <w:rPr>
                <w:rFonts w:ascii="Times New Roman"/>
                <w:b w:val="false"/>
                <w:i w:val="false"/>
                <w:color w:val="000000"/>
                <w:sz w:val="20"/>
              </w:rPr>
              <w:t xml:space="preserve"> біліктілігін арттыру ж</w:t>
            </w:r>
            <w:r>
              <w:rPr>
                <w:rFonts w:ascii="Times New Roman"/>
                <w:b w:val="false"/>
                <w:i w:val="false"/>
                <w:color w:val="000000"/>
                <w:sz w:val="20"/>
              </w:rPr>
              <w:t>ә</w:t>
            </w:r>
            <w:r>
              <w:rPr>
                <w:rFonts w:ascii="Times New Roman"/>
                <w:b w:val="false"/>
                <w:i w:val="false"/>
                <w:color w:val="000000"/>
                <w:sz w:val="20"/>
              </w:rPr>
              <w:t xml:space="preserve">не оларды </w:t>
            </w:r>
            <w:r>
              <w:rPr>
                <w:rFonts w:ascii="Times New Roman"/>
                <w:b w:val="false"/>
                <w:i w:val="false"/>
                <w:color w:val="000000"/>
                <w:sz w:val="20"/>
              </w:rPr>
              <w:t>қ</w:t>
            </w:r>
            <w:r>
              <w:rPr>
                <w:rFonts w:ascii="Times New Roman"/>
                <w:b w:val="false"/>
                <w:i w:val="false"/>
                <w:color w:val="000000"/>
                <w:sz w:val="20"/>
              </w:rPr>
              <w:t>айта даярлау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23 556</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 xml:space="preserve">стан Республикасы </w:t>
            </w: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аныс министрлiгi</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10 306 654</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w:t>
            </w:r>
            <w:r>
              <w:rPr>
                <w:rFonts w:ascii="Times New Roman"/>
                <w:b w:val="false"/>
                <w:i w:val="false"/>
                <w:color w:val="000000"/>
                <w:sz w:val="20"/>
              </w:rPr>
              <w:t>ғ</w:t>
            </w:r>
            <w:r>
              <w:rPr>
                <w:rFonts w:ascii="Times New Roman"/>
                <w:b w:val="false"/>
                <w:i w:val="false"/>
                <w:color w:val="000000"/>
                <w:sz w:val="20"/>
              </w:rPr>
              <w:t xml:space="preserve">ан білім беру </w:t>
            </w:r>
            <w:r>
              <w:rPr>
                <w:rFonts w:ascii="Times New Roman"/>
                <w:b w:val="false"/>
                <w:i w:val="false"/>
                <w:color w:val="000000"/>
                <w:sz w:val="20"/>
              </w:rPr>
              <w:t>ұ</w:t>
            </w:r>
            <w:r>
              <w:rPr>
                <w:rFonts w:ascii="Times New Roman"/>
                <w:b w:val="false"/>
                <w:i w:val="false"/>
                <w:color w:val="000000"/>
                <w:sz w:val="20"/>
              </w:rPr>
              <w:t>йымдарында жалпы білім беру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353 567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w:t>
            </w:r>
            <w:r>
              <w:rPr>
                <w:rFonts w:ascii="Times New Roman"/>
                <w:b w:val="false"/>
                <w:i w:val="false"/>
                <w:color w:val="000000"/>
                <w:sz w:val="20"/>
              </w:rPr>
              <w:t>ғ</w:t>
            </w:r>
            <w:r>
              <w:rPr>
                <w:rFonts w:ascii="Times New Roman"/>
                <w:b w:val="false"/>
                <w:i w:val="false"/>
                <w:color w:val="000000"/>
                <w:sz w:val="20"/>
              </w:rPr>
              <w:t>ары ж</w:t>
            </w:r>
            <w:r>
              <w:rPr>
                <w:rFonts w:ascii="Times New Roman"/>
                <w:b w:val="false"/>
                <w:i w:val="false"/>
                <w:color w:val="000000"/>
                <w:sz w:val="20"/>
              </w:rPr>
              <w:t>ә</w:t>
            </w:r>
            <w:r>
              <w:rPr>
                <w:rFonts w:ascii="Times New Roman"/>
                <w:b w:val="false"/>
                <w:i w:val="false"/>
                <w:color w:val="000000"/>
                <w:sz w:val="20"/>
              </w:rPr>
              <w:t>не жо</w:t>
            </w:r>
            <w:r>
              <w:rPr>
                <w:rFonts w:ascii="Times New Roman"/>
                <w:b w:val="false"/>
                <w:i w:val="false"/>
                <w:color w:val="000000"/>
                <w:sz w:val="20"/>
              </w:rPr>
              <w:t>ғ</w:t>
            </w:r>
            <w:r>
              <w:rPr>
                <w:rFonts w:ascii="Times New Roman"/>
                <w:b w:val="false"/>
                <w:i w:val="false"/>
                <w:color w:val="000000"/>
                <w:sz w:val="20"/>
              </w:rPr>
              <w:t>ары о</w:t>
            </w:r>
            <w:r>
              <w:rPr>
                <w:rFonts w:ascii="Times New Roman"/>
                <w:b w:val="false"/>
                <w:i w:val="false"/>
                <w:color w:val="000000"/>
                <w:sz w:val="20"/>
              </w:rPr>
              <w:t>қ</w:t>
            </w:r>
            <w:r>
              <w:rPr>
                <w:rFonts w:ascii="Times New Roman"/>
                <w:b w:val="false"/>
                <w:i w:val="false"/>
                <w:color w:val="000000"/>
                <w:sz w:val="20"/>
              </w:rPr>
              <w:t>у орнынан кейінгі к</w:t>
            </w:r>
            <w:r>
              <w:rPr>
                <w:rFonts w:ascii="Times New Roman"/>
                <w:b w:val="false"/>
                <w:i w:val="false"/>
                <w:color w:val="000000"/>
                <w:sz w:val="20"/>
              </w:rPr>
              <w:t>ә</w:t>
            </w:r>
            <w:r>
              <w:rPr>
                <w:rFonts w:ascii="Times New Roman"/>
                <w:b w:val="false"/>
                <w:i w:val="false"/>
                <w:color w:val="000000"/>
                <w:sz w:val="20"/>
              </w:rPr>
              <w:t>сіптік білімі бар мамандар даярлау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9 290 048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w:t>
            </w:r>
            <w:r>
              <w:rPr>
                <w:rFonts w:ascii="Times New Roman"/>
                <w:b w:val="false"/>
                <w:i w:val="false"/>
                <w:color w:val="000000"/>
                <w:sz w:val="20"/>
              </w:rPr>
              <w:t>қ</w:t>
            </w:r>
            <w:r>
              <w:rPr>
                <w:rFonts w:ascii="Times New Roman"/>
                <w:b w:val="false"/>
                <w:i w:val="false"/>
                <w:color w:val="000000"/>
                <w:sz w:val="20"/>
              </w:rPr>
              <w:t xml:space="preserve"> ж</w:t>
            </w:r>
            <w:r>
              <w:rPr>
                <w:rFonts w:ascii="Times New Roman"/>
                <w:b w:val="false"/>
                <w:i w:val="false"/>
                <w:color w:val="000000"/>
                <w:sz w:val="20"/>
              </w:rPr>
              <w:t>ә</w:t>
            </w:r>
            <w:r>
              <w:rPr>
                <w:rFonts w:ascii="Times New Roman"/>
                <w:b w:val="false"/>
                <w:i w:val="false"/>
                <w:color w:val="000000"/>
                <w:sz w:val="20"/>
              </w:rPr>
              <w:t>не к</w:t>
            </w:r>
            <w:r>
              <w:rPr>
                <w:rFonts w:ascii="Times New Roman"/>
                <w:b w:val="false"/>
                <w:i w:val="false"/>
                <w:color w:val="000000"/>
                <w:sz w:val="20"/>
              </w:rPr>
              <w:t>ә</w:t>
            </w:r>
            <w:r>
              <w:rPr>
                <w:rFonts w:ascii="Times New Roman"/>
                <w:b w:val="false"/>
                <w:i w:val="false"/>
                <w:color w:val="000000"/>
                <w:sz w:val="20"/>
              </w:rPr>
              <w:t xml:space="preserve">сіптік, орта білімнен кейінгі білім беру </w:t>
            </w:r>
            <w:r>
              <w:rPr>
                <w:rFonts w:ascii="Times New Roman"/>
                <w:b w:val="false"/>
                <w:i w:val="false"/>
                <w:color w:val="000000"/>
                <w:sz w:val="20"/>
              </w:rPr>
              <w:t>ұ</w:t>
            </w:r>
            <w:r>
              <w:rPr>
                <w:rFonts w:ascii="Times New Roman"/>
                <w:b w:val="false"/>
                <w:i w:val="false"/>
                <w:color w:val="000000"/>
                <w:sz w:val="20"/>
              </w:rPr>
              <w:t>йымдарында мамандар даярлау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663 039</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Экономикалы</w:t>
            </w:r>
            <w:r>
              <w:rPr>
                <w:rFonts w:ascii="Times New Roman"/>
                <w:b/>
                <w:i w:val="false"/>
                <w:color w:val="000000"/>
                <w:sz w:val="20"/>
              </w:rPr>
              <w:t>қ</w:t>
            </w:r>
            <w:r>
              <w:rPr>
                <w:rFonts w:ascii="Times New Roman"/>
                <w:b/>
                <w:i w:val="false"/>
                <w:color w:val="000000"/>
                <w:sz w:val="20"/>
              </w:rPr>
              <w:t xml:space="preserve"> даму ж</w:t>
            </w:r>
            <w:r>
              <w:rPr>
                <w:rFonts w:ascii="Times New Roman"/>
                <w:b/>
                <w:i w:val="false"/>
                <w:color w:val="000000"/>
                <w:sz w:val="20"/>
              </w:rPr>
              <w:t>ә</w:t>
            </w:r>
            <w:r>
              <w:rPr>
                <w:rFonts w:ascii="Times New Roman"/>
                <w:b/>
                <w:i w:val="false"/>
                <w:color w:val="000000"/>
                <w:sz w:val="20"/>
              </w:rPr>
              <w:t xml:space="preserve">не сауда министрлігі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163 772</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саласында</w:t>
            </w:r>
            <w:r>
              <w:rPr>
                <w:rFonts w:ascii="Times New Roman"/>
                <w:b w:val="false"/>
                <w:i w:val="false"/>
                <w:color w:val="000000"/>
                <w:sz w:val="20"/>
              </w:rPr>
              <w:t>ғ</w:t>
            </w:r>
            <w:r>
              <w:rPr>
                <w:rFonts w:ascii="Times New Roman"/>
                <w:b w:val="false"/>
                <w:i w:val="false"/>
                <w:color w:val="000000"/>
                <w:sz w:val="20"/>
              </w:rPr>
              <w:t xml:space="preserve">ы басшы </w:t>
            </w:r>
            <w:r>
              <w:rPr>
                <w:rFonts w:ascii="Times New Roman"/>
                <w:b w:val="false"/>
                <w:i w:val="false"/>
                <w:color w:val="000000"/>
                <w:sz w:val="20"/>
              </w:rPr>
              <w:t>қ</w:t>
            </w:r>
            <w:r>
              <w:rPr>
                <w:rFonts w:ascii="Times New Roman"/>
                <w:b w:val="false"/>
                <w:i w:val="false"/>
                <w:color w:val="000000"/>
                <w:sz w:val="20"/>
              </w:rPr>
              <w:t>ызметкерлер мен менеджерлерді</w:t>
            </w:r>
            <w:r>
              <w:rPr>
                <w:rFonts w:ascii="Times New Roman"/>
                <w:b w:val="false"/>
                <w:i w:val="false"/>
                <w:color w:val="000000"/>
                <w:sz w:val="20"/>
              </w:rPr>
              <w:t>ң</w:t>
            </w:r>
            <w:r>
              <w:rPr>
                <w:rFonts w:ascii="Times New Roman"/>
                <w:b w:val="false"/>
                <w:i w:val="false"/>
                <w:color w:val="000000"/>
                <w:sz w:val="20"/>
              </w:rPr>
              <w:t xml:space="preserve"> біліктілігін арттыру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Білім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ғ</w:t>
            </w:r>
            <w:r>
              <w:rPr>
                <w:rFonts w:ascii="Times New Roman"/>
                <w:b/>
                <w:i w:val="false"/>
                <w:color w:val="000000"/>
                <w:sz w:val="20"/>
              </w:rPr>
              <w:t>ылым министрлігі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351 110 487</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және ғылым саласындағы мемлекеттік саясатты қалыптастыру және іске асыру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3 902 726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 және оқитындарға әлеуметтік қолдау көрсету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2 582 110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ғ</w:t>
            </w:r>
            <w:r>
              <w:rPr>
                <w:rFonts w:ascii="Times New Roman"/>
                <w:b w:val="false"/>
                <w:i w:val="false"/>
                <w:color w:val="000000"/>
                <w:sz w:val="20"/>
              </w:rPr>
              <w:t>ылым объектілерін салу ж</w:t>
            </w:r>
            <w:r>
              <w:rPr>
                <w:rFonts w:ascii="Times New Roman"/>
                <w:b w:val="false"/>
                <w:i w:val="false"/>
                <w:color w:val="000000"/>
                <w:sz w:val="20"/>
              </w:rPr>
              <w:t>ә</w:t>
            </w:r>
            <w:r>
              <w:rPr>
                <w:rFonts w:ascii="Times New Roman"/>
                <w:b w:val="false"/>
                <w:i w:val="false"/>
                <w:color w:val="000000"/>
                <w:sz w:val="20"/>
              </w:rPr>
              <w:t>не реконструкциялау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2 931 468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 xml:space="preserve">олданбалы </w:t>
            </w:r>
            <w:r>
              <w:rPr>
                <w:rFonts w:ascii="Times New Roman"/>
                <w:b w:val="false"/>
                <w:i w:val="false"/>
                <w:color w:val="000000"/>
                <w:sz w:val="20"/>
              </w:rPr>
              <w:t>ғ</w:t>
            </w:r>
            <w:r>
              <w:rPr>
                <w:rFonts w:ascii="Times New Roman"/>
                <w:b w:val="false"/>
                <w:i w:val="false"/>
                <w:color w:val="000000"/>
                <w:sz w:val="20"/>
              </w:rPr>
              <w:t>ылыми зерттеулер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150 285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ж</w:t>
            </w:r>
            <w:r>
              <w:rPr>
                <w:rFonts w:ascii="Times New Roman"/>
                <w:b w:val="false"/>
                <w:i w:val="false"/>
                <w:color w:val="000000"/>
                <w:sz w:val="20"/>
              </w:rPr>
              <w:t>ү</w:t>
            </w:r>
            <w:r>
              <w:rPr>
                <w:rFonts w:ascii="Times New Roman"/>
                <w:b w:val="false"/>
                <w:i w:val="false"/>
                <w:color w:val="000000"/>
                <w:sz w:val="20"/>
              </w:rPr>
              <w:t>йесіні</w:t>
            </w:r>
            <w:r>
              <w:rPr>
                <w:rFonts w:ascii="Times New Roman"/>
                <w:b w:val="false"/>
                <w:i w:val="false"/>
                <w:color w:val="000000"/>
                <w:sz w:val="20"/>
              </w:rPr>
              <w:t>ң</w:t>
            </w:r>
            <w:r>
              <w:rPr>
                <w:rFonts w:ascii="Times New Roman"/>
                <w:b w:val="false"/>
                <w:i w:val="false"/>
                <w:color w:val="000000"/>
                <w:sz w:val="20"/>
              </w:rPr>
              <w:t> </w:t>
            </w:r>
            <w:r>
              <w:rPr>
                <w:rFonts w:ascii="Times New Roman"/>
                <w:b w:val="false"/>
                <w:i w:val="false"/>
                <w:color w:val="000000"/>
                <w:sz w:val="20"/>
              </w:rPr>
              <w:t>ә</w:t>
            </w:r>
            <w:r>
              <w:rPr>
                <w:rFonts w:ascii="Times New Roman"/>
                <w:b w:val="false"/>
                <w:i w:val="false"/>
                <w:color w:val="000000"/>
                <w:sz w:val="20"/>
              </w:rPr>
              <w:t xml:space="preserve">дістемелік </w:t>
            </w:r>
            <w:r>
              <w:rPr>
                <w:rFonts w:ascii="Times New Roman"/>
                <w:b w:val="false"/>
                <w:i w:val="false"/>
                <w:color w:val="000000"/>
                <w:sz w:val="20"/>
              </w:rPr>
              <w:t>қ</w:t>
            </w:r>
            <w:r>
              <w:rPr>
                <w:rFonts w:ascii="Times New Roman"/>
                <w:b w:val="false"/>
                <w:i w:val="false"/>
                <w:color w:val="000000"/>
                <w:sz w:val="20"/>
              </w:rPr>
              <w:t>амтамасыз ету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1 862 585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Дарынды балаларды о</w:t>
            </w:r>
            <w:r>
              <w:rPr>
                <w:rFonts w:ascii="Times New Roman"/>
                <w:b w:val="false"/>
                <w:i w:val="false"/>
                <w:color w:val="000000"/>
                <w:sz w:val="20"/>
              </w:rPr>
              <w:t>қ</w:t>
            </w:r>
            <w:r>
              <w:rPr>
                <w:rFonts w:ascii="Times New Roman"/>
                <w:b w:val="false"/>
                <w:i w:val="false"/>
                <w:color w:val="000000"/>
                <w:sz w:val="20"/>
              </w:rPr>
              <w:t>ыту ж</w:t>
            </w:r>
            <w:r>
              <w:rPr>
                <w:rFonts w:ascii="Times New Roman"/>
                <w:b w:val="false"/>
                <w:i w:val="false"/>
                <w:color w:val="000000"/>
                <w:sz w:val="20"/>
              </w:rPr>
              <w:t>ә</w:t>
            </w:r>
            <w:r>
              <w:rPr>
                <w:rFonts w:ascii="Times New Roman"/>
                <w:b w:val="false"/>
                <w:i w:val="false"/>
                <w:color w:val="000000"/>
                <w:sz w:val="20"/>
              </w:rPr>
              <w:t>не т</w:t>
            </w:r>
            <w:r>
              <w:rPr>
                <w:rFonts w:ascii="Times New Roman"/>
                <w:b w:val="false"/>
                <w:i w:val="false"/>
                <w:color w:val="000000"/>
                <w:sz w:val="20"/>
              </w:rPr>
              <w:t>ә</w:t>
            </w:r>
            <w:r>
              <w:rPr>
                <w:rFonts w:ascii="Times New Roman"/>
                <w:b w:val="false"/>
                <w:i w:val="false"/>
                <w:color w:val="000000"/>
                <w:sz w:val="20"/>
              </w:rPr>
              <w:t>рбиелеу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63 951 648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w:t>
            </w:r>
            <w:r>
              <w:rPr>
                <w:rFonts w:ascii="Times New Roman"/>
                <w:b w:val="false"/>
                <w:i w:val="false"/>
                <w:color w:val="000000"/>
                <w:sz w:val="20"/>
              </w:rPr>
              <w:t>қ</w:t>
            </w:r>
            <w:r>
              <w:rPr>
                <w:rFonts w:ascii="Times New Roman"/>
                <w:b w:val="false"/>
                <w:i w:val="false"/>
                <w:color w:val="000000"/>
                <w:sz w:val="20"/>
              </w:rPr>
              <w:t xml:space="preserve"> мектеп олимпиадаларын, конкурстар, республикалы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мектептен тыс іс-шаралар </w:t>
            </w:r>
            <w:r>
              <w:rPr>
                <w:rFonts w:ascii="Times New Roman"/>
                <w:b w:val="false"/>
                <w:i w:val="false"/>
                <w:color w:val="000000"/>
                <w:sz w:val="20"/>
              </w:rPr>
              <w:t>ө</w:t>
            </w:r>
            <w:r>
              <w:rPr>
                <w:rFonts w:ascii="Times New Roman"/>
                <w:b w:val="false"/>
                <w:i w:val="false"/>
                <w:color w:val="000000"/>
                <w:sz w:val="20"/>
              </w:rPr>
              <w:t>ткізу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w:t>
            </w:r>
            <w:r>
              <w:rPr>
                <w:rFonts w:ascii="Times New Roman"/>
                <w:b w:val="false"/>
                <w:i w:val="false"/>
                <w:color w:val="000000"/>
                <w:sz w:val="20"/>
              </w:rPr>
              <w:t>қ</w:t>
            </w:r>
            <w:r>
              <w:rPr>
                <w:rFonts w:ascii="Times New Roman"/>
                <w:b w:val="false"/>
                <w:i w:val="false"/>
                <w:color w:val="000000"/>
                <w:sz w:val="20"/>
              </w:rPr>
              <w:t xml:space="preserve"> бюджеттерге, Астана ж</w:t>
            </w:r>
            <w:r>
              <w:rPr>
                <w:rFonts w:ascii="Times New Roman"/>
                <w:b w:val="false"/>
                <w:i w:val="false"/>
                <w:color w:val="000000"/>
                <w:sz w:val="20"/>
              </w:rPr>
              <w:t>ә</w:t>
            </w:r>
            <w:r>
              <w:rPr>
                <w:rFonts w:ascii="Times New Roman"/>
                <w:b w:val="false"/>
                <w:i w:val="false"/>
                <w:color w:val="000000"/>
                <w:sz w:val="20"/>
              </w:rPr>
              <w:t xml:space="preserve">не Алматы </w:t>
            </w:r>
            <w:r>
              <w:rPr>
                <w:rFonts w:ascii="Times New Roman"/>
                <w:b w:val="false"/>
                <w:i w:val="false"/>
                <w:color w:val="000000"/>
                <w:sz w:val="20"/>
              </w:rPr>
              <w:t>қ</w:t>
            </w:r>
            <w:r>
              <w:rPr>
                <w:rFonts w:ascii="Times New Roman"/>
                <w:b w:val="false"/>
                <w:i w:val="false"/>
                <w:color w:val="000000"/>
                <w:sz w:val="20"/>
              </w:rPr>
              <w:t>алаларыны</w:t>
            </w:r>
            <w:r>
              <w:rPr>
                <w:rFonts w:ascii="Times New Roman"/>
                <w:b w:val="false"/>
                <w:i w:val="false"/>
                <w:color w:val="000000"/>
                <w:sz w:val="20"/>
              </w:rPr>
              <w:t>ң</w:t>
            </w:r>
            <w:r>
              <w:rPr>
                <w:rFonts w:ascii="Times New Roman"/>
                <w:b w:val="false"/>
                <w:i w:val="false"/>
                <w:color w:val="000000"/>
                <w:sz w:val="20"/>
              </w:rPr>
              <w:t xml:space="preserve"> бюджеттеріне мектепке дейінгі білім беру </w:t>
            </w:r>
            <w:r>
              <w:rPr>
                <w:rFonts w:ascii="Times New Roman"/>
                <w:b w:val="false"/>
                <w:i w:val="false"/>
                <w:color w:val="000000"/>
                <w:sz w:val="20"/>
              </w:rPr>
              <w:t>ұ</w:t>
            </w:r>
            <w:r>
              <w:rPr>
                <w:rFonts w:ascii="Times New Roman"/>
                <w:b w:val="false"/>
                <w:i w:val="false"/>
                <w:color w:val="000000"/>
                <w:sz w:val="20"/>
              </w:rPr>
              <w:t>йымдарында мемлекеттік білім беру тапсырысын іске асыру</w:t>
            </w:r>
            <w:r>
              <w:rPr>
                <w:rFonts w:ascii="Times New Roman"/>
                <w:b w:val="false"/>
                <w:i w:val="false"/>
                <w:color w:val="000000"/>
                <w:sz w:val="20"/>
              </w:rPr>
              <w:t>ғ</w:t>
            </w:r>
            <w:r>
              <w:rPr>
                <w:rFonts w:ascii="Times New Roman"/>
                <w:b w:val="false"/>
                <w:i w:val="false"/>
                <w:color w:val="000000"/>
                <w:sz w:val="20"/>
              </w:rPr>
              <w:t>а берілетін а</w:t>
            </w:r>
            <w:r>
              <w:rPr>
                <w:rFonts w:ascii="Times New Roman"/>
                <w:b w:val="false"/>
                <w:i w:val="false"/>
                <w:color w:val="000000"/>
                <w:sz w:val="20"/>
              </w:rPr>
              <w:t>ғ</w:t>
            </w:r>
            <w:r>
              <w:rPr>
                <w:rFonts w:ascii="Times New Roman"/>
                <w:b w:val="false"/>
                <w:i w:val="false"/>
                <w:color w:val="000000"/>
                <w:sz w:val="20"/>
              </w:rPr>
              <w:t>ымда</w:t>
            </w:r>
            <w:r>
              <w:rPr>
                <w:rFonts w:ascii="Times New Roman"/>
                <w:b w:val="false"/>
                <w:i w:val="false"/>
                <w:color w:val="000000"/>
                <w:sz w:val="20"/>
              </w:rPr>
              <w:t>ғ</w:t>
            </w:r>
            <w:r>
              <w:rPr>
                <w:rFonts w:ascii="Times New Roman"/>
                <w:b w:val="false"/>
                <w:i w:val="false"/>
                <w:color w:val="000000"/>
                <w:sz w:val="20"/>
              </w:rPr>
              <w:t>ы нысаналы трансферттер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22 712 921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білім беру объектілерін салуға және реконструкциялауға, Алматы облысының облыстық бюджетіне және Алматы қаласының бюджетіне білім беру объектілерінің сейсмотұрақтылығын күшейту үшiн берілетін нысаналы даму трансферттерi</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26 987 639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sz w:val="20"/>
              </w:rPr>
              <w:t>ә</w:t>
            </w:r>
            <w:r>
              <w:rPr>
                <w:rFonts w:ascii="Times New Roman"/>
                <w:b w:val="false"/>
                <w:i w:val="false"/>
                <w:color w:val="000000"/>
                <w:sz w:val="20"/>
              </w:rPr>
              <w:t xml:space="preserve">дениет пен </w:t>
            </w:r>
            <w:r>
              <w:rPr>
                <w:rFonts w:ascii="Times New Roman"/>
                <w:b w:val="false"/>
                <w:i w:val="false"/>
                <w:color w:val="000000"/>
                <w:sz w:val="20"/>
              </w:rPr>
              <w:t>ө</w:t>
            </w:r>
            <w:r>
              <w:rPr>
                <w:rFonts w:ascii="Times New Roman"/>
                <w:b w:val="false"/>
                <w:i w:val="false"/>
                <w:color w:val="000000"/>
                <w:sz w:val="20"/>
              </w:rPr>
              <w:t>нер саласында мамандар даярлау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4 044 701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және жоғары оқу орнынан кейінгі білімі бар мамандар даярлау және оқитындарға әлеуметтік қолдау көрсету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86 018 366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білім беру </w:t>
            </w:r>
            <w:r>
              <w:rPr>
                <w:rFonts w:ascii="Times New Roman"/>
                <w:b w:val="false"/>
                <w:i w:val="false"/>
                <w:color w:val="000000"/>
                <w:sz w:val="20"/>
              </w:rPr>
              <w:t>ұ</w:t>
            </w:r>
            <w:r>
              <w:rPr>
                <w:rFonts w:ascii="Times New Roman"/>
                <w:b w:val="false"/>
                <w:i w:val="false"/>
                <w:color w:val="000000"/>
                <w:sz w:val="20"/>
              </w:rPr>
              <w:t>йымдары кадрларыны</w:t>
            </w:r>
            <w:r>
              <w:rPr>
                <w:rFonts w:ascii="Times New Roman"/>
                <w:b w:val="false"/>
                <w:i w:val="false"/>
                <w:color w:val="000000"/>
                <w:sz w:val="20"/>
              </w:rPr>
              <w:t>ң</w:t>
            </w:r>
            <w:r>
              <w:rPr>
                <w:rFonts w:ascii="Times New Roman"/>
                <w:b w:val="false"/>
                <w:i w:val="false"/>
                <w:color w:val="000000"/>
                <w:sz w:val="20"/>
              </w:rPr>
              <w:t xml:space="preserve"> біліктілігін арттыру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қ</w:t>
            </w:r>
            <w:r>
              <w:rPr>
                <w:rFonts w:ascii="Times New Roman"/>
                <w:b w:val="false"/>
                <w:i w:val="false"/>
                <w:color w:val="000000"/>
                <w:sz w:val="20"/>
              </w:rPr>
              <w:t>айта даярлау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23 999 802</w:t>
            </w:r>
          </w:p>
        </w:tc>
      </w:tr>
      <w:tr>
        <w:trPr>
          <w:trHeight w:val="30" w:hRule="atLeast"/>
        </w:trPr>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жоғары мектептерде саралаудан өткізілетін жан басына шаққандағы қаржыландыруға ағымдағы нысаналы трансферттер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w:t>
            </w:r>
            <w:r>
              <w:rPr>
                <w:rFonts w:ascii="Times New Roman"/>
                <w:b w:val="false"/>
                <w:i w:val="false"/>
                <w:color w:val="000000"/>
                <w:sz w:val="20"/>
              </w:rPr>
              <w:t>қ</w:t>
            </w:r>
            <w:r>
              <w:rPr>
                <w:rFonts w:ascii="Times New Roman"/>
                <w:b w:val="false"/>
                <w:i w:val="false"/>
                <w:color w:val="000000"/>
                <w:sz w:val="20"/>
              </w:rPr>
              <w:t>» ба</w:t>
            </w:r>
            <w:r>
              <w:rPr>
                <w:rFonts w:ascii="Times New Roman"/>
                <w:b w:val="false"/>
                <w:i w:val="false"/>
                <w:color w:val="000000"/>
                <w:sz w:val="20"/>
              </w:rPr>
              <w:t>ғ</w:t>
            </w:r>
            <w:r>
              <w:rPr>
                <w:rFonts w:ascii="Times New Roman"/>
                <w:b w:val="false"/>
                <w:i w:val="false"/>
                <w:color w:val="000000"/>
                <w:sz w:val="20"/>
              </w:rPr>
              <w:t>дарламасы ше</w:t>
            </w:r>
            <w:r>
              <w:rPr>
                <w:rFonts w:ascii="Times New Roman"/>
                <w:b w:val="false"/>
                <w:i w:val="false"/>
                <w:color w:val="000000"/>
                <w:sz w:val="20"/>
              </w:rPr>
              <w:t>ң</w:t>
            </w:r>
            <w:r>
              <w:rPr>
                <w:rFonts w:ascii="Times New Roman"/>
                <w:b w:val="false"/>
                <w:i w:val="false"/>
                <w:color w:val="000000"/>
                <w:sz w:val="20"/>
              </w:rPr>
              <w:t>берінде шетелдегі жо</w:t>
            </w:r>
            <w:r>
              <w:rPr>
                <w:rFonts w:ascii="Times New Roman"/>
                <w:b w:val="false"/>
                <w:i w:val="false"/>
                <w:color w:val="000000"/>
                <w:sz w:val="20"/>
              </w:rPr>
              <w:t>ғ</w:t>
            </w:r>
            <w:r>
              <w:rPr>
                <w:rFonts w:ascii="Times New Roman"/>
                <w:b w:val="false"/>
                <w:i w:val="false"/>
                <w:color w:val="000000"/>
                <w:sz w:val="20"/>
              </w:rPr>
              <w:t>ары о</w:t>
            </w:r>
            <w:r>
              <w:rPr>
                <w:rFonts w:ascii="Times New Roman"/>
                <w:b w:val="false"/>
                <w:i w:val="false"/>
                <w:color w:val="000000"/>
                <w:sz w:val="20"/>
              </w:rPr>
              <w:t>қ</w:t>
            </w:r>
            <w:r>
              <w:rPr>
                <w:rFonts w:ascii="Times New Roman"/>
                <w:b w:val="false"/>
                <w:i w:val="false"/>
                <w:color w:val="000000"/>
                <w:sz w:val="20"/>
              </w:rPr>
              <w:t>у орындарында мамандар даярлау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16 932 722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2011-2020 жылдарға арналған Қазақстан Республикасында білім беру дамыту мемлекеттік бағдарламаны іске асыру үшін ағымдағы нысаналы трансферттер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4 392 193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азаматтарының қазақ тілін білу деңгейін бағалау және білім сапасына сырттай бағалау жүргізу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1 163 768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r>
              <w:rPr>
                <w:rFonts w:ascii="Times New Roman"/>
                <w:b w:val="false"/>
                <w:i w:val="false"/>
                <w:color w:val="000000"/>
                <w:sz w:val="20"/>
              </w:rPr>
              <w:t>ұ</w:t>
            </w:r>
            <w:r>
              <w:rPr>
                <w:rFonts w:ascii="Times New Roman"/>
                <w:b w:val="false"/>
                <w:i w:val="false"/>
                <w:color w:val="000000"/>
                <w:sz w:val="20"/>
              </w:rPr>
              <w:t>йымдарыны</w:t>
            </w:r>
            <w:r>
              <w:rPr>
                <w:rFonts w:ascii="Times New Roman"/>
                <w:b w:val="false"/>
                <w:i w:val="false"/>
                <w:color w:val="000000"/>
                <w:sz w:val="20"/>
              </w:rPr>
              <w:t>ң</w:t>
            </w:r>
            <w:r>
              <w:rPr>
                <w:rFonts w:ascii="Times New Roman"/>
                <w:b w:val="false"/>
                <w:i w:val="false"/>
                <w:color w:val="000000"/>
                <w:sz w:val="20"/>
              </w:rPr>
              <w:t xml:space="preserve"> к</w:t>
            </w:r>
            <w:r>
              <w:rPr>
                <w:rFonts w:ascii="Times New Roman"/>
                <w:b w:val="false"/>
                <w:i w:val="false"/>
                <w:color w:val="000000"/>
                <w:sz w:val="20"/>
              </w:rPr>
              <w:t>ү</w:t>
            </w:r>
            <w:r>
              <w:rPr>
                <w:rFonts w:ascii="Times New Roman"/>
                <w:b w:val="false"/>
                <w:i w:val="false"/>
                <w:color w:val="000000"/>
                <w:sz w:val="20"/>
              </w:rPr>
              <w:t>рделі шы</w:t>
            </w:r>
            <w:r>
              <w:rPr>
                <w:rFonts w:ascii="Times New Roman"/>
                <w:b w:val="false"/>
                <w:i w:val="false"/>
                <w:color w:val="000000"/>
                <w:sz w:val="20"/>
              </w:rPr>
              <w:t>ғ</w:t>
            </w:r>
            <w:r>
              <w:rPr>
                <w:rFonts w:ascii="Times New Roman"/>
                <w:b w:val="false"/>
                <w:i w:val="false"/>
                <w:color w:val="000000"/>
                <w:sz w:val="20"/>
              </w:rPr>
              <w:t>ыстары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771 922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министрлігінің күрделі шығыстары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жетім сәбиді (жетім балалар) және ата-анасының қамқорлығынсыз қалған сәбиді (балаларды) асырап бағу үшін қамқоршыларға (қорғаншыларға) ай сайын ақша қаражаттарын төлеуге берілетін ағымдағы нысаналы трансферттер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5 368 525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оқу-өндірістік шеберханаларды, техникалық және кәсіптік білім беретін оқу орындары зертханаларын жаңартуға және қайта жабдықтауға берілетін ағымдағы нысаналы трансферттер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о</w:t>
            </w:r>
            <w:r>
              <w:rPr>
                <w:rFonts w:ascii="Times New Roman"/>
                <w:b w:val="false"/>
                <w:i w:val="false"/>
                <w:color w:val="000000"/>
                <w:sz w:val="20"/>
              </w:rPr>
              <w:t>қ</w:t>
            </w:r>
            <w:r>
              <w:rPr>
                <w:rFonts w:ascii="Times New Roman"/>
                <w:b w:val="false"/>
                <w:i w:val="false"/>
                <w:color w:val="000000"/>
                <w:sz w:val="20"/>
              </w:rPr>
              <w:t>ушы жастарды</w:t>
            </w:r>
            <w:r>
              <w:rPr>
                <w:rFonts w:ascii="Times New Roman"/>
                <w:b w:val="false"/>
                <w:i w:val="false"/>
                <w:color w:val="000000"/>
                <w:sz w:val="20"/>
              </w:rPr>
              <w:t>ң</w:t>
            </w:r>
            <w:r>
              <w:rPr>
                <w:rFonts w:ascii="Times New Roman"/>
                <w:b w:val="false"/>
                <w:i w:val="false"/>
                <w:color w:val="000000"/>
                <w:sz w:val="20"/>
              </w:rPr>
              <w:t xml:space="preserve"> адамгершілік-рухани білімі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103 529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 білдірілген агенттердің білім беру кредиттерін қайтару жөніндегі қызметтеріне ақы төлеу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108 683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ж</w:t>
            </w:r>
            <w:r>
              <w:rPr>
                <w:rFonts w:ascii="Times New Roman"/>
                <w:b w:val="false"/>
                <w:i w:val="false"/>
                <w:color w:val="000000"/>
                <w:sz w:val="20"/>
              </w:rPr>
              <w:t>ә</w:t>
            </w:r>
            <w:r>
              <w:rPr>
                <w:rFonts w:ascii="Times New Roman"/>
                <w:b w:val="false"/>
                <w:i w:val="false"/>
                <w:color w:val="000000"/>
                <w:sz w:val="20"/>
              </w:rPr>
              <w:t>не техникалы</w:t>
            </w:r>
            <w:r>
              <w:rPr>
                <w:rFonts w:ascii="Times New Roman"/>
                <w:b w:val="false"/>
                <w:i w:val="false"/>
                <w:color w:val="000000"/>
                <w:sz w:val="20"/>
              </w:rPr>
              <w:t>қ</w:t>
            </w:r>
            <w:r>
              <w:rPr>
                <w:rFonts w:ascii="Times New Roman"/>
                <w:b w:val="false"/>
                <w:i w:val="false"/>
                <w:color w:val="000000"/>
                <w:sz w:val="20"/>
              </w:rPr>
              <w:t xml:space="preserve"> к</w:t>
            </w:r>
            <w:r>
              <w:rPr>
                <w:rFonts w:ascii="Times New Roman"/>
                <w:b w:val="false"/>
                <w:i w:val="false"/>
                <w:color w:val="000000"/>
                <w:sz w:val="20"/>
              </w:rPr>
              <w:t>ә</w:t>
            </w:r>
            <w:r>
              <w:rPr>
                <w:rFonts w:ascii="Times New Roman"/>
                <w:b w:val="false"/>
                <w:i w:val="false"/>
                <w:color w:val="000000"/>
                <w:sz w:val="20"/>
              </w:rPr>
              <w:t xml:space="preserve">сіптік білім беру </w:t>
            </w:r>
            <w:r>
              <w:rPr>
                <w:rFonts w:ascii="Times New Roman"/>
                <w:b w:val="false"/>
                <w:i w:val="false"/>
                <w:color w:val="000000"/>
                <w:sz w:val="20"/>
              </w:rPr>
              <w:t>ұ</w:t>
            </w:r>
            <w:r>
              <w:rPr>
                <w:rFonts w:ascii="Times New Roman"/>
                <w:b w:val="false"/>
                <w:i w:val="false"/>
                <w:color w:val="000000"/>
                <w:sz w:val="20"/>
              </w:rPr>
              <w:t>йымдарында электронды</w:t>
            </w:r>
            <w:r>
              <w:rPr>
                <w:rFonts w:ascii="Times New Roman"/>
                <w:b w:val="false"/>
                <w:i w:val="false"/>
                <w:color w:val="000000"/>
                <w:sz w:val="20"/>
              </w:rPr>
              <w:t>қ</w:t>
            </w:r>
            <w:r>
              <w:rPr>
                <w:rFonts w:ascii="Times New Roman"/>
                <w:b w:val="false"/>
                <w:i w:val="false"/>
                <w:color w:val="000000"/>
                <w:sz w:val="20"/>
              </w:rPr>
              <w:t xml:space="preserve"> о</w:t>
            </w:r>
            <w:r>
              <w:rPr>
                <w:rFonts w:ascii="Times New Roman"/>
                <w:b w:val="false"/>
                <w:i w:val="false"/>
                <w:color w:val="000000"/>
                <w:sz w:val="20"/>
              </w:rPr>
              <w:t>қ</w:t>
            </w:r>
            <w:r>
              <w:rPr>
                <w:rFonts w:ascii="Times New Roman"/>
                <w:b w:val="false"/>
                <w:i w:val="false"/>
                <w:color w:val="000000"/>
                <w:sz w:val="20"/>
              </w:rPr>
              <w:t>ыту ж</w:t>
            </w:r>
            <w:r>
              <w:rPr>
                <w:rFonts w:ascii="Times New Roman"/>
                <w:b w:val="false"/>
                <w:i w:val="false"/>
                <w:color w:val="000000"/>
                <w:sz w:val="20"/>
              </w:rPr>
              <w:t>ү</w:t>
            </w:r>
            <w:r>
              <w:rPr>
                <w:rFonts w:ascii="Times New Roman"/>
                <w:b w:val="false"/>
                <w:i w:val="false"/>
                <w:color w:val="000000"/>
                <w:sz w:val="20"/>
              </w:rPr>
              <w:t>йесін енгізу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19 363 295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мектеп мұғалімдеріне және мектепке дейінгі ұйымдардың тәрбиешілеріне біліктілік санаты үшін қосымша төлеу көлемін ұлғайтуға берілетін ағымдағы нысаналы трансферттер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13 048 968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өндірістік оқытуды ұйымдастыру үшін техникалық және кәсіптік білім беретін ұйымдардың өндірістік оқыту шеберлеріне қосымша төлеуді белгілеу үшін берілетін ағымдағы нысаналы трансферттер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1 403 096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«Кәсіпқор» Холдингі» АҚ қызметін қамтамасыз ету жөніндегі қызметтер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400 164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Зияткерлік мектептері» ДББҰ-ны дамытуға арналған нысаналы салым</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4 141 819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жаңа жүйе бойынша біліктілікті арттырудан өткен мұғалімдерге төленетін еңбекақыны көтеруге берілетін ағымдағы нысаналы трансферттер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жинақтарына салымдар бойынша сыйлықақылар төлеу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97 810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және жоғары оқу орнынан кейінгі білімі бар мамандарды даярлау және Назарбаев университеті қызметін ұйымдастыру жөніндегі қызметтер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14 717 882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жинақтау жүйесі операторының қызметіне ақы төлеу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103 522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w:t>
            </w:r>
            <w:r>
              <w:rPr>
                <w:rFonts w:ascii="Times New Roman"/>
                <w:b w:val="false"/>
                <w:i w:val="false"/>
                <w:color w:val="000000"/>
                <w:sz w:val="20"/>
              </w:rPr>
              <w:t>қ</w:t>
            </w:r>
            <w:r>
              <w:rPr>
                <w:rFonts w:ascii="Times New Roman"/>
                <w:b w:val="false"/>
                <w:i w:val="false"/>
                <w:color w:val="000000"/>
                <w:sz w:val="20"/>
              </w:rPr>
              <w:t xml:space="preserve"> ж</w:t>
            </w:r>
            <w:r>
              <w:rPr>
                <w:rFonts w:ascii="Times New Roman"/>
                <w:b w:val="false"/>
                <w:i w:val="false"/>
                <w:color w:val="000000"/>
                <w:sz w:val="20"/>
              </w:rPr>
              <w:t>ә</w:t>
            </w:r>
            <w:r>
              <w:rPr>
                <w:rFonts w:ascii="Times New Roman"/>
                <w:b w:val="false"/>
                <w:i w:val="false"/>
                <w:color w:val="000000"/>
                <w:sz w:val="20"/>
              </w:rPr>
              <w:t>не к</w:t>
            </w:r>
            <w:r>
              <w:rPr>
                <w:rFonts w:ascii="Times New Roman"/>
                <w:b w:val="false"/>
                <w:i w:val="false"/>
                <w:color w:val="000000"/>
                <w:sz w:val="20"/>
              </w:rPr>
              <w:t>ә</w:t>
            </w:r>
            <w:r>
              <w:rPr>
                <w:rFonts w:ascii="Times New Roman"/>
                <w:b w:val="false"/>
                <w:i w:val="false"/>
                <w:color w:val="000000"/>
                <w:sz w:val="20"/>
              </w:rPr>
              <w:t>сіптік білімді жа</w:t>
            </w:r>
            <w:r>
              <w:rPr>
                <w:rFonts w:ascii="Times New Roman"/>
                <w:b w:val="false"/>
                <w:i w:val="false"/>
                <w:color w:val="000000"/>
                <w:sz w:val="20"/>
              </w:rPr>
              <w:t>ңғ</w:t>
            </w:r>
            <w:r>
              <w:rPr>
                <w:rFonts w:ascii="Times New Roman"/>
                <w:b w:val="false"/>
                <w:i w:val="false"/>
                <w:color w:val="000000"/>
                <w:sz w:val="20"/>
              </w:rPr>
              <w:t>ырту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2 429 628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w:t>
            </w:r>
            <w:r>
              <w:rPr>
                <w:rFonts w:ascii="Times New Roman"/>
                <w:b w:val="false"/>
                <w:i w:val="false"/>
                <w:color w:val="000000"/>
                <w:sz w:val="20"/>
              </w:rPr>
              <w:t>қ</w:t>
            </w:r>
            <w:r>
              <w:rPr>
                <w:rFonts w:ascii="Times New Roman"/>
                <w:b w:val="false"/>
                <w:i w:val="false"/>
                <w:color w:val="000000"/>
                <w:sz w:val="20"/>
              </w:rPr>
              <w:t>орлы</w:t>
            </w:r>
            <w:r>
              <w:rPr>
                <w:rFonts w:ascii="Times New Roman"/>
                <w:b w:val="false"/>
                <w:i w:val="false"/>
                <w:color w:val="000000"/>
                <w:sz w:val="20"/>
              </w:rPr>
              <w:t>ққ</w:t>
            </w:r>
            <w:r>
              <w:rPr>
                <w:rFonts w:ascii="Times New Roman"/>
                <w:b w:val="false"/>
                <w:i w:val="false"/>
                <w:color w:val="000000"/>
                <w:sz w:val="20"/>
              </w:rPr>
              <w:t>а ж</w:t>
            </w:r>
            <w:r>
              <w:rPr>
                <w:rFonts w:ascii="Times New Roman"/>
                <w:b w:val="false"/>
                <w:i w:val="false"/>
                <w:color w:val="000000"/>
                <w:sz w:val="20"/>
              </w:rPr>
              <w:t>ә</w:t>
            </w:r>
            <w:r>
              <w:rPr>
                <w:rFonts w:ascii="Times New Roman"/>
                <w:b w:val="false"/>
                <w:i w:val="false"/>
                <w:color w:val="000000"/>
                <w:sz w:val="20"/>
              </w:rPr>
              <w:t xml:space="preserve">не есірткі бизнесіне </w:t>
            </w:r>
            <w:r>
              <w:rPr>
                <w:rFonts w:ascii="Times New Roman"/>
                <w:b w:val="false"/>
                <w:i w:val="false"/>
                <w:color w:val="000000"/>
                <w:sz w:val="20"/>
              </w:rPr>
              <w:t>қ</w:t>
            </w:r>
            <w:r>
              <w:rPr>
                <w:rFonts w:ascii="Times New Roman"/>
                <w:b w:val="false"/>
                <w:i w:val="false"/>
                <w:color w:val="000000"/>
                <w:sz w:val="20"/>
              </w:rPr>
              <w:t>арсы к</w:t>
            </w:r>
            <w:r>
              <w:rPr>
                <w:rFonts w:ascii="Times New Roman"/>
                <w:b w:val="false"/>
                <w:i w:val="false"/>
                <w:color w:val="000000"/>
                <w:sz w:val="20"/>
              </w:rPr>
              <w:t>ү</w:t>
            </w:r>
            <w:r>
              <w:rPr>
                <w:rFonts w:ascii="Times New Roman"/>
                <w:b w:val="false"/>
                <w:i w:val="false"/>
                <w:color w:val="000000"/>
                <w:sz w:val="20"/>
              </w:rPr>
              <w:t>рес</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w:t>
            </w:r>
            <w:r>
              <w:rPr>
                <w:rFonts w:ascii="Times New Roman"/>
                <w:b w:val="false"/>
                <w:i w:val="false"/>
                <w:color w:val="000000"/>
                <w:sz w:val="20"/>
              </w:rPr>
              <w:t xml:space="preserve">ылыми зерттеулерді грант </w:t>
            </w:r>
            <w:r>
              <w:rPr>
                <w:rFonts w:ascii="Times New Roman"/>
                <w:b w:val="false"/>
                <w:i w:val="false"/>
                <w:color w:val="000000"/>
                <w:sz w:val="20"/>
              </w:rPr>
              <w:t>қ</w:t>
            </w:r>
            <w:r>
              <w:rPr>
                <w:rFonts w:ascii="Times New Roman"/>
                <w:b w:val="false"/>
                <w:i w:val="false"/>
                <w:color w:val="000000"/>
                <w:sz w:val="20"/>
              </w:rPr>
              <w:t>аржыландыру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w:t>
            </w:r>
            <w:r>
              <w:rPr>
                <w:rFonts w:ascii="Times New Roman"/>
                <w:b w:val="false"/>
                <w:i w:val="false"/>
                <w:color w:val="000000"/>
                <w:sz w:val="20"/>
              </w:rPr>
              <w:t>ылыми ж</w:t>
            </w:r>
            <w:r>
              <w:rPr>
                <w:rFonts w:ascii="Times New Roman"/>
                <w:b w:val="false"/>
                <w:i w:val="false"/>
                <w:color w:val="000000"/>
                <w:sz w:val="20"/>
              </w:rPr>
              <w:t>ә</w:t>
            </w:r>
            <w:r>
              <w:rPr>
                <w:rFonts w:ascii="Times New Roman"/>
                <w:b w:val="false"/>
                <w:i w:val="false"/>
                <w:color w:val="000000"/>
                <w:sz w:val="20"/>
              </w:rPr>
              <w:t xml:space="preserve">не (немесе) </w:t>
            </w:r>
            <w:r>
              <w:rPr>
                <w:rFonts w:ascii="Times New Roman"/>
                <w:b w:val="false"/>
                <w:i w:val="false"/>
                <w:color w:val="000000"/>
                <w:sz w:val="20"/>
              </w:rPr>
              <w:t>ғ</w:t>
            </w:r>
            <w:r>
              <w:rPr>
                <w:rFonts w:ascii="Times New Roman"/>
                <w:b w:val="false"/>
                <w:i w:val="false"/>
                <w:color w:val="000000"/>
                <w:sz w:val="20"/>
              </w:rPr>
              <w:t>ылыми-техникалы</w:t>
            </w:r>
            <w:r>
              <w:rPr>
                <w:rFonts w:ascii="Times New Roman"/>
                <w:b w:val="false"/>
                <w:i w:val="false"/>
                <w:color w:val="000000"/>
                <w:sz w:val="20"/>
              </w:rPr>
              <w:t>қ</w:t>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ызмет субъектілерін базалы</w:t>
            </w:r>
            <w:r>
              <w:rPr>
                <w:rFonts w:ascii="Times New Roman"/>
                <w:b w:val="false"/>
                <w:i w:val="false"/>
                <w:color w:val="000000"/>
                <w:sz w:val="20"/>
              </w:rPr>
              <w:t>қ</w:t>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аржыландыру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8 012 868</w:t>
            </w:r>
          </w:p>
        </w:tc>
      </w:tr>
      <w:tr>
        <w:trPr>
          <w:trHeight w:val="30" w:hRule="atLeast"/>
        </w:trPr>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Денсаулы</w:t>
            </w:r>
            <w:r>
              <w:rPr>
                <w:rFonts w:ascii="Times New Roman"/>
                <w:b/>
                <w:i w:val="false"/>
                <w:color w:val="000000"/>
                <w:sz w:val="20"/>
              </w:rPr>
              <w:t>қ</w:t>
            </w:r>
            <w:r>
              <w:rPr>
                <w:rFonts w:ascii="Times New Roman"/>
                <w:b/>
                <w:i w:val="false"/>
                <w:color w:val="000000"/>
                <w:sz w:val="20"/>
              </w:rPr>
              <w:t xml:space="preserve"> са</w:t>
            </w:r>
            <w:r>
              <w:rPr>
                <w:rFonts w:ascii="Times New Roman"/>
                <w:b/>
                <w:i w:val="false"/>
                <w:color w:val="000000"/>
                <w:sz w:val="20"/>
              </w:rPr>
              <w:t>қ</w:t>
            </w:r>
            <w:r>
              <w:rPr>
                <w:rFonts w:ascii="Times New Roman"/>
                <w:b/>
                <w:i w:val="false"/>
                <w:color w:val="000000"/>
                <w:sz w:val="20"/>
              </w:rPr>
              <w:t>тау министрлігі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29 987 532</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 және оқитындарға әлеуметтік қолдау көрсету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662 290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және жоғары оқу орнынан кейінгі білімі бар мамандар даярлау және оқитындарға әлеуметтік қолдау көрсету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25 932 935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w:t>
            </w:r>
            <w:r>
              <w:rPr>
                <w:rFonts w:ascii="Times New Roman"/>
                <w:b w:val="false"/>
                <w:i w:val="false"/>
                <w:color w:val="000000"/>
                <w:sz w:val="20"/>
              </w:rPr>
              <w:t>қ</w:t>
            </w:r>
            <w:r>
              <w:rPr>
                <w:rFonts w:ascii="Times New Roman"/>
                <w:b w:val="false"/>
                <w:i w:val="false"/>
                <w:color w:val="000000"/>
                <w:sz w:val="20"/>
              </w:rPr>
              <w:t xml:space="preserve"> са</w:t>
            </w:r>
            <w:r>
              <w:rPr>
                <w:rFonts w:ascii="Times New Roman"/>
                <w:b w:val="false"/>
                <w:i w:val="false"/>
                <w:color w:val="000000"/>
                <w:sz w:val="20"/>
              </w:rPr>
              <w:t>қ</w:t>
            </w:r>
            <w:r>
              <w:rPr>
                <w:rFonts w:ascii="Times New Roman"/>
                <w:b w:val="false"/>
                <w:i w:val="false"/>
                <w:color w:val="000000"/>
                <w:sz w:val="20"/>
              </w:rPr>
              <w:t xml:space="preserve">тау </w:t>
            </w:r>
            <w:r>
              <w:rPr>
                <w:rFonts w:ascii="Times New Roman"/>
                <w:b w:val="false"/>
                <w:i w:val="false"/>
                <w:color w:val="000000"/>
                <w:sz w:val="20"/>
              </w:rPr>
              <w:t>ұ</w:t>
            </w:r>
            <w:r>
              <w:rPr>
                <w:rFonts w:ascii="Times New Roman"/>
                <w:b w:val="false"/>
                <w:i w:val="false"/>
                <w:color w:val="000000"/>
                <w:sz w:val="20"/>
              </w:rPr>
              <w:t>йымдары кадрларыны</w:t>
            </w:r>
            <w:r>
              <w:rPr>
                <w:rFonts w:ascii="Times New Roman"/>
                <w:b w:val="false"/>
                <w:i w:val="false"/>
                <w:color w:val="000000"/>
                <w:sz w:val="20"/>
              </w:rPr>
              <w:t>ң</w:t>
            </w:r>
            <w:r>
              <w:rPr>
                <w:rFonts w:ascii="Times New Roman"/>
                <w:b w:val="false"/>
                <w:i w:val="false"/>
                <w:color w:val="000000"/>
                <w:sz w:val="20"/>
              </w:rPr>
              <w:t xml:space="preserve"> біліктілігін арттыру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қ</w:t>
            </w:r>
            <w:r>
              <w:rPr>
                <w:rFonts w:ascii="Times New Roman"/>
                <w:b w:val="false"/>
                <w:i w:val="false"/>
                <w:color w:val="000000"/>
                <w:sz w:val="20"/>
              </w:rPr>
              <w:t>айта даярлау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1 606 922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жүйесіндегі мемлекеттік білім беру ұйымдарының күрделі шығыстары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285 385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w:t>
            </w:r>
            <w:r>
              <w:rPr>
                <w:rFonts w:ascii="Times New Roman"/>
                <w:b w:val="false"/>
                <w:i w:val="false"/>
                <w:color w:val="000000"/>
                <w:sz w:val="20"/>
              </w:rPr>
              <w:t>ә</w:t>
            </w:r>
            <w:r>
              <w:rPr>
                <w:rFonts w:ascii="Times New Roman"/>
                <w:b w:val="false"/>
                <w:i w:val="false"/>
                <w:color w:val="000000"/>
                <w:sz w:val="20"/>
              </w:rPr>
              <w:t>не реконструкциялау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Индустрия ж</w:t>
            </w:r>
            <w:r>
              <w:rPr>
                <w:rFonts w:ascii="Times New Roman"/>
                <w:b/>
                <w:i w:val="false"/>
                <w:color w:val="000000"/>
                <w:sz w:val="20"/>
              </w:rPr>
              <w:t>ә</w:t>
            </w:r>
            <w:r>
              <w:rPr>
                <w:rFonts w:ascii="Times New Roman"/>
                <w:b/>
                <w:i w:val="false"/>
                <w:color w:val="000000"/>
                <w:sz w:val="20"/>
              </w:rPr>
              <w:t>не жа</w:t>
            </w:r>
            <w:r>
              <w:rPr>
                <w:rFonts w:ascii="Times New Roman"/>
                <w:b/>
                <w:i w:val="false"/>
                <w:color w:val="000000"/>
                <w:sz w:val="20"/>
              </w:rPr>
              <w:t>ң</w:t>
            </w:r>
            <w:r>
              <w:rPr>
                <w:rFonts w:ascii="Times New Roman"/>
                <w:b/>
                <w:i w:val="false"/>
                <w:color w:val="000000"/>
                <w:sz w:val="20"/>
              </w:rPr>
              <w:t>а технологиялар министрлiгi</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8 294</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және метрология саласында кадрлардың біліктілігін арттыру және оларды қайта даярлау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8 294</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 xml:space="preserve">стан Республикасы </w:t>
            </w:r>
            <w:r>
              <w:rPr>
                <w:rFonts w:ascii="Times New Roman"/>
                <w:b/>
                <w:i w:val="false"/>
                <w:color w:val="000000"/>
                <w:sz w:val="20"/>
              </w:rPr>
              <w:t>Ұ</w:t>
            </w:r>
            <w:r>
              <w:rPr>
                <w:rFonts w:ascii="Times New Roman"/>
                <w:b/>
                <w:i w:val="false"/>
                <w:color w:val="000000"/>
                <w:sz w:val="20"/>
              </w:rPr>
              <w:t>лтты</w:t>
            </w:r>
            <w:r>
              <w:rPr>
                <w:rFonts w:ascii="Times New Roman"/>
                <w:b/>
                <w:i w:val="false"/>
                <w:color w:val="000000"/>
                <w:sz w:val="20"/>
              </w:rPr>
              <w:t>қ</w:t>
            </w:r>
            <w:r>
              <w:rPr>
                <w:rFonts w:ascii="Times New Roman"/>
                <w:b w:val="false"/>
                <w:i w:val="false"/>
                <w:color w:val="000000"/>
                <w:sz w:val="20"/>
              </w:rPr>
              <w:t> </w:t>
            </w:r>
            <w:r>
              <w:rPr>
                <w:rFonts w:ascii="Times New Roman"/>
                <w:b/>
                <w:i w:val="false"/>
                <w:color w:val="000000"/>
                <w:sz w:val="20"/>
              </w:rPr>
              <w:t>ғ</w:t>
            </w:r>
            <w:r>
              <w:rPr>
                <w:rFonts w:ascii="Times New Roman"/>
                <w:b/>
                <w:i w:val="false"/>
                <w:color w:val="000000"/>
                <w:sz w:val="20"/>
              </w:rPr>
              <w:t>арыш агенттігі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w:t>
            </w:r>
            <w:r>
              <w:rPr>
                <w:rFonts w:ascii="Times New Roman"/>
                <w:b w:val="false"/>
                <w:i w:val="false"/>
                <w:color w:val="000000"/>
                <w:sz w:val="20"/>
              </w:rPr>
              <w:t>арыш саласында</w:t>
            </w:r>
            <w:r>
              <w:rPr>
                <w:rFonts w:ascii="Times New Roman"/>
                <w:b w:val="false"/>
                <w:i w:val="false"/>
                <w:color w:val="000000"/>
                <w:sz w:val="20"/>
              </w:rPr>
              <w:t>ғ</w:t>
            </w:r>
            <w:r>
              <w:rPr>
                <w:rFonts w:ascii="Times New Roman"/>
                <w:b w:val="false"/>
                <w:i w:val="false"/>
                <w:color w:val="000000"/>
                <w:sz w:val="20"/>
              </w:rPr>
              <w:t xml:space="preserve">ы мамандарды </w:t>
            </w:r>
            <w:r>
              <w:rPr>
                <w:rFonts w:ascii="Times New Roman"/>
                <w:b w:val="false"/>
                <w:i w:val="false"/>
                <w:color w:val="000000"/>
                <w:sz w:val="20"/>
              </w:rPr>
              <w:t>қ</w:t>
            </w:r>
            <w:r>
              <w:rPr>
                <w:rFonts w:ascii="Times New Roman"/>
                <w:b w:val="false"/>
                <w:i w:val="false"/>
                <w:color w:val="000000"/>
                <w:sz w:val="20"/>
              </w:rPr>
              <w:t>айта даярлауды ж</w:t>
            </w:r>
            <w:r>
              <w:rPr>
                <w:rFonts w:ascii="Times New Roman"/>
                <w:b w:val="false"/>
                <w:i w:val="false"/>
                <w:color w:val="000000"/>
                <w:sz w:val="20"/>
              </w:rPr>
              <w:t>ә</w:t>
            </w:r>
            <w:r>
              <w:rPr>
                <w:rFonts w:ascii="Times New Roman"/>
                <w:b w:val="false"/>
                <w:i w:val="false"/>
                <w:color w:val="000000"/>
                <w:sz w:val="20"/>
              </w:rPr>
              <w:t>не оларды</w:t>
            </w:r>
            <w:r>
              <w:rPr>
                <w:rFonts w:ascii="Times New Roman"/>
                <w:b w:val="false"/>
                <w:i w:val="false"/>
                <w:color w:val="000000"/>
                <w:sz w:val="20"/>
              </w:rPr>
              <w:t>ң</w:t>
            </w:r>
            <w:r>
              <w:rPr>
                <w:rFonts w:ascii="Times New Roman"/>
                <w:b w:val="false"/>
                <w:i w:val="false"/>
                <w:color w:val="000000"/>
                <w:sz w:val="20"/>
              </w:rPr>
              <w:t xml:space="preserve"> біліктілігін  арттыруды </w:t>
            </w:r>
            <w:r>
              <w:rPr>
                <w:rFonts w:ascii="Times New Roman"/>
                <w:b w:val="false"/>
                <w:i w:val="false"/>
                <w:color w:val="000000"/>
                <w:sz w:val="20"/>
              </w:rPr>
              <w:t>ұ</w:t>
            </w:r>
            <w:r>
              <w:rPr>
                <w:rFonts w:ascii="Times New Roman"/>
                <w:b w:val="false"/>
                <w:i w:val="false"/>
                <w:color w:val="000000"/>
                <w:sz w:val="20"/>
              </w:rPr>
              <w:t>йымдастыру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 xml:space="preserve">стан Республикасы Мемлекеттiк </w:t>
            </w:r>
            <w:r>
              <w:rPr>
                <w:rFonts w:ascii="Times New Roman"/>
                <w:b/>
                <w:i w:val="false"/>
                <w:color w:val="000000"/>
                <w:sz w:val="20"/>
              </w:rPr>
              <w:t>қ</w:t>
            </w:r>
            <w:r>
              <w:rPr>
                <w:rFonts w:ascii="Times New Roman"/>
                <w:b/>
                <w:i w:val="false"/>
                <w:color w:val="000000"/>
                <w:sz w:val="20"/>
              </w:rPr>
              <w:t>ызмет iстерi агенттiгi</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1 282 238</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оқытушыларды тарта отырып, мемлекеттік қызметшілердің біліктілігін арттыру бойынша қызметтер көрсету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98 023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r>
              <w:rPr>
                <w:rFonts w:ascii="Times New Roman"/>
                <w:b w:val="false"/>
                <w:i w:val="false"/>
                <w:color w:val="000000"/>
                <w:sz w:val="20"/>
              </w:rPr>
              <w:t>қ</w:t>
            </w:r>
            <w:r>
              <w:rPr>
                <w:rFonts w:ascii="Times New Roman"/>
                <w:b w:val="false"/>
                <w:i w:val="false"/>
                <w:color w:val="000000"/>
                <w:sz w:val="20"/>
              </w:rPr>
              <w:t xml:space="preserve">ызметшілерді даярлау, </w:t>
            </w:r>
            <w:r>
              <w:rPr>
                <w:rFonts w:ascii="Times New Roman"/>
                <w:b w:val="false"/>
                <w:i w:val="false"/>
                <w:color w:val="000000"/>
                <w:sz w:val="20"/>
              </w:rPr>
              <w:t>қ</w:t>
            </w:r>
            <w:r>
              <w:rPr>
                <w:rFonts w:ascii="Times New Roman"/>
                <w:b w:val="false"/>
                <w:i w:val="false"/>
                <w:color w:val="000000"/>
                <w:sz w:val="20"/>
              </w:rPr>
              <w:t>айта даярлау ж</w:t>
            </w:r>
            <w:r>
              <w:rPr>
                <w:rFonts w:ascii="Times New Roman"/>
                <w:b w:val="false"/>
                <w:i w:val="false"/>
                <w:color w:val="000000"/>
                <w:sz w:val="20"/>
              </w:rPr>
              <w:t>ә</w:t>
            </w:r>
            <w:r>
              <w:rPr>
                <w:rFonts w:ascii="Times New Roman"/>
                <w:b w:val="false"/>
                <w:i w:val="false"/>
                <w:color w:val="000000"/>
                <w:sz w:val="20"/>
              </w:rPr>
              <w:t>не оларды</w:t>
            </w:r>
            <w:r>
              <w:rPr>
                <w:rFonts w:ascii="Times New Roman"/>
                <w:b w:val="false"/>
                <w:i w:val="false"/>
                <w:color w:val="000000"/>
                <w:sz w:val="20"/>
              </w:rPr>
              <w:t>ң</w:t>
            </w:r>
            <w:r>
              <w:rPr>
                <w:rFonts w:ascii="Times New Roman"/>
                <w:b w:val="false"/>
                <w:i w:val="false"/>
                <w:color w:val="000000"/>
                <w:sz w:val="20"/>
              </w:rPr>
              <w:t xml:space="preserve"> біліктілігін арттыру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1 184 215</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Экономикалы</w:t>
            </w:r>
            <w:r>
              <w:rPr>
                <w:rFonts w:ascii="Times New Roman"/>
                <w:b/>
                <w:i w:val="false"/>
                <w:color w:val="000000"/>
                <w:sz w:val="20"/>
              </w:rPr>
              <w:t>қ</w:t>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ылмыс</w:t>
            </w:r>
            <w:r>
              <w:rPr>
                <w:rFonts w:ascii="Times New Roman"/>
                <w:b/>
                <w:i w:val="false"/>
                <w:color w:val="000000"/>
                <w:sz w:val="20"/>
              </w:rPr>
              <w:t>қ</w:t>
            </w:r>
            <w:r>
              <w:rPr>
                <w:rFonts w:ascii="Times New Roman"/>
                <w:b/>
                <w:i w:val="false"/>
                <w:color w:val="000000"/>
                <w:sz w:val="20"/>
              </w:rPr>
              <w:t>а ж</w:t>
            </w:r>
            <w:r>
              <w:rPr>
                <w:rFonts w:ascii="Times New Roman"/>
                <w:b/>
                <w:i w:val="false"/>
                <w:color w:val="000000"/>
                <w:sz w:val="20"/>
              </w:rPr>
              <w:t>ә</w:t>
            </w:r>
            <w:r>
              <w:rPr>
                <w:rFonts w:ascii="Times New Roman"/>
                <w:b/>
                <w:i w:val="false"/>
                <w:color w:val="000000"/>
                <w:sz w:val="20"/>
              </w:rPr>
              <w:t>не сыбайлас жем</w:t>
            </w:r>
            <w:r>
              <w:rPr>
                <w:rFonts w:ascii="Times New Roman"/>
                <w:b/>
                <w:i w:val="false"/>
                <w:color w:val="000000"/>
                <w:sz w:val="20"/>
              </w:rPr>
              <w:t>қ</w:t>
            </w:r>
            <w:r>
              <w:rPr>
                <w:rFonts w:ascii="Times New Roman"/>
                <w:b/>
                <w:i w:val="false"/>
                <w:color w:val="000000"/>
                <w:sz w:val="20"/>
              </w:rPr>
              <w:t>орлы</w:t>
            </w:r>
            <w:r>
              <w:rPr>
                <w:rFonts w:ascii="Times New Roman"/>
                <w:b/>
                <w:i w:val="false"/>
                <w:color w:val="000000"/>
                <w:sz w:val="20"/>
              </w:rPr>
              <w:t>ққ</w:t>
            </w:r>
            <w:r>
              <w:rPr>
                <w:rFonts w:ascii="Times New Roman"/>
                <w:b/>
                <w:i w:val="false"/>
                <w:color w:val="000000"/>
                <w:sz w:val="20"/>
              </w:rPr>
              <w:t xml:space="preserve">а </w:t>
            </w:r>
            <w:r>
              <w:rPr>
                <w:rFonts w:ascii="Times New Roman"/>
                <w:b/>
                <w:i w:val="false"/>
                <w:color w:val="000000"/>
                <w:sz w:val="20"/>
              </w:rPr>
              <w:t>қ</w:t>
            </w:r>
            <w:r>
              <w:rPr>
                <w:rFonts w:ascii="Times New Roman"/>
                <w:b/>
                <w:i w:val="false"/>
                <w:color w:val="000000"/>
                <w:sz w:val="20"/>
              </w:rPr>
              <w:t>арсы к</w:t>
            </w:r>
            <w:r>
              <w:rPr>
                <w:rFonts w:ascii="Times New Roman"/>
                <w:b/>
                <w:i w:val="false"/>
                <w:color w:val="000000"/>
                <w:sz w:val="20"/>
              </w:rPr>
              <w:t>ү</w:t>
            </w:r>
            <w:r>
              <w:rPr>
                <w:rFonts w:ascii="Times New Roman"/>
                <w:b/>
                <w:i w:val="false"/>
                <w:color w:val="000000"/>
                <w:sz w:val="20"/>
              </w:rPr>
              <w:t>рес агенттігі (</w:t>
            </w:r>
            <w:r>
              <w:rPr>
                <w:rFonts w:ascii="Times New Roman"/>
                <w:b/>
                <w:i w:val="false"/>
                <w:color w:val="000000"/>
                <w:sz w:val="20"/>
              </w:rPr>
              <w:t>қ</w:t>
            </w:r>
            <w:r>
              <w:rPr>
                <w:rFonts w:ascii="Times New Roman"/>
                <w:b/>
                <w:i w:val="false"/>
                <w:color w:val="000000"/>
                <w:sz w:val="20"/>
              </w:rPr>
              <w:t>аржы полициясы)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799 908</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w:t>
            </w:r>
            <w:r>
              <w:rPr>
                <w:rFonts w:ascii="Times New Roman"/>
                <w:b w:val="false"/>
                <w:i w:val="false"/>
                <w:color w:val="000000"/>
                <w:sz w:val="20"/>
              </w:rPr>
              <w:t>ғ</w:t>
            </w:r>
            <w:r>
              <w:rPr>
                <w:rFonts w:ascii="Times New Roman"/>
                <w:b w:val="false"/>
                <w:i w:val="false"/>
                <w:color w:val="000000"/>
                <w:sz w:val="20"/>
              </w:rPr>
              <w:t>ары к</w:t>
            </w:r>
            <w:r>
              <w:rPr>
                <w:rFonts w:ascii="Times New Roman"/>
                <w:b w:val="false"/>
                <w:i w:val="false"/>
                <w:color w:val="000000"/>
                <w:sz w:val="20"/>
              </w:rPr>
              <w:t>ә</w:t>
            </w:r>
            <w:r>
              <w:rPr>
                <w:rFonts w:ascii="Times New Roman"/>
                <w:b w:val="false"/>
                <w:i w:val="false"/>
                <w:color w:val="000000"/>
                <w:sz w:val="20"/>
              </w:rPr>
              <w:t>сіптік білімі бар мамандар даярлау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799 908</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w:t>
            </w:r>
            <w:r>
              <w:rPr>
                <w:rFonts w:ascii="Times New Roman"/>
                <w:b/>
                <w:i w:val="false"/>
                <w:color w:val="000000"/>
                <w:sz w:val="20"/>
              </w:rPr>
              <w:t>қ</w:t>
            </w:r>
            <w:r>
              <w:rPr>
                <w:rFonts w:ascii="Times New Roman"/>
                <w:b/>
                <w:i w:val="false"/>
                <w:color w:val="000000"/>
                <w:sz w:val="20"/>
              </w:rPr>
              <w:t xml:space="preserve"> са</w:t>
            </w:r>
            <w:r>
              <w:rPr>
                <w:rFonts w:ascii="Times New Roman"/>
                <w:b/>
                <w:i w:val="false"/>
                <w:color w:val="000000"/>
                <w:sz w:val="20"/>
              </w:rPr>
              <w:t>қ</w:t>
            </w:r>
            <w:r>
              <w:rPr>
                <w:rFonts w:ascii="Times New Roman"/>
                <w:b/>
                <w:i w:val="false"/>
                <w:color w:val="000000"/>
                <w:sz w:val="20"/>
              </w:rPr>
              <w:t>тау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422 069 709</w:t>
            </w:r>
          </w:p>
        </w:tc>
      </w:tr>
      <w:tr>
        <w:trPr>
          <w:trHeight w:val="30" w:hRule="atLeast"/>
        </w:trPr>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Iшкi iстер министрлiгi</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6 642 967</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қызметшілерді, құқық қорғау органдарының қызметкерлерін және олардың отбасы мүшелерін емдеу жөніндегі қызметтер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2 070 213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w:t>
            </w:r>
            <w:r>
              <w:rPr>
                <w:rFonts w:ascii="Times New Roman"/>
                <w:b w:val="false"/>
                <w:i w:val="false"/>
                <w:color w:val="000000"/>
                <w:sz w:val="20"/>
              </w:rPr>
              <w:t>қ</w:t>
            </w:r>
            <w:r>
              <w:rPr>
                <w:rFonts w:ascii="Times New Roman"/>
                <w:b w:val="false"/>
                <w:i w:val="false"/>
                <w:color w:val="000000"/>
                <w:sz w:val="20"/>
              </w:rPr>
              <w:t xml:space="preserve"> са</w:t>
            </w:r>
            <w:r>
              <w:rPr>
                <w:rFonts w:ascii="Times New Roman"/>
                <w:b w:val="false"/>
                <w:i w:val="false"/>
                <w:color w:val="000000"/>
                <w:sz w:val="20"/>
              </w:rPr>
              <w:t>қ</w:t>
            </w:r>
            <w:r>
              <w:rPr>
                <w:rFonts w:ascii="Times New Roman"/>
                <w:b w:val="false"/>
                <w:i w:val="false"/>
                <w:color w:val="000000"/>
                <w:sz w:val="20"/>
              </w:rPr>
              <w:t>тау объектілерін салу ж</w:t>
            </w:r>
            <w:r>
              <w:rPr>
                <w:rFonts w:ascii="Times New Roman"/>
                <w:b w:val="false"/>
                <w:i w:val="false"/>
                <w:color w:val="000000"/>
                <w:sz w:val="20"/>
              </w:rPr>
              <w:t>ә</w:t>
            </w:r>
            <w:r>
              <w:rPr>
                <w:rFonts w:ascii="Times New Roman"/>
                <w:b w:val="false"/>
                <w:i w:val="false"/>
                <w:color w:val="000000"/>
                <w:sz w:val="20"/>
              </w:rPr>
              <w:t>не реконструкциялау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4 572 754</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 xml:space="preserve">стан Республикасы </w:t>
            </w: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аныс министрлiгi</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4 214 758</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арулы К</w:t>
            </w:r>
            <w:r>
              <w:rPr>
                <w:rFonts w:ascii="Times New Roman"/>
                <w:b w:val="false"/>
                <w:i w:val="false"/>
                <w:color w:val="000000"/>
                <w:sz w:val="20"/>
              </w:rPr>
              <w:t>ү</w:t>
            </w:r>
            <w:r>
              <w:rPr>
                <w:rFonts w:ascii="Times New Roman"/>
                <w:b w:val="false"/>
                <w:i w:val="false"/>
                <w:color w:val="000000"/>
                <w:sz w:val="20"/>
              </w:rPr>
              <w:t>штерді медициналы</w:t>
            </w:r>
            <w:r>
              <w:rPr>
                <w:rFonts w:ascii="Times New Roman"/>
                <w:b w:val="false"/>
                <w:i w:val="false"/>
                <w:color w:val="000000"/>
                <w:sz w:val="20"/>
              </w:rPr>
              <w:t>қ</w:t>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амтамасыз ету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4 214 758</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Білім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ғ</w:t>
            </w:r>
            <w:r>
              <w:rPr>
                <w:rFonts w:ascii="Times New Roman"/>
                <w:b/>
                <w:i w:val="false"/>
                <w:color w:val="000000"/>
                <w:sz w:val="20"/>
              </w:rPr>
              <w:t>ылым министрлігі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430 362</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сауықтырылуын, оңалтылуын және демалысын ұйымдастыру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430 362</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Денсаулы</w:t>
            </w:r>
            <w:r>
              <w:rPr>
                <w:rFonts w:ascii="Times New Roman"/>
                <w:b/>
                <w:i w:val="false"/>
                <w:color w:val="000000"/>
                <w:sz w:val="20"/>
              </w:rPr>
              <w:t>қ</w:t>
            </w:r>
            <w:r>
              <w:rPr>
                <w:rFonts w:ascii="Times New Roman"/>
                <w:b/>
                <w:i w:val="false"/>
                <w:color w:val="000000"/>
                <w:sz w:val="20"/>
              </w:rPr>
              <w:t xml:space="preserve"> са</w:t>
            </w:r>
            <w:r>
              <w:rPr>
                <w:rFonts w:ascii="Times New Roman"/>
                <w:b/>
                <w:i w:val="false"/>
                <w:color w:val="000000"/>
                <w:sz w:val="20"/>
              </w:rPr>
              <w:t>қ</w:t>
            </w:r>
            <w:r>
              <w:rPr>
                <w:rFonts w:ascii="Times New Roman"/>
                <w:b/>
                <w:i w:val="false"/>
                <w:color w:val="000000"/>
                <w:sz w:val="20"/>
              </w:rPr>
              <w:t>тау министрлігі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406 037 459</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мемлекеттік саясатты қалыптастыру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13 336 320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денсаулық сақтау объектілерін салуға және реконструкциялауға, Алматы облысының облыстық бюджетіне және Алматы қаласының бюджетіне денсаулық сақтау объектілерінің сейсмотұрақтылығын күшейтуге берілетін нысаналы даму трансферттерi</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30 187 811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халықтың санитарлық-эпидемиологиялық салауаттылығын қамтамасыз ету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11 064 669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 xml:space="preserve">олданбалы </w:t>
            </w:r>
            <w:r>
              <w:rPr>
                <w:rFonts w:ascii="Times New Roman"/>
                <w:b w:val="false"/>
                <w:i w:val="false"/>
                <w:color w:val="000000"/>
                <w:sz w:val="20"/>
              </w:rPr>
              <w:t>ғ</w:t>
            </w:r>
            <w:r>
              <w:rPr>
                <w:rFonts w:ascii="Times New Roman"/>
                <w:b w:val="false"/>
                <w:i w:val="false"/>
                <w:color w:val="000000"/>
                <w:sz w:val="20"/>
              </w:rPr>
              <w:t>ылыми зерттеулер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1 015 084</w:t>
            </w:r>
          </w:p>
        </w:tc>
      </w:tr>
      <w:tr>
        <w:trPr>
          <w:trHeight w:val="30" w:hRule="atLeast"/>
        </w:trPr>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медицина резервін са</w:t>
            </w:r>
            <w:r>
              <w:rPr>
                <w:rFonts w:ascii="Times New Roman"/>
                <w:b w:val="false"/>
                <w:i w:val="false"/>
                <w:color w:val="000000"/>
                <w:sz w:val="20"/>
              </w:rPr>
              <w:t>қ</w:t>
            </w:r>
            <w:r>
              <w:rPr>
                <w:rFonts w:ascii="Times New Roman"/>
                <w:b w:val="false"/>
                <w:i w:val="false"/>
                <w:color w:val="000000"/>
                <w:sz w:val="20"/>
              </w:rPr>
              <w:t>тау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ағымдағы нысаналы трансферттер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77 233 757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министрлігінің күрделі шығыстары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183 138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w:t>
            </w:r>
            <w:r>
              <w:rPr>
                <w:rFonts w:ascii="Times New Roman"/>
                <w:b w:val="false"/>
                <w:i w:val="false"/>
                <w:color w:val="000000"/>
                <w:sz w:val="20"/>
              </w:rPr>
              <w:t>қ</w:t>
            </w:r>
            <w:r>
              <w:rPr>
                <w:rFonts w:ascii="Times New Roman"/>
                <w:b w:val="false"/>
                <w:i w:val="false"/>
                <w:color w:val="000000"/>
                <w:sz w:val="20"/>
              </w:rPr>
              <w:t xml:space="preserve"> са</w:t>
            </w:r>
            <w:r>
              <w:rPr>
                <w:rFonts w:ascii="Times New Roman"/>
                <w:b w:val="false"/>
                <w:i w:val="false"/>
                <w:color w:val="000000"/>
                <w:sz w:val="20"/>
              </w:rPr>
              <w:t>қ</w:t>
            </w:r>
            <w:r>
              <w:rPr>
                <w:rFonts w:ascii="Times New Roman"/>
                <w:b w:val="false"/>
                <w:i w:val="false"/>
                <w:color w:val="000000"/>
                <w:sz w:val="20"/>
              </w:rPr>
              <w:t>тау объектілерін салу ж</w:t>
            </w:r>
            <w:r>
              <w:rPr>
                <w:rFonts w:ascii="Times New Roman"/>
                <w:b w:val="false"/>
                <w:i w:val="false"/>
                <w:color w:val="000000"/>
                <w:sz w:val="20"/>
              </w:rPr>
              <w:t>ә</w:t>
            </w:r>
            <w:r>
              <w:rPr>
                <w:rFonts w:ascii="Times New Roman"/>
                <w:b w:val="false"/>
                <w:i w:val="false"/>
                <w:color w:val="000000"/>
                <w:sz w:val="20"/>
              </w:rPr>
              <w:t>не реконструкциялау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4 912 000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Сот-медицина сараптамасы ж</w:t>
            </w:r>
            <w:r>
              <w:rPr>
                <w:rFonts w:ascii="Times New Roman"/>
                <w:b w:val="false"/>
                <w:i w:val="false"/>
                <w:color w:val="000000"/>
                <w:sz w:val="20"/>
              </w:rPr>
              <w:t>ө</w:t>
            </w:r>
            <w:r>
              <w:rPr>
                <w:rFonts w:ascii="Times New Roman"/>
                <w:b w:val="false"/>
                <w:i w:val="false"/>
                <w:color w:val="000000"/>
                <w:sz w:val="20"/>
              </w:rPr>
              <w:t xml:space="preserve">ніндегі </w:t>
            </w:r>
            <w:r>
              <w:rPr>
                <w:rFonts w:ascii="Times New Roman"/>
                <w:b w:val="false"/>
                <w:i w:val="false"/>
                <w:color w:val="000000"/>
                <w:sz w:val="20"/>
              </w:rPr>
              <w:t>қ</w:t>
            </w:r>
            <w:r>
              <w:rPr>
                <w:rFonts w:ascii="Times New Roman"/>
                <w:b w:val="false"/>
                <w:i w:val="false"/>
                <w:color w:val="000000"/>
                <w:sz w:val="20"/>
              </w:rPr>
              <w:t>ызметтер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2 169 897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тарихи мұра құндылықтарын сақтау жөніндегі қызметтер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w:t>
            </w:r>
            <w:r>
              <w:rPr>
                <w:rFonts w:ascii="Times New Roman"/>
                <w:b w:val="false"/>
                <w:i w:val="false"/>
                <w:color w:val="000000"/>
                <w:sz w:val="20"/>
              </w:rPr>
              <w:t>қ</w:t>
            </w:r>
            <w:r>
              <w:rPr>
                <w:rFonts w:ascii="Times New Roman"/>
                <w:b w:val="false"/>
                <w:i w:val="false"/>
                <w:color w:val="000000"/>
                <w:sz w:val="20"/>
              </w:rPr>
              <w:t xml:space="preserve"> са</w:t>
            </w:r>
            <w:r>
              <w:rPr>
                <w:rFonts w:ascii="Times New Roman"/>
                <w:b w:val="false"/>
                <w:i w:val="false"/>
                <w:color w:val="000000"/>
                <w:sz w:val="20"/>
              </w:rPr>
              <w:t>қ</w:t>
            </w:r>
            <w:r>
              <w:rPr>
                <w:rFonts w:ascii="Times New Roman"/>
                <w:b w:val="false"/>
                <w:i w:val="false"/>
                <w:color w:val="000000"/>
                <w:sz w:val="20"/>
              </w:rPr>
              <w:t>тауды</w:t>
            </w:r>
            <w:r>
              <w:rPr>
                <w:rFonts w:ascii="Times New Roman"/>
                <w:b w:val="false"/>
                <w:i w:val="false"/>
                <w:color w:val="000000"/>
                <w:sz w:val="20"/>
              </w:rPr>
              <w:t>ң</w:t>
            </w:r>
            <w:r>
              <w:rPr>
                <w:rFonts w:ascii="Times New Roman"/>
                <w:b w:val="false"/>
                <w:i w:val="false"/>
                <w:color w:val="000000"/>
                <w:sz w:val="20"/>
              </w:rPr>
              <w:t xml:space="preserve"> а</w:t>
            </w:r>
            <w:r>
              <w:rPr>
                <w:rFonts w:ascii="Times New Roman"/>
                <w:b w:val="false"/>
                <w:i w:val="false"/>
                <w:color w:val="000000"/>
                <w:sz w:val="20"/>
              </w:rPr>
              <w:t>қ</w:t>
            </w:r>
            <w:r>
              <w:rPr>
                <w:rFonts w:ascii="Times New Roman"/>
                <w:b w:val="false"/>
                <w:i w:val="false"/>
                <w:color w:val="000000"/>
                <w:sz w:val="20"/>
              </w:rPr>
              <w:t>паратты</w:t>
            </w:r>
            <w:r>
              <w:rPr>
                <w:rFonts w:ascii="Times New Roman"/>
                <w:b w:val="false"/>
                <w:i w:val="false"/>
                <w:color w:val="000000"/>
                <w:sz w:val="20"/>
              </w:rPr>
              <w:t>қ</w:t>
            </w:r>
            <w:r>
              <w:rPr>
                <w:rFonts w:ascii="Times New Roman"/>
                <w:b w:val="false"/>
                <w:i w:val="false"/>
                <w:color w:val="000000"/>
                <w:sz w:val="20"/>
              </w:rPr>
              <w:t xml:space="preserve"> ж</w:t>
            </w:r>
            <w:r>
              <w:rPr>
                <w:rFonts w:ascii="Times New Roman"/>
                <w:b w:val="false"/>
                <w:i w:val="false"/>
                <w:color w:val="000000"/>
                <w:sz w:val="20"/>
              </w:rPr>
              <w:t>ү</w:t>
            </w:r>
            <w:r>
              <w:rPr>
                <w:rFonts w:ascii="Times New Roman"/>
                <w:b w:val="false"/>
                <w:i w:val="false"/>
                <w:color w:val="000000"/>
                <w:sz w:val="20"/>
              </w:rPr>
              <w:t xml:space="preserve">йелерін </w:t>
            </w:r>
            <w:r>
              <w:rPr>
                <w:rFonts w:ascii="Times New Roman"/>
                <w:b w:val="false"/>
                <w:i w:val="false"/>
                <w:color w:val="000000"/>
                <w:sz w:val="20"/>
              </w:rPr>
              <w:t>құ</w:t>
            </w:r>
            <w:r>
              <w:rPr>
                <w:rFonts w:ascii="Times New Roman"/>
                <w:b w:val="false"/>
                <w:i w:val="false"/>
                <w:color w:val="000000"/>
                <w:sz w:val="20"/>
              </w:rPr>
              <w:t>ру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3 002 944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мемлекеттік денсаулық сақтау ұйымдарының күрделі шығыстары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2 560 568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w:t>
            </w:r>
            <w:r>
              <w:rPr>
                <w:rFonts w:ascii="Times New Roman"/>
                <w:b w:val="false"/>
                <w:i w:val="false"/>
                <w:color w:val="000000"/>
                <w:sz w:val="20"/>
              </w:rPr>
              <w:t>қ</w:t>
            </w:r>
            <w:r>
              <w:rPr>
                <w:rFonts w:ascii="Times New Roman"/>
                <w:b w:val="false"/>
                <w:i w:val="false"/>
                <w:color w:val="000000"/>
                <w:sz w:val="20"/>
              </w:rPr>
              <w:t xml:space="preserve"> са</w:t>
            </w:r>
            <w:r>
              <w:rPr>
                <w:rFonts w:ascii="Times New Roman"/>
                <w:b w:val="false"/>
                <w:i w:val="false"/>
                <w:color w:val="000000"/>
                <w:sz w:val="20"/>
              </w:rPr>
              <w:t>қ</w:t>
            </w:r>
            <w:r>
              <w:rPr>
                <w:rFonts w:ascii="Times New Roman"/>
                <w:b w:val="false"/>
                <w:i w:val="false"/>
                <w:color w:val="000000"/>
                <w:sz w:val="20"/>
              </w:rPr>
              <w:t>тау ж</w:t>
            </w:r>
            <w:r>
              <w:rPr>
                <w:rFonts w:ascii="Times New Roman"/>
                <w:b w:val="false"/>
                <w:i w:val="false"/>
                <w:color w:val="000000"/>
                <w:sz w:val="20"/>
              </w:rPr>
              <w:t>ү</w:t>
            </w:r>
            <w:r>
              <w:rPr>
                <w:rFonts w:ascii="Times New Roman"/>
                <w:b w:val="false"/>
                <w:i w:val="false"/>
                <w:color w:val="000000"/>
                <w:sz w:val="20"/>
              </w:rPr>
              <w:t>йесін реформалау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4 873 025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Ауруханалы</w:t>
            </w:r>
            <w:r>
              <w:rPr>
                <w:rFonts w:ascii="Times New Roman"/>
                <w:b w:val="false"/>
                <w:i w:val="false"/>
                <w:color w:val="000000"/>
                <w:sz w:val="20"/>
              </w:rPr>
              <w:t>қ</w:t>
            </w:r>
            <w:r>
              <w:rPr>
                <w:rFonts w:ascii="Times New Roman"/>
                <w:b w:val="false"/>
                <w:i w:val="false"/>
                <w:color w:val="000000"/>
                <w:sz w:val="20"/>
              </w:rPr>
              <w:t xml:space="preserve"> бас</w:t>
            </w:r>
            <w:r>
              <w:rPr>
                <w:rFonts w:ascii="Times New Roman"/>
                <w:b w:val="false"/>
                <w:i w:val="false"/>
                <w:color w:val="000000"/>
                <w:sz w:val="20"/>
              </w:rPr>
              <w:t>қ</w:t>
            </w:r>
            <w:r>
              <w:rPr>
                <w:rFonts w:ascii="Times New Roman"/>
                <w:b w:val="false"/>
                <w:i w:val="false"/>
                <w:color w:val="000000"/>
                <w:sz w:val="20"/>
              </w:rPr>
              <w:t>ару саласында</w:t>
            </w:r>
            <w:r>
              <w:rPr>
                <w:rFonts w:ascii="Times New Roman"/>
                <w:b w:val="false"/>
                <w:i w:val="false"/>
                <w:color w:val="000000"/>
                <w:sz w:val="20"/>
              </w:rPr>
              <w:t>ғ</w:t>
            </w:r>
            <w:r>
              <w:rPr>
                <w:rFonts w:ascii="Times New Roman"/>
                <w:b w:val="false"/>
                <w:i w:val="false"/>
                <w:color w:val="000000"/>
                <w:sz w:val="20"/>
              </w:rPr>
              <w:t>ы халы</w:t>
            </w:r>
            <w:r>
              <w:rPr>
                <w:rFonts w:ascii="Times New Roman"/>
                <w:b w:val="false"/>
                <w:i w:val="false"/>
                <w:color w:val="000000"/>
                <w:sz w:val="20"/>
              </w:rPr>
              <w:t>қ</w:t>
            </w:r>
            <w:r>
              <w:rPr>
                <w:rFonts w:ascii="Times New Roman"/>
                <w:b w:val="false"/>
                <w:i w:val="false"/>
                <w:color w:val="000000"/>
                <w:sz w:val="20"/>
              </w:rPr>
              <w:t>аралы</w:t>
            </w:r>
            <w:r>
              <w:rPr>
                <w:rFonts w:ascii="Times New Roman"/>
                <w:b w:val="false"/>
                <w:i w:val="false"/>
                <w:color w:val="000000"/>
                <w:sz w:val="20"/>
              </w:rPr>
              <w:t>қ</w:t>
            </w:r>
            <w:r>
              <w:rPr>
                <w:rFonts w:ascii="Times New Roman"/>
                <w:b w:val="false"/>
                <w:i w:val="false"/>
                <w:color w:val="000000"/>
                <w:sz w:val="20"/>
              </w:rPr>
              <w:t xml:space="preserve"> стандарттарды енгізу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461 913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қаржыландырылатын бағыттарды қоспағанда, тегін медициналық көмектің кепілдік берілген көлемін қамтамасыз ету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245 219 503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жергiлiктi деңгейде медициналық денсаулық сақтау ұйымдарын материалдық-техникалық жарақтандыруға берілетін ағымдағы нысаналы трансферттер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4 826 262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w:t>
            </w:r>
            <w:r>
              <w:rPr>
                <w:rFonts w:ascii="Times New Roman"/>
                <w:b w:val="false"/>
                <w:i w:val="false"/>
                <w:color w:val="000000"/>
                <w:sz w:val="20"/>
              </w:rPr>
              <w:t>ң</w:t>
            </w:r>
            <w:r>
              <w:rPr>
                <w:rFonts w:ascii="Times New Roman"/>
                <w:b w:val="false"/>
                <w:i w:val="false"/>
                <w:color w:val="000000"/>
                <w:sz w:val="20"/>
              </w:rPr>
              <w:t xml:space="preserve"> денсаулы</w:t>
            </w:r>
            <w:r>
              <w:rPr>
                <w:rFonts w:ascii="Times New Roman"/>
                <w:b w:val="false"/>
                <w:i w:val="false"/>
                <w:color w:val="000000"/>
                <w:sz w:val="20"/>
              </w:rPr>
              <w:t>ғ</w:t>
            </w:r>
            <w:r>
              <w:rPr>
                <w:rFonts w:ascii="Times New Roman"/>
                <w:b w:val="false"/>
                <w:i w:val="false"/>
                <w:color w:val="000000"/>
                <w:sz w:val="20"/>
              </w:rPr>
              <w:t>ын са</w:t>
            </w:r>
            <w:r>
              <w:rPr>
                <w:rFonts w:ascii="Times New Roman"/>
                <w:b w:val="false"/>
                <w:i w:val="false"/>
                <w:color w:val="000000"/>
                <w:sz w:val="20"/>
              </w:rPr>
              <w:t>қ</w:t>
            </w:r>
            <w:r>
              <w:rPr>
                <w:rFonts w:ascii="Times New Roman"/>
                <w:b w:val="false"/>
                <w:i w:val="false"/>
                <w:color w:val="000000"/>
                <w:sz w:val="20"/>
              </w:rPr>
              <w:t>тау м</w:t>
            </w:r>
            <w:r>
              <w:rPr>
                <w:rFonts w:ascii="Times New Roman"/>
                <w:b w:val="false"/>
                <w:i w:val="false"/>
                <w:color w:val="000000"/>
                <w:sz w:val="20"/>
              </w:rPr>
              <w:t>ә</w:t>
            </w:r>
            <w:r>
              <w:rPr>
                <w:rFonts w:ascii="Times New Roman"/>
                <w:b w:val="false"/>
                <w:i w:val="false"/>
                <w:color w:val="000000"/>
                <w:sz w:val="20"/>
              </w:rPr>
              <w:t>селелері бойынша сектораралы</w:t>
            </w:r>
            <w:r>
              <w:rPr>
                <w:rFonts w:ascii="Times New Roman"/>
                <w:b w:val="false"/>
                <w:i w:val="false"/>
                <w:color w:val="000000"/>
                <w:sz w:val="20"/>
              </w:rPr>
              <w:t>қ</w:t>
            </w:r>
            <w:r>
              <w:rPr>
                <w:rFonts w:ascii="Times New Roman"/>
                <w:b w:val="false"/>
                <w:i w:val="false"/>
                <w:color w:val="000000"/>
                <w:sz w:val="20"/>
              </w:rPr>
              <w:t xml:space="preserve"> ж</w:t>
            </w:r>
            <w:r>
              <w:rPr>
                <w:rFonts w:ascii="Times New Roman"/>
                <w:b w:val="false"/>
                <w:i w:val="false"/>
                <w:color w:val="000000"/>
                <w:sz w:val="20"/>
              </w:rPr>
              <w:t>ә</w:t>
            </w:r>
            <w:r>
              <w:rPr>
                <w:rFonts w:ascii="Times New Roman"/>
                <w:b w:val="false"/>
                <w:i w:val="false"/>
                <w:color w:val="000000"/>
                <w:sz w:val="20"/>
              </w:rPr>
              <w:t>не ведомствоаралы</w:t>
            </w:r>
            <w:r>
              <w:rPr>
                <w:rFonts w:ascii="Times New Roman"/>
                <w:b w:val="false"/>
                <w:i w:val="false"/>
                <w:color w:val="000000"/>
                <w:sz w:val="20"/>
              </w:rPr>
              <w:t>қ</w:t>
            </w:r>
            <w:r>
              <w:rPr>
                <w:rFonts w:ascii="Times New Roman"/>
                <w:b w:val="false"/>
                <w:i w:val="false"/>
                <w:color w:val="000000"/>
                <w:sz w:val="20"/>
              </w:rPr>
              <w:t> </w:t>
            </w:r>
            <w:r>
              <w:rPr>
                <w:rFonts w:ascii="Times New Roman"/>
                <w:b w:val="false"/>
                <w:i w:val="false"/>
                <w:color w:val="000000"/>
                <w:sz w:val="20"/>
              </w:rPr>
              <w:t>ө</w:t>
            </w:r>
            <w:r>
              <w:rPr>
                <w:rFonts w:ascii="Times New Roman"/>
                <w:b w:val="false"/>
                <w:i w:val="false"/>
                <w:color w:val="000000"/>
                <w:sz w:val="20"/>
              </w:rPr>
              <w:t>зара іс-</w:t>
            </w:r>
            <w:r>
              <w:rPr>
                <w:rFonts w:ascii="Times New Roman"/>
                <w:b w:val="false"/>
                <w:i w:val="false"/>
                <w:color w:val="000000"/>
                <w:sz w:val="20"/>
              </w:rPr>
              <w:t>қ</w:t>
            </w:r>
            <w:r>
              <w:rPr>
                <w:rFonts w:ascii="Times New Roman"/>
                <w:b w:val="false"/>
                <w:i w:val="false"/>
                <w:color w:val="000000"/>
                <w:sz w:val="20"/>
              </w:rPr>
              <w:t>имыл</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4 905 635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w:t>
            </w:r>
            <w:r>
              <w:rPr>
                <w:rFonts w:ascii="Times New Roman"/>
                <w:b w:val="false"/>
                <w:i w:val="false"/>
                <w:color w:val="000000"/>
                <w:sz w:val="20"/>
              </w:rPr>
              <w:t>қ</w:t>
            </w:r>
            <w:r>
              <w:rPr>
                <w:rFonts w:ascii="Times New Roman"/>
                <w:b w:val="false"/>
                <w:i w:val="false"/>
                <w:color w:val="000000"/>
                <w:sz w:val="20"/>
              </w:rPr>
              <w:t>орлы</w:t>
            </w:r>
            <w:r>
              <w:rPr>
                <w:rFonts w:ascii="Times New Roman"/>
                <w:b w:val="false"/>
                <w:i w:val="false"/>
                <w:color w:val="000000"/>
                <w:sz w:val="20"/>
              </w:rPr>
              <w:t>ққ</w:t>
            </w:r>
            <w:r>
              <w:rPr>
                <w:rFonts w:ascii="Times New Roman"/>
                <w:b w:val="false"/>
                <w:i w:val="false"/>
                <w:color w:val="000000"/>
                <w:sz w:val="20"/>
              </w:rPr>
              <w:t>а ж</w:t>
            </w:r>
            <w:r>
              <w:rPr>
                <w:rFonts w:ascii="Times New Roman"/>
                <w:b w:val="false"/>
                <w:i w:val="false"/>
                <w:color w:val="000000"/>
                <w:sz w:val="20"/>
              </w:rPr>
              <w:t>ә</w:t>
            </w:r>
            <w:r>
              <w:rPr>
                <w:rFonts w:ascii="Times New Roman"/>
                <w:b w:val="false"/>
                <w:i w:val="false"/>
                <w:color w:val="000000"/>
                <w:sz w:val="20"/>
              </w:rPr>
              <w:t xml:space="preserve">не есірткі бизнесіне </w:t>
            </w:r>
            <w:r>
              <w:rPr>
                <w:rFonts w:ascii="Times New Roman"/>
                <w:b w:val="false"/>
                <w:i w:val="false"/>
                <w:color w:val="000000"/>
                <w:sz w:val="20"/>
              </w:rPr>
              <w:t>қ</w:t>
            </w:r>
            <w:r>
              <w:rPr>
                <w:rFonts w:ascii="Times New Roman"/>
                <w:b w:val="false"/>
                <w:i w:val="false"/>
                <w:color w:val="000000"/>
                <w:sz w:val="20"/>
              </w:rPr>
              <w:t>арсы к</w:t>
            </w:r>
            <w:r>
              <w:rPr>
                <w:rFonts w:ascii="Times New Roman"/>
                <w:b w:val="false"/>
                <w:i w:val="false"/>
                <w:color w:val="000000"/>
                <w:sz w:val="20"/>
              </w:rPr>
              <w:t>ү</w:t>
            </w:r>
            <w:r>
              <w:rPr>
                <w:rFonts w:ascii="Times New Roman"/>
                <w:b w:val="false"/>
                <w:i w:val="false"/>
                <w:color w:val="000000"/>
                <w:sz w:val="20"/>
              </w:rPr>
              <w:t>рес</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42 866</w:t>
            </w:r>
          </w:p>
        </w:tc>
      </w:tr>
      <w:tr>
        <w:trPr>
          <w:trHeight w:val="30" w:hRule="atLeast"/>
        </w:trPr>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Президентiнi</w:t>
            </w:r>
            <w:r>
              <w:rPr>
                <w:rFonts w:ascii="Times New Roman"/>
                <w:b/>
                <w:i w:val="false"/>
                <w:color w:val="000000"/>
                <w:sz w:val="20"/>
              </w:rPr>
              <w:t>ң</w:t>
            </w:r>
            <w:r>
              <w:rPr>
                <w:rFonts w:ascii="Times New Roman"/>
                <w:b/>
                <w:i w:val="false"/>
                <w:color w:val="000000"/>
                <w:sz w:val="20"/>
              </w:rPr>
              <w:t xml:space="preserve"> Іс бас</w:t>
            </w:r>
            <w:r>
              <w:rPr>
                <w:rFonts w:ascii="Times New Roman"/>
                <w:b/>
                <w:i w:val="false"/>
                <w:color w:val="000000"/>
                <w:sz w:val="20"/>
              </w:rPr>
              <w:t>қ</w:t>
            </w:r>
            <w:r>
              <w:rPr>
                <w:rFonts w:ascii="Times New Roman"/>
                <w:b/>
                <w:i w:val="false"/>
                <w:color w:val="000000"/>
                <w:sz w:val="20"/>
              </w:rPr>
              <w:t>армасы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4 744 163</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халықтың санитарлық-эпидемиологиялық салауаттылығы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123 256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санаттарына медициналық көмек көрсету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4 368 874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ұйымдарды техникалық және ақпараттық қамтамасыз ету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77 623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аза</w:t>
            </w:r>
            <w:r>
              <w:rPr>
                <w:rFonts w:ascii="Times New Roman"/>
                <w:b w:val="false"/>
                <w:i w:val="false"/>
                <w:color w:val="000000"/>
                <w:sz w:val="20"/>
              </w:rPr>
              <w:t>қ</w:t>
            </w:r>
            <w:r>
              <w:rPr>
                <w:rFonts w:ascii="Times New Roman"/>
                <w:b w:val="false"/>
                <w:i w:val="false"/>
                <w:color w:val="000000"/>
                <w:sz w:val="20"/>
              </w:rPr>
              <w:t>стан Республикасы Президенті Іс бас</w:t>
            </w:r>
            <w:r>
              <w:rPr>
                <w:rFonts w:ascii="Times New Roman"/>
                <w:b w:val="false"/>
                <w:i w:val="false"/>
                <w:color w:val="000000"/>
                <w:sz w:val="20"/>
              </w:rPr>
              <w:t>қ</w:t>
            </w:r>
            <w:r>
              <w:rPr>
                <w:rFonts w:ascii="Times New Roman"/>
                <w:b w:val="false"/>
                <w:i w:val="false"/>
                <w:color w:val="000000"/>
                <w:sz w:val="20"/>
              </w:rPr>
              <w:t>армасыны</w:t>
            </w:r>
            <w:r>
              <w:rPr>
                <w:rFonts w:ascii="Times New Roman"/>
                <w:b w:val="false"/>
                <w:i w:val="false"/>
                <w:color w:val="000000"/>
                <w:sz w:val="20"/>
              </w:rPr>
              <w:t>ң</w:t>
            </w:r>
            <w:r>
              <w:rPr>
                <w:rFonts w:ascii="Times New Roman"/>
                <w:b w:val="false"/>
                <w:i w:val="false"/>
                <w:color w:val="000000"/>
                <w:sz w:val="20"/>
              </w:rPr>
              <w:t xml:space="preserve"> медициналы</w:t>
            </w:r>
            <w:r>
              <w:rPr>
                <w:rFonts w:ascii="Times New Roman"/>
                <w:b w:val="false"/>
                <w:i w:val="false"/>
                <w:color w:val="000000"/>
                <w:sz w:val="20"/>
              </w:rPr>
              <w:t>қ</w:t>
            </w:r>
            <w:r>
              <w:rPr>
                <w:rFonts w:ascii="Times New Roman"/>
                <w:b w:val="false"/>
                <w:i w:val="false"/>
                <w:color w:val="000000"/>
                <w:sz w:val="20"/>
              </w:rPr>
              <w:t> </w:t>
            </w:r>
            <w:r>
              <w:rPr>
                <w:rFonts w:ascii="Times New Roman"/>
                <w:b w:val="false"/>
                <w:i w:val="false"/>
                <w:color w:val="000000"/>
                <w:sz w:val="20"/>
              </w:rPr>
              <w:t>ұ</w:t>
            </w:r>
            <w:r>
              <w:rPr>
                <w:rFonts w:ascii="Times New Roman"/>
                <w:b w:val="false"/>
                <w:i w:val="false"/>
                <w:color w:val="000000"/>
                <w:sz w:val="20"/>
              </w:rPr>
              <w:t>йымдарыны</w:t>
            </w:r>
            <w:r>
              <w:rPr>
                <w:rFonts w:ascii="Times New Roman"/>
                <w:b w:val="false"/>
                <w:i w:val="false"/>
                <w:color w:val="000000"/>
                <w:sz w:val="20"/>
              </w:rPr>
              <w:t>ң</w:t>
            </w:r>
            <w:r>
              <w:rPr>
                <w:rFonts w:ascii="Times New Roman"/>
                <w:b w:val="false"/>
                <w:i w:val="false"/>
                <w:color w:val="000000"/>
                <w:sz w:val="20"/>
              </w:rPr>
              <w:t xml:space="preserve"> к</w:t>
            </w:r>
            <w:r>
              <w:rPr>
                <w:rFonts w:ascii="Times New Roman"/>
                <w:b w:val="false"/>
                <w:i w:val="false"/>
                <w:color w:val="000000"/>
                <w:sz w:val="20"/>
              </w:rPr>
              <w:t>ү</w:t>
            </w:r>
            <w:r>
              <w:rPr>
                <w:rFonts w:ascii="Times New Roman"/>
                <w:b w:val="false"/>
                <w:i w:val="false"/>
                <w:color w:val="000000"/>
                <w:sz w:val="20"/>
              </w:rPr>
              <w:t>рделі шы</w:t>
            </w:r>
            <w:r>
              <w:rPr>
                <w:rFonts w:ascii="Times New Roman"/>
                <w:b w:val="false"/>
                <w:i w:val="false"/>
                <w:color w:val="000000"/>
                <w:sz w:val="20"/>
              </w:rPr>
              <w:t>ғ</w:t>
            </w:r>
            <w:r>
              <w:rPr>
                <w:rFonts w:ascii="Times New Roman"/>
                <w:b w:val="false"/>
                <w:i w:val="false"/>
                <w:color w:val="000000"/>
                <w:sz w:val="20"/>
              </w:rPr>
              <w:t>ындары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медициналық ақпараттық жүйені жүргізу жөніндегі қызметтер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39 000</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w:t>
            </w:r>
            <w:r>
              <w:rPr>
                <w:rFonts w:ascii="Times New Roman"/>
                <w:b/>
                <w:i w:val="false"/>
                <w:color w:val="000000"/>
                <w:sz w:val="20"/>
              </w:rPr>
              <w:t>леуметтiк к</w:t>
            </w:r>
            <w:r>
              <w:rPr>
                <w:rFonts w:ascii="Times New Roman"/>
                <w:b/>
                <w:i w:val="false"/>
                <w:color w:val="000000"/>
                <w:sz w:val="20"/>
              </w:rPr>
              <w:t>ө</w:t>
            </w:r>
            <w:r>
              <w:rPr>
                <w:rFonts w:ascii="Times New Roman"/>
                <w:b/>
                <w:i w:val="false"/>
                <w:color w:val="000000"/>
                <w:sz w:val="20"/>
              </w:rPr>
              <w:t>мек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ә</w:t>
            </w:r>
            <w:r>
              <w:rPr>
                <w:rFonts w:ascii="Times New Roman"/>
                <w:b/>
                <w:i w:val="false"/>
                <w:color w:val="000000"/>
                <w:sz w:val="20"/>
              </w:rPr>
              <w:t xml:space="preserve">леуметтiк </w:t>
            </w:r>
            <w:r>
              <w:rPr>
                <w:rFonts w:ascii="Times New Roman"/>
                <w:b/>
                <w:i w:val="false"/>
                <w:color w:val="000000"/>
                <w:sz w:val="20"/>
              </w:rPr>
              <w:t>қ</w:t>
            </w:r>
            <w:r>
              <w:rPr>
                <w:rFonts w:ascii="Times New Roman"/>
                <w:b/>
                <w:i w:val="false"/>
                <w:color w:val="000000"/>
                <w:sz w:val="20"/>
              </w:rPr>
              <w:t>амсыздандыру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1 335 991 290</w:t>
            </w:r>
          </w:p>
        </w:tc>
      </w:tr>
      <w:tr>
        <w:trPr>
          <w:trHeight w:val="30" w:hRule="atLeast"/>
        </w:trPr>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Еңбек және халықты әлеуметтiк қорғау министрлiгi</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1 335 991 290</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r>
              <w:rPr>
                <w:rFonts w:ascii="Times New Roman"/>
                <w:b w:val="false"/>
                <w:i w:val="false"/>
                <w:color w:val="000000"/>
                <w:sz w:val="20"/>
              </w:rPr>
              <w:t>ң</w:t>
            </w:r>
            <w:r>
              <w:rPr>
                <w:rFonts w:ascii="Times New Roman"/>
                <w:b w:val="false"/>
                <w:i w:val="false"/>
                <w:color w:val="000000"/>
                <w:sz w:val="20"/>
              </w:rPr>
              <w:t>бек, халы</w:t>
            </w:r>
            <w:r>
              <w:rPr>
                <w:rFonts w:ascii="Times New Roman"/>
                <w:b w:val="false"/>
                <w:i w:val="false"/>
                <w:color w:val="000000"/>
                <w:sz w:val="20"/>
              </w:rPr>
              <w:t>қ</w:t>
            </w:r>
            <w:r>
              <w:rPr>
                <w:rFonts w:ascii="Times New Roman"/>
                <w:b w:val="false"/>
                <w:i w:val="false"/>
                <w:color w:val="000000"/>
                <w:sz w:val="20"/>
              </w:rPr>
              <w:t>ты ж</w:t>
            </w:r>
            <w:r>
              <w:rPr>
                <w:rFonts w:ascii="Times New Roman"/>
                <w:b w:val="false"/>
                <w:i w:val="false"/>
                <w:color w:val="000000"/>
                <w:sz w:val="20"/>
              </w:rPr>
              <w:t>ұ</w:t>
            </w:r>
            <w:r>
              <w:rPr>
                <w:rFonts w:ascii="Times New Roman"/>
                <w:b w:val="false"/>
                <w:i w:val="false"/>
                <w:color w:val="000000"/>
                <w:sz w:val="20"/>
              </w:rPr>
              <w:t xml:space="preserve">мыспен </w:t>
            </w:r>
            <w:r>
              <w:rPr>
                <w:rFonts w:ascii="Times New Roman"/>
                <w:b w:val="false"/>
                <w:i w:val="false"/>
                <w:color w:val="000000"/>
                <w:sz w:val="20"/>
              </w:rPr>
              <w:t>қ</w:t>
            </w:r>
            <w:r>
              <w:rPr>
                <w:rFonts w:ascii="Times New Roman"/>
                <w:b w:val="false"/>
                <w:i w:val="false"/>
                <w:color w:val="000000"/>
                <w:sz w:val="20"/>
              </w:rPr>
              <w:t xml:space="preserve">амту, </w:t>
            </w:r>
            <w:r>
              <w:rPr>
                <w:rFonts w:ascii="Times New Roman"/>
                <w:b w:val="false"/>
                <w:i w:val="false"/>
                <w:color w:val="000000"/>
                <w:sz w:val="20"/>
              </w:rPr>
              <w:t>ә</w:t>
            </w:r>
            <w:r>
              <w:rPr>
                <w:rFonts w:ascii="Times New Roman"/>
                <w:b w:val="false"/>
                <w:i w:val="false"/>
                <w:color w:val="000000"/>
                <w:sz w:val="20"/>
              </w:rPr>
              <w:t xml:space="preserve">леуметтік </w:t>
            </w:r>
            <w:r>
              <w:rPr>
                <w:rFonts w:ascii="Times New Roman"/>
                <w:b w:val="false"/>
                <w:i w:val="false"/>
                <w:color w:val="000000"/>
                <w:sz w:val="20"/>
              </w:rPr>
              <w:t>қ</w:t>
            </w:r>
            <w:r>
              <w:rPr>
                <w:rFonts w:ascii="Times New Roman"/>
                <w:b w:val="false"/>
                <w:i w:val="false"/>
                <w:color w:val="000000"/>
                <w:sz w:val="20"/>
              </w:rPr>
              <w:t>ор</w:t>
            </w:r>
            <w:r>
              <w:rPr>
                <w:rFonts w:ascii="Times New Roman"/>
                <w:b w:val="false"/>
                <w:i w:val="false"/>
                <w:color w:val="000000"/>
                <w:sz w:val="20"/>
              </w:rPr>
              <w:t>ғ</w:t>
            </w:r>
            <w:r>
              <w:rPr>
                <w:rFonts w:ascii="Times New Roman"/>
                <w:b w:val="false"/>
                <w:i w:val="false"/>
                <w:color w:val="000000"/>
                <w:sz w:val="20"/>
              </w:rPr>
              <w:t>ау саласында</w:t>
            </w:r>
            <w:r>
              <w:rPr>
                <w:rFonts w:ascii="Times New Roman"/>
                <w:b w:val="false"/>
                <w:i w:val="false"/>
                <w:color w:val="000000"/>
                <w:sz w:val="20"/>
              </w:rPr>
              <w:t>ғ</w:t>
            </w:r>
            <w:r>
              <w:rPr>
                <w:rFonts w:ascii="Times New Roman"/>
                <w:b w:val="false"/>
                <w:i w:val="false"/>
                <w:color w:val="000000"/>
                <w:sz w:val="20"/>
              </w:rPr>
              <w:t xml:space="preserve">ы мемлекеттік саясатты </w:t>
            </w:r>
            <w:r>
              <w:rPr>
                <w:rFonts w:ascii="Times New Roman"/>
                <w:b w:val="false"/>
                <w:i w:val="false"/>
                <w:color w:val="000000"/>
                <w:sz w:val="20"/>
              </w:rPr>
              <w:t>қ</w:t>
            </w:r>
            <w:r>
              <w:rPr>
                <w:rFonts w:ascii="Times New Roman"/>
                <w:b w:val="false"/>
                <w:i w:val="false"/>
                <w:color w:val="000000"/>
                <w:sz w:val="20"/>
              </w:rPr>
              <w:t>алыптастыру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3 096 313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санаттарды әлеуметтік қамсыздандыру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1 088 544 937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мемлекеттік ж</w:t>
            </w:r>
            <w:r>
              <w:rPr>
                <w:rFonts w:ascii="Times New Roman"/>
                <w:b w:val="false"/>
                <w:i w:val="false"/>
                <w:color w:val="000000"/>
                <w:sz w:val="20"/>
              </w:rPr>
              <w:t>ә</w:t>
            </w:r>
            <w:r>
              <w:rPr>
                <w:rFonts w:ascii="Times New Roman"/>
                <w:b w:val="false"/>
                <w:i w:val="false"/>
                <w:color w:val="000000"/>
                <w:sz w:val="20"/>
              </w:rPr>
              <w:t>рдема</w:t>
            </w:r>
            <w:r>
              <w:rPr>
                <w:rFonts w:ascii="Times New Roman"/>
                <w:b w:val="false"/>
                <w:i w:val="false"/>
                <w:color w:val="000000"/>
                <w:sz w:val="20"/>
              </w:rPr>
              <w:t>қ</w:t>
            </w:r>
            <w:r>
              <w:rPr>
                <w:rFonts w:ascii="Times New Roman"/>
                <w:b w:val="false"/>
                <w:i w:val="false"/>
                <w:color w:val="000000"/>
                <w:sz w:val="20"/>
              </w:rPr>
              <w:t>ылар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88 077 240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w:t>
            </w:r>
            <w:r>
              <w:rPr>
                <w:rFonts w:ascii="Times New Roman"/>
                <w:b w:val="false"/>
                <w:i w:val="false"/>
                <w:color w:val="000000"/>
                <w:sz w:val="20"/>
              </w:rPr>
              <w:t>ң</w:t>
            </w:r>
            <w:r>
              <w:rPr>
                <w:rFonts w:ascii="Times New Roman"/>
                <w:b w:val="false"/>
                <w:i w:val="false"/>
                <w:color w:val="000000"/>
                <w:sz w:val="20"/>
              </w:rPr>
              <w:t xml:space="preserve"> жекелеген санаттарына т</w:t>
            </w:r>
            <w:r>
              <w:rPr>
                <w:rFonts w:ascii="Times New Roman"/>
                <w:b w:val="false"/>
                <w:i w:val="false"/>
                <w:color w:val="000000"/>
                <w:sz w:val="20"/>
              </w:rPr>
              <w:t>ө</w:t>
            </w:r>
            <w:r>
              <w:rPr>
                <w:rFonts w:ascii="Times New Roman"/>
                <w:b w:val="false"/>
                <w:i w:val="false"/>
                <w:color w:val="000000"/>
                <w:sz w:val="20"/>
              </w:rPr>
              <w:t>ленетін біржол</w:t>
            </w:r>
            <w:r>
              <w:rPr>
                <w:rFonts w:ascii="Times New Roman"/>
                <w:b w:val="false"/>
                <w:i w:val="false"/>
                <w:color w:val="000000"/>
                <w:sz w:val="20"/>
              </w:rPr>
              <w:t>ғ</w:t>
            </w:r>
            <w:r>
              <w:rPr>
                <w:rFonts w:ascii="Times New Roman"/>
                <w:b w:val="false"/>
                <w:i w:val="false"/>
                <w:color w:val="000000"/>
                <w:sz w:val="20"/>
              </w:rPr>
              <w:t>ы мемлекеттік а</w:t>
            </w:r>
            <w:r>
              <w:rPr>
                <w:rFonts w:ascii="Times New Roman"/>
                <w:b w:val="false"/>
                <w:i w:val="false"/>
                <w:color w:val="000000"/>
                <w:sz w:val="20"/>
              </w:rPr>
              <w:t>қ</w:t>
            </w:r>
            <w:r>
              <w:rPr>
                <w:rFonts w:ascii="Times New Roman"/>
                <w:b w:val="false"/>
                <w:i w:val="false"/>
                <w:color w:val="000000"/>
                <w:sz w:val="20"/>
              </w:rPr>
              <w:t xml:space="preserve">шалай </w:t>
            </w:r>
            <w:r>
              <w:rPr>
                <w:rFonts w:ascii="Times New Roman"/>
                <w:b w:val="false"/>
                <w:i w:val="false"/>
                <w:color w:val="000000"/>
                <w:sz w:val="20"/>
              </w:rPr>
              <w:t>ө</w:t>
            </w:r>
            <w:r>
              <w:rPr>
                <w:rFonts w:ascii="Times New Roman"/>
                <w:b w:val="false"/>
                <w:i w:val="false"/>
                <w:color w:val="000000"/>
                <w:sz w:val="20"/>
              </w:rPr>
              <w:t>тема</w:t>
            </w:r>
            <w:r>
              <w:rPr>
                <w:rFonts w:ascii="Times New Roman"/>
                <w:b w:val="false"/>
                <w:i w:val="false"/>
                <w:color w:val="000000"/>
                <w:sz w:val="20"/>
              </w:rPr>
              <w:t>қ</w:t>
            </w:r>
            <w:r>
              <w:rPr>
                <w:rFonts w:ascii="Times New Roman"/>
                <w:b w:val="false"/>
                <w:i w:val="false"/>
                <w:color w:val="000000"/>
                <w:sz w:val="20"/>
              </w:rPr>
              <w:t>ылар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68 532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Балалы отбасылар</w:t>
            </w:r>
            <w:r>
              <w:rPr>
                <w:rFonts w:ascii="Times New Roman"/>
                <w:b w:val="false"/>
                <w:i w:val="false"/>
                <w:color w:val="000000"/>
                <w:sz w:val="20"/>
              </w:rPr>
              <w:t>ғ</w:t>
            </w:r>
            <w:r>
              <w:rPr>
                <w:rFonts w:ascii="Times New Roman"/>
                <w:b w:val="false"/>
                <w:i w:val="false"/>
                <w:color w:val="000000"/>
                <w:sz w:val="20"/>
              </w:rPr>
              <w:t>а берiлетiн мемлекеттiк ж</w:t>
            </w:r>
            <w:r>
              <w:rPr>
                <w:rFonts w:ascii="Times New Roman"/>
                <w:b w:val="false"/>
                <w:i w:val="false"/>
                <w:color w:val="000000"/>
                <w:sz w:val="20"/>
              </w:rPr>
              <w:t>ә</w:t>
            </w:r>
            <w:r>
              <w:rPr>
                <w:rFonts w:ascii="Times New Roman"/>
                <w:b w:val="false"/>
                <w:i w:val="false"/>
                <w:color w:val="000000"/>
                <w:sz w:val="20"/>
              </w:rPr>
              <w:t>рдема</w:t>
            </w:r>
            <w:r>
              <w:rPr>
                <w:rFonts w:ascii="Times New Roman"/>
                <w:b w:val="false"/>
                <w:i w:val="false"/>
                <w:color w:val="000000"/>
                <w:sz w:val="20"/>
              </w:rPr>
              <w:t>қ</w:t>
            </w:r>
            <w:r>
              <w:rPr>
                <w:rFonts w:ascii="Times New Roman"/>
                <w:b w:val="false"/>
                <w:i w:val="false"/>
                <w:color w:val="000000"/>
                <w:sz w:val="20"/>
              </w:rPr>
              <w:t>ылар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63 448 415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w:t>
            </w:r>
            <w:r>
              <w:rPr>
                <w:rFonts w:ascii="Times New Roman"/>
                <w:b w:val="false"/>
                <w:i w:val="false"/>
                <w:color w:val="000000"/>
                <w:sz w:val="20"/>
              </w:rPr>
              <w:t>ғ</w:t>
            </w:r>
            <w:r>
              <w:rPr>
                <w:rFonts w:ascii="Times New Roman"/>
                <w:b w:val="false"/>
                <w:i w:val="false"/>
                <w:color w:val="000000"/>
                <w:sz w:val="20"/>
              </w:rPr>
              <w:t xml:space="preserve">а </w:t>
            </w:r>
            <w:r>
              <w:rPr>
                <w:rFonts w:ascii="Times New Roman"/>
                <w:b w:val="false"/>
                <w:i w:val="false"/>
                <w:color w:val="000000"/>
                <w:sz w:val="20"/>
              </w:rPr>
              <w:t>ә</w:t>
            </w:r>
            <w:r>
              <w:rPr>
                <w:rFonts w:ascii="Times New Roman"/>
                <w:b w:val="false"/>
                <w:i w:val="false"/>
                <w:color w:val="000000"/>
                <w:sz w:val="20"/>
              </w:rPr>
              <w:t>леуметтiк к</w:t>
            </w:r>
            <w:r>
              <w:rPr>
                <w:rFonts w:ascii="Times New Roman"/>
                <w:b w:val="false"/>
                <w:i w:val="false"/>
                <w:color w:val="000000"/>
                <w:sz w:val="20"/>
              </w:rPr>
              <w:t>ө</w:t>
            </w:r>
            <w:r>
              <w:rPr>
                <w:rFonts w:ascii="Times New Roman"/>
                <w:b w:val="false"/>
                <w:i w:val="false"/>
                <w:color w:val="000000"/>
                <w:sz w:val="20"/>
              </w:rPr>
              <w:t>мек к</w:t>
            </w:r>
            <w:r>
              <w:rPr>
                <w:rFonts w:ascii="Times New Roman"/>
                <w:b w:val="false"/>
                <w:i w:val="false"/>
                <w:color w:val="000000"/>
                <w:sz w:val="20"/>
              </w:rPr>
              <w:t>ө</w:t>
            </w:r>
            <w:r>
              <w:rPr>
                <w:rFonts w:ascii="Times New Roman"/>
                <w:b w:val="false"/>
                <w:i w:val="false"/>
                <w:color w:val="000000"/>
                <w:sz w:val="20"/>
              </w:rPr>
              <w:t>рсету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9 842 778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 xml:space="preserve">олданбалы </w:t>
            </w:r>
            <w:r>
              <w:rPr>
                <w:rFonts w:ascii="Times New Roman"/>
                <w:b w:val="false"/>
                <w:i w:val="false"/>
                <w:color w:val="000000"/>
                <w:sz w:val="20"/>
              </w:rPr>
              <w:t>ғ</w:t>
            </w:r>
            <w:r>
              <w:rPr>
                <w:rFonts w:ascii="Times New Roman"/>
                <w:b w:val="false"/>
                <w:i w:val="false"/>
                <w:color w:val="000000"/>
                <w:sz w:val="20"/>
              </w:rPr>
              <w:t>ылыми зерттеулер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73 197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кедейшілік базасы бойынша ақпараттық-талдамалық қамтамасыз ету жөніндегі қызметтер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124 820</w:t>
            </w:r>
          </w:p>
        </w:tc>
      </w:tr>
      <w:tr>
        <w:trPr>
          <w:trHeight w:val="30" w:hRule="atLeast"/>
        </w:trPr>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w:t>
            </w:r>
            <w:r>
              <w:rPr>
                <w:rFonts w:ascii="Times New Roman"/>
                <w:b w:val="false"/>
                <w:i w:val="false"/>
                <w:color w:val="000000"/>
                <w:sz w:val="20"/>
              </w:rPr>
              <w:t>қ</w:t>
            </w:r>
            <w:r>
              <w:rPr>
                <w:rFonts w:ascii="Times New Roman"/>
                <w:b w:val="false"/>
                <w:i w:val="false"/>
                <w:color w:val="000000"/>
                <w:sz w:val="20"/>
              </w:rPr>
              <w:t xml:space="preserve"> бюджеттерге, Астана ж</w:t>
            </w:r>
            <w:r>
              <w:rPr>
                <w:rFonts w:ascii="Times New Roman"/>
                <w:b w:val="false"/>
                <w:i w:val="false"/>
                <w:color w:val="000000"/>
                <w:sz w:val="20"/>
              </w:rPr>
              <w:t>ә</w:t>
            </w:r>
            <w:r>
              <w:rPr>
                <w:rFonts w:ascii="Times New Roman"/>
                <w:b w:val="false"/>
                <w:i w:val="false"/>
                <w:color w:val="000000"/>
                <w:sz w:val="20"/>
              </w:rPr>
              <w:t xml:space="preserve">не Алматы </w:t>
            </w:r>
            <w:r>
              <w:rPr>
                <w:rFonts w:ascii="Times New Roman"/>
                <w:b w:val="false"/>
                <w:i w:val="false"/>
                <w:color w:val="000000"/>
                <w:sz w:val="20"/>
              </w:rPr>
              <w:t>қ</w:t>
            </w:r>
            <w:r>
              <w:rPr>
                <w:rFonts w:ascii="Times New Roman"/>
                <w:b w:val="false"/>
                <w:i w:val="false"/>
                <w:color w:val="000000"/>
                <w:sz w:val="20"/>
              </w:rPr>
              <w:t>алаларыны</w:t>
            </w:r>
            <w:r>
              <w:rPr>
                <w:rFonts w:ascii="Times New Roman"/>
                <w:b w:val="false"/>
                <w:i w:val="false"/>
                <w:color w:val="000000"/>
                <w:sz w:val="20"/>
              </w:rPr>
              <w:t>ң</w:t>
            </w:r>
            <w:r>
              <w:rPr>
                <w:rFonts w:ascii="Times New Roman"/>
                <w:b w:val="false"/>
                <w:i w:val="false"/>
                <w:color w:val="000000"/>
                <w:sz w:val="20"/>
              </w:rPr>
              <w:t xml:space="preserve"> бюджеттеріне арнаулы </w:t>
            </w:r>
            <w:r>
              <w:rPr>
                <w:rFonts w:ascii="Times New Roman"/>
                <w:b w:val="false"/>
                <w:i w:val="false"/>
                <w:color w:val="000000"/>
                <w:sz w:val="20"/>
              </w:rPr>
              <w:t>ә</w:t>
            </w:r>
            <w:r>
              <w:rPr>
                <w:rFonts w:ascii="Times New Roman"/>
                <w:b w:val="false"/>
                <w:i w:val="false"/>
                <w:color w:val="000000"/>
                <w:sz w:val="20"/>
              </w:rPr>
              <w:t xml:space="preserve">леуметтік </w:t>
            </w:r>
            <w:r>
              <w:rPr>
                <w:rFonts w:ascii="Times New Roman"/>
                <w:b w:val="false"/>
                <w:i w:val="false"/>
                <w:color w:val="000000"/>
                <w:sz w:val="20"/>
              </w:rPr>
              <w:t>қ</w:t>
            </w:r>
            <w:r>
              <w:rPr>
                <w:rFonts w:ascii="Times New Roman"/>
                <w:b w:val="false"/>
                <w:i w:val="false"/>
                <w:color w:val="000000"/>
                <w:sz w:val="20"/>
              </w:rPr>
              <w:t>ызметтерді к</w:t>
            </w:r>
            <w:r>
              <w:rPr>
                <w:rFonts w:ascii="Times New Roman"/>
                <w:b w:val="false"/>
                <w:i w:val="false"/>
                <w:color w:val="000000"/>
                <w:sz w:val="20"/>
              </w:rPr>
              <w:t>ө</w:t>
            </w:r>
            <w:r>
              <w:rPr>
                <w:rFonts w:ascii="Times New Roman"/>
                <w:b w:val="false"/>
                <w:i w:val="false"/>
                <w:color w:val="000000"/>
                <w:sz w:val="20"/>
              </w:rPr>
              <w:t>рсетуге берілетін а</w:t>
            </w:r>
            <w:r>
              <w:rPr>
                <w:rFonts w:ascii="Times New Roman"/>
                <w:b w:val="false"/>
                <w:i w:val="false"/>
                <w:color w:val="000000"/>
                <w:sz w:val="20"/>
              </w:rPr>
              <w:t>ғ</w:t>
            </w:r>
            <w:r>
              <w:rPr>
                <w:rFonts w:ascii="Times New Roman"/>
                <w:b w:val="false"/>
                <w:i w:val="false"/>
                <w:color w:val="000000"/>
                <w:sz w:val="20"/>
              </w:rPr>
              <w:t>ымда</w:t>
            </w:r>
            <w:r>
              <w:rPr>
                <w:rFonts w:ascii="Times New Roman"/>
                <w:b w:val="false"/>
                <w:i w:val="false"/>
                <w:color w:val="000000"/>
                <w:sz w:val="20"/>
              </w:rPr>
              <w:t>ғ</w:t>
            </w:r>
            <w:r>
              <w:rPr>
                <w:rFonts w:ascii="Times New Roman"/>
                <w:b w:val="false"/>
                <w:i w:val="false"/>
                <w:color w:val="000000"/>
                <w:sz w:val="20"/>
              </w:rPr>
              <w:t>ы нысаналы трансферттер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2 348 587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Зейнетақылар мен жәрдемақылар төлеуді қамтамасыз ету жөніндегі қызметтер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20 545 792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rPr>
                <w:rFonts w:ascii="Times New Roman"/>
                <w:b w:val="false"/>
                <w:i w:val="false"/>
                <w:color w:val="000000"/>
                <w:sz w:val="20"/>
              </w:rPr>
              <w:t>ң</w:t>
            </w:r>
            <w:r>
              <w:rPr>
                <w:rFonts w:ascii="Times New Roman"/>
                <w:b w:val="false"/>
                <w:i w:val="false"/>
                <w:color w:val="000000"/>
                <w:sz w:val="20"/>
              </w:rPr>
              <w:t>ды т</w:t>
            </w:r>
            <w:r>
              <w:rPr>
                <w:rFonts w:ascii="Times New Roman"/>
                <w:b w:val="false"/>
                <w:i w:val="false"/>
                <w:color w:val="000000"/>
                <w:sz w:val="20"/>
              </w:rPr>
              <w:t>ұ</w:t>
            </w:r>
            <w:r>
              <w:rPr>
                <w:rFonts w:ascii="Times New Roman"/>
                <w:b w:val="false"/>
                <w:i w:val="false"/>
                <w:color w:val="000000"/>
                <w:sz w:val="20"/>
              </w:rPr>
              <w:t>л</w:t>
            </w:r>
            <w:r>
              <w:rPr>
                <w:rFonts w:ascii="Times New Roman"/>
                <w:b w:val="false"/>
                <w:i w:val="false"/>
                <w:color w:val="000000"/>
                <w:sz w:val="20"/>
              </w:rPr>
              <w:t>ғ</w:t>
            </w:r>
            <w:r>
              <w:rPr>
                <w:rFonts w:ascii="Times New Roman"/>
                <w:b w:val="false"/>
                <w:i w:val="false"/>
                <w:color w:val="000000"/>
                <w:sz w:val="20"/>
              </w:rPr>
              <w:t>аны</w:t>
            </w:r>
            <w:r>
              <w:rPr>
                <w:rFonts w:ascii="Times New Roman"/>
                <w:b w:val="false"/>
                <w:i w:val="false"/>
                <w:color w:val="000000"/>
                <w:sz w:val="20"/>
              </w:rPr>
              <w:t>ң</w:t>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ызметі то</w:t>
            </w:r>
            <w:r>
              <w:rPr>
                <w:rFonts w:ascii="Times New Roman"/>
                <w:b w:val="false"/>
                <w:i w:val="false"/>
                <w:color w:val="000000"/>
                <w:sz w:val="20"/>
              </w:rPr>
              <w:t>қ</w:t>
            </w:r>
            <w:r>
              <w:rPr>
                <w:rFonts w:ascii="Times New Roman"/>
                <w:b w:val="false"/>
                <w:i w:val="false"/>
                <w:color w:val="000000"/>
                <w:sz w:val="20"/>
              </w:rPr>
              <w:t>татыл</w:t>
            </w:r>
            <w:r>
              <w:rPr>
                <w:rFonts w:ascii="Times New Roman"/>
                <w:b w:val="false"/>
                <w:i w:val="false"/>
                <w:color w:val="000000"/>
                <w:sz w:val="20"/>
              </w:rPr>
              <w:t>ғ</w:t>
            </w:r>
            <w:r>
              <w:rPr>
                <w:rFonts w:ascii="Times New Roman"/>
                <w:b w:val="false"/>
                <w:i w:val="false"/>
                <w:color w:val="000000"/>
                <w:sz w:val="20"/>
              </w:rPr>
              <w:t>ан жа</w:t>
            </w:r>
            <w:r>
              <w:rPr>
                <w:rFonts w:ascii="Times New Roman"/>
                <w:b w:val="false"/>
                <w:i w:val="false"/>
                <w:color w:val="000000"/>
                <w:sz w:val="20"/>
              </w:rPr>
              <w:t>ғ</w:t>
            </w:r>
            <w:r>
              <w:rPr>
                <w:rFonts w:ascii="Times New Roman"/>
                <w:b w:val="false"/>
                <w:i w:val="false"/>
                <w:color w:val="000000"/>
                <w:sz w:val="20"/>
              </w:rPr>
              <w:t>дайда сот мемлекетке ж</w:t>
            </w:r>
            <w:r>
              <w:rPr>
                <w:rFonts w:ascii="Times New Roman"/>
                <w:b w:val="false"/>
                <w:i w:val="false"/>
                <w:color w:val="000000"/>
                <w:sz w:val="20"/>
              </w:rPr>
              <w:t>ү</w:t>
            </w:r>
            <w:r>
              <w:rPr>
                <w:rFonts w:ascii="Times New Roman"/>
                <w:b w:val="false"/>
                <w:i w:val="false"/>
                <w:color w:val="000000"/>
                <w:sz w:val="20"/>
              </w:rPr>
              <w:t xml:space="preserve">ктеген адам </w:t>
            </w:r>
            <w:r>
              <w:rPr>
                <w:rFonts w:ascii="Times New Roman"/>
                <w:b w:val="false"/>
                <w:i w:val="false"/>
                <w:color w:val="000000"/>
                <w:sz w:val="20"/>
              </w:rPr>
              <w:t>ө</w:t>
            </w:r>
            <w:r>
              <w:rPr>
                <w:rFonts w:ascii="Times New Roman"/>
                <w:b w:val="false"/>
                <w:i w:val="false"/>
                <w:color w:val="000000"/>
                <w:sz w:val="20"/>
              </w:rPr>
              <w:t>мірі мен денсаулы</w:t>
            </w:r>
            <w:r>
              <w:rPr>
                <w:rFonts w:ascii="Times New Roman"/>
                <w:b w:val="false"/>
                <w:i w:val="false"/>
                <w:color w:val="000000"/>
                <w:sz w:val="20"/>
              </w:rPr>
              <w:t>ғ</w:t>
            </w:r>
            <w:r>
              <w:rPr>
                <w:rFonts w:ascii="Times New Roman"/>
                <w:b w:val="false"/>
                <w:i w:val="false"/>
                <w:color w:val="000000"/>
                <w:sz w:val="20"/>
              </w:rPr>
              <w:t xml:space="preserve">ына келтірілген зиянды </w:t>
            </w:r>
            <w:r>
              <w:rPr>
                <w:rFonts w:ascii="Times New Roman"/>
                <w:b w:val="false"/>
                <w:i w:val="false"/>
                <w:color w:val="000000"/>
                <w:sz w:val="20"/>
              </w:rPr>
              <w:t>ө</w:t>
            </w:r>
            <w:r>
              <w:rPr>
                <w:rFonts w:ascii="Times New Roman"/>
                <w:b w:val="false"/>
                <w:i w:val="false"/>
                <w:color w:val="000000"/>
                <w:sz w:val="20"/>
              </w:rPr>
              <w:t>теу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756 134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әлеуметтiк қорғау министрлiгiнің күрделі шығыстары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53 898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әлеуметтік қорғау ұйымдарының күрделі шығыстары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618 511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протездік-ортопедиялық көмек көрсетуді әдістемелік қамтамасыз ету жөніндегі қызметтер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стандарттарға сәйкес халықты әлеуметтік қорғау жүйесін жетілдіру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r>
              <w:rPr>
                <w:rFonts w:ascii="Times New Roman"/>
                <w:b w:val="false"/>
                <w:i w:val="false"/>
                <w:color w:val="000000"/>
                <w:sz w:val="20"/>
              </w:rPr>
              <w:t>леуметтік-е</w:t>
            </w:r>
            <w:r>
              <w:rPr>
                <w:rFonts w:ascii="Times New Roman"/>
                <w:b w:val="false"/>
                <w:i w:val="false"/>
                <w:color w:val="000000"/>
                <w:sz w:val="20"/>
              </w:rPr>
              <w:t>ң</w:t>
            </w:r>
            <w:r>
              <w:rPr>
                <w:rFonts w:ascii="Times New Roman"/>
                <w:b w:val="false"/>
                <w:i w:val="false"/>
                <w:color w:val="000000"/>
                <w:sz w:val="20"/>
              </w:rPr>
              <w:t>бек саласы кадрларыны</w:t>
            </w:r>
            <w:r>
              <w:rPr>
                <w:rFonts w:ascii="Times New Roman"/>
                <w:b w:val="false"/>
                <w:i w:val="false"/>
                <w:color w:val="000000"/>
                <w:sz w:val="20"/>
              </w:rPr>
              <w:t>ң</w:t>
            </w:r>
            <w:r>
              <w:rPr>
                <w:rFonts w:ascii="Times New Roman"/>
                <w:b w:val="false"/>
                <w:i w:val="false"/>
                <w:color w:val="000000"/>
                <w:sz w:val="20"/>
              </w:rPr>
              <w:t xml:space="preserve"> біліктілігін арттыру ж</w:t>
            </w:r>
            <w:r>
              <w:rPr>
                <w:rFonts w:ascii="Times New Roman"/>
                <w:b w:val="false"/>
                <w:i w:val="false"/>
                <w:color w:val="000000"/>
                <w:sz w:val="20"/>
              </w:rPr>
              <w:t>ө</w:t>
            </w:r>
            <w:r>
              <w:rPr>
                <w:rFonts w:ascii="Times New Roman"/>
                <w:b w:val="false"/>
                <w:i w:val="false"/>
                <w:color w:val="000000"/>
                <w:sz w:val="20"/>
              </w:rPr>
              <w:t xml:space="preserve">ніндегі </w:t>
            </w:r>
            <w:r>
              <w:rPr>
                <w:rFonts w:ascii="Times New Roman"/>
                <w:b w:val="false"/>
                <w:i w:val="false"/>
                <w:color w:val="000000"/>
                <w:sz w:val="20"/>
              </w:rPr>
              <w:t>қ</w:t>
            </w:r>
            <w:r>
              <w:rPr>
                <w:rFonts w:ascii="Times New Roman"/>
                <w:b w:val="false"/>
                <w:i w:val="false"/>
                <w:color w:val="000000"/>
                <w:sz w:val="20"/>
              </w:rPr>
              <w:t>ызметтер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2011-2013 жылдары Қазақстан Республикасының Ұлттық ақпараттық инфрақұрылымын қалыптастырудың және дамытудың мемлекеттік бағдарламасын» іске асыру шеңберінде қызметтерді көрсете отырып, Әлеуметтік-еңбек саласының бірыңғай ақпараттық жүйесін және Зейнетақы төлеу жөніндегі мемлекеттік орталықтың автоматтандырылған ақпараттық жүйесін дамыту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101 460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rPr>
                <w:rFonts w:ascii="Times New Roman"/>
                <w:b w:val="false"/>
                <w:i w:val="false"/>
                <w:color w:val="000000"/>
                <w:sz w:val="20"/>
              </w:rPr>
              <w:t>ұ</w:t>
            </w:r>
            <w:r>
              <w:rPr>
                <w:rFonts w:ascii="Times New Roman"/>
                <w:b w:val="false"/>
                <w:i w:val="false"/>
                <w:color w:val="000000"/>
                <w:sz w:val="20"/>
              </w:rPr>
              <w:t xml:space="preserve">мыспен </w:t>
            </w:r>
            <w:r>
              <w:rPr>
                <w:rFonts w:ascii="Times New Roman"/>
                <w:b w:val="false"/>
                <w:i w:val="false"/>
                <w:color w:val="000000"/>
                <w:sz w:val="20"/>
              </w:rPr>
              <w:t>қ</w:t>
            </w:r>
            <w:r>
              <w:rPr>
                <w:rFonts w:ascii="Times New Roman"/>
                <w:b w:val="false"/>
                <w:i w:val="false"/>
                <w:color w:val="000000"/>
                <w:sz w:val="20"/>
              </w:rPr>
              <w:t>амту 2020 ба</w:t>
            </w:r>
            <w:r>
              <w:rPr>
                <w:rFonts w:ascii="Times New Roman"/>
                <w:b w:val="false"/>
                <w:i w:val="false"/>
                <w:color w:val="000000"/>
                <w:sz w:val="20"/>
              </w:rPr>
              <w:t>ғ</w:t>
            </w:r>
            <w:r>
              <w:rPr>
                <w:rFonts w:ascii="Times New Roman"/>
                <w:b w:val="false"/>
                <w:i w:val="false"/>
                <w:color w:val="000000"/>
                <w:sz w:val="20"/>
              </w:rPr>
              <w:t>дарламасы ше</w:t>
            </w:r>
            <w:r>
              <w:rPr>
                <w:rFonts w:ascii="Times New Roman"/>
                <w:b w:val="false"/>
                <w:i w:val="false"/>
                <w:color w:val="000000"/>
                <w:sz w:val="20"/>
              </w:rPr>
              <w:t>ң</w:t>
            </w:r>
            <w:r>
              <w:rPr>
                <w:rFonts w:ascii="Times New Roman"/>
                <w:b w:val="false"/>
                <w:i w:val="false"/>
                <w:color w:val="000000"/>
                <w:sz w:val="20"/>
              </w:rPr>
              <w:t>берінде іс-шараларды іске асыру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58 199 657</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 xml:space="preserve">ын </w:t>
            </w:r>
            <w:r>
              <w:rPr>
                <w:rFonts w:ascii="Times New Roman"/>
                <w:b/>
                <w:i w:val="false"/>
                <w:color w:val="000000"/>
                <w:sz w:val="20"/>
              </w:rPr>
              <w:t>ү</w:t>
            </w:r>
            <w:r>
              <w:rPr>
                <w:rFonts w:ascii="Times New Roman"/>
                <w:b/>
                <w:i w:val="false"/>
                <w:color w:val="000000"/>
                <w:sz w:val="20"/>
              </w:rPr>
              <w:t>й-коммуналды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қ</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78 380 832</w:t>
            </w:r>
          </w:p>
        </w:tc>
      </w:tr>
      <w:tr>
        <w:trPr>
          <w:trHeight w:val="30" w:hRule="atLeast"/>
        </w:trPr>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78 380 832</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саладағы және тұрғын үй-коммуналдық шаруашылығы саласындағы объектілерінде энергия үнемдеу шараларын жүргізу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w:t>
            </w:r>
            <w:r>
              <w:rPr>
                <w:rFonts w:ascii="Times New Roman"/>
                <w:b w:val="false"/>
                <w:i w:val="false"/>
                <w:color w:val="000000"/>
                <w:sz w:val="20"/>
              </w:rPr>
              <w:t>қ</w:t>
            </w:r>
            <w:r>
              <w:rPr>
                <w:rFonts w:ascii="Times New Roman"/>
                <w:b w:val="false"/>
                <w:i w:val="false"/>
                <w:color w:val="000000"/>
                <w:sz w:val="20"/>
              </w:rPr>
              <w:t xml:space="preserve"> бюджеттерге, Астана ж</w:t>
            </w:r>
            <w:r>
              <w:rPr>
                <w:rFonts w:ascii="Times New Roman"/>
                <w:b w:val="false"/>
                <w:i w:val="false"/>
                <w:color w:val="000000"/>
                <w:sz w:val="20"/>
              </w:rPr>
              <w:t>ә</w:t>
            </w:r>
            <w:r>
              <w:rPr>
                <w:rFonts w:ascii="Times New Roman"/>
                <w:b w:val="false"/>
                <w:i w:val="false"/>
                <w:color w:val="000000"/>
                <w:sz w:val="20"/>
              </w:rPr>
              <w:t xml:space="preserve">не Алматы </w:t>
            </w:r>
            <w:r>
              <w:rPr>
                <w:rFonts w:ascii="Times New Roman"/>
                <w:b w:val="false"/>
                <w:i w:val="false"/>
                <w:color w:val="000000"/>
                <w:sz w:val="20"/>
              </w:rPr>
              <w:t>қ</w:t>
            </w:r>
            <w:r>
              <w:rPr>
                <w:rFonts w:ascii="Times New Roman"/>
                <w:b w:val="false"/>
                <w:i w:val="false"/>
                <w:color w:val="000000"/>
                <w:sz w:val="20"/>
              </w:rPr>
              <w:t>алаларыны</w:t>
            </w:r>
            <w:r>
              <w:rPr>
                <w:rFonts w:ascii="Times New Roman"/>
                <w:b w:val="false"/>
                <w:i w:val="false"/>
                <w:color w:val="000000"/>
                <w:sz w:val="20"/>
              </w:rPr>
              <w:t>ң</w:t>
            </w:r>
            <w:r>
              <w:rPr>
                <w:rFonts w:ascii="Times New Roman"/>
                <w:b w:val="false"/>
                <w:i w:val="false"/>
                <w:color w:val="000000"/>
                <w:sz w:val="20"/>
              </w:rPr>
              <w:t xml:space="preserve"> бюджеттеріне инженерлік-коммуникациялы</w:t>
            </w:r>
            <w:r>
              <w:rPr>
                <w:rFonts w:ascii="Times New Roman"/>
                <w:b w:val="false"/>
                <w:i w:val="false"/>
                <w:color w:val="000000"/>
                <w:sz w:val="20"/>
              </w:rPr>
              <w:t>қ</w:t>
            </w:r>
            <w:r>
              <w:rPr>
                <w:rFonts w:ascii="Times New Roman"/>
                <w:b w:val="false"/>
                <w:i w:val="false"/>
                <w:color w:val="000000"/>
                <w:sz w:val="20"/>
              </w:rPr>
              <w:t xml:space="preserve"> инфра</w:t>
            </w:r>
            <w:r>
              <w:rPr>
                <w:rFonts w:ascii="Times New Roman"/>
                <w:b w:val="false"/>
                <w:i w:val="false"/>
                <w:color w:val="000000"/>
                <w:sz w:val="20"/>
              </w:rPr>
              <w:t>құ</w:t>
            </w:r>
            <w:r>
              <w:rPr>
                <w:rFonts w:ascii="Times New Roman"/>
                <w:b w:val="false"/>
                <w:i w:val="false"/>
                <w:color w:val="000000"/>
                <w:sz w:val="20"/>
              </w:rPr>
              <w:t>рылымды жобалау</w:t>
            </w:r>
            <w:r>
              <w:rPr>
                <w:rFonts w:ascii="Times New Roman"/>
                <w:b w:val="false"/>
                <w:i w:val="false"/>
                <w:color w:val="000000"/>
                <w:sz w:val="20"/>
              </w:rPr>
              <w:t>ғ</w:t>
            </w:r>
            <w:r>
              <w:rPr>
                <w:rFonts w:ascii="Times New Roman"/>
                <w:b w:val="false"/>
                <w:i w:val="false"/>
                <w:color w:val="000000"/>
                <w:sz w:val="20"/>
              </w:rPr>
              <w:t>а, дамыту</w:t>
            </w:r>
            <w:r>
              <w:rPr>
                <w:rFonts w:ascii="Times New Roman"/>
                <w:b w:val="false"/>
                <w:i w:val="false"/>
                <w:color w:val="000000"/>
                <w:sz w:val="20"/>
              </w:rPr>
              <w:t>ғ</w:t>
            </w:r>
            <w:r>
              <w:rPr>
                <w:rFonts w:ascii="Times New Roman"/>
                <w:b w:val="false"/>
                <w:i w:val="false"/>
                <w:color w:val="000000"/>
                <w:sz w:val="20"/>
              </w:rPr>
              <w:t>а, жайластыру</w:t>
            </w:r>
            <w:r>
              <w:rPr>
                <w:rFonts w:ascii="Times New Roman"/>
                <w:b w:val="false"/>
                <w:i w:val="false"/>
                <w:color w:val="000000"/>
                <w:sz w:val="20"/>
              </w:rPr>
              <w:t>ғ</w:t>
            </w:r>
            <w:r>
              <w:rPr>
                <w:rFonts w:ascii="Times New Roman"/>
                <w:b w:val="false"/>
                <w:i w:val="false"/>
                <w:color w:val="000000"/>
                <w:sz w:val="20"/>
              </w:rPr>
              <w:t>а ж</w:t>
            </w:r>
            <w:r>
              <w:rPr>
                <w:rFonts w:ascii="Times New Roman"/>
                <w:b w:val="false"/>
                <w:i w:val="false"/>
                <w:color w:val="000000"/>
                <w:sz w:val="20"/>
              </w:rPr>
              <w:t>ә</w:t>
            </w:r>
            <w:r>
              <w:rPr>
                <w:rFonts w:ascii="Times New Roman"/>
                <w:b w:val="false"/>
                <w:i w:val="false"/>
                <w:color w:val="000000"/>
                <w:sz w:val="20"/>
              </w:rPr>
              <w:t>не (немесе) сатып алу</w:t>
            </w:r>
            <w:r>
              <w:rPr>
                <w:rFonts w:ascii="Times New Roman"/>
                <w:b w:val="false"/>
                <w:i w:val="false"/>
                <w:color w:val="000000"/>
                <w:sz w:val="20"/>
              </w:rPr>
              <w:t>ғ</w:t>
            </w:r>
            <w:r>
              <w:rPr>
                <w:rFonts w:ascii="Times New Roman"/>
                <w:b w:val="false"/>
                <w:i w:val="false"/>
                <w:color w:val="000000"/>
                <w:sz w:val="20"/>
              </w:rPr>
              <w:t>а берілетін нысаналы даму трансферттері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32 654 295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w:t>
            </w:r>
            <w:r>
              <w:rPr>
                <w:rFonts w:ascii="Times New Roman"/>
                <w:b w:val="false"/>
                <w:i w:val="false"/>
                <w:color w:val="000000"/>
                <w:sz w:val="20"/>
              </w:rPr>
              <w:t>қ</w:t>
            </w:r>
            <w:r>
              <w:rPr>
                <w:rFonts w:ascii="Times New Roman"/>
                <w:b w:val="false"/>
                <w:i w:val="false"/>
                <w:color w:val="000000"/>
                <w:sz w:val="20"/>
              </w:rPr>
              <w:t xml:space="preserve"> бюджеттерге, Астана  ж</w:t>
            </w:r>
            <w:r>
              <w:rPr>
                <w:rFonts w:ascii="Times New Roman"/>
                <w:b w:val="false"/>
                <w:i w:val="false"/>
                <w:color w:val="000000"/>
                <w:sz w:val="20"/>
              </w:rPr>
              <w:t>ә</w:t>
            </w:r>
            <w:r>
              <w:rPr>
                <w:rFonts w:ascii="Times New Roman"/>
                <w:b w:val="false"/>
                <w:i w:val="false"/>
                <w:color w:val="000000"/>
                <w:sz w:val="20"/>
              </w:rPr>
              <w:t xml:space="preserve">не Алматы </w:t>
            </w:r>
            <w:r>
              <w:rPr>
                <w:rFonts w:ascii="Times New Roman"/>
                <w:b w:val="false"/>
                <w:i w:val="false"/>
                <w:color w:val="000000"/>
                <w:sz w:val="20"/>
              </w:rPr>
              <w:t>қ</w:t>
            </w:r>
            <w:r>
              <w:rPr>
                <w:rFonts w:ascii="Times New Roman"/>
                <w:b w:val="false"/>
                <w:i w:val="false"/>
                <w:color w:val="000000"/>
                <w:sz w:val="20"/>
              </w:rPr>
              <w:t>алаларыны</w:t>
            </w:r>
            <w:r>
              <w:rPr>
                <w:rFonts w:ascii="Times New Roman"/>
                <w:b w:val="false"/>
                <w:i w:val="false"/>
                <w:color w:val="000000"/>
                <w:sz w:val="20"/>
              </w:rPr>
              <w:t>ң</w:t>
            </w:r>
            <w:r>
              <w:rPr>
                <w:rFonts w:ascii="Times New Roman"/>
                <w:b w:val="false"/>
                <w:i w:val="false"/>
                <w:color w:val="000000"/>
                <w:sz w:val="20"/>
              </w:rPr>
              <w:t xml:space="preserve"> бюджеттеріне сумен жабды</w:t>
            </w:r>
            <w:r>
              <w:rPr>
                <w:rFonts w:ascii="Times New Roman"/>
                <w:b w:val="false"/>
                <w:i w:val="false"/>
                <w:color w:val="000000"/>
                <w:sz w:val="20"/>
              </w:rPr>
              <w:t>қ</w:t>
            </w:r>
            <w:r>
              <w:rPr>
                <w:rFonts w:ascii="Times New Roman"/>
                <w:b w:val="false"/>
                <w:i w:val="false"/>
                <w:color w:val="000000"/>
                <w:sz w:val="20"/>
              </w:rPr>
              <w:t>тау ж</w:t>
            </w:r>
            <w:r>
              <w:rPr>
                <w:rFonts w:ascii="Times New Roman"/>
                <w:b w:val="false"/>
                <w:i w:val="false"/>
                <w:color w:val="000000"/>
                <w:sz w:val="20"/>
              </w:rPr>
              <w:t>ә</w:t>
            </w:r>
            <w:r>
              <w:rPr>
                <w:rFonts w:ascii="Times New Roman"/>
                <w:b w:val="false"/>
                <w:i w:val="false"/>
                <w:color w:val="000000"/>
                <w:sz w:val="20"/>
              </w:rPr>
              <w:t>не су б</w:t>
            </w:r>
            <w:r>
              <w:rPr>
                <w:rFonts w:ascii="Times New Roman"/>
                <w:b w:val="false"/>
                <w:i w:val="false"/>
                <w:color w:val="000000"/>
                <w:sz w:val="20"/>
              </w:rPr>
              <w:t>ұ</w:t>
            </w:r>
            <w:r>
              <w:rPr>
                <w:rFonts w:ascii="Times New Roman"/>
                <w:b w:val="false"/>
                <w:i w:val="false"/>
                <w:color w:val="000000"/>
                <w:sz w:val="20"/>
              </w:rPr>
              <w:t>ру ж</w:t>
            </w:r>
            <w:r>
              <w:rPr>
                <w:rFonts w:ascii="Times New Roman"/>
                <w:b w:val="false"/>
                <w:i w:val="false"/>
                <w:color w:val="000000"/>
                <w:sz w:val="20"/>
              </w:rPr>
              <w:t>ү</w:t>
            </w:r>
            <w:r>
              <w:rPr>
                <w:rFonts w:ascii="Times New Roman"/>
                <w:b w:val="false"/>
                <w:i w:val="false"/>
                <w:color w:val="000000"/>
                <w:sz w:val="20"/>
              </w:rPr>
              <w:t>йелерін дамыту</w:t>
            </w:r>
            <w:r>
              <w:rPr>
                <w:rFonts w:ascii="Times New Roman"/>
                <w:b w:val="false"/>
                <w:i w:val="false"/>
                <w:color w:val="000000"/>
                <w:sz w:val="20"/>
              </w:rPr>
              <w:t>ғ</w:t>
            </w:r>
            <w:r>
              <w:rPr>
                <w:rFonts w:ascii="Times New Roman"/>
                <w:b w:val="false"/>
                <w:i w:val="false"/>
                <w:color w:val="000000"/>
                <w:sz w:val="20"/>
              </w:rPr>
              <w:t>а берілетін нысаналы даму трансферттері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17 726 695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мемлекеттік коммуналдық тұрғын үй қорының тұрғын үйін жобалауға, салуға және (немесе) сатып алуға берілетін нысаналы даму трансферттері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w:t>
            </w:r>
            <w:r>
              <w:rPr>
                <w:rFonts w:ascii="Times New Roman"/>
                <w:b w:val="false"/>
                <w:i w:val="false"/>
                <w:color w:val="000000"/>
                <w:sz w:val="20"/>
              </w:rPr>
              <w:t>қ</w:t>
            </w:r>
            <w:r>
              <w:rPr>
                <w:rFonts w:ascii="Times New Roman"/>
                <w:b w:val="false"/>
                <w:i w:val="false"/>
                <w:color w:val="000000"/>
                <w:sz w:val="20"/>
              </w:rPr>
              <w:t xml:space="preserve"> бюджеттерге, Астана ж</w:t>
            </w:r>
            <w:r>
              <w:rPr>
                <w:rFonts w:ascii="Times New Roman"/>
                <w:b w:val="false"/>
                <w:i w:val="false"/>
                <w:color w:val="000000"/>
                <w:sz w:val="20"/>
              </w:rPr>
              <w:t>ә</w:t>
            </w:r>
            <w:r>
              <w:rPr>
                <w:rFonts w:ascii="Times New Roman"/>
                <w:b w:val="false"/>
                <w:i w:val="false"/>
                <w:color w:val="000000"/>
                <w:sz w:val="20"/>
              </w:rPr>
              <w:t xml:space="preserve">не Алматы </w:t>
            </w:r>
            <w:r>
              <w:rPr>
                <w:rFonts w:ascii="Times New Roman"/>
                <w:b w:val="false"/>
                <w:i w:val="false"/>
                <w:color w:val="000000"/>
                <w:sz w:val="20"/>
              </w:rPr>
              <w:t>қ</w:t>
            </w:r>
            <w:r>
              <w:rPr>
                <w:rFonts w:ascii="Times New Roman"/>
                <w:b w:val="false"/>
                <w:i w:val="false"/>
                <w:color w:val="000000"/>
                <w:sz w:val="20"/>
              </w:rPr>
              <w:t>алаларыны</w:t>
            </w:r>
            <w:r>
              <w:rPr>
                <w:rFonts w:ascii="Times New Roman"/>
                <w:b w:val="false"/>
                <w:i w:val="false"/>
                <w:color w:val="000000"/>
                <w:sz w:val="20"/>
              </w:rPr>
              <w:t>ң</w:t>
            </w:r>
            <w:r>
              <w:rPr>
                <w:rFonts w:ascii="Times New Roman"/>
                <w:b w:val="false"/>
                <w:i w:val="false"/>
                <w:color w:val="000000"/>
                <w:sz w:val="20"/>
              </w:rPr>
              <w:t xml:space="preserve"> бюджеттеріне коммуналды</w:t>
            </w:r>
            <w:r>
              <w:rPr>
                <w:rFonts w:ascii="Times New Roman"/>
                <w:b w:val="false"/>
                <w:i w:val="false"/>
                <w:color w:val="000000"/>
                <w:sz w:val="20"/>
              </w:rPr>
              <w:t>қ</w:t>
            </w:r>
            <w:r>
              <w:rPr>
                <w:rFonts w:ascii="Times New Roman"/>
                <w:b w:val="false"/>
                <w:i w:val="false"/>
                <w:color w:val="000000"/>
                <w:sz w:val="20"/>
              </w:rPr>
              <w:t xml:space="preserve"> шаруашылы</w:t>
            </w:r>
            <w:r>
              <w:rPr>
                <w:rFonts w:ascii="Times New Roman"/>
                <w:b w:val="false"/>
                <w:i w:val="false"/>
                <w:color w:val="000000"/>
                <w:sz w:val="20"/>
              </w:rPr>
              <w:t>қ</w:t>
            </w:r>
            <w:r>
              <w:rPr>
                <w:rFonts w:ascii="Times New Roman"/>
                <w:b w:val="false"/>
                <w:i w:val="false"/>
                <w:color w:val="000000"/>
                <w:sz w:val="20"/>
              </w:rPr>
              <w:t>ты дамыту</w:t>
            </w:r>
            <w:r>
              <w:rPr>
                <w:rFonts w:ascii="Times New Roman"/>
                <w:b w:val="false"/>
                <w:i w:val="false"/>
                <w:color w:val="000000"/>
                <w:sz w:val="20"/>
              </w:rPr>
              <w:t>ғ</w:t>
            </w:r>
            <w:r>
              <w:rPr>
                <w:rFonts w:ascii="Times New Roman"/>
                <w:b w:val="false"/>
                <w:i w:val="false"/>
                <w:color w:val="000000"/>
                <w:sz w:val="20"/>
              </w:rPr>
              <w:t>а берілетін нысаналы даму трансферттері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10 153 201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w:t>
            </w:r>
            <w:r>
              <w:rPr>
                <w:rFonts w:ascii="Times New Roman"/>
                <w:b w:val="false"/>
                <w:i w:val="false"/>
                <w:color w:val="000000"/>
                <w:sz w:val="20"/>
              </w:rPr>
              <w:t>қ</w:t>
            </w:r>
            <w:r>
              <w:rPr>
                <w:rFonts w:ascii="Times New Roman"/>
                <w:b w:val="false"/>
                <w:i w:val="false"/>
                <w:color w:val="000000"/>
                <w:sz w:val="20"/>
              </w:rPr>
              <w:t xml:space="preserve"> бюджеттерге, Астана ж</w:t>
            </w:r>
            <w:r>
              <w:rPr>
                <w:rFonts w:ascii="Times New Roman"/>
                <w:b w:val="false"/>
                <w:i w:val="false"/>
                <w:color w:val="000000"/>
                <w:sz w:val="20"/>
              </w:rPr>
              <w:t>ә</w:t>
            </w:r>
            <w:r>
              <w:rPr>
                <w:rFonts w:ascii="Times New Roman"/>
                <w:b w:val="false"/>
                <w:i w:val="false"/>
                <w:color w:val="000000"/>
                <w:sz w:val="20"/>
              </w:rPr>
              <w:t xml:space="preserve">не Алматы </w:t>
            </w:r>
            <w:r>
              <w:rPr>
                <w:rFonts w:ascii="Times New Roman"/>
                <w:b w:val="false"/>
                <w:i w:val="false"/>
                <w:color w:val="000000"/>
                <w:sz w:val="20"/>
              </w:rPr>
              <w:t>қ</w:t>
            </w:r>
            <w:r>
              <w:rPr>
                <w:rFonts w:ascii="Times New Roman"/>
                <w:b w:val="false"/>
                <w:i w:val="false"/>
                <w:color w:val="000000"/>
                <w:sz w:val="20"/>
              </w:rPr>
              <w:t>алаларыны</w:t>
            </w:r>
            <w:r>
              <w:rPr>
                <w:rFonts w:ascii="Times New Roman"/>
                <w:b w:val="false"/>
                <w:i w:val="false"/>
                <w:color w:val="000000"/>
                <w:sz w:val="20"/>
              </w:rPr>
              <w:t>ң</w:t>
            </w:r>
            <w:r>
              <w:rPr>
                <w:rFonts w:ascii="Times New Roman"/>
                <w:b w:val="false"/>
                <w:i w:val="false"/>
                <w:color w:val="000000"/>
                <w:sz w:val="20"/>
              </w:rPr>
              <w:t xml:space="preserve"> бюджеттеріне </w:t>
            </w:r>
            <w:r>
              <w:rPr>
                <w:rFonts w:ascii="Times New Roman"/>
                <w:b w:val="false"/>
                <w:i w:val="false"/>
                <w:color w:val="000000"/>
                <w:sz w:val="20"/>
              </w:rPr>
              <w:t>қ</w:t>
            </w:r>
            <w:r>
              <w:rPr>
                <w:rFonts w:ascii="Times New Roman"/>
                <w:b w:val="false"/>
                <w:i w:val="false"/>
                <w:color w:val="000000"/>
                <w:sz w:val="20"/>
              </w:rPr>
              <w:t>алалар мен елді мекендерді к</w:t>
            </w:r>
            <w:r>
              <w:rPr>
                <w:rFonts w:ascii="Times New Roman"/>
                <w:b w:val="false"/>
                <w:i w:val="false"/>
                <w:color w:val="000000"/>
                <w:sz w:val="20"/>
              </w:rPr>
              <w:t>ө</w:t>
            </w:r>
            <w:r>
              <w:rPr>
                <w:rFonts w:ascii="Times New Roman"/>
                <w:b w:val="false"/>
                <w:i w:val="false"/>
                <w:color w:val="000000"/>
                <w:sz w:val="20"/>
              </w:rPr>
              <w:t>ркейтуге берілетін нысаналы даму трансферттері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5 100 641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желілердің техникалық жағдайын бағалауды жүргізу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w:t>
            </w:r>
            <w:r>
              <w:rPr>
                <w:rFonts w:ascii="Times New Roman"/>
                <w:b w:val="false"/>
                <w:i w:val="false"/>
                <w:color w:val="000000"/>
                <w:sz w:val="20"/>
              </w:rPr>
              <w:t>қ</w:t>
            </w:r>
            <w:r>
              <w:rPr>
                <w:rFonts w:ascii="Times New Roman"/>
                <w:b w:val="false"/>
                <w:i w:val="false"/>
                <w:color w:val="000000"/>
                <w:sz w:val="20"/>
              </w:rPr>
              <w:t xml:space="preserve"> бюджеттерге, Астана ж</w:t>
            </w:r>
            <w:r>
              <w:rPr>
                <w:rFonts w:ascii="Times New Roman"/>
                <w:b w:val="false"/>
                <w:i w:val="false"/>
                <w:color w:val="000000"/>
                <w:sz w:val="20"/>
              </w:rPr>
              <w:t>ә</w:t>
            </w:r>
            <w:r>
              <w:rPr>
                <w:rFonts w:ascii="Times New Roman"/>
                <w:b w:val="false"/>
                <w:i w:val="false"/>
                <w:color w:val="000000"/>
                <w:sz w:val="20"/>
              </w:rPr>
              <w:t xml:space="preserve">не Алматы </w:t>
            </w:r>
            <w:r>
              <w:rPr>
                <w:rFonts w:ascii="Times New Roman"/>
                <w:b w:val="false"/>
                <w:i w:val="false"/>
                <w:color w:val="000000"/>
                <w:sz w:val="20"/>
              </w:rPr>
              <w:t>қ</w:t>
            </w:r>
            <w:r>
              <w:rPr>
                <w:rFonts w:ascii="Times New Roman"/>
                <w:b w:val="false"/>
                <w:i w:val="false"/>
                <w:color w:val="000000"/>
                <w:sz w:val="20"/>
              </w:rPr>
              <w:t>алаларыны</w:t>
            </w:r>
            <w:r>
              <w:rPr>
                <w:rFonts w:ascii="Times New Roman"/>
                <w:b w:val="false"/>
                <w:i w:val="false"/>
                <w:color w:val="000000"/>
                <w:sz w:val="20"/>
              </w:rPr>
              <w:t>ң</w:t>
            </w:r>
            <w:r>
              <w:rPr>
                <w:rFonts w:ascii="Times New Roman"/>
                <w:b w:val="false"/>
                <w:i w:val="false"/>
                <w:color w:val="000000"/>
                <w:sz w:val="20"/>
              </w:rPr>
              <w:t xml:space="preserve"> бюджеттерiне т</w:t>
            </w:r>
            <w:r>
              <w:rPr>
                <w:rFonts w:ascii="Times New Roman"/>
                <w:b w:val="false"/>
                <w:i w:val="false"/>
                <w:color w:val="000000"/>
                <w:sz w:val="20"/>
              </w:rPr>
              <w:t>ұ</w:t>
            </w:r>
            <w:r>
              <w:rPr>
                <w:rFonts w:ascii="Times New Roman"/>
                <w:b w:val="false"/>
                <w:i w:val="false"/>
                <w:color w:val="000000"/>
                <w:sz w:val="20"/>
              </w:rPr>
              <w:t>р</w:t>
            </w:r>
            <w:r>
              <w:rPr>
                <w:rFonts w:ascii="Times New Roman"/>
                <w:b w:val="false"/>
                <w:i w:val="false"/>
                <w:color w:val="000000"/>
                <w:sz w:val="20"/>
              </w:rPr>
              <w:t>ғ</w:t>
            </w:r>
            <w:r>
              <w:rPr>
                <w:rFonts w:ascii="Times New Roman"/>
                <w:b w:val="false"/>
                <w:i w:val="false"/>
                <w:color w:val="000000"/>
                <w:sz w:val="20"/>
              </w:rPr>
              <w:t xml:space="preserve">ын </w:t>
            </w:r>
            <w:r>
              <w:rPr>
                <w:rFonts w:ascii="Times New Roman"/>
                <w:b w:val="false"/>
                <w:i w:val="false"/>
                <w:color w:val="000000"/>
                <w:sz w:val="20"/>
              </w:rPr>
              <w:t>ү</w:t>
            </w:r>
            <w:r>
              <w:rPr>
                <w:rFonts w:ascii="Times New Roman"/>
                <w:b w:val="false"/>
                <w:i w:val="false"/>
                <w:color w:val="000000"/>
                <w:sz w:val="20"/>
              </w:rPr>
              <w:t>й к</w:t>
            </w:r>
            <w:r>
              <w:rPr>
                <w:rFonts w:ascii="Times New Roman"/>
                <w:b w:val="false"/>
                <w:i w:val="false"/>
                <w:color w:val="000000"/>
                <w:sz w:val="20"/>
              </w:rPr>
              <w:t>ө</w:t>
            </w:r>
            <w:r>
              <w:rPr>
                <w:rFonts w:ascii="Times New Roman"/>
                <w:b w:val="false"/>
                <w:i w:val="false"/>
                <w:color w:val="000000"/>
                <w:sz w:val="20"/>
              </w:rPr>
              <w:t>мегін к</w:t>
            </w:r>
            <w:r>
              <w:rPr>
                <w:rFonts w:ascii="Times New Roman"/>
                <w:b w:val="false"/>
                <w:i w:val="false"/>
                <w:color w:val="000000"/>
                <w:sz w:val="20"/>
              </w:rPr>
              <w:t>ө</w:t>
            </w:r>
            <w:r>
              <w:rPr>
                <w:rFonts w:ascii="Times New Roman"/>
                <w:b w:val="false"/>
                <w:i w:val="false"/>
                <w:color w:val="000000"/>
                <w:sz w:val="20"/>
              </w:rPr>
              <w:t>рсетуге берiлетiн нысаналы а</w:t>
            </w:r>
            <w:r>
              <w:rPr>
                <w:rFonts w:ascii="Times New Roman"/>
                <w:b w:val="false"/>
                <w:i w:val="false"/>
                <w:color w:val="000000"/>
                <w:sz w:val="20"/>
              </w:rPr>
              <w:t>ғ</w:t>
            </w:r>
            <w:r>
              <w:rPr>
                <w:rFonts w:ascii="Times New Roman"/>
                <w:b w:val="false"/>
                <w:i w:val="false"/>
                <w:color w:val="000000"/>
                <w:sz w:val="20"/>
              </w:rPr>
              <w:t>ымда</w:t>
            </w:r>
            <w:r>
              <w:rPr>
                <w:rFonts w:ascii="Times New Roman"/>
                <w:b w:val="false"/>
                <w:i w:val="false"/>
                <w:color w:val="000000"/>
                <w:sz w:val="20"/>
              </w:rPr>
              <w:t>ғ</w:t>
            </w:r>
            <w:r>
              <w:rPr>
                <w:rFonts w:ascii="Times New Roman"/>
                <w:b w:val="false"/>
                <w:i w:val="false"/>
                <w:color w:val="000000"/>
                <w:sz w:val="20"/>
              </w:rPr>
              <w:t>ы трансферттер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w:t>
            </w:r>
            <w:r>
              <w:rPr>
                <w:rFonts w:ascii="Times New Roman"/>
                <w:b w:val="false"/>
                <w:i w:val="false"/>
                <w:color w:val="000000"/>
                <w:sz w:val="20"/>
              </w:rPr>
              <w:t>қ</w:t>
            </w:r>
            <w:r>
              <w:rPr>
                <w:rFonts w:ascii="Times New Roman"/>
                <w:b w:val="false"/>
                <w:i w:val="false"/>
                <w:color w:val="000000"/>
                <w:sz w:val="20"/>
              </w:rPr>
              <w:t>тау ж</w:t>
            </w:r>
            <w:r>
              <w:rPr>
                <w:rFonts w:ascii="Times New Roman"/>
                <w:b w:val="false"/>
                <w:i w:val="false"/>
                <w:color w:val="000000"/>
                <w:sz w:val="20"/>
              </w:rPr>
              <w:t>ә</w:t>
            </w:r>
            <w:r>
              <w:rPr>
                <w:rFonts w:ascii="Times New Roman"/>
                <w:b w:val="false"/>
                <w:i w:val="false"/>
                <w:color w:val="000000"/>
                <w:sz w:val="20"/>
              </w:rPr>
              <w:t>не су б</w:t>
            </w:r>
            <w:r>
              <w:rPr>
                <w:rFonts w:ascii="Times New Roman"/>
                <w:b w:val="false"/>
                <w:i w:val="false"/>
                <w:color w:val="000000"/>
                <w:sz w:val="20"/>
              </w:rPr>
              <w:t>ұ</w:t>
            </w:r>
            <w:r>
              <w:rPr>
                <w:rFonts w:ascii="Times New Roman"/>
                <w:b w:val="false"/>
                <w:i w:val="false"/>
                <w:color w:val="000000"/>
                <w:sz w:val="20"/>
              </w:rPr>
              <w:t>ру ж</w:t>
            </w:r>
            <w:r>
              <w:rPr>
                <w:rFonts w:ascii="Times New Roman"/>
                <w:b w:val="false"/>
                <w:i w:val="false"/>
                <w:color w:val="000000"/>
                <w:sz w:val="20"/>
              </w:rPr>
              <w:t>ү</w:t>
            </w:r>
            <w:r>
              <w:rPr>
                <w:rFonts w:ascii="Times New Roman"/>
                <w:b w:val="false"/>
                <w:i w:val="false"/>
                <w:color w:val="000000"/>
                <w:sz w:val="20"/>
              </w:rPr>
              <w:t>йелеріні</w:t>
            </w:r>
            <w:r>
              <w:rPr>
                <w:rFonts w:ascii="Times New Roman"/>
                <w:b w:val="false"/>
                <w:i w:val="false"/>
                <w:color w:val="000000"/>
                <w:sz w:val="20"/>
              </w:rPr>
              <w:t>ң</w:t>
            </w:r>
            <w:r>
              <w:rPr>
                <w:rFonts w:ascii="Times New Roman"/>
                <w:b w:val="false"/>
                <w:i w:val="false"/>
                <w:color w:val="000000"/>
                <w:sz w:val="20"/>
              </w:rPr>
              <w:t xml:space="preserve"> инвестиция негіздемелерін </w:t>
            </w:r>
            <w:r>
              <w:rPr>
                <w:rFonts w:ascii="Times New Roman"/>
                <w:b w:val="false"/>
                <w:i w:val="false"/>
                <w:color w:val="000000"/>
                <w:sz w:val="20"/>
              </w:rPr>
              <w:t>ә</w:t>
            </w:r>
            <w:r>
              <w:rPr>
                <w:rFonts w:ascii="Times New Roman"/>
                <w:b w:val="false"/>
                <w:i w:val="false"/>
                <w:color w:val="000000"/>
                <w:sz w:val="20"/>
              </w:rPr>
              <w:t>зірлеу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1 593 000</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w:t>
            </w:r>
            <w:r>
              <w:rPr>
                <w:rFonts w:ascii="Times New Roman"/>
                <w:b/>
                <w:i w:val="false"/>
                <w:color w:val="000000"/>
                <w:sz w:val="20"/>
              </w:rPr>
              <w:t>ә</w:t>
            </w:r>
            <w:r>
              <w:rPr>
                <w:rFonts w:ascii="Times New Roman"/>
                <w:b/>
                <w:i w:val="false"/>
                <w:color w:val="000000"/>
                <w:sz w:val="20"/>
              </w:rPr>
              <w:t>дениет, спорт, туризм ж</w:t>
            </w:r>
            <w:r>
              <w:rPr>
                <w:rFonts w:ascii="Times New Roman"/>
                <w:b/>
                <w:i w:val="false"/>
                <w:color w:val="000000"/>
                <w:sz w:val="20"/>
              </w:rPr>
              <w:t>ә</w:t>
            </w:r>
            <w:r>
              <w:rPr>
                <w:rFonts w:ascii="Times New Roman"/>
                <w:b/>
                <w:i w:val="false"/>
                <w:color w:val="000000"/>
                <w:sz w:val="20"/>
              </w:rPr>
              <w:t>не а</w:t>
            </w:r>
            <w:r>
              <w:rPr>
                <w:rFonts w:ascii="Times New Roman"/>
                <w:b/>
                <w:i w:val="false"/>
                <w:color w:val="000000"/>
                <w:sz w:val="20"/>
              </w:rPr>
              <w:t>қ</w:t>
            </w:r>
            <w:r>
              <w:rPr>
                <w:rFonts w:ascii="Times New Roman"/>
                <w:b/>
                <w:i w:val="false"/>
                <w:color w:val="000000"/>
                <w:sz w:val="20"/>
              </w:rPr>
              <w:t>паратты</w:t>
            </w:r>
            <w:r>
              <w:rPr>
                <w:rFonts w:ascii="Times New Roman"/>
                <w:b/>
                <w:i w:val="false"/>
                <w:color w:val="000000"/>
                <w:sz w:val="20"/>
              </w:rPr>
              <w:t>қ</w:t>
            </w:r>
            <w:r>
              <w:rPr>
                <w:rFonts w:ascii="Times New Roman"/>
                <w:b/>
                <w:i w:val="false"/>
                <w:color w:val="000000"/>
                <w:sz w:val="20"/>
              </w:rPr>
              <w:t xml:space="preserve"> ке</w:t>
            </w:r>
            <w:r>
              <w:rPr>
                <w:rFonts w:ascii="Times New Roman"/>
                <w:b/>
                <w:i w:val="false"/>
                <w:color w:val="000000"/>
                <w:sz w:val="20"/>
              </w:rPr>
              <w:t>ң</w:t>
            </w:r>
            <w:r>
              <w:rPr>
                <w:rFonts w:ascii="Times New Roman"/>
                <w:b/>
                <w:i w:val="false"/>
                <w:color w:val="000000"/>
                <w:sz w:val="20"/>
              </w:rPr>
              <w:t>істiк</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76 403 848</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Президентіні</w:t>
            </w:r>
            <w:r>
              <w:rPr>
                <w:rFonts w:ascii="Times New Roman"/>
                <w:b/>
                <w:i w:val="false"/>
                <w:color w:val="000000"/>
                <w:sz w:val="20"/>
              </w:rPr>
              <w:t>ң</w:t>
            </w:r>
            <w:r>
              <w:rPr>
                <w:rFonts w:ascii="Times New Roman"/>
                <w:b w:val="false"/>
                <w:i w:val="false"/>
                <w:color w:val="000000"/>
                <w:sz w:val="20"/>
              </w:rPr>
              <w:t> </w:t>
            </w:r>
            <w:r>
              <w:rPr>
                <w:rFonts w:ascii="Times New Roman"/>
                <w:b/>
                <w:i w:val="false"/>
                <w:color w:val="000000"/>
                <w:sz w:val="20"/>
              </w:rPr>
              <w:t>Ә</w:t>
            </w:r>
            <w:r>
              <w:rPr>
                <w:rFonts w:ascii="Times New Roman"/>
                <w:b/>
                <w:i w:val="false"/>
                <w:color w:val="000000"/>
                <w:sz w:val="20"/>
              </w:rPr>
              <w:t>кімшілігі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151 909</w:t>
            </w:r>
          </w:p>
        </w:tc>
      </w:tr>
      <w:tr>
        <w:trPr>
          <w:trHeight w:val="30" w:hRule="atLeast"/>
        </w:trPr>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w:t>
            </w:r>
            <w:r>
              <w:rPr>
                <w:rFonts w:ascii="Times New Roman"/>
                <w:b w:val="false"/>
                <w:i w:val="false"/>
                <w:color w:val="000000"/>
                <w:sz w:val="20"/>
              </w:rPr>
              <w:t>ә</w:t>
            </w:r>
            <w:r>
              <w:rPr>
                <w:rFonts w:ascii="Times New Roman"/>
                <w:b w:val="false"/>
                <w:i w:val="false"/>
                <w:color w:val="000000"/>
                <w:sz w:val="20"/>
              </w:rPr>
              <w:t xml:space="preserve">дени </w:t>
            </w:r>
            <w:r>
              <w:rPr>
                <w:rFonts w:ascii="Times New Roman"/>
                <w:b w:val="false"/>
                <w:i w:val="false"/>
                <w:color w:val="000000"/>
                <w:sz w:val="20"/>
              </w:rPr>
              <w:t>құ</w:t>
            </w:r>
            <w:r>
              <w:rPr>
                <w:rFonts w:ascii="Times New Roman"/>
                <w:b w:val="false"/>
                <w:i w:val="false"/>
                <w:color w:val="000000"/>
                <w:sz w:val="20"/>
              </w:rPr>
              <w:t>ндылы</w:t>
            </w:r>
            <w:r>
              <w:rPr>
                <w:rFonts w:ascii="Times New Roman"/>
                <w:b w:val="false"/>
                <w:i w:val="false"/>
                <w:color w:val="000000"/>
                <w:sz w:val="20"/>
              </w:rPr>
              <w:t>қ</w:t>
            </w:r>
            <w:r>
              <w:rPr>
                <w:rFonts w:ascii="Times New Roman"/>
                <w:b w:val="false"/>
                <w:i w:val="false"/>
                <w:color w:val="000000"/>
                <w:sz w:val="20"/>
              </w:rPr>
              <w:t>тарды са</w:t>
            </w:r>
            <w:r>
              <w:rPr>
                <w:rFonts w:ascii="Times New Roman"/>
                <w:b w:val="false"/>
                <w:i w:val="false"/>
                <w:color w:val="000000"/>
                <w:sz w:val="20"/>
              </w:rPr>
              <w:t>қ</w:t>
            </w:r>
            <w:r>
              <w:rPr>
                <w:rFonts w:ascii="Times New Roman"/>
                <w:b w:val="false"/>
                <w:i w:val="false"/>
                <w:color w:val="000000"/>
                <w:sz w:val="20"/>
              </w:rPr>
              <w:t>тау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151 909</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Туризм ж</w:t>
            </w:r>
            <w:r>
              <w:rPr>
                <w:rFonts w:ascii="Times New Roman"/>
                <w:b/>
                <w:i w:val="false"/>
                <w:color w:val="000000"/>
                <w:sz w:val="20"/>
              </w:rPr>
              <w:t>ә</w:t>
            </w:r>
            <w:r>
              <w:rPr>
                <w:rFonts w:ascii="Times New Roman"/>
                <w:b/>
                <w:i w:val="false"/>
                <w:color w:val="000000"/>
                <w:sz w:val="20"/>
              </w:rPr>
              <w:t>не спорт министрлігі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31 379 627</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дене шыны</w:t>
            </w:r>
            <w:r>
              <w:rPr>
                <w:rFonts w:ascii="Times New Roman"/>
                <w:b w:val="false"/>
                <w:i w:val="false"/>
                <w:color w:val="000000"/>
                <w:sz w:val="20"/>
              </w:rPr>
              <w:t>қ</w:t>
            </w:r>
            <w:r>
              <w:rPr>
                <w:rFonts w:ascii="Times New Roman"/>
                <w:b w:val="false"/>
                <w:i w:val="false"/>
                <w:color w:val="000000"/>
                <w:sz w:val="20"/>
              </w:rPr>
              <w:t>тыру ж</w:t>
            </w:r>
            <w:r>
              <w:rPr>
                <w:rFonts w:ascii="Times New Roman"/>
                <w:b w:val="false"/>
                <w:i w:val="false"/>
                <w:color w:val="000000"/>
                <w:sz w:val="20"/>
              </w:rPr>
              <w:t>ә</w:t>
            </w:r>
            <w:r>
              <w:rPr>
                <w:rFonts w:ascii="Times New Roman"/>
                <w:b w:val="false"/>
                <w:i w:val="false"/>
                <w:color w:val="000000"/>
                <w:sz w:val="20"/>
              </w:rPr>
              <w:t>не спорт саласында</w:t>
            </w:r>
            <w:r>
              <w:rPr>
                <w:rFonts w:ascii="Times New Roman"/>
                <w:b w:val="false"/>
                <w:i w:val="false"/>
                <w:color w:val="000000"/>
                <w:sz w:val="20"/>
              </w:rPr>
              <w:t>ғ</w:t>
            </w:r>
            <w:r>
              <w:rPr>
                <w:rFonts w:ascii="Times New Roman"/>
                <w:b w:val="false"/>
                <w:i w:val="false"/>
                <w:color w:val="000000"/>
                <w:sz w:val="20"/>
              </w:rPr>
              <w:t xml:space="preserve">ы мемлекеттік саясатты </w:t>
            </w:r>
            <w:r>
              <w:rPr>
                <w:rFonts w:ascii="Times New Roman"/>
                <w:b w:val="false"/>
                <w:i w:val="false"/>
                <w:color w:val="000000"/>
                <w:sz w:val="20"/>
              </w:rPr>
              <w:t>қ</w:t>
            </w:r>
            <w:r>
              <w:rPr>
                <w:rFonts w:ascii="Times New Roman"/>
                <w:b w:val="false"/>
                <w:i w:val="false"/>
                <w:color w:val="000000"/>
                <w:sz w:val="20"/>
              </w:rPr>
              <w:t>алыптастыру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687 305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саласында</w:t>
            </w:r>
            <w:r>
              <w:rPr>
                <w:rFonts w:ascii="Times New Roman"/>
                <w:b w:val="false"/>
                <w:i w:val="false"/>
                <w:color w:val="000000"/>
                <w:sz w:val="20"/>
              </w:rPr>
              <w:t>ғ</w:t>
            </w:r>
            <w:r>
              <w:rPr>
                <w:rFonts w:ascii="Times New Roman"/>
                <w:b w:val="false"/>
                <w:i w:val="false"/>
                <w:color w:val="000000"/>
                <w:sz w:val="20"/>
              </w:rPr>
              <w:t>ы бюджеттік инвестициялар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20 966 559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r>
              <w:rPr>
                <w:rFonts w:ascii="Times New Roman"/>
                <w:b w:val="false"/>
                <w:i w:val="false"/>
                <w:color w:val="000000"/>
                <w:sz w:val="20"/>
              </w:rPr>
              <w:t>ұқ</w:t>
            </w:r>
            <w:r>
              <w:rPr>
                <w:rFonts w:ascii="Times New Roman"/>
                <w:b w:val="false"/>
                <w:i w:val="false"/>
                <w:color w:val="000000"/>
                <w:sz w:val="20"/>
              </w:rPr>
              <w:t>аралы</w:t>
            </w:r>
            <w:r>
              <w:rPr>
                <w:rFonts w:ascii="Times New Roman"/>
                <w:b w:val="false"/>
                <w:i w:val="false"/>
                <w:color w:val="000000"/>
                <w:sz w:val="20"/>
              </w:rPr>
              <w:t>қ</w:t>
            </w:r>
            <w:r>
              <w:rPr>
                <w:rFonts w:ascii="Times New Roman"/>
                <w:b w:val="false"/>
                <w:i w:val="false"/>
                <w:color w:val="000000"/>
                <w:sz w:val="20"/>
              </w:rPr>
              <w:t xml:space="preserve"> спортты ж</w:t>
            </w:r>
            <w:r>
              <w:rPr>
                <w:rFonts w:ascii="Times New Roman"/>
                <w:b w:val="false"/>
                <w:i w:val="false"/>
                <w:color w:val="000000"/>
                <w:sz w:val="20"/>
              </w:rPr>
              <w:t>ә</w:t>
            </w:r>
            <w:r>
              <w:rPr>
                <w:rFonts w:ascii="Times New Roman"/>
                <w:b w:val="false"/>
                <w:i w:val="false"/>
                <w:color w:val="000000"/>
                <w:sz w:val="20"/>
              </w:rPr>
              <w:t>не спортты</w:t>
            </w:r>
            <w:r>
              <w:rPr>
                <w:rFonts w:ascii="Times New Roman"/>
                <w:b w:val="false"/>
                <w:i w:val="false"/>
                <w:color w:val="000000"/>
                <w:sz w:val="20"/>
              </w:rPr>
              <w:t>ң</w:t>
            </w:r>
            <w:r>
              <w:rPr>
                <w:rFonts w:ascii="Times New Roman"/>
                <w:b w:val="false"/>
                <w:i w:val="false"/>
                <w:color w:val="000000"/>
                <w:sz w:val="20"/>
              </w:rPr>
              <w:t> </w:t>
            </w:r>
            <w:r>
              <w:rPr>
                <w:rFonts w:ascii="Times New Roman"/>
                <w:b w:val="false"/>
                <w:i w:val="false"/>
                <w:color w:val="000000"/>
                <w:sz w:val="20"/>
              </w:rPr>
              <w:t>ұ</w:t>
            </w:r>
            <w:r>
              <w:rPr>
                <w:rFonts w:ascii="Times New Roman"/>
                <w:b w:val="false"/>
                <w:i w:val="false"/>
                <w:color w:val="000000"/>
                <w:sz w:val="20"/>
              </w:rPr>
              <w:t>лтты</w:t>
            </w:r>
            <w:r>
              <w:rPr>
                <w:rFonts w:ascii="Times New Roman"/>
                <w:b w:val="false"/>
                <w:i w:val="false"/>
                <w:color w:val="000000"/>
                <w:sz w:val="20"/>
              </w:rPr>
              <w:t>қ</w:t>
            </w:r>
            <w:r>
              <w:rPr>
                <w:rFonts w:ascii="Times New Roman"/>
                <w:b w:val="false"/>
                <w:i w:val="false"/>
                <w:color w:val="000000"/>
                <w:sz w:val="20"/>
              </w:rPr>
              <w:t xml:space="preserve"> т</w:t>
            </w:r>
            <w:r>
              <w:rPr>
                <w:rFonts w:ascii="Times New Roman"/>
                <w:b w:val="false"/>
                <w:i w:val="false"/>
                <w:color w:val="000000"/>
                <w:sz w:val="20"/>
              </w:rPr>
              <w:t>ү</w:t>
            </w:r>
            <w:r>
              <w:rPr>
                <w:rFonts w:ascii="Times New Roman"/>
                <w:b w:val="false"/>
                <w:i w:val="false"/>
                <w:color w:val="000000"/>
                <w:sz w:val="20"/>
              </w:rPr>
              <w:t xml:space="preserve">рлерін дамытуды </w:t>
            </w:r>
            <w:r>
              <w:rPr>
                <w:rFonts w:ascii="Times New Roman"/>
                <w:b w:val="false"/>
                <w:i w:val="false"/>
                <w:color w:val="000000"/>
                <w:sz w:val="20"/>
              </w:rPr>
              <w:t>қ</w:t>
            </w:r>
            <w:r>
              <w:rPr>
                <w:rFonts w:ascii="Times New Roman"/>
                <w:b w:val="false"/>
                <w:i w:val="false"/>
                <w:color w:val="000000"/>
                <w:sz w:val="20"/>
              </w:rPr>
              <w:t>олдау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119 631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w:t>
            </w:r>
            <w:r>
              <w:rPr>
                <w:rFonts w:ascii="Times New Roman"/>
                <w:b w:val="false"/>
                <w:i w:val="false"/>
                <w:color w:val="000000"/>
                <w:sz w:val="20"/>
              </w:rPr>
              <w:t>қ</w:t>
            </w:r>
            <w:r>
              <w:rPr>
                <w:rFonts w:ascii="Times New Roman"/>
                <w:b w:val="false"/>
                <w:i w:val="false"/>
                <w:color w:val="000000"/>
                <w:sz w:val="20"/>
              </w:rPr>
              <w:t xml:space="preserve"> бюджеттерге, Астана ж</w:t>
            </w:r>
            <w:r>
              <w:rPr>
                <w:rFonts w:ascii="Times New Roman"/>
                <w:b w:val="false"/>
                <w:i w:val="false"/>
                <w:color w:val="000000"/>
                <w:sz w:val="20"/>
              </w:rPr>
              <w:t>ә</w:t>
            </w:r>
            <w:r>
              <w:rPr>
                <w:rFonts w:ascii="Times New Roman"/>
                <w:b w:val="false"/>
                <w:i w:val="false"/>
                <w:color w:val="000000"/>
                <w:sz w:val="20"/>
              </w:rPr>
              <w:t xml:space="preserve">не Алматы </w:t>
            </w:r>
            <w:r>
              <w:rPr>
                <w:rFonts w:ascii="Times New Roman"/>
                <w:b w:val="false"/>
                <w:i w:val="false"/>
                <w:color w:val="000000"/>
                <w:sz w:val="20"/>
              </w:rPr>
              <w:t>қ</w:t>
            </w:r>
            <w:r>
              <w:rPr>
                <w:rFonts w:ascii="Times New Roman"/>
                <w:b w:val="false"/>
                <w:i w:val="false"/>
                <w:color w:val="000000"/>
                <w:sz w:val="20"/>
              </w:rPr>
              <w:t>алаларыны</w:t>
            </w:r>
            <w:r>
              <w:rPr>
                <w:rFonts w:ascii="Times New Roman"/>
                <w:b w:val="false"/>
                <w:i w:val="false"/>
                <w:color w:val="000000"/>
                <w:sz w:val="20"/>
              </w:rPr>
              <w:t>ң</w:t>
            </w:r>
            <w:r>
              <w:rPr>
                <w:rFonts w:ascii="Times New Roman"/>
                <w:b w:val="false"/>
                <w:i w:val="false"/>
                <w:color w:val="000000"/>
                <w:sz w:val="20"/>
              </w:rPr>
              <w:t xml:space="preserve"> бюджеттеріне спорт ж</w:t>
            </w:r>
            <w:r>
              <w:rPr>
                <w:rFonts w:ascii="Times New Roman"/>
                <w:b w:val="false"/>
                <w:i w:val="false"/>
                <w:color w:val="000000"/>
                <w:sz w:val="20"/>
              </w:rPr>
              <w:t>ә</w:t>
            </w:r>
            <w:r>
              <w:rPr>
                <w:rFonts w:ascii="Times New Roman"/>
                <w:b w:val="false"/>
                <w:i w:val="false"/>
                <w:color w:val="000000"/>
                <w:sz w:val="20"/>
              </w:rPr>
              <w:t>не туризм объектілерін дамыту</w:t>
            </w:r>
            <w:r>
              <w:rPr>
                <w:rFonts w:ascii="Times New Roman"/>
                <w:b w:val="false"/>
                <w:i w:val="false"/>
                <w:color w:val="000000"/>
                <w:sz w:val="20"/>
              </w:rPr>
              <w:t>ғ</w:t>
            </w:r>
            <w:r>
              <w:rPr>
                <w:rFonts w:ascii="Times New Roman"/>
                <w:b w:val="false"/>
                <w:i w:val="false"/>
                <w:color w:val="000000"/>
                <w:sz w:val="20"/>
              </w:rPr>
              <w:t>а берілетін нысаналы даму трансферттері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аза</w:t>
            </w:r>
            <w:r>
              <w:rPr>
                <w:rFonts w:ascii="Times New Roman"/>
                <w:b w:val="false"/>
                <w:i w:val="false"/>
                <w:color w:val="000000"/>
                <w:sz w:val="20"/>
              </w:rPr>
              <w:t>қ</w:t>
            </w:r>
            <w:r>
              <w:rPr>
                <w:rFonts w:ascii="Times New Roman"/>
                <w:b w:val="false"/>
                <w:i w:val="false"/>
                <w:color w:val="000000"/>
                <w:sz w:val="20"/>
              </w:rPr>
              <w:t>станны</w:t>
            </w:r>
            <w:r>
              <w:rPr>
                <w:rFonts w:ascii="Times New Roman"/>
                <w:b w:val="false"/>
                <w:i w:val="false"/>
                <w:color w:val="000000"/>
                <w:sz w:val="20"/>
              </w:rPr>
              <w:t>ң</w:t>
            </w:r>
            <w:r>
              <w:rPr>
                <w:rFonts w:ascii="Times New Roman"/>
                <w:b w:val="false"/>
                <w:i w:val="false"/>
                <w:color w:val="000000"/>
                <w:sz w:val="20"/>
              </w:rPr>
              <w:t xml:space="preserve"> туристік имиджін </w:t>
            </w:r>
            <w:r>
              <w:rPr>
                <w:rFonts w:ascii="Times New Roman"/>
                <w:b w:val="false"/>
                <w:i w:val="false"/>
                <w:color w:val="000000"/>
                <w:sz w:val="20"/>
              </w:rPr>
              <w:t>қ</w:t>
            </w:r>
            <w:r>
              <w:rPr>
                <w:rFonts w:ascii="Times New Roman"/>
                <w:b w:val="false"/>
                <w:i w:val="false"/>
                <w:color w:val="000000"/>
                <w:sz w:val="20"/>
              </w:rPr>
              <w:t>алыптастыру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439 506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w:t>
            </w:r>
            <w:r>
              <w:rPr>
                <w:rFonts w:ascii="Times New Roman"/>
                <w:b w:val="false"/>
                <w:i w:val="false"/>
                <w:color w:val="000000"/>
                <w:sz w:val="20"/>
              </w:rPr>
              <w:t>ғ</w:t>
            </w:r>
            <w:r>
              <w:rPr>
                <w:rFonts w:ascii="Times New Roman"/>
                <w:b w:val="false"/>
                <w:i w:val="false"/>
                <w:color w:val="000000"/>
                <w:sz w:val="20"/>
              </w:rPr>
              <w:t>ары жетістіктер спортын дамыту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8 632 239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жаңадан іске қосылатын спорт объектілерін ұстауға берілетін ағымдағы нысаналы трансферттер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261 369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Спорттың ведомстволық бағыныстағы ұйымдарының күрделі шығыстары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Туризм және спорт министрлігінің күрделі шығыстары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саласында</w:t>
            </w:r>
            <w:r>
              <w:rPr>
                <w:rFonts w:ascii="Times New Roman"/>
                <w:b w:val="false"/>
                <w:i w:val="false"/>
                <w:color w:val="000000"/>
                <w:sz w:val="20"/>
              </w:rPr>
              <w:t>ғ</w:t>
            </w:r>
            <w:r>
              <w:rPr>
                <w:rFonts w:ascii="Times New Roman"/>
                <w:b w:val="false"/>
                <w:i w:val="false"/>
                <w:color w:val="000000"/>
                <w:sz w:val="20"/>
              </w:rPr>
              <w:t>ы кадрларды</w:t>
            </w:r>
            <w:r>
              <w:rPr>
                <w:rFonts w:ascii="Times New Roman"/>
                <w:b w:val="false"/>
                <w:i w:val="false"/>
                <w:color w:val="000000"/>
                <w:sz w:val="20"/>
              </w:rPr>
              <w:t>ң</w:t>
            </w:r>
            <w:r>
              <w:rPr>
                <w:rFonts w:ascii="Times New Roman"/>
                <w:b w:val="false"/>
                <w:i w:val="false"/>
                <w:color w:val="000000"/>
                <w:sz w:val="20"/>
              </w:rPr>
              <w:t xml:space="preserve"> біліктілігін арттыру ж</w:t>
            </w:r>
            <w:r>
              <w:rPr>
                <w:rFonts w:ascii="Times New Roman"/>
                <w:b w:val="false"/>
                <w:i w:val="false"/>
                <w:color w:val="000000"/>
                <w:sz w:val="20"/>
              </w:rPr>
              <w:t>ә</w:t>
            </w:r>
            <w:r>
              <w:rPr>
                <w:rFonts w:ascii="Times New Roman"/>
                <w:b w:val="false"/>
                <w:i w:val="false"/>
                <w:color w:val="000000"/>
                <w:sz w:val="20"/>
              </w:rPr>
              <w:t xml:space="preserve">не оларды </w:t>
            </w:r>
            <w:r>
              <w:rPr>
                <w:rFonts w:ascii="Times New Roman"/>
                <w:b w:val="false"/>
                <w:i w:val="false"/>
                <w:color w:val="000000"/>
                <w:sz w:val="20"/>
              </w:rPr>
              <w:t>қ</w:t>
            </w:r>
            <w:r>
              <w:rPr>
                <w:rFonts w:ascii="Times New Roman"/>
                <w:b w:val="false"/>
                <w:i w:val="false"/>
                <w:color w:val="000000"/>
                <w:sz w:val="20"/>
              </w:rPr>
              <w:t>айта даярлау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96 104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спорттағы дарынды балаларға арналған мектеп-интернаттардың мұғалімдерінің біліктілік санаты үшін қосымша төлеу мөлшерін ұлғайтуға берілетін ағымдағы нысаналы трансферттер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w:t>
            </w:r>
            <w:r>
              <w:rPr>
                <w:rFonts w:ascii="Times New Roman"/>
                <w:b w:val="false"/>
                <w:i w:val="false"/>
                <w:color w:val="000000"/>
                <w:sz w:val="20"/>
              </w:rPr>
              <w:t>қ</w:t>
            </w:r>
            <w:r>
              <w:rPr>
                <w:rFonts w:ascii="Times New Roman"/>
                <w:b w:val="false"/>
                <w:i w:val="false"/>
                <w:color w:val="000000"/>
                <w:sz w:val="20"/>
              </w:rPr>
              <w:t>орлы</w:t>
            </w:r>
            <w:r>
              <w:rPr>
                <w:rFonts w:ascii="Times New Roman"/>
                <w:b w:val="false"/>
                <w:i w:val="false"/>
                <w:color w:val="000000"/>
                <w:sz w:val="20"/>
              </w:rPr>
              <w:t>ққ</w:t>
            </w:r>
            <w:r>
              <w:rPr>
                <w:rFonts w:ascii="Times New Roman"/>
                <w:b w:val="false"/>
                <w:i w:val="false"/>
                <w:color w:val="000000"/>
                <w:sz w:val="20"/>
              </w:rPr>
              <w:t>а ж</w:t>
            </w:r>
            <w:r>
              <w:rPr>
                <w:rFonts w:ascii="Times New Roman"/>
                <w:b w:val="false"/>
                <w:i w:val="false"/>
                <w:color w:val="000000"/>
                <w:sz w:val="20"/>
              </w:rPr>
              <w:t>ә</w:t>
            </w:r>
            <w:r>
              <w:rPr>
                <w:rFonts w:ascii="Times New Roman"/>
                <w:b w:val="false"/>
                <w:i w:val="false"/>
                <w:color w:val="000000"/>
                <w:sz w:val="20"/>
              </w:rPr>
              <w:t xml:space="preserve">не есірткі бизнесіне </w:t>
            </w:r>
            <w:r>
              <w:rPr>
                <w:rFonts w:ascii="Times New Roman"/>
                <w:b w:val="false"/>
                <w:i w:val="false"/>
                <w:color w:val="000000"/>
                <w:sz w:val="20"/>
              </w:rPr>
              <w:t>қ</w:t>
            </w:r>
            <w:r>
              <w:rPr>
                <w:rFonts w:ascii="Times New Roman"/>
                <w:b w:val="false"/>
                <w:i w:val="false"/>
                <w:color w:val="000000"/>
                <w:sz w:val="20"/>
              </w:rPr>
              <w:t>арсы к</w:t>
            </w:r>
            <w:r>
              <w:rPr>
                <w:rFonts w:ascii="Times New Roman"/>
                <w:b w:val="false"/>
                <w:i w:val="false"/>
                <w:color w:val="000000"/>
                <w:sz w:val="20"/>
              </w:rPr>
              <w:t>ү</w:t>
            </w:r>
            <w:r>
              <w:rPr>
                <w:rFonts w:ascii="Times New Roman"/>
                <w:b w:val="false"/>
                <w:i w:val="false"/>
                <w:color w:val="000000"/>
                <w:sz w:val="20"/>
              </w:rPr>
              <w:t>рес</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4 860</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М</w:t>
            </w:r>
            <w:r>
              <w:rPr>
                <w:rFonts w:ascii="Times New Roman"/>
                <w:b/>
                <w:i w:val="false"/>
                <w:color w:val="000000"/>
                <w:sz w:val="20"/>
              </w:rPr>
              <w:t>ә</w:t>
            </w:r>
            <w:r>
              <w:rPr>
                <w:rFonts w:ascii="Times New Roman"/>
                <w:b/>
                <w:i w:val="false"/>
                <w:color w:val="000000"/>
                <w:sz w:val="20"/>
              </w:rPr>
              <w:t>дениет министрлігі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17 261 751</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sz w:val="20"/>
              </w:rPr>
              <w:t>ә</w:t>
            </w:r>
            <w:r>
              <w:rPr>
                <w:rFonts w:ascii="Times New Roman"/>
                <w:b w:val="false"/>
                <w:i w:val="false"/>
                <w:color w:val="000000"/>
                <w:sz w:val="20"/>
              </w:rPr>
              <w:t>дениет саласында</w:t>
            </w:r>
            <w:r>
              <w:rPr>
                <w:rFonts w:ascii="Times New Roman"/>
                <w:b w:val="false"/>
                <w:i w:val="false"/>
                <w:color w:val="000000"/>
                <w:sz w:val="20"/>
              </w:rPr>
              <w:t>ғ</w:t>
            </w:r>
            <w:r>
              <w:rPr>
                <w:rFonts w:ascii="Times New Roman"/>
                <w:b w:val="false"/>
                <w:i w:val="false"/>
                <w:color w:val="000000"/>
                <w:sz w:val="20"/>
              </w:rPr>
              <w:t xml:space="preserve">ы мемлекеттік саясатты </w:t>
            </w:r>
            <w:r>
              <w:rPr>
                <w:rFonts w:ascii="Times New Roman"/>
                <w:b w:val="false"/>
                <w:i w:val="false"/>
                <w:color w:val="000000"/>
                <w:sz w:val="20"/>
              </w:rPr>
              <w:t>қ</w:t>
            </w:r>
            <w:r>
              <w:rPr>
                <w:rFonts w:ascii="Times New Roman"/>
                <w:b w:val="false"/>
                <w:i w:val="false"/>
                <w:color w:val="000000"/>
                <w:sz w:val="20"/>
              </w:rPr>
              <w:t>алыптастыру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453 466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sz w:val="20"/>
              </w:rPr>
              <w:t>ә</w:t>
            </w:r>
            <w:r>
              <w:rPr>
                <w:rFonts w:ascii="Times New Roman"/>
                <w:b w:val="false"/>
                <w:i w:val="false"/>
                <w:color w:val="000000"/>
                <w:sz w:val="20"/>
              </w:rPr>
              <w:t>дениет саласында</w:t>
            </w:r>
            <w:r>
              <w:rPr>
                <w:rFonts w:ascii="Times New Roman"/>
                <w:b w:val="false"/>
                <w:i w:val="false"/>
                <w:color w:val="000000"/>
                <w:sz w:val="20"/>
              </w:rPr>
              <w:t>ғ</w:t>
            </w:r>
            <w:r>
              <w:rPr>
                <w:rFonts w:ascii="Times New Roman"/>
                <w:b w:val="false"/>
                <w:i w:val="false"/>
                <w:color w:val="000000"/>
                <w:sz w:val="20"/>
              </w:rPr>
              <w:t xml:space="preserve">ы </w:t>
            </w:r>
            <w:r>
              <w:rPr>
                <w:rFonts w:ascii="Times New Roman"/>
                <w:b w:val="false"/>
                <w:i w:val="false"/>
                <w:color w:val="000000"/>
                <w:sz w:val="20"/>
              </w:rPr>
              <w:t>қ</w:t>
            </w:r>
            <w:r>
              <w:rPr>
                <w:rFonts w:ascii="Times New Roman"/>
                <w:b w:val="false"/>
                <w:i w:val="false"/>
                <w:color w:val="000000"/>
                <w:sz w:val="20"/>
              </w:rPr>
              <w:t>айраткерлерді ынталандыру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Қ</w:t>
            </w:r>
            <w:r>
              <w:rPr>
                <w:rFonts w:ascii="Times New Roman"/>
                <w:b w:val="false"/>
                <w:i w:val="false"/>
                <w:color w:val="000000"/>
                <w:sz w:val="20"/>
              </w:rPr>
              <w:t>аза</w:t>
            </w:r>
            <w:r>
              <w:rPr>
                <w:rFonts w:ascii="Times New Roman"/>
                <w:b w:val="false"/>
                <w:i w:val="false"/>
                <w:color w:val="000000"/>
                <w:sz w:val="20"/>
              </w:rPr>
              <w:t>қ</w:t>
            </w:r>
            <w:r>
              <w:rPr>
                <w:rFonts w:ascii="Times New Roman"/>
                <w:b w:val="false"/>
                <w:i w:val="false"/>
                <w:color w:val="000000"/>
                <w:sz w:val="20"/>
              </w:rPr>
              <w:t>стан хал</w:t>
            </w:r>
            <w:r>
              <w:rPr>
                <w:rFonts w:ascii="Times New Roman"/>
                <w:b w:val="false"/>
                <w:i w:val="false"/>
                <w:color w:val="000000"/>
                <w:sz w:val="20"/>
              </w:rPr>
              <w:t>қ</w:t>
            </w:r>
            <w:r>
              <w:rPr>
                <w:rFonts w:ascii="Times New Roman"/>
                <w:b w:val="false"/>
                <w:i w:val="false"/>
                <w:color w:val="000000"/>
                <w:sz w:val="20"/>
              </w:rPr>
              <w:t>ыны</w:t>
            </w:r>
            <w:r>
              <w:rPr>
                <w:rFonts w:ascii="Times New Roman"/>
                <w:b w:val="false"/>
                <w:i w:val="false"/>
                <w:color w:val="000000"/>
                <w:sz w:val="20"/>
              </w:rPr>
              <w:t>ң</w:t>
            </w:r>
            <w:r>
              <w:rPr>
                <w:rFonts w:ascii="Times New Roman"/>
                <w:b w:val="false"/>
                <w:i w:val="false"/>
                <w:color w:val="000000"/>
                <w:sz w:val="20"/>
              </w:rPr>
              <w:t xml:space="preserve"> бас</w:t>
            </w:r>
            <w:r>
              <w:rPr>
                <w:rFonts w:ascii="Times New Roman"/>
                <w:b w:val="false"/>
                <w:i w:val="false"/>
                <w:color w:val="000000"/>
                <w:sz w:val="20"/>
              </w:rPr>
              <w:t>қ</w:t>
            </w:r>
            <w:r>
              <w:rPr>
                <w:rFonts w:ascii="Times New Roman"/>
                <w:b w:val="false"/>
                <w:i w:val="false"/>
                <w:color w:val="000000"/>
                <w:sz w:val="20"/>
              </w:rPr>
              <w:t>а да тілдерін дамыту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2 521 383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 xml:space="preserve">олданбалы </w:t>
            </w:r>
            <w:r>
              <w:rPr>
                <w:rFonts w:ascii="Times New Roman"/>
                <w:b w:val="false"/>
                <w:i w:val="false"/>
                <w:color w:val="000000"/>
                <w:sz w:val="20"/>
              </w:rPr>
              <w:t>ғ</w:t>
            </w:r>
            <w:r>
              <w:rPr>
                <w:rFonts w:ascii="Times New Roman"/>
                <w:b w:val="false"/>
                <w:i w:val="false"/>
                <w:color w:val="000000"/>
                <w:sz w:val="20"/>
              </w:rPr>
              <w:t>ылыми зерттеулер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186 730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мемлекеттік ұйымдардың күрделі шығыстары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77 180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w:t>
            </w:r>
            <w:r>
              <w:rPr>
                <w:rFonts w:ascii="Times New Roman"/>
                <w:b w:val="false"/>
                <w:i w:val="false"/>
                <w:color w:val="000000"/>
                <w:sz w:val="20"/>
              </w:rPr>
              <w:t>лтты</w:t>
            </w:r>
            <w:r>
              <w:rPr>
                <w:rFonts w:ascii="Times New Roman"/>
                <w:b w:val="false"/>
                <w:i w:val="false"/>
                <w:color w:val="000000"/>
                <w:sz w:val="20"/>
              </w:rPr>
              <w:t>қ</w:t>
            </w:r>
            <w:r>
              <w:rPr>
                <w:rFonts w:ascii="Times New Roman"/>
                <w:b w:val="false"/>
                <w:i w:val="false"/>
                <w:color w:val="000000"/>
                <w:sz w:val="20"/>
              </w:rPr>
              <w:t xml:space="preserve"> фильмдер шы</w:t>
            </w:r>
            <w:r>
              <w:rPr>
                <w:rFonts w:ascii="Times New Roman"/>
                <w:b w:val="false"/>
                <w:i w:val="false"/>
                <w:color w:val="000000"/>
                <w:sz w:val="20"/>
              </w:rPr>
              <w:t>ғ</w:t>
            </w:r>
            <w:r>
              <w:rPr>
                <w:rFonts w:ascii="Times New Roman"/>
                <w:b w:val="false"/>
                <w:i w:val="false"/>
                <w:color w:val="000000"/>
                <w:sz w:val="20"/>
              </w:rPr>
              <w:t>ару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3 858 330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r>
              <w:rPr>
                <w:rFonts w:ascii="Times New Roman"/>
                <w:b w:val="false"/>
                <w:i w:val="false"/>
                <w:color w:val="000000"/>
                <w:sz w:val="20"/>
              </w:rPr>
              <w:t>леуметтік ма</w:t>
            </w:r>
            <w:r>
              <w:rPr>
                <w:rFonts w:ascii="Times New Roman"/>
                <w:b w:val="false"/>
                <w:i w:val="false"/>
                <w:color w:val="000000"/>
                <w:sz w:val="20"/>
              </w:rPr>
              <w:t>ң</w:t>
            </w:r>
            <w:r>
              <w:rPr>
                <w:rFonts w:ascii="Times New Roman"/>
                <w:b w:val="false"/>
                <w:i w:val="false"/>
                <w:color w:val="000000"/>
                <w:sz w:val="20"/>
              </w:rPr>
              <w:t>ызы бар ж</w:t>
            </w:r>
            <w:r>
              <w:rPr>
                <w:rFonts w:ascii="Times New Roman"/>
                <w:b w:val="false"/>
                <w:i w:val="false"/>
                <w:color w:val="000000"/>
                <w:sz w:val="20"/>
              </w:rPr>
              <w:t>ә</w:t>
            </w:r>
            <w:r>
              <w:rPr>
                <w:rFonts w:ascii="Times New Roman"/>
                <w:b w:val="false"/>
                <w:i w:val="false"/>
                <w:color w:val="000000"/>
                <w:sz w:val="20"/>
              </w:rPr>
              <w:t>не м</w:t>
            </w:r>
            <w:r>
              <w:rPr>
                <w:rFonts w:ascii="Times New Roman"/>
                <w:b w:val="false"/>
                <w:i w:val="false"/>
                <w:color w:val="000000"/>
                <w:sz w:val="20"/>
              </w:rPr>
              <w:t>ә</w:t>
            </w:r>
            <w:r>
              <w:rPr>
                <w:rFonts w:ascii="Times New Roman"/>
                <w:b w:val="false"/>
                <w:i w:val="false"/>
                <w:color w:val="000000"/>
                <w:sz w:val="20"/>
              </w:rPr>
              <w:t xml:space="preserve">дени іс-шаралар </w:t>
            </w:r>
            <w:r>
              <w:rPr>
                <w:rFonts w:ascii="Times New Roman"/>
                <w:b w:val="false"/>
                <w:i w:val="false"/>
                <w:color w:val="000000"/>
                <w:sz w:val="20"/>
              </w:rPr>
              <w:t>ө</w:t>
            </w:r>
            <w:r>
              <w:rPr>
                <w:rFonts w:ascii="Times New Roman"/>
                <w:b w:val="false"/>
                <w:i w:val="false"/>
                <w:color w:val="000000"/>
                <w:sz w:val="20"/>
              </w:rPr>
              <w:t>ткізу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1 097 992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Театр-концерт </w:t>
            </w:r>
            <w:r>
              <w:rPr>
                <w:rFonts w:ascii="Times New Roman"/>
                <w:b w:val="false"/>
                <w:i w:val="false"/>
                <w:color w:val="000000"/>
                <w:sz w:val="20"/>
              </w:rPr>
              <w:t>ұ</w:t>
            </w:r>
            <w:r>
              <w:rPr>
                <w:rFonts w:ascii="Times New Roman"/>
                <w:b w:val="false"/>
                <w:i w:val="false"/>
                <w:color w:val="000000"/>
                <w:sz w:val="20"/>
              </w:rPr>
              <w:t>йымдарыны</w:t>
            </w:r>
            <w:r>
              <w:rPr>
                <w:rFonts w:ascii="Times New Roman"/>
                <w:b w:val="false"/>
                <w:i w:val="false"/>
                <w:color w:val="000000"/>
                <w:sz w:val="20"/>
              </w:rPr>
              <w:t>ң</w:t>
            </w:r>
            <w:r>
              <w:rPr>
                <w:rFonts w:ascii="Times New Roman"/>
                <w:b w:val="false"/>
                <w:i w:val="false"/>
                <w:color w:val="000000"/>
                <w:sz w:val="20"/>
              </w:rPr>
              <w:t xml:space="preserve"> ж</w:t>
            </w:r>
            <w:r>
              <w:rPr>
                <w:rFonts w:ascii="Times New Roman"/>
                <w:b w:val="false"/>
                <w:i w:val="false"/>
                <w:color w:val="000000"/>
                <w:sz w:val="20"/>
              </w:rPr>
              <w:t>ұ</w:t>
            </w:r>
            <w:r>
              <w:rPr>
                <w:rFonts w:ascii="Times New Roman"/>
                <w:b w:val="false"/>
                <w:i w:val="false"/>
                <w:color w:val="000000"/>
                <w:sz w:val="20"/>
              </w:rPr>
              <w:t xml:space="preserve">мыс істеуін </w:t>
            </w:r>
            <w:r>
              <w:rPr>
                <w:rFonts w:ascii="Times New Roman"/>
                <w:b w:val="false"/>
                <w:i w:val="false"/>
                <w:color w:val="000000"/>
                <w:sz w:val="20"/>
              </w:rPr>
              <w:t>қ</w:t>
            </w:r>
            <w:r>
              <w:rPr>
                <w:rFonts w:ascii="Times New Roman"/>
                <w:b w:val="false"/>
                <w:i w:val="false"/>
                <w:color w:val="000000"/>
                <w:sz w:val="20"/>
              </w:rPr>
              <w:t>амтамасыз ету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5 240 764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w:t>
            </w:r>
            <w:r>
              <w:rPr>
                <w:rFonts w:ascii="Times New Roman"/>
                <w:b w:val="false"/>
                <w:i w:val="false"/>
                <w:color w:val="000000"/>
                <w:sz w:val="20"/>
              </w:rPr>
              <w:t>ә</w:t>
            </w:r>
            <w:r>
              <w:rPr>
                <w:rFonts w:ascii="Times New Roman"/>
                <w:b w:val="false"/>
                <w:i w:val="false"/>
                <w:color w:val="000000"/>
                <w:sz w:val="20"/>
              </w:rPr>
              <w:t>дени м</w:t>
            </w:r>
            <w:r>
              <w:rPr>
                <w:rFonts w:ascii="Times New Roman"/>
                <w:b w:val="false"/>
                <w:i w:val="false"/>
                <w:color w:val="000000"/>
                <w:sz w:val="20"/>
              </w:rPr>
              <w:t>ұ</w:t>
            </w:r>
            <w:r>
              <w:rPr>
                <w:rFonts w:ascii="Times New Roman"/>
                <w:b w:val="false"/>
                <w:i w:val="false"/>
                <w:color w:val="000000"/>
                <w:sz w:val="20"/>
              </w:rPr>
              <w:t>раларды са</w:t>
            </w:r>
            <w:r>
              <w:rPr>
                <w:rFonts w:ascii="Times New Roman"/>
                <w:b w:val="false"/>
                <w:i w:val="false"/>
                <w:color w:val="000000"/>
                <w:sz w:val="20"/>
              </w:rPr>
              <w:t>қ</w:t>
            </w:r>
            <w:r>
              <w:rPr>
                <w:rFonts w:ascii="Times New Roman"/>
                <w:b w:val="false"/>
                <w:i w:val="false"/>
                <w:color w:val="000000"/>
                <w:sz w:val="20"/>
              </w:rPr>
              <w:t xml:space="preserve">тауды </w:t>
            </w:r>
            <w:r>
              <w:rPr>
                <w:rFonts w:ascii="Times New Roman"/>
                <w:b w:val="false"/>
                <w:i w:val="false"/>
                <w:color w:val="000000"/>
                <w:sz w:val="20"/>
              </w:rPr>
              <w:t>қ</w:t>
            </w:r>
            <w:r>
              <w:rPr>
                <w:rFonts w:ascii="Times New Roman"/>
                <w:b w:val="false"/>
                <w:i w:val="false"/>
                <w:color w:val="000000"/>
                <w:sz w:val="20"/>
              </w:rPr>
              <w:t>амтамасыз ету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1 510 485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саяси т</w:t>
            </w:r>
            <w:r>
              <w:rPr>
                <w:rFonts w:ascii="Times New Roman"/>
                <w:b w:val="false"/>
                <w:i w:val="false"/>
                <w:color w:val="000000"/>
                <w:sz w:val="20"/>
              </w:rPr>
              <w:t>ұ</w:t>
            </w:r>
            <w:r>
              <w:rPr>
                <w:rFonts w:ascii="Times New Roman"/>
                <w:b w:val="false"/>
                <w:i w:val="false"/>
                <w:color w:val="000000"/>
                <w:sz w:val="20"/>
              </w:rPr>
              <w:t>ра</w:t>
            </w:r>
            <w:r>
              <w:rPr>
                <w:rFonts w:ascii="Times New Roman"/>
                <w:b w:val="false"/>
                <w:i w:val="false"/>
                <w:color w:val="000000"/>
                <w:sz w:val="20"/>
              </w:rPr>
              <w:t>қ</w:t>
            </w:r>
            <w:r>
              <w:rPr>
                <w:rFonts w:ascii="Times New Roman"/>
                <w:b w:val="false"/>
                <w:i w:val="false"/>
                <w:color w:val="000000"/>
                <w:sz w:val="20"/>
              </w:rPr>
              <w:t>тылы</w:t>
            </w:r>
            <w:r>
              <w:rPr>
                <w:rFonts w:ascii="Times New Roman"/>
                <w:b w:val="false"/>
                <w:i w:val="false"/>
                <w:color w:val="000000"/>
                <w:sz w:val="20"/>
              </w:rPr>
              <w:t>қ</w:t>
            </w:r>
            <w:r>
              <w:rPr>
                <w:rFonts w:ascii="Times New Roman"/>
                <w:b w:val="false"/>
                <w:i w:val="false"/>
                <w:color w:val="000000"/>
                <w:sz w:val="20"/>
              </w:rPr>
              <w:t xml:space="preserve">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қ</w:t>
            </w:r>
            <w:r>
              <w:rPr>
                <w:rFonts w:ascii="Times New Roman"/>
                <w:b w:val="false"/>
                <w:i w:val="false"/>
                <w:color w:val="000000"/>
                <w:sz w:val="20"/>
              </w:rPr>
              <w:t>о</w:t>
            </w:r>
            <w:r>
              <w:rPr>
                <w:rFonts w:ascii="Times New Roman"/>
                <w:b w:val="false"/>
                <w:i w:val="false"/>
                <w:color w:val="000000"/>
                <w:sz w:val="20"/>
              </w:rPr>
              <w:t>ғ</w:t>
            </w:r>
            <w:r>
              <w:rPr>
                <w:rFonts w:ascii="Times New Roman"/>
                <w:b w:val="false"/>
                <w:i w:val="false"/>
                <w:color w:val="000000"/>
                <w:sz w:val="20"/>
              </w:rPr>
              <w:t>амды</w:t>
            </w:r>
            <w:r>
              <w:rPr>
                <w:rFonts w:ascii="Times New Roman"/>
                <w:b w:val="false"/>
                <w:i w:val="false"/>
                <w:color w:val="000000"/>
                <w:sz w:val="20"/>
              </w:rPr>
              <w:t>қ</w:t>
            </w:r>
            <w:r>
              <w:rPr>
                <w:rFonts w:ascii="Times New Roman"/>
                <w:b w:val="false"/>
                <w:i w:val="false"/>
                <w:color w:val="000000"/>
                <w:sz w:val="20"/>
              </w:rPr>
              <w:t xml:space="preserve"> келісім саласында мемлекеттік саясатты ж</w:t>
            </w:r>
            <w:r>
              <w:rPr>
                <w:rFonts w:ascii="Times New Roman"/>
                <w:b w:val="false"/>
                <w:i w:val="false"/>
                <w:color w:val="000000"/>
                <w:sz w:val="20"/>
              </w:rPr>
              <w:t>ү</w:t>
            </w:r>
            <w:r>
              <w:rPr>
                <w:rFonts w:ascii="Times New Roman"/>
                <w:b w:val="false"/>
                <w:i w:val="false"/>
                <w:color w:val="000000"/>
                <w:sz w:val="20"/>
              </w:rPr>
              <w:t>ргізу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707 252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w:t>
            </w:r>
            <w:r>
              <w:rPr>
                <w:rFonts w:ascii="Times New Roman"/>
                <w:b w:val="false"/>
                <w:i w:val="false"/>
                <w:color w:val="000000"/>
                <w:sz w:val="20"/>
              </w:rPr>
              <w:t>ә</w:t>
            </w:r>
            <w:r>
              <w:rPr>
                <w:rFonts w:ascii="Times New Roman"/>
                <w:b w:val="false"/>
                <w:i w:val="false"/>
                <w:color w:val="000000"/>
                <w:sz w:val="20"/>
              </w:rPr>
              <w:t>дени м</w:t>
            </w:r>
            <w:r>
              <w:rPr>
                <w:rFonts w:ascii="Times New Roman"/>
                <w:b w:val="false"/>
                <w:i w:val="false"/>
                <w:color w:val="000000"/>
                <w:sz w:val="20"/>
              </w:rPr>
              <w:t>ұ</w:t>
            </w:r>
            <w:r>
              <w:rPr>
                <w:rFonts w:ascii="Times New Roman"/>
                <w:b w:val="false"/>
                <w:i w:val="false"/>
                <w:color w:val="000000"/>
                <w:sz w:val="20"/>
              </w:rPr>
              <w:t>ра ескерткіштерін жа</w:t>
            </w:r>
            <w:r>
              <w:rPr>
                <w:rFonts w:ascii="Times New Roman"/>
                <w:b w:val="false"/>
                <w:i w:val="false"/>
                <w:color w:val="000000"/>
                <w:sz w:val="20"/>
              </w:rPr>
              <w:t>ңғ</w:t>
            </w:r>
            <w:r>
              <w:rPr>
                <w:rFonts w:ascii="Times New Roman"/>
                <w:b w:val="false"/>
                <w:i w:val="false"/>
                <w:color w:val="000000"/>
                <w:sz w:val="20"/>
              </w:rPr>
              <w:t>ырту, салу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622 002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халқының мәдени мұрасын зерделеуді жинақтау және жүйелеу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көпшілік кітапханаларында ақпаратқа қол жеткізуді қамтамасыз ету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902 462</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Білім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ғ</w:t>
            </w:r>
            <w:r>
              <w:rPr>
                <w:rFonts w:ascii="Times New Roman"/>
                <w:b/>
                <w:i w:val="false"/>
                <w:color w:val="000000"/>
                <w:sz w:val="20"/>
              </w:rPr>
              <w:t>ылым министрлігі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1 401 636</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w:t>
            </w:r>
            <w:r>
              <w:rPr>
                <w:rFonts w:ascii="Times New Roman"/>
                <w:b w:val="false"/>
                <w:i w:val="false"/>
                <w:color w:val="000000"/>
                <w:sz w:val="20"/>
              </w:rPr>
              <w:t xml:space="preserve">ылыми-тарихи </w:t>
            </w:r>
            <w:r>
              <w:rPr>
                <w:rFonts w:ascii="Times New Roman"/>
                <w:b w:val="false"/>
                <w:i w:val="false"/>
                <w:color w:val="000000"/>
                <w:sz w:val="20"/>
              </w:rPr>
              <w:t>құ</w:t>
            </w:r>
            <w:r>
              <w:rPr>
                <w:rFonts w:ascii="Times New Roman"/>
                <w:b w:val="false"/>
                <w:i w:val="false"/>
                <w:color w:val="000000"/>
                <w:sz w:val="20"/>
              </w:rPr>
              <w:t>ндылы</w:t>
            </w:r>
            <w:r>
              <w:rPr>
                <w:rFonts w:ascii="Times New Roman"/>
                <w:b w:val="false"/>
                <w:i w:val="false"/>
                <w:color w:val="000000"/>
                <w:sz w:val="20"/>
              </w:rPr>
              <w:t>қ</w:t>
            </w:r>
            <w:r>
              <w:rPr>
                <w:rFonts w:ascii="Times New Roman"/>
                <w:b w:val="false"/>
                <w:i w:val="false"/>
                <w:color w:val="000000"/>
                <w:sz w:val="20"/>
              </w:rPr>
              <w:t>тар</w:t>
            </w:r>
            <w:r>
              <w:rPr>
                <w:rFonts w:ascii="Times New Roman"/>
                <w:b w:val="false"/>
                <w:i w:val="false"/>
                <w:color w:val="000000"/>
                <w:sz w:val="20"/>
              </w:rPr>
              <w:t>ғ</w:t>
            </w:r>
            <w:r>
              <w:rPr>
                <w:rFonts w:ascii="Times New Roman"/>
                <w:b w:val="false"/>
                <w:i w:val="false"/>
                <w:color w:val="000000"/>
                <w:sz w:val="20"/>
              </w:rPr>
              <w:t xml:space="preserve">а </w:t>
            </w:r>
            <w:r>
              <w:rPr>
                <w:rFonts w:ascii="Times New Roman"/>
                <w:b w:val="false"/>
                <w:i w:val="false"/>
                <w:color w:val="000000"/>
                <w:sz w:val="20"/>
              </w:rPr>
              <w:t>қ</w:t>
            </w:r>
            <w:r>
              <w:rPr>
                <w:rFonts w:ascii="Times New Roman"/>
                <w:b w:val="false"/>
                <w:i w:val="false"/>
                <w:color w:val="000000"/>
                <w:sz w:val="20"/>
              </w:rPr>
              <w:t xml:space="preserve">олжетімділікті </w:t>
            </w:r>
            <w:r>
              <w:rPr>
                <w:rFonts w:ascii="Times New Roman"/>
                <w:b w:val="false"/>
                <w:i w:val="false"/>
                <w:color w:val="000000"/>
                <w:sz w:val="20"/>
              </w:rPr>
              <w:t>қ</w:t>
            </w:r>
            <w:r>
              <w:rPr>
                <w:rFonts w:ascii="Times New Roman"/>
                <w:b w:val="false"/>
                <w:i w:val="false"/>
                <w:color w:val="000000"/>
                <w:sz w:val="20"/>
              </w:rPr>
              <w:t>амтамасыз ету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12 377</w:t>
            </w:r>
          </w:p>
        </w:tc>
      </w:tr>
      <w:tr>
        <w:trPr>
          <w:trHeight w:val="30" w:hRule="atLeast"/>
        </w:trPr>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ғылыми-техникалық және ғылыми-педагогикалық ақпараттың қолжетімділігін қамтамасыз ету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604 411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және азаматтарды патриоттық тәрбиелеу жөнінде іс-шаралар жүргізу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784 848</w:t>
            </w:r>
          </w:p>
        </w:tc>
      </w:tr>
      <w:tr>
        <w:trPr>
          <w:trHeight w:val="30" w:hRule="atLeast"/>
        </w:trPr>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Денсаулы</w:t>
            </w:r>
            <w:r>
              <w:rPr>
                <w:rFonts w:ascii="Times New Roman"/>
                <w:b/>
                <w:i w:val="false"/>
                <w:color w:val="000000"/>
                <w:sz w:val="20"/>
              </w:rPr>
              <w:t>қ</w:t>
            </w:r>
            <w:r>
              <w:rPr>
                <w:rFonts w:ascii="Times New Roman"/>
                <w:b/>
                <w:i w:val="false"/>
                <w:color w:val="000000"/>
                <w:sz w:val="20"/>
              </w:rPr>
              <w:t xml:space="preserve"> са</w:t>
            </w:r>
            <w:r>
              <w:rPr>
                <w:rFonts w:ascii="Times New Roman"/>
                <w:b/>
                <w:i w:val="false"/>
                <w:color w:val="000000"/>
                <w:sz w:val="20"/>
              </w:rPr>
              <w:t>қ</w:t>
            </w:r>
            <w:r>
              <w:rPr>
                <w:rFonts w:ascii="Times New Roman"/>
                <w:b/>
                <w:i w:val="false"/>
                <w:color w:val="000000"/>
                <w:sz w:val="20"/>
              </w:rPr>
              <w:t>тау министрлігі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15 141</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ызы бар кітапханаларда а</w:t>
            </w:r>
            <w:r>
              <w:rPr>
                <w:rFonts w:ascii="Times New Roman"/>
                <w:b w:val="false"/>
                <w:i w:val="false"/>
                <w:color w:val="000000"/>
                <w:sz w:val="20"/>
              </w:rPr>
              <w:t>қ</w:t>
            </w:r>
            <w:r>
              <w:rPr>
                <w:rFonts w:ascii="Times New Roman"/>
                <w:b w:val="false"/>
                <w:i w:val="false"/>
                <w:color w:val="000000"/>
                <w:sz w:val="20"/>
              </w:rPr>
              <w:t>парат</w:t>
            </w:r>
            <w:r>
              <w:rPr>
                <w:rFonts w:ascii="Times New Roman"/>
                <w:b w:val="false"/>
                <w:i w:val="false"/>
                <w:color w:val="000000"/>
                <w:sz w:val="20"/>
              </w:rPr>
              <w:t>қ</w:t>
            </w:r>
            <w:r>
              <w:rPr>
                <w:rFonts w:ascii="Times New Roman"/>
                <w:b w:val="false"/>
                <w:i w:val="false"/>
                <w:color w:val="000000"/>
                <w:sz w:val="20"/>
              </w:rPr>
              <w:t xml:space="preserve">а </w:t>
            </w:r>
            <w:r>
              <w:rPr>
                <w:rFonts w:ascii="Times New Roman"/>
                <w:b w:val="false"/>
                <w:i w:val="false"/>
                <w:color w:val="000000"/>
                <w:sz w:val="20"/>
              </w:rPr>
              <w:t>қ</w:t>
            </w:r>
            <w:r>
              <w:rPr>
                <w:rFonts w:ascii="Times New Roman"/>
                <w:b w:val="false"/>
                <w:i w:val="false"/>
                <w:color w:val="000000"/>
                <w:sz w:val="20"/>
              </w:rPr>
              <w:t xml:space="preserve">ол жеткізуді </w:t>
            </w:r>
            <w:r>
              <w:rPr>
                <w:rFonts w:ascii="Times New Roman"/>
                <w:b w:val="false"/>
                <w:i w:val="false"/>
                <w:color w:val="000000"/>
                <w:sz w:val="20"/>
              </w:rPr>
              <w:t>қ</w:t>
            </w:r>
            <w:r>
              <w:rPr>
                <w:rFonts w:ascii="Times New Roman"/>
                <w:b w:val="false"/>
                <w:i w:val="false"/>
                <w:color w:val="000000"/>
                <w:sz w:val="20"/>
              </w:rPr>
              <w:t>амтамасыз ету ж</w:t>
            </w:r>
            <w:r>
              <w:rPr>
                <w:rFonts w:ascii="Times New Roman"/>
                <w:b w:val="false"/>
                <w:i w:val="false"/>
                <w:color w:val="000000"/>
                <w:sz w:val="20"/>
              </w:rPr>
              <w:t>ө</w:t>
            </w:r>
            <w:r>
              <w:rPr>
                <w:rFonts w:ascii="Times New Roman"/>
                <w:b w:val="false"/>
                <w:i w:val="false"/>
                <w:color w:val="000000"/>
                <w:sz w:val="20"/>
              </w:rPr>
              <w:t xml:space="preserve">ніндегі </w:t>
            </w:r>
            <w:r>
              <w:rPr>
                <w:rFonts w:ascii="Times New Roman"/>
                <w:b w:val="false"/>
                <w:i w:val="false"/>
                <w:color w:val="000000"/>
                <w:sz w:val="20"/>
              </w:rPr>
              <w:t>қ</w:t>
            </w:r>
            <w:r>
              <w:rPr>
                <w:rFonts w:ascii="Times New Roman"/>
                <w:b w:val="false"/>
                <w:i w:val="false"/>
                <w:color w:val="000000"/>
                <w:sz w:val="20"/>
              </w:rPr>
              <w:t>ызметтер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15 141</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Байланыс ж</w:t>
            </w:r>
            <w:r>
              <w:rPr>
                <w:rFonts w:ascii="Times New Roman"/>
                <w:b/>
                <w:i w:val="false"/>
                <w:color w:val="000000"/>
                <w:sz w:val="20"/>
              </w:rPr>
              <w:t>ә</w:t>
            </w:r>
            <w:r>
              <w:rPr>
                <w:rFonts w:ascii="Times New Roman"/>
                <w:b/>
                <w:i w:val="false"/>
                <w:color w:val="000000"/>
                <w:sz w:val="20"/>
              </w:rPr>
              <w:t>не а</w:t>
            </w:r>
            <w:r>
              <w:rPr>
                <w:rFonts w:ascii="Times New Roman"/>
                <w:b/>
                <w:i w:val="false"/>
                <w:color w:val="000000"/>
                <w:sz w:val="20"/>
              </w:rPr>
              <w:t>қ</w:t>
            </w:r>
            <w:r>
              <w:rPr>
                <w:rFonts w:ascii="Times New Roman"/>
                <w:b/>
                <w:i w:val="false"/>
                <w:color w:val="000000"/>
                <w:sz w:val="20"/>
              </w:rPr>
              <w:t>парат министрлігі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26 002 929</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rPr>
                <w:rFonts w:ascii="Times New Roman"/>
                <w:b w:val="false"/>
                <w:i w:val="false"/>
                <w:color w:val="000000"/>
                <w:sz w:val="20"/>
              </w:rPr>
              <w:t>қ</w:t>
            </w:r>
            <w:r>
              <w:rPr>
                <w:rFonts w:ascii="Times New Roman"/>
                <w:b w:val="false"/>
                <w:i w:val="false"/>
                <w:color w:val="000000"/>
                <w:sz w:val="20"/>
              </w:rPr>
              <w:t>парат саласында</w:t>
            </w:r>
            <w:r>
              <w:rPr>
                <w:rFonts w:ascii="Times New Roman"/>
                <w:b w:val="false"/>
                <w:i w:val="false"/>
                <w:color w:val="000000"/>
                <w:sz w:val="20"/>
              </w:rPr>
              <w:t>ғ</w:t>
            </w:r>
            <w:r>
              <w:rPr>
                <w:rFonts w:ascii="Times New Roman"/>
                <w:b w:val="false"/>
                <w:i w:val="false"/>
                <w:color w:val="000000"/>
                <w:sz w:val="20"/>
              </w:rPr>
              <w:t xml:space="preserve">ы </w:t>
            </w:r>
            <w:r>
              <w:rPr>
                <w:rFonts w:ascii="Times New Roman"/>
                <w:b w:val="false"/>
                <w:i w:val="false"/>
                <w:color w:val="000000"/>
                <w:sz w:val="20"/>
              </w:rPr>
              <w:t>қ</w:t>
            </w:r>
            <w:r>
              <w:rPr>
                <w:rFonts w:ascii="Times New Roman"/>
                <w:b w:val="false"/>
                <w:i w:val="false"/>
                <w:color w:val="000000"/>
                <w:sz w:val="20"/>
              </w:rPr>
              <w:t>айраткерлерді ынталандыру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саласындағы мемлекеттік ұйымдардың күрделі шығыстары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r>
              <w:rPr>
                <w:rFonts w:ascii="Times New Roman"/>
                <w:b w:val="false"/>
                <w:i w:val="false"/>
                <w:color w:val="000000"/>
                <w:sz w:val="20"/>
              </w:rPr>
              <w:t>леуметтiк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ә</w:t>
            </w:r>
            <w:r>
              <w:rPr>
                <w:rFonts w:ascii="Times New Roman"/>
                <w:b w:val="false"/>
                <w:i w:val="false"/>
                <w:color w:val="000000"/>
                <w:sz w:val="20"/>
              </w:rPr>
              <w:t>дебиет т</w:t>
            </w:r>
            <w:r>
              <w:rPr>
                <w:rFonts w:ascii="Times New Roman"/>
                <w:b w:val="false"/>
                <w:i w:val="false"/>
                <w:color w:val="000000"/>
                <w:sz w:val="20"/>
              </w:rPr>
              <w:t>ү</w:t>
            </w:r>
            <w:r>
              <w:rPr>
                <w:rFonts w:ascii="Times New Roman"/>
                <w:b w:val="false"/>
                <w:i w:val="false"/>
                <w:color w:val="000000"/>
                <w:sz w:val="20"/>
              </w:rPr>
              <w:t>рлерiн басып шы</w:t>
            </w:r>
            <w:r>
              <w:rPr>
                <w:rFonts w:ascii="Times New Roman"/>
                <w:b w:val="false"/>
                <w:i w:val="false"/>
                <w:color w:val="000000"/>
                <w:sz w:val="20"/>
              </w:rPr>
              <w:t>ғ</w:t>
            </w:r>
            <w:r>
              <w:rPr>
                <w:rFonts w:ascii="Times New Roman"/>
                <w:b w:val="false"/>
                <w:i w:val="false"/>
                <w:color w:val="000000"/>
                <w:sz w:val="20"/>
              </w:rPr>
              <w:t>ару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1 134 531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құжаттары мен баспа мұрағатының сақталуын қамтамасыз ету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451 670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w:t>
            </w:r>
            <w:r>
              <w:rPr>
                <w:rFonts w:ascii="Times New Roman"/>
                <w:b w:val="false"/>
                <w:i w:val="false"/>
                <w:color w:val="000000"/>
                <w:sz w:val="20"/>
              </w:rPr>
              <w:t>қ</w:t>
            </w:r>
            <w:r>
              <w:rPr>
                <w:rFonts w:ascii="Times New Roman"/>
                <w:b w:val="false"/>
                <w:i w:val="false"/>
                <w:color w:val="000000"/>
                <w:sz w:val="20"/>
              </w:rPr>
              <w:t>орлы</w:t>
            </w:r>
            <w:r>
              <w:rPr>
                <w:rFonts w:ascii="Times New Roman"/>
                <w:b w:val="false"/>
                <w:i w:val="false"/>
                <w:color w:val="000000"/>
                <w:sz w:val="20"/>
              </w:rPr>
              <w:t>ққ</w:t>
            </w:r>
            <w:r>
              <w:rPr>
                <w:rFonts w:ascii="Times New Roman"/>
                <w:b w:val="false"/>
                <w:i w:val="false"/>
                <w:color w:val="000000"/>
                <w:sz w:val="20"/>
              </w:rPr>
              <w:t>а ж</w:t>
            </w:r>
            <w:r>
              <w:rPr>
                <w:rFonts w:ascii="Times New Roman"/>
                <w:b w:val="false"/>
                <w:i w:val="false"/>
                <w:color w:val="000000"/>
                <w:sz w:val="20"/>
              </w:rPr>
              <w:t>ә</w:t>
            </w:r>
            <w:r>
              <w:rPr>
                <w:rFonts w:ascii="Times New Roman"/>
                <w:b w:val="false"/>
                <w:i w:val="false"/>
                <w:color w:val="000000"/>
                <w:sz w:val="20"/>
              </w:rPr>
              <w:t xml:space="preserve">не есiрткi бизнесiне </w:t>
            </w:r>
            <w:r>
              <w:rPr>
                <w:rFonts w:ascii="Times New Roman"/>
                <w:b w:val="false"/>
                <w:i w:val="false"/>
                <w:color w:val="000000"/>
                <w:sz w:val="20"/>
              </w:rPr>
              <w:t>қ</w:t>
            </w:r>
            <w:r>
              <w:rPr>
                <w:rFonts w:ascii="Times New Roman"/>
                <w:b w:val="false"/>
                <w:i w:val="false"/>
                <w:color w:val="000000"/>
                <w:sz w:val="20"/>
              </w:rPr>
              <w:t>арсы к</w:t>
            </w:r>
            <w:r>
              <w:rPr>
                <w:rFonts w:ascii="Times New Roman"/>
                <w:b w:val="false"/>
                <w:i w:val="false"/>
                <w:color w:val="000000"/>
                <w:sz w:val="20"/>
              </w:rPr>
              <w:t>ү</w:t>
            </w:r>
            <w:r>
              <w:rPr>
                <w:rFonts w:ascii="Times New Roman"/>
                <w:b w:val="false"/>
                <w:i w:val="false"/>
                <w:color w:val="000000"/>
                <w:sz w:val="20"/>
              </w:rPr>
              <w:t>ресті насихаттау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w:t>
            </w:r>
            <w:r>
              <w:rPr>
                <w:rFonts w:ascii="Times New Roman"/>
                <w:b w:val="false"/>
                <w:i w:val="false"/>
                <w:color w:val="000000"/>
                <w:sz w:val="20"/>
              </w:rPr>
              <w:t>қ</w:t>
            </w:r>
            <w:r>
              <w:rPr>
                <w:rFonts w:ascii="Times New Roman"/>
                <w:b w:val="false"/>
                <w:i w:val="false"/>
                <w:color w:val="000000"/>
                <w:sz w:val="20"/>
              </w:rPr>
              <w:t>паратты</w:t>
            </w:r>
            <w:r>
              <w:rPr>
                <w:rFonts w:ascii="Times New Roman"/>
                <w:b w:val="false"/>
                <w:i w:val="false"/>
                <w:color w:val="000000"/>
                <w:sz w:val="20"/>
              </w:rPr>
              <w:t>қ</w:t>
            </w:r>
            <w:r>
              <w:rPr>
                <w:rFonts w:ascii="Times New Roman"/>
                <w:b w:val="false"/>
                <w:i w:val="false"/>
                <w:color w:val="000000"/>
                <w:sz w:val="20"/>
              </w:rPr>
              <w:t xml:space="preserve"> саясатты ж</w:t>
            </w:r>
            <w:r>
              <w:rPr>
                <w:rFonts w:ascii="Times New Roman"/>
                <w:b w:val="false"/>
                <w:i w:val="false"/>
                <w:color w:val="000000"/>
                <w:sz w:val="20"/>
              </w:rPr>
              <w:t>ү</w:t>
            </w:r>
            <w:r>
              <w:rPr>
                <w:rFonts w:ascii="Times New Roman"/>
                <w:b w:val="false"/>
                <w:i w:val="false"/>
                <w:color w:val="000000"/>
                <w:sz w:val="20"/>
              </w:rPr>
              <w:t>ргізу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24 381 941</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Президентiнi</w:t>
            </w:r>
            <w:r>
              <w:rPr>
                <w:rFonts w:ascii="Times New Roman"/>
                <w:b/>
                <w:i w:val="false"/>
                <w:color w:val="000000"/>
                <w:sz w:val="20"/>
              </w:rPr>
              <w:t>ң</w:t>
            </w:r>
            <w:r>
              <w:rPr>
                <w:rFonts w:ascii="Times New Roman"/>
                <w:b/>
                <w:i w:val="false"/>
                <w:color w:val="000000"/>
                <w:sz w:val="20"/>
              </w:rPr>
              <w:t xml:space="preserve"> Іс бас</w:t>
            </w:r>
            <w:r>
              <w:rPr>
                <w:rFonts w:ascii="Times New Roman"/>
                <w:b/>
                <w:i w:val="false"/>
                <w:color w:val="000000"/>
                <w:sz w:val="20"/>
              </w:rPr>
              <w:t>қ</w:t>
            </w:r>
            <w:r>
              <w:rPr>
                <w:rFonts w:ascii="Times New Roman"/>
                <w:b/>
                <w:i w:val="false"/>
                <w:color w:val="000000"/>
                <w:sz w:val="20"/>
              </w:rPr>
              <w:t>армасы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190 855</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w:t>
            </w:r>
            <w:r>
              <w:rPr>
                <w:rFonts w:ascii="Times New Roman"/>
                <w:b w:val="false"/>
                <w:i w:val="false"/>
                <w:color w:val="000000"/>
                <w:sz w:val="20"/>
              </w:rPr>
              <w:t>қ</w:t>
            </w:r>
            <w:r>
              <w:rPr>
                <w:rFonts w:ascii="Times New Roman"/>
                <w:b w:val="false"/>
                <w:i w:val="false"/>
                <w:color w:val="000000"/>
                <w:sz w:val="20"/>
              </w:rPr>
              <w:t>паратты</w:t>
            </w:r>
            <w:r>
              <w:rPr>
                <w:rFonts w:ascii="Times New Roman"/>
                <w:b w:val="false"/>
                <w:i w:val="false"/>
                <w:color w:val="000000"/>
                <w:sz w:val="20"/>
              </w:rPr>
              <w:t>қ</w:t>
            </w:r>
            <w:r>
              <w:rPr>
                <w:rFonts w:ascii="Times New Roman"/>
                <w:b w:val="false"/>
                <w:i w:val="false"/>
                <w:color w:val="000000"/>
                <w:sz w:val="20"/>
              </w:rPr>
              <w:t xml:space="preserve"> саясатты ж</w:t>
            </w:r>
            <w:r>
              <w:rPr>
                <w:rFonts w:ascii="Times New Roman"/>
                <w:b w:val="false"/>
                <w:i w:val="false"/>
                <w:color w:val="000000"/>
                <w:sz w:val="20"/>
              </w:rPr>
              <w:t>ү</w:t>
            </w:r>
            <w:r>
              <w:rPr>
                <w:rFonts w:ascii="Times New Roman"/>
                <w:b w:val="false"/>
                <w:i w:val="false"/>
                <w:color w:val="000000"/>
                <w:sz w:val="20"/>
              </w:rPr>
              <w:t>ргізу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190 855</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кешенi ж</w:t>
            </w:r>
            <w:r>
              <w:rPr>
                <w:rFonts w:ascii="Times New Roman"/>
                <w:b/>
                <w:i w:val="false"/>
                <w:color w:val="000000"/>
                <w:sz w:val="20"/>
              </w:rPr>
              <w:t>ә</w:t>
            </w:r>
            <w:r>
              <w:rPr>
                <w:rFonts w:ascii="Times New Roman"/>
                <w:b/>
                <w:i w:val="false"/>
                <w:color w:val="000000"/>
                <w:sz w:val="20"/>
              </w:rPr>
              <w:t xml:space="preserve">не жер </w:t>
            </w:r>
            <w:r>
              <w:rPr>
                <w:rFonts w:ascii="Times New Roman"/>
                <w:b/>
                <w:i w:val="false"/>
                <w:color w:val="000000"/>
                <w:sz w:val="20"/>
              </w:rPr>
              <w:t>қ</w:t>
            </w:r>
            <w:r>
              <w:rPr>
                <w:rFonts w:ascii="Times New Roman"/>
                <w:b/>
                <w:i w:val="false"/>
                <w:color w:val="000000"/>
                <w:sz w:val="20"/>
              </w:rPr>
              <w:t>ойнауын пайдалану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98 506 230</w:t>
            </w:r>
          </w:p>
        </w:tc>
      </w:tr>
      <w:tr>
        <w:trPr>
          <w:trHeight w:val="30" w:hRule="atLeast"/>
        </w:trPr>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Білім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ғ</w:t>
            </w:r>
            <w:r>
              <w:rPr>
                <w:rFonts w:ascii="Times New Roman"/>
                <w:b/>
                <w:i w:val="false"/>
                <w:color w:val="000000"/>
                <w:sz w:val="20"/>
              </w:rPr>
              <w:t>ылым министрлігі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309 091</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Сейсмологиялы</w:t>
            </w:r>
            <w:r>
              <w:rPr>
                <w:rFonts w:ascii="Times New Roman"/>
                <w:b w:val="false"/>
                <w:i w:val="false"/>
                <w:color w:val="000000"/>
                <w:sz w:val="20"/>
              </w:rPr>
              <w:t>қ</w:t>
            </w:r>
            <w:r>
              <w:rPr>
                <w:rFonts w:ascii="Times New Roman"/>
                <w:b w:val="false"/>
                <w:i w:val="false"/>
                <w:color w:val="000000"/>
                <w:sz w:val="20"/>
              </w:rPr>
              <w:t xml:space="preserve"> а</w:t>
            </w:r>
            <w:r>
              <w:rPr>
                <w:rFonts w:ascii="Times New Roman"/>
                <w:b w:val="false"/>
                <w:i w:val="false"/>
                <w:color w:val="000000"/>
                <w:sz w:val="20"/>
              </w:rPr>
              <w:t>қ</w:t>
            </w:r>
            <w:r>
              <w:rPr>
                <w:rFonts w:ascii="Times New Roman"/>
                <w:b w:val="false"/>
                <w:i w:val="false"/>
                <w:color w:val="000000"/>
                <w:sz w:val="20"/>
              </w:rPr>
              <w:t>парат мониторингі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309 091</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М</w:t>
            </w:r>
            <w:r>
              <w:rPr>
                <w:rFonts w:ascii="Times New Roman"/>
                <w:b/>
                <w:i w:val="false"/>
                <w:color w:val="000000"/>
                <w:sz w:val="20"/>
              </w:rPr>
              <w:t>ұ</w:t>
            </w:r>
            <w:r>
              <w:rPr>
                <w:rFonts w:ascii="Times New Roman"/>
                <w:b/>
                <w:i w:val="false"/>
                <w:color w:val="000000"/>
                <w:sz w:val="20"/>
              </w:rPr>
              <w:t>най ж</w:t>
            </w:r>
            <w:r>
              <w:rPr>
                <w:rFonts w:ascii="Times New Roman"/>
                <w:b/>
                <w:i w:val="false"/>
                <w:color w:val="000000"/>
                <w:sz w:val="20"/>
              </w:rPr>
              <w:t>ә</w:t>
            </w:r>
            <w:r>
              <w:rPr>
                <w:rFonts w:ascii="Times New Roman"/>
                <w:b/>
                <w:i w:val="false"/>
                <w:color w:val="000000"/>
                <w:sz w:val="20"/>
              </w:rPr>
              <w:t>не газ министрлігі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14 762 767</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газ және мұнай-химия өнеркәсібі саласындағы қызметті үйлестіру жөніндегі қызметтер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848 248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 </w:t>
            </w:r>
            <w:r>
              <w:rPr>
                <w:rFonts w:ascii="Times New Roman"/>
                <w:b w:val="false"/>
                <w:i w:val="false"/>
                <w:color w:val="000000"/>
                <w:sz w:val="20"/>
              </w:rPr>
              <w:t>құқ</w:t>
            </w:r>
            <w:r>
              <w:rPr>
                <w:rFonts w:ascii="Times New Roman"/>
                <w:b w:val="false"/>
                <w:i w:val="false"/>
                <w:color w:val="000000"/>
                <w:sz w:val="20"/>
              </w:rPr>
              <w:t>ы</w:t>
            </w:r>
            <w:r>
              <w:rPr>
                <w:rFonts w:ascii="Times New Roman"/>
                <w:b w:val="false"/>
                <w:i w:val="false"/>
                <w:color w:val="000000"/>
                <w:sz w:val="20"/>
              </w:rPr>
              <w:t>ғ</w:t>
            </w:r>
            <w:r>
              <w:rPr>
                <w:rFonts w:ascii="Times New Roman"/>
                <w:b w:val="false"/>
                <w:i w:val="false"/>
                <w:color w:val="000000"/>
                <w:sz w:val="20"/>
              </w:rPr>
              <w:t>ы м</w:t>
            </w:r>
            <w:r>
              <w:rPr>
                <w:rFonts w:ascii="Times New Roman"/>
                <w:b w:val="false"/>
                <w:i w:val="false"/>
                <w:color w:val="000000"/>
                <w:sz w:val="20"/>
              </w:rPr>
              <w:t>ұ</w:t>
            </w:r>
            <w:r>
              <w:rPr>
                <w:rFonts w:ascii="Times New Roman"/>
                <w:b w:val="false"/>
                <w:i w:val="false"/>
                <w:color w:val="000000"/>
                <w:sz w:val="20"/>
              </w:rPr>
              <w:t>най-газ жобалары ж</w:t>
            </w:r>
            <w:r>
              <w:rPr>
                <w:rFonts w:ascii="Times New Roman"/>
                <w:b w:val="false"/>
                <w:i w:val="false"/>
                <w:color w:val="000000"/>
                <w:sz w:val="20"/>
              </w:rPr>
              <w:t>ө</w:t>
            </w:r>
            <w:r>
              <w:rPr>
                <w:rFonts w:ascii="Times New Roman"/>
                <w:b w:val="false"/>
                <w:i w:val="false"/>
                <w:color w:val="000000"/>
                <w:sz w:val="20"/>
              </w:rPr>
              <w:t>ніндегі мердігерлерге берілуге тиіс мемлекеттік м</w:t>
            </w:r>
            <w:r>
              <w:rPr>
                <w:rFonts w:ascii="Times New Roman"/>
                <w:b w:val="false"/>
                <w:i w:val="false"/>
                <w:color w:val="000000"/>
                <w:sz w:val="20"/>
              </w:rPr>
              <w:t>ү</w:t>
            </w:r>
            <w:r>
              <w:rPr>
                <w:rFonts w:ascii="Times New Roman"/>
                <w:b w:val="false"/>
                <w:i w:val="false"/>
                <w:color w:val="000000"/>
                <w:sz w:val="20"/>
              </w:rPr>
              <w:t>лікті есепке алуды ж</w:t>
            </w:r>
            <w:r>
              <w:rPr>
                <w:rFonts w:ascii="Times New Roman"/>
                <w:b w:val="false"/>
                <w:i w:val="false"/>
                <w:color w:val="000000"/>
                <w:sz w:val="20"/>
              </w:rPr>
              <w:t>ү</w:t>
            </w:r>
            <w:r>
              <w:rPr>
                <w:rFonts w:ascii="Times New Roman"/>
                <w:b w:val="false"/>
                <w:i w:val="false"/>
                <w:color w:val="000000"/>
                <w:sz w:val="20"/>
              </w:rPr>
              <w:t xml:space="preserve">ргізуді </w:t>
            </w:r>
            <w:r>
              <w:rPr>
                <w:rFonts w:ascii="Times New Roman"/>
                <w:b w:val="false"/>
                <w:i w:val="false"/>
                <w:color w:val="000000"/>
                <w:sz w:val="20"/>
              </w:rPr>
              <w:t>қ</w:t>
            </w:r>
            <w:r>
              <w:rPr>
                <w:rFonts w:ascii="Times New Roman"/>
                <w:b w:val="false"/>
                <w:i w:val="false"/>
                <w:color w:val="000000"/>
                <w:sz w:val="20"/>
              </w:rPr>
              <w:t>амтамасыз ету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sz w:val="20"/>
              </w:rPr>
              <w:t>ұ</w:t>
            </w:r>
            <w:r>
              <w:rPr>
                <w:rFonts w:ascii="Times New Roman"/>
                <w:b w:val="false"/>
                <w:i w:val="false"/>
                <w:color w:val="000000"/>
                <w:sz w:val="20"/>
              </w:rPr>
              <w:t>най, газ ж</w:t>
            </w:r>
            <w:r>
              <w:rPr>
                <w:rFonts w:ascii="Times New Roman"/>
                <w:b w:val="false"/>
                <w:i w:val="false"/>
                <w:color w:val="000000"/>
                <w:sz w:val="20"/>
              </w:rPr>
              <w:t>ә</w:t>
            </w:r>
            <w:r>
              <w:rPr>
                <w:rFonts w:ascii="Times New Roman"/>
                <w:b w:val="false"/>
                <w:i w:val="false"/>
                <w:color w:val="000000"/>
                <w:sz w:val="20"/>
              </w:rPr>
              <w:t>не м</w:t>
            </w:r>
            <w:r>
              <w:rPr>
                <w:rFonts w:ascii="Times New Roman"/>
                <w:b w:val="false"/>
                <w:i w:val="false"/>
                <w:color w:val="000000"/>
                <w:sz w:val="20"/>
              </w:rPr>
              <w:t>ұ</w:t>
            </w:r>
            <w:r>
              <w:rPr>
                <w:rFonts w:ascii="Times New Roman"/>
                <w:b w:val="false"/>
                <w:i w:val="false"/>
                <w:color w:val="000000"/>
                <w:sz w:val="20"/>
              </w:rPr>
              <w:t xml:space="preserve">найхимиясы </w:t>
            </w:r>
            <w:r>
              <w:rPr>
                <w:rFonts w:ascii="Times New Roman"/>
                <w:b w:val="false"/>
                <w:i w:val="false"/>
                <w:color w:val="000000"/>
                <w:sz w:val="20"/>
              </w:rPr>
              <w:t>ө</w:t>
            </w:r>
            <w:r>
              <w:rPr>
                <w:rFonts w:ascii="Times New Roman"/>
                <w:b w:val="false"/>
                <w:i w:val="false"/>
                <w:color w:val="000000"/>
                <w:sz w:val="20"/>
              </w:rPr>
              <w:t>нерк</w:t>
            </w:r>
            <w:r>
              <w:rPr>
                <w:rFonts w:ascii="Times New Roman"/>
                <w:b w:val="false"/>
                <w:i w:val="false"/>
                <w:color w:val="000000"/>
                <w:sz w:val="20"/>
              </w:rPr>
              <w:t>ә</w:t>
            </w:r>
            <w:r>
              <w:rPr>
                <w:rFonts w:ascii="Times New Roman"/>
                <w:b w:val="false"/>
                <w:i w:val="false"/>
                <w:color w:val="000000"/>
                <w:sz w:val="20"/>
              </w:rPr>
              <w:t>сібіні</w:t>
            </w:r>
            <w:r>
              <w:rPr>
                <w:rFonts w:ascii="Times New Roman"/>
                <w:b w:val="false"/>
                <w:i w:val="false"/>
                <w:color w:val="000000"/>
                <w:sz w:val="20"/>
              </w:rPr>
              <w:t>ң</w:t>
            </w:r>
            <w:r>
              <w:rPr>
                <w:rFonts w:ascii="Times New Roman"/>
                <w:b w:val="false"/>
                <w:i w:val="false"/>
                <w:color w:val="000000"/>
                <w:sz w:val="20"/>
              </w:rPr>
              <w:t xml:space="preserve"> нормативтік-техникалы</w:t>
            </w:r>
            <w:r>
              <w:rPr>
                <w:rFonts w:ascii="Times New Roman"/>
                <w:b w:val="false"/>
                <w:i w:val="false"/>
                <w:color w:val="000000"/>
                <w:sz w:val="20"/>
              </w:rPr>
              <w:t>қ</w:t>
            </w:r>
            <w:r>
              <w:rPr>
                <w:rFonts w:ascii="Times New Roman"/>
                <w:b w:val="false"/>
                <w:i w:val="false"/>
                <w:color w:val="000000"/>
                <w:sz w:val="20"/>
              </w:rPr>
              <w:t xml:space="preserve"> базасын жетілдіру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Мұнай және газ министрлігінің күрделі шығыстары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w:t>
            </w:r>
            <w:r>
              <w:rPr>
                <w:rFonts w:ascii="Times New Roman"/>
                <w:b w:val="false"/>
                <w:i w:val="false"/>
                <w:color w:val="000000"/>
                <w:sz w:val="20"/>
              </w:rPr>
              <w:t>қ</w:t>
            </w:r>
            <w:r>
              <w:rPr>
                <w:rFonts w:ascii="Times New Roman"/>
                <w:b w:val="false"/>
                <w:i w:val="false"/>
                <w:color w:val="000000"/>
                <w:sz w:val="20"/>
              </w:rPr>
              <w:t xml:space="preserve"> бюджеттерге, Астана ж</w:t>
            </w:r>
            <w:r>
              <w:rPr>
                <w:rFonts w:ascii="Times New Roman"/>
                <w:b w:val="false"/>
                <w:i w:val="false"/>
                <w:color w:val="000000"/>
                <w:sz w:val="20"/>
              </w:rPr>
              <w:t>ә</w:t>
            </w:r>
            <w:r>
              <w:rPr>
                <w:rFonts w:ascii="Times New Roman"/>
                <w:b w:val="false"/>
                <w:i w:val="false"/>
                <w:color w:val="000000"/>
                <w:sz w:val="20"/>
              </w:rPr>
              <w:t xml:space="preserve">не Алматы </w:t>
            </w:r>
            <w:r>
              <w:rPr>
                <w:rFonts w:ascii="Times New Roman"/>
                <w:b w:val="false"/>
                <w:i w:val="false"/>
                <w:color w:val="000000"/>
                <w:sz w:val="20"/>
              </w:rPr>
              <w:t>қ</w:t>
            </w:r>
            <w:r>
              <w:rPr>
                <w:rFonts w:ascii="Times New Roman"/>
                <w:b w:val="false"/>
                <w:i w:val="false"/>
                <w:color w:val="000000"/>
                <w:sz w:val="20"/>
              </w:rPr>
              <w:t>алаларыны</w:t>
            </w:r>
            <w:r>
              <w:rPr>
                <w:rFonts w:ascii="Times New Roman"/>
                <w:b w:val="false"/>
                <w:i w:val="false"/>
                <w:color w:val="000000"/>
                <w:sz w:val="20"/>
              </w:rPr>
              <w:t>ң</w:t>
            </w:r>
            <w:r>
              <w:rPr>
                <w:rFonts w:ascii="Times New Roman"/>
                <w:b w:val="false"/>
                <w:i w:val="false"/>
                <w:color w:val="000000"/>
                <w:sz w:val="20"/>
              </w:rPr>
              <w:t xml:space="preserve"> бюджеттеріне газ тасымалдау ж</w:t>
            </w:r>
            <w:r>
              <w:rPr>
                <w:rFonts w:ascii="Times New Roman"/>
                <w:b w:val="false"/>
                <w:i w:val="false"/>
                <w:color w:val="000000"/>
                <w:sz w:val="20"/>
              </w:rPr>
              <w:t>ү</w:t>
            </w:r>
            <w:r>
              <w:rPr>
                <w:rFonts w:ascii="Times New Roman"/>
                <w:b w:val="false"/>
                <w:i w:val="false"/>
                <w:color w:val="000000"/>
                <w:sz w:val="20"/>
              </w:rPr>
              <w:t>йесін дамыту</w:t>
            </w:r>
            <w:r>
              <w:rPr>
                <w:rFonts w:ascii="Times New Roman"/>
                <w:b w:val="false"/>
                <w:i w:val="false"/>
                <w:color w:val="000000"/>
                <w:sz w:val="20"/>
              </w:rPr>
              <w:t>ғ</w:t>
            </w:r>
            <w:r>
              <w:rPr>
                <w:rFonts w:ascii="Times New Roman"/>
                <w:b w:val="false"/>
                <w:i w:val="false"/>
                <w:color w:val="000000"/>
                <w:sz w:val="20"/>
              </w:rPr>
              <w:t>а берілетін нысаналы даму трансферттері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13 831 789</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Индустрия ж</w:t>
            </w:r>
            <w:r>
              <w:rPr>
                <w:rFonts w:ascii="Times New Roman"/>
                <w:b/>
                <w:i w:val="false"/>
                <w:color w:val="000000"/>
                <w:sz w:val="20"/>
              </w:rPr>
              <w:t>ә</w:t>
            </w:r>
            <w:r>
              <w:rPr>
                <w:rFonts w:ascii="Times New Roman"/>
                <w:b/>
                <w:i w:val="false"/>
                <w:color w:val="000000"/>
                <w:sz w:val="20"/>
              </w:rPr>
              <w:t>не жа</w:t>
            </w:r>
            <w:r>
              <w:rPr>
                <w:rFonts w:ascii="Times New Roman"/>
                <w:b/>
                <w:i w:val="false"/>
                <w:color w:val="000000"/>
                <w:sz w:val="20"/>
              </w:rPr>
              <w:t>ң</w:t>
            </w:r>
            <w:r>
              <w:rPr>
                <w:rFonts w:ascii="Times New Roman"/>
                <w:b/>
                <w:i w:val="false"/>
                <w:color w:val="000000"/>
                <w:sz w:val="20"/>
              </w:rPr>
              <w:t>а технологиялар министрлiгi</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83 434 372</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кешеніндегі нормативтік-техникалы</w:t>
            </w:r>
            <w:r>
              <w:rPr>
                <w:rFonts w:ascii="Times New Roman"/>
                <w:b w:val="false"/>
                <w:i w:val="false"/>
                <w:color w:val="000000"/>
                <w:sz w:val="20"/>
              </w:rPr>
              <w:t>қ</w:t>
            </w:r>
            <w:r>
              <w:rPr>
                <w:rFonts w:ascii="Times New Roman"/>
                <w:b w:val="false"/>
                <w:i w:val="false"/>
                <w:color w:val="000000"/>
                <w:sz w:val="20"/>
              </w:rPr>
              <w:t xml:space="preserve"> базаны жетілдіру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172 083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өндіру салалары қызметінің ашықтығы бастамасын іске асыру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Уран кеніштерін консервациялау және жою, техногендік қалдықтарды көму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ара</w:t>
            </w:r>
            <w:r>
              <w:rPr>
                <w:rFonts w:ascii="Times New Roman"/>
                <w:b w:val="false"/>
                <w:i w:val="false"/>
                <w:color w:val="000000"/>
                <w:sz w:val="20"/>
              </w:rPr>
              <w:t>ғ</w:t>
            </w:r>
            <w:r>
              <w:rPr>
                <w:rFonts w:ascii="Times New Roman"/>
                <w:b w:val="false"/>
                <w:i w:val="false"/>
                <w:color w:val="000000"/>
                <w:sz w:val="20"/>
              </w:rPr>
              <w:t>анды к</w:t>
            </w:r>
            <w:r>
              <w:rPr>
                <w:rFonts w:ascii="Times New Roman"/>
                <w:b w:val="false"/>
                <w:i w:val="false"/>
                <w:color w:val="000000"/>
                <w:sz w:val="20"/>
              </w:rPr>
              <w:t>ө</w:t>
            </w:r>
            <w:r>
              <w:rPr>
                <w:rFonts w:ascii="Times New Roman"/>
                <w:b w:val="false"/>
                <w:i w:val="false"/>
                <w:color w:val="000000"/>
                <w:sz w:val="20"/>
              </w:rPr>
              <w:t>мiр бассейнi шахталарыны</w:t>
            </w:r>
            <w:r>
              <w:rPr>
                <w:rFonts w:ascii="Times New Roman"/>
                <w:b w:val="false"/>
                <w:i w:val="false"/>
                <w:color w:val="000000"/>
                <w:sz w:val="20"/>
              </w:rPr>
              <w:t>ң</w:t>
            </w:r>
            <w:r>
              <w:rPr>
                <w:rFonts w:ascii="Times New Roman"/>
                <w:b w:val="false"/>
                <w:i w:val="false"/>
                <w:color w:val="000000"/>
                <w:sz w:val="20"/>
              </w:rPr>
              <w:t xml:space="preserve"> жабылуын </w:t>
            </w:r>
            <w:r>
              <w:rPr>
                <w:rFonts w:ascii="Times New Roman"/>
                <w:b w:val="false"/>
                <w:i w:val="false"/>
                <w:color w:val="000000"/>
                <w:sz w:val="20"/>
              </w:rPr>
              <w:t>қ</w:t>
            </w:r>
            <w:r>
              <w:rPr>
                <w:rFonts w:ascii="Times New Roman"/>
                <w:b w:val="false"/>
                <w:i w:val="false"/>
                <w:color w:val="000000"/>
                <w:sz w:val="20"/>
              </w:rPr>
              <w:t>амтамасыз ету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621 670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аумағында радиациялық қауіпсіздікті қамтамасыз ету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598 475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w:t>
            </w:r>
            <w:r>
              <w:rPr>
                <w:rFonts w:ascii="Times New Roman"/>
                <w:b w:val="false"/>
                <w:i w:val="false"/>
                <w:color w:val="000000"/>
                <w:sz w:val="20"/>
              </w:rPr>
              <w:t>қ</w:t>
            </w:r>
            <w:r>
              <w:rPr>
                <w:rFonts w:ascii="Times New Roman"/>
                <w:b w:val="false"/>
                <w:i w:val="false"/>
                <w:color w:val="000000"/>
                <w:sz w:val="20"/>
              </w:rPr>
              <w:t xml:space="preserve"> а</w:t>
            </w:r>
            <w:r>
              <w:rPr>
                <w:rFonts w:ascii="Times New Roman"/>
                <w:b w:val="false"/>
                <w:i w:val="false"/>
                <w:color w:val="000000"/>
                <w:sz w:val="20"/>
              </w:rPr>
              <w:t>қ</w:t>
            </w:r>
            <w:r>
              <w:rPr>
                <w:rFonts w:ascii="Times New Roman"/>
                <w:b w:val="false"/>
                <w:i w:val="false"/>
                <w:color w:val="000000"/>
                <w:sz w:val="20"/>
              </w:rPr>
              <w:t xml:space="preserve">паратты </w:t>
            </w:r>
            <w:r>
              <w:rPr>
                <w:rFonts w:ascii="Times New Roman"/>
                <w:b w:val="false"/>
                <w:i w:val="false"/>
                <w:color w:val="000000"/>
                <w:sz w:val="20"/>
              </w:rPr>
              <w:t>қ</w:t>
            </w:r>
            <w:r>
              <w:rPr>
                <w:rFonts w:ascii="Times New Roman"/>
                <w:b w:val="false"/>
                <w:i w:val="false"/>
                <w:color w:val="000000"/>
                <w:sz w:val="20"/>
              </w:rPr>
              <w:t>алыптастыру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221 967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w:t>
            </w:r>
            <w:r>
              <w:rPr>
                <w:rFonts w:ascii="Times New Roman"/>
                <w:b w:val="false"/>
                <w:i w:val="false"/>
                <w:color w:val="000000"/>
                <w:sz w:val="20"/>
              </w:rPr>
              <w:t>ірлік, геологиялы</w:t>
            </w:r>
            <w:r>
              <w:rPr>
                <w:rFonts w:ascii="Times New Roman"/>
                <w:b w:val="false"/>
                <w:i w:val="false"/>
                <w:color w:val="000000"/>
                <w:sz w:val="20"/>
              </w:rPr>
              <w:t>қ</w:t>
            </w:r>
            <w:r>
              <w:rPr>
                <w:rFonts w:ascii="Times New Roman"/>
                <w:b w:val="false"/>
                <w:i w:val="false"/>
                <w:color w:val="000000"/>
                <w:sz w:val="20"/>
              </w:rPr>
              <w:t xml:space="preserve"> т</w:t>
            </w:r>
            <w:r>
              <w:rPr>
                <w:rFonts w:ascii="Times New Roman"/>
                <w:b w:val="false"/>
                <w:i w:val="false"/>
                <w:color w:val="000000"/>
                <w:sz w:val="20"/>
              </w:rPr>
              <w:t>ү</w:t>
            </w:r>
            <w:r>
              <w:rPr>
                <w:rFonts w:ascii="Times New Roman"/>
                <w:b w:val="false"/>
                <w:i w:val="false"/>
                <w:color w:val="000000"/>
                <w:sz w:val="20"/>
              </w:rPr>
              <w:t>сіру, іздестіру-ба</w:t>
            </w:r>
            <w:r>
              <w:rPr>
                <w:rFonts w:ascii="Times New Roman"/>
                <w:b w:val="false"/>
                <w:i w:val="false"/>
                <w:color w:val="000000"/>
                <w:sz w:val="20"/>
              </w:rPr>
              <w:t>ғ</w:t>
            </w:r>
            <w:r>
              <w:rPr>
                <w:rFonts w:ascii="Times New Roman"/>
                <w:b w:val="false"/>
                <w:i w:val="false"/>
                <w:color w:val="000000"/>
                <w:sz w:val="20"/>
              </w:rPr>
              <w:t>алау ж</w:t>
            </w:r>
            <w:r>
              <w:rPr>
                <w:rFonts w:ascii="Times New Roman"/>
                <w:b w:val="false"/>
                <w:i w:val="false"/>
                <w:color w:val="000000"/>
                <w:sz w:val="20"/>
              </w:rPr>
              <w:t>ә</w:t>
            </w:r>
            <w:r>
              <w:rPr>
                <w:rFonts w:ascii="Times New Roman"/>
                <w:b w:val="false"/>
                <w:i w:val="false"/>
                <w:color w:val="000000"/>
                <w:sz w:val="20"/>
              </w:rPr>
              <w:t>не іздестіру-барлау ж</w:t>
            </w:r>
            <w:r>
              <w:rPr>
                <w:rFonts w:ascii="Times New Roman"/>
                <w:b w:val="false"/>
                <w:i w:val="false"/>
                <w:color w:val="000000"/>
                <w:sz w:val="20"/>
              </w:rPr>
              <w:t>ұ</w:t>
            </w:r>
            <w:r>
              <w:rPr>
                <w:rFonts w:ascii="Times New Roman"/>
                <w:b w:val="false"/>
                <w:i w:val="false"/>
                <w:color w:val="000000"/>
                <w:sz w:val="20"/>
              </w:rPr>
              <w:t>мыстары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9 370 830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Минералдық-шикізат базасы, жер қойнауын пайдалану, жер асты сулары және қауіпті геологиялық процестер мониторингi</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603 425</w:t>
            </w:r>
          </w:p>
        </w:tc>
      </w:tr>
      <w:tr>
        <w:trPr>
          <w:trHeight w:val="30" w:hRule="atLeast"/>
        </w:trPr>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rPr>
                <w:rFonts w:ascii="Times New Roman"/>
                <w:b w:val="false"/>
                <w:i w:val="false"/>
                <w:color w:val="000000"/>
                <w:sz w:val="20"/>
              </w:rPr>
              <w:t>Қ</w:t>
            </w:r>
            <w:r>
              <w:rPr>
                <w:rFonts w:ascii="Times New Roman"/>
                <w:b w:val="false"/>
                <w:i w:val="false"/>
                <w:color w:val="000000"/>
                <w:sz w:val="20"/>
              </w:rPr>
              <w:t>ара</w:t>
            </w:r>
            <w:r>
              <w:rPr>
                <w:rFonts w:ascii="Times New Roman"/>
                <w:b w:val="false"/>
                <w:i w:val="false"/>
                <w:color w:val="000000"/>
                <w:sz w:val="20"/>
              </w:rPr>
              <w:t>ғ</w:t>
            </w:r>
            <w:r>
              <w:rPr>
                <w:rFonts w:ascii="Times New Roman"/>
                <w:b w:val="false"/>
                <w:i w:val="false"/>
                <w:color w:val="000000"/>
                <w:sz w:val="20"/>
              </w:rPr>
              <w:t>андышахтатарату» республикалы</w:t>
            </w:r>
            <w:r>
              <w:rPr>
                <w:rFonts w:ascii="Times New Roman"/>
                <w:b w:val="false"/>
                <w:i w:val="false"/>
                <w:color w:val="000000"/>
                <w:sz w:val="20"/>
              </w:rPr>
              <w:t>қ</w:t>
            </w:r>
            <w:r>
              <w:rPr>
                <w:rFonts w:ascii="Times New Roman"/>
                <w:b w:val="false"/>
                <w:i w:val="false"/>
                <w:color w:val="000000"/>
                <w:sz w:val="20"/>
              </w:rPr>
              <w:t xml:space="preserve"> мемлекеттік мамандандырыл</w:t>
            </w:r>
            <w:r>
              <w:rPr>
                <w:rFonts w:ascii="Times New Roman"/>
                <w:b w:val="false"/>
                <w:i w:val="false"/>
                <w:color w:val="000000"/>
                <w:sz w:val="20"/>
              </w:rPr>
              <w:t>ғ</w:t>
            </w:r>
            <w:r>
              <w:rPr>
                <w:rFonts w:ascii="Times New Roman"/>
                <w:b w:val="false"/>
                <w:i w:val="false"/>
                <w:color w:val="000000"/>
                <w:sz w:val="20"/>
              </w:rPr>
              <w:t>ан к</w:t>
            </w:r>
            <w:r>
              <w:rPr>
                <w:rFonts w:ascii="Times New Roman"/>
                <w:b w:val="false"/>
                <w:i w:val="false"/>
                <w:color w:val="000000"/>
                <w:sz w:val="20"/>
              </w:rPr>
              <w:t>ә</w:t>
            </w:r>
            <w:r>
              <w:rPr>
                <w:rFonts w:ascii="Times New Roman"/>
                <w:b w:val="false"/>
                <w:i w:val="false"/>
                <w:color w:val="000000"/>
                <w:sz w:val="20"/>
              </w:rPr>
              <w:t>сіпорнына берілген, жабыл</w:t>
            </w:r>
            <w:r>
              <w:rPr>
                <w:rFonts w:ascii="Times New Roman"/>
                <w:b w:val="false"/>
                <w:i w:val="false"/>
                <w:color w:val="000000"/>
                <w:sz w:val="20"/>
              </w:rPr>
              <w:t>ғ</w:t>
            </w:r>
            <w:r>
              <w:rPr>
                <w:rFonts w:ascii="Times New Roman"/>
                <w:b w:val="false"/>
                <w:i w:val="false"/>
                <w:color w:val="000000"/>
                <w:sz w:val="20"/>
              </w:rPr>
              <w:t xml:space="preserve">ан шахталар </w:t>
            </w:r>
            <w:r>
              <w:rPr>
                <w:rFonts w:ascii="Times New Roman"/>
                <w:b w:val="false"/>
                <w:i w:val="false"/>
                <w:color w:val="000000"/>
                <w:sz w:val="20"/>
              </w:rPr>
              <w:t>қ</w:t>
            </w:r>
            <w:r>
              <w:rPr>
                <w:rFonts w:ascii="Times New Roman"/>
                <w:b w:val="false"/>
                <w:i w:val="false"/>
                <w:color w:val="000000"/>
                <w:sz w:val="20"/>
              </w:rPr>
              <w:t xml:space="preserve">ызметкерлеріне келтірілген зиянды </w:t>
            </w:r>
            <w:r>
              <w:rPr>
                <w:rFonts w:ascii="Times New Roman"/>
                <w:b w:val="false"/>
                <w:i w:val="false"/>
                <w:color w:val="000000"/>
                <w:sz w:val="20"/>
              </w:rPr>
              <w:t>ө</w:t>
            </w:r>
            <w:r>
              <w:rPr>
                <w:rFonts w:ascii="Times New Roman"/>
                <w:b w:val="false"/>
                <w:i w:val="false"/>
                <w:color w:val="000000"/>
                <w:sz w:val="20"/>
              </w:rPr>
              <w:t>теу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160 733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w:t>
            </w:r>
            <w:r>
              <w:rPr>
                <w:rFonts w:ascii="Times New Roman"/>
                <w:b w:val="false"/>
                <w:i w:val="false"/>
                <w:color w:val="000000"/>
                <w:sz w:val="20"/>
              </w:rPr>
              <w:t>қ</w:t>
            </w:r>
            <w:r>
              <w:rPr>
                <w:rFonts w:ascii="Times New Roman"/>
                <w:b w:val="false"/>
                <w:i w:val="false"/>
                <w:color w:val="000000"/>
                <w:sz w:val="20"/>
              </w:rPr>
              <w:t xml:space="preserve"> сына</w:t>
            </w:r>
            <w:r>
              <w:rPr>
                <w:rFonts w:ascii="Times New Roman"/>
                <w:b w:val="false"/>
                <w:i w:val="false"/>
                <w:color w:val="000000"/>
                <w:sz w:val="20"/>
              </w:rPr>
              <w:t>қ</w:t>
            </w:r>
            <w:r>
              <w:rPr>
                <w:rFonts w:ascii="Times New Roman"/>
                <w:b w:val="false"/>
                <w:i w:val="false"/>
                <w:color w:val="000000"/>
                <w:sz w:val="20"/>
              </w:rPr>
              <w:t>тарды</w:t>
            </w:r>
            <w:r>
              <w:rPr>
                <w:rFonts w:ascii="Times New Roman"/>
                <w:b w:val="false"/>
                <w:i w:val="false"/>
                <w:color w:val="000000"/>
                <w:sz w:val="20"/>
              </w:rPr>
              <w:t>ң</w:t>
            </w:r>
            <w:r>
              <w:rPr>
                <w:rFonts w:ascii="Times New Roman"/>
                <w:b w:val="false"/>
                <w:i w:val="false"/>
                <w:color w:val="000000"/>
                <w:sz w:val="20"/>
              </w:rPr>
              <w:t xml:space="preserve"> мониторингі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w:t>
            </w:r>
            <w:r>
              <w:rPr>
                <w:rFonts w:ascii="Times New Roman"/>
                <w:b w:val="false"/>
                <w:i w:val="false"/>
                <w:color w:val="000000"/>
                <w:sz w:val="20"/>
              </w:rPr>
              <w:t>қ</w:t>
            </w:r>
            <w:r>
              <w:rPr>
                <w:rFonts w:ascii="Times New Roman"/>
                <w:b w:val="false"/>
                <w:i w:val="false"/>
                <w:color w:val="000000"/>
                <w:sz w:val="20"/>
              </w:rPr>
              <w:t xml:space="preserve"> медицина ж</w:t>
            </w:r>
            <w:r>
              <w:rPr>
                <w:rFonts w:ascii="Times New Roman"/>
                <w:b w:val="false"/>
                <w:i w:val="false"/>
                <w:color w:val="000000"/>
                <w:sz w:val="20"/>
              </w:rPr>
              <w:t>ә</w:t>
            </w:r>
            <w:r>
              <w:rPr>
                <w:rFonts w:ascii="Times New Roman"/>
                <w:b w:val="false"/>
                <w:i w:val="false"/>
                <w:color w:val="000000"/>
                <w:sz w:val="20"/>
              </w:rPr>
              <w:t>не биофизика орталы</w:t>
            </w:r>
            <w:r>
              <w:rPr>
                <w:rFonts w:ascii="Times New Roman"/>
                <w:b w:val="false"/>
                <w:i w:val="false"/>
                <w:color w:val="000000"/>
                <w:sz w:val="20"/>
              </w:rPr>
              <w:t>ғ</w:t>
            </w:r>
            <w:r>
              <w:rPr>
                <w:rFonts w:ascii="Times New Roman"/>
                <w:b w:val="false"/>
                <w:i w:val="false"/>
                <w:color w:val="000000"/>
                <w:sz w:val="20"/>
              </w:rPr>
              <w:t xml:space="preserve">ын </w:t>
            </w:r>
            <w:r>
              <w:rPr>
                <w:rFonts w:ascii="Times New Roman"/>
                <w:b w:val="false"/>
                <w:i w:val="false"/>
                <w:color w:val="000000"/>
                <w:sz w:val="20"/>
              </w:rPr>
              <w:t>құ</w:t>
            </w:r>
            <w:r>
              <w:rPr>
                <w:rFonts w:ascii="Times New Roman"/>
                <w:b w:val="false"/>
                <w:i w:val="false"/>
                <w:color w:val="000000"/>
                <w:sz w:val="20"/>
              </w:rPr>
              <w:t>ру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2 048 620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w:t>
            </w:r>
            <w:r>
              <w:rPr>
                <w:rFonts w:ascii="Times New Roman"/>
                <w:b w:val="false"/>
                <w:i w:val="false"/>
                <w:color w:val="000000"/>
                <w:sz w:val="20"/>
              </w:rPr>
              <w:t>қ</w:t>
            </w:r>
            <w:r>
              <w:rPr>
                <w:rFonts w:ascii="Times New Roman"/>
                <w:b w:val="false"/>
                <w:i w:val="false"/>
                <w:color w:val="000000"/>
                <w:sz w:val="20"/>
              </w:rPr>
              <w:t xml:space="preserve"> бюджеттерге, Астана ж</w:t>
            </w:r>
            <w:r>
              <w:rPr>
                <w:rFonts w:ascii="Times New Roman"/>
                <w:b w:val="false"/>
                <w:i w:val="false"/>
                <w:color w:val="000000"/>
                <w:sz w:val="20"/>
              </w:rPr>
              <w:t>ә</w:t>
            </w:r>
            <w:r>
              <w:rPr>
                <w:rFonts w:ascii="Times New Roman"/>
                <w:b w:val="false"/>
                <w:i w:val="false"/>
                <w:color w:val="000000"/>
                <w:sz w:val="20"/>
              </w:rPr>
              <w:t xml:space="preserve">не Алматы </w:t>
            </w:r>
            <w:r>
              <w:rPr>
                <w:rFonts w:ascii="Times New Roman"/>
                <w:b w:val="false"/>
                <w:i w:val="false"/>
                <w:color w:val="000000"/>
                <w:sz w:val="20"/>
              </w:rPr>
              <w:t>қ</w:t>
            </w:r>
            <w:r>
              <w:rPr>
                <w:rFonts w:ascii="Times New Roman"/>
                <w:b w:val="false"/>
                <w:i w:val="false"/>
                <w:color w:val="000000"/>
                <w:sz w:val="20"/>
              </w:rPr>
              <w:t>алаларыны</w:t>
            </w:r>
            <w:r>
              <w:rPr>
                <w:rFonts w:ascii="Times New Roman"/>
                <w:b w:val="false"/>
                <w:i w:val="false"/>
                <w:color w:val="000000"/>
                <w:sz w:val="20"/>
              </w:rPr>
              <w:t>ң</w:t>
            </w:r>
            <w:r>
              <w:rPr>
                <w:rFonts w:ascii="Times New Roman"/>
                <w:b w:val="false"/>
                <w:i w:val="false"/>
                <w:color w:val="000000"/>
                <w:sz w:val="20"/>
              </w:rPr>
              <w:t xml:space="preserve"> бюджеттеріне жылу-энергетика ж</w:t>
            </w:r>
            <w:r>
              <w:rPr>
                <w:rFonts w:ascii="Times New Roman"/>
                <w:b w:val="false"/>
                <w:i w:val="false"/>
                <w:color w:val="000000"/>
                <w:sz w:val="20"/>
              </w:rPr>
              <w:t>ү</w:t>
            </w:r>
            <w:r>
              <w:rPr>
                <w:rFonts w:ascii="Times New Roman"/>
                <w:b w:val="false"/>
                <w:i w:val="false"/>
                <w:color w:val="000000"/>
                <w:sz w:val="20"/>
              </w:rPr>
              <w:t>йесін дамыту</w:t>
            </w:r>
            <w:r>
              <w:rPr>
                <w:rFonts w:ascii="Times New Roman"/>
                <w:b w:val="false"/>
                <w:i w:val="false"/>
                <w:color w:val="000000"/>
                <w:sz w:val="20"/>
              </w:rPr>
              <w:t>ғ</w:t>
            </w:r>
            <w:r>
              <w:rPr>
                <w:rFonts w:ascii="Times New Roman"/>
                <w:b w:val="false"/>
                <w:i w:val="false"/>
                <w:color w:val="000000"/>
                <w:sz w:val="20"/>
              </w:rPr>
              <w:t>а берілетін нысаналы даму трансферттері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69 466 019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геофизикалы</w:t>
            </w:r>
            <w:r>
              <w:rPr>
                <w:rFonts w:ascii="Times New Roman"/>
                <w:b w:val="false"/>
                <w:i w:val="false"/>
                <w:color w:val="000000"/>
                <w:sz w:val="20"/>
              </w:rPr>
              <w:t>қ</w:t>
            </w:r>
            <w:r>
              <w:rPr>
                <w:rFonts w:ascii="Times New Roman"/>
                <w:b w:val="false"/>
                <w:i w:val="false"/>
                <w:color w:val="000000"/>
                <w:sz w:val="20"/>
              </w:rPr>
              <w:t xml:space="preserve"> обсерваториясын к</w:t>
            </w:r>
            <w:r>
              <w:rPr>
                <w:rFonts w:ascii="Times New Roman"/>
                <w:b w:val="false"/>
                <w:i w:val="false"/>
                <w:color w:val="000000"/>
                <w:sz w:val="20"/>
              </w:rPr>
              <w:t>ө</w:t>
            </w:r>
            <w:r>
              <w:rPr>
                <w:rFonts w:ascii="Times New Roman"/>
                <w:b w:val="false"/>
                <w:i w:val="false"/>
                <w:color w:val="000000"/>
                <w:sz w:val="20"/>
              </w:rPr>
              <w:t>шіру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211 228 244</w:t>
            </w:r>
          </w:p>
        </w:tc>
      </w:tr>
      <w:tr>
        <w:trPr>
          <w:trHeight w:val="30" w:hRule="atLeast"/>
        </w:trPr>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Ауыл шаруашылы</w:t>
            </w:r>
            <w:r>
              <w:rPr>
                <w:rFonts w:ascii="Times New Roman"/>
                <w:b/>
                <w:i w:val="false"/>
                <w:color w:val="000000"/>
                <w:sz w:val="20"/>
              </w:rPr>
              <w:t>ғ</w:t>
            </w:r>
            <w:r>
              <w:rPr>
                <w:rFonts w:ascii="Times New Roman"/>
                <w:b/>
                <w:i w:val="false"/>
                <w:color w:val="000000"/>
                <w:sz w:val="20"/>
              </w:rPr>
              <w:t>ы министрлiгi</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194 743 196</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w:t>
            </w:r>
            <w:r>
              <w:rPr>
                <w:rFonts w:ascii="Times New Roman"/>
                <w:b w:val="false"/>
                <w:i w:val="false"/>
                <w:color w:val="000000"/>
                <w:sz w:val="20"/>
              </w:rPr>
              <w:t>ө</w:t>
            </w:r>
            <w:r>
              <w:rPr>
                <w:rFonts w:ascii="Times New Roman"/>
                <w:b w:val="false"/>
                <w:i w:val="false"/>
                <w:color w:val="000000"/>
                <w:sz w:val="20"/>
              </w:rPr>
              <w:t>нерк</w:t>
            </w:r>
            <w:r>
              <w:rPr>
                <w:rFonts w:ascii="Times New Roman"/>
                <w:b w:val="false"/>
                <w:i w:val="false"/>
                <w:color w:val="000000"/>
                <w:sz w:val="20"/>
              </w:rPr>
              <w:t>ә</w:t>
            </w:r>
            <w:r>
              <w:rPr>
                <w:rFonts w:ascii="Times New Roman"/>
                <w:b w:val="false"/>
                <w:i w:val="false"/>
                <w:color w:val="000000"/>
                <w:sz w:val="20"/>
              </w:rPr>
              <w:t>сіптік кешен,  су, орман, а</w:t>
            </w:r>
            <w:r>
              <w:rPr>
                <w:rFonts w:ascii="Times New Roman"/>
                <w:b w:val="false"/>
                <w:i w:val="false"/>
                <w:color w:val="000000"/>
                <w:sz w:val="20"/>
              </w:rPr>
              <w:t>ң</w:t>
            </w:r>
            <w:r>
              <w:rPr>
                <w:rFonts w:ascii="Times New Roman"/>
                <w:b w:val="false"/>
                <w:i w:val="false"/>
                <w:color w:val="000000"/>
                <w:sz w:val="20"/>
              </w:rPr>
              <w:t>шылы</w:t>
            </w:r>
            <w:r>
              <w:rPr>
                <w:rFonts w:ascii="Times New Roman"/>
                <w:b w:val="false"/>
                <w:i w:val="false"/>
                <w:color w:val="000000"/>
                <w:sz w:val="20"/>
              </w:rPr>
              <w:t>қ</w:t>
            </w:r>
            <w:r>
              <w:rPr>
                <w:rFonts w:ascii="Times New Roman"/>
                <w:b w:val="false"/>
                <w:i w:val="false"/>
                <w:color w:val="000000"/>
                <w:sz w:val="20"/>
              </w:rPr>
              <w:t xml:space="preserve"> ж</w:t>
            </w:r>
            <w:r>
              <w:rPr>
                <w:rFonts w:ascii="Times New Roman"/>
                <w:b w:val="false"/>
                <w:i w:val="false"/>
                <w:color w:val="000000"/>
                <w:sz w:val="20"/>
              </w:rPr>
              <w:t>ә</w:t>
            </w:r>
            <w:r>
              <w:rPr>
                <w:rFonts w:ascii="Times New Roman"/>
                <w:b w:val="false"/>
                <w:i w:val="false"/>
                <w:color w:val="000000"/>
                <w:sz w:val="20"/>
              </w:rPr>
              <w:t>не балы</w:t>
            </w:r>
            <w:r>
              <w:rPr>
                <w:rFonts w:ascii="Times New Roman"/>
                <w:b w:val="false"/>
                <w:i w:val="false"/>
                <w:color w:val="000000"/>
                <w:sz w:val="20"/>
              </w:rPr>
              <w:t>қ</w:t>
            </w:r>
            <w:r>
              <w:rPr>
                <w:rFonts w:ascii="Times New Roman"/>
                <w:b w:val="false"/>
                <w:i w:val="false"/>
                <w:color w:val="000000"/>
                <w:sz w:val="20"/>
              </w:rPr>
              <w:t xml:space="preserve"> шаруашылы</w:t>
            </w:r>
            <w:r>
              <w:rPr>
                <w:rFonts w:ascii="Times New Roman"/>
                <w:b w:val="false"/>
                <w:i w:val="false"/>
                <w:color w:val="000000"/>
                <w:sz w:val="20"/>
              </w:rPr>
              <w:t>ғ</w:t>
            </w:r>
            <w:r>
              <w:rPr>
                <w:rFonts w:ascii="Times New Roman"/>
                <w:b w:val="false"/>
                <w:i w:val="false"/>
                <w:color w:val="000000"/>
                <w:sz w:val="20"/>
              </w:rPr>
              <w:t>ы, ауылды</w:t>
            </w:r>
            <w:r>
              <w:rPr>
                <w:rFonts w:ascii="Times New Roman"/>
                <w:b w:val="false"/>
                <w:i w:val="false"/>
                <w:color w:val="000000"/>
                <w:sz w:val="20"/>
              </w:rPr>
              <w:t>қ</w:t>
            </w:r>
            <w:r>
              <w:rPr>
                <w:rFonts w:ascii="Times New Roman"/>
                <w:b w:val="false"/>
                <w:i w:val="false"/>
                <w:color w:val="000000"/>
                <w:sz w:val="20"/>
              </w:rPr>
              <w:t xml:space="preserve"> аума</w:t>
            </w:r>
            <w:r>
              <w:rPr>
                <w:rFonts w:ascii="Times New Roman"/>
                <w:b w:val="false"/>
                <w:i w:val="false"/>
                <w:color w:val="000000"/>
                <w:sz w:val="20"/>
              </w:rPr>
              <w:t>қ</w:t>
            </w:r>
            <w:r>
              <w:rPr>
                <w:rFonts w:ascii="Times New Roman"/>
                <w:b w:val="false"/>
                <w:i w:val="false"/>
                <w:color w:val="000000"/>
                <w:sz w:val="20"/>
              </w:rPr>
              <w:t>тар ж</w:t>
            </w:r>
            <w:r>
              <w:rPr>
                <w:rFonts w:ascii="Times New Roman"/>
                <w:b w:val="false"/>
                <w:i w:val="false"/>
                <w:color w:val="000000"/>
                <w:sz w:val="20"/>
              </w:rPr>
              <w:t>ә</w:t>
            </w:r>
            <w:r>
              <w:rPr>
                <w:rFonts w:ascii="Times New Roman"/>
                <w:b w:val="false"/>
                <w:i w:val="false"/>
                <w:color w:val="000000"/>
                <w:sz w:val="20"/>
              </w:rPr>
              <w:t>не аграрлы</w:t>
            </w:r>
            <w:r>
              <w:rPr>
                <w:rFonts w:ascii="Times New Roman"/>
                <w:b w:val="false"/>
                <w:i w:val="false"/>
                <w:color w:val="000000"/>
                <w:sz w:val="20"/>
              </w:rPr>
              <w:t>қ</w:t>
            </w:r>
            <w:r>
              <w:rPr>
                <w:rFonts w:ascii="Times New Roman"/>
                <w:b w:val="false"/>
                <w:i w:val="false"/>
                <w:color w:val="000000"/>
                <w:sz w:val="20"/>
              </w:rPr>
              <w:t> </w:t>
            </w:r>
            <w:r>
              <w:rPr>
                <w:rFonts w:ascii="Times New Roman"/>
                <w:b w:val="false"/>
                <w:i w:val="false"/>
                <w:color w:val="000000"/>
                <w:sz w:val="20"/>
              </w:rPr>
              <w:t>ғ</w:t>
            </w:r>
            <w:r>
              <w:rPr>
                <w:rFonts w:ascii="Times New Roman"/>
                <w:b w:val="false"/>
                <w:i w:val="false"/>
                <w:color w:val="000000"/>
                <w:sz w:val="20"/>
              </w:rPr>
              <w:t xml:space="preserve">ылымды дамыту саласында мемлекеттік саясатты </w:t>
            </w:r>
            <w:r>
              <w:rPr>
                <w:rFonts w:ascii="Times New Roman"/>
                <w:b w:val="false"/>
                <w:i w:val="false"/>
                <w:color w:val="000000"/>
                <w:sz w:val="20"/>
              </w:rPr>
              <w:t>қ</w:t>
            </w:r>
            <w:r>
              <w:rPr>
                <w:rFonts w:ascii="Times New Roman"/>
                <w:b w:val="false"/>
                <w:i w:val="false"/>
                <w:color w:val="000000"/>
                <w:sz w:val="20"/>
              </w:rPr>
              <w:t>алыптастыру ж</w:t>
            </w:r>
            <w:r>
              <w:rPr>
                <w:rFonts w:ascii="Times New Roman"/>
                <w:b w:val="false"/>
                <w:i w:val="false"/>
                <w:color w:val="000000"/>
                <w:sz w:val="20"/>
              </w:rPr>
              <w:t>ә</w:t>
            </w:r>
            <w:r>
              <w:rPr>
                <w:rFonts w:ascii="Times New Roman"/>
                <w:b w:val="false"/>
                <w:i w:val="false"/>
                <w:color w:val="000000"/>
                <w:sz w:val="20"/>
              </w:rPr>
              <w:t>не іске асыру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11 089 862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w:t>
            </w:r>
            <w:r>
              <w:rPr>
                <w:rFonts w:ascii="Times New Roman"/>
                <w:b w:val="false"/>
                <w:i w:val="false"/>
                <w:color w:val="000000"/>
                <w:sz w:val="20"/>
              </w:rPr>
              <w:t>ң</w:t>
            </w:r>
            <w:r>
              <w:rPr>
                <w:rFonts w:ascii="Times New Roman"/>
                <w:b w:val="false"/>
                <w:i w:val="false"/>
                <w:color w:val="000000"/>
                <w:sz w:val="20"/>
              </w:rPr>
              <w:t xml:space="preserve"> мелиоративтік жай-к</w:t>
            </w:r>
            <w:r>
              <w:rPr>
                <w:rFonts w:ascii="Times New Roman"/>
                <w:b w:val="false"/>
                <w:i w:val="false"/>
                <w:color w:val="000000"/>
                <w:sz w:val="20"/>
              </w:rPr>
              <w:t>ү</w:t>
            </w:r>
            <w:r>
              <w:rPr>
                <w:rFonts w:ascii="Times New Roman"/>
                <w:b w:val="false"/>
                <w:i w:val="false"/>
                <w:color w:val="000000"/>
                <w:sz w:val="20"/>
              </w:rPr>
              <w:t>йін са</w:t>
            </w:r>
            <w:r>
              <w:rPr>
                <w:rFonts w:ascii="Times New Roman"/>
                <w:b w:val="false"/>
                <w:i w:val="false"/>
                <w:color w:val="000000"/>
                <w:sz w:val="20"/>
              </w:rPr>
              <w:t>қ</w:t>
            </w:r>
            <w:r>
              <w:rPr>
                <w:rFonts w:ascii="Times New Roman"/>
                <w:b w:val="false"/>
                <w:i w:val="false"/>
                <w:color w:val="000000"/>
                <w:sz w:val="20"/>
              </w:rPr>
              <w:t>тау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218 393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 xml:space="preserve">сімдіктерді </w:t>
            </w:r>
            <w:r>
              <w:rPr>
                <w:rFonts w:ascii="Times New Roman"/>
                <w:b w:val="false"/>
                <w:i w:val="false"/>
                <w:color w:val="000000"/>
                <w:sz w:val="20"/>
              </w:rPr>
              <w:t>қ</w:t>
            </w:r>
            <w:r>
              <w:rPr>
                <w:rFonts w:ascii="Times New Roman"/>
                <w:b w:val="false"/>
                <w:i w:val="false"/>
                <w:color w:val="000000"/>
                <w:sz w:val="20"/>
              </w:rPr>
              <w:t>ор</w:t>
            </w:r>
            <w:r>
              <w:rPr>
                <w:rFonts w:ascii="Times New Roman"/>
                <w:b w:val="false"/>
                <w:i w:val="false"/>
                <w:color w:val="000000"/>
                <w:sz w:val="20"/>
              </w:rPr>
              <w:t>ғ</w:t>
            </w:r>
            <w:r>
              <w:rPr>
                <w:rFonts w:ascii="Times New Roman"/>
                <w:b w:val="false"/>
                <w:i w:val="false"/>
                <w:color w:val="000000"/>
                <w:sz w:val="20"/>
              </w:rPr>
              <w:t>ау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4 644 278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сімдіктер карантині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966 104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ұқ</w:t>
            </w:r>
            <w:r>
              <w:rPr>
                <w:rFonts w:ascii="Times New Roman"/>
                <w:b w:val="false"/>
                <w:i w:val="false"/>
                <w:color w:val="000000"/>
                <w:sz w:val="20"/>
              </w:rPr>
              <w:t>ымды</w:t>
            </w:r>
            <w:r>
              <w:rPr>
                <w:rFonts w:ascii="Times New Roman"/>
                <w:b w:val="false"/>
                <w:i w:val="false"/>
                <w:color w:val="000000"/>
                <w:sz w:val="20"/>
              </w:rPr>
              <w:t>қ</w:t>
            </w:r>
            <w:r>
              <w:rPr>
                <w:rFonts w:ascii="Times New Roman"/>
                <w:b w:val="false"/>
                <w:i w:val="false"/>
                <w:color w:val="000000"/>
                <w:sz w:val="20"/>
              </w:rPr>
              <w:t xml:space="preserve"> ж</w:t>
            </w:r>
            <w:r>
              <w:rPr>
                <w:rFonts w:ascii="Times New Roman"/>
                <w:b w:val="false"/>
                <w:i w:val="false"/>
                <w:color w:val="000000"/>
                <w:sz w:val="20"/>
              </w:rPr>
              <w:t>ә</w:t>
            </w:r>
            <w:r>
              <w:rPr>
                <w:rFonts w:ascii="Times New Roman"/>
                <w:b w:val="false"/>
                <w:i w:val="false"/>
                <w:color w:val="000000"/>
                <w:sz w:val="20"/>
              </w:rPr>
              <w:t>не к</w:t>
            </w:r>
            <w:r>
              <w:rPr>
                <w:rFonts w:ascii="Times New Roman"/>
                <w:b w:val="false"/>
                <w:i w:val="false"/>
                <w:color w:val="000000"/>
                <w:sz w:val="20"/>
              </w:rPr>
              <w:t>ө</w:t>
            </w:r>
            <w:r>
              <w:rPr>
                <w:rFonts w:ascii="Times New Roman"/>
                <w:b w:val="false"/>
                <w:i w:val="false"/>
                <w:color w:val="000000"/>
                <w:sz w:val="20"/>
              </w:rPr>
              <w:t>шет материалыны</w:t>
            </w:r>
            <w:r>
              <w:rPr>
                <w:rFonts w:ascii="Times New Roman"/>
                <w:b w:val="false"/>
                <w:i w:val="false"/>
                <w:color w:val="000000"/>
                <w:sz w:val="20"/>
              </w:rPr>
              <w:t>ң</w:t>
            </w:r>
            <w:r>
              <w:rPr>
                <w:rFonts w:ascii="Times New Roman"/>
                <w:b w:val="false"/>
                <w:i w:val="false"/>
                <w:color w:val="000000"/>
                <w:sz w:val="20"/>
              </w:rPr>
              <w:t xml:space="preserve"> сортты</w:t>
            </w:r>
            <w:r>
              <w:rPr>
                <w:rFonts w:ascii="Times New Roman"/>
                <w:b w:val="false"/>
                <w:i w:val="false"/>
                <w:color w:val="000000"/>
                <w:sz w:val="20"/>
              </w:rPr>
              <w:t>қ</w:t>
            </w:r>
            <w:r>
              <w:rPr>
                <w:rFonts w:ascii="Times New Roman"/>
                <w:b w:val="false"/>
                <w:i w:val="false"/>
                <w:color w:val="000000"/>
                <w:sz w:val="20"/>
              </w:rPr>
              <w:t xml:space="preserve"> ж</w:t>
            </w:r>
            <w:r>
              <w:rPr>
                <w:rFonts w:ascii="Times New Roman"/>
                <w:b w:val="false"/>
                <w:i w:val="false"/>
                <w:color w:val="000000"/>
                <w:sz w:val="20"/>
              </w:rPr>
              <w:t>ә</w:t>
            </w:r>
            <w:r>
              <w:rPr>
                <w:rFonts w:ascii="Times New Roman"/>
                <w:b w:val="false"/>
                <w:i w:val="false"/>
                <w:color w:val="000000"/>
                <w:sz w:val="20"/>
              </w:rPr>
              <w:t>не себу сапаларын аны</w:t>
            </w:r>
            <w:r>
              <w:rPr>
                <w:rFonts w:ascii="Times New Roman"/>
                <w:b w:val="false"/>
                <w:i w:val="false"/>
                <w:color w:val="000000"/>
                <w:sz w:val="20"/>
              </w:rPr>
              <w:t>қ</w:t>
            </w:r>
            <w:r>
              <w:rPr>
                <w:rFonts w:ascii="Times New Roman"/>
                <w:b w:val="false"/>
                <w:i w:val="false"/>
                <w:color w:val="000000"/>
                <w:sz w:val="20"/>
              </w:rPr>
              <w:t>тау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292 241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және ерекше қорғалатын табиғи аумақтардың инфрақұрылым объектілерін салу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w:t>
            </w:r>
            <w:r>
              <w:rPr>
                <w:rFonts w:ascii="Times New Roman"/>
                <w:b w:val="false"/>
                <w:i w:val="false"/>
                <w:color w:val="000000"/>
                <w:sz w:val="20"/>
              </w:rPr>
              <w:t>қ</w:t>
            </w:r>
            <w:r>
              <w:rPr>
                <w:rFonts w:ascii="Times New Roman"/>
                <w:b w:val="false"/>
                <w:i w:val="false"/>
                <w:color w:val="000000"/>
                <w:sz w:val="20"/>
              </w:rPr>
              <w:t xml:space="preserve"> бюджеттерге, Астана ж</w:t>
            </w:r>
            <w:r>
              <w:rPr>
                <w:rFonts w:ascii="Times New Roman"/>
                <w:b w:val="false"/>
                <w:i w:val="false"/>
                <w:color w:val="000000"/>
                <w:sz w:val="20"/>
              </w:rPr>
              <w:t>ә</w:t>
            </w:r>
            <w:r>
              <w:rPr>
                <w:rFonts w:ascii="Times New Roman"/>
                <w:b w:val="false"/>
                <w:i w:val="false"/>
                <w:color w:val="000000"/>
                <w:sz w:val="20"/>
              </w:rPr>
              <w:t xml:space="preserve">не Алматы </w:t>
            </w:r>
            <w:r>
              <w:rPr>
                <w:rFonts w:ascii="Times New Roman"/>
                <w:b w:val="false"/>
                <w:i w:val="false"/>
                <w:color w:val="000000"/>
                <w:sz w:val="20"/>
              </w:rPr>
              <w:t>қ</w:t>
            </w:r>
            <w:r>
              <w:rPr>
                <w:rFonts w:ascii="Times New Roman"/>
                <w:b w:val="false"/>
                <w:i w:val="false"/>
                <w:color w:val="000000"/>
                <w:sz w:val="20"/>
              </w:rPr>
              <w:t>алаларыны</w:t>
            </w:r>
            <w:r>
              <w:rPr>
                <w:rFonts w:ascii="Times New Roman"/>
                <w:b w:val="false"/>
                <w:i w:val="false"/>
                <w:color w:val="000000"/>
                <w:sz w:val="20"/>
              </w:rPr>
              <w:t>ң</w:t>
            </w:r>
            <w:r>
              <w:rPr>
                <w:rFonts w:ascii="Times New Roman"/>
                <w:b w:val="false"/>
                <w:i w:val="false"/>
                <w:color w:val="000000"/>
                <w:sz w:val="20"/>
              </w:rPr>
              <w:t xml:space="preserve"> бюджеттеріне эпизоотия</w:t>
            </w:r>
            <w:r>
              <w:rPr>
                <w:rFonts w:ascii="Times New Roman"/>
                <w:b w:val="false"/>
                <w:i w:val="false"/>
                <w:color w:val="000000"/>
                <w:sz w:val="20"/>
              </w:rPr>
              <w:t>ғ</w:t>
            </w:r>
            <w:r>
              <w:rPr>
                <w:rFonts w:ascii="Times New Roman"/>
                <w:b w:val="false"/>
                <w:i w:val="false"/>
                <w:color w:val="000000"/>
                <w:sz w:val="20"/>
              </w:rPr>
              <w:t xml:space="preserve">а </w:t>
            </w:r>
            <w:r>
              <w:rPr>
                <w:rFonts w:ascii="Times New Roman"/>
                <w:b w:val="false"/>
                <w:i w:val="false"/>
                <w:color w:val="000000"/>
                <w:sz w:val="20"/>
              </w:rPr>
              <w:t>қ</w:t>
            </w:r>
            <w:r>
              <w:rPr>
                <w:rFonts w:ascii="Times New Roman"/>
                <w:b w:val="false"/>
                <w:i w:val="false"/>
                <w:color w:val="000000"/>
                <w:sz w:val="20"/>
              </w:rPr>
              <w:t>арсы шараларды ж</w:t>
            </w:r>
            <w:r>
              <w:rPr>
                <w:rFonts w:ascii="Times New Roman"/>
                <w:b w:val="false"/>
                <w:i w:val="false"/>
                <w:color w:val="000000"/>
                <w:sz w:val="20"/>
              </w:rPr>
              <w:t>ү</w:t>
            </w:r>
            <w:r>
              <w:rPr>
                <w:rFonts w:ascii="Times New Roman"/>
                <w:b w:val="false"/>
                <w:i w:val="false"/>
                <w:color w:val="000000"/>
                <w:sz w:val="20"/>
              </w:rPr>
              <w:t>ргізуге берілетін а</w:t>
            </w:r>
            <w:r>
              <w:rPr>
                <w:rFonts w:ascii="Times New Roman"/>
                <w:b w:val="false"/>
                <w:i w:val="false"/>
                <w:color w:val="000000"/>
                <w:sz w:val="20"/>
              </w:rPr>
              <w:t>ғ</w:t>
            </w:r>
            <w:r>
              <w:rPr>
                <w:rFonts w:ascii="Times New Roman"/>
                <w:b w:val="false"/>
                <w:i w:val="false"/>
                <w:color w:val="000000"/>
                <w:sz w:val="20"/>
              </w:rPr>
              <w:t>ымда</w:t>
            </w:r>
            <w:r>
              <w:rPr>
                <w:rFonts w:ascii="Times New Roman"/>
                <w:b w:val="false"/>
                <w:i w:val="false"/>
                <w:color w:val="000000"/>
                <w:sz w:val="20"/>
              </w:rPr>
              <w:t>ғ</w:t>
            </w:r>
            <w:r>
              <w:rPr>
                <w:rFonts w:ascii="Times New Roman"/>
                <w:b w:val="false"/>
                <w:i w:val="false"/>
                <w:color w:val="000000"/>
                <w:sz w:val="20"/>
              </w:rPr>
              <w:t>ы нысаналы трансферттер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8 011 847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ауыз сумен жабдықтаудың баламасыз көздері болып табылатын аса маңызды топтық және оқшау сумен жабдықтау жүйелерінен ауыз су беру жөніндегі қызметтердің құнын субсидиялауға берілетін ағымдағы нысаналы трансферттер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4 210 035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дақылдарының сорттарын сынақтан өткізу жөніндегі қызметтер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277 830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w:t>
            </w:r>
            <w:r>
              <w:rPr>
                <w:rFonts w:ascii="Times New Roman"/>
                <w:b w:val="false"/>
                <w:i w:val="false"/>
                <w:color w:val="000000"/>
                <w:sz w:val="20"/>
              </w:rPr>
              <w:t>қ</w:t>
            </w:r>
            <w:r>
              <w:rPr>
                <w:rFonts w:ascii="Times New Roman"/>
                <w:b w:val="false"/>
                <w:i w:val="false"/>
                <w:color w:val="000000"/>
                <w:sz w:val="20"/>
              </w:rPr>
              <w:t xml:space="preserve"> бюджеттерге, Астана ж</w:t>
            </w:r>
            <w:r>
              <w:rPr>
                <w:rFonts w:ascii="Times New Roman"/>
                <w:b w:val="false"/>
                <w:i w:val="false"/>
                <w:color w:val="000000"/>
                <w:sz w:val="20"/>
              </w:rPr>
              <w:t>ә</w:t>
            </w:r>
            <w:r>
              <w:rPr>
                <w:rFonts w:ascii="Times New Roman"/>
                <w:b w:val="false"/>
                <w:i w:val="false"/>
                <w:color w:val="000000"/>
                <w:sz w:val="20"/>
              </w:rPr>
              <w:t xml:space="preserve">не Алматы </w:t>
            </w:r>
            <w:r>
              <w:rPr>
                <w:rFonts w:ascii="Times New Roman"/>
                <w:b w:val="false"/>
                <w:i w:val="false"/>
                <w:color w:val="000000"/>
                <w:sz w:val="20"/>
              </w:rPr>
              <w:t>қ</w:t>
            </w:r>
            <w:r>
              <w:rPr>
                <w:rFonts w:ascii="Times New Roman"/>
                <w:b w:val="false"/>
                <w:i w:val="false"/>
                <w:color w:val="000000"/>
                <w:sz w:val="20"/>
              </w:rPr>
              <w:t>алаларыны</w:t>
            </w:r>
            <w:r>
              <w:rPr>
                <w:rFonts w:ascii="Times New Roman"/>
                <w:b w:val="false"/>
                <w:i w:val="false"/>
                <w:color w:val="000000"/>
                <w:sz w:val="20"/>
              </w:rPr>
              <w:t>ң</w:t>
            </w:r>
            <w:r>
              <w:rPr>
                <w:rFonts w:ascii="Times New Roman"/>
                <w:b w:val="false"/>
                <w:i w:val="false"/>
                <w:color w:val="000000"/>
                <w:sz w:val="20"/>
              </w:rPr>
              <w:t xml:space="preserve"> бюджеттеріне сумен жабды</w:t>
            </w:r>
            <w:r>
              <w:rPr>
                <w:rFonts w:ascii="Times New Roman"/>
                <w:b w:val="false"/>
                <w:i w:val="false"/>
                <w:color w:val="000000"/>
                <w:sz w:val="20"/>
              </w:rPr>
              <w:t>қ</w:t>
            </w:r>
            <w:r>
              <w:rPr>
                <w:rFonts w:ascii="Times New Roman"/>
                <w:b w:val="false"/>
                <w:i w:val="false"/>
                <w:color w:val="000000"/>
                <w:sz w:val="20"/>
              </w:rPr>
              <w:t>тау ж</w:t>
            </w:r>
            <w:r>
              <w:rPr>
                <w:rFonts w:ascii="Times New Roman"/>
                <w:b w:val="false"/>
                <w:i w:val="false"/>
                <w:color w:val="000000"/>
                <w:sz w:val="20"/>
              </w:rPr>
              <w:t>ү</w:t>
            </w:r>
            <w:r>
              <w:rPr>
                <w:rFonts w:ascii="Times New Roman"/>
                <w:b w:val="false"/>
                <w:i w:val="false"/>
                <w:color w:val="000000"/>
                <w:sz w:val="20"/>
              </w:rPr>
              <w:t>йесін дамыту</w:t>
            </w:r>
            <w:r>
              <w:rPr>
                <w:rFonts w:ascii="Times New Roman"/>
                <w:b w:val="false"/>
                <w:i w:val="false"/>
                <w:color w:val="000000"/>
                <w:sz w:val="20"/>
              </w:rPr>
              <w:t>ғ</w:t>
            </w:r>
            <w:r>
              <w:rPr>
                <w:rFonts w:ascii="Times New Roman"/>
                <w:b w:val="false"/>
                <w:i w:val="false"/>
                <w:color w:val="000000"/>
                <w:sz w:val="20"/>
              </w:rPr>
              <w:t>а берілетін нысаналы даму трансферттері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тауарлы балық шаруашылығының өнімділігі мен сапасын арттыруды субсидиялауға арналған нысаналы ағымдағы трансферттер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264 158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объектілерін </w:t>
            </w:r>
            <w:r>
              <w:rPr>
                <w:rFonts w:ascii="Times New Roman"/>
                <w:b w:val="false"/>
                <w:i w:val="false"/>
                <w:color w:val="000000"/>
                <w:sz w:val="20"/>
              </w:rPr>
              <w:t>қ</w:t>
            </w:r>
            <w:r>
              <w:rPr>
                <w:rFonts w:ascii="Times New Roman"/>
                <w:b w:val="false"/>
                <w:i w:val="false"/>
                <w:color w:val="000000"/>
                <w:sz w:val="20"/>
              </w:rPr>
              <w:t>ор</w:t>
            </w:r>
            <w:r>
              <w:rPr>
                <w:rFonts w:ascii="Times New Roman"/>
                <w:b w:val="false"/>
                <w:i w:val="false"/>
                <w:color w:val="000000"/>
                <w:sz w:val="20"/>
              </w:rPr>
              <w:t>ғ</w:t>
            </w:r>
            <w:r>
              <w:rPr>
                <w:rFonts w:ascii="Times New Roman"/>
                <w:b w:val="false"/>
                <w:i w:val="false"/>
                <w:color w:val="000000"/>
                <w:sz w:val="20"/>
              </w:rPr>
              <w:t>ау саласында</w:t>
            </w:r>
            <w:r>
              <w:rPr>
                <w:rFonts w:ascii="Times New Roman"/>
                <w:b w:val="false"/>
                <w:i w:val="false"/>
                <w:color w:val="000000"/>
                <w:sz w:val="20"/>
              </w:rPr>
              <w:t>ғ</w:t>
            </w:r>
            <w:r>
              <w:rPr>
                <w:rFonts w:ascii="Times New Roman"/>
                <w:b w:val="false"/>
                <w:i w:val="false"/>
                <w:color w:val="000000"/>
                <w:sz w:val="20"/>
              </w:rPr>
              <w:t xml:space="preserve">ы </w:t>
            </w:r>
            <w:r>
              <w:rPr>
                <w:rFonts w:ascii="Times New Roman"/>
                <w:b w:val="false"/>
                <w:i w:val="false"/>
                <w:color w:val="000000"/>
                <w:sz w:val="20"/>
              </w:rPr>
              <w:t>ә</w:t>
            </w:r>
            <w:r>
              <w:rPr>
                <w:rFonts w:ascii="Times New Roman"/>
                <w:b w:val="false"/>
                <w:i w:val="false"/>
                <w:color w:val="000000"/>
                <w:sz w:val="20"/>
              </w:rPr>
              <w:t>діснамалы</w:t>
            </w:r>
            <w:r>
              <w:rPr>
                <w:rFonts w:ascii="Times New Roman"/>
                <w:b w:val="false"/>
                <w:i w:val="false"/>
                <w:color w:val="000000"/>
                <w:sz w:val="20"/>
              </w:rPr>
              <w:t>қ</w:t>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ызметтер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rPr>
                <w:rFonts w:ascii="Times New Roman"/>
                <w:b w:val="false"/>
                <w:i w:val="false"/>
                <w:color w:val="000000"/>
                <w:sz w:val="20"/>
              </w:rPr>
              <w:t>қ</w:t>
            </w:r>
            <w:r>
              <w:rPr>
                <w:rFonts w:ascii="Times New Roman"/>
                <w:b w:val="false"/>
                <w:i w:val="false"/>
                <w:color w:val="000000"/>
                <w:sz w:val="20"/>
              </w:rPr>
              <w:t>мола облысыны</w:t>
            </w:r>
            <w:r>
              <w:rPr>
                <w:rFonts w:ascii="Times New Roman"/>
                <w:b w:val="false"/>
                <w:i w:val="false"/>
                <w:color w:val="000000"/>
                <w:sz w:val="20"/>
              </w:rPr>
              <w:t>ң</w:t>
            </w:r>
            <w:r>
              <w:rPr>
                <w:rFonts w:ascii="Times New Roman"/>
                <w:b w:val="false"/>
                <w:i w:val="false"/>
                <w:color w:val="000000"/>
                <w:sz w:val="20"/>
              </w:rPr>
              <w:t xml:space="preserve"> бюджетіне «Шортанды - Щучинск» учаскесінде «Астана - Щучинск» автомобиль жолыны</w:t>
            </w:r>
            <w:r>
              <w:rPr>
                <w:rFonts w:ascii="Times New Roman"/>
                <w:b w:val="false"/>
                <w:i w:val="false"/>
                <w:color w:val="000000"/>
                <w:sz w:val="20"/>
              </w:rPr>
              <w:t>ң</w:t>
            </w:r>
            <w:r>
              <w:rPr>
                <w:rFonts w:ascii="Times New Roman"/>
                <w:b w:val="false"/>
                <w:i w:val="false"/>
                <w:color w:val="000000"/>
                <w:sz w:val="20"/>
              </w:rPr>
              <w:t xml:space="preserve"> бойында орман екпе а</w:t>
            </w:r>
            <w:r>
              <w:rPr>
                <w:rFonts w:ascii="Times New Roman"/>
                <w:b w:val="false"/>
                <w:i w:val="false"/>
                <w:color w:val="000000"/>
                <w:sz w:val="20"/>
              </w:rPr>
              <w:t>ғ</w:t>
            </w:r>
            <w:r>
              <w:rPr>
                <w:rFonts w:ascii="Times New Roman"/>
                <w:b w:val="false"/>
                <w:i w:val="false"/>
                <w:color w:val="000000"/>
                <w:sz w:val="20"/>
              </w:rPr>
              <w:t>аштарын отыр</w:t>
            </w:r>
            <w:r>
              <w:rPr>
                <w:rFonts w:ascii="Times New Roman"/>
                <w:b w:val="false"/>
                <w:i w:val="false"/>
                <w:color w:val="000000"/>
                <w:sz w:val="20"/>
              </w:rPr>
              <w:t>ғ</w:t>
            </w:r>
            <w:r>
              <w:rPr>
                <w:rFonts w:ascii="Times New Roman"/>
                <w:b w:val="false"/>
                <w:i w:val="false"/>
                <w:color w:val="000000"/>
                <w:sz w:val="20"/>
              </w:rPr>
              <w:t>ызу</w:t>
            </w:r>
            <w:r>
              <w:rPr>
                <w:rFonts w:ascii="Times New Roman"/>
                <w:b w:val="false"/>
                <w:i w:val="false"/>
                <w:color w:val="000000"/>
                <w:sz w:val="20"/>
              </w:rPr>
              <w:t>ғ</w:t>
            </w:r>
            <w:r>
              <w:rPr>
                <w:rFonts w:ascii="Times New Roman"/>
                <w:b w:val="false"/>
                <w:i w:val="false"/>
                <w:color w:val="000000"/>
                <w:sz w:val="20"/>
              </w:rPr>
              <w:t>а берілетін а</w:t>
            </w:r>
            <w:r>
              <w:rPr>
                <w:rFonts w:ascii="Times New Roman"/>
                <w:b w:val="false"/>
                <w:i w:val="false"/>
                <w:color w:val="000000"/>
                <w:sz w:val="20"/>
              </w:rPr>
              <w:t>ғ</w:t>
            </w:r>
            <w:r>
              <w:rPr>
                <w:rFonts w:ascii="Times New Roman"/>
                <w:b w:val="false"/>
                <w:i w:val="false"/>
                <w:color w:val="000000"/>
                <w:sz w:val="20"/>
              </w:rPr>
              <w:t>ымда</w:t>
            </w:r>
            <w:r>
              <w:rPr>
                <w:rFonts w:ascii="Times New Roman"/>
                <w:b w:val="false"/>
                <w:i w:val="false"/>
                <w:color w:val="000000"/>
                <w:sz w:val="20"/>
              </w:rPr>
              <w:t>ғ</w:t>
            </w:r>
            <w:r>
              <w:rPr>
                <w:rFonts w:ascii="Times New Roman"/>
                <w:b w:val="false"/>
                <w:i w:val="false"/>
                <w:color w:val="000000"/>
                <w:sz w:val="20"/>
              </w:rPr>
              <w:t>ы нысаналы трансферттер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291 669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өндірісін агрометеорологиялық және ғарыштық мониторингілеу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бюджетіне Қазақстан Республикасының мемлекеттік шекарасы бойында Шу өзенінде жағалауды нығайту жұмыстарына берілетін нысаналы даму трансферттері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515 454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w:t>
            </w:r>
            <w:r>
              <w:rPr>
                <w:rFonts w:ascii="Times New Roman"/>
                <w:b w:val="false"/>
                <w:i w:val="false"/>
                <w:color w:val="000000"/>
                <w:sz w:val="20"/>
              </w:rPr>
              <w:t>қ</w:t>
            </w:r>
            <w:r>
              <w:rPr>
                <w:rFonts w:ascii="Times New Roman"/>
                <w:b w:val="false"/>
                <w:i w:val="false"/>
                <w:color w:val="000000"/>
                <w:sz w:val="20"/>
              </w:rPr>
              <w:t>тау ж</w:t>
            </w:r>
            <w:r>
              <w:rPr>
                <w:rFonts w:ascii="Times New Roman"/>
                <w:b w:val="false"/>
                <w:i w:val="false"/>
                <w:color w:val="000000"/>
                <w:sz w:val="20"/>
              </w:rPr>
              <w:t>ү</w:t>
            </w:r>
            <w:r>
              <w:rPr>
                <w:rFonts w:ascii="Times New Roman"/>
                <w:b w:val="false"/>
                <w:i w:val="false"/>
                <w:color w:val="000000"/>
                <w:sz w:val="20"/>
              </w:rPr>
              <w:t>йесін, гидротехникалы</w:t>
            </w:r>
            <w:r>
              <w:rPr>
                <w:rFonts w:ascii="Times New Roman"/>
                <w:b w:val="false"/>
                <w:i w:val="false"/>
                <w:color w:val="000000"/>
                <w:sz w:val="20"/>
              </w:rPr>
              <w:t>қ</w:t>
            </w:r>
            <w:r>
              <w:rPr>
                <w:rFonts w:ascii="Times New Roman"/>
                <w:b w:val="false"/>
                <w:i w:val="false"/>
                <w:color w:val="000000"/>
                <w:sz w:val="20"/>
              </w:rPr>
              <w:t> </w:t>
            </w:r>
            <w:r>
              <w:rPr>
                <w:rFonts w:ascii="Times New Roman"/>
                <w:b w:val="false"/>
                <w:i w:val="false"/>
                <w:color w:val="000000"/>
                <w:sz w:val="20"/>
              </w:rPr>
              <w:t>құ</w:t>
            </w:r>
            <w:r>
              <w:rPr>
                <w:rFonts w:ascii="Times New Roman"/>
                <w:b w:val="false"/>
                <w:i w:val="false"/>
                <w:color w:val="000000"/>
                <w:sz w:val="20"/>
              </w:rPr>
              <w:t>рылыстарды салу ж</w:t>
            </w:r>
            <w:r>
              <w:rPr>
                <w:rFonts w:ascii="Times New Roman"/>
                <w:b w:val="false"/>
                <w:i w:val="false"/>
                <w:color w:val="000000"/>
                <w:sz w:val="20"/>
              </w:rPr>
              <w:t>ә</w:t>
            </w:r>
            <w:r>
              <w:rPr>
                <w:rFonts w:ascii="Times New Roman"/>
                <w:b w:val="false"/>
                <w:i w:val="false"/>
                <w:color w:val="000000"/>
                <w:sz w:val="20"/>
              </w:rPr>
              <w:t>не реконструкциялау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29 853 010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 xml:space="preserve">скемен </w:t>
            </w:r>
            <w:r>
              <w:rPr>
                <w:rFonts w:ascii="Times New Roman"/>
                <w:b w:val="false"/>
                <w:i w:val="false"/>
                <w:color w:val="000000"/>
                <w:sz w:val="20"/>
              </w:rPr>
              <w:t>қ</w:t>
            </w:r>
            <w:r>
              <w:rPr>
                <w:rFonts w:ascii="Times New Roman"/>
                <w:b w:val="false"/>
                <w:i w:val="false"/>
                <w:color w:val="000000"/>
                <w:sz w:val="20"/>
              </w:rPr>
              <w:t xml:space="preserve">аласында жер асты суларын </w:t>
            </w:r>
            <w:r>
              <w:rPr>
                <w:rFonts w:ascii="Times New Roman"/>
                <w:b w:val="false"/>
                <w:i w:val="false"/>
                <w:color w:val="000000"/>
                <w:sz w:val="20"/>
              </w:rPr>
              <w:t>қ</w:t>
            </w:r>
            <w:r>
              <w:rPr>
                <w:rFonts w:ascii="Times New Roman"/>
                <w:b w:val="false"/>
                <w:i w:val="false"/>
                <w:color w:val="000000"/>
                <w:sz w:val="20"/>
              </w:rPr>
              <w:t>ор</w:t>
            </w:r>
            <w:r>
              <w:rPr>
                <w:rFonts w:ascii="Times New Roman"/>
                <w:b w:val="false"/>
                <w:i w:val="false"/>
                <w:color w:val="000000"/>
                <w:sz w:val="20"/>
              </w:rPr>
              <w:t>ғ</w:t>
            </w:r>
            <w:r>
              <w:rPr>
                <w:rFonts w:ascii="Times New Roman"/>
                <w:b w:val="false"/>
                <w:i w:val="false"/>
                <w:color w:val="000000"/>
                <w:sz w:val="20"/>
              </w:rPr>
              <w:t>ау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ө</w:t>
            </w:r>
            <w:r>
              <w:rPr>
                <w:rFonts w:ascii="Times New Roman"/>
                <w:b w:val="false"/>
                <w:i w:val="false"/>
                <w:color w:val="000000"/>
                <w:sz w:val="20"/>
              </w:rPr>
              <w:t>нерк</w:t>
            </w:r>
            <w:r>
              <w:rPr>
                <w:rFonts w:ascii="Times New Roman"/>
                <w:b w:val="false"/>
                <w:i w:val="false"/>
                <w:color w:val="000000"/>
                <w:sz w:val="20"/>
              </w:rPr>
              <w:t>ә</w:t>
            </w:r>
            <w:r>
              <w:rPr>
                <w:rFonts w:ascii="Times New Roman"/>
                <w:b w:val="false"/>
                <w:i w:val="false"/>
                <w:color w:val="000000"/>
                <w:sz w:val="20"/>
              </w:rPr>
              <w:t>сіп а</w:t>
            </w:r>
            <w:r>
              <w:rPr>
                <w:rFonts w:ascii="Times New Roman"/>
                <w:b w:val="false"/>
                <w:i w:val="false"/>
                <w:color w:val="000000"/>
                <w:sz w:val="20"/>
              </w:rPr>
              <w:t>ғ</w:t>
            </w:r>
            <w:r>
              <w:rPr>
                <w:rFonts w:ascii="Times New Roman"/>
                <w:b w:val="false"/>
                <w:i w:val="false"/>
                <w:color w:val="000000"/>
                <w:sz w:val="20"/>
              </w:rPr>
              <w:t>ындыларын тазарту объектілерін дамыту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79 876</w:t>
            </w:r>
          </w:p>
        </w:tc>
      </w:tr>
      <w:tr>
        <w:trPr>
          <w:trHeight w:val="30" w:hRule="atLeast"/>
        </w:trPr>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берумен байланысы жоқ трансшекаралық және республикалық су шаруашылығы объектілерін пайдалану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6 511 486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w:t>
            </w:r>
            <w:r>
              <w:rPr>
                <w:rFonts w:ascii="Times New Roman"/>
                <w:b w:val="false"/>
                <w:i w:val="false"/>
                <w:color w:val="000000"/>
                <w:sz w:val="20"/>
              </w:rPr>
              <w:t>қ</w:t>
            </w:r>
            <w:r>
              <w:rPr>
                <w:rFonts w:ascii="Times New Roman"/>
                <w:b w:val="false"/>
                <w:i w:val="false"/>
                <w:color w:val="000000"/>
                <w:sz w:val="20"/>
              </w:rPr>
              <w:t xml:space="preserve"> ресурстарын мемлекеттік есепке алу ж</w:t>
            </w:r>
            <w:r>
              <w:rPr>
                <w:rFonts w:ascii="Times New Roman"/>
                <w:b w:val="false"/>
                <w:i w:val="false"/>
                <w:color w:val="000000"/>
                <w:sz w:val="20"/>
              </w:rPr>
              <w:t>ә</w:t>
            </w:r>
            <w:r>
              <w:rPr>
                <w:rFonts w:ascii="Times New Roman"/>
                <w:b w:val="false"/>
                <w:i w:val="false"/>
                <w:color w:val="000000"/>
                <w:sz w:val="20"/>
              </w:rPr>
              <w:t>не оны</w:t>
            </w:r>
            <w:r>
              <w:rPr>
                <w:rFonts w:ascii="Times New Roman"/>
                <w:b w:val="false"/>
                <w:i w:val="false"/>
                <w:color w:val="000000"/>
                <w:sz w:val="20"/>
              </w:rPr>
              <w:t>ң</w:t>
            </w:r>
            <w:r>
              <w:rPr>
                <w:rFonts w:ascii="Times New Roman"/>
                <w:b w:val="false"/>
                <w:i w:val="false"/>
                <w:color w:val="000000"/>
                <w:sz w:val="20"/>
              </w:rPr>
              <w:t xml:space="preserve"> кадастры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152 148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w:t>
            </w:r>
            <w:r>
              <w:rPr>
                <w:rFonts w:ascii="Times New Roman"/>
                <w:b w:val="false"/>
                <w:i w:val="false"/>
                <w:color w:val="000000"/>
                <w:sz w:val="20"/>
              </w:rPr>
              <w:t>қ</w:t>
            </w:r>
            <w:r>
              <w:rPr>
                <w:rFonts w:ascii="Times New Roman"/>
                <w:b w:val="false"/>
                <w:i w:val="false"/>
                <w:color w:val="000000"/>
                <w:sz w:val="20"/>
              </w:rPr>
              <w:t xml:space="preserve"> ресурстарын молайту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803 546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w:t>
            </w:r>
            <w:r>
              <w:rPr>
                <w:rFonts w:ascii="Times New Roman"/>
                <w:b w:val="false"/>
                <w:i w:val="false"/>
                <w:color w:val="000000"/>
                <w:sz w:val="20"/>
              </w:rPr>
              <w:t>ғ</w:t>
            </w:r>
            <w:r>
              <w:rPr>
                <w:rFonts w:ascii="Times New Roman"/>
                <w:b w:val="false"/>
                <w:i w:val="false"/>
                <w:color w:val="000000"/>
                <w:sz w:val="20"/>
              </w:rPr>
              <w:t xml:space="preserve">ын </w:t>
            </w:r>
            <w:r>
              <w:rPr>
                <w:rFonts w:ascii="Times New Roman"/>
                <w:b w:val="false"/>
                <w:i w:val="false"/>
                <w:color w:val="000000"/>
                <w:sz w:val="20"/>
              </w:rPr>
              <w:t>қ</w:t>
            </w:r>
            <w:r>
              <w:rPr>
                <w:rFonts w:ascii="Times New Roman"/>
                <w:b w:val="false"/>
                <w:i w:val="false"/>
                <w:color w:val="000000"/>
                <w:sz w:val="20"/>
              </w:rPr>
              <w:t>олдау</w:t>
            </w:r>
            <w:r>
              <w:rPr>
                <w:rFonts w:ascii="Times New Roman"/>
                <w:b w:val="false"/>
                <w:i w:val="false"/>
                <w:color w:val="000000"/>
                <w:sz w:val="20"/>
              </w:rPr>
              <w:t>ғ</w:t>
            </w:r>
            <w:r>
              <w:rPr>
                <w:rFonts w:ascii="Times New Roman"/>
                <w:b w:val="false"/>
                <w:i w:val="false"/>
                <w:color w:val="000000"/>
                <w:sz w:val="20"/>
              </w:rPr>
              <w:t>а берілетін несие бойынша сыйа</w:t>
            </w:r>
            <w:r>
              <w:rPr>
                <w:rFonts w:ascii="Times New Roman"/>
                <w:b w:val="false"/>
                <w:i w:val="false"/>
                <w:color w:val="000000"/>
                <w:sz w:val="20"/>
              </w:rPr>
              <w:t>қ</w:t>
            </w:r>
            <w:r>
              <w:rPr>
                <w:rFonts w:ascii="Times New Roman"/>
                <w:b w:val="false"/>
                <w:i w:val="false"/>
                <w:color w:val="000000"/>
                <w:sz w:val="20"/>
              </w:rPr>
              <w:t xml:space="preserve">ы ставкасын </w:t>
            </w:r>
            <w:r>
              <w:rPr>
                <w:rFonts w:ascii="Times New Roman"/>
                <w:b w:val="false"/>
                <w:i w:val="false"/>
                <w:color w:val="000000"/>
                <w:sz w:val="20"/>
              </w:rPr>
              <w:t>ө</w:t>
            </w:r>
            <w:r>
              <w:rPr>
                <w:rFonts w:ascii="Times New Roman"/>
                <w:b w:val="false"/>
                <w:i w:val="false"/>
                <w:color w:val="000000"/>
                <w:sz w:val="20"/>
              </w:rPr>
              <w:t>теу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 сақтау мен дамытуды қамтамасыз ету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5 481 713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Агроо</w:t>
            </w:r>
            <w:r>
              <w:rPr>
                <w:rFonts w:ascii="Times New Roman"/>
                <w:b w:val="false"/>
                <w:i w:val="false"/>
                <w:color w:val="000000"/>
                <w:sz w:val="20"/>
              </w:rPr>
              <w:t>ө</w:t>
            </w:r>
            <w:r>
              <w:rPr>
                <w:rFonts w:ascii="Times New Roman"/>
                <w:b w:val="false"/>
                <w:i w:val="false"/>
                <w:color w:val="000000"/>
                <w:sz w:val="20"/>
              </w:rPr>
              <w:t>нерк</w:t>
            </w:r>
            <w:r>
              <w:rPr>
                <w:rFonts w:ascii="Times New Roman"/>
                <w:b w:val="false"/>
                <w:i w:val="false"/>
                <w:color w:val="000000"/>
                <w:sz w:val="20"/>
              </w:rPr>
              <w:t>ә</w:t>
            </w:r>
            <w:r>
              <w:rPr>
                <w:rFonts w:ascii="Times New Roman"/>
                <w:b w:val="false"/>
                <w:i w:val="false"/>
                <w:color w:val="000000"/>
                <w:sz w:val="20"/>
              </w:rPr>
              <w:t>сіптік кешен саласында</w:t>
            </w:r>
            <w:r>
              <w:rPr>
                <w:rFonts w:ascii="Times New Roman"/>
                <w:b w:val="false"/>
                <w:i w:val="false"/>
                <w:color w:val="000000"/>
                <w:sz w:val="20"/>
              </w:rPr>
              <w:t>ғ</w:t>
            </w:r>
            <w:r>
              <w:rPr>
                <w:rFonts w:ascii="Times New Roman"/>
                <w:b w:val="false"/>
                <w:i w:val="false"/>
                <w:color w:val="000000"/>
                <w:sz w:val="20"/>
              </w:rPr>
              <w:t xml:space="preserve">ы </w:t>
            </w:r>
            <w:r>
              <w:rPr>
                <w:rFonts w:ascii="Times New Roman"/>
                <w:b w:val="false"/>
                <w:i w:val="false"/>
                <w:color w:val="000000"/>
                <w:sz w:val="20"/>
              </w:rPr>
              <w:t>қ</w:t>
            </w:r>
            <w:r>
              <w:rPr>
                <w:rFonts w:ascii="Times New Roman"/>
                <w:b w:val="false"/>
                <w:i w:val="false"/>
                <w:color w:val="000000"/>
                <w:sz w:val="20"/>
              </w:rPr>
              <w:t xml:space="preserve">олданбалы </w:t>
            </w:r>
            <w:r>
              <w:rPr>
                <w:rFonts w:ascii="Times New Roman"/>
                <w:b w:val="false"/>
                <w:i w:val="false"/>
                <w:color w:val="000000"/>
                <w:sz w:val="20"/>
              </w:rPr>
              <w:t>ғ</w:t>
            </w:r>
            <w:r>
              <w:rPr>
                <w:rFonts w:ascii="Times New Roman"/>
                <w:b w:val="false"/>
                <w:i w:val="false"/>
                <w:color w:val="000000"/>
                <w:sz w:val="20"/>
              </w:rPr>
              <w:t>ылыми зерттеулер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3 326 643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және республиканың орманды аумақтарын ұлғайту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595 962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жүйелеріне және гидротехникалық құрылыстарына зерттеулер жүргізу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Тракторларды, оларды</w:t>
            </w:r>
            <w:r>
              <w:rPr>
                <w:rFonts w:ascii="Times New Roman"/>
                <w:b w:val="false"/>
                <w:i w:val="false"/>
                <w:color w:val="000000"/>
                <w:sz w:val="20"/>
              </w:rPr>
              <w:t>ң</w:t>
            </w:r>
            <w:r>
              <w:rPr>
                <w:rFonts w:ascii="Times New Roman"/>
                <w:b w:val="false"/>
                <w:i w:val="false"/>
                <w:color w:val="000000"/>
                <w:sz w:val="20"/>
              </w:rPr>
              <w:t xml:space="preserve"> тіркемелерін, </w:t>
            </w:r>
            <w:r>
              <w:rPr>
                <w:rFonts w:ascii="Times New Roman"/>
                <w:b w:val="false"/>
                <w:i w:val="false"/>
                <w:color w:val="000000"/>
                <w:sz w:val="20"/>
              </w:rPr>
              <w:t>ө</w:t>
            </w:r>
            <w:r>
              <w:rPr>
                <w:rFonts w:ascii="Times New Roman"/>
                <w:b w:val="false"/>
                <w:i w:val="false"/>
                <w:color w:val="000000"/>
                <w:sz w:val="20"/>
              </w:rPr>
              <w:t>здігінен ж</w:t>
            </w:r>
            <w:r>
              <w:rPr>
                <w:rFonts w:ascii="Times New Roman"/>
                <w:b w:val="false"/>
                <w:i w:val="false"/>
                <w:color w:val="000000"/>
                <w:sz w:val="20"/>
              </w:rPr>
              <w:t>ү</w:t>
            </w:r>
            <w:r>
              <w:rPr>
                <w:rFonts w:ascii="Times New Roman"/>
                <w:b w:val="false"/>
                <w:i w:val="false"/>
                <w:color w:val="000000"/>
                <w:sz w:val="20"/>
              </w:rPr>
              <w:t>ретін ауыл шаруашылы</w:t>
            </w:r>
            <w:r>
              <w:rPr>
                <w:rFonts w:ascii="Times New Roman"/>
                <w:b w:val="false"/>
                <w:i w:val="false"/>
                <w:color w:val="000000"/>
                <w:sz w:val="20"/>
              </w:rPr>
              <w:t>ғ</w:t>
            </w:r>
            <w:r>
              <w:rPr>
                <w:rFonts w:ascii="Times New Roman"/>
                <w:b w:val="false"/>
                <w:i w:val="false"/>
                <w:color w:val="000000"/>
                <w:sz w:val="20"/>
              </w:rPr>
              <w:t>ы, мелиоративтік ж</w:t>
            </w:r>
            <w:r>
              <w:rPr>
                <w:rFonts w:ascii="Times New Roman"/>
                <w:b w:val="false"/>
                <w:i w:val="false"/>
                <w:color w:val="000000"/>
                <w:sz w:val="20"/>
              </w:rPr>
              <w:t>ә</w:t>
            </w:r>
            <w:r>
              <w:rPr>
                <w:rFonts w:ascii="Times New Roman"/>
                <w:b w:val="false"/>
                <w:i w:val="false"/>
                <w:color w:val="000000"/>
                <w:sz w:val="20"/>
              </w:rPr>
              <w:t>не жол-</w:t>
            </w:r>
            <w:r>
              <w:rPr>
                <w:rFonts w:ascii="Times New Roman"/>
                <w:b w:val="false"/>
                <w:i w:val="false"/>
                <w:color w:val="000000"/>
                <w:sz w:val="20"/>
              </w:rPr>
              <w:t>құ</w:t>
            </w:r>
            <w:r>
              <w:rPr>
                <w:rFonts w:ascii="Times New Roman"/>
                <w:b w:val="false"/>
                <w:i w:val="false"/>
                <w:color w:val="000000"/>
                <w:sz w:val="20"/>
              </w:rPr>
              <w:t>рылыс машиналары мен тетіктерін мемлекеттік есепке алу ж</w:t>
            </w:r>
            <w:r>
              <w:rPr>
                <w:rFonts w:ascii="Times New Roman"/>
                <w:b w:val="false"/>
                <w:i w:val="false"/>
                <w:color w:val="000000"/>
                <w:sz w:val="20"/>
              </w:rPr>
              <w:t>ә</w:t>
            </w:r>
            <w:r>
              <w:rPr>
                <w:rFonts w:ascii="Times New Roman"/>
                <w:b w:val="false"/>
                <w:i w:val="false"/>
                <w:color w:val="000000"/>
                <w:sz w:val="20"/>
              </w:rPr>
              <w:t>не тіркеу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сімдік шаруашылы</w:t>
            </w:r>
            <w:r>
              <w:rPr>
                <w:rFonts w:ascii="Times New Roman"/>
                <w:b w:val="false"/>
                <w:i w:val="false"/>
                <w:color w:val="000000"/>
                <w:sz w:val="20"/>
              </w:rPr>
              <w:t>ғ</w:t>
            </w:r>
            <w:r>
              <w:rPr>
                <w:rFonts w:ascii="Times New Roman"/>
                <w:b w:val="false"/>
                <w:i w:val="false"/>
                <w:color w:val="000000"/>
                <w:sz w:val="20"/>
              </w:rPr>
              <w:t>ында</w:t>
            </w:r>
            <w:r>
              <w:rPr>
                <w:rFonts w:ascii="Times New Roman"/>
                <w:b w:val="false"/>
                <w:i w:val="false"/>
                <w:color w:val="000000"/>
                <w:sz w:val="20"/>
              </w:rPr>
              <w:t>ғ</w:t>
            </w:r>
            <w:r>
              <w:rPr>
                <w:rFonts w:ascii="Times New Roman"/>
                <w:b w:val="false"/>
                <w:i w:val="false"/>
                <w:color w:val="000000"/>
                <w:sz w:val="20"/>
              </w:rPr>
              <w:t>ы са</w:t>
            </w:r>
            <w:r>
              <w:rPr>
                <w:rFonts w:ascii="Times New Roman"/>
                <w:b w:val="false"/>
                <w:i w:val="false"/>
                <w:color w:val="000000"/>
                <w:sz w:val="20"/>
              </w:rPr>
              <w:t>қ</w:t>
            </w:r>
            <w:r>
              <w:rPr>
                <w:rFonts w:ascii="Times New Roman"/>
                <w:b w:val="false"/>
                <w:i w:val="false"/>
                <w:color w:val="000000"/>
                <w:sz w:val="20"/>
              </w:rPr>
              <w:t xml:space="preserve">тандыруды </w:t>
            </w:r>
            <w:r>
              <w:rPr>
                <w:rFonts w:ascii="Times New Roman"/>
                <w:b w:val="false"/>
                <w:i w:val="false"/>
                <w:color w:val="000000"/>
                <w:sz w:val="20"/>
              </w:rPr>
              <w:t>қ</w:t>
            </w:r>
            <w:r>
              <w:rPr>
                <w:rFonts w:ascii="Times New Roman"/>
                <w:b w:val="false"/>
                <w:i w:val="false"/>
                <w:color w:val="000000"/>
                <w:sz w:val="20"/>
              </w:rPr>
              <w:t>олдау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w:t>
            </w:r>
            <w:r>
              <w:rPr>
                <w:rFonts w:ascii="Times New Roman"/>
                <w:b w:val="false"/>
                <w:i w:val="false"/>
                <w:color w:val="000000"/>
                <w:sz w:val="20"/>
              </w:rPr>
              <w:t>ғ</w:t>
            </w:r>
            <w:r>
              <w:rPr>
                <w:rFonts w:ascii="Times New Roman"/>
                <w:b w:val="false"/>
                <w:i w:val="false"/>
                <w:color w:val="000000"/>
                <w:sz w:val="20"/>
              </w:rPr>
              <w:t xml:space="preserve">ы </w:t>
            </w:r>
            <w:r>
              <w:rPr>
                <w:rFonts w:ascii="Times New Roman"/>
                <w:b w:val="false"/>
                <w:i w:val="false"/>
                <w:color w:val="000000"/>
                <w:sz w:val="20"/>
              </w:rPr>
              <w:t>ө</w:t>
            </w:r>
            <w:r>
              <w:rPr>
                <w:rFonts w:ascii="Times New Roman"/>
                <w:b w:val="false"/>
                <w:i w:val="false"/>
                <w:color w:val="000000"/>
                <w:sz w:val="20"/>
              </w:rPr>
              <w:t xml:space="preserve">німдері </w:t>
            </w:r>
            <w:r>
              <w:rPr>
                <w:rFonts w:ascii="Times New Roman"/>
                <w:b w:val="false"/>
                <w:i w:val="false"/>
                <w:color w:val="000000"/>
                <w:sz w:val="20"/>
              </w:rPr>
              <w:t>ө</w:t>
            </w:r>
            <w:r>
              <w:rPr>
                <w:rFonts w:ascii="Times New Roman"/>
                <w:b w:val="false"/>
                <w:i w:val="false"/>
                <w:color w:val="000000"/>
                <w:sz w:val="20"/>
              </w:rPr>
              <w:t>ндірісін бас</w:t>
            </w:r>
            <w:r>
              <w:rPr>
                <w:rFonts w:ascii="Times New Roman"/>
                <w:b w:val="false"/>
                <w:i w:val="false"/>
                <w:color w:val="000000"/>
                <w:sz w:val="20"/>
              </w:rPr>
              <w:t>қ</w:t>
            </w:r>
            <w:r>
              <w:rPr>
                <w:rFonts w:ascii="Times New Roman"/>
                <w:b w:val="false"/>
                <w:i w:val="false"/>
                <w:color w:val="000000"/>
                <w:sz w:val="20"/>
              </w:rPr>
              <w:t>ару ж</w:t>
            </w:r>
            <w:r>
              <w:rPr>
                <w:rFonts w:ascii="Times New Roman"/>
                <w:b w:val="false"/>
                <w:i w:val="false"/>
                <w:color w:val="000000"/>
                <w:sz w:val="20"/>
              </w:rPr>
              <w:t>ү</w:t>
            </w:r>
            <w:r>
              <w:rPr>
                <w:rFonts w:ascii="Times New Roman"/>
                <w:b w:val="false"/>
                <w:i w:val="false"/>
                <w:color w:val="000000"/>
                <w:sz w:val="20"/>
              </w:rPr>
              <w:t>йелерін субсидиялау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ауруларыны</w:t>
            </w:r>
            <w:r>
              <w:rPr>
                <w:rFonts w:ascii="Times New Roman"/>
                <w:b w:val="false"/>
                <w:i w:val="false"/>
                <w:color w:val="000000"/>
                <w:sz w:val="20"/>
              </w:rPr>
              <w:t>ң</w:t>
            </w:r>
            <w:r>
              <w:rPr>
                <w:rFonts w:ascii="Times New Roman"/>
                <w:b w:val="false"/>
                <w:i w:val="false"/>
                <w:color w:val="000000"/>
                <w:sz w:val="20"/>
              </w:rPr>
              <w:t xml:space="preserve"> диагностикасы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6 027 373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шаралар, жануарлар мен құстардың қауіпті жұқпалы және созылмалы ауруларының ошақтарын жою</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4 456 966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Шаруашылықаралық арналар мен гидромелиоративтік құрылыстардың аса апатты учаскелерін күрделі жөндеу және қалпына келтіру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1 956 000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Аграрлы</w:t>
            </w:r>
            <w:r>
              <w:rPr>
                <w:rFonts w:ascii="Times New Roman"/>
                <w:b w:val="false"/>
                <w:i w:val="false"/>
                <w:color w:val="000000"/>
                <w:sz w:val="20"/>
              </w:rPr>
              <w:t>қ</w:t>
            </w:r>
            <w:r>
              <w:rPr>
                <w:rFonts w:ascii="Times New Roman"/>
                <w:b w:val="false"/>
                <w:i w:val="false"/>
                <w:color w:val="000000"/>
                <w:sz w:val="20"/>
              </w:rPr>
              <w:t> </w:t>
            </w:r>
            <w:r>
              <w:rPr>
                <w:rFonts w:ascii="Times New Roman"/>
                <w:b w:val="false"/>
                <w:i w:val="false"/>
                <w:color w:val="000000"/>
                <w:sz w:val="20"/>
              </w:rPr>
              <w:t>ғ</w:t>
            </w:r>
            <w:r>
              <w:rPr>
                <w:rFonts w:ascii="Times New Roman"/>
                <w:b w:val="false"/>
                <w:i w:val="false"/>
                <w:color w:val="000000"/>
                <w:sz w:val="20"/>
              </w:rPr>
              <w:t>ылым саласында</w:t>
            </w:r>
            <w:r>
              <w:rPr>
                <w:rFonts w:ascii="Times New Roman"/>
                <w:b w:val="false"/>
                <w:i w:val="false"/>
                <w:color w:val="000000"/>
                <w:sz w:val="20"/>
              </w:rPr>
              <w:t>ғ</w:t>
            </w:r>
            <w:r>
              <w:rPr>
                <w:rFonts w:ascii="Times New Roman"/>
                <w:b w:val="false"/>
                <w:i w:val="false"/>
                <w:color w:val="000000"/>
                <w:sz w:val="20"/>
              </w:rPr>
              <w:t>ы мемлекеттік сыйлы</w:t>
            </w:r>
            <w:r>
              <w:rPr>
                <w:rFonts w:ascii="Times New Roman"/>
                <w:b w:val="false"/>
                <w:i w:val="false"/>
                <w:color w:val="000000"/>
                <w:sz w:val="20"/>
              </w:rPr>
              <w:t>қ</w:t>
            </w:r>
            <w:r>
              <w:rPr>
                <w:rFonts w:ascii="Times New Roman"/>
                <w:b w:val="false"/>
                <w:i w:val="false"/>
                <w:color w:val="000000"/>
                <w:sz w:val="20"/>
              </w:rPr>
              <w:t>тар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 субъектілерін өтеусіз негізде ақпараттық қамтамасыз ету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764 995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ресурстар</w:t>
            </w:r>
            <w:r>
              <w:rPr>
                <w:rFonts w:ascii="Times New Roman"/>
                <w:b w:val="false"/>
                <w:i w:val="false"/>
                <w:color w:val="000000"/>
                <w:sz w:val="20"/>
              </w:rPr>
              <w:t>ғ</w:t>
            </w:r>
            <w:r>
              <w:rPr>
                <w:rFonts w:ascii="Times New Roman"/>
                <w:b w:val="false"/>
                <w:i w:val="false"/>
                <w:color w:val="000000"/>
                <w:sz w:val="20"/>
              </w:rPr>
              <w:t>а асты</w:t>
            </w:r>
            <w:r>
              <w:rPr>
                <w:rFonts w:ascii="Times New Roman"/>
                <w:b w:val="false"/>
                <w:i w:val="false"/>
                <w:color w:val="000000"/>
                <w:sz w:val="20"/>
              </w:rPr>
              <w:t>қ</w:t>
            </w:r>
            <w:r>
              <w:rPr>
                <w:rFonts w:ascii="Times New Roman"/>
                <w:b w:val="false"/>
                <w:i w:val="false"/>
                <w:color w:val="000000"/>
                <w:sz w:val="20"/>
              </w:rPr>
              <w:t>ты сатып алу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астығы мемлекеттік резервінің астығын сақтау және ауыстыру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ресурстарын </w:t>
            </w:r>
            <w:r>
              <w:rPr>
                <w:rFonts w:ascii="Times New Roman"/>
                <w:b w:val="false"/>
                <w:i w:val="false"/>
                <w:color w:val="000000"/>
                <w:sz w:val="20"/>
              </w:rPr>
              <w:t>қ</w:t>
            </w:r>
            <w:r>
              <w:rPr>
                <w:rFonts w:ascii="Times New Roman"/>
                <w:b w:val="false"/>
                <w:i w:val="false"/>
                <w:color w:val="000000"/>
                <w:sz w:val="20"/>
              </w:rPr>
              <w:t>ор</w:t>
            </w:r>
            <w:r>
              <w:rPr>
                <w:rFonts w:ascii="Times New Roman"/>
                <w:b w:val="false"/>
                <w:i w:val="false"/>
                <w:color w:val="000000"/>
                <w:sz w:val="20"/>
              </w:rPr>
              <w:t>ғ</w:t>
            </w:r>
            <w:r>
              <w:rPr>
                <w:rFonts w:ascii="Times New Roman"/>
                <w:b w:val="false"/>
                <w:i w:val="false"/>
                <w:color w:val="000000"/>
                <w:sz w:val="20"/>
              </w:rPr>
              <w:t>ау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ұ</w:t>
            </w:r>
            <w:r>
              <w:rPr>
                <w:rFonts w:ascii="Times New Roman"/>
                <w:b w:val="false"/>
                <w:i w:val="false"/>
                <w:color w:val="000000"/>
                <w:sz w:val="20"/>
              </w:rPr>
              <w:t>тымды пайдалану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559 698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w:t>
            </w:r>
            <w:r>
              <w:rPr>
                <w:rFonts w:ascii="Times New Roman"/>
                <w:b w:val="false"/>
                <w:i w:val="false"/>
                <w:color w:val="000000"/>
                <w:sz w:val="20"/>
              </w:rPr>
              <w:t>ғ</w:t>
            </w:r>
            <w:r>
              <w:rPr>
                <w:rFonts w:ascii="Times New Roman"/>
                <w:b w:val="false"/>
                <w:i w:val="false"/>
                <w:color w:val="000000"/>
                <w:sz w:val="20"/>
              </w:rPr>
              <w:t xml:space="preserve">ат </w:t>
            </w:r>
            <w:r>
              <w:rPr>
                <w:rFonts w:ascii="Times New Roman"/>
                <w:b w:val="false"/>
                <w:i w:val="false"/>
                <w:color w:val="000000"/>
                <w:sz w:val="20"/>
              </w:rPr>
              <w:t>қ</w:t>
            </w:r>
            <w:r>
              <w:rPr>
                <w:rFonts w:ascii="Times New Roman"/>
                <w:b w:val="false"/>
                <w:i w:val="false"/>
                <w:color w:val="000000"/>
                <w:sz w:val="20"/>
              </w:rPr>
              <w:t>ор</w:t>
            </w:r>
            <w:r>
              <w:rPr>
                <w:rFonts w:ascii="Times New Roman"/>
                <w:b w:val="false"/>
                <w:i w:val="false"/>
                <w:color w:val="000000"/>
                <w:sz w:val="20"/>
              </w:rPr>
              <w:t>ғ</w:t>
            </w:r>
            <w:r>
              <w:rPr>
                <w:rFonts w:ascii="Times New Roman"/>
                <w:b w:val="false"/>
                <w:i w:val="false"/>
                <w:color w:val="000000"/>
                <w:sz w:val="20"/>
              </w:rPr>
              <w:t>аушылы</w:t>
            </w:r>
            <w:r>
              <w:rPr>
                <w:rFonts w:ascii="Times New Roman"/>
                <w:b w:val="false"/>
                <w:i w:val="false"/>
                <w:color w:val="000000"/>
                <w:sz w:val="20"/>
              </w:rPr>
              <w:t>қ</w:t>
            </w:r>
            <w:r>
              <w:rPr>
                <w:rFonts w:ascii="Times New Roman"/>
                <w:b w:val="false"/>
                <w:i w:val="false"/>
                <w:color w:val="000000"/>
                <w:sz w:val="20"/>
              </w:rPr>
              <w:t xml:space="preserve"> су жіберуді ж</w:t>
            </w:r>
            <w:r>
              <w:rPr>
                <w:rFonts w:ascii="Times New Roman"/>
                <w:b w:val="false"/>
                <w:i w:val="false"/>
                <w:color w:val="000000"/>
                <w:sz w:val="20"/>
              </w:rPr>
              <w:t>ү</w:t>
            </w:r>
            <w:r>
              <w:rPr>
                <w:rFonts w:ascii="Times New Roman"/>
                <w:b w:val="false"/>
                <w:i w:val="false"/>
                <w:color w:val="000000"/>
                <w:sz w:val="20"/>
              </w:rPr>
              <w:t>ргізу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1 393 256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саласындағы ормандарды қорғау, сақтау және ұдайы өсіру, орман пайдалану және оқу-өндірістік қызметті қамтамасыз ету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т</w:t>
            </w:r>
            <w:r>
              <w:rPr>
                <w:rFonts w:ascii="Times New Roman"/>
                <w:b w:val="false"/>
                <w:i w:val="false"/>
                <w:color w:val="000000"/>
                <w:sz w:val="20"/>
              </w:rPr>
              <w:t>ұқ</w:t>
            </w:r>
            <w:r>
              <w:rPr>
                <w:rFonts w:ascii="Times New Roman"/>
                <w:b w:val="false"/>
                <w:i w:val="false"/>
                <w:color w:val="000000"/>
                <w:sz w:val="20"/>
              </w:rPr>
              <w:t>ымы сапасын сараптау, орман т</w:t>
            </w:r>
            <w:r>
              <w:rPr>
                <w:rFonts w:ascii="Times New Roman"/>
                <w:b w:val="false"/>
                <w:i w:val="false"/>
                <w:color w:val="000000"/>
                <w:sz w:val="20"/>
              </w:rPr>
              <w:t>ұқ</w:t>
            </w:r>
            <w:r>
              <w:rPr>
                <w:rFonts w:ascii="Times New Roman"/>
                <w:b w:val="false"/>
                <w:i w:val="false"/>
                <w:color w:val="000000"/>
                <w:sz w:val="20"/>
              </w:rPr>
              <w:t>ымы базасы объектілерін есепке алу ж</w:t>
            </w:r>
            <w:r>
              <w:rPr>
                <w:rFonts w:ascii="Times New Roman"/>
                <w:b w:val="false"/>
                <w:i w:val="false"/>
                <w:color w:val="000000"/>
                <w:sz w:val="20"/>
              </w:rPr>
              <w:t>ә</w:t>
            </w:r>
            <w:r>
              <w:rPr>
                <w:rFonts w:ascii="Times New Roman"/>
                <w:b w:val="false"/>
                <w:i w:val="false"/>
                <w:color w:val="000000"/>
                <w:sz w:val="20"/>
              </w:rPr>
              <w:t>не аттестаттау, ормандарды</w:t>
            </w:r>
            <w:r>
              <w:rPr>
                <w:rFonts w:ascii="Times New Roman"/>
                <w:b w:val="false"/>
                <w:i w:val="false"/>
                <w:color w:val="000000"/>
                <w:sz w:val="20"/>
              </w:rPr>
              <w:t>ң</w:t>
            </w:r>
            <w:r>
              <w:rPr>
                <w:rFonts w:ascii="Times New Roman"/>
                <w:b w:val="false"/>
                <w:i w:val="false"/>
                <w:color w:val="000000"/>
                <w:sz w:val="20"/>
              </w:rPr>
              <w:t xml:space="preserve"> санитарлы</w:t>
            </w:r>
            <w:r>
              <w:rPr>
                <w:rFonts w:ascii="Times New Roman"/>
                <w:b w:val="false"/>
                <w:i w:val="false"/>
                <w:color w:val="000000"/>
                <w:sz w:val="20"/>
              </w:rPr>
              <w:t>қ</w:t>
            </w:r>
            <w:r>
              <w:rPr>
                <w:rFonts w:ascii="Times New Roman"/>
                <w:b w:val="false"/>
                <w:i w:val="false"/>
                <w:color w:val="000000"/>
                <w:sz w:val="20"/>
              </w:rPr>
              <w:t xml:space="preserve"> жай-к</w:t>
            </w:r>
            <w:r>
              <w:rPr>
                <w:rFonts w:ascii="Times New Roman"/>
                <w:b w:val="false"/>
                <w:i w:val="false"/>
                <w:color w:val="000000"/>
                <w:sz w:val="20"/>
              </w:rPr>
              <w:t>ү</w:t>
            </w:r>
            <w:r>
              <w:rPr>
                <w:rFonts w:ascii="Times New Roman"/>
                <w:b w:val="false"/>
                <w:i w:val="false"/>
                <w:color w:val="000000"/>
                <w:sz w:val="20"/>
              </w:rPr>
              <w:t>йін ба</w:t>
            </w:r>
            <w:r>
              <w:rPr>
                <w:rFonts w:ascii="Times New Roman"/>
                <w:b w:val="false"/>
                <w:i w:val="false"/>
                <w:color w:val="000000"/>
                <w:sz w:val="20"/>
              </w:rPr>
              <w:t>ғ</w:t>
            </w:r>
            <w:r>
              <w:rPr>
                <w:rFonts w:ascii="Times New Roman"/>
                <w:b w:val="false"/>
                <w:i w:val="false"/>
                <w:color w:val="000000"/>
                <w:sz w:val="20"/>
              </w:rPr>
              <w:t>алау ж</w:t>
            </w:r>
            <w:r>
              <w:rPr>
                <w:rFonts w:ascii="Times New Roman"/>
                <w:b w:val="false"/>
                <w:i w:val="false"/>
                <w:color w:val="000000"/>
                <w:sz w:val="20"/>
              </w:rPr>
              <w:t>ә</w:t>
            </w:r>
            <w:r>
              <w:rPr>
                <w:rFonts w:ascii="Times New Roman"/>
                <w:b w:val="false"/>
                <w:i w:val="false"/>
                <w:color w:val="000000"/>
                <w:sz w:val="20"/>
              </w:rPr>
              <w:t>не т</w:t>
            </w:r>
            <w:r>
              <w:rPr>
                <w:rFonts w:ascii="Times New Roman"/>
                <w:b w:val="false"/>
                <w:i w:val="false"/>
                <w:color w:val="000000"/>
                <w:sz w:val="20"/>
              </w:rPr>
              <w:t>ұ</w:t>
            </w:r>
            <w:r>
              <w:rPr>
                <w:rFonts w:ascii="Times New Roman"/>
                <w:b w:val="false"/>
                <w:i w:val="false"/>
                <w:color w:val="000000"/>
                <w:sz w:val="20"/>
              </w:rPr>
              <w:t>ра</w:t>
            </w:r>
            <w:r>
              <w:rPr>
                <w:rFonts w:ascii="Times New Roman"/>
                <w:b w:val="false"/>
                <w:i w:val="false"/>
                <w:color w:val="000000"/>
                <w:sz w:val="20"/>
              </w:rPr>
              <w:t>қ</w:t>
            </w:r>
            <w:r>
              <w:rPr>
                <w:rFonts w:ascii="Times New Roman"/>
                <w:b w:val="false"/>
                <w:i w:val="false"/>
                <w:color w:val="000000"/>
                <w:sz w:val="20"/>
              </w:rPr>
              <w:t>ты орман т</w:t>
            </w:r>
            <w:r>
              <w:rPr>
                <w:rFonts w:ascii="Times New Roman"/>
                <w:b w:val="false"/>
                <w:i w:val="false"/>
                <w:color w:val="000000"/>
                <w:sz w:val="20"/>
              </w:rPr>
              <w:t>ұқ</w:t>
            </w:r>
            <w:r>
              <w:rPr>
                <w:rFonts w:ascii="Times New Roman"/>
                <w:b w:val="false"/>
                <w:i w:val="false"/>
                <w:color w:val="000000"/>
                <w:sz w:val="20"/>
              </w:rPr>
              <w:t xml:space="preserve">ымдары базасын </w:t>
            </w:r>
            <w:r>
              <w:rPr>
                <w:rFonts w:ascii="Times New Roman"/>
                <w:b w:val="false"/>
                <w:i w:val="false"/>
                <w:color w:val="000000"/>
                <w:sz w:val="20"/>
              </w:rPr>
              <w:t>қ</w:t>
            </w:r>
            <w:r>
              <w:rPr>
                <w:rFonts w:ascii="Times New Roman"/>
                <w:b w:val="false"/>
                <w:i w:val="false"/>
                <w:color w:val="000000"/>
                <w:sz w:val="20"/>
              </w:rPr>
              <w:t>алыптастыру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116 367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Орман-а</w:t>
            </w:r>
            <w:r>
              <w:rPr>
                <w:rFonts w:ascii="Times New Roman"/>
                <w:b w:val="false"/>
                <w:i w:val="false"/>
                <w:color w:val="000000"/>
                <w:sz w:val="20"/>
              </w:rPr>
              <w:t>ң</w:t>
            </w:r>
            <w:r>
              <w:rPr>
                <w:rFonts w:ascii="Times New Roman"/>
                <w:b w:val="false"/>
                <w:i w:val="false"/>
                <w:color w:val="000000"/>
                <w:sz w:val="20"/>
              </w:rPr>
              <w:t>шылы</w:t>
            </w:r>
            <w:r>
              <w:rPr>
                <w:rFonts w:ascii="Times New Roman"/>
                <w:b w:val="false"/>
                <w:i w:val="false"/>
                <w:color w:val="000000"/>
                <w:sz w:val="20"/>
              </w:rPr>
              <w:t>қ</w:t>
            </w:r>
            <w:r>
              <w:rPr>
                <w:rFonts w:ascii="Times New Roman"/>
                <w:b w:val="false"/>
                <w:i w:val="false"/>
                <w:color w:val="000000"/>
                <w:sz w:val="20"/>
              </w:rPr>
              <w:t xml:space="preserve"> шаруашылы</w:t>
            </w:r>
            <w:r>
              <w:rPr>
                <w:rFonts w:ascii="Times New Roman"/>
                <w:b w:val="false"/>
                <w:i w:val="false"/>
                <w:color w:val="000000"/>
                <w:sz w:val="20"/>
              </w:rPr>
              <w:t>ғ</w:t>
            </w:r>
            <w:r>
              <w:rPr>
                <w:rFonts w:ascii="Times New Roman"/>
                <w:b w:val="false"/>
                <w:i w:val="false"/>
                <w:color w:val="000000"/>
                <w:sz w:val="20"/>
              </w:rPr>
              <w:t>ын орналастыру ж</w:t>
            </w:r>
            <w:r>
              <w:rPr>
                <w:rFonts w:ascii="Times New Roman"/>
                <w:b w:val="false"/>
                <w:i w:val="false"/>
                <w:color w:val="000000"/>
                <w:sz w:val="20"/>
              </w:rPr>
              <w:t>ә</w:t>
            </w:r>
            <w:r>
              <w:rPr>
                <w:rFonts w:ascii="Times New Roman"/>
                <w:b w:val="false"/>
                <w:i w:val="false"/>
                <w:color w:val="000000"/>
                <w:sz w:val="20"/>
              </w:rPr>
              <w:t>не орман шаруашылы</w:t>
            </w:r>
            <w:r>
              <w:rPr>
                <w:rFonts w:ascii="Times New Roman"/>
                <w:b w:val="false"/>
                <w:i w:val="false"/>
                <w:color w:val="000000"/>
                <w:sz w:val="20"/>
              </w:rPr>
              <w:t>ғ</w:t>
            </w:r>
            <w:r>
              <w:rPr>
                <w:rFonts w:ascii="Times New Roman"/>
                <w:b w:val="false"/>
                <w:i w:val="false"/>
                <w:color w:val="000000"/>
                <w:sz w:val="20"/>
              </w:rPr>
              <w:t>ын жобалау, орман ж</w:t>
            </w:r>
            <w:r>
              <w:rPr>
                <w:rFonts w:ascii="Times New Roman"/>
                <w:b w:val="false"/>
                <w:i w:val="false"/>
                <w:color w:val="000000"/>
                <w:sz w:val="20"/>
              </w:rPr>
              <w:t>ә</w:t>
            </w:r>
            <w:r>
              <w:rPr>
                <w:rFonts w:ascii="Times New Roman"/>
                <w:b w:val="false"/>
                <w:i w:val="false"/>
                <w:color w:val="000000"/>
                <w:sz w:val="20"/>
              </w:rPr>
              <w:t>не жануарлар д</w:t>
            </w:r>
            <w:r>
              <w:rPr>
                <w:rFonts w:ascii="Times New Roman"/>
                <w:b w:val="false"/>
                <w:i w:val="false"/>
                <w:color w:val="000000"/>
                <w:sz w:val="20"/>
              </w:rPr>
              <w:t>ү</w:t>
            </w:r>
            <w:r>
              <w:rPr>
                <w:rFonts w:ascii="Times New Roman"/>
                <w:b w:val="false"/>
                <w:i w:val="false"/>
                <w:color w:val="000000"/>
                <w:sz w:val="20"/>
              </w:rPr>
              <w:t>ниесі саласында</w:t>
            </w:r>
            <w:r>
              <w:rPr>
                <w:rFonts w:ascii="Times New Roman"/>
                <w:b w:val="false"/>
                <w:i w:val="false"/>
                <w:color w:val="000000"/>
                <w:sz w:val="20"/>
              </w:rPr>
              <w:t>ғ</w:t>
            </w:r>
            <w:r>
              <w:rPr>
                <w:rFonts w:ascii="Times New Roman"/>
                <w:b w:val="false"/>
                <w:i w:val="false"/>
                <w:color w:val="000000"/>
                <w:sz w:val="20"/>
              </w:rPr>
              <w:t>ы есепке алу ж</w:t>
            </w:r>
            <w:r>
              <w:rPr>
                <w:rFonts w:ascii="Times New Roman"/>
                <w:b w:val="false"/>
                <w:i w:val="false"/>
                <w:color w:val="000000"/>
                <w:sz w:val="20"/>
              </w:rPr>
              <w:t>ә</w:t>
            </w:r>
            <w:r>
              <w:rPr>
                <w:rFonts w:ascii="Times New Roman"/>
                <w:b w:val="false"/>
                <w:i w:val="false"/>
                <w:color w:val="000000"/>
                <w:sz w:val="20"/>
              </w:rPr>
              <w:t>не биологиялы</w:t>
            </w:r>
            <w:r>
              <w:rPr>
                <w:rFonts w:ascii="Times New Roman"/>
                <w:b w:val="false"/>
                <w:i w:val="false"/>
                <w:color w:val="000000"/>
                <w:sz w:val="20"/>
              </w:rPr>
              <w:t>қ</w:t>
            </w:r>
            <w:r>
              <w:rPr>
                <w:rFonts w:ascii="Times New Roman"/>
                <w:b w:val="false"/>
                <w:i w:val="false"/>
                <w:color w:val="000000"/>
                <w:sz w:val="20"/>
              </w:rPr>
              <w:t xml:space="preserve"> негіздемелер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507 834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rPr>
                <w:rFonts w:ascii="Times New Roman"/>
                <w:b w:val="false"/>
                <w:i w:val="false"/>
                <w:color w:val="000000"/>
                <w:sz w:val="20"/>
              </w:rPr>
              <w:t>қ</w:t>
            </w:r>
            <w:r>
              <w:rPr>
                <w:rFonts w:ascii="Times New Roman"/>
                <w:b w:val="false"/>
                <w:i w:val="false"/>
                <w:color w:val="000000"/>
                <w:sz w:val="20"/>
              </w:rPr>
              <w:t>аласыны</w:t>
            </w:r>
            <w:r>
              <w:rPr>
                <w:rFonts w:ascii="Times New Roman"/>
                <w:b w:val="false"/>
                <w:i w:val="false"/>
                <w:color w:val="000000"/>
                <w:sz w:val="20"/>
              </w:rPr>
              <w:t>ң</w:t>
            </w:r>
            <w:r>
              <w:rPr>
                <w:rFonts w:ascii="Times New Roman"/>
                <w:b w:val="false"/>
                <w:i w:val="false"/>
                <w:color w:val="000000"/>
                <w:sz w:val="20"/>
              </w:rPr>
              <w:t xml:space="preserve"> жасыл желекті айма</w:t>
            </w:r>
            <w:r>
              <w:rPr>
                <w:rFonts w:ascii="Times New Roman"/>
                <w:b w:val="false"/>
                <w:i w:val="false"/>
                <w:color w:val="000000"/>
                <w:sz w:val="20"/>
              </w:rPr>
              <w:t>ғ</w:t>
            </w:r>
            <w:r>
              <w:rPr>
                <w:rFonts w:ascii="Times New Roman"/>
                <w:b w:val="false"/>
                <w:i w:val="false"/>
                <w:color w:val="000000"/>
                <w:sz w:val="20"/>
              </w:rPr>
              <w:t xml:space="preserve">ын </w:t>
            </w:r>
            <w:r>
              <w:rPr>
                <w:rFonts w:ascii="Times New Roman"/>
                <w:b w:val="false"/>
                <w:i w:val="false"/>
                <w:color w:val="000000"/>
                <w:sz w:val="20"/>
              </w:rPr>
              <w:t>құ</w:t>
            </w:r>
            <w:r>
              <w:rPr>
                <w:rFonts w:ascii="Times New Roman"/>
                <w:b w:val="false"/>
                <w:i w:val="false"/>
                <w:color w:val="000000"/>
                <w:sz w:val="20"/>
              </w:rPr>
              <w:t>ру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2 789 641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Орманды </w:t>
            </w:r>
            <w:r>
              <w:rPr>
                <w:rFonts w:ascii="Times New Roman"/>
                <w:b w:val="false"/>
                <w:i w:val="false"/>
                <w:color w:val="000000"/>
                <w:sz w:val="20"/>
              </w:rPr>
              <w:t>ә</w:t>
            </w:r>
            <w:r>
              <w:rPr>
                <w:rFonts w:ascii="Times New Roman"/>
                <w:b w:val="false"/>
                <w:i w:val="false"/>
                <w:color w:val="000000"/>
                <w:sz w:val="20"/>
              </w:rPr>
              <w:t xml:space="preserve">уеден </w:t>
            </w:r>
            <w:r>
              <w:rPr>
                <w:rFonts w:ascii="Times New Roman"/>
                <w:b w:val="false"/>
                <w:i w:val="false"/>
                <w:color w:val="000000"/>
                <w:sz w:val="20"/>
              </w:rPr>
              <w:t>қ</w:t>
            </w:r>
            <w:r>
              <w:rPr>
                <w:rFonts w:ascii="Times New Roman"/>
                <w:b w:val="false"/>
                <w:i w:val="false"/>
                <w:color w:val="000000"/>
                <w:sz w:val="20"/>
              </w:rPr>
              <w:t>ор</w:t>
            </w:r>
            <w:r>
              <w:rPr>
                <w:rFonts w:ascii="Times New Roman"/>
                <w:b w:val="false"/>
                <w:i w:val="false"/>
                <w:color w:val="000000"/>
                <w:sz w:val="20"/>
              </w:rPr>
              <w:t>ғ</w:t>
            </w:r>
            <w:r>
              <w:rPr>
                <w:rFonts w:ascii="Times New Roman"/>
                <w:b w:val="false"/>
                <w:i w:val="false"/>
                <w:color w:val="000000"/>
                <w:sz w:val="20"/>
              </w:rPr>
              <w:t>ау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1 702 211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Киіктердің, сирек кездесетін және құрып бара жатқан жабайы жануарлардың түрлерін сақтау және олардың санын қалпына келтіру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800 169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Ветеринарияда</w:t>
            </w:r>
            <w:r>
              <w:rPr>
                <w:rFonts w:ascii="Times New Roman"/>
                <w:b w:val="false"/>
                <w:i w:val="false"/>
                <w:color w:val="000000"/>
                <w:sz w:val="20"/>
              </w:rPr>
              <w:t>ғ</w:t>
            </w:r>
            <w:r>
              <w:rPr>
                <w:rFonts w:ascii="Times New Roman"/>
                <w:b w:val="false"/>
                <w:i w:val="false"/>
                <w:color w:val="000000"/>
                <w:sz w:val="20"/>
              </w:rPr>
              <w:t>ы мониторинг, референция, зертханалы</w:t>
            </w:r>
            <w:r>
              <w:rPr>
                <w:rFonts w:ascii="Times New Roman"/>
                <w:b w:val="false"/>
                <w:i w:val="false"/>
                <w:color w:val="000000"/>
                <w:sz w:val="20"/>
              </w:rPr>
              <w:t>қ</w:t>
            </w:r>
            <w:r>
              <w:rPr>
                <w:rFonts w:ascii="Times New Roman"/>
                <w:b w:val="false"/>
                <w:i w:val="false"/>
                <w:color w:val="000000"/>
                <w:sz w:val="20"/>
              </w:rPr>
              <w:t xml:space="preserve"> диагностика ж</w:t>
            </w:r>
            <w:r>
              <w:rPr>
                <w:rFonts w:ascii="Times New Roman"/>
                <w:b w:val="false"/>
                <w:i w:val="false"/>
                <w:color w:val="000000"/>
                <w:sz w:val="20"/>
              </w:rPr>
              <w:t>ә</w:t>
            </w:r>
            <w:r>
              <w:rPr>
                <w:rFonts w:ascii="Times New Roman"/>
                <w:b w:val="false"/>
                <w:i w:val="false"/>
                <w:color w:val="000000"/>
                <w:sz w:val="20"/>
              </w:rPr>
              <w:t>не та</w:t>
            </w:r>
            <w:r>
              <w:rPr>
                <w:rFonts w:ascii="Times New Roman"/>
                <w:b w:val="false"/>
                <w:i w:val="false"/>
                <w:color w:val="000000"/>
                <w:sz w:val="20"/>
              </w:rPr>
              <w:t>ғ</w:t>
            </w:r>
            <w:r>
              <w:rPr>
                <w:rFonts w:ascii="Times New Roman"/>
                <w:b w:val="false"/>
                <w:i w:val="false"/>
                <w:color w:val="000000"/>
                <w:sz w:val="20"/>
              </w:rPr>
              <w:t>амды</w:t>
            </w:r>
            <w:r>
              <w:rPr>
                <w:rFonts w:ascii="Times New Roman"/>
                <w:b w:val="false"/>
                <w:i w:val="false"/>
                <w:color w:val="000000"/>
                <w:sz w:val="20"/>
              </w:rPr>
              <w:t>қ</w:t>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 xml:space="preserve">ауіпсіздікті </w:t>
            </w:r>
            <w:r>
              <w:rPr>
                <w:rFonts w:ascii="Times New Roman"/>
                <w:b w:val="false"/>
                <w:i w:val="false"/>
                <w:color w:val="000000"/>
                <w:sz w:val="20"/>
              </w:rPr>
              <w:t>қ</w:t>
            </w:r>
            <w:r>
              <w:rPr>
                <w:rFonts w:ascii="Times New Roman"/>
                <w:b w:val="false"/>
                <w:i w:val="false"/>
                <w:color w:val="000000"/>
                <w:sz w:val="20"/>
              </w:rPr>
              <w:t>амтамасыз ету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258 332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тұқым шаруашылығын қолдауға берілетін ағымдағы нысаналы трансферттер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2 528 468</w:t>
            </w:r>
          </w:p>
        </w:tc>
      </w:tr>
      <w:tr>
        <w:trPr>
          <w:trHeight w:val="30" w:hRule="atLeast"/>
        </w:trPr>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w:t>
            </w:r>
            <w:r>
              <w:rPr>
                <w:rFonts w:ascii="Times New Roman"/>
                <w:b w:val="false"/>
                <w:i w:val="false"/>
                <w:color w:val="000000"/>
                <w:sz w:val="20"/>
              </w:rPr>
              <w:t>қ</w:t>
            </w:r>
            <w:r>
              <w:rPr>
                <w:rFonts w:ascii="Times New Roman"/>
                <w:b w:val="false"/>
                <w:i w:val="false"/>
                <w:color w:val="000000"/>
                <w:sz w:val="20"/>
              </w:rPr>
              <w:t xml:space="preserve"> бюджеттерге, Астана ж</w:t>
            </w:r>
            <w:r>
              <w:rPr>
                <w:rFonts w:ascii="Times New Roman"/>
                <w:b w:val="false"/>
                <w:i w:val="false"/>
                <w:color w:val="000000"/>
                <w:sz w:val="20"/>
              </w:rPr>
              <w:t>ә</w:t>
            </w:r>
            <w:r>
              <w:rPr>
                <w:rFonts w:ascii="Times New Roman"/>
                <w:b w:val="false"/>
                <w:i w:val="false"/>
                <w:color w:val="000000"/>
                <w:sz w:val="20"/>
              </w:rPr>
              <w:t xml:space="preserve">не Алматы </w:t>
            </w:r>
            <w:r>
              <w:rPr>
                <w:rFonts w:ascii="Times New Roman"/>
                <w:b w:val="false"/>
                <w:i w:val="false"/>
                <w:color w:val="000000"/>
                <w:sz w:val="20"/>
              </w:rPr>
              <w:t>қ</w:t>
            </w:r>
            <w:r>
              <w:rPr>
                <w:rFonts w:ascii="Times New Roman"/>
                <w:b w:val="false"/>
                <w:i w:val="false"/>
                <w:color w:val="000000"/>
                <w:sz w:val="20"/>
              </w:rPr>
              <w:t>алаларыны</w:t>
            </w:r>
            <w:r>
              <w:rPr>
                <w:rFonts w:ascii="Times New Roman"/>
                <w:b w:val="false"/>
                <w:i w:val="false"/>
                <w:color w:val="000000"/>
                <w:sz w:val="20"/>
              </w:rPr>
              <w:t>ң</w:t>
            </w:r>
            <w:r>
              <w:rPr>
                <w:rFonts w:ascii="Times New Roman"/>
                <w:b w:val="false"/>
                <w:i w:val="false"/>
                <w:color w:val="000000"/>
                <w:sz w:val="20"/>
              </w:rPr>
              <w:t xml:space="preserve"> бюджеттеріне асыл т</w:t>
            </w:r>
            <w:r>
              <w:rPr>
                <w:rFonts w:ascii="Times New Roman"/>
                <w:b w:val="false"/>
                <w:i w:val="false"/>
                <w:color w:val="000000"/>
                <w:sz w:val="20"/>
              </w:rPr>
              <w:t>ұқ</w:t>
            </w:r>
            <w:r>
              <w:rPr>
                <w:rFonts w:ascii="Times New Roman"/>
                <w:b w:val="false"/>
                <w:i w:val="false"/>
                <w:color w:val="000000"/>
                <w:sz w:val="20"/>
              </w:rPr>
              <w:t>ымды мал шаруашылы</w:t>
            </w:r>
            <w:r>
              <w:rPr>
                <w:rFonts w:ascii="Times New Roman"/>
                <w:b w:val="false"/>
                <w:i w:val="false"/>
                <w:color w:val="000000"/>
                <w:sz w:val="20"/>
              </w:rPr>
              <w:t>ғ</w:t>
            </w:r>
            <w:r>
              <w:rPr>
                <w:rFonts w:ascii="Times New Roman"/>
                <w:b w:val="false"/>
                <w:i w:val="false"/>
                <w:color w:val="000000"/>
                <w:sz w:val="20"/>
              </w:rPr>
              <w:t xml:space="preserve">ын </w:t>
            </w:r>
            <w:r>
              <w:rPr>
                <w:rFonts w:ascii="Times New Roman"/>
                <w:b w:val="false"/>
                <w:i w:val="false"/>
                <w:color w:val="000000"/>
                <w:sz w:val="20"/>
              </w:rPr>
              <w:t>қ</w:t>
            </w:r>
            <w:r>
              <w:rPr>
                <w:rFonts w:ascii="Times New Roman"/>
                <w:b w:val="false"/>
                <w:i w:val="false"/>
                <w:color w:val="000000"/>
                <w:sz w:val="20"/>
              </w:rPr>
              <w:t>олдау</w:t>
            </w:r>
            <w:r>
              <w:rPr>
                <w:rFonts w:ascii="Times New Roman"/>
                <w:b w:val="false"/>
                <w:i w:val="false"/>
                <w:color w:val="000000"/>
                <w:sz w:val="20"/>
              </w:rPr>
              <w:t>ғ</w:t>
            </w:r>
            <w:r>
              <w:rPr>
                <w:rFonts w:ascii="Times New Roman"/>
                <w:b w:val="false"/>
                <w:i w:val="false"/>
                <w:color w:val="000000"/>
                <w:sz w:val="20"/>
              </w:rPr>
              <w:t>а берілетін а</w:t>
            </w:r>
            <w:r>
              <w:rPr>
                <w:rFonts w:ascii="Times New Roman"/>
                <w:b w:val="false"/>
                <w:i w:val="false"/>
                <w:color w:val="000000"/>
                <w:sz w:val="20"/>
              </w:rPr>
              <w:t>ғ</w:t>
            </w:r>
            <w:r>
              <w:rPr>
                <w:rFonts w:ascii="Times New Roman"/>
                <w:b w:val="false"/>
                <w:i w:val="false"/>
                <w:color w:val="000000"/>
                <w:sz w:val="20"/>
              </w:rPr>
              <w:t>ымда</w:t>
            </w:r>
            <w:r>
              <w:rPr>
                <w:rFonts w:ascii="Times New Roman"/>
                <w:b w:val="false"/>
                <w:i w:val="false"/>
                <w:color w:val="000000"/>
                <w:sz w:val="20"/>
              </w:rPr>
              <w:t>ғ</w:t>
            </w:r>
            <w:r>
              <w:rPr>
                <w:rFonts w:ascii="Times New Roman"/>
                <w:b w:val="false"/>
                <w:i w:val="false"/>
                <w:color w:val="000000"/>
                <w:sz w:val="20"/>
              </w:rPr>
              <w:t>ы нысаналы трансферттер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9 487 178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088</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w:t>
            </w:r>
            <w:r>
              <w:rPr>
                <w:rFonts w:ascii="Times New Roman"/>
                <w:b w:val="false"/>
                <w:i w:val="false"/>
                <w:color w:val="000000"/>
                <w:sz w:val="20"/>
              </w:rPr>
              <w:t>қ</w:t>
            </w:r>
            <w:r>
              <w:rPr>
                <w:rFonts w:ascii="Times New Roman"/>
                <w:b w:val="false"/>
                <w:i w:val="false"/>
                <w:color w:val="000000"/>
                <w:sz w:val="20"/>
              </w:rPr>
              <w:t xml:space="preserve"> бюджеттерге, Астана ж</w:t>
            </w:r>
            <w:r>
              <w:rPr>
                <w:rFonts w:ascii="Times New Roman"/>
                <w:b w:val="false"/>
                <w:i w:val="false"/>
                <w:color w:val="000000"/>
                <w:sz w:val="20"/>
              </w:rPr>
              <w:t>ә</w:t>
            </w:r>
            <w:r>
              <w:rPr>
                <w:rFonts w:ascii="Times New Roman"/>
                <w:b w:val="false"/>
                <w:i w:val="false"/>
                <w:color w:val="000000"/>
                <w:sz w:val="20"/>
              </w:rPr>
              <w:t xml:space="preserve">не Алматы </w:t>
            </w:r>
            <w:r>
              <w:rPr>
                <w:rFonts w:ascii="Times New Roman"/>
                <w:b w:val="false"/>
                <w:i w:val="false"/>
                <w:color w:val="000000"/>
                <w:sz w:val="20"/>
              </w:rPr>
              <w:t>қ</w:t>
            </w:r>
            <w:r>
              <w:rPr>
                <w:rFonts w:ascii="Times New Roman"/>
                <w:b w:val="false"/>
                <w:i w:val="false"/>
                <w:color w:val="000000"/>
                <w:sz w:val="20"/>
              </w:rPr>
              <w:t>алаларыны</w:t>
            </w:r>
            <w:r>
              <w:rPr>
                <w:rFonts w:ascii="Times New Roman"/>
                <w:b w:val="false"/>
                <w:i w:val="false"/>
                <w:color w:val="000000"/>
                <w:sz w:val="20"/>
              </w:rPr>
              <w:t>ң</w:t>
            </w:r>
            <w:r>
              <w:rPr>
                <w:rFonts w:ascii="Times New Roman"/>
                <w:b w:val="false"/>
                <w:i w:val="false"/>
                <w:color w:val="000000"/>
                <w:sz w:val="20"/>
              </w:rPr>
              <w:t xml:space="preserve"> бюджеттеріне мал шаруашылы</w:t>
            </w:r>
            <w:r>
              <w:rPr>
                <w:rFonts w:ascii="Times New Roman"/>
                <w:b w:val="false"/>
                <w:i w:val="false"/>
                <w:color w:val="000000"/>
                <w:sz w:val="20"/>
              </w:rPr>
              <w:t>ғ</w:t>
            </w:r>
            <w:r>
              <w:rPr>
                <w:rFonts w:ascii="Times New Roman"/>
                <w:b w:val="false"/>
                <w:i w:val="false"/>
                <w:color w:val="000000"/>
                <w:sz w:val="20"/>
              </w:rPr>
              <w:t xml:space="preserve">ы </w:t>
            </w:r>
            <w:r>
              <w:rPr>
                <w:rFonts w:ascii="Times New Roman"/>
                <w:b w:val="false"/>
                <w:i w:val="false"/>
                <w:color w:val="000000"/>
                <w:sz w:val="20"/>
              </w:rPr>
              <w:t>ө</w:t>
            </w:r>
            <w:r>
              <w:rPr>
                <w:rFonts w:ascii="Times New Roman"/>
                <w:b w:val="false"/>
                <w:i w:val="false"/>
                <w:color w:val="000000"/>
                <w:sz w:val="20"/>
              </w:rPr>
              <w:t>німдеріні</w:t>
            </w:r>
            <w:r>
              <w:rPr>
                <w:rFonts w:ascii="Times New Roman"/>
                <w:b w:val="false"/>
                <w:i w:val="false"/>
                <w:color w:val="000000"/>
                <w:sz w:val="20"/>
              </w:rPr>
              <w:t>ң</w:t>
            </w:r>
            <w:r>
              <w:rPr>
                <w:rFonts w:ascii="Times New Roman"/>
                <w:b w:val="false"/>
                <w:i w:val="false"/>
                <w:color w:val="000000"/>
                <w:sz w:val="20"/>
              </w:rPr>
              <w:t> </w:t>
            </w:r>
            <w:r>
              <w:rPr>
                <w:rFonts w:ascii="Times New Roman"/>
                <w:b w:val="false"/>
                <w:i w:val="false"/>
                <w:color w:val="000000"/>
                <w:sz w:val="20"/>
              </w:rPr>
              <w:t>ө</w:t>
            </w:r>
            <w:r>
              <w:rPr>
                <w:rFonts w:ascii="Times New Roman"/>
                <w:b w:val="false"/>
                <w:i w:val="false"/>
                <w:color w:val="000000"/>
                <w:sz w:val="20"/>
              </w:rPr>
              <w:t>німділігін ж</w:t>
            </w:r>
            <w:r>
              <w:rPr>
                <w:rFonts w:ascii="Times New Roman"/>
                <w:b w:val="false"/>
                <w:i w:val="false"/>
                <w:color w:val="000000"/>
                <w:sz w:val="20"/>
              </w:rPr>
              <w:t>ә</w:t>
            </w:r>
            <w:r>
              <w:rPr>
                <w:rFonts w:ascii="Times New Roman"/>
                <w:b w:val="false"/>
                <w:i w:val="false"/>
                <w:color w:val="000000"/>
                <w:sz w:val="20"/>
              </w:rPr>
              <w:t>не сапасын арттыруды субсидиялау</w:t>
            </w:r>
            <w:r>
              <w:rPr>
                <w:rFonts w:ascii="Times New Roman"/>
                <w:b w:val="false"/>
                <w:i w:val="false"/>
                <w:color w:val="000000"/>
                <w:sz w:val="20"/>
              </w:rPr>
              <w:t>ғ</w:t>
            </w:r>
            <w:r>
              <w:rPr>
                <w:rFonts w:ascii="Times New Roman"/>
                <w:b w:val="false"/>
                <w:i w:val="false"/>
                <w:color w:val="000000"/>
                <w:sz w:val="20"/>
              </w:rPr>
              <w:t>а берілетін а</w:t>
            </w:r>
            <w:r>
              <w:rPr>
                <w:rFonts w:ascii="Times New Roman"/>
                <w:b w:val="false"/>
                <w:i w:val="false"/>
                <w:color w:val="000000"/>
                <w:sz w:val="20"/>
              </w:rPr>
              <w:t>ғ</w:t>
            </w:r>
            <w:r>
              <w:rPr>
                <w:rFonts w:ascii="Times New Roman"/>
                <w:b w:val="false"/>
                <w:i w:val="false"/>
                <w:color w:val="000000"/>
                <w:sz w:val="20"/>
              </w:rPr>
              <w:t>ымда</w:t>
            </w:r>
            <w:r>
              <w:rPr>
                <w:rFonts w:ascii="Times New Roman"/>
                <w:b w:val="false"/>
                <w:i w:val="false"/>
                <w:color w:val="000000"/>
                <w:sz w:val="20"/>
              </w:rPr>
              <w:t>ғ</w:t>
            </w:r>
            <w:r>
              <w:rPr>
                <w:rFonts w:ascii="Times New Roman"/>
                <w:b w:val="false"/>
                <w:i w:val="false"/>
                <w:color w:val="000000"/>
                <w:sz w:val="20"/>
              </w:rPr>
              <w:t>ы нысаналы трансферттер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28 819 643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w:t>
            </w:r>
            <w:r>
              <w:rPr>
                <w:rFonts w:ascii="Times New Roman"/>
                <w:b w:val="false"/>
                <w:i w:val="false"/>
                <w:color w:val="000000"/>
                <w:sz w:val="20"/>
              </w:rPr>
              <w:t>қ</w:t>
            </w:r>
            <w:r>
              <w:rPr>
                <w:rFonts w:ascii="Times New Roman"/>
                <w:b w:val="false"/>
                <w:i w:val="false"/>
                <w:color w:val="000000"/>
                <w:sz w:val="20"/>
              </w:rPr>
              <w:t xml:space="preserve"> бюджеттерге, Астана ж</w:t>
            </w:r>
            <w:r>
              <w:rPr>
                <w:rFonts w:ascii="Times New Roman"/>
                <w:b w:val="false"/>
                <w:i w:val="false"/>
                <w:color w:val="000000"/>
                <w:sz w:val="20"/>
              </w:rPr>
              <w:t>ә</w:t>
            </w:r>
            <w:r>
              <w:rPr>
                <w:rFonts w:ascii="Times New Roman"/>
                <w:b w:val="false"/>
                <w:i w:val="false"/>
                <w:color w:val="000000"/>
                <w:sz w:val="20"/>
              </w:rPr>
              <w:t xml:space="preserve">не Алматы </w:t>
            </w:r>
            <w:r>
              <w:rPr>
                <w:rFonts w:ascii="Times New Roman"/>
                <w:b w:val="false"/>
                <w:i w:val="false"/>
                <w:color w:val="000000"/>
                <w:sz w:val="20"/>
              </w:rPr>
              <w:t>қ</w:t>
            </w:r>
            <w:r>
              <w:rPr>
                <w:rFonts w:ascii="Times New Roman"/>
                <w:b w:val="false"/>
                <w:i w:val="false"/>
                <w:color w:val="000000"/>
                <w:sz w:val="20"/>
              </w:rPr>
              <w:t>алаларыны</w:t>
            </w:r>
            <w:r>
              <w:rPr>
                <w:rFonts w:ascii="Times New Roman"/>
                <w:b w:val="false"/>
                <w:i w:val="false"/>
                <w:color w:val="000000"/>
                <w:sz w:val="20"/>
              </w:rPr>
              <w:t>ң</w:t>
            </w:r>
            <w:r>
              <w:rPr>
                <w:rFonts w:ascii="Times New Roman"/>
                <w:b w:val="false"/>
                <w:i w:val="false"/>
                <w:color w:val="000000"/>
                <w:sz w:val="20"/>
              </w:rPr>
              <w:t xml:space="preserve"> бюджеттеріне мамандарды </w:t>
            </w:r>
            <w:r>
              <w:rPr>
                <w:rFonts w:ascii="Times New Roman"/>
                <w:b w:val="false"/>
                <w:i w:val="false"/>
                <w:color w:val="000000"/>
                <w:sz w:val="20"/>
              </w:rPr>
              <w:t>ә</w:t>
            </w:r>
            <w:r>
              <w:rPr>
                <w:rFonts w:ascii="Times New Roman"/>
                <w:b w:val="false"/>
                <w:i w:val="false"/>
                <w:color w:val="000000"/>
                <w:sz w:val="20"/>
              </w:rPr>
              <w:t xml:space="preserve">леуметтік </w:t>
            </w:r>
            <w:r>
              <w:rPr>
                <w:rFonts w:ascii="Times New Roman"/>
                <w:b w:val="false"/>
                <w:i w:val="false"/>
                <w:color w:val="000000"/>
                <w:sz w:val="20"/>
              </w:rPr>
              <w:t>қ</w:t>
            </w:r>
            <w:r>
              <w:rPr>
                <w:rFonts w:ascii="Times New Roman"/>
                <w:b w:val="false"/>
                <w:i w:val="false"/>
                <w:color w:val="000000"/>
                <w:sz w:val="20"/>
              </w:rPr>
              <w:t xml:space="preserve">олдау шараларын іске асыру </w:t>
            </w:r>
            <w:r>
              <w:rPr>
                <w:rFonts w:ascii="Times New Roman"/>
                <w:b w:val="false"/>
                <w:i w:val="false"/>
                <w:color w:val="000000"/>
                <w:sz w:val="20"/>
              </w:rPr>
              <w:t>ү</w:t>
            </w:r>
            <w:r>
              <w:rPr>
                <w:rFonts w:ascii="Times New Roman"/>
                <w:b w:val="false"/>
                <w:i w:val="false"/>
                <w:color w:val="000000"/>
                <w:sz w:val="20"/>
              </w:rPr>
              <w:t>шін берілетін нысаналы а</w:t>
            </w:r>
            <w:r>
              <w:rPr>
                <w:rFonts w:ascii="Times New Roman"/>
                <w:b w:val="false"/>
                <w:i w:val="false"/>
                <w:color w:val="000000"/>
                <w:sz w:val="20"/>
              </w:rPr>
              <w:t>ғ</w:t>
            </w:r>
            <w:r>
              <w:rPr>
                <w:rFonts w:ascii="Times New Roman"/>
                <w:b w:val="false"/>
                <w:i w:val="false"/>
                <w:color w:val="000000"/>
                <w:sz w:val="20"/>
              </w:rPr>
              <w:t>ымда</w:t>
            </w:r>
            <w:r>
              <w:rPr>
                <w:rFonts w:ascii="Times New Roman"/>
                <w:b w:val="false"/>
                <w:i w:val="false"/>
                <w:color w:val="000000"/>
                <w:sz w:val="20"/>
              </w:rPr>
              <w:t>ғ</w:t>
            </w:r>
            <w:r>
              <w:rPr>
                <w:rFonts w:ascii="Times New Roman"/>
                <w:b w:val="false"/>
                <w:i w:val="false"/>
                <w:color w:val="000000"/>
                <w:sz w:val="20"/>
              </w:rPr>
              <w:t>ы трансферттер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1 181 621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w:t>
            </w:r>
            <w:r>
              <w:rPr>
                <w:rFonts w:ascii="Times New Roman"/>
                <w:b w:val="false"/>
                <w:i w:val="false"/>
                <w:color w:val="000000"/>
                <w:sz w:val="20"/>
              </w:rPr>
              <w:t>ө</w:t>
            </w:r>
            <w:r>
              <w:rPr>
                <w:rFonts w:ascii="Times New Roman"/>
                <w:b w:val="false"/>
                <w:i w:val="false"/>
                <w:color w:val="000000"/>
                <w:sz w:val="20"/>
              </w:rPr>
              <w:t>нерк</w:t>
            </w:r>
            <w:r>
              <w:rPr>
                <w:rFonts w:ascii="Times New Roman"/>
                <w:b w:val="false"/>
                <w:i w:val="false"/>
                <w:color w:val="000000"/>
                <w:sz w:val="20"/>
              </w:rPr>
              <w:t>ә</w:t>
            </w:r>
            <w:r>
              <w:rPr>
                <w:rFonts w:ascii="Times New Roman"/>
                <w:b w:val="false"/>
                <w:i w:val="false"/>
                <w:color w:val="000000"/>
                <w:sz w:val="20"/>
              </w:rPr>
              <w:t>сiп кешені, су, балы</w:t>
            </w:r>
            <w:r>
              <w:rPr>
                <w:rFonts w:ascii="Times New Roman"/>
                <w:b w:val="false"/>
                <w:i w:val="false"/>
                <w:color w:val="000000"/>
                <w:sz w:val="20"/>
              </w:rPr>
              <w:t>қ</w:t>
            </w:r>
            <w:r>
              <w:rPr>
                <w:rFonts w:ascii="Times New Roman"/>
                <w:b w:val="false"/>
                <w:i w:val="false"/>
                <w:color w:val="000000"/>
                <w:sz w:val="20"/>
              </w:rPr>
              <w:t>  ж</w:t>
            </w:r>
            <w:r>
              <w:rPr>
                <w:rFonts w:ascii="Times New Roman"/>
                <w:b w:val="false"/>
                <w:i w:val="false"/>
                <w:color w:val="000000"/>
                <w:sz w:val="20"/>
              </w:rPr>
              <w:t>ә</w:t>
            </w:r>
            <w:r>
              <w:rPr>
                <w:rFonts w:ascii="Times New Roman"/>
                <w:b w:val="false"/>
                <w:i w:val="false"/>
                <w:color w:val="000000"/>
                <w:sz w:val="20"/>
              </w:rPr>
              <w:t>не орман шаруашылы</w:t>
            </w:r>
            <w:r>
              <w:rPr>
                <w:rFonts w:ascii="Times New Roman"/>
                <w:b w:val="false"/>
                <w:i w:val="false"/>
                <w:color w:val="000000"/>
                <w:sz w:val="20"/>
              </w:rPr>
              <w:t>ғ</w:t>
            </w:r>
            <w:r>
              <w:rPr>
                <w:rFonts w:ascii="Times New Roman"/>
                <w:b w:val="false"/>
                <w:i w:val="false"/>
                <w:color w:val="000000"/>
                <w:sz w:val="20"/>
              </w:rPr>
              <w:t>ы салаларыны</w:t>
            </w:r>
            <w:r>
              <w:rPr>
                <w:rFonts w:ascii="Times New Roman"/>
                <w:b w:val="false"/>
                <w:i w:val="false"/>
                <w:color w:val="000000"/>
                <w:sz w:val="20"/>
              </w:rPr>
              <w:t>ң</w:t>
            </w:r>
            <w:r>
              <w:rPr>
                <w:rFonts w:ascii="Times New Roman"/>
                <w:b w:val="false"/>
                <w:i w:val="false"/>
                <w:color w:val="000000"/>
                <w:sz w:val="20"/>
              </w:rPr>
              <w:t xml:space="preserve"> дамуын нормативтiк-</w:t>
            </w:r>
            <w:r>
              <w:rPr>
                <w:rFonts w:ascii="Times New Roman"/>
                <w:b w:val="false"/>
                <w:i w:val="false"/>
                <w:color w:val="000000"/>
                <w:sz w:val="20"/>
              </w:rPr>
              <w:t>ә</w:t>
            </w:r>
            <w:r>
              <w:rPr>
                <w:rFonts w:ascii="Times New Roman"/>
                <w:b w:val="false"/>
                <w:i w:val="false"/>
                <w:color w:val="000000"/>
                <w:sz w:val="20"/>
              </w:rPr>
              <w:t xml:space="preserve">дiстемелiк </w:t>
            </w:r>
            <w:r>
              <w:rPr>
                <w:rFonts w:ascii="Times New Roman"/>
                <w:b w:val="false"/>
                <w:i w:val="false"/>
                <w:color w:val="000000"/>
                <w:sz w:val="20"/>
              </w:rPr>
              <w:t>қ</w:t>
            </w:r>
            <w:r>
              <w:rPr>
                <w:rFonts w:ascii="Times New Roman"/>
                <w:b w:val="false"/>
                <w:i w:val="false"/>
                <w:color w:val="000000"/>
                <w:sz w:val="20"/>
              </w:rPr>
              <w:t>амтамасыз ету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w:t>
            </w:r>
            <w:r>
              <w:rPr>
                <w:rFonts w:ascii="Times New Roman"/>
                <w:b w:val="false"/>
                <w:i w:val="false"/>
                <w:color w:val="000000"/>
                <w:sz w:val="20"/>
              </w:rPr>
              <w:t>қ</w:t>
            </w:r>
            <w:r>
              <w:rPr>
                <w:rFonts w:ascii="Times New Roman"/>
                <w:b w:val="false"/>
                <w:i w:val="false"/>
                <w:color w:val="000000"/>
                <w:sz w:val="20"/>
              </w:rPr>
              <w:t xml:space="preserve"> бюджеттерге, Астана ж</w:t>
            </w:r>
            <w:r>
              <w:rPr>
                <w:rFonts w:ascii="Times New Roman"/>
                <w:b w:val="false"/>
                <w:i w:val="false"/>
                <w:color w:val="000000"/>
                <w:sz w:val="20"/>
              </w:rPr>
              <w:t>ә</w:t>
            </w:r>
            <w:r>
              <w:rPr>
                <w:rFonts w:ascii="Times New Roman"/>
                <w:b w:val="false"/>
                <w:i w:val="false"/>
                <w:color w:val="000000"/>
                <w:sz w:val="20"/>
              </w:rPr>
              <w:t xml:space="preserve">не Алматы </w:t>
            </w:r>
            <w:r>
              <w:rPr>
                <w:rFonts w:ascii="Times New Roman"/>
                <w:b w:val="false"/>
                <w:i w:val="false"/>
                <w:color w:val="000000"/>
                <w:sz w:val="20"/>
              </w:rPr>
              <w:t>қ</w:t>
            </w:r>
            <w:r>
              <w:rPr>
                <w:rFonts w:ascii="Times New Roman"/>
                <w:b w:val="false"/>
                <w:i w:val="false"/>
                <w:color w:val="000000"/>
                <w:sz w:val="20"/>
              </w:rPr>
              <w:t>алаларыны</w:t>
            </w:r>
            <w:r>
              <w:rPr>
                <w:rFonts w:ascii="Times New Roman"/>
                <w:b w:val="false"/>
                <w:i w:val="false"/>
                <w:color w:val="000000"/>
                <w:sz w:val="20"/>
              </w:rPr>
              <w:t>ң</w:t>
            </w:r>
            <w:r>
              <w:rPr>
                <w:rFonts w:ascii="Times New Roman"/>
                <w:b w:val="false"/>
                <w:i w:val="false"/>
                <w:color w:val="000000"/>
                <w:sz w:val="20"/>
              </w:rPr>
              <w:t xml:space="preserve"> бюджеттеріне азы</w:t>
            </w:r>
            <w:r>
              <w:rPr>
                <w:rFonts w:ascii="Times New Roman"/>
                <w:b w:val="false"/>
                <w:i w:val="false"/>
                <w:color w:val="000000"/>
                <w:sz w:val="20"/>
              </w:rPr>
              <w:t>қ</w:t>
            </w:r>
            <w:r>
              <w:rPr>
                <w:rFonts w:ascii="Times New Roman"/>
                <w:b w:val="false"/>
                <w:i w:val="false"/>
                <w:color w:val="000000"/>
                <w:sz w:val="20"/>
              </w:rPr>
              <w:t>-т</w:t>
            </w:r>
            <w:r>
              <w:rPr>
                <w:rFonts w:ascii="Times New Roman"/>
                <w:b w:val="false"/>
                <w:i w:val="false"/>
                <w:color w:val="000000"/>
                <w:sz w:val="20"/>
              </w:rPr>
              <w:t>ү</w:t>
            </w:r>
            <w:r>
              <w:rPr>
                <w:rFonts w:ascii="Times New Roman"/>
                <w:b w:val="false"/>
                <w:i w:val="false"/>
                <w:color w:val="000000"/>
                <w:sz w:val="20"/>
              </w:rPr>
              <w:t>лік тауарларыны</w:t>
            </w:r>
            <w:r>
              <w:rPr>
                <w:rFonts w:ascii="Times New Roman"/>
                <w:b w:val="false"/>
                <w:i w:val="false"/>
                <w:color w:val="000000"/>
                <w:sz w:val="20"/>
              </w:rPr>
              <w:t>ң</w:t>
            </w:r>
            <w:r>
              <w:rPr>
                <w:rFonts w:ascii="Times New Roman"/>
                <w:b w:val="false"/>
                <w:i w:val="false"/>
                <w:color w:val="000000"/>
                <w:sz w:val="20"/>
              </w:rPr>
              <w:t> </w:t>
            </w:r>
            <w:r>
              <w:rPr>
                <w:rFonts w:ascii="Times New Roman"/>
                <w:b w:val="false"/>
                <w:i w:val="false"/>
                <w:color w:val="000000"/>
                <w:sz w:val="20"/>
              </w:rPr>
              <w:t>өң</w:t>
            </w:r>
            <w:r>
              <w:rPr>
                <w:rFonts w:ascii="Times New Roman"/>
                <w:b w:val="false"/>
                <w:i w:val="false"/>
                <w:color w:val="000000"/>
                <w:sz w:val="20"/>
              </w:rPr>
              <w:t>ірлік т</w:t>
            </w:r>
            <w:r>
              <w:rPr>
                <w:rFonts w:ascii="Times New Roman"/>
                <w:b w:val="false"/>
                <w:i w:val="false"/>
                <w:color w:val="000000"/>
                <w:sz w:val="20"/>
              </w:rPr>
              <w:t>ұ</w:t>
            </w:r>
            <w:r>
              <w:rPr>
                <w:rFonts w:ascii="Times New Roman"/>
                <w:b w:val="false"/>
                <w:i w:val="false"/>
                <w:color w:val="000000"/>
                <w:sz w:val="20"/>
              </w:rPr>
              <w:t>ра</w:t>
            </w:r>
            <w:r>
              <w:rPr>
                <w:rFonts w:ascii="Times New Roman"/>
                <w:b w:val="false"/>
                <w:i w:val="false"/>
                <w:color w:val="000000"/>
                <w:sz w:val="20"/>
              </w:rPr>
              <w:t>қ</w:t>
            </w:r>
            <w:r>
              <w:rPr>
                <w:rFonts w:ascii="Times New Roman"/>
                <w:b w:val="false"/>
                <w:i w:val="false"/>
                <w:color w:val="000000"/>
                <w:sz w:val="20"/>
              </w:rPr>
              <w:t xml:space="preserve">тандыру </w:t>
            </w:r>
            <w:r>
              <w:rPr>
                <w:rFonts w:ascii="Times New Roman"/>
                <w:b w:val="false"/>
                <w:i w:val="false"/>
                <w:color w:val="000000"/>
                <w:sz w:val="20"/>
              </w:rPr>
              <w:t>қ</w:t>
            </w:r>
            <w:r>
              <w:rPr>
                <w:rFonts w:ascii="Times New Roman"/>
                <w:b w:val="false"/>
                <w:i w:val="false"/>
                <w:color w:val="000000"/>
                <w:sz w:val="20"/>
              </w:rPr>
              <w:t xml:space="preserve">орларын </w:t>
            </w:r>
            <w:r>
              <w:rPr>
                <w:rFonts w:ascii="Times New Roman"/>
                <w:b w:val="false"/>
                <w:i w:val="false"/>
                <w:color w:val="000000"/>
                <w:sz w:val="20"/>
              </w:rPr>
              <w:t>қ</w:t>
            </w:r>
            <w:r>
              <w:rPr>
                <w:rFonts w:ascii="Times New Roman"/>
                <w:b w:val="false"/>
                <w:i w:val="false"/>
                <w:color w:val="000000"/>
                <w:sz w:val="20"/>
              </w:rPr>
              <w:t>алыптастыру</w:t>
            </w:r>
            <w:r>
              <w:rPr>
                <w:rFonts w:ascii="Times New Roman"/>
                <w:b w:val="false"/>
                <w:i w:val="false"/>
                <w:color w:val="000000"/>
                <w:sz w:val="20"/>
              </w:rPr>
              <w:t>ғ</w:t>
            </w:r>
            <w:r>
              <w:rPr>
                <w:rFonts w:ascii="Times New Roman"/>
                <w:b w:val="false"/>
                <w:i w:val="false"/>
                <w:color w:val="000000"/>
                <w:sz w:val="20"/>
              </w:rPr>
              <w:t>а берілетін нысаналы а</w:t>
            </w:r>
            <w:r>
              <w:rPr>
                <w:rFonts w:ascii="Times New Roman"/>
                <w:b w:val="false"/>
                <w:i w:val="false"/>
                <w:color w:val="000000"/>
                <w:sz w:val="20"/>
              </w:rPr>
              <w:t>ғ</w:t>
            </w:r>
            <w:r>
              <w:rPr>
                <w:rFonts w:ascii="Times New Roman"/>
                <w:b w:val="false"/>
                <w:i w:val="false"/>
                <w:color w:val="000000"/>
                <w:sz w:val="20"/>
              </w:rPr>
              <w:t>ымда</w:t>
            </w:r>
            <w:r>
              <w:rPr>
                <w:rFonts w:ascii="Times New Roman"/>
                <w:b w:val="false"/>
                <w:i w:val="false"/>
                <w:color w:val="000000"/>
                <w:sz w:val="20"/>
              </w:rPr>
              <w:t>ғ</w:t>
            </w:r>
            <w:r>
              <w:rPr>
                <w:rFonts w:ascii="Times New Roman"/>
                <w:b w:val="false"/>
                <w:i w:val="false"/>
                <w:color w:val="000000"/>
                <w:sz w:val="20"/>
              </w:rPr>
              <w:t>ы трансферттер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4 796 110</w:t>
            </w:r>
          </w:p>
        </w:tc>
      </w:tr>
      <w:tr>
        <w:trPr>
          <w:trHeight w:val="30" w:hRule="atLeast"/>
        </w:trPr>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 xml:space="preserve">стан Республикасы </w:t>
            </w:r>
            <w:r>
              <w:rPr>
                <w:rFonts w:ascii="Times New Roman"/>
                <w:b/>
                <w:i w:val="false"/>
                <w:color w:val="000000"/>
                <w:sz w:val="20"/>
              </w:rPr>
              <w:t>Қ</w:t>
            </w:r>
            <w:r>
              <w:rPr>
                <w:rFonts w:ascii="Times New Roman"/>
                <w:b/>
                <w:i w:val="false"/>
                <w:color w:val="000000"/>
                <w:sz w:val="20"/>
              </w:rPr>
              <w:t>орша</w:t>
            </w:r>
            <w:r>
              <w:rPr>
                <w:rFonts w:ascii="Times New Roman"/>
                <w:b/>
                <w:i w:val="false"/>
                <w:color w:val="000000"/>
                <w:sz w:val="20"/>
              </w:rPr>
              <w:t>ғ</w:t>
            </w:r>
            <w:r>
              <w:rPr>
                <w:rFonts w:ascii="Times New Roman"/>
                <w:b/>
                <w:i w:val="false"/>
                <w:color w:val="000000"/>
                <w:sz w:val="20"/>
              </w:rPr>
              <w:t xml:space="preserve">ан ортаны </w:t>
            </w: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ау министрлiгi</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8 800 147</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орнықты дамуға көшуін қамтамасыз ету, қоршаған ортаның сапасын сақтау, қалпына келтіру және жақсарту жөніндегі қызметтер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2 109 199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Сапалы ж</w:t>
            </w:r>
            <w:r>
              <w:rPr>
                <w:rFonts w:ascii="Times New Roman"/>
                <w:b w:val="false"/>
                <w:i w:val="false"/>
                <w:color w:val="000000"/>
                <w:sz w:val="20"/>
              </w:rPr>
              <w:t>ә</w:t>
            </w:r>
            <w:r>
              <w:rPr>
                <w:rFonts w:ascii="Times New Roman"/>
                <w:b w:val="false"/>
                <w:i w:val="false"/>
                <w:color w:val="000000"/>
                <w:sz w:val="20"/>
              </w:rPr>
              <w:t>не санды</w:t>
            </w:r>
            <w:r>
              <w:rPr>
                <w:rFonts w:ascii="Times New Roman"/>
                <w:b w:val="false"/>
                <w:i w:val="false"/>
                <w:color w:val="000000"/>
                <w:sz w:val="20"/>
              </w:rPr>
              <w:t>қ</w:t>
            </w:r>
            <w:r>
              <w:rPr>
                <w:rFonts w:ascii="Times New Roman"/>
                <w:b w:val="false"/>
                <w:i w:val="false"/>
                <w:color w:val="000000"/>
                <w:sz w:val="20"/>
              </w:rPr>
              <w:t xml:space="preserve"> к</w:t>
            </w:r>
            <w:r>
              <w:rPr>
                <w:rFonts w:ascii="Times New Roman"/>
                <w:b w:val="false"/>
                <w:i w:val="false"/>
                <w:color w:val="000000"/>
                <w:sz w:val="20"/>
              </w:rPr>
              <w:t>ө</w:t>
            </w:r>
            <w:r>
              <w:rPr>
                <w:rFonts w:ascii="Times New Roman"/>
                <w:b w:val="false"/>
                <w:i w:val="false"/>
                <w:color w:val="000000"/>
                <w:sz w:val="20"/>
              </w:rPr>
              <w:t>рсеткіштерді (экологиялы</w:t>
            </w:r>
            <w:r>
              <w:rPr>
                <w:rFonts w:ascii="Times New Roman"/>
                <w:b w:val="false"/>
                <w:i w:val="false"/>
                <w:color w:val="000000"/>
                <w:sz w:val="20"/>
              </w:rPr>
              <w:t>қ</w:t>
            </w:r>
            <w:r>
              <w:rPr>
                <w:rFonts w:ascii="Times New Roman"/>
                <w:b w:val="false"/>
                <w:i w:val="false"/>
                <w:color w:val="000000"/>
                <w:sz w:val="20"/>
              </w:rPr>
              <w:t xml:space="preserve"> нормативтер мен талаптар) </w:t>
            </w:r>
            <w:r>
              <w:rPr>
                <w:rFonts w:ascii="Times New Roman"/>
                <w:b w:val="false"/>
                <w:i w:val="false"/>
                <w:color w:val="000000"/>
                <w:sz w:val="20"/>
              </w:rPr>
              <w:t>ә</w:t>
            </w:r>
            <w:r>
              <w:rPr>
                <w:rFonts w:ascii="Times New Roman"/>
                <w:b w:val="false"/>
                <w:i w:val="false"/>
                <w:color w:val="000000"/>
                <w:sz w:val="20"/>
              </w:rPr>
              <w:t>зірлеу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орша</w:t>
            </w:r>
            <w:r>
              <w:rPr>
                <w:rFonts w:ascii="Times New Roman"/>
                <w:b w:val="false"/>
                <w:i w:val="false"/>
                <w:color w:val="000000"/>
                <w:sz w:val="20"/>
              </w:rPr>
              <w:t>ғ</w:t>
            </w:r>
            <w:r>
              <w:rPr>
                <w:rFonts w:ascii="Times New Roman"/>
                <w:b w:val="false"/>
                <w:i w:val="false"/>
                <w:color w:val="000000"/>
                <w:sz w:val="20"/>
              </w:rPr>
              <w:t xml:space="preserve">ан ортаны </w:t>
            </w:r>
            <w:r>
              <w:rPr>
                <w:rFonts w:ascii="Times New Roman"/>
                <w:b w:val="false"/>
                <w:i w:val="false"/>
                <w:color w:val="000000"/>
                <w:sz w:val="20"/>
              </w:rPr>
              <w:t>қ</w:t>
            </w:r>
            <w:r>
              <w:rPr>
                <w:rFonts w:ascii="Times New Roman"/>
                <w:b w:val="false"/>
                <w:i w:val="false"/>
                <w:color w:val="000000"/>
                <w:sz w:val="20"/>
              </w:rPr>
              <w:t>ор</w:t>
            </w:r>
            <w:r>
              <w:rPr>
                <w:rFonts w:ascii="Times New Roman"/>
                <w:b w:val="false"/>
                <w:i w:val="false"/>
                <w:color w:val="000000"/>
                <w:sz w:val="20"/>
              </w:rPr>
              <w:t>ғ</w:t>
            </w:r>
            <w:r>
              <w:rPr>
                <w:rFonts w:ascii="Times New Roman"/>
                <w:b w:val="false"/>
                <w:i w:val="false"/>
                <w:color w:val="000000"/>
                <w:sz w:val="20"/>
              </w:rPr>
              <w:t>ау объектілерін салу ж</w:t>
            </w:r>
            <w:r>
              <w:rPr>
                <w:rFonts w:ascii="Times New Roman"/>
                <w:b w:val="false"/>
                <w:i w:val="false"/>
                <w:color w:val="000000"/>
                <w:sz w:val="20"/>
              </w:rPr>
              <w:t>ә</w:t>
            </w:r>
            <w:r>
              <w:rPr>
                <w:rFonts w:ascii="Times New Roman"/>
                <w:b w:val="false"/>
                <w:i w:val="false"/>
                <w:color w:val="000000"/>
                <w:sz w:val="20"/>
              </w:rPr>
              <w:t>не реконструкциялау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4 073 007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орша</w:t>
            </w:r>
            <w:r>
              <w:rPr>
                <w:rFonts w:ascii="Times New Roman"/>
                <w:b w:val="false"/>
                <w:i w:val="false"/>
                <w:color w:val="000000"/>
                <w:sz w:val="20"/>
              </w:rPr>
              <w:t>ғ</w:t>
            </w:r>
            <w:r>
              <w:rPr>
                <w:rFonts w:ascii="Times New Roman"/>
                <w:b w:val="false"/>
                <w:i w:val="false"/>
                <w:color w:val="000000"/>
                <w:sz w:val="20"/>
              </w:rPr>
              <w:t>ан ортаны</w:t>
            </w:r>
            <w:r>
              <w:rPr>
                <w:rFonts w:ascii="Times New Roman"/>
                <w:b w:val="false"/>
                <w:i w:val="false"/>
                <w:color w:val="000000"/>
                <w:sz w:val="20"/>
              </w:rPr>
              <w:t>ң</w:t>
            </w:r>
            <w:r>
              <w:rPr>
                <w:rFonts w:ascii="Times New Roman"/>
                <w:b w:val="false"/>
                <w:i w:val="false"/>
                <w:color w:val="000000"/>
                <w:sz w:val="20"/>
              </w:rPr>
              <w:t xml:space="preserve"> жай-к</w:t>
            </w:r>
            <w:r>
              <w:rPr>
                <w:rFonts w:ascii="Times New Roman"/>
                <w:b w:val="false"/>
                <w:i w:val="false"/>
                <w:color w:val="000000"/>
                <w:sz w:val="20"/>
              </w:rPr>
              <w:t>ү</w:t>
            </w:r>
            <w:r>
              <w:rPr>
                <w:rFonts w:ascii="Times New Roman"/>
                <w:b w:val="false"/>
                <w:i w:val="false"/>
                <w:color w:val="000000"/>
                <w:sz w:val="20"/>
              </w:rPr>
              <w:t>йіне ба</w:t>
            </w:r>
            <w:r>
              <w:rPr>
                <w:rFonts w:ascii="Times New Roman"/>
                <w:b w:val="false"/>
                <w:i w:val="false"/>
                <w:color w:val="000000"/>
                <w:sz w:val="20"/>
              </w:rPr>
              <w:t>қ</w:t>
            </w:r>
            <w:r>
              <w:rPr>
                <w:rFonts w:ascii="Times New Roman"/>
                <w:b w:val="false"/>
                <w:i w:val="false"/>
                <w:color w:val="000000"/>
                <w:sz w:val="20"/>
              </w:rPr>
              <w:t>ылау ж</w:t>
            </w:r>
            <w:r>
              <w:rPr>
                <w:rFonts w:ascii="Times New Roman"/>
                <w:b w:val="false"/>
                <w:i w:val="false"/>
                <w:color w:val="000000"/>
                <w:sz w:val="20"/>
              </w:rPr>
              <w:t>ү</w:t>
            </w:r>
            <w:r>
              <w:rPr>
                <w:rFonts w:ascii="Times New Roman"/>
                <w:b w:val="false"/>
                <w:i w:val="false"/>
                <w:color w:val="000000"/>
                <w:sz w:val="20"/>
              </w:rPr>
              <w:t>ргізу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2 251 442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қоршаған ортаны қорғау объектілерін салуға және реконструкциялауға берілетін нысаналы даму трансферттері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310 770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аза</w:t>
            </w:r>
            <w:r>
              <w:rPr>
                <w:rFonts w:ascii="Times New Roman"/>
                <w:b w:val="false"/>
                <w:i w:val="false"/>
                <w:color w:val="000000"/>
                <w:sz w:val="20"/>
              </w:rPr>
              <w:t>қ</w:t>
            </w:r>
            <w:r>
              <w:rPr>
                <w:rFonts w:ascii="Times New Roman"/>
                <w:b w:val="false"/>
                <w:i w:val="false"/>
                <w:color w:val="000000"/>
                <w:sz w:val="20"/>
              </w:rPr>
              <w:t xml:space="preserve">стан Республикасы </w:t>
            </w:r>
            <w:r>
              <w:rPr>
                <w:rFonts w:ascii="Times New Roman"/>
                <w:b w:val="false"/>
                <w:i w:val="false"/>
                <w:color w:val="000000"/>
                <w:sz w:val="20"/>
              </w:rPr>
              <w:t>Қ</w:t>
            </w:r>
            <w:r>
              <w:rPr>
                <w:rFonts w:ascii="Times New Roman"/>
                <w:b w:val="false"/>
                <w:i w:val="false"/>
                <w:color w:val="000000"/>
                <w:sz w:val="20"/>
              </w:rPr>
              <w:t>орша</w:t>
            </w:r>
            <w:r>
              <w:rPr>
                <w:rFonts w:ascii="Times New Roman"/>
                <w:b w:val="false"/>
                <w:i w:val="false"/>
                <w:color w:val="000000"/>
                <w:sz w:val="20"/>
              </w:rPr>
              <w:t>ғ</w:t>
            </w:r>
            <w:r>
              <w:rPr>
                <w:rFonts w:ascii="Times New Roman"/>
                <w:b w:val="false"/>
                <w:i w:val="false"/>
                <w:color w:val="000000"/>
                <w:sz w:val="20"/>
              </w:rPr>
              <w:t xml:space="preserve">ан ортаны </w:t>
            </w:r>
            <w:r>
              <w:rPr>
                <w:rFonts w:ascii="Times New Roman"/>
                <w:b w:val="false"/>
                <w:i w:val="false"/>
                <w:color w:val="000000"/>
                <w:sz w:val="20"/>
              </w:rPr>
              <w:t>қ</w:t>
            </w:r>
            <w:r>
              <w:rPr>
                <w:rFonts w:ascii="Times New Roman"/>
                <w:b w:val="false"/>
                <w:i w:val="false"/>
                <w:color w:val="000000"/>
                <w:sz w:val="20"/>
              </w:rPr>
              <w:t>ор</w:t>
            </w:r>
            <w:r>
              <w:rPr>
                <w:rFonts w:ascii="Times New Roman"/>
                <w:b w:val="false"/>
                <w:i w:val="false"/>
                <w:color w:val="000000"/>
                <w:sz w:val="20"/>
              </w:rPr>
              <w:t>ғ</w:t>
            </w:r>
            <w:r>
              <w:rPr>
                <w:rFonts w:ascii="Times New Roman"/>
                <w:b w:val="false"/>
                <w:i w:val="false"/>
                <w:color w:val="000000"/>
                <w:sz w:val="20"/>
              </w:rPr>
              <w:t>ау министрлігіні</w:t>
            </w:r>
            <w:r>
              <w:rPr>
                <w:rFonts w:ascii="Times New Roman"/>
                <w:b w:val="false"/>
                <w:i w:val="false"/>
                <w:color w:val="000000"/>
                <w:sz w:val="20"/>
              </w:rPr>
              <w:t>ң</w:t>
            </w:r>
            <w:r>
              <w:rPr>
                <w:rFonts w:ascii="Times New Roman"/>
                <w:b w:val="false"/>
                <w:i w:val="false"/>
                <w:color w:val="000000"/>
                <w:sz w:val="20"/>
              </w:rPr>
              <w:t xml:space="preserve"> к</w:t>
            </w:r>
            <w:r>
              <w:rPr>
                <w:rFonts w:ascii="Times New Roman"/>
                <w:b w:val="false"/>
                <w:i w:val="false"/>
                <w:color w:val="000000"/>
                <w:sz w:val="20"/>
              </w:rPr>
              <w:t>ү</w:t>
            </w:r>
            <w:r>
              <w:rPr>
                <w:rFonts w:ascii="Times New Roman"/>
                <w:b w:val="false"/>
                <w:i w:val="false"/>
                <w:color w:val="000000"/>
                <w:sz w:val="20"/>
              </w:rPr>
              <w:t>рделі шы</w:t>
            </w:r>
            <w:r>
              <w:rPr>
                <w:rFonts w:ascii="Times New Roman"/>
                <w:b w:val="false"/>
                <w:i w:val="false"/>
                <w:color w:val="000000"/>
                <w:sz w:val="20"/>
              </w:rPr>
              <w:t>ғ</w:t>
            </w:r>
            <w:r>
              <w:rPr>
                <w:rFonts w:ascii="Times New Roman"/>
                <w:b w:val="false"/>
                <w:i w:val="false"/>
                <w:color w:val="000000"/>
                <w:sz w:val="20"/>
              </w:rPr>
              <w:t>ыстары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8 809</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Жер ресурстарын бас</w:t>
            </w:r>
            <w:r>
              <w:rPr>
                <w:rFonts w:ascii="Times New Roman"/>
                <w:b/>
                <w:i w:val="false"/>
                <w:color w:val="000000"/>
                <w:sz w:val="20"/>
              </w:rPr>
              <w:t>қ</w:t>
            </w:r>
            <w:r>
              <w:rPr>
                <w:rFonts w:ascii="Times New Roman"/>
                <w:b/>
                <w:i w:val="false"/>
                <w:color w:val="000000"/>
                <w:sz w:val="20"/>
              </w:rPr>
              <w:t>ару агенттігі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7 227 986</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экономикалық дамуына және ұлттық қауіпсіздікті нығайтуға көмектесетін жерді тиімді пайдалануға және қорғауға жағдай жасау, геодезиялық және картографиялық қамтамасыз ету жөніндегі қызметтер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796 524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аза</w:t>
            </w:r>
            <w:r>
              <w:rPr>
                <w:rFonts w:ascii="Times New Roman"/>
                <w:b w:val="false"/>
                <w:i w:val="false"/>
                <w:color w:val="000000"/>
                <w:sz w:val="20"/>
              </w:rPr>
              <w:t>қ</w:t>
            </w:r>
            <w:r>
              <w:rPr>
                <w:rFonts w:ascii="Times New Roman"/>
                <w:b w:val="false"/>
                <w:i w:val="false"/>
                <w:color w:val="000000"/>
                <w:sz w:val="20"/>
              </w:rPr>
              <w:t>стан Республикасы Жер ресурстарын бас</w:t>
            </w:r>
            <w:r>
              <w:rPr>
                <w:rFonts w:ascii="Times New Roman"/>
                <w:b w:val="false"/>
                <w:i w:val="false"/>
                <w:color w:val="000000"/>
                <w:sz w:val="20"/>
              </w:rPr>
              <w:t>қ</w:t>
            </w:r>
            <w:r>
              <w:rPr>
                <w:rFonts w:ascii="Times New Roman"/>
                <w:b w:val="false"/>
                <w:i w:val="false"/>
                <w:color w:val="000000"/>
                <w:sz w:val="20"/>
              </w:rPr>
              <w:t>ару агенттігіні</w:t>
            </w:r>
            <w:r>
              <w:rPr>
                <w:rFonts w:ascii="Times New Roman"/>
                <w:b w:val="false"/>
                <w:i w:val="false"/>
                <w:color w:val="000000"/>
                <w:sz w:val="20"/>
              </w:rPr>
              <w:t>ң</w:t>
            </w:r>
            <w:r>
              <w:rPr>
                <w:rFonts w:ascii="Times New Roman"/>
                <w:b w:val="false"/>
                <w:i w:val="false"/>
                <w:color w:val="000000"/>
                <w:sz w:val="20"/>
              </w:rPr>
              <w:t xml:space="preserve"> к</w:t>
            </w:r>
            <w:r>
              <w:rPr>
                <w:rFonts w:ascii="Times New Roman"/>
                <w:b w:val="false"/>
                <w:i w:val="false"/>
                <w:color w:val="000000"/>
                <w:sz w:val="20"/>
              </w:rPr>
              <w:t>ү</w:t>
            </w:r>
            <w:r>
              <w:rPr>
                <w:rFonts w:ascii="Times New Roman"/>
                <w:b w:val="false"/>
                <w:i w:val="false"/>
                <w:color w:val="000000"/>
                <w:sz w:val="20"/>
              </w:rPr>
              <w:t>рделі шы</w:t>
            </w:r>
            <w:r>
              <w:rPr>
                <w:rFonts w:ascii="Times New Roman"/>
                <w:b w:val="false"/>
                <w:i w:val="false"/>
                <w:color w:val="000000"/>
                <w:sz w:val="20"/>
              </w:rPr>
              <w:t>ғ</w:t>
            </w:r>
            <w:r>
              <w:rPr>
                <w:rFonts w:ascii="Times New Roman"/>
                <w:b w:val="false"/>
                <w:i w:val="false"/>
                <w:color w:val="000000"/>
                <w:sz w:val="20"/>
              </w:rPr>
              <w:t>ыстары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жер кадастрі м</w:t>
            </w:r>
            <w:r>
              <w:rPr>
                <w:rFonts w:ascii="Times New Roman"/>
                <w:b w:val="false"/>
                <w:i w:val="false"/>
                <w:color w:val="000000"/>
                <w:sz w:val="20"/>
              </w:rPr>
              <w:t>ә</w:t>
            </w:r>
            <w:r>
              <w:rPr>
                <w:rFonts w:ascii="Times New Roman"/>
                <w:b w:val="false"/>
                <w:i w:val="false"/>
                <w:color w:val="000000"/>
                <w:sz w:val="20"/>
              </w:rPr>
              <w:t xml:space="preserve">ліметтерін </w:t>
            </w:r>
            <w:r>
              <w:rPr>
                <w:rFonts w:ascii="Times New Roman"/>
                <w:b w:val="false"/>
                <w:i w:val="false"/>
                <w:color w:val="000000"/>
                <w:sz w:val="20"/>
              </w:rPr>
              <w:t>қ</w:t>
            </w:r>
            <w:r>
              <w:rPr>
                <w:rFonts w:ascii="Times New Roman"/>
                <w:b w:val="false"/>
                <w:i w:val="false"/>
                <w:color w:val="000000"/>
                <w:sz w:val="20"/>
              </w:rPr>
              <w:t>алыптастыру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2 300 381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Топография-геодезиялы</w:t>
            </w:r>
            <w:r>
              <w:rPr>
                <w:rFonts w:ascii="Times New Roman"/>
                <w:b w:val="false"/>
                <w:i w:val="false"/>
                <w:color w:val="000000"/>
                <w:sz w:val="20"/>
              </w:rPr>
              <w:t>қ</w:t>
            </w:r>
            <w:r>
              <w:rPr>
                <w:rFonts w:ascii="Times New Roman"/>
                <w:b w:val="false"/>
                <w:i w:val="false"/>
                <w:color w:val="000000"/>
                <w:sz w:val="20"/>
              </w:rPr>
              <w:t xml:space="preserve"> ж</w:t>
            </w:r>
            <w:r>
              <w:rPr>
                <w:rFonts w:ascii="Times New Roman"/>
                <w:b w:val="false"/>
                <w:i w:val="false"/>
                <w:color w:val="000000"/>
                <w:sz w:val="20"/>
              </w:rPr>
              <w:t>ә</w:t>
            </w:r>
            <w:r>
              <w:rPr>
                <w:rFonts w:ascii="Times New Roman"/>
                <w:b w:val="false"/>
                <w:i w:val="false"/>
                <w:color w:val="000000"/>
                <w:sz w:val="20"/>
              </w:rPr>
              <w:t>не картографиялы</w:t>
            </w:r>
            <w:r>
              <w:rPr>
                <w:rFonts w:ascii="Times New Roman"/>
                <w:b w:val="false"/>
                <w:i w:val="false"/>
                <w:color w:val="000000"/>
                <w:sz w:val="20"/>
              </w:rPr>
              <w:t>қ</w:t>
            </w:r>
            <w:r>
              <w:rPr>
                <w:rFonts w:ascii="Times New Roman"/>
                <w:b w:val="false"/>
                <w:i w:val="false"/>
                <w:color w:val="000000"/>
                <w:sz w:val="20"/>
              </w:rPr>
              <w:t> </w:t>
            </w:r>
            <w:r>
              <w:rPr>
                <w:rFonts w:ascii="Times New Roman"/>
                <w:b w:val="false"/>
                <w:i w:val="false"/>
                <w:color w:val="000000"/>
                <w:sz w:val="20"/>
              </w:rPr>
              <w:t>ө</w:t>
            </w:r>
            <w:r>
              <w:rPr>
                <w:rFonts w:ascii="Times New Roman"/>
                <w:b w:val="false"/>
                <w:i w:val="false"/>
                <w:color w:val="000000"/>
                <w:sz w:val="20"/>
              </w:rPr>
              <w:t>німдерді ж</w:t>
            </w:r>
            <w:r>
              <w:rPr>
                <w:rFonts w:ascii="Times New Roman"/>
                <w:b w:val="false"/>
                <w:i w:val="false"/>
                <w:color w:val="000000"/>
                <w:sz w:val="20"/>
              </w:rPr>
              <w:t>ә</w:t>
            </w:r>
            <w:r>
              <w:rPr>
                <w:rFonts w:ascii="Times New Roman"/>
                <w:b w:val="false"/>
                <w:i w:val="false"/>
                <w:color w:val="000000"/>
                <w:sz w:val="20"/>
              </w:rPr>
              <w:t>не оларды</w:t>
            </w:r>
            <w:r>
              <w:rPr>
                <w:rFonts w:ascii="Times New Roman"/>
                <w:b w:val="false"/>
                <w:i w:val="false"/>
                <w:color w:val="000000"/>
                <w:sz w:val="20"/>
              </w:rPr>
              <w:t>ң</w:t>
            </w:r>
            <w:r>
              <w:rPr>
                <w:rFonts w:ascii="Times New Roman"/>
                <w:b w:val="false"/>
                <w:i w:val="false"/>
                <w:color w:val="000000"/>
                <w:sz w:val="20"/>
              </w:rPr>
              <w:t xml:space="preserve"> са</w:t>
            </w:r>
            <w:r>
              <w:rPr>
                <w:rFonts w:ascii="Times New Roman"/>
                <w:b w:val="false"/>
                <w:i w:val="false"/>
                <w:color w:val="000000"/>
                <w:sz w:val="20"/>
              </w:rPr>
              <w:t>қ</w:t>
            </w:r>
            <w:r>
              <w:rPr>
                <w:rFonts w:ascii="Times New Roman"/>
                <w:b w:val="false"/>
                <w:i w:val="false"/>
                <w:color w:val="000000"/>
                <w:sz w:val="20"/>
              </w:rPr>
              <w:t xml:space="preserve">талуын </w:t>
            </w:r>
            <w:r>
              <w:rPr>
                <w:rFonts w:ascii="Times New Roman"/>
                <w:b w:val="false"/>
                <w:i w:val="false"/>
                <w:color w:val="000000"/>
                <w:sz w:val="20"/>
              </w:rPr>
              <w:t>қ</w:t>
            </w:r>
            <w:r>
              <w:rPr>
                <w:rFonts w:ascii="Times New Roman"/>
                <w:b w:val="false"/>
                <w:i w:val="false"/>
                <w:color w:val="000000"/>
                <w:sz w:val="20"/>
              </w:rPr>
              <w:t>амтамасыз ету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3 960 199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Топырақтың агрохимиялық құрамын анықтау бойынша ғылыми-әдістемелік қызметтер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168 652</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Президентiнi</w:t>
            </w:r>
            <w:r>
              <w:rPr>
                <w:rFonts w:ascii="Times New Roman"/>
                <w:b/>
                <w:i w:val="false"/>
                <w:color w:val="000000"/>
                <w:sz w:val="20"/>
              </w:rPr>
              <w:t>ң</w:t>
            </w:r>
            <w:r>
              <w:rPr>
                <w:rFonts w:ascii="Times New Roman"/>
                <w:b/>
                <w:i w:val="false"/>
                <w:color w:val="000000"/>
                <w:sz w:val="20"/>
              </w:rPr>
              <w:t xml:space="preserve"> Іс бас</w:t>
            </w:r>
            <w:r>
              <w:rPr>
                <w:rFonts w:ascii="Times New Roman"/>
                <w:b/>
                <w:i w:val="false"/>
                <w:color w:val="000000"/>
                <w:sz w:val="20"/>
              </w:rPr>
              <w:t>қ</w:t>
            </w:r>
            <w:r>
              <w:rPr>
                <w:rFonts w:ascii="Times New Roman"/>
                <w:b/>
                <w:i w:val="false"/>
                <w:color w:val="000000"/>
                <w:sz w:val="20"/>
              </w:rPr>
              <w:t>армасы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456 915</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 мен жануарлар д</w:t>
            </w:r>
            <w:r>
              <w:rPr>
                <w:rFonts w:ascii="Times New Roman"/>
                <w:b w:val="false"/>
                <w:i w:val="false"/>
                <w:color w:val="000000"/>
                <w:sz w:val="20"/>
              </w:rPr>
              <w:t>ү</w:t>
            </w:r>
            <w:r>
              <w:rPr>
                <w:rFonts w:ascii="Times New Roman"/>
                <w:b w:val="false"/>
                <w:i w:val="false"/>
                <w:color w:val="000000"/>
                <w:sz w:val="20"/>
              </w:rPr>
              <w:t>ниесін к</w:t>
            </w:r>
            <w:r>
              <w:rPr>
                <w:rFonts w:ascii="Times New Roman"/>
                <w:b w:val="false"/>
                <w:i w:val="false"/>
                <w:color w:val="000000"/>
                <w:sz w:val="20"/>
              </w:rPr>
              <w:t>ү</w:t>
            </w:r>
            <w:r>
              <w:rPr>
                <w:rFonts w:ascii="Times New Roman"/>
                <w:b w:val="false"/>
                <w:i w:val="false"/>
                <w:color w:val="000000"/>
                <w:sz w:val="20"/>
              </w:rPr>
              <w:t xml:space="preserve">зету, </w:t>
            </w:r>
            <w:r>
              <w:rPr>
                <w:rFonts w:ascii="Times New Roman"/>
                <w:b w:val="false"/>
                <w:i w:val="false"/>
                <w:color w:val="000000"/>
                <w:sz w:val="20"/>
              </w:rPr>
              <w:t>қ</w:t>
            </w:r>
            <w:r>
              <w:rPr>
                <w:rFonts w:ascii="Times New Roman"/>
                <w:b w:val="false"/>
                <w:i w:val="false"/>
                <w:color w:val="000000"/>
                <w:sz w:val="20"/>
              </w:rPr>
              <w:t>ор</w:t>
            </w:r>
            <w:r>
              <w:rPr>
                <w:rFonts w:ascii="Times New Roman"/>
                <w:b w:val="false"/>
                <w:i w:val="false"/>
                <w:color w:val="000000"/>
                <w:sz w:val="20"/>
              </w:rPr>
              <w:t>ғ</w:t>
            </w:r>
            <w:r>
              <w:rPr>
                <w:rFonts w:ascii="Times New Roman"/>
                <w:b w:val="false"/>
                <w:i w:val="false"/>
                <w:color w:val="000000"/>
                <w:sz w:val="20"/>
              </w:rPr>
              <w:t>ау, молайту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456 915</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12 634 621</w:t>
            </w:r>
          </w:p>
        </w:tc>
      </w:tr>
      <w:tr>
        <w:trPr>
          <w:trHeight w:val="30" w:hRule="atLeast"/>
        </w:trPr>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М</w:t>
            </w:r>
            <w:r>
              <w:rPr>
                <w:rFonts w:ascii="Times New Roman"/>
                <w:b/>
                <w:i w:val="false"/>
                <w:color w:val="000000"/>
                <w:sz w:val="20"/>
              </w:rPr>
              <w:t>ұ</w:t>
            </w:r>
            <w:r>
              <w:rPr>
                <w:rFonts w:ascii="Times New Roman"/>
                <w:b/>
                <w:i w:val="false"/>
                <w:color w:val="000000"/>
                <w:sz w:val="20"/>
              </w:rPr>
              <w:t>най ж</w:t>
            </w:r>
            <w:r>
              <w:rPr>
                <w:rFonts w:ascii="Times New Roman"/>
                <w:b/>
                <w:i w:val="false"/>
                <w:color w:val="000000"/>
                <w:sz w:val="20"/>
              </w:rPr>
              <w:t>ә</w:t>
            </w:r>
            <w:r>
              <w:rPr>
                <w:rFonts w:ascii="Times New Roman"/>
                <w:b/>
                <w:i w:val="false"/>
                <w:color w:val="000000"/>
                <w:sz w:val="20"/>
              </w:rPr>
              <w:t>не газ министрлігі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2 157 761</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rPr>
                <w:rFonts w:ascii="Times New Roman"/>
                <w:b w:val="false"/>
                <w:i w:val="false"/>
                <w:color w:val="000000"/>
                <w:sz w:val="20"/>
              </w:rPr>
              <w:t>Ұ</w:t>
            </w:r>
            <w:r>
              <w:rPr>
                <w:rFonts w:ascii="Times New Roman"/>
                <w:b w:val="false"/>
                <w:i w:val="false"/>
                <w:color w:val="000000"/>
                <w:sz w:val="20"/>
              </w:rPr>
              <w:t>лтты</w:t>
            </w:r>
            <w:r>
              <w:rPr>
                <w:rFonts w:ascii="Times New Roman"/>
                <w:b w:val="false"/>
                <w:i w:val="false"/>
                <w:color w:val="000000"/>
                <w:sz w:val="20"/>
              </w:rPr>
              <w:t>қ</w:t>
            </w:r>
            <w:r>
              <w:rPr>
                <w:rFonts w:ascii="Times New Roman"/>
                <w:b w:val="false"/>
                <w:i w:val="false"/>
                <w:color w:val="000000"/>
                <w:sz w:val="20"/>
              </w:rPr>
              <w:t xml:space="preserve"> индустриялы</w:t>
            </w:r>
            <w:r>
              <w:rPr>
                <w:rFonts w:ascii="Times New Roman"/>
                <w:b w:val="false"/>
                <w:i w:val="false"/>
                <w:color w:val="000000"/>
                <w:sz w:val="20"/>
              </w:rPr>
              <w:t>қ</w:t>
            </w:r>
            <w:r>
              <w:rPr>
                <w:rFonts w:ascii="Times New Roman"/>
                <w:b w:val="false"/>
                <w:i w:val="false"/>
                <w:color w:val="000000"/>
                <w:sz w:val="20"/>
              </w:rPr>
              <w:t xml:space="preserve"> м</w:t>
            </w:r>
            <w:r>
              <w:rPr>
                <w:rFonts w:ascii="Times New Roman"/>
                <w:b w:val="false"/>
                <w:i w:val="false"/>
                <w:color w:val="000000"/>
                <w:sz w:val="20"/>
              </w:rPr>
              <w:t>ұ</w:t>
            </w:r>
            <w:r>
              <w:rPr>
                <w:rFonts w:ascii="Times New Roman"/>
                <w:b w:val="false"/>
                <w:i w:val="false"/>
                <w:color w:val="000000"/>
                <w:sz w:val="20"/>
              </w:rPr>
              <w:t>най-химия технопаркі» арнайы экономикалы</w:t>
            </w:r>
            <w:r>
              <w:rPr>
                <w:rFonts w:ascii="Times New Roman"/>
                <w:b w:val="false"/>
                <w:i w:val="false"/>
                <w:color w:val="000000"/>
                <w:sz w:val="20"/>
              </w:rPr>
              <w:t>қ</w:t>
            </w:r>
            <w:r>
              <w:rPr>
                <w:rFonts w:ascii="Times New Roman"/>
                <w:b w:val="false"/>
                <w:i w:val="false"/>
                <w:color w:val="000000"/>
                <w:sz w:val="20"/>
              </w:rPr>
              <w:t xml:space="preserve"> айма</w:t>
            </w:r>
            <w:r>
              <w:rPr>
                <w:rFonts w:ascii="Times New Roman"/>
                <w:b w:val="false"/>
                <w:i w:val="false"/>
                <w:color w:val="000000"/>
                <w:sz w:val="20"/>
              </w:rPr>
              <w:t>ғ</w:t>
            </w:r>
            <w:r>
              <w:rPr>
                <w:rFonts w:ascii="Times New Roman"/>
                <w:b w:val="false"/>
                <w:i w:val="false"/>
                <w:color w:val="000000"/>
                <w:sz w:val="20"/>
              </w:rPr>
              <w:t>ыны</w:t>
            </w:r>
            <w:r>
              <w:rPr>
                <w:rFonts w:ascii="Times New Roman"/>
                <w:b w:val="false"/>
                <w:i w:val="false"/>
                <w:color w:val="000000"/>
                <w:sz w:val="20"/>
              </w:rPr>
              <w:t>ң</w:t>
            </w:r>
            <w:r>
              <w:rPr>
                <w:rFonts w:ascii="Times New Roman"/>
                <w:b w:val="false"/>
                <w:i w:val="false"/>
                <w:color w:val="000000"/>
                <w:sz w:val="20"/>
              </w:rPr>
              <w:t xml:space="preserve"> ж</w:t>
            </w:r>
            <w:r>
              <w:rPr>
                <w:rFonts w:ascii="Times New Roman"/>
                <w:b w:val="false"/>
                <w:i w:val="false"/>
                <w:color w:val="000000"/>
                <w:sz w:val="20"/>
              </w:rPr>
              <w:t>ұ</w:t>
            </w:r>
            <w:r>
              <w:rPr>
                <w:rFonts w:ascii="Times New Roman"/>
                <w:b w:val="false"/>
                <w:i w:val="false"/>
                <w:color w:val="000000"/>
                <w:sz w:val="20"/>
              </w:rPr>
              <w:t xml:space="preserve">мыс істеуін </w:t>
            </w:r>
            <w:r>
              <w:rPr>
                <w:rFonts w:ascii="Times New Roman"/>
                <w:b w:val="false"/>
                <w:i w:val="false"/>
                <w:color w:val="000000"/>
                <w:sz w:val="20"/>
              </w:rPr>
              <w:t>қ</w:t>
            </w:r>
            <w:r>
              <w:rPr>
                <w:rFonts w:ascii="Times New Roman"/>
                <w:b w:val="false"/>
                <w:i w:val="false"/>
                <w:color w:val="000000"/>
                <w:sz w:val="20"/>
              </w:rPr>
              <w:t>амтамасыз ету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облысында «</w:t>
            </w:r>
            <w:r>
              <w:rPr>
                <w:rFonts w:ascii="Times New Roman"/>
                <w:b w:val="false"/>
                <w:i w:val="false"/>
                <w:color w:val="000000"/>
                <w:sz w:val="20"/>
              </w:rPr>
              <w:t>Ұ</w:t>
            </w:r>
            <w:r>
              <w:rPr>
                <w:rFonts w:ascii="Times New Roman"/>
                <w:b w:val="false"/>
                <w:i w:val="false"/>
                <w:color w:val="000000"/>
                <w:sz w:val="20"/>
              </w:rPr>
              <w:t>лтты</w:t>
            </w:r>
            <w:r>
              <w:rPr>
                <w:rFonts w:ascii="Times New Roman"/>
                <w:b w:val="false"/>
                <w:i w:val="false"/>
                <w:color w:val="000000"/>
                <w:sz w:val="20"/>
              </w:rPr>
              <w:t>қ</w:t>
            </w:r>
            <w:r>
              <w:rPr>
                <w:rFonts w:ascii="Times New Roman"/>
                <w:b w:val="false"/>
                <w:i w:val="false"/>
                <w:color w:val="000000"/>
                <w:sz w:val="20"/>
              </w:rPr>
              <w:t xml:space="preserve"> индустриялы</w:t>
            </w:r>
            <w:r>
              <w:rPr>
                <w:rFonts w:ascii="Times New Roman"/>
                <w:b w:val="false"/>
                <w:i w:val="false"/>
                <w:color w:val="000000"/>
                <w:sz w:val="20"/>
              </w:rPr>
              <w:t>қ</w:t>
            </w:r>
            <w:r>
              <w:rPr>
                <w:rFonts w:ascii="Times New Roman"/>
                <w:b w:val="false"/>
                <w:i w:val="false"/>
                <w:color w:val="000000"/>
                <w:sz w:val="20"/>
              </w:rPr>
              <w:t xml:space="preserve"> м</w:t>
            </w:r>
            <w:r>
              <w:rPr>
                <w:rFonts w:ascii="Times New Roman"/>
                <w:b w:val="false"/>
                <w:i w:val="false"/>
                <w:color w:val="000000"/>
                <w:sz w:val="20"/>
              </w:rPr>
              <w:t>ұ</w:t>
            </w:r>
            <w:r>
              <w:rPr>
                <w:rFonts w:ascii="Times New Roman"/>
                <w:b w:val="false"/>
                <w:i w:val="false"/>
                <w:color w:val="000000"/>
                <w:sz w:val="20"/>
              </w:rPr>
              <w:t>най-химия технопаркі» арнайы экономикалы</w:t>
            </w:r>
            <w:r>
              <w:rPr>
                <w:rFonts w:ascii="Times New Roman"/>
                <w:b w:val="false"/>
                <w:i w:val="false"/>
                <w:color w:val="000000"/>
                <w:sz w:val="20"/>
              </w:rPr>
              <w:t>қ</w:t>
            </w:r>
            <w:r>
              <w:rPr>
                <w:rFonts w:ascii="Times New Roman"/>
                <w:b w:val="false"/>
                <w:i w:val="false"/>
                <w:color w:val="000000"/>
                <w:sz w:val="20"/>
              </w:rPr>
              <w:t xml:space="preserve"> айма</w:t>
            </w:r>
            <w:r>
              <w:rPr>
                <w:rFonts w:ascii="Times New Roman"/>
                <w:b w:val="false"/>
                <w:i w:val="false"/>
                <w:color w:val="000000"/>
                <w:sz w:val="20"/>
              </w:rPr>
              <w:t>ғ</w:t>
            </w:r>
            <w:r>
              <w:rPr>
                <w:rFonts w:ascii="Times New Roman"/>
                <w:b w:val="false"/>
                <w:i w:val="false"/>
                <w:color w:val="000000"/>
                <w:sz w:val="20"/>
              </w:rPr>
              <w:t>ыны</w:t>
            </w:r>
            <w:r>
              <w:rPr>
                <w:rFonts w:ascii="Times New Roman"/>
                <w:b w:val="false"/>
                <w:i w:val="false"/>
                <w:color w:val="000000"/>
                <w:sz w:val="20"/>
              </w:rPr>
              <w:t>ң</w:t>
            </w:r>
            <w:r>
              <w:rPr>
                <w:rFonts w:ascii="Times New Roman"/>
                <w:b w:val="false"/>
                <w:i w:val="false"/>
                <w:color w:val="000000"/>
                <w:sz w:val="20"/>
              </w:rPr>
              <w:t xml:space="preserve"> инфра</w:t>
            </w:r>
            <w:r>
              <w:rPr>
                <w:rFonts w:ascii="Times New Roman"/>
                <w:b w:val="false"/>
                <w:i w:val="false"/>
                <w:color w:val="000000"/>
                <w:sz w:val="20"/>
              </w:rPr>
              <w:t>құ</w:t>
            </w:r>
            <w:r>
              <w:rPr>
                <w:rFonts w:ascii="Times New Roman"/>
                <w:b w:val="false"/>
                <w:i w:val="false"/>
                <w:color w:val="000000"/>
                <w:sz w:val="20"/>
              </w:rPr>
              <w:t>рылымын салу ж</w:t>
            </w:r>
            <w:r>
              <w:rPr>
                <w:rFonts w:ascii="Times New Roman"/>
                <w:b w:val="false"/>
                <w:i w:val="false"/>
                <w:color w:val="000000"/>
                <w:sz w:val="20"/>
              </w:rPr>
              <w:t>ә</w:t>
            </w:r>
            <w:r>
              <w:rPr>
                <w:rFonts w:ascii="Times New Roman"/>
                <w:b w:val="false"/>
                <w:i w:val="false"/>
                <w:color w:val="000000"/>
                <w:sz w:val="20"/>
              </w:rPr>
              <w:t>не аума</w:t>
            </w:r>
            <w:r>
              <w:rPr>
                <w:rFonts w:ascii="Times New Roman"/>
                <w:b w:val="false"/>
                <w:i w:val="false"/>
                <w:color w:val="000000"/>
                <w:sz w:val="20"/>
              </w:rPr>
              <w:t>ғ</w:t>
            </w:r>
            <w:r>
              <w:rPr>
                <w:rFonts w:ascii="Times New Roman"/>
                <w:b w:val="false"/>
                <w:i w:val="false"/>
                <w:color w:val="000000"/>
                <w:sz w:val="20"/>
              </w:rPr>
              <w:t xml:space="preserve">ын </w:t>
            </w:r>
            <w:r>
              <w:rPr>
                <w:rFonts w:ascii="Times New Roman"/>
                <w:b w:val="false"/>
                <w:i w:val="false"/>
                <w:color w:val="000000"/>
                <w:sz w:val="20"/>
              </w:rPr>
              <w:t>қ</w:t>
            </w:r>
            <w:r>
              <w:rPr>
                <w:rFonts w:ascii="Times New Roman"/>
                <w:b w:val="false"/>
                <w:i w:val="false"/>
                <w:color w:val="000000"/>
                <w:sz w:val="20"/>
              </w:rPr>
              <w:t>оршау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2 098 362</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Индустрия ж</w:t>
            </w:r>
            <w:r>
              <w:rPr>
                <w:rFonts w:ascii="Times New Roman"/>
                <w:b/>
                <w:i w:val="false"/>
                <w:color w:val="000000"/>
                <w:sz w:val="20"/>
              </w:rPr>
              <w:t>ә</w:t>
            </w:r>
            <w:r>
              <w:rPr>
                <w:rFonts w:ascii="Times New Roman"/>
                <w:b/>
                <w:i w:val="false"/>
                <w:color w:val="000000"/>
                <w:sz w:val="20"/>
              </w:rPr>
              <w:t>не жа</w:t>
            </w:r>
            <w:r>
              <w:rPr>
                <w:rFonts w:ascii="Times New Roman"/>
                <w:b/>
                <w:i w:val="false"/>
                <w:color w:val="000000"/>
                <w:sz w:val="20"/>
              </w:rPr>
              <w:t>ң</w:t>
            </w:r>
            <w:r>
              <w:rPr>
                <w:rFonts w:ascii="Times New Roman"/>
                <w:b/>
                <w:i w:val="false"/>
                <w:color w:val="000000"/>
                <w:sz w:val="20"/>
              </w:rPr>
              <w:t>а технологиялар министрлiгi</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6 775 089</w:t>
            </w:r>
          </w:p>
        </w:tc>
      </w:tr>
      <w:tr>
        <w:trPr>
          <w:trHeight w:val="30" w:hRule="atLeast"/>
        </w:trPr>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w:t>
            </w:r>
            <w:r>
              <w:rPr>
                <w:rFonts w:ascii="Times New Roman"/>
                <w:b w:val="false"/>
                <w:i w:val="false"/>
                <w:color w:val="000000"/>
                <w:sz w:val="20"/>
              </w:rPr>
              <w:t>қ</w:t>
            </w:r>
            <w:r>
              <w:rPr>
                <w:rFonts w:ascii="Times New Roman"/>
                <w:b w:val="false"/>
                <w:i w:val="false"/>
                <w:color w:val="000000"/>
                <w:sz w:val="20"/>
              </w:rPr>
              <w:t xml:space="preserve"> сипатта</w:t>
            </w:r>
            <w:r>
              <w:rPr>
                <w:rFonts w:ascii="Times New Roman"/>
                <w:b w:val="false"/>
                <w:i w:val="false"/>
                <w:color w:val="000000"/>
                <w:sz w:val="20"/>
              </w:rPr>
              <w:t>ғ</w:t>
            </w:r>
            <w:r>
              <w:rPr>
                <w:rFonts w:ascii="Times New Roman"/>
                <w:b w:val="false"/>
                <w:i w:val="false"/>
                <w:color w:val="000000"/>
                <w:sz w:val="20"/>
              </w:rPr>
              <w:t xml:space="preserve">ы </w:t>
            </w:r>
            <w:r>
              <w:rPr>
                <w:rFonts w:ascii="Times New Roman"/>
                <w:b w:val="false"/>
                <w:i w:val="false"/>
                <w:color w:val="000000"/>
                <w:sz w:val="20"/>
              </w:rPr>
              <w:t>қ</w:t>
            </w:r>
            <w:r>
              <w:rPr>
                <w:rFonts w:ascii="Times New Roman"/>
                <w:b w:val="false"/>
                <w:i w:val="false"/>
                <w:color w:val="000000"/>
                <w:sz w:val="20"/>
              </w:rPr>
              <w:t xml:space="preserve">олданбалы </w:t>
            </w:r>
            <w:r>
              <w:rPr>
                <w:rFonts w:ascii="Times New Roman"/>
                <w:b w:val="false"/>
                <w:i w:val="false"/>
                <w:color w:val="000000"/>
                <w:sz w:val="20"/>
              </w:rPr>
              <w:t>ғ</w:t>
            </w:r>
            <w:r>
              <w:rPr>
                <w:rFonts w:ascii="Times New Roman"/>
                <w:b w:val="false"/>
                <w:i w:val="false"/>
                <w:color w:val="000000"/>
                <w:sz w:val="20"/>
              </w:rPr>
              <w:t>ылыми зерттеулер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2 320 326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rPr>
                <w:rFonts w:ascii="Times New Roman"/>
                <w:b w:val="false"/>
                <w:i w:val="false"/>
                <w:color w:val="000000"/>
                <w:sz w:val="20"/>
              </w:rPr>
              <w:t>қ</w:t>
            </w:r>
            <w:r>
              <w:rPr>
                <w:rFonts w:ascii="Times New Roman"/>
                <w:b w:val="false"/>
                <w:i w:val="false"/>
                <w:color w:val="000000"/>
                <w:sz w:val="20"/>
              </w:rPr>
              <w:t>паратты са</w:t>
            </w:r>
            <w:r>
              <w:rPr>
                <w:rFonts w:ascii="Times New Roman"/>
                <w:b w:val="false"/>
                <w:i w:val="false"/>
                <w:color w:val="000000"/>
                <w:sz w:val="20"/>
              </w:rPr>
              <w:t>қ</w:t>
            </w:r>
            <w:r>
              <w:rPr>
                <w:rFonts w:ascii="Times New Roman"/>
                <w:b w:val="false"/>
                <w:i w:val="false"/>
                <w:color w:val="000000"/>
                <w:sz w:val="20"/>
              </w:rPr>
              <w:t xml:space="preserve">тауды </w:t>
            </w:r>
            <w:r>
              <w:rPr>
                <w:rFonts w:ascii="Times New Roman"/>
                <w:b w:val="false"/>
                <w:i w:val="false"/>
                <w:color w:val="000000"/>
                <w:sz w:val="20"/>
              </w:rPr>
              <w:t>қ</w:t>
            </w:r>
            <w:r>
              <w:rPr>
                <w:rFonts w:ascii="Times New Roman"/>
                <w:b w:val="false"/>
                <w:i w:val="false"/>
                <w:color w:val="000000"/>
                <w:sz w:val="20"/>
              </w:rPr>
              <w:t>амтамасыз ету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379 317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Өнімділік-2020 бағыты шеңберінде жаңа өндірістерді құруды, жұмыс істеп тұрғандарын жаңғырту мен сауықтыруды қолдау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1 609 446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«Инвестор - 2020» бағыты шеңберінде индустриялық-инновациялық инфрақұрылымды дамыту үшін берілетін нысаналы даму трансферттері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2 466 000</w:t>
            </w:r>
          </w:p>
        </w:tc>
      </w:tr>
      <w:tr>
        <w:trPr>
          <w:trHeight w:val="30" w:hRule="atLeast"/>
        </w:trPr>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Құрылыс және тұрғын үй-коммуналдық шаруашылық істері агенттігі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3 701 771</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sz w:val="20"/>
              </w:rPr>
              <w:t>ә</w:t>
            </w:r>
            <w:r>
              <w:rPr>
                <w:rFonts w:ascii="Times New Roman"/>
                <w:b w:val="false"/>
                <w:i w:val="false"/>
                <w:color w:val="000000"/>
                <w:sz w:val="20"/>
              </w:rPr>
              <w:t xml:space="preserve">улет, </w:t>
            </w:r>
            <w:r>
              <w:rPr>
                <w:rFonts w:ascii="Times New Roman"/>
                <w:b w:val="false"/>
                <w:i w:val="false"/>
                <w:color w:val="000000"/>
                <w:sz w:val="20"/>
              </w:rPr>
              <w:t>қ</w:t>
            </w:r>
            <w:r>
              <w:rPr>
                <w:rFonts w:ascii="Times New Roman"/>
                <w:b w:val="false"/>
                <w:i w:val="false"/>
                <w:color w:val="000000"/>
                <w:sz w:val="20"/>
              </w:rPr>
              <w:t xml:space="preserve">ала </w:t>
            </w:r>
            <w:r>
              <w:rPr>
                <w:rFonts w:ascii="Times New Roman"/>
                <w:b w:val="false"/>
                <w:i w:val="false"/>
                <w:color w:val="000000"/>
                <w:sz w:val="20"/>
              </w:rPr>
              <w:t>құ</w:t>
            </w:r>
            <w:r>
              <w:rPr>
                <w:rFonts w:ascii="Times New Roman"/>
                <w:b w:val="false"/>
                <w:i w:val="false"/>
                <w:color w:val="000000"/>
                <w:sz w:val="20"/>
              </w:rPr>
              <w:t>рылысы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құ</w:t>
            </w:r>
            <w:r>
              <w:rPr>
                <w:rFonts w:ascii="Times New Roman"/>
                <w:b w:val="false"/>
                <w:i w:val="false"/>
                <w:color w:val="000000"/>
                <w:sz w:val="20"/>
              </w:rPr>
              <w:t xml:space="preserve">рылыс </w:t>
            </w:r>
            <w:r>
              <w:rPr>
                <w:rFonts w:ascii="Times New Roman"/>
                <w:b w:val="false"/>
                <w:i w:val="false"/>
                <w:color w:val="000000"/>
                <w:sz w:val="20"/>
              </w:rPr>
              <w:t>қ</w:t>
            </w:r>
            <w:r>
              <w:rPr>
                <w:rFonts w:ascii="Times New Roman"/>
                <w:b w:val="false"/>
                <w:i w:val="false"/>
                <w:color w:val="000000"/>
                <w:sz w:val="20"/>
              </w:rPr>
              <w:t>ызметі саласында</w:t>
            </w:r>
            <w:r>
              <w:rPr>
                <w:rFonts w:ascii="Times New Roman"/>
                <w:b w:val="false"/>
                <w:i w:val="false"/>
                <w:color w:val="000000"/>
                <w:sz w:val="20"/>
              </w:rPr>
              <w:t>ғ</w:t>
            </w:r>
            <w:r>
              <w:rPr>
                <w:rFonts w:ascii="Times New Roman"/>
                <w:b w:val="false"/>
                <w:i w:val="false"/>
                <w:color w:val="000000"/>
                <w:sz w:val="20"/>
              </w:rPr>
              <w:t>ы нормативтік-техникалы</w:t>
            </w:r>
            <w:r>
              <w:rPr>
                <w:rFonts w:ascii="Times New Roman"/>
                <w:b w:val="false"/>
                <w:i w:val="false"/>
                <w:color w:val="000000"/>
                <w:sz w:val="20"/>
              </w:rPr>
              <w:t>қ</w:t>
            </w:r>
            <w:r>
              <w:rPr>
                <w:rFonts w:ascii="Times New Roman"/>
                <w:b w:val="false"/>
                <w:i w:val="false"/>
                <w:color w:val="000000"/>
                <w:sz w:val="20"/>
              </w:rPr>
              <w:t> </w:t>
            </w:r>
            <w:r>
              <w:rPr>
                <w:rFonts w:ascii="Times New Roman"/>
                <w:b w:val="false"/>
                <w:i w:val="false"/>
                <w:color w:val="000000"/>
                <w:sz w:val="20"/>
              </w:rPr>
              <w:t>құ</w:t>
            </w:r>
            <w:r>
              <w:rPr>
                <w:rFonts w:ascii="Times New Roman"/>
                <w:b w:val="false"/>
                <w:i w:val="false"/>
                <w:color w:val="000000"/>
                <w:sz w:val="20"/>
              </w:rPr>
              <w:t>жаттарды жетілдіру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3 651 771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w:t>
            </w:r>
            <w:r>
              <w:rPr>
                <w:rFonts w:ascii="Times New Roman"/>
                <w:b w:val="false"/>
                <w:i w:val="false"/>
                <w:color w:val="000000"/>
                <w:sz w:val="20"/>
              </w:rPr>
              <w:t>рылыс саласында</w:t>
            </w:r>
            <w:r>
              <w:rPr>
                <w:rFonts w:ascii="Times New Roman"/>
                <w:b w:val="false"/>
                <w:i w:val="false"/>
                <w:color w:val="000000"/>
                <w:sz w:val="20"/>
              </w:rPr>
              <w:t>ғ</w:t>
            </w:r>
            <w:r>
              <w:rPr>
                <w:rFonts w:ascii="Times New Roman"/>
                <w:b w:val="false"/>
                <w:i w:val="false"/>
                <w:color w:val="000000"/>
                <w:sz w:val="20"/>
              </w:rPr>
              <w:t xml:space="preserve">ы </w:t>
            </w:r>
            <w:r>
              <w:rPr>
                <w:rFonts w:ascii="Times New Roman"/>
                <w:b w:val="false"/>
                <w:i w:val="false"/>
                <w:color w:val="000000"/>
                <w:sz w:val="20"/>
              </w:rPr>
              <w:t>қ</w:t>
            </w:r>
            <w:r>
              <w:rPr>
                <w:rFonts w:ascii="Times New Roman"/>
                <w:b w:val="false"/>
                <w:i w:val="false"/>
                <w:color w:val="000000"/>
                <w:sz w:val="20"/>
              </w:rPr>
              <w:t xml:space="preserve">олданбалы </w:t>
            </w:r>
            <w:r>
              <w:rPr>
                <w:rFonts w:ascii="Times New Roman"/>
                <w:b w:val="false"/>
                <w:i w:val="false"/>
                <w:color w:val="000000"/>
                <w:sz w:val="20"/>
              </w:rPr>
              <w:t>ғ</w:t>
            </w:r>
            <w:r>
              <w:rPr>
                <w:rFonts w:ascii="Times New Roman"/>
                <w:b w:val="false"/>
                <w:i w:val="false"/>
                <w:color w:val="000000"/>
                <w:sz w:val="20"/>
              </w:rPr>
              <w:t>ылыми зерттеулер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лiк ж</w:t>
            </w:r>
            <w:r>
              <w:rPr>
                <w:rFonts w:ascii="Times New Roman"/>
                <w:b/>
                <w:i w:val="false"/>
                <w:color w:val="000000"/>
                <w:sz w:val="20"/>
              </w:rPr>
              <w:t>ә</w:t>
            </w:r>
            <w:r>
              <w:rPr>
                <w:rFonts w:ascii="Times New Roman"/>
                <w:b/>
                <w:i w:val="false"/>
                <w:color w:val="000000"/>
                <w:sz w:val="20"/>
              </w:rPr>
              <w:t>не коммуникация</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366 783 231</w:t>
            </w:r>
          </w:p>
        </w:tc>
      </w:tr>
      <w:tr>
        <w:trPr>
          <w:trHeight w:val="30" w:hRule="atLeast"/>
        </w:trPr>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К</w:t>
            </w:r>
            <w:r>
              <w:rPr>
                <w:rFonts w:ascii="Times New Roman"/>
                <w:b/>
                <w:i w:val="false"/>
                <w:color w:val="000000"/>
                <w:sz w:val="20"/>
              </w:rPr>
              <w:t>ө</w:t>
            </w:r>
            <w:r>
              <w:rPr>
                <w:rFonts w:ascii="Times New Roman"/>
                <w:b/>
                <w:i w:val="false"/>
                <w:color w:val="000000"/>
                <w:sz w:val="20"/>
              </w:rPr>
              <w:t>лiк ж</w:t>
            </w:r>
            <w:r>
              <w:rPr>
                <w:rFonts w:ascii="Times New Roman"/>
                <w:b/>
                <w:i w:val="false"/>
                <w:color w:val="000000"/>
                <w:sz w:val="20"/>
              </w:rPr>
              <w:t>ә</w:t>
            </w:r>
            <w:r>
              <w:rPr>
                <w:rFonts w:ascii="Times New Roman"/>
                <w:b/>
                <w:i w:val="false"/>
                <w:color w:val="000000"/>
                <w:sz w:val="20"/>
              </w:rPr>
              <w:t>не коммуникация министрлiгi</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359 730 894</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 саласындағы саясатты қалыптастыру, үйлестіру және бақылау жөніндегі қызметтер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3 004 831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w:t>
            </w:r>
            <w:r>
              <w:rPr>
                <w:rFonts w:ascii="Times New Roman"/>
                <w:b w:val="false"/>
                <w:i w:val="false"/>
                <w:color w:val="000000"/>
                <w:sz w:val="20"/>
              </w:rPr>
              <w:t>қ</w:t>
            </w:r>
            <w:r>
              <w:rPr>
                <w:rFonts w:ascii="Times New Roman"/>
                <w:b w:val="false"/>
                <w:i w:val="false"/>
                <w:color w:val="000000"/>
                <w:sz w:val="20"/>
              </w:rPr>
              <w:t xml:space="preserve"> де</w:t>
            </w:r>
            <w:r>
              <w:rPr>
                <w:rFonts w:ascii="Times New Roman"/>
                <w:b w:val="false"/>
                <w:i w:val="false"/>
                <w:color w:val="000000"/>
                <w:sz w:val="20"/>
              </w:rPr>
              <w:t>ң</w:t>
            </w:r>
            <w:r>
              <w:rPr>
                <w:rFonts w:ascii="Times New Roman"/>
                <w:b w:val="false"/>
                <w:i w:val="false"/>
                <w:color w:val="000000"/>
                <w:sz w:val="20"/>
              </w:rPr>
              <w:t>гейде автомобиль жолдарын дамыту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232 245 928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автожолдарды күрделі, орташа және ағымдағы жөндеу, ұстау, көгалдандыру, диагностикалау және аспаптық құралдармен тексеру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жолдарыны</w:t>
            </w:r>
            <w:r>
              <w:rPr>
                <w:rFonts w:ascii="Times New Roman"/>
                <w:b w:val="false"/>
                <w:i w:val="false"/>
                <w:color w:val="000000"/>
                <w:sz w:val="20"/>
              </w:rPr>
              <w:t>ң</w:t>
            </w:r>
            <w:r>
              <w:rPr>
                <w:rFonts w:ascii="Times New Roman"/>
                <w:b w:val="false"/>
                <w:i w:val="false"/>
                <w:color w:val="000000"/>
                <w:sz w:val="20"/>
              </w:rPr>
              <w:t xml:space="preserve"> кеме ж</w:t>
            </w:r>
            <w:r>
              <w:rPr>
                <w:rFonts w:ascii="Times New Roman"/>
                <w:b w:val="false"/>
                <w:i w:val="false"/>
                <w:color w:val="000000"/>
                <w:sz w:val="20"/>
              </w:rPr>
              <w:t>ү</w:t>
            </w:r>
            <w:r>
              <w:rPr>
                <w:rFonts w:ascii="Times New Roman"/>
                <w:b w:val="false"/>
                <w:i w:val="false"/>
                <w:color w:val="000000"/>
                <w:sz w:val="20"/>
              </w:rPr>
              <w:t>ретін жа</w:t>
            </w:r>
            <w:r>
              <w:rPr>
                <w:rFonts w:ascii="Times New Roman"/>
                <w:b w:val="false"/>
                <w:i w:val="false"/>
                <w:color w:val="000000"/>
                <w:sz w:val="20"/>
              </w:rPr>
              <w:t>ғ</w:t>
            </w:r>
            <w:r>
              <w:rPr>
                <w:rFonts w:ascii="Times New Roman"/>
                <w:b w:val="false"/>
                <w:i w:val="false"/>
                <w:color w:val="000000"/>
                <w:sz w:val="20"/>
              </w:rPr>
              <w:t xml:space="preserve">дайда болуын </w:t>
            </w:r>
            <w:r>
              <w:rPr>
                <w:rFonts w:ascii="Times New Roman"/>
                <w:b w:val="false"/>
                <w:i w:val="false"/>
                <w:color w:val="000000"/>
                <w:sz w:val="20"/>
              </w:rPr>
              <w:t>қ</w:t>
            </w:r>
            <w:r>
              <w:rPr>
                <w:rFonts w:ascii="Times New Roman"/>
                <w:b w:val="false"/>
                <w:i w:val="false"/>
                <w:color w:val="000000"/>
                <w:sz w:val="20"/>
              </w:rPr>
              <w:t>амтамасыз ету ж</w:t>
            </w:r>
            <w:r>
              <w:rPr>
                <w:rFonts w:ascii="Times New Roman"/>
                <w:b w:val="false"/>
                <w:i w:val="false"/>
                <w:color w:val="000000"/>
                <w:sz w:val="20"/>
              </w:rPr>
              <w:t>ә</w:t>
            </w:r>
            <w:r>
              <w:rPr>
                <w:rFonts w:ascii="Times New Roman"/>
                <w:b w:val="false"/>
                <w:i w:val="false"/>
                <w:color w:val="000000"/>
                <w:sz w:val="20"/>
              </w:rPr>
              <w:t xml:space="preserve">не шлюздерді </w:t>
            </w:r>
            <w:r>
              <w:rPr>
                <w:rFonts w:ascii="Times New Roman"/>
                <w:b w:val="false"/>
                <w:i w:val="false"/>
                <w:color w:val="000000"/>
                <w:sz w:val="20"/>
              </w:rPr>
              <w:t>ұ</w:t>
            </w:r>
            <w:r>
              <w:rPr>
                <w:rFonts w:ascii="Times New Roman"/>
                <w:b w:val="false"/>
                <w:i w:val="false"/>
                <w:color w:val="000000"/>
                <w:sz w:val="20"/>
              </w:rPr>
              <w:t>стау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5 207 874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r>
              <w:rPr>
                <w:rFonts w:ascii="Times New Roman"/>
                <w:b w:val="false"/>
                <w:i w:val="false"/>
                <w:color w:val="000000"/>
                <w:sz w:val="20"/>
              </w:rPr>
              <w:t>леуметтік ма</w:t>
            </w:r>
            <w:r>
              <w:rPr>
                <w:rFonts w:ascii="Times New Roman"/>
                <w:b w:val="false"/>
                <w:i w:val="false"/>
                <w:color w:val="000000"/>
                <w:sz w:val="20"/>
              </w:rPr>
              <w:t>ң</w:t>
            </w:r>
            <w:r>
              <w:rPr>
                <w:rFonts w:ascii="Times New Roman"/>
                <w:b w:val="false"/>
                <w:i w:val="false"/>
                <w:color w:val="000000"/>
                <w:sz w:val="20"/>
              </w:rPr>
              <w:t>ызы бар облысаралы</w:t>
            </w:r>
            <w:r>
              <w:rPr>
                <w:rFonts w:ascii="Times New Roman"/>
                <w:b w:val="false"/>
                <w:i w:val="false"/>
                <w:color w:val="000000"/>
                <w:sz w:val="20"/>
              </w:rPr>
              <w:t>қ</w:t>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атынастар бойынша темір жол жолаушылар тасымалдарын субсидиялау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25 507 115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лік ж</w:t>
            </w:r>
            <w:r>
              <w:rPr>
                <w:rFonts w:ascii="Times New Roman"/>
                <w:b w:val="false"/>
                <w:i w:val="false"/>
                <w:color w:val="000000"/>
                <w:sz w:val="20"/>
              </w:rPr>
              <w:t>ә</w:t>
            </w:r>
            <w:r>
              <w:rPr>
                <w:rFonts w:ascii="Times New Roman"/>
                <w:b w:val="false"/>
                <w:i w:val="false"/>
                <w:color w:val="000000"/>
                <w:sz w:val="20"/>
              </w:rPr>
              <w:t>не коммуникация саласында</w:t>
            </w:r>
            <w:r>
              <w:rPr>
                <w:rFonts w:ascii="Times New Roman"/>
                <w:b w:val="false"/>
                <w:i w:val="false"/>
                <w:color w:val="000000"/>
                <w:sz w:val="20"/>
              </w:rPr>
              <w:t>ғ</w:t>
            </w:r>
            <w:r>
              <w:rPr>
                <w:rFonts w:ascii="Times New Roman"/>
                <w:b w:val="false"/>
                <w:i w:val="false"/>
                <w:color w:val="000000"/>
                <w:sz w:val="20"/>
              </w:rPr>
              <w:t xml:space="preserve">ы </w:t>
            </w:r>
            <w:r>
              <w:rPr>
                <w:rFonts w:ascii="Times New Roman"/>
                <w:b w:val="false"/>
                <w:i w:val="false"/>
                <w:color w:val="000000"/>
                <w:sz w:val="20"/>
              </w:rPr>
              <w:t>қ</w:t>
            </w:r>
            <w:r>
              <w:rPr>
                <w:rFonts w:ascii="Times New Roman"/>
                <w:b w:val="false"/>
                <w:i w:val="false"/>
                <w:color w:val="000000"/>
                <w:sz w:val="20"/>
              </w:rPr>
              <w:t xml:space="preserve">олданбалы </w:t>
            </w:r>
            <w:r>
              <w:rPr>
                <w:rFonts w:ascii="Times New Roman"/>
                <w:b w:val="false"/>
                <w:i w:val="false"/>
                <w:color w:val="000000"/>
                <w:sz w:val="20"/>
              </w:rPr>
              <w:t>ғ</w:t>
            </w:r>
            <w:r>
              <w:rPr>
                <w:rFonts w:ascii="Times New Roman"/>
                <w:b w:val="false"/>
                <w:i w:val="false"/>
                <w:color w:val="000000"/>
                <w:sz w:val="20"/>
              </w:rPr>
              <w:t>ылыми зерттеулер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облыстық, аудандық маңызы бар автомобиль жолдарын және Астана және Алматы қалаларының көшелерін күрделі және орташа жөндеуге берілетін ағымдағы нысаналы трансферттер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суларда ж</w:t>
            </w:r>
            <w:r>
              <w:rPr>
                <w:rFonts w:ascii="Times New Roman"/>
                <w:b w:val="false"/>
                <w:i w:val="false"/>
                <w:color w:val="000000"/>
                <w:sz w:val="20"/>
              </w:rPr>
              <w:t>ү</w:t>
            </w:r>
            <w:r>
              <w:rPr>
                <w:rFonts w:ascii="Times New Roman"/>
                <w:b w:val="false"/>
                <w:i w:val="false"/>
                <w:color w:val="000000"/>
                <w:sz w:val="20"/>
              </w:rPr>
              <w:t>зетiн «</w:t>
            </w:r>
            <w:r>
              <w:rPr>
                <w:rFonts w:ascii="Times New Roman"/>
                <w:b w:val="false"/>
                <w:i w:val="false"/>
                <w:color w:val="000000"/>
                <w:sz w:val="20"/>
              </w:rPr>
              <w:t>ө</w:t>
            </w:r>
            <w:r>
              <w:rPr>
                <w:rFonts w:ascii="Times New Roman"/>
                <w:b w:val="false"/>
                <w:i w:val="false"/>
                <w:color w:val="000000"/>
                <w:sz w:val="20"/>
              </w:rPr>
              <w:t>зен-те</w:t>
            </w:r>
            <w:r>
              <w:rPr>
                <w:rFonts w:ascii="Times New Roman"/>
                <w:b w:val="false"/>
                <w:i w:val="false"/>
                <w:color w:val="000000"/>
                <w:sz w:val="20"/>
              </w:rPr>
              <w:t>ң</w:t>
            </w:r>
            <w:r>
              <w:rPr>
                <w:rFonts w:ascii="Times New Roman"/>
                <w:b w:val="false"/>
                <w:i w:val="false"/>
                <w:color w:val="000000"/>
                <w:sz w:val="20"/>
              </w:rPr>
              <w:t>iз» кемелерiн жіктеуді ж</w:t>
            </w:r>
            <w:r>
              <w:rPr>
                <w:rFonts w:ascii="Times New Roman"/>
                <w:b w:val="false"/>
                <w:i w:val="false"/>
                <w:color w:val="000000"/>
                <w:sz w:val="20"/>
              </w:rPr>
              <w:t>ә</w:t>
            </w:r>
            <w:r>
              <w:rPr>
                <w:rFonts w:ascii="Times New Roman"/>
                <w:b w:val="false"/>
                <w:i w:val="false"/>
                <w:color w:val="000000"/>
                <w:sz w:val="20"/>
              </w:rPr>
              <w:t>не оларды</w:t>
            </w:r>
            <w:r>
              <w:rPr>
                <w:rFonts w:ascii="Times New Roman"/>
                <w:b w:val="false"/>
                <w:i w:val="false"/>
                <w:color w:val="000000"/>
                <w:sz w:val="20"/>
              </w:rPr>
              <w:t>ң</w:t>
            </w:r>
            <w:r>
              <w:rPr>
                <w:rFonts w:ascii="Times New Roman"/>
                <w:b w:val="false"/>
                <w:i w:val="false"/>
                <w:color w:val="000000"/>
                <w:sz w:val="20"/>
              </w:rPr>
              <w:t xml:space="preserve"> техникалы</w:t>
            </w:r>
            <w:r>
              <w:rPr>
                <w:rFonts w:ascii="Times New Roman"/>
                <w:b w:val="false"/>
                <w:i w:val="false"/>
                <w:color w:val="000000"/>
                <w:sz w:val="20"/>
              </w:rPr>
              <w:t>қ</w:t>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 xml:space="preserve">ауiпсiздiгiн </w:t>
            </w:r>
            <w:r>
              <w:rPr>
                <w:rFonts w:ascii="Times New Roman"/>
                <w:b w:val="false"/>
                <w:i w:val="false"/>
                <w:color w:val="000000"/>
                <w:sz w:val="20"/>
              </w:rPr>
              <w:t>қ</w:t>
            </w:r>
            <w:r>
              <w:rPr>
                <w:rFonts w:ascii="Times New Roman"/>
                <w:b w:val="false"/>
                <w:i w:val="false"/>
                <w:color w:val="000000"/>
                <w:sz w:val="20"/>
              </w:rPr>
              <w:t>амтамасыз ету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99 730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Жол-құрылыс және жөндеу жұмыстарын орындаудың сапасын қамтамасыз ету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273 579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rPr>
                <w:rFonts w:ascii="Times New Roman"/>
                <w:b w:val="false"/>
                <w:i w:val="false"/>
                <w:color w:val="000000"/>
                <w:sz w:val="20"/>
              </w:rPr>
              <w:t>ү</w:t>
            </w:r>
            <w:r>
              <w:rPr>
                <w:rFonts w:ascii="Times New Roman"/>
                <w:b w:val="false"/>
                <w:i w:val="false"/>
                <w:color w:val="000000"/>
                <w:sz w:val="20"/>
              </w:rPr>
              <w:t>йелі ішкі авиатасымалдарды субсидиялау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826 317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w:t>
            </w:r>
            <w:r>
              <w:rPr>
                <w:rFonts w:ascii="Times New Roman"/>
                <w:b w:val="false"/>
                <w:i w:val="false"/>
                <w:color w:val="000000"/>
                <w:sz w:val="20"/>
              </w:rPr>
              <w:t>ө</w:t>
            </w:r>
            <w:r>
              <w:rPr>
                <w:rFonts w:ascii="Times New Roman"/>
                <w:b w:val="false"/>
                <w:i w:val="false"/>
                <w:color w:val="000000"/>
                <w:sz w:val="20"/>
              </w:rPr>
              <w:t>лігі инфра</w:t>
            </w:r>
            <w:r>
              <w:rPr>
                <w:rFonts w:ascii="Times New Roman"/>
                <w:b w:val="false"/>
                <w:i w:val="false"/>
                <w:color w:val="000000"/>
                <w:sz w:val="20"/>
              </w:rPr>
              <w:t>құ</w:t>
            </w:r>
            <w:r>
              <w:rPr>
                <w:rFonts w:ascii="Times New Roman"/>
                <w:b w:val="false"/>
                <w:i w:val="false"/>
                <w:color w:val="000000"/>
                <w:sz w:val="20"/>
              </w:rPr>
              <w:t>рылымын салу ж</w:t>
            </w:r>
            <w:r>
              <w:rPr>
                <w:rFonts w:ascii="Times New Roman"/>
                <w:b w:val="false"/>
                <w:i w:val="false"/>
                <w:color w:val="000000"/>
                <w:sz w:val="20"/>
              </w:rPr>
              <w:t>ә</w:t>
            </w:r>
            <w:r>
              <w:rPr>
                <w:rFonts w:ascii="Times New Roman"/>
                <w:b w:val="false"/>
                <w:i w:val="false"/>
                <w:color w:val="000000"/>
                <w:sz w:val="20"/>
              </w:rPr>
              <w:t>не реконструкциялау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704 366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көліктік инфрақұрылымды дамытуға берілетін нысаналы даму трансферттері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48 633 968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«Transport tower» әкімшілік-технологиялық кешені ғимаратын ұстау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415 186</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Білім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ғ</w:t>
            </w:r>
            <w:r>
              <w:rPr>
                <w:rFonts w:ascii="Times New Roman"/>
                <w:b/>
                <w:i w:val="false"/>
                <w:color w:val="000000"/>
                <w:sz w:val="20"/>
              </w:rPr>
              <w:t>ылым министрлігі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190 942</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w:t>
            </w:r>
            <w:r>
              <w:rPr>
                <w:rFonts w:ascii="Times New Roman"/>
                <w:b w:val="false"/>
                <w:i w:val="false"/>
                <w:color w:val="000000"/>
                <w:sz w:val="20"/>
              </w:rPr>
              <w:t>ш</w:t>
            </w:r>
            <w:r>
              <w:rPr>
                <w:rFonts w:ascii="Times New Roman"/>
                <w:b w:val="false"/>
                <w:i w:val="false"/>
                <w:color w:val="000000"/>
                <w:sz w:val="20"/>
              </w:rPr>
              <w:t>қ</w:t>
            </w:r>
            <w:r>
              <w:rPr>
                <w:rFonts w:ascii="Times New Roman"/>
                <w:b w:val="false"/>
                <w:i w:val="false"/>
                <w:color w:val="000000"/>
                <w:sz w:val="20"/>
              </w:rPr>
              <w:t>ыштарды бастап</w:t>
            </w:r>
            <w:r>
              <w:rPr>
                <w:rFonts w:ascii="Times New Roman"/>
                <w:b w:val="false"/>
                <w:i w:val="false"/>
                <w:color w:val="000000"/>
                <w:sz w:val="20"/>
              </w:rPr>
              <w:t>қ</w:t>
            </w:r>
            <w:r>
              <w:rPr>
                <w:rFonts w:ascii="Times New Roman"/>
                <w:b w:val="false"/>
                <w:i w:val="false"/>
                <w:color w:val="000000"/>
                <w:sz w:val="20"/>
              </w:rPr>
              <w:t xml:space="preserve">ы даярлауды </w:t>
            </w:r>
            <w:r>
              <w:rPr>
                <w:rFonts w:ascii="Times New Roman"/>
                <w:b w:val="false"/>
                <w:i w:val="false"/>
                <w:color w:val="000000"/>
                <w:sz w:val="20"/>
              </w:rPr>
              <w:t>қ</w:t>
            </w:r>
            <w:r>
              <w:rPr>
                <w:rFonts w:ascii="Times New Roman"/>
                <w:b w:val="false"/>
                <w:i w:val="false"/>
                <w:color w:val="000000"/>
                <w:sz w:val="20"/>
              </w:rPr>
              <w:t>амтамасыз ету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190 942</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 xml:space="preserve">стан Республикасы </w:t>
            </w:r>
            <w:r>
              <w:rPr>
                <w:rFonts w:ascii="Times New Roman"/>
                <w:b/>
                <w:i w:val="false"/>
                <w:color w:val="000000"/>
                <w:sz w:val="20"/>
              </w:rPr>
              <w:t>Ұ</w:t>
            </w:r>
            <w:r>
              <w:rPr>
                <w:rFonts w:ascii="Times New Roman"/>
                <w:b/>
                <w:i w:val="false"/>
                <w:color w:val="000000"/>
                <w:sz w:val="20"/>
              </w:rPr>
              <w:t>лтты</w:t>
            </w:r>
            <w:r>
              <w:rPr>
                <w:rFonts w:ascii="Times New Roman"/>
                <w:b/>
                <w:i w:val="false"/>
                <w:color w:val="000000"/>
                <w:sz w:val="20"/>
              </w:rPr>
              <w:t>қ</w:t>
            </w:r>
            <w:r>
              <w:rPr>
                <w:rFonts w:ascii="Times New Roman"/>
                <w:b w:val="false"/>
                <w:i w:val="false"/>
                <w:color w:val="000000"/>
                <w:sz w:val="20"/>
              </w:rPr>
              <w:t> </w:t>
            </w:r>
            <w:r>
              <w:rPr>
                <w:rFonts w:ascii="Times New Roman"/>
                <w:b/>
                <w:i w:val="false"/>
                <w:color w:val="000000"/>
                <w:sz w:val="20"/>
              </w:rPr>
              <w:t>ғ</w:t>
            </w:r>
            <w:r>
              <w:rPr>
                <w:rFonts w:ascii="Times New Roman"/>
                <w:b/>
                <w:i w:val="false"/>
                <w:color w:val="000000"/>
                <w:sz w:val="20"/>
              </w:rPr>
              <w:t>арыш агенттігі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1 532 525</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қызметі саласындағы саясатты қалыптастыру, үйлестіру және бақылау жөніндегі қызметтер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277 893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кешеніндегі Ресей Федерациясының жалдауына кірмейтін объектілерді кәдеге жаратуды, қайта құнарландыруды және жөндеуді ұйымдастыру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160 771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w:t>
            </w:r>
            <w:r>
              <w:rPr>
                <w:rFonts w:ascii="Times New Roman"/>
                <w:b w:val="false"/>
                <w:i w:val="false"/>
                <w:color w:val="000000"/>
                <w:sz w:val="20"/>
              </w:rPr>
              <w:t>ә</w:t>
            </w:r>
            <w:r>
              <w:rPr>
                <w:rFonts w:ascii="Times New Roman"/>
                <w:b w:val="false"/>
                <w:i w:val="false"/>
                <w:color w:val="000000"/>
                <w:sz w:val="20"/>
              </w:rPr>
              <w:t xml:space="preserve">не хабар тарату </w:t>
            </w:r>
            <w:r>
              <w:rPr>
                <w:rFonts w:ascii="Times New Roman"/>
                <w:b w:val="false"/>
                <w:i w:val="false"/>
                <w:color w:val="000000"/>
                <w:sz w:val="20"/>
              </w:rPr>
              <w:t>ғ</w:t>
            </w:r>
            <w:r>
              <w:rPr>
                <w:rFonts w:ascii="Times New Roman"/>
                <w:b w:val="false"/>
                <w:i w:val="false"/>
                <w:color w:val="000000"/>
                <w:sz w:val="20"/>
              </w:rPr>
              <w:t>арыш аппараттарымен бас</w:t>
            </w:r>
            <w:r>
              <w:rPr>
                <w:rFonts w:ascii="Times New Roman"/>
                <w:b w:val="false"/>
                <w:i w:val="false"/>
                <w:color w:val="000000"/>
                <w:sz w:val="20"/>
              </w:rPr>
              <w:t>қ</w:t>
            </w:r>
            <w:r>
              <w:rPr>
                <w:rFonts w:ascii="Times New Roman"/>
                <w:b w:val="false"/>
                <w:i w:val="false"/>
                <w:color w:val="000000"/>
                <w:sz w:val="20"/>
              </w:rPr>
              <w:t xml:space="preserve">аруды </w:t>
            </w:r>
            <w:r>
              <w:rPr>
                <w:rFonts w:ascii="Times New Roman"/>
                <w:b w:val="false"/>
                <w:i w:val="false"/>
                <w:color w:val="000000"/>
                <w:sz w:val="20"/>
              </w:rPr>
              <w:t>қ</w:t>
            </w:r>
            <w:r>
              <w:rPr>
                <w:rFonts w:ascii="Times New Roman"/>
                <w:b w:val="false"/>
                <w:i w:val="false"/>
                <w:color w:val="000000"/>
                <w:sz w:val="20"/>
              </w:rPr>
              <w:t>амтамасыз ету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989 308</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 жалдау құрамына кірмеген және құрамынан шығарылған «Байкоңыр» кешені объектілерінің сақталуын қамтамасыз ету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104 553</w:t>
            </w:r>
          </w:p>
        </w:tc>
      </w:tr>
      <w:tr>
        <w:trPr>
          <w:trHeight w:val="30" w:hRule="atLeast"/>
        </w:trPr>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Байланыс және ақпарат министрлігі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5 328 870</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Радиожиілік спектріні</w:t>
            </w:r>
            <w:r>
              <w:rPr>
                <w:rFonts w:ascii="Times New Roman"/>
                <w:b w:val="false"/>
                <w:i w:val="false"/>
                <w:color w:val="000000"/>
                <w:sz w:val="20"/>
              </w:rPr>
              <w:t>ң</w:t>
            </w:r>
            <w:r>
              <w:rPr>
                <w:rFonts w:ascii="Times New Roman"/>
                <w:b w:val="false"/>
                <w:i w:val="false"/>
                <w:color w:val="000000"/>
                <w:sz w:val="20"/>
              </w:rPr>
              <w:t xml:space="preserve"> ж</w:t>
            </w:r>
            <w:r>
              <w:rPr>
                <w:rFonts w:ascii="Times New Roman"/>
                <w:b w:val="false"/>
                <w:i w:val="false"/>
                <w:color w:val="000000"/>
                <w:sz w:val="20"/>
              </w:rPr>
              <w:t>ә</w:t>
            </w:r>
            <w:r>
              <w:rPr>
                <w:rFonts w:ascii="Times New Roman"/>
                <w:b w:val="false"/>
                <w:i w:val="false"/>
                <w:color w:val="000000"/>
                <w:sz w:val="20"/>
              </w:rPr>
              <w:t>не радиоэлектронды</w:t>
            </w:r>
            <w:r>
              <w:rPr>
                <w:rFonts w:ascii="Times New Roman"/>
                <w:b w:val="false"/>
                <w:i w:val="false"/>
                <w:color w:val="000000"/>
                <w:sz w:val="20"/>
              </w:rPr>
              <w:t>қ</w:t>
            </w:r>
            <w:r>
              <w:rPr>
                <w:rFonts w:ascii="Times New Roman"/>
                <w:b w:val="false"/>
                <w:i w:val="false"/>
                <w:color w:val="000000"/>
                <w:sz w:val="20"/>
              </w:rPr>
              <w:t> </w:t>
            </w:r>
            <w:r>
              <w:rPr>
                <w:rFonts w:ascii="Times New Roman"/>
                <w:b w:val="false"/>
                <w:i w:val="false"/>
                <w:color w:val="000000"/>
                <w:sz w:val="20"/>
              </w:rPr>
              <w:t>құ</w:t>
            </w:r>
            <w:r>
              <w:rPr>
                <w:rFonts w:ascii="Times New Roman"/>
                <w:b w:val="false"/>
                <w:i w:val="false"/>
                <w:color w:val="000000"/>
                <w:sz w:val="20"/>
              </w:rPr>
              <w:t>ралдарды</w:t>
            </w:r>
            <w:r>
              <w:rPr>
                <w:rFonts w:ascii="Times New Roman"/>
                <w:b w:val="false"/>
                <w:i w:val="false"/>
                <w:color w:val="000000"/>
                <w:sz w:val="20"/>
              </w:rPr>
              <w:t>ң</w:t>
            </w:r>
            <w:r>
              <w:rPr>
                <w:rFonts w:ascii="Times New Roman"/>
                <w:b w:val="false"/>
                <w:i w:val="false"/>
                <w:color w:val="000000"/>
                <w:sz w:val="20"/>
              </w:rPr>
              <w:t xml:space="preserve"> мониторингі ж</w:t>
            </w:r>
            <w:r>
              <w:rPr>
                <w:rFonts w:ascii="Times New Roman"/>
                <w:b w:val="false"/>
                <w:i w:val="false"/>
                <w:color w:val="000000"/>
                <w:sz w:val="20"/>
              </w:rPr>
              <w:t>ү</w:t>
            </w:r>
            <w:r>
              <w:rPr>
                <w:rFonts w:ascii="Times New Roman"/>
                <w:b w:val="false"/>
                <w:i w:val="false"/>
                <w:color w:val="000000"/>
                <w:sz w:val="20"/>
              </w:rPr>
              <w:t>йесін техникалы</w:t>
            </w:r>
            <w:r>
              <w:rPr>
                <w:rFonts w:ascii="Times New Roman"/>
                <w:b w:val="false"/>
                <w:i w:val="false"/>
                <w:color w:val="000000"/>
                <w:sz w:val="20"/>
              </w:rPr>
              <w:t>қ</w:t>
            </w:r>
            <w:r>
              <w:rPr>
                <w:rFonts w:ascii="Times New Roman"/>
                <w:b w:val="false"/>
                <w:i w:val="false"/>
                <w:color w:val="000000"/>
                <w:sz w:val="20"/>
              </w:rPr>
              <w:t xml:space="preserve"> с</w:t>
            </w:r>
            <w:r>
              <w:rPr>
                <w:rFonts w:ascii="Times New Roman"/>
                <w:b w:val="false"/>
                <w:i w:val="false"/>
                <w:color w:val="000000"/>
                <w:sz w:val="20"/>
              </w:rPr>
              <w:t>ү</w:t>
            </w:r>
            <w:r>
              <w:rPr>
                <w:rFonts w:ascii="Times New Roman"/>
                <w:b w:val="false"/>
                <w:i w:val="false"/>
                <w:color w:val="000000"/>
                <w:sz w:val="20"/>
              </w:rPr>
              <w:t>йемелдеу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271 620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Ауылдағы байланыс операторларының әмбебап байланыс қызметтерін ұсыну жөніндегі залалдарын субсидиялау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5 057 250</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алар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226 281 815</w:t>
            </w:r>
          </w:p>
        </w:tc>
      </w:tr>
      <w:tr>
        <w:trPr>
          <w:trHeight w:val="30" w:hRule="atLeast"/>
        </w:trPr>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Т</w:t>
            </w:r>
            <w:r>
              <w:rPr>
                <w:rFonts w:ascii="Times New Roman"/>
                <w:b/>
                <w:i w:val="false"/>
                <w:color w:val="000000"/>
                <w:sz w:val="20"/>
              </w:rPr>
              <w:t>ө</w:t>
            </w:r>
            <w:r>
              <w:rPr>
                <w:rFonts w:ascii="Times New Roman"/>
                <w:b/>
                <w:i w:val="false"/>
                <w:color w:val="000000"/>
                <w:sz w:val="20"/>
              </w:rPr>
              <w:t>тенше жа</w:t>
            </w:r>
            <w:r>
              <w:rPr>
                <w:rFonts w:ascii="Times New Roman"/>
                <w:b/>
                <w:i w:val="false"/>
                <w:color w:val="000000"/>
                <w:sz w:val="20"/>
              </w:rPr>
              <w:t>ғ</w:t>
            </w:r>
            <w:r>
              <w:rPr>
                <w:rFonts w:ascii="Times New Roman"/>
                <w:b/>
                <w:i w:val="false"/>
                <w:color w:val="000000"/>
                <w:sz w:val="20"/>
              </w:rPr>
              <w:t>дайлар министрлiгi</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6 927 013</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материалды</w:t>
            </w:r>
            <w:r>
              <w:rPr>
                <w:rFonts w:ascii="Times New Roman"/>
                <w:b w:val="false"/>
                <w:i w:val="false"/>
                <w:color w:val="000000"/>
                <w:sz w:val="20"/>
              </w:rPr>
              <w:t>қ</w:t>
            </w:r>
            <w:r>
              <w:rPr>
                <w:rFonts w:ascii="Times New Roman"/>
                <w:b w:val="false"/>
                <w:i w:val="false"/>
                <w:color w:val="000000"/>
                <w:sz w:val="20"/>
              </w:rPr>
              <w:t xml:space="preserve"> резервті </w:t>
            </w:r>
            <w:r>
              <w:rPr>
                <w:rFonts w:ascii="Times New Roman"/>
                <w:b w:val="false"/>
                <w:i w:val="false"/>
                <w:color w:val="000000"/>
                <w:sz w:val="20"/>
              </w:rPr>
              <w:t>қ</w:t>
            </w:r>
            <w:r>
              <w:rPr>
                <w:rFonts w:ascii="Times New Roman"/>
                <w:b w:val="false"/>
                <w:i w:val="false"/>
                <w:color w:val="000000"/>
                <w:sz w:val="20"/>
              </w:rPr>
              <w:t>алыптастыру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3 248 522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материалды</w:t>
            </w:r>
            <w:r>
              <w:rPr>
                <w:rFonts w:ascii="Times New Roman"/>
                <w:b w:val="false"/>
                <w:i w:val="false"/>
                <w:color w:val="000000"/>
                <w:sz w:val="20"/>
              </w:rPr>
              <w:t>қ</w:t>
            </w:r>
            <w:r>
              <w:rPr>
                <w:rFonts w:ascii="Times New Roman"/>
                <w:b w:val="false"/>
                <w:i w:val="false"/>
                <w:color w:val="000000"/>
                <w:sz w:val="20"/>
              </w:rPr>
              <w:t xml:space="preserve"> резервті са</w:t>
            </w:r>
            <w:r>
              <w:rPr>
                <w:rFonts w:ascii="Times New Roman"/>
                <w:b w:val="false"/>
                <w:i w:val="false"/>
                <w:color w:val="000000"/>
                <w:sz w:val="20"/>
              </w:rPr>
              <w:t>қ</w:t>
            </w:r>
            <w:r>
              <w:rPr>
                <w:rFonts w:ascii="Times New Roman"/>
                <w:b w:val="false"/>
                <w:i w:val="false"/>
                <w:color w:val="000000"/>
                <w:sz w:val="20"/>
              </w:rPr>
              <w:t>тау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1 533 253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және азаматтық қорғаныс корпоративтік ақпараттық-коммуникациялық жүйесін құру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2 145 238</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Таби</w:t>
            </w:r>
            <w:r>
              <w:rPr>
                <w:rFonts w:ascii="Times New Roman"/>
                <w:b/>
                <w:i w:val="false"/>
                <w:color w:val="000000"/>
                <w:sz w:val="20"/>
              </w:rPr>
              <w:t>ғ</w:t>
            </w:r>
            <w:r>
              <w:rPr>
                <w:rFonts w:ascii="Times New Roman"/>
                <w:b/>
                <w:i w:val="false"/>
                <w:color w:val="000000"/>
                <w:sz w:val="20"/>
              </w:rPr>
              <w:t>и монополияларды реттеу агенттігі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1 223 748</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Инфрақұрылымдық экономика салаларының тиімді жұмыс істеуін және дамуын қамтамасыз ету жөніндегі табиғи монополиялар субъектілерінің қызметін peттеу саласындағы қызметтер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1 175 222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аза</w:t>
            </w:r>
            <w:r>
              <w:rPr>
                <w:rFonts w:ascii="Times New Roman"/>
                <w:b w:val="false"/>
                <w:i w:val="false"/>
                <w:color w:val="000000"/>
                <w:sz w:val="20"/>
              </w:rPr>
              <w:t>қ</w:t>
            </w:r>
            <w:r>
              <w:rPr>
                <w:rFonts w:ascii="Times New Roman"/>
                <w:b w:val="false"/>
                <w:i w:val="false"/>
                <w:color w:val="000000"/>
                <w:sz w:val="20"/>
              </w:rPr>
              <w:t>стан Республикасы Таби</w:t>
            </w:r>
            <w:r>
              <w:rPr>
                <w:rFonts w:ascii="Times New Roman"/>
                <w:b w:val="false"/>
                <w:i w:val="false"/>
                <w:color w:val="000000"/>
                <w:sz w:val="20"/>
              </w:rPr>
              <w:t>ғ</w:t>
            </w:r>
            <w:r>
              <w:rPr>
                <w:rFonts w:ascii="Times New Roman"/>
                <w:b w:val="false"/>
                <w:i w:val="false"/>
                <w:color w:val="000000"/>
                <w:sz w:val="20"/>
              </w:rPr>
              <w:t>и монополияларды реттеу агенттігіні</w:t>
            </w:r>
            <w:r>
              <w:rPr>
                <w:rFonts w:ascii="Times New Roman"/>
                <w:b w:val="false"/>
                <w:i w:val="false"/>
                <w:color w:val="000000"/>
                <w:sz w:val="20"/>
              </w:rPr>
              <w:t>ң</w:t>
            </w:r>
            <w:r>
              <w:rPr>
                <w:rFonts w:ascii="Times New Roman"/>
                <w:b w:val="false"/>
                <w:i w:val="false"/>
                <w:color w:val="000000"/>
                <w:sz w:val="20"/>
              </w:rPr>
              <w:t xml:space="preserve"> к</w:t>
            </w:r>
            <w:r>
              <w:rPr>
                <w:rFonts w:ascii="Times New Roman"/>
                <w:b w:val="false"/>
                <w:i w:val="false"/>
                <w:color w:val="000000"/>
                <w:sz w:val="20"/>
              </w:rPr>
              <w:t>ү</w:t>
            </w:r>
            <w:r>
              <w:rPr>
                <w:rFonts w:ascii="Times New Roman"/>
                <w:b w:val="false"/>
                <w:i w:val="false"/>
                <w:color w:val="000000"/>
                <w:sz w:val="20"/>
              </w:rPr>
              <w:t>рделі шы</w:t>
            </w:r>
            <w:r>
              <w:rPr>
                <w:rFonts w:ascii="Times New Roman"/>
                <w:b w:val="false"/>
                <w:i w:val="false"/>
                <w:color w:val="000000"/>
                <w:sz w:val="20"/>
              </w:rPr>
              <w:t>ғ</w:t>
            </w:r>
            <w:r>
              <w:rPr>
                <w:rFonts w:ascii="Times New Roman"/>
                <w:b w:val="false"/>
                <w:i w:val="false"/>
                <w:color w:val="000000"/>
                <w:sz w:val="20"/>
              </w:rPr>
              <w:t>ыстары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48 526</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Сырт</w:t>
            </w:r>
            <w:r>
              <w:rPr>
                <w:rFonts w:ascii="Times New Roman"/>
                <w:b/>
                <w:i w:val="false"/>
                <w:color w:val="000000"/>
                <w:sz w:val="20"/>
              </w:rPr>
              <w:t>қ</w:t>
            </w:r>
            <w:r>
              <w:rPr>
                <w:rFonts w:ascii="Times New Roman"/>
                <w:b/>
                <w:i w:val="false"/>
                <w:color w:val="000000"/>
                <w:sz w:val="20"/>
              </w:rPr>
              <w:t>ы iстер министрлiгi</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1 649 402</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кілдік шы</w:t>
            </w:r>
            <w:r>
              <w:rPr>
                <w:rFonts w:ascii="Times New Roman"/>
                <w:b w:val="false"/>
                <w:i w:val="false"/>
                <w:color w:val="000000"/>
                <w:sz w:val="20"/>
              </w:rPr>
              <w:t>ғ</w:t>
            </w:r>
            <w:r>
              <w:rPr>
                <w:rFonts w:ascii="Times New Roman"/>
                <w:b w:val="false"/>
                <w:i w:val="false"/>
                <w:color w:val="000000"/>
                <w:sz w:val="20"/>
              </w:rPr>
              <w:t>ындар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1 649 402</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 xml:space="preserve">стан Республикасы </w:t>
            </w:r>
            <w:r>
              <w:rPr>
                <w:rFonts w:ascii="Times New Roman"/>
                <w:b/>
                <w:i w:val="false"/>
                <w:color w:val="000000"/>
                <w:sz w:val="20"/>
              </w:rPr>
              <w:t>Қ</w:t>
            </w:r>
            <w:r>
              <w:rPr>
                <w:rFonts w:ascii="Times New Roman"/>
                <w:b/>
                <w:i w:val="false"/>
                <w:color w:val="000000"/>
                <w:sz w:val="20"/>
              </w:rPr>
              <w:t>аржы министрлiгi</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128 559 780</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аза</w:t>
            </w:r>
            <w:r>
              <w:rPr>
                <w:rFonts w:ascii="Times New Roman"/>
                <w:b w:val="false"/>
                <w:i w:val="false"/>
                <w:color w:val="000000"/>
                <w:sz w:val="20"/>
              </w:rPr>
              <w:t>қ</w:t>
            </w:r>
            <w:r>
              <w:rPr>
                <w:rFonts w:ascii="Times New Roman"/>
                <w:b w:val="false"/>
                <w:i w:val="false"/>
                <w:color w:val="000000"/>
                <w:sz w:val="20"/>
              </w:rPr>
              <w:t xml:space="preserve">стан Республикасы </w:t>
            </w:r>
            <w:r>
              <w:rPr>
                <w:rFonts w:ascii="Times New Roman"/>
                <w:b w:val="false"/>
                <w:i w:val="false"/>
                <w:color w:val="000000"/>
                <w:sz w:val="20"/>
              </w:rPr>
              <w:t>Ү</w:t>
            </w:r>
            <w:r>
              <w:rPr>
                <w:rFonts w:ascii="Times New Roman"/>
                <w:b w:val="false"/>
                <w:i w:val="false"/>
                <w:color w:val="000000"/>
                <w:sz w:val="20"/>
              </w:rPr>
              <w:t>кіметіні</w:t>
            </w:r>
            <w:r>
              <w:rPr>
                <w:rFonts w:ascii="Times New Roman"/>
                <w:b w:val="false"/>
                <w:i w:val="false"/>
                <w:color w:val="000000"/>
                <w:sz w:val="20"/>
              </w:rPr>
              <w:t>ң</w:t>
            </w:r>
            <w:r>
              <w:rPr>
                <w:rFonts w:ascii="Times New Roman"/>
                <w:b w:val="false"/>
                <w:i w:val="false"/>
                <w:color w:val="000000"/>
                <w:sz w:val="20"/>
              </w:rPr>
              <w:t xml:space="preserve"> резерві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41 219 191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«Дағдарыстан кейінгі қалпына келтіру бағдарламасы (бәсекеге қабілетті кәсіпорындарды сауықтыру)» шеңберінде сыйақының пайыздық ставкасын субсидиялау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28 200 828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w:t>
            </w:r>
            <w:r>
              <w:rPr>
                <w:rFonts w:ascii="Times New Roman"/>
                <w:b w:val="false"/>
                <w:i w:val="false"/>
                <w:color w:val="000000"/>
                <w:sz w:val="20"/>
              </w:rPr>
              <w:t>ң</w:t>
            </w:r>
            <w:r>
              <w:rPr>
                <w:rFonts w:ascii="Times New Roman"/>
                <w:b w:val="false"/>
                <w:i w:val="false"/>
                <w:color w:val="000000"/>
                <w:sz w:val="20"/>
              </w:rPr>
              <w:t>а бастамалар</w:t>
            </w:r>
            <w:r>
              <w:rPr>
                <w:rFonts w:ascii="Times New Roman"/>
                <w:b w:val="false"/>
                <w:i w:val="false"/>
                <w:color w:val="000000"/>
                <w:sz w:val="20"/>
              </w:rPr>
              <w:t>ғ</w:t>
            </w:r>
            <w:r>
              <w:rPr>
                <w:rFonts w:ascii="Times New Roman"/>
                <w:b w:val="false"/>
                <w:i w:val="false"/>
                <w:color w:val="000000"/>
                <w:sz w:val="20"/>
              </w:rPr>
              <w:t>а арнал</w:t>
            </w:r>
            <w:r>
              <w:rPr>
                <w:rFonts w:ascii="Times New Roman"/>
                <w:b w:val="false"/>
                <w:i w:val="false"/>
                <w:color w:val="000000"/>
                <w:sz w:val="20"/>
              </w:rPr>
              <w:t>ғ</w:t>
            </w:r>
            <w:r>
              <w:rPr>
                <w:rFonts w:ascii="Times New Roman"/>
                <w:b w:val="false"/>
                <w:i w:val="false"/>
                <w:color w:val="000000"/>
                <w:sz w:val="20"/>
              </w:rPr>
              <w:t>ан шы</w:t>
            </w:r>
            <w:r>
              <w:rPr>
                <w:rFonts w:ascii="Times New Roman"/>
                <w:b w:val="false"/>
                <w:i w:val="false"/>
                <w:color w:val="000000"/>
                <w:sz w:val="20"/>
              </w:rPr>
              <w:t>ғ</w:t>
            </w:r>
            <w:r>
              <w:rPr>
                <w:rFonts w:ascii="Times New Roman"/>
                <w:b w:val="false"/>
                <w:i w:val="false"/>
                <w:color w:val="000000"/>
                <w:sz w:val="20"/>
              </w:rPr>
              <w:t>ыстар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9 477 889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вексельдерді </w:t>
            </w:r>
            <w:r>
              <w:rPr>
                <w:rFonts w:ascii="Times New Roman"/>
                <w:b w:val="false"/>
                <w:i w:val="false"/>
                <w:color w:val="000000"/>
                <w:sz w:val="20"/>
              </w:rPr>
              <w:t>ө</w:t>
            </w:r>
            <w:r>
              <w:rPr>
                <w:rFonts w:ascii="Times New Roman"/>
                <w:b w:val="false"/>
                <w:i w:val="false"/>
                <w:color w:val="000000"/>
                <w:sz w:val="20"/>
              </w:rPr>
              <w:t>теу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5 223 910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«ЕврАзЭҚ Дағдарысқа қарсы қорына» бастапқы жарнасын төлеу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«Дағдарыстан кейін қалпына келтіру бағдарламасын (бәсекеге қабілетті кәсіпорындарды сауықтыру)» қатысушыларының сауықтыру жоспарларын іске асыру мониторингі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217 962</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Экономикалы</w:t>
            </w:r>
            <w:r>
              <w:rPr>
                <w:rFonts w:ascii="Times New Roman"/>
                <w:b/>
                <w:i w:val="false"/>
                <w:color w:val="000000"/>
                <w:sz w:val="20"/>
              </w:rPr>
              <w:t>қ</w:t>
            </w:r>
            <w:r>
              <w:rPr>
                <w:rFonts w:ascii="Times New Roman"/>
                <w:b/>
                <w:i w:val="false"/>
                <w:color w:val="000000"/>
                <w:sz w:val="20"/>
              </w:rPr>
              <w:t xml:space="preserve"> даму ж</w:t>
            </w:r>
            <w:r>
              <w:rPr>
                <w:rFonts w:ascii="Times New Roman"/>
                <w:b/>
                <w:i w:val="false"/>
                <w:color w:val="000000"/>
                <w:sz w:val="20"/>
              </w:rPr>
              <w:t>ә</w:t>
            </w:r>
            <w:r>
              <w:rPr>
                <w:rFonts w:ascii="Times New Roman"/>
                <w:b/>
                <w:i w:val="false"/>
                <w:color w:val="000000"/>
                <w:sz w:val="20"/>
              </w:rPr>
              <w:t xml:space="preserve">не сауда министрлігі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51 712 233</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«Бизнестің жол картасы - 2020» бағдарламасы шеңберінде индустриялық инфрақұрылымды дамытуға берілетін нысаналы даму трансферттері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15 546 000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кәсіпкерлікті әлеуетті сауықтыру және күшейту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6 039 345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w:t>
            </w:r>
            <w:r>
              <w:rPr>
                <w:rFonts w:ascii="Times New Roman"/>
                <w:b w:val="false"/>
                <w:i w:val="false"/>
                <w:color w:val="000000"/>
                <w:sz w:val="20"/>
              </w:rPr>
              <w:t>ң</w:t>
            </w:r>
            <w:r>
              <w:rPr>
                <w:rFonts w:ascii="Times New Roman"/>
                <w:b w:val="false"/>
                <w:i w:val="false"/>
                <w:color w:val="000000"/>
                <w:sz w:val="20"/>
              </w:rPr>
              <w:t xml:space="preserve"> жол картасы - 2020» ба</w:t>
            </w:r>
            <w:r>
              <w:rPr>
                <w:rFonts w:ascii="Times New Roman"/>
                <w:b w:val="false"/>
                <w:i w:val="false"/>
                <w:color w:val="000000"/>
                <w:sz w:val="20"/>
              </w:rPr>
              <w:t>ғ</w:t>
            </w:r>
            <w:r>
              <w:rPr>
                <w:rFonts w:ascii="Times New Roman"/>
                <w:b w:val="false"/>
                <w:i w:val="false"/>
                <w:color w:val="000000"/>
                <w:sz w:val="20"/>
              </w:rPr>
              <w:t>дарламасы ше</w:t>
            </w:r>
            <w:r>
              <w:rPr>
                <w:rFonts w:ascii="Times New Roman"/>
                <w:b w:val="false"/>
                <w:i w:val="false"/>
                <w:color w:val="000000"/>
                <w:sz w:val="20"/>
              </w:rPr>
              <w:t>ң</w:t>
            </w:r>
            <w:r>
              <w:rPr>
                <w:rFonts w:ascii="Times New Roman"/>
                <w:b w:val="false"/>
                <w:i w:val="false"/>
                <w:color w:val="000000"/>
                <w:sz w:val="20"/>
              </w:rPr>
              <w:t xml:space="preserve">берінде оператор мен </w:t>
            </w:r>
            <w:r>
              <w:rPr>
                <w:rFonts w:ascii="Times New Roman"/>
                <w:b w:val="false"/>
                <w:i w:val="false"/>
                <w:color w:val="000000"/>
                <w:sz w:val="20"/>
              </w:rPr>
              <w:t>қ</w:t>
            </w:r>
            <w:r>
              <w:rPr>
                <w:rFonts w:ascii="Times New Roman"/>
                <w:b w:val="false"/>
                <w:i w:val="false"/>
                <w:color w:val="000000"/>
                <w:sz w:val="20"/>
              </w:rPr>
              <w:t>аржылы</w:t>
            </w:r>
            <w:r>
              <w:rPr>
                <w:rFonts w:ascii="Times New Roman"/>
                <w:b w:val="false"/>
                <w:i w:val="false"/>
                <w:color w:val="000000"/>
                <w:sz w:val="20"/>
              </w:rPr>
              <w:t>қ</w:t>
            </w:r>
            <w:r>
              <w:rPr>
                <w:rFonts w:ascii="Times New Roman"/>
                <w:b w:val="false"/>
                <w:i w:val="false"/>
                <w:color w:val="000000"/>
                <w:sz w:val="20"/>
              </w:rPr>
              <w:t xml:space="preserve"> агент к</w:t>
            </w:r>
            <w:r>
              <w:rPr>
                <w:rFonts w:ascii="Times New Roman"/>
                <w:b w:val="false"/>
                <w:i w:val="false"/>
                <w:color w:val="000000"/>
                <w:sz w:val="20"/>
              </w:rPr>
              <w:t>ө</w:t>
            </w:r>
            <w:r>
              <w:rPr>
                <w:rFonts w:ascii="Times New Roman"/>
                <w:b w:val="false"/>
                <w:i w:val="false"/>
                <w:color w:val="000000"/>
                <w:sz w:val="20"/>
              </w:rPr>
              <w:t xml:space="preserve">рсететін </w:t>
            </w:r>
            <w:r>
              <w:rPr>
                <w:rFonts w:ascii="Times New Roman"/>
                <w:b w:val="false"/>
                <w:i w:val="false"/>
                <w:color w:val="000000"/>
                <w:sz w:val="20"/>
              </w:rPr>
              <w:t>қ</w:t>
            </w:r>
            <w:r>
              <w:rPr>
                <w:rFonts w:ascii="Times New Roman"/>
                <w:b w:val="false"/>
                <w:i w:val="false"/>
                <w:color w:val="000000"/>
                <w:sz w:val="20"/>
              </w:rPr>
              <w:t>ызметтерді т</w:t>
            </w:r>
            <w:r>
              <w:rPr>
                <w:rFonts w:ascii="Times New Roman"/>
                <w:b w:val="false"/>
                <w:i w:val="false"/>
                <w:color w:val="000000"/>
                <w:sz w:val="20"/>
              </w:rPr>
              <w:t>ө</w:t>
            </w:r>
            <w:r>
              <w:rPr>
                <w:rFonts w:ascii="Times New Roman"/>
                <w:b w:val="false"/>
                <w:i w:val="false"/>
                <w:color w:val="000000"/>
                <w:sz w:val="20"/>
              </w:rPr>
              <w:t>леу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463 140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rPr>
                <w:rFonts w:ascii="Times New Roman"/>
                <w:b w:val="false"/>
                <w:i w:val="false"/>
                <w:color w:val="000000"/>
                <w:sz w:val="20"/>
              </w:rPr>
              <w:t>Өң</w:t>
            </w:r>
            <w:r>
              <w:rPr>
                <w:rFonts w:ascii="Times New Roman"/>
                <w:b w:val="false"/>
                <w:i w:val="false"/>
                <w:color w:val="000000"/>
                <w:sz w:val="20"/>
              </w:rPr>
              <w:t>ірлерді дамыту» ба</w:t>
            </w:r>
            <w:r>
              <w:rPr>
                <w:rFonts w:ascii="Times New Roman"/>
                <w:b w:val="false"/>
                <w:i w:val="false"/>
                <w:color w:val="000000"/>
                <w:sz w:val="20"/>
              </w:rPr>
              <w:t>ғ</w:t>
            </w:r>
            <w:r>
              <w:rPr>
                <w:rFonts w:ascii="Times New Roman"/>
                <w:b w:val="false"/>
                <w:i w:val="false"/>
                <w:color w:val="000000"/>
                <w:sz w:val="20"/>
              </w:rPr>
              <w:t>дарламасы ше</w:t>
            </w:r>
            <w:r>
              <w:rPr>
                <w:rFonts w:ascii="Times New Roman"/>
                <w:b w:val="false"/>
                <w:i w:val="false"/>
                <w:color w:val="000000"/>
                <w:sz w:val="20"/>
              </w:rPr>
              <w:t>ң</w:t>
            </w:r>
            <w:r>
              <w:rPr>
                <w:rFonts w:ascii="Times New Roman"/>
                <w:b w:val="false"/>
                <w:i w:val="false"/>
                <w:color w:val="000000"/>
                <w:sz w:val="20"/>
              </w:rPr>
              <w:t xml:space="preserve">берінде </w:t>
            </w:r>
            <w:r>
              <w:rPr>
                <w:rFonts w:ascii="Times New Roman"/>
                <w:b w:val="false"/>
                <w:i w:val="false"/>
                <w:color w:val="000000"/>
                <w:sz w:val="20"/>
              </w:rPr>
              <w:t>өң</w:t>
            </w:r>
            <w:r>
              <w:rPr>
                <w:rFonts w:ascii="Times New Roman"/>
                <w:b w:val="false"/>
                <w:i w:val="false"/>
                <w:color w:val="000000"/>
                <w:sz w:val="20"/>
              </w:rPr>
              <w:t>ірлерді</w:t>
            </w:r>
            <w:r>
              <w:rPr>
                <w:rFonts w:ascii="Times New Roman"/>
                <w:b w:val="false"/>
                <w:i w:val="false"/>
                <w:color w:val="000000"/>
                <w:sz w:val="20"/>
              </w:rPr>
              <w:t>ң</w:t>
            </w:r>
            <w:r>
              <w:rPr>
                <w:rFonts w:ascii="Times New Roman"/>
                <w:b w:val="false"/>
                <w:i w:val="false"/>
                <w:color w:val="000000"/>
                <w:sz w:val="20"/>
              </w:rPr>
              <w:t xml:space="preserve"> экономикалы</w:t>
            </w:r>
            <w:r>
              <w:rPr>
                <w:rFonts w:ascii="Times New Roman"/>
                <w:b w:val="false"/>
                <w:i w:val="false"/>
                <w:color w:val="000000"/>
                <w:sz w:val="20"/>
              </w:rPr>
              <w:t>қ</w:t>
            </w:r>
            <w:r>
              <w:rPr>
                <w:rFonts w:ascii="Times New Roman"/>
                <w:b w:val="false"/>
                <w:i w:val="false"/>
                <w:color w:val="000000"/>
                <w:sz w:val="20"/>
              </w:rPr>
              <w:t xml:space="preserve"> дамуына ж</w:t>
            </w:r>
            <w:r>
              <w:rPr>
                <w:rFonts w:ascii="Times New Roman"/>
                <w:b w:val="false"/>
                <w:i w:val="false"/>
                <w:color w:val="000000"/>
                <w:sz w:val="20"/>
              </w:rPr>
              <w:t>ә</w:t>
            </w:r>
            <w:r>
              <w:rPr>
                <w:rFonts w:ascii="Times New Roman"/>
                <w:b w:val="false"/>
                <w:i w:val="false"/>
                <w:color w:val="000000"/>
                <w:sz w:val="20"/>
              </w:rPr>
              <w:t>рдемдесу ж</w:t>
            </w:r>
            <w:r>
              <w:rPr>
                <w:rFonts w:ascii="Times New Roman"/>
                <w:b w:val="false"/>
                <w:i w:val="false"/>
                <w:color w:val="000000"/>
                <w:sz w:val="20"/>
              </w:rPr>
              <w:t>ө</w:t>
            </w:r>
            <w:r>
              <w:rPr>
                <w:rFonts w:ascii="Times New Roman"/>
                <w:b w:val="false"/>
                <w:i w:val="false"/>
                <w:color w:val="000000"/>
                <w:sz w:val="20"/>
              </w:rPr>
              <w:t>ніндегі шараларды іске асыру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және концессиялық жобалардың техника-экономикалық негіздемелерін әзірлеу немесе түзету, сондай-ақ қажетті сараптамалар жүргізу, концессиялық жобаларды консультациялық сүйемелдеу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696 000</w:t>
            </w:r>
          </w:p>
        </w:tc>
      </w:tr>
      <w:tr>
        <w:trPr>
          <w:trHeight w:val="30" w:hRule="atLeast"/>
        </w:trPr>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«Экспорттаушы - 2020» ба</w:t>
            </w:r>
            <w:r>
              <w:rPr>
                <w:rFonts w:ascii="Times New Roman"/>
                <w:b w:val="false"/>
                <w:i w:val="false"/>
                <w:color w:val="000000"/>
                <w:sz w:val="20"/>
              </w:rPr>
              <w:t>ғ</w:t>
            </w:r>
            <w:r>
              <w:rPr>
                <w:rFonts w:ascii="Times New Roman"/>
                <w:b w:val="false"/>
                <w:i w:val="false"/>
                <w:color w:val="000000"/>
                <w:sz w:val="20"/>
              </w:rPr>
              <w:t>ыты ше</w:t>
            </w:r>
            <w:r>
              <w:rPr>
                <w:rFonts w:ascii="Times New Roman"/>
                <w:b w:val="false"/>
                <w:i w:val="false"/>
                <w:color w:val="000000"/>
                <w:sz w:val="20"/>
              </w:rPr>
              <w:t>ң</w:t>
            </w:r>
            <w:r>
              <w:rPr>
                <w:rFonts w:ascii="Times New Roman"/>
                <w:b w:val="false"/>
                <w:i w:val="false"/>
                <w:color w:val="000000"/>
                <w:sz w:val="20"/>
              </w:rPr>
              <w:t xml:space="preserve">берінде </w:t>
            </w:r>
            <w:r>
              <w:rPr>
                <w:rFonts w:ascii="Times New Roman"/>
                <w:b w:val="false"/>
                <w:i w:val="false"/>
                <w:color w:val="000000"/>
                <w:sz w:val="20"/>
              </w:rPr>
              <w:t>қ</w:t>
            </w:r>
            <w:r>
              <w:rPr>
                <w:rFonts w:ascii="Times New Roman"/>
                <w:b w:val="false"/>
                <w:i w:val="false"/>
                <w:color w:val="000000"/>
                <w:sz w:val="20"/>
              </w:rPr>
              <w:t>аза</w:t>
            </w:r>
            <w:r>
              <w:rPr>
                <w:rFonts w:ascii="Times New Roman"/>
                <w:b w:val="false"/>
                <w:i w:val="false"/>
                <w:color w:val="000000"/>
                <w:sz w:val="20"/>
              </w:rPr>
              <w:t>қ</w:t>
            </w:r>
            <w:r>
              <w:rPr>
                <w:rFonts w:ascii="Times New Roman"/>
                <w:b w:val="false"/>
                <w:i w:val="false"/>
                <w:color w:val="000000"/>
                <w:sz w:val="20"/>
              </w:rPr>
              <w:t>станды</w:t>
            </w:r>
            <w:r>
              <w:rPr>
                <w:rFonts w:ascii="Times New Roman"/>
                <w:b w:val="false"/>
                <w:i w:val="false"/>
                <w:color w:val="000000"/>
                <w:sz w:val="20"/>
              </w:rPr>
              <w:t>қ</w:t>
            </w:r>
            <w:r>
              <w:rPr>
                <w:rFonts w:ascii="Times New Roman"/>
                <w:b w:val="false"/>
                <w:i w:val="false"/>
                <w:color w:val="000000"/>
                <w:sz w:val="20"/>
              </w:rPr>
              <w:t xml:space="preserve"> тауарларды</w:t>
            </w:r>
            <w:r>
              <w:rPr>
                <w:rFonts w:ascii="Times New Roman"/>
                <w:b w:val="false"/>
                <w:i w:val="false"/>
                <w:color w:val="000000"/>
                <w:sz w:val="20"/>
              </w:rPr>
              <w:t>ң</w:t>
            </w:r>
            <w:r>
              <w:rPr>
                <w:rFonts w:ascii="Times New Roman"/>
                <w:b w:val="false"/>
                <w:i w:val="false"/>
                <w:color w:val="000000"/>
                <w:sz w:val="20"/>
              </w:rPr>
              <w:t xml:space="preserve"> экспортын сырт</w:t>
            </w:r>
            <w:r>
              <w:rPr>
                <w:rFonts w:ascii="Times New Roman"/>
                <w:b w:val="false"/>
                <w:i w:val="false"/>
                <w:color w:val="000000"/>
                <w:sz w:val="20"/>
              </w:rPr>
              <w:t>қ</w:t>
            </w:r>
            <w:r>
              <w:rPr>
                <w:rFonts w:ascii="Times New Roman"/>
                <w:b w:val="false"/>
                <w:i w:val="false"/>
                <w:color w:val="000000"/>
                <w:sz w:val="20"/>
              </w:rPr>
              <w:t>ы нары</w:t>
            </w:r>
            <w:r>
              <w:rPr>
                <w:rFonts w:ascii="Times New Roman"/>
                <w:b w:val="false"/>
                <w:i w:val="false"/>
                <w:color w:val="000000"/>
                <w:sz w:val="20"/>
              </w:rPr>
              <w:t>ққ</w:t>
            </w:r>
            <w:r>
              <w:rPr>
                <w:rFonts w:ascii="Times New Roman"/>
                <w:b w:val="false"/>
                <w:i w:val="false"/>
                <w:color w:val="000000"/>
                <w:sz w:val="20"/>
              </w:rPr>
              <w:t>а жылжыту</w:t>
            </w:r>
            <w:r>
              <w:rPr>
                <w:rFonts w:ascii="Times New Roman"/>
                <w:b w:val="false"/>
                <w:i w:val="false"/>
                <w:color w:val="000000"/>
                <w:sz w:val="20"/>
              </w:rPr>
              <w:t>ғ</w:t>
            </w:r>
            <w:r>
              <w:rPr>
                <w:rFonts w:ascii="Times New Roman"/>
                <w:b w:val="false"/>
                <w:i w:val="false"/>
                <w:color w:val="000000"/>
                <w:sz w:val="20"/>
              </w:rPr>
              <w:t>а ж</w:t>
            </w:r>
            <w:r>
              <w:rPr>
                <w:rFonts w:ascii="Times New Roman"/>
                <w:b w:val="false"/>
                <w:i w:val="false"/>
                <w:color w:val="000000"/>
                <w:sz w:val="20"/>
              </w:rPr>
              <w:t>ә</w:t>
            </w:r>
            <w:r>
              <w:rPr>
                <w:rFonts w:ascii="Times New Roman"/>
                <w:b w:val="false"/>
                <w:i w:val="false"/>
                <w:color w:val="000000"/>
                <w:sz w:val="20"/>
              </w:rPr>
              <w:t>рдемдесу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өңірлерде жеке кәсіпкерлікті қолдау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14 877 748</w:t>
            </w:r>
          </w:p>
        </w:tc>
      </w:tr>
      <w:tr>
        <w:trPr>
          <w:trHeight w:val="30" w:hRule="atLeast"/>
        </w:trPr>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Индустрия ж</w:t>
            </w:r>
            <w:r>
              <w:rPr>
                <w:rFonts w:ascii="Times New Roman"/>
                <w:b/>
                <w:i w:val="false"/>
                <w:color w:val="000000"/>
                <w:sz w:val="20"/>
              </w:rPr>
              <w:t>ә</w:t>
            </w:r>
            <w:r>
              <w:rPr>
                <w:rFonts w:ascii="Times New Roman"/>
                <w:b/>
                <w:i w:val="false"/>
                <w:color w:val="000000"/>
                <w:sz w:val="20"/>
              </w:rPr>
              <w:t>не жа</w:t>
            </w:r>
            <w:r>
              <w:rPr>
                <w:rFonts w:ascii="Times New Roman"/>
                <w:b/>
                <w:i w:val="false"/>
                <w:color w:val="000000"/>
                <w:sz w:val="20"/>
              </w:rPr>
              <w:t>ң</w:t>
            </w:r>
            <w:r>
              <w:rPr>
                <w:rFonts w:ascii="Times New Roman"/>
                <w:b/>
                <w:i w:val="false"/>
                <w:color w:val="000000"/>
                <w:sz w:val="20"/>
              </w:rPr>
              <w:t>а технологиялар министрлiгi</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11 620 363</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экономикасының шикізаттық емес секторының бәсекеге қабілеттілігін және оның әлемдік шаруашылық байланыстары жүйесіне интеграциялануы, отандық тұтынушыны сапасыз өнімдерден қорғауды, елді мекендер мен аумақтарды орнықты дамытуды қалыптастыруды қамтамасыз ету жөніндегі, электроэнергетика, геология, отын-энергетика кешені, көмір өнеркәсібі және атом энергетикасын пайдалану саласындағы қызметті үйлестіру жөніндегі қызметтер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2 609 409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сертификаттау, метрология ж</w:t>
            </w:r>
            <w:r>
              <w:rPr>
                <w:rFonts w:ascii="Times New Roman"/>
                <w:b w:val="false"/>
                <w:i w:val="false"/>
                <w:color w:val="000000"/>
                <w:sz w:val="20"/>
              </w:rPr>
              <w:t>ә</w:t>
            </w:r>
            <w:r>
              <w:rPr>
                <w:rFonts w:ascii="Times New Roman"/>
                <w:b w:val="false"/>
                <w:i w:val="false"/>
                <w:color w:val="000000"/>
                <w:sz w:val="20"/>
              </w:rPr>
              <w:t>не сапа ж</w:t>
            </w:r>
            <w:r>
              <w:rPr>
                <w:rFonts w:ascii="Times New Roman"/>
                <w:b w:val="false"/>
                <w:i w:val="false"/>
                <w:color w:val="000000"/>
                <w:sz w:val="20"/>
              </w:rPr>
              <w:t>ү</w:t>
            </w:r>
            <w:r>
              <w:rPr>
                <w:rFonts w:ascii="Times New Roman"/>
                <w:b w:val="false"/>
                <w:i w:val="false"/>
                <w:color w:val="000000"/>
                <w:sz w:val="20"/>
              </w:rPr>
              <w:t>йесі саласында</w:t>
            </w:r>
            <w:r>
              <w:rPr>
                <w:rFonts w:ascii="Times New Roman"/>
                <w:b w:val="false"/>
                <w:i w:val="false"/>
                <w:color w:val="000000"/>
                <w:sz w:val="20"/>
              </w:rPr>
              <w:t>ғ</w:t>
            </w:r>
            <w:r>
              <w:rPr>
                <w:rFonts w:ascii="Times New Roman"/>
                <w:b w:val="false"/>
                <w:i w:val="false"/>
                <w:color w:val="000000"/>
                <w:sz w:val="20"/>
              </w:rPr>
              <w:t xml:space="preserve">ы </w:t>
            </w:r>
            <w:r>
              <w:rPr>
                <w:rFonts w:ascii="Times New Roman"/>
                <w:b w:val="false"/>
                <w:i w:val="false"/>
                <w:color w:val="000000"/>
                <w:sz w:val="20"/>
              </w:rPr>
              <w:t>қ</w:t>
            </w:r>
            <w:r>
              <w:rPr>
                <w:rFonts w:ascii="Times New Roman"/>
                <w:b w:val="false"/>
                <w:i w:val="false"/>
                <w:color w:val="000000"/>
                <w:sz w:val="20"/>
              </w:rPr>
              <w:t xml:space="preserve">олданбалы </w:t>
            </w:r>
            <w:r>
              <w:rPr>
                <w:rFonts w:ascii="Times New Roman"/>
                <w:b w:val="false"/>
                <w:i w:val="false"/>
                <w:color w:val="000000"/>
                <w:sz w:val="20"/>
              </w:rPr>
              <w:t>ғ</w:t>
            </w:r>
            <w:r>
              <w:rPr>
                <w:rFonts w:ascii="Times New Roman"/>
                <w:b w:val="false"/>
                <w:i w:val="false"/>
                <w:color w:val="000000"/>
                <w:sz w:val="20"/>
              </w:rPr>
              <w:t>ылыми зерттеулер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инновациялық жүйе институттарының қызметтеріне ақы төлеу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934 145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w:t>
            </w:r>
            <w:r>
              <w:rPr>
                <w:rFonts w:ascii="Times New Roman"/>
                <w:b w:val="false"/>
                <w:i w:val="false"/>
                <w:color w:val="000000"/>
                <w:sz w:val="20"/>
              </w:rPr>
              <w:t>қ</w:t>
            </w:r>
            <w:r>
              <w:rPr>
                <w:rFonts w:ascii="Times New Roman"/>
                <w:b w:val="false"/>
                <w:i w:val="false"/>
                <w:color w:val="000000"/>
                <w:sz w:val="20"/>
              </w:rPr>
              <w:t xml:space="preserve"> реттеу ж</w:t>
            </w:r>
            <w:r>
              <w:rPr>
                <w:rFonts w:ascii="Times New Roman"/>
                <w:b w:val="false"/>
                <w:i w:val="false"/>
                <w:color w:val="000000"/>
                <w:sz w:val="20"/>
              </w:rPr>
              <w:t>ә</w:t>
            </w:r>
            <w:r>
              <w:rPr>
                <w:rFonts w:ascii="Times New Roman"/>
                <w:b w:val="false"/>
                <w:i w:val="false"/>
                <w:color w:val="000000"/>
                <w:sz w:val="20"/>
              </w:rPr>
              <w:t>не метрология саласында</w:t>
            </w:r>
            <w:r>
              <w:rPr>
                <w:rFonts w:ascii="Times New Roman"/>
                <w:b w:val="false"/>
                <w:i w:val="false"/>
                <w:color w:val="000000"/>
                <w:sz w:val="20"/>
              </w:rPr>
              <w:t>ғ</w:t>
            </w:r>
            <w:r>
              <w:rPr>
                <w:rFonts w:ascii="Times New Roman"/>
                <w:b w:val="false"/>
                <w:i w:val="false"/>
                <w:color w:val="000000"/>
                <w:sz w:val="20"/>
              </w:rPr>
              <w:t xml:space="preserve">ы </w:t>
            </w:r>
            <w:r>
              <w:rPr>
                <w:rFonts w:ascii="Times New Roman"/>
                <w:b w:val="false"/>
                <w:i w:val="false"/>
                <w:color w:val="000000"/>
                <w:sz w:val="20"/>
              </w:rPr>
              <w:t>қ</w:t>
            </w:r>
            <w:r>
              <w:rPr>
                <w:rFonts w:ascii="Times New Roman"/>
                <w:b w:val="false"/>
                <w:i w:val="false"/>
                <w:color w:val="000000"/>
                <w:sz w:val="20"/>
              </w:rPr>
              <w:t>ызметтер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1 610 855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белсенділікті ынталандыруды қамтамасыз ету жөніндегі қызметтер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263 656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w:t>
            </w:r>
            <w:r>
              <w:rPr>
                <w:rFonts w:ascii="Times New Roman"/>
                <w:b w:val="false"/>
                <w:i w:val="false"/>
                <w:color w:val="000000"/>
                <w:sz w:val="20"/>
              </w:rPr>
              <w:t>демелі индустриялы</w:t>
            </w:r>
            <w:r>
              <w:rPr>
                <w:rFonts w:ascii="Times New Roman"/>
                <w:b w:val="false"/>
                <w:i w:val="false"/>
                <w:color w:val="000000"/>
                <w:sz w:val="20"/>
              </w:rPr>
              <w:t>қ</w:t>
            </w:r>
            <w:r>
              <w:rPr>
                <w:rFonts w:ascii="Times New Roman"/>
                <w:b w:val="false"/>
                <w:i w:val="false"/>
                <w:color w:val="000000"/>
                <w:sz w:val="20"/>
              </w:rPr>
              <w:t>-инновациялы</w:t>
            </w:r>
            <w:r>
              <w:rPr>
                <w:rFonts w:ascii="Times New Roman"/>
                <w:b w:val="false"/>
                <w:i w:val="false"/>
                <w:color w:val="000000"/>
                <w:sz w:val="20"/>
              </w:rPr>
              <w:t>қ</w:t>
            </w:r>
            <w:r>
              <w:rPr>
                <w:rFonts w:ascii="Times New Roman"/>
                <w:b w:val="false"/>
                <w:i w:val="false"/>
                <w:color w:val="000000"/>
                <w:sz w:val="20"/>
              </w:rPr>
              <w:t xml:space="preserve"> даму ж</w:t>
            </w:r>
            <w:r>
              <w:rPr>
                <w:rFonts w:ascii="Times New Roman"/>
                <w:b w:val="false"/>
                <w:i w:val="false"/>
                <w:color w:val="000000"/>
                <w:sz w:val="20"/>
              </w:rPr>
              <w:t>ө</w:t>
            </w:r>
            <w:r>
              <w:rPr>
                <w:rFonts w:ascii="Times New Roman"/>
                <w:b w:val="false"/>
                <w:i w:val="false"/>
                <w:color w:val="000000"/>
                <w:sz w:val="20"/>
              </w:rPr>
              <w:t>ніндегі мемлекеттік ба</w:t>
            </w:r>
            <w:r>
              <w:rPr>
                <w:rFonts w:ascii="Times New Roman"/>
                <w:b w:val="false"/>
                <w:i w:val="false"/>
                <w:color w:val="000000"/>
                <w:sz w:val="20"/>
              </w:rPr>
              <w:t>ғ</w:t>
            </w:r>
            <w:r>
              <w:rPr>
                <w:rFonts w:ascii="Times New Roman"/>
                <w:b w:val="false"/>
                <w:i w:val="false"/>
                <w:color w:val="000000"/>
                <w:sz w:val="20"/>
              </w:rPr>
              <w:t>дарламаны с</w:t>
            </w:r>
            <w:r>
              <w:rPr>
                <w:rFonts w:ascii="Times New Roman"/>
                <w:b w:val="false"/>
                <w:i w:val="false"/>
                <w:color w:val="000000"/>
                <w:sz w:val="20"/>
              </w:rPr>
              <w:t>ү</w:t>
            </w:r>
            <w:r>
              <w:rPr>
                <w:rFonts w:ascii="Times New Roman"/>
                <w:b w:val="false"/>
                <w:i w:val="false"/>
                <w:color w:val="000000"/>
                <w:sz w:val="20"/>
              </w:rPr>
              <w:t>йемелдеу ж</w:t>
            </w:r>
            <w:r>
              <w:rPr>
                <w:rFonts w:ascii="Times New Roman"/>
                <w:b w:val="false"/>
                <w:i w:val="false"/>
                <w:color w:val="000000"/>
                <w:sz w:val="20"/>
              </w:rPr>
              <w:t>ө</w:t>
            </w:r>
            <w:r>
              <w:rPr>
                <w:rFonts w:ascii="Times New Roman"/>
                <w:b w:val="false"/>
                <w:i w:val="false"/>
                <w:color w:val="000000"/>
                <w:sz w:val="20"/>
              </w:rPr>
              <w:t xml:space="preserve">ніндегі </w:t>
            </w:r>
            <w:r>
              <w:rPr>
                <w:rFonts w:ascii="Times New Roman"/>
                <w:b w:val="false"/>
                <w:i w:val="false"/>
                <w:color w:val="000000"/>
                <w:sz w:val="20"/>
              </w:rPr>
              <w:t>қ</w:t>
            </w:r>
            <w:r>
              <w:rPr>
                <w:rFonts w:ascii="Times New Roman"/>
                <w:b w:val="false"/>
                <w:i w:val="false"/>
                <w:color w:val="000000"/>
                <w:sz w:val="20"/>
              </w:rPr>
              <w:t>ызметтер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282 309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 - 2020» ба</w:t>
            </w:r>
            <w:r>
              <w:rPr>
                <w:rFonts w:ascii="Times New Roman"/>
                <w:b w:val="false"/>
                <w:i w:val="false"/>
                <w:color w:val="000000"/>
                <w:sz w:val="20"/>
              </w:rPr>
              <w:t>ғ</w:t>
            </w:r>
            <w:r>
              <w:rPr>
                <w:rFonts w:ascii="Times New Roman"/>
                <w:b w:val="false"/>
                <w:i w:val="false"/>
                <w:color w:val="000000"/>
                <w:sz w:val="20"/>
              </w:rPr>
              <w:t>ыты ше</w:t>
            </w:r>
            <w:r>
              <w:rPr>
                <w:rFonts w:ascii="Times New Roman"/>
                <w:b w:val="false"/>
                <w:i w:val="false"/>
                <w:color w:val="000000"/>
                <w:sz w:val="20"/>
              </w:rPr>
              <w:t>ң</w:t>
            </w:r>
            <w:r>
              <w:rPr>
                <w:rFonts w:ascii="Times New Roman"/>
                <w:b w:val="false"/>
                <w:i w:val="false"/>
                <w:color w:val="000000"/>
                <w:sz w:val="20"/>
              </w:rPr>
              <w:t xml:space="preserve">берінде </w:t>
            </w:r>
            <w:r>
              <w:rPr>
                <w:rFonts w:ascii="Times New Roman"/>
                <w:b w:val="false"/>
                <w:i w:val="false"/>
                <w:color w:val="000000"/>
                <w:sz w:val="20"/>
              </w:rPr>
              <w:t>Қ</w:t>
            </w:r>
            <w:r>
              <w:rPr>
                <w:rFonts w:ascii="Times New Roman"/>
                <w:b w:val="false"/>
                <w:i w:val="false"/>
                <w:color w:val="000000"/>
                <w:sz w:val="20"/>
              </w:rPr>
              <w:t>аза</w:t>
            </w:r>
            <w:r>
              <w:rPr>
                <w:rFonts w:ascii="Times New Roman"/>
                <w:b w:val="false"/>
                <w:i w:val="false"/>
                <w:color w:val="000000"/>
                <w:sz w:val="20"/>
              </w:rPr>
              <w:t>қ</w:t>
            </w:r>
            <w:r>
              <w:rPr>
                <w:rFonts w:ascii="Times New Roman"/>
                <w:b w:val="false"/>
                <w:i w:val="false"/>
                <w:color w:val="000000"/>
                <w:sz w:val="20"/>
              </w:rPr>
              <w:t>стан Республикасына инвестициялар тарту</w:t>
            </w:r>
            <w:r>
              <w:rPr>
                <w:rFonts w:ascii="Times New Roman"/>
                <w:b w:val="false"/>
                <w:i w:val="false"/>
                <w:color w:val="000000"/>
                <w:sz w:val="20"/>
              </w:rPr>
              <w:t>ғ</w:t>
            </w:r>
            <w:r>
              <w:rPr>
                <w:rFonts w:ascii="Times New Roman"/>
                <w:b w:val="false"/>
                <w:i w:val="false"/>
                <w:color w:val="000000"/>
                <w:sz w:val="20"/>
              </w:rPr>
              <w:t>а ж</w:t>
            </w:r>
            <w:r>
              <w:rPr>
                <w:rFonts w:ascii="Times New Roman"/>
                <w:b w:val="false"/>
                <w:i w:val="false"/>
                <w:color w:val="000000"/>
                <w:sz w:val="20"/>
              </w:rPr>
              <w:t>ә</w:t>
            </w:r>
            <w:r>
              <w:rPr>
                <w:rFonts w:ascii="Times New Roman"/>
                <w:b w:val="false"/>
                <w:i w:val="false"/>
                <w:color w:val="000000"/>
                <w:sz w:val="20"/>
              </w:rPr>
              <w:t>рдемдесу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843 522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«Экспорттаушы - 2020» ба</w:t>
            </w:r>
            <w:r>
              <w:rPr>
                <w:rFonts w:ascii="Times New Roman"/>
                <w:b w:val="false"/>
                <w:i w:val="false"/>
                <w:color w:val="000000"/>
                <w:sz w:val="20"/>
              </w:rPr>
              <w:t>ғ</w:t>
            </w:r>
            <w:r>
              <w:rPr>
                <w:rFonts w:ascii="Times New Roman"/>
                <w:b w:val="false"/>
                <w:i w:val="false"/>
                <w:color w:val="000000"/>
                <w:sz w:val="20"/>
              </w:rPr>
              <w:t>ыты ше</w:t>
            </w:r>
            <w:r>
              <w:rPr>
                <w:rFonts w:ascii="Times New Roman"/>
                <w:b w:val="false"/>
                <w:i w:val="false"/>
                <w:color w:val="000000"/>
                <w:sz w:val="20"/>
              </w:rPr>
              <w:t>ң</w:t>
            </w:r>
            <w:r>
              <w:rPr>
                <w:rFonts w:ascii="Times New Roman"/>
                <w:b w:val="false"/>
                <w:i w:val="false"/>
                <w:color w:val="000000"/>
                <w:sz w:val="20"/>
              </w:rPr>
              <w:t xml:space="preserve">берінде </w:t>
            </w:r>
            <w:r>
              <w:rPr>
                <w:rFonts w:ascii="Times New Roman"/>
                <w:b w:val="false"/>
                <w:i w:val="false"/>
                <w:color w:val="000000"/>
                <w:sz w:val="20"/>
              </w:rPr>
              <w:t>қ</w:t>
            </w:r>
            <w:r>
              <w:rPr>
                <w:rFonts w:ascii="Times New Roman"/>
                <w:b w:val="false"/>
                <w:i w:val="false"/>
                <w:color w:val="000000"/>
                <w:sz w:val="20"/>
              </w:rPr>
              <w:t>аза</w:t>
            </w:r>
            <w:r>
              <w:rPr>
                <w:rFonts w:ascii="Times New Roman"/>
                <w:b w:val="false"/>
                <w:i w:val="false"/>
                <w:color w:val="000000"/>
                <w:sz w:val="20"/>
              </w:rPr>
              <w:t>қ</w:t>
            </w:r>
            <w:r>
              <w:rPr>
                <w:rFonts w:ascii="Times New Roman"/>
                <w:b w:val="false"/>
                <w:i w:val="false"/>
                <w:color w:val="000000"/>
                <w:sz w:val="20"/>
              </w:rPr>
              <w:t>станды</w:t>
            </w:r>
            <w:r>
              <w:rPr>
                <w:rFonts w:ascii="Times New Roman"/>
                <w:b w:val="false"/>
                <w:i w:val="false"/>
                <w:color w:val="000000"/>
                <w:sz w:val="20"/>
              </w:rPr>
              <w:t>қ</w:t>
            </w:r>
            <w:r>
              <w:rPr>
                <w:rFonts w:ascii="Times New Roman"/>
                <w:b w:val="false"/>
                <w:i w:val="false"/>
                <w:color w:val="000000"/>
                <w:sz w:val="20"/>
              </w:rPr>
              <w:t xml:space="preserve"> тауарларды</w:t>
            </w:r>
            <w:r>
              <w:rPr>
                <w:rFonts w:ascii="Times New Roman"/>
                <w:b w:val="false"/>
                <w:i w:val="false"/>
                <w:color w:val="000000"/>
                <w:sz w:val="20"/>
              </w:rPr>
              <w:t>ң</w:t>
            </w:r>
            <w:r>
              <w:rPr>
                <w:rFonts w:ascii="Times New Roman"/>
                <w:b w:val="false"/>
                <w:i w:val="false"/>
                <w:color w:val="000000"/>
                <w:sz w:val="20"/>
              </w:rPr>
              <w:t xml:space="preserve"> экспортын сырт</w:t>
            </w:r>
            <w:r>
              <w:rPr>
                <w:rFonts w:ascii="Times New Roman"/>
                <w:b w:val="false"/>
                <w:i w:val="false"/>
                <w:color w:val="000000"/>
                <w:sz w:val="20"/>
              </w:rPr>
              <w:t>қ</w:t>
            </w:r>
            <w:r>
              <w:rPr>
                <w:rFonts w:ascii="Times New Roman"/>
                <w:b w:val="false"/>
                <w:i w:val="false"/>
                <w:color w:val="000000"/>
                <w:sz w:val="20"/>
              </w:rPr>
              <w:t>ы нары</w:t>
            </w:r>
            <w:r>
              <w:rPr>
                <w:rFonts w:ascii="Times New Roman"/>
                <w:b w:val="false"/>
                <w:i w:val="false"/>
                <w:color w:val="000000"/>
                <w:sz w:val="20"/>
              </w:rPr>
              <w:t>ққ</w:t>
            </w:r>
            <w:r>
              <w:rPr>
                <w:rFonts w:ascii="Times New Roman"/>
                <w:b w:val="false"/>
                <w:i w:val="false"/>
                <w:color w:val="000000"/>
                <w:sz w:val="20"/>
              </w:rPr>
              <w:t>а жылжыту</w:t>
            </w:r>
            <w:r>
              <w:rPr>
                <w:rFonts w:ascii="Times New Roman"/>
                <w:b w:val="false"/>
                <w:i w:val="false"/>
                <w:color w:val="000000"/>
                <w:sz w:val="20"/>
              </w:rPr>
              <w:t>ғ</w:t>
            </w:r>
            <w:r>
              <w:rPr>
                <w:rFonts w:ascii="Times New Roman"/>
                <w:b w:val="false"/>
                <w:i w:val="false"/>
                <w:color w:val="000000"/>
                <w:sz w:val="20"/>
              </w:rPr>
              <w:t>а ж</w:t>
            </w:r>
            <w:r>
              <w:rPr>
                <w:rFonts w:ascii="Times New Roman"/>
                <w:b w:val="false"/>
                <w:i w:val="false"/>
                <w:color w:val="000000"/>
                <w:sz w:val="20"/>
              </w:rPr>
              <w:t>ә</w:t>
            </w:r>
            <w:r>
              <w:rPr>
                <w:rFonts w:ascii="Times New Roman"/>
                <w:b w:val="false"/>
                <w:i w:val="false"/>
                <w:color w:val="000000"/>
                <w:sz w:val="20"/>
              </w:rPr>
              <w:t>рдемдесу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1 244 204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rPr>
                <w:rFonts w:ascii="Times New Roman"/>
                <w:b w:val="false"/>
                <w:i w:val="false"/>
                <w:color w:val="000000"/>
                <w:sz w:val="20"/>
              </w:rPr>
              <w:t>Ө</w:t>
            </w:r>
            <w:r>
              <w:rPr>
                <w:rFonts w:ascii="Times New Roman"/>
                <w:b w:val="false"/>
                <w:i w:val="false"/>
                <w:color w:val="000000"/>
                <w:sz w:val="20"/>
              </w:rPr>
              <w:t>німділік - 2020» ба</w:t>
            </w:r>
            <w:r>
              <w:rPr>
                <w:rFonts w:ascii="Times New Roman"/>
                <w:b w:val="false"/>
                <w:i w:val="false"/>
                <w:color w:val="000000"/>
                <w:sz w:val="20"/>
              </w:rPr>
              <w:t>ғ</w:t>
            </w:r>
            <w:r>
              <w:rPr>
                <w:rFonts w:ascii="Times New Roman"/>
                <w:b w:val="false"/>
                <w:i w:val="false"/>
                <w:color w:val="000000"/>
                <w:sz w:val="20"/>
              </w:rPr>
              <w:t>ыты ше</w:t>
            </w:r>
            <w:r>
              <w:rPr>
                <w:rFonts w:ascii="Times New Roman"/>
                <w:b w:val="false"/>
                <w:i w:val="false"/>
                <w:color w:val="000000"/>
                <w:sz w:val="20"/>
              </w:rPr>
              <w:t>ң</w:t>
            </w:r>
            <w:r>
              <w:rPr>
                <w:rFonts w:ascii="Times New Roman"/>
                <w:b w:val="false"/>
                <w:i w:val="false"/>
                <w:color w:val="000000"/>
                <w:sz w:val="20"/>
              </w:rPr>
              <w:t>берінде инновациялы</w:t>
            </w:r>
            <w:r>
              <w:rPr>
                <w:rFonts w:ascii="Times New Roman"/>
                <w:b w:val="false"/>
                <w:i w:val="false"/>
                <w:color w:val="000000"/>
                <w:sz w:val="20"/>
              </w:rPr>
              <w:t>қ</w:t>
            </w:r>
            <w:r>
              <w:rPr>
                <w:rFonts w:ascii="Times New Roman"/>
                <w:b w:val="false"/>
                <w:i w:val="false"/>
                <w:color w:val="000000"/>
                <w:sz w:val="20"/>
              </w:rPr>
              <w:t xml:space="preserve"> гранттар беру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rPr>
                <w:rFonts w:ascii="Times New Roman"/>
                <w:b w:val="false"/>
                <w:i w:val="false"/>
                <w:color w:val="000000"/>
                <w:sz w:val="20"/>
              </w:rPr>
              <w:t>қ</w:t>
            </w:r>
            <w:r>
              <w:rPr>
                <w:rFonts w:ascii="Times New Roman"/>
                <w:b w:val="false"/>
                <w:i w:val="false"/>
                <w:color w:val="000000"/>
                <w:sz w:val="20"/>
              </w:rPr>
              <w:t>паратты</w:t>
            </w:r>
            <w:r>
              <w:rPr>
                <w:rFonts w:ascii="Times New Roman"/>
                <w:b w:val="false"/>
                <w:i w:val="false"/>
                <w:color w:val="000000"/>
                <w:sz w:val="20"/>
              </w:rPr>
              <w:t>қ</w:t>
            </w:r>
            <w:r>
              <w:rPr>
                <w:rFonts w:ascii="Times New Roman"/>
                <w:b w:val="false"/>
                <w:i w:val="false"/>
                <w:color w:val="000000"/>
                <w:sz w:val="20"/>
              </w:rPr>
              <w:t xml:space="preserve"> технологиялар паркі» АЭА-</w:t>
            </w:r>
            <w:r>
              <w:rPr>
                <w:rFonts w:ascii="Times New Roman"/>
                <w:b w:val="false"/>
                <w:i w:val="false"/>
                <w:color w:val="000000"/>
                <w:sz w:val="20"/>
              </w:rPr>
              <w:t>ғ</w:t>
            </w:r>
            <w:r>
              <w:rPr>
                <w:rFonts w:ascii="Times New Roman"/>
                <w:b w:val="false"/>
                <w:i w:val="false"/>
                <w:color w:val="000000"/>
                <w:sz w:val="20"/>
              </w:rPr>
              <w:t xml:space="preserve">а </w:t>
            </w:r>
            <w:r>
              <w:rPr>
                <w:rFonts w:ascii="Times New Roman"/>
                <w:b w:val="false"/>
                <w:i w:val="false"/>
                <w:color w:val="000000"/>
                <w:sz w:val="20"/>
              </w:rPr>
              <w:t>қ</w:t>
            </w:r>
            <w:r>
              <w:rPr>
                <w:rFonts w:ascii="Times New Roman"/>
                <w:b w:val="false"/>
                <w:i w:val="false"/>
                <w:color w:val="000000"/>
                <w:sz w:val="20"/>
              </w:rPr>
              <w:t>атысушыларды</w:t>
            </w:r>
            <w:r>
              <w:rPr>
                <w:rFonts w:ascii="Times New Roman"/>
                <w:b w:val="false"/>
                <w:i w:val="false"/>
                <w:color w:val="000000"/>
                <w:sz w:val="20"/>
              </w:rPr>
              <w:t>ң</w:t>
            </w:r>
            <w:r>
              <w:rPr>
                <w:rFonts w:ascii="Times New Roman"/>
                <w:b w:val="false"/>
                <w:i w:val="false"/>
                <w:color w:val="000000"/>
                <w:sz w:val="20"/>
              </w:rPr>
              <w:t xml:space="preserve"> іс-</w:t>
            </w:r>
            <w:r>
              <w:rPr>
                <w:rFonts w:ascii="Times New Roman"/>
                <w:b w:val="false"/>
                <w:i w:val="false"/>
                <w:color w:val="000000"/>
                <w:sz w:val="20"/>
              </w:rPr>
              <w:t>қ</w:t>
            </w:r>
            <w:r>
              <w:rPr>
                <w:rFonts w:ascii="Times New Roman"/>
                <w:b w:val="false"/>
                <w:i w:val="false"/>
                <w:color w:val="000000"/>
                <w:sz w:val="20"/>
              </w:rPr>
              <w:t xml:space="preserve">имылын </w:t>
            </w:r>
            <w:r>
              <w:rPr>
                <w:rFonts w:ascii="Times New Roman"/>
                <w:b w:val="false"/>
                <w:i w:val="false"/>
                <w:color w:val="000000"/>
                <w:sz w:val="20"/>
              </w:rPr>
              <w:t>ү</w:t>
            </w:r>
            <w:r>
              <w:rPr>
                <w:rFonts w:ascii="Times New Roman"/>
                <w:b w:val="false"/>
                <w:i w:val="false"/>
                <w:color w:val="000000"/>
                <w:sz w:val="20"/>
              </w:rPr>
              <w:t xml:space="preserve">йлестіруді </w:t>
            </w:r>
            <w:r>
              <w:rPr>
                <w:rFonts w:ascii="Times New Roman"/>
                <w:b w:val="false"/>
                <w:i w:val="false"/>
                <w:color w:val="000000"/>
                <w:sz w:val="20"/>
              </w:rPr>
              <w:t>қ</w:t>
            </w:r>
            <w:r>
              <w:rPr>
                <w:rFonts w:ascii="Times New Roman"/>
                <w:b w:val="false"/>
                <w:i w:val="false"/>
                <w:color w:val="000000"/>
                <w:sz w:val="20"/>
              </w:rPr>
              <w:t xml:space="preserve">амтамасыз ету, </w:t>
            </w:r>
            <w:r>
              <w:rPr>
                <w:rFonts w:ascii="Times New Roman"/>
                <w:b w:val="false"/>
                <w:i w:val="false"/>
                <w:color w:val="000000"/>
                <w:sz w:val="20"/>
              </w:rPr>
              <w:t>қ</w:t>
            </w:r>
            <w:r>
              <w:rPr>
                <w:rFonts w:ascii="Times New Roman"/>
                <w:b w:val="false"/>
                <w:i w:val="false"/>
                <w:color w:val="000000"/>
                <w:sz w:val="20"/>
              </w:rPr>
              <w:t>ызметті регламенттеу ж</w:t>
            </w:r>
            <w:r>
              <w:rPr>
                <w:rFonts w:ascii="Times New Roman"/>
                <w:b w:val="false"/>
                <w:i w:val="false"/>
                <w:color w:val="000000"/>
                <w:sz w:val="20"/>
              </w:rPr>
              <w:t>ө</w:t>
            </w:r>
            <w:r>
              <w:rPr>
                <w:rFonts w:ascii="Times New Roman"/>
                <w:b w:val="false"/>
                <w:i w:val="false"/>
                <w:color w:val="000000"/>
                <w:sz w:val="20"/>
              </w:rPr>
              <w:t xml:space="preserve">ніндегі </w:t>
            </w:r>
            <w:r>
              <w:rPr>
                <w:rFonts w:ascii="Times New Roman"/>
                <w:b w:val="false"/>
                <w:i w:val="false"/>
                <w:color w:val="000000"/>
                <w:sz w:val="20"/>
              </w:rPr>
              <w:t>қ</w:t>
            </w:r>
            <w:r>
              <w:rPr>
                <w:rFonts w:ascii="Times New Roman"/>
                <w:b w:val="false"/>
                <w:i w:val="false"/>
                <w:color w:val="000000"/>
                <w:sz w:val="20"/>
              </w:rPr>
              <w:t>ызметтер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аза</w:t>
            </w:r>
            <w:r>
              <w:rPr>
                <w:rFonts w:ascii="Times New Roman"/>
                <w:b w:val="false"/>
                <w:i w:val="false"/>
                <w:color w:val="000000"/>
                <w:sz w:val="20"/>
              </w:rPr>
              <w:t>қ</w:t>
            </w:r>
            <w:r>
              <w:rPr>
                <w:rFonts w:ascii="Times New Roman"/>
                <w:b w:val="false"/>
                <w:i w:val="false"/>
                <w:color w:val="000000"/>
                <w:sz w:val="20"/>
              </w:rPr>
              <w:t>стан Республикасы Индустрия ж</w:t>
            </w:r>
            <w:r>
              <w:rPr>
                <w:rFonts w:ascii="Times New Roman"/>
                <w:b w:val="false"/>
                <w:i w:val="false"/>
                <w:color w:val="000000"/>
                <w:sz w:val="20"/>
              </w:rPr>
              <w:t>ә</w:t>
            </w:r>
            <w:r>
              <w:rPr>
                <w:rFonts w:ascii="Times New Roman"/>
                <w:b w:val="false"/>
                <w:i w:val="false"/>
                <w:color w:val="000000"/>
                <w:sz w:val="20"/>
              </w:rPr>
              <w:t>не жа</w:t>
            </w:r>
            <w:r>
              <w:rPr>
                <w:rFonts w:ascii="Times New Roman"/>
                <w:b w:val="false"/>
                <w:i w:val="false"/>
                <w:color w:val="000000"/>
                <w:sz w:val="20"/>
              </w:rPr>
              <w:t>ң</w:t>
            </w:r>
            <w:r>
              <w:rPr>
                <w:rFonts w:ascii="Times New Roman"/>
                <w:b w:val="false"/>
                <w:i w:val="false"/>
                <w:color w:val="000000"/>
                <w:sz w:val="20"/>
              </w:rPr>
              <w:t>а технологиялар министрлігіні</w:t>
            </w:r>
            <w:r>
              <w:rPr>
                <w:rFonts w:ascii="Times New Roman"/>
                <w:b w:val="false"/>
                <w:i w:val="false"/>
                <w:color w:val="000000"/>
                <w:sz w:val="20"/>
              </w:rPr>
              <w:t>ң</w:t>
            </w:r>
            <w:r>
              <w:rPr>
                <w:rFonts w:ascii="Times New Roman"/>
                <w:b w:val="false"/>
                <w:i w:val="false"/>
                <w:color w:val="000000"/>
                <w:sz w:val="20"/>
              </w:rPr>
              <w:t xml:space="preserve"> к</w:t>
            </w:r>
            <w:r>
              <w:rPr>
                <w:rFonts w:ascii="Times New Roman"/>
                <w:b w:val="false"/>
                <w:i w:val="false"/>
                <w:color w:val="000000"/>
                <w:sz w:val="20"/>
              </w:rPr>
              <w:t>ү</w:t>
            </w:r>
            <w:r>
              <w:rPr>
                <w:rFonts w:ascii="Times New Roman"/>
                <w:b w:val="false"/>
                <w:i w:val="false"/>
                <w:color w:val="000000"/>
                <w:sz w:val="20"/>
              </w:rPr>
              <w:t>рделі шы</w:t>
            </w:r>
            <w:r>
              <w:rPr>
                <w:rFonts w:ascii="Times New Roman"/>
                <w:b w:val="false"/>
                <w:i w:val="false"/>
                <w:color w:val="000000"/>
                <w:sz w:val="20"/>
              </w:rPr>
              <w:t>ғ</w:t>
            </w:r>
            <w:r>
              <w:rPr>
                <w:rFonts w:ascii="Times New Roman"/>
                <w:b w:val="false"/>
                <w:i w:val="false"/>
                <w:color w:val="000000"/>
                <w:sz w:val="20"/>
              </w:rPr>
              <w:t>ыстары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w:t>
            </w:r>
            <w:r>
              <w:rPr>
                <w:rFonts w:ascii="Times New Roman"/>
                <w:b w:val="false"/>
                <w:i w:val="false"/>
                <w:color w:val="000000"/>
                <w:sz w:val="20"/>
              </w:rPr>
              <w:t>ұ</w:t>
            </w:r>
            <w:r>
              <w:rPr>
                <w:rFonts w:ascii="Times New Roman"/>
                <w:b w:val="false"/>
                <w:i w:val="false"/>
                <w:color w:val="000000"/>
                <w:sz w:val="20"/>
              </w:rPr>
              <w:t>мыстарды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қ</w:t>
            </w:r>
            <w:r>
              <w:rPr>
                <w:rFonts w:ascii="Times New Roman"/>
                <w:b w:val="false"/>
                <w:i w:val="false"/>
                <w:color w:val="000000"/>
                <w:sz w:val="20"/>
              </w:rPr>
              <w:t xml:space="preserve">ызметтерді сатып алу кезінде </w:t>
            </w:r>
            <w:r>
              <w:rPr>
                <w:rFonts w:ascii="Times New Roman"/>
                <w:b w:val="false"/>
                <w:i w:val="false"/>
                <w:color w:val="000000"/>
                <w:sz w:val="20"/>
              </w:rPr>
              <w:t>қ</w:t>
            </w:r>
            <w:r>
              <w:rPr>
                <w:rFonts w:ascii="Times New Roman"/>
                <w:b w:val="false"/>
                <w:i w:val="false"/>
                <w:color w:val="000000"/>
                <w:sz w:val="20"/>
              </w:rPr>
              <w:t>аза</w:t>
            </w:r>
            <w:r>
              <w:rPr>
                <w:rFonts w:ascii="Times New Roman"/>
                <w:b w:val="false"/>
                <w:i w:val="false"/>
                <w:color w:val="000000"/>
                <w:sz w:val="20"/>
              </w:rPr>
              <w:t>қ</w:t>
            </w:r>
            <w:r>
              <w:rPr>
                <w:rFonts w:ascii="Times New Roman"/>
                <w:b w:val="false"/>
                <w:i w:val="false"/>
                <w:color w:val="000000"/>
                <w:sz w:val="20"/>
              </w:rPr>
              <w:t>станды</w:t>
            </w:r>
            <w:r>
              <w:rPr>
                <w:rFonts w:ascii="Times New Roman"/>
                <w:b w:val="false"/>
                <w:i w:val="false"/>
                <w:color w:val="000000"/>
                <w:sz w:val="20"/>
              </w:rPr>
              <w:t>қ</w:t>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амту мониторингі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334 997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аза</w:t>
            </w:r>
            <w:r>
              <w:rPr>
                <w:rFonts w:ascii="Times New Roman"/>
                <w:b w:val="false"/>
                <w:i w:val="false"/>
                <w:color w:val="000000"/>
                <w:sz w:val="20"/>
              </w:rPr>
              <w:t>қ</w:t>
            </w:r>
            <w:r>
              <w:rPr>
                <w:rFonts w:ascii="Times New Roman"/>
                <w:b w:val="false"/>
                <w:i w:val="false"/>
                <w:color w:val="000000"/>
                <w:sz w:val="20"/>
              </w:rPr>
              <w:t>стан Республикасыны</w:t>
            </w:r>
            <w:r>
              <w:rPr>
                <w:rFonts w:ascii="Times New Roman"/>
                <w:b w:val="false"/>
                <w:i w:val="false"/>
                <w:color w:val="000000"/>
                <w:sz w:val="20"/>
              </w:rPr>
              <w:t>ң</w:t>
            </w:r>
            <w:r>
              <w:rPr>
                <w:rFonts w:ascii="Times New Roman"/>
                <w:b w:val="false"/>
                <w:i w:val="false"/>
                <w:color w:val="000000"/>
                <w:sz w:val="20"/>
              </w:rPr>
              <w:t xml:space="preserve"> индустриялы</w:t>
            </w:r>
            <w:r>
              <w:rPr>
                <w:rFonts w:ascii="Times New Roman"/>
                <w:b w:val="false"/>
                <w:i w:val="false"/>
                <w:color w:val="000000"/>
                <w:sz w:val="20"/>
              </w:rPr>
              <w:t>қ</w:t>
            </w:r>
            <w:r>
              <w:rPr>
                <w:rFonts w:ascii="Times New Roman"/>
                <w:b w:val="false"/>
                <w:i w:val="false"/>
                <w:color w:val="000000"/>
                <w:sz w:val="20"/>
              </w:rPr>
              <w:t>-инновациялы</w:t>
            </w:r>
            <w:r>
              <w:rPr>
                <w:rFonts w:ascii="Times New Roman"/>
                <w:b w:val="false"/>
                <w:i w:val="false"/>
                <w:color w:val="000000"/>
                <w:sz w:val="20"/>
              </w:rPr>
              <w:t>қ</w:t>
            </w:r>
            <w:r>
              <w:rPr>
                <w:rFonts w:ascii="Times New Roman"/>
                <w:b w:val="false"/>
                <w:i w:val="false"/>
                <w:color w:val="000000"/>
                <w:sz w:val="20"/>
              </w:rPr>
              <w:t xml:space="preserve"> даму саласында</w:t>
            </w:r>
            <w:r>
              <w:rPr>
                <w:rFonts w:ascii="Times New Roman"/>
                <w:b w:val="false"/>
                <w:i w:val="false"/>
                <w:color w:val="000000"/>
                <w:sz w:val="20"/>
              </w:rPr>
              <w:t>ғ</w:t>
            </w:r>
            <w:r>
              <w:rPr>
                <w:rFonts w:ascii="Times New Roman"/>
                <w:b w:val="false"/>
                <w:i w:val="false"/>
                <w:color w:val="000000"/>
                <w:sz w:val="20"/>
              </w:rPr>
              <w:t>ы зерттеулер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409 732</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 xml:space="preserve">стан Республикасы </w:t>
            </w:r>
            <w:r>
              <w:rPr>
                <w:rFonts w:ascii="Times New Roman"/>
                <w:b/>
                <w:i w:val="false"/>
                <w:color w:val="000000"/>
                <w:sz w:val="20"/>
              </w:rPr>
              <w:t>Қ</w:t>
            </w:r>
            <w:r>
              <w:rPr>
                <w:rFonts w:ascii="Times New Roman"/>
                <w:b/>
                <w:i w:val="false"/>
                <w:color w:val="000000"/>
                <w:sz w:val="20"/>
              </w:rPr>
              <w:t>орша</w:t>
            </w:r>
            <w:r>
              <w:rPr>
                <w:rFonts w:ascii="Times New Roman"/>
                <w:b/>
                <w:i w:val="false"/>
                <w:color w:val="000000"/>
                <w:sz w:val="20"/>
              </w:rPr>
              <w:t>ғ</w:t>
            </w:r>
            <w:r>
              <w:rPr>
                <w:rFonts w:ascii="Times New Roman"/>
                <w:b/>
                <w:i w:val="false"/>
                <w:color w:val="000000"/>
                <w:sz w:val="20"/>
              </w:rPr>
              <w:t xml:space="preserve">ан ортаны </w:t>
            </w: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ау министрлiгi</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3 691 350</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Гидрометеорологиялы</w:t>
            </w:r>
            <w:r>
              <w:rPr>
                <w:rFonts w:ascii="Times New Roman"/>
                <w:b w:val="false"/>
                <w:i w:val="false"/>
                <w:color w:val="000000"/>
                <w:sz w:val="20"/>
              </w:rPr>
              <w:t>қ</w:t>
            </w:r>
            <w:r>
              <w:rPr>
                <w:rFonts w:ascii="Times New Roman"/>
                <w:b w:val="false"/>
                <w:i w:val="false"/>
                <w:color w:val="000000"/>
                <w:sz w:val="20"/>
              </w:rPr>
              <w:t xml:space="preserve"> мониторинг ж</w:t>
            </w:r>
            <w:r>
              <w:rPr>
                <w:rFonts w:ascii="Times New Roman"/>
                <w:b w:val="false"/>
                <w:i w:val="false"/>
                <w:color w:val="000000"/>
                <w:sz w:val="20"/>
              </w:rPr>
              <w:t>ү</w:t>
            </w:r>
            <w:r>
              <w:rPr>
                <w:rFonts w:ascii="Times New Roman"/>
                <w:b w:val="false"/>
                <w:i w:val="false"/>
                <w:color w:val="000000"/>
                <w:sz w:val="20"/>
              </w:rPr>
              <w:t>ргізу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3 691 350</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Бас прокуратурасы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764 628</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прокуратурасының бірыңғай ақпараттық-талдау жүйесін құру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764 628</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Б</w:t>
            </w:r>
            <w:r>
              <w:rPr>
                <w:rFonts w:ascii="Times New Roman"/>
                <w:b/>
                <w:i w:val="false"/>
                <w:color w:val="000000"/>
                <w:sz w:val="20"/>
              </w:rPr>
              <w:t>ә</w:t>
            </w:r>
            <w:r>
              <w:rPr>
                <w:rFonts w:ascii="Times New Roman"/>
                <w:b/>
                <w:i w:val="false"/>
                <w:color w:val="000000"/>
                <w:sz w:val="20"/>
              </w:rPr>
              <w:t xml:space="preserve">секелестікті </w:t>
            </w: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ау агенттігі (Монополия</w:t>
            </w:r>
            <w:r>
              <w:rPr>
                <w:rFonts w:ascii="Times New Roman"/>
                <w:b/>
                <w:i w:val="false"/>
                <w:color w:val="000000"/>
                <w:sz w:val="20"/>
              </w:rPr>
              <w:t>ғ</w:t>
            </w:r>
            <w:r>
              <w:rPr>
                <w:rFonts w:ascii="Times New Roman"/>
                <w:b/>
                <w:i w:val="false"/>
                <w:color w:val="000000"/>
                <w:sz w:val="20"/>
              </w:rPr>
              <w:t xml:space="preserve">а </w:t>
            </w:r>
            <w:r>
              <w:rPr>
                <w:rFonts w:ascii="Times New Roman"/>
                <w:b/>
                <w:i w:val="false"/>
                <w:color w:val="000000"/>
                <w:sz w:val="20"/>
              </w:rPr>
              <w:t>қ</w:t>
            </w:r>
            <w:r>
              <w:rPr>
                <w:rFonts w:ascii="Times New Roman"/>
                <w:b/>
                <w:i w:val="false"/>
                <w:color w:val="000000"/>
                <w:sz w:val="20"/>
              </w:rPr>
              <w:t>арсы агенттік)</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663 562</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Бәсекелестікті қорғау, монополиялық қызметті шектеу және жосықсыз бәсекеге жол бермеуді қамтамасыз ету жөніндегі қызметтер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659 014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аза</w:t>
            </w:r>
            <w:r>
              <w:rPr>
                <w:rFonts w:ascii="Times New Roman"/>
                <w:b w:val="false"/>
                <w:i w:val="false"/>
                <w:color w:val="000000"/>
                <w:sz w:val="20"/>
              </w:rPr>
              <w:t>қ</w:t>
            </w:r>
            <w:r>
              <w:rPr>
                <w:rFonts w:ascii="Times New Roman"/>
                <w:b w:val="false"/>
                <w:i w:val="false"/>
                <w:color w:val="000000"/>
                <w:sz w:val="20"/>
              </w:rPr>
              <w:t>стан Республикасы Б</w:t>
            </w:r>
            <w:r>
              <w:rPr>
                <w:rFonts w:ascii="Times New Roman"/>
                <w:b w:val="false"/>
                <w:i w:val="false"/>
                <w:color w:val="000000"/>
                <w:sz w:val="20"/>
              </w:rPr>
              <w:t>ә</w:t>
            </w:r>
            <w:r>
              <w:rPr>
                <w:rFonts w:ascii="Times New Roman"/>
                <w:b w:val="false"/>
                <w:i w:val="false"/>
                <w:color w:val="000000"/>
                <w:sz w:val="20"/>
              </w:rPr>
              <w:t xml:space="preserve">секелестікті </w:t>
            </w:r>
            <w:r>
              <w:rPr>
                <w:rFonts w:ascii="Times New Roman"/>
                <w:b w:val="false"/>
                <w:i w:val="false"/>
                <w:color w:val="000000"/>
                <w:sz w:val="20"/>
              </w:rPr>
              <w:t>қ</w:t>
            </w:r>
            <w:r>
              <w:rPr>
                <w:rFonts w:ascii="Times New Roman"/>
                <w:b w:val="false"/>
                <w:i w:val="false"/>
                <w:color w:val="000000"/>
                <w:sz w:val="20"/>
              </w:rPr>
              <w:t>ор</w:t>
            </w:r>
            <w:r>
              <w:rPr>
                <w:rFonts w:ascii="Times New Roman"/>
                <w:b w:val="false"/>
                <w:i w:val="false"/>
                <w:color w:val="000000"/>
                <w:sz w:val="20"/>
              </w:rPr>
              <w:t>ғ</w:t>
            </w:r>
            <w:r>
              <w:rPr>
                <w:rFonts w:ascii="Times New Roman"/>
                <w:b w:val="false"/>
                <w:i w:val="false"/>
                <w:color w:val="000000"/>
                <w:sz w:val="20"/>
              </w:rPr>
              <w:t>ау агенттігіні</w:t>
            </w:r>
            <w:r>
              <w:rPr>
                <w:rFonts w:ascii="Times New Roman"/>
                <w:b w:val="false"/>
                <w:i w:val="false"/>
                <w:color w:val="000000"/>
                <w:sz w:val="20"/>
              </w:rPr>
              <w:t>ң</w:t>
            </w:r>
            <w:r>
              <w:rPr>
                <w:rFonts w:ascii="Times New Roman"/>
                <w:b w:val="false"/>
                <w:i w:val="false"/>
                <w:color w:val="000000"/>
                <w:sz w:val="20"/>
              </w:rPr>
              <w:t xml:space="preserve"> к</w:t>
            </w:r>
            <w:r>
              <w:rPr>
                <w:rFonts w:ascii="Times New Roman"/>
                <w:b w:val="false"/>
                <w:i w:val="false"/>
                <w:color w:val="000000"/>
                <w:sz w:val="20"/>
              </w:rPr>
              <w:t>ү</w:t>
            </w:r>
            <w:r>
              <w:rPr>
                <w:rFonts w:ascii="Times New Roman"/>
                <w:b w:val="false"/>
                <w:i w:val="false"/>
                <w:color w:val="000000"/>
                <w:sz w:val="20"/>
              </w:rPr>
              <w:t>рделі шы</w:t>
            </w:r>
            <w:r>
              <w:rPr>
                <w:rFonts w:ascii="Times New Roman"/>
                <w:b w:val="false"/>
                <w:i w:val="false"/>
                <w:color w:val="000000"/>
                <w:sz w:val="20"/>
              </w:rPr>
              <w:t>ғ</w:t>
            </w:r>
            <w:r>
              <w:rPr>
                <w:rFonts w:ascii="Times New Roman"/>
                <w:b w:val="false"/>
                <w:i w:val="false"/>
                <w:color w:val="000000"/>
                <w:sz w:val="20"/>
              </w:rPr>
              <w:t>ыстары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4 548</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Құрылыс және тұрғын үй-коммуналдық шаруашылық істері агенттігі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11 641 719</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w:t>
            </w:r>
            <w:r>
              <w:rPr>
                <w:rFonts w:ascii="Times New Roman"/>
                <w:b w:val="false"/>
                <w:i w:val="false"/>
                <w:color w:val="000000"/>
                <w:sz w:val="20"/>
              </w:rPr>
              <w:t>рылыс ж</w:t>
            </w:r>
            <w:r>
              <w:rPr>
                <w:rFonts w:ascii="Times New Roman"/>
                <w:b w:val="false"/>
                <w:i w:val="false"/>
                <w:color w:val="000000"/>
                <w:sz w:val="20"/>
              </w:rPr>
              <w:t>ә</w:t>
            </w:r>
            <w:r>
              <w:rPr>
                <w:rFonts w:ascii="Times New Roman"/>
                <w:b w:val="false"/>
                <w:i w:val="false"/>
                <w:color w:val="000000"/>
                <w:sz w:val="20"/>
              </w:rPr>
              <w:t>не т</w:t>
            </w:r>
            <w:r>
              <w:rPr>
                <w:rFonts w:ascii="Times New Roman"/>
                <w:b w:val="false"/>
                <w:i w:val="false"/>
                <w:color w:val="000000"/>
                <w:sz w:val="20"/>
              </w:rPr>
              <w:t>ұ</w:t>
            </w:r>
            <w:r>
              <w:rPr>
                <w:rFonts w:ascii="Times New Roman"/>
                <w:b w:val="false"/>
                <w:i w:val="false"/>
                <w:color w:val="000000"/>
                <w:sz w:val="20"/>
              </w:rPr>
              <w:t>р</w:t>
            </w:r>
            <w:r>
              <w:rPr>
                <w:rFonts w:ascii="Times New Roman"/>
                <w:b w:val="false"/>
                <w:i w:val="false"/>
                <w:color w:val="000000"/>
                <w:sz w:val="20"/>
              </w:rPr>
              <w:t>ғ</w:t>
            </w:r>
            <w:r>
              <w:rPr>
                <w:rFonts w:ascii="Times New Roman"/>
                <w:b w:val="false"/>
                <w:i w:val="false"/>
                <w:color w:val="000000"/>
                <w:sz w:val="20"/>
              </w:rPr>
              <w:t xml:space="preserve">ын </w:t>
            </w:r>
            <w:r>
              <w:rPr>
                <w:rFonts w:ascii="Times New Roman"/>
                <w:b w:val="false"/>
                <w:i w:val="false"/>
                <w:color w:val="000000"/>
                <w:sz w:val="20"/>
              </w:rPr>
              <w:t>ү</w:t>
            </w:r>
            <w:r>
              <w:rPr>
                <w:rFonts w:ascii="Times New Roman"/>
                <w:b w:val="false"/>
                <w:i w:val="false"/>
                <w:color w:val="000000"/>
                <w:sz w:val="20"/>
              </w:rPr>
              <w:t>й-коммуналды</w:t>
            </w:r>
            <w:r>
              <w:rPr>
                <w:rFonts w:ascii="Times New Roman"/>
                <w:b w:val="false"/>
                <w:i w:val="false"/>
                <w:color w:val="000000"/>
                <w:sz w:val="20"/>
              </w:rPr>
              <w:t>қ</w:t>
            </w:r>
            <w:r>
              <w:rPr>
                <w:rFonts w:ascii="Times New Roman"/>
                <w:b w:val="false"/>
                <w:i w:val="false"/>
                <w:color w:val="000000"/>
                <w:sz w:val="20"/>
              </w:rPr>
              <w:t xml:space="preserve"> шаруашылы</w:t>
            </w:r>
            <w:r>
              <w:rPr>
                <w:rFonts w:ascii="Times New Roman"/>
                <w:b w:val="false"/>
                <w:i w:val="false"/>
                <w:color w:val="000000"/>
                <w:sz w:val="20"/>
              </w:rPr>
              <w:t>қ</w:t>
            </w:r>
            <w:r>
              <w:rPr>
                <w:rFonts w:ascii="Times New Roman"/>
                <w:b w:val="false"/>
                <w:i w:val="false"/>
                <w:color w:val="000000"/>
                <w:sz w:val="20"/>
              </w:rPr>
              <w:t xml:space="preserve"> саласында</w:t>
            </w:r>
            <w:r>
              <w:rPr>
                <w:rFonts w:ascii="Times New Roman"/>
                <w:b w:val="false"/>
                <w:i w:val="false"/>
                <w:color w:val="000000"/>
                <w:sz w:val="20"/>
              </w:rPr>
              <w:t>ғ</w:t>
            </w:r>
            <w:r>
              <w:rPr>
                <w:rFonts w:ascii="Times New Roman"/>
                <w:b w:val="false"/>
                <w:i w:val="false"/>
                <w:color w:val="000000"/>
                <w:sz w:val="20"/>
              </w:rPr>
              <w:t xml:space="preserve">ы </w:t>
            </w:r>
            <w:r>
              <w:rPr>
                <w:rFonts w:ascii="Times New Roman"/>
                <w:b w:val="false"/>
                <w:i w:val="false"/>
                <w:color w:val="000000"/>
                <w:sz w:val="20"/>
              </w:rPr>
              <w:t>қ</w:t>
            </w:r>
            <w:r>
              <w:rPr>
                <w:rFonts w:ascii="Times New Roman"/>
                <w:b w:val="false"/>
                <w:i w:val="false"/>
                <w:color w:val="000000"/>
                <w:sz w:val="20"/>
              </w:rPr>
              <w:t xml:space="preserve">ызметті </w:t>
            </w:r>
            <w:r>
              <w:rPr>
                <w:rFonts w:ascii="Times New Roman"/>
                <w:b w:val="false"/>
                <w:i w:val="false"/>
                <w:color w:val="000000"/>
                <w:sz w:val="20"/>
              </w:rPr>
              <w:t>ү</w:t>
            </w:r>
            <w:r>
              <w:rPr>
                <w:rFonts w:ascii="Times New Roman"/>
                <w:b w:val="false"/>
                <w:i w:val="false"/>
                <w:color w:val="000000"/>
                <w:sz w:val="20"/>
              </w:rPr>
              <w:t>йлестіру ж</w:t>
            </w:r>
            <w:r>
              <w:rPr>
                <w:rFonts w:ascii="Times New Roman"/>
                <w:b w:val="false"/>
                <w:i w:val="false"/>
                <w:color w:val="000000"/>
                <w:sz w:val="20"/>
              </w:rPr>
              <w:t>ө</w:t>
            </w:r>
            <w:r>
              <w:rPr>
                <w:rFonts w:ascii="Times New Roman"/>
                <w:b w:val="false"/>
                <w:i w:val="false"/>
                <w:color w:val="000000"/>
                <w:sz w:val="20"/>
              </w:rPr>
              <w:t xml:space="preserve">ніндегі </w:t>
            </w:r>
            <w:r>
              <w:rPr>
                <w:rFonts w:ascii="Times New Roman"/>
                <w:b w:val="false"/>
                <w:i w:val="false"/>
                <w:color w:val="000000"/>
                <w:sz w:val="20"/>
              </w:rPr>
              <w:t>қ</w:t>
            </w:r>
            <w:r>
              <w:rPr>
                <w:rFonts w:ascii="Times New Roman"/>
                <w:b w:val="false"/>
                <w:i w:val="false"/>
                <w:color w:val="000000"/>
                <w:sz w:val="20"/>
              </w:rPr>
              <w:t>ызметтер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1 455 717</w:t>
            </w:r>
          </w:p>
        </w:tc>
      </w:tr>
      <w:tr>
        <w:trPr>
          <w:trHeight w:val="30" w:hRule="atLeast"/>
        </w:trPr>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аза</w:t>
            </w:r>
            <w:r>
              <w:rPr>
                <w:rFonts w:ascii="Times New Roman"/>
                <w:b w:val="false"/>
                <w:i w:val="false"/>
                <w:color w:val="000000"/>
                <w:sz w:val="20"/>
              </w:rPr>
              <w:t>қ</w:t>
            </w:r>
            <w:r>
              <w:rPr>
                <w:rFonts w:ascii="Times New Roman"/>
                <w:b w:val="false"/>
                <w:i w:val="false"/>
                <w:color w:val="000000"/>
                <w:sz w:val="20"/>
              </w:rPr>
              <w:t xml:space="preserve">стан Республикасы </w:t>
            </w:r>
            <w:r>
              <w:rPr>
                <w:rFonts w:ascii="Times New Roman"/>
                <w:b w:val="false"/>
                <w:i w:val="false"/>
                <w:color w:val="000000"/>
                <w:sz w:val="20"/>
              </w:rPr>
              <w:t>Құ</w:t>
            </w:r>
            <w:r>
              <w:rPr>
                <w:rFonts w:ascii="Times New Roman"/>
                <w:b w:val="false"/>
                <w:i w:val="false"/>
                <w:color w:val="000000"/>
                <w:sz w:val="20"/>
              </w:rPr>
              <w:t>рылыс ж</w:t>
            </w:r>
            <w:r>
              <w:rPr>
                <w:rFonts w:ascii="Times New Roman"/>
                <w:b w:val="false"/>
                <w:i w:val="false"/>
                <w:color w:val="000000"/>
                <w:sz w:val="20"/>
              </w:rPr>
              <w:t>ә</w:t>
            </w:r>
            <w:r>
              <w:rPr>
                <w:rFonts w:ascii="Times New Roman"/>
                <w:b w:val="false"/>
                <w:i w:val="false"/>
                <w:color w:val="000000"/>
                <w:sz w:val="20"/>
              </w:rPr>
              <w:t>не т</w:t>
            </w:r>
            <w:r>
              <w:rPr>
                <w:rFonts w:ascii="Times New Roman"/>
                <w:b w:val="false"/>
                <w:i w:val="false"/>
                <w:color w:val="000000"/>
                <w:sz w:val="20"/>
              </w:rPr>
              <w:t>ұ</w:t>
            </w:r>
            <w:r>
              <w:rPr>
                <w:rFonts w:ascii="Times New Roman"/>
                <w:b w:val="false"/>
                <w:i w:val="false"/>
                <w:color w:val="000000"/>
                <w:sz w:val="20"/>
              </w:rPr>
              <w:t>р</w:t>
            </w:r>
            <w:r>
              <w:rPr>
                <w:rFonts w:ascii="Times New Roman"/>
                <w:b w:val="false"/>
                <w:i w:val="false"/>
                <w:color w:val="000000"/>
                <w:sz w:val="20"/>
              </w:rPr>
              <w:t>ғ</w:t>
            </w:r>
            <w:r>
              <w:rPr>
                <w:rFonts w:ascii="Times New Roman"/>
                <w:b w:val="false"/>
                <w:i w:val="false"/>
                <w:color w:val="000000"/>
                <w:sz w:val="20"/>
              </w:rPr>
              <w:t xml:space="preserve">ын </w:t>
            </w:r>
            <w:r>
              <w:rPr>
                <w:rFonts w:ascii="Times New Roman"/>
                <w:b w:val="false"/>
                <w:i w:val="false"/>
                <w:color w:val="000000"/>
                <w:sz w:val="20"/>
              </w:rPr>
              <w:t>ү</w:t>
            </w:r>
            <w:r>
              <w:rPr>
                <w:rFonts w:ascii="Times New Roman"/>
                <w:b w:val="false"/>
                <w:i w:val="false"/>
                <w:color w:val="000000"/>
                <w:sz w:val="20"/>
              </w:rPr>
              <w:t>й-коммуналды</w:t>
            </w:r>
            <w:r>
              <w:rPr>
                <w:rFonts w:ascii="Times New Roman"/>
                <w:b w:val="false"/>
                <w:i w:val="false"/>
                <w:color w:val="000000"/>
                <w:sz w:val="20"/>
              </w:rPr>
              <w:t>қ</w:t>
            </w:r>
            <w:r>
              <w:rPr>
                <w:rFonts w:ascii="Times New Roman"/>
                <w:b w:val="false"/>
                <w:i w:val="false"/>
                <w:color w:val="000000"/>
                <w:sz w:val="20"/>
              </w:rPr>
              <w:t xml:space="preserve"> шаруашылы</w:t>
            </w:r>
            <w:r>
              <w:rPr>
                <w:rFonts w:ascii="Times New Roman"/>
                <w:b w:val="false"/>
                <w:i w:val="false"/>
                <w:color w:val="000000"/>
                <w:sz w:val="20"/>
              </w:rPr>
              <w:t>қ</w:t>
            </w:r>
            <w:r>
              <w:rPr>
                <w:rFonts w:ascii="Times New Roman"/>
                <w:b w:val="false"/>
                <w:i w:val="false"/>
                <w:color w:val="000000"/>
                <w:sz w:val="20"/>
              </w:rPr>
              <w:t xml:space="preserve"> істері агенттігіні</w:t>
            </w:r>
            <w:r>
              <w:rPr>
                <w:rFonts w:ascii="Times New Roman"/>
                <w:b w:val="false"/>
                <w:i w:val="false"/>
                <w:color w:val="000000"/>
                <w:sz w:val="20"/>
              </w:rPr>
              <w:t>ң</w:t>
            </w:r>
            <w:r>
              <w:rPr>
                <w:rFonts w:ascii="Times New Roman"/>
                <w:b w:val="false"/>
                <w:i w:val="false"/>
                <w:color w:val="000000"/>
                <w:sz w:val="20"/>
              </w:rPr>
              <w:t xml:space="preserve"> к</w:t>
            </w:r>
            <w:r>
              <w:rPr>
                <w:rFonts w:ascii="Times New Roman"/>
                <w:b w:val="false"/>
                <w:i w:val="false"/>
                <w:color w:val="000000"/>
                <w:sz w:val="20"/>
              </w:rPr>
              <w:t>ү</w:t>
            </w:r>
            <w:r>
              <w:rPr>
                <w:rFonts w:ascii="Times New Roman"/>
                <w:b w:val="false"/>
                <w:i w:val="false"/>
                <w:color w:val="000000"/>
                <w:sz w:val="20"/>
              </w:rPr>
              <w:t>рделі шы</w:t>
            </w:r>
            <w:r>
              <w:rPr>
                <w:rFonts w:ascii="Times New Roman"/>
                <w:b w:val="false"/>
                <w:i w:val="false"/>
                <w:color w:val="000000"/>
                <w:sz w:val="20"/>
              </w:rPr>
              <w:t>ғ</w:t>
            </w:r>
            <w:r>
              <w:rPr>
                <w:rFonts w:ascii="Times New Roman"/>
                <w:b w:val="false"/>
                <w:i w:val="false"/>
                <w:color w:val="000000"/>
                <w:sz w:val="20"/>
              </w:rPr>
              <w:t>ыстары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 саласындағы қолданбалы ғылыми зерттеулер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158 490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бюджеттерiне мамандандырылған өңірлік ұйымдардың жарғылық капиталдарын ұлғайтуға берiлетiн нысаналы даму трансферттерi</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r>
      <w:tr>
        <w:trPr>
          <w:trHeight w:val="30" w:hRule="atLeast"/>
        </w:trPr>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Президентiнi</w:t>
            </w:r>
            <w:r>
              <w:rPr>
                <w:rFonts w:ascii="Times New Roman"/>
                <w:b/>
                <w:i w:val="false"/>
                <w:color w:val="000000"/>
                <w:sz w:val="20"/>
              </w:rPr>
              <w:t>ң</w:t>
            </w:r>
            <w:r>
              <w:rPr>
                <w:rFonts w:ascii="Times New Roman"/>
                <w:b/>
                <w:i w:val="false"/>
                <w:color w:val="000000"/>
                <w:sz w:val="20"/>
              </w:rPr>
              <w:t xml:space="preserve"> Іс бас</w:t>
            </w:r>
            <w:r>
              <w:rPr>
                <w:rFonts w:ascii="Times New Roman"/>
                <w:b/>
                <w:i w:val="false"/>
                <w:color w:val="000000"/>
                <w:sz w:val="20"/>
              </w:rPr>
              <w:t>қ</w:t>
            </w:r>
            <w:r>
              <w:rPr>
                <w:rFonts w:ascii="Times New Roman"/>
                <w:b/>
                <w:i w:val="false"/>
                <w:color w:val="000000"/>
                <w:sz w:val="20"/>
              </w:rPr>
              <w:t>армасы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7 260 416</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аза</w:t>
            </w:r>
            <w:r>
              <w:rPr>
                <w:rFonts w:ascii="Times New Roman"/>
                <w:b w:val="false"/>
                <w:i w:val="false"/>
                <w:color w:val="000000"/>
                <w:sz w:val="20"/>
              </w:rPr>
              <w:t>қ</w:t>
            </w:r>
            <w:r>
              <w:rPr>
                <w:rFonts w:ascii="Times New Roman"/>
                <w:b w:val="false"/>
                <w:i w:val="false"/>
                <w:color w:val="000000"/>
                <w:sz w:val="20"/>
              </w:rPr>
              <w:t>стан Республикасы Президенті Іс бас</w:t>
            </w:r>
            <w:r>
              <w:rPr>
                <w:rFonts w:ascii="Times New Roman"/>
                <w:b w:val="false"/>
                <w:i w:val="false"/>
                <w:color w:val="000000"/>
                <w:sz w:val="20"/>
              </w:rPr>
              <w:t>қ</w:t>
            </w:r>
            <w:r>
              <w:rPr>
                <w:rFonts w:ascii="Times New Roman"/>
                <w:b w:val="false"/>
                <w:i w:val="false"/>
                <w:color w:val="000000"/>
                <w:sz w:val="20"/>
              </w:rPr>
              <w:t>армасыны</w:t>
            </w:r>
            <w:r>
              <w:rPr>
                <w:rFonts w:ascii="Times New Roman"/>
                <w:b w:val="false"/>
                <w:i w:val="false"/>
                <w:color w:val="000000"/>
                <w:sz w:val="20"/>
              </w:rPr>
              <w:t>ң</w:t>
            </w:r>
            <w:r>
              <w:rPr>
                <w:rFonts w:ascii="Times New Roman"/>
                <w:b w:val="false"/>
                <w:i w:val="false"/>
                <w:color w:val="000000"/>
                <w:sz w:val="20"/>
              </w:rPr>
              <w:t xml:space="preserve"> объектілерін салу ж</w:t>
            </w:r>
            <w:r>
              <w:rPr>
                <w:rFonts w:ascii="Times New Roman"/>
                <w:b w:val="false"/>
                <w:i w:val="false"/>
                <w:color w:val="000000"/>
                <w:sz w:val="20"/>
              </w:rPr>
              <w:t>ә</w:t>
            </w:r>
            <w:r>
              <w:rPr>
                <w:rFonts w:ascii="Times New Roman"/>
                <w:b w:val="false"/>
                <w:i w:val="false"/>
                <w:color w:val="000000"/>
                <w:sz w:val="20"/>
              </w:rPr>
              <w:t>не реконструкциялау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5 838 814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бюджетіне «Балқаш көлінің жағалауындағы шипажай» объектісінің инженерлік және көлік инфрақұрылымы объектілерін салуға берілетін нысаналы даму трансферттері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1 421 602</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Дін істері агенттігі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567 601</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 саласында</w:t>
            </w:r>
            <w:r>
              <w:rPr>
                <w:rFonts w:ascii="Times New Roman"/>
                <w:b w:val="false"/>
                <w:i w:val="false"/>
                <w:color w:val="000000"/>
                <w:sz w:val="20"/>
              </w:rPr>
              <w:t>ғ</w:t>
            </w:r>
            <w:r>
              <w:rPr>
                <w:rFonts w:ascii="Times New Roman"/>
                <w:b w:val="false"/>
                <w:i w:val="false"/>
                <w:color w:val="000000"/>
                <w:sz w:val="20"/>
              </w:rPr>
              <w:t xml:space="preserve">ы мемлекеттік саясатты </w:t>
            </w:r>
            <w:r>
              <w:rPr>
                <w:rFonts w:ascii="Times New Roman"/>
                <w:b w:val="false"/>
                <w:i w:val="false"/>
                <w:color w:val="000000"/>
                <w:sz w:val="20"/>
              </w:rPr>
              <w:t>қ</w:t>
            </w:r>
            <w:r>
              <w:rPr>
                <w:rFonts w:ascii="Times New Roman"/>
                <w:b w:val="false"/>
                <w:i w:val="false"/>
                <w:color w:val="000000"/>
                <w:sz w:val="20"/>
              </w:rPr>
              <w:t>алыптастыру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382 323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 саласындағы халықаралық ынтымақтастықты дамыту, дін мәселелері бойынша әлеуметтанушылық, ғылыми-зерттеу және талдау қызметтерін жүргізу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185 278</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w:t>
            </w:r>
            <w:r>
              <w:rPr>
                <w:rFonts w:ascii="Times New Roman"/>
                <w:b/>
                <w:i w:val="false"/>
                <w:color w:val="000000"/>
                <w:sz w:val="20"/>
              </w:rPr>
              <w:t>қ</w:t>
            </w:r>
            <w:r>
              <w:rPr>
                <w:rFonts w:ascii="Times New Roman"/>
                <w:b/>
                <w:i w:val="false"/>
                <w:color w:val="000000"/>
                <w:sz w:val="20"/>
              </w:rPr>
              <w:t xml:space="preserve">а </w:t>
            </w:r>
            <w:r>
              <w:rPr>
                <w:rFonts w:ascii="Times New Roman"/>
                <w:b/>
                <w:i w:val="false"/>
                <w:color w:val="000000"/>
                <w:sz w:val="20"/>
              </w:rPr>
              <w:t>қ</w:t>
            </w:r>
            <w:r>
              <w:rPr>
                <w:rFonts w:ascii="Times New Roman"/>
                <w:b/>
                <w:i w:val="false"/>
                <w:color w:val="000000"/>
                <w:sz w:val="20"/>
              </w:rPr>
              <w:t>ызмет к</w:t>
            </w:r>
            <w:r>
              <w:rPr>
                <w:rFonts w:ascii="Times New Roman"/>
                <w:b/>
                <w:i w:val="false"/>
                <w:color w:val="000000"/>
                <w:sz w:val="20"/>
              </w:rPr>
              <w:t>ө</w:t>
            </w:r>
            <w:r>
              <w:rPr>
                <w:rFonts w:ascii="Times New Roman"/>
                <w:b/>
                <w:i w:val="false"/>
                <w:color w:val="000000"/>
                <w:sz w:val="20"/>
              </w:rPr>
              <w:t>рсету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214 937 032</w:t>
            </w:r>
          </w:p>
        </w:tc>
      </w:tr>
      <w:tr>
        <w:trPr>
          <w:trHeight w:val="30" w:hRule="atLeast"/>
        </w:trPr>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 xml:space="preserve">стан Республикасы </w:t>
            </w:r>
            <w:r>
              <w:rPr>
                <w:rFonts w:ascii="Times New Roman"/>
                <w:b/>
                <w:i w:val="false"/>
                <w:color w:val="000000"/>
                <w:sz w:val="20"/>
              </w:rPr>
              <w:t>Қ</w:t>
            </w:r>
            <w:r>
              <w:rPr>
                <w:rFonts w:ascii="Times New Roman"/>
                <w:b/>
                <w:i w:val="false"/>
                <w:color w:val="000000"/>
                <w:sz w:val="20"/>
              </w:rPr>
              <w:t>аржы министрлiгi</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214 937 032</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w:t>
            </w:r>
            <w:r>
              <w:rPr>
                <w:rFonts w:ascii="Times New Roman"/>
                <w:b w:val="false"/>
                <w:i w:val="false"/>
                <w:color w:val="000000"/>
                <w:sz w:val="20"/>
              </w:rPr>
              <w:t>кіметтік борыш</w:t>
            </w:r>
            <w:r>
              <w:rPr>
                <w:rFonts w:ascii="Times New Roman"/>
                <w:b w:val="false"/>
                <w:i w:val="false"/>
                <w:color w:val="000000"/>
                <w:sz w:val="20"/>
              </w:rPr>
              <w:t>қ</w:t>
            </w:r>
            <w:r>
              <w:rPr>
                <w:rFonts w:ascii="Times New Roman"/>
                <w:b w:val="false"/>
                <w:i w:val="false"/>
                <w:color w:val="000000"/>
                <w:sz w:val="20"/>
              </w:rPr>
              <w:t xml:space="preserve">а </w:t>
            </w:r>
            <w:r>
              <w:rPr>
                <w:rFonts w:ascii="Times New Roman"/>
                <w:b w:val="false"/>
                <w:i w:val="false"/>
                <w:color w:val="000000"/>
                <w:sz w:val="20"/>
              </w:rPr>
              <w:t>қ</w:t>
            </w:r>
            <w:r>
              <w:rPr>
                <w:rFonts w:ascii="Times New Roman"/>
                <w:b w:val="false"/>
                <w:i w:val="false"/>
                <w:color w:val="000000"/>
                <w:sz w:val="20"/>
              </w:rPr>
              <w:t>ызмет к</w:t>
            </w:r>
            <w:r>
              <w:rPr>
                <w:rFonts w:ascii="Times New Roman"/>
                <w:b w:val="false"/>
                <w:i w:val="false"/>
                <w:color w:val="000000"/>
                <w:sz w:val="20"/>
              </w:rPr>
              <w:t>ө</w:t>
            </w:r>
            <w:r>
              <w:rPr>
                <w:rFonts w:ascii="Times New Roman"/>
                <w:b w:val="false"/>
                <w:i w:val="false"/>
                <w:color w:val="000000"/>
                <w:sz w:val="20"/>
              </w:rPr>
              <w:t>рсету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214 937 032</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0" w:type="auto"/>
            <w:vMerge/>
            <w:tcBorders>
              <w:top w:val="nil"/>
              <w:left w:val="single" w:color="cfcfcf" w:sz="5"/>
              <w:bottom w:val="single" w:color="cfcfcf" w:sz="5"/>
              <w:right w:val="single" w:color="cfcfcf" w:sz="5"/>
            </w:tcBorders>
          </w:tcPr>
          <w:p/>
        </w:tc>
        <w:tc>
          <w:tcPr>
            <w:tcW w:w="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865 844 050</w:t>
            </w:r>
          </w:p>
        </w:tc>
      </w:tr>
      <w:tr>
        <w:trPr>
          <w:trHeight w:val="30" w:hRule="atLeast"/>
        </w:trPr>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0" w:type="auto"/>
            <w:vMerge/>
            <w:tcBorders>
              <w:top w:val="nil"/>
              <w:left w:val="single" w:color="cfcfcf" w:sz="5"/>
              <w:bottom w:val="single" w:color="cfcfcf" w:sz="5"/>
              <w:right w:val="single" w:color="cfcfcf" w:sz="5"/>
            </w:tcBorders>
          </w:tcP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 xml:space="preserve">стан Республикасы </w:t>
            </w:r>
            <w:r>
              <w:rPr>
                <w:rFonts w:ascii="Times New Roman"/>
                <w:b/>
                <w:i w:val="false"/>
                <w:color w:val="000000"/>
                <w:sz w:val="20"/>
              </w:rPr>
              <w:t>Қ</w:t>
            </w:r>
            <w:r>
              <w:rPr>
                <w:rFonts w:ascii="Times New Roman"/>
                <w:b/>
                <w:i w:val="false"/>
                <w:color w:val="000000"/>
                <w:sz w:val="20"/>
              </w:rPr>
              <w:t>аржы министрлiгi</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865 844 050</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w:t>
            </w:r>
            <w:r>
              <w:rPr>
                <w:rFonts w:ascii="Times New Roman"/>
                <w:b w:val="false"/>
                <w:i w:val="false"/>
                <w:color w:val="000000"/>
                <w:sz w:val="20"/>
              </w:rPr>
              <w:t>қ</w:t>
            </w:r>
            <w:r>
              <w:rPr>
                <w:rFonts w:ascii="Times New Roman"/>
                <w:b w:val="false"/>
                <w:i w:val="false"/>
                <w:color w:val="000000"/>
                <w:sz w:val="20"/>
              </w:rPr>
              <w:t xml:space="preserve"> бюджеттерге субвенциялар беру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865 844 050</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41 961 419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150 963 204</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w:t>
            </w:r>
            <w:r>
              <w:rPr>
                <w:rFonts w:ascii="Times New Roman"/>
                <w:b/>
                <w:i w:val="false"/>
                <w:color w:val="000000"/>
                <w:sz w:val="20"/>
              </w:rPr>
              <w:t>леуметтiк к</w:t>
            </w:r>
            <w:r>
              <w:rPr>
                <w:rFonts w:ascii="Times New Roman"/>
                <w:b/>
                <w:i w:val="false"/>
                <w:color w:val="000000"/>
                <w:sz w:val="20"/>
              </w:rPr>
              <w:t>ө</w:t>
            </w:r>
            <w:r>
              <w:rPr>
                <w:rFonts w:ascii="Times New Roman"/>
                <w:b/>
                <w:i w:val="false"/>
                <w:color w:val="000000"/>
                <w:sz w:val="20"/>
              </w:rPr>
              <w:t>мек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ә</w:t>
            </w:r>
            <w:r>
              <w:rPr>
                <w:rFonts w:ascii="Times New Roman"/>
                <w:b/>
                <w:i w:val="false"/>
                <w:color w:val="000000"/>
                <w:sz w:val="20"/>
              </w:rPr>
              <w:t xml:space="preserve">леуметтiк </w:t>
            </w:r>
            <w:r>
              <w:rPr>
                <w:rFonts w:ascii="Times New Roman"/>
                <w:b/>
                <w:i w:val="false"/>
                <w:color w:val="000000"/>
                <w:sz w:val="20"/>
              </w:rPr>
              <w:t>қ</w:t>
            </w:r>
            <w:r>
              <w:rPr>
                <w:rFonts w:ascii="Times New Roman"/>
                <w:b/>
                <w:i w:val="false"/>
                <w:color w:val="000000"/>
                <w:sz w:val="20"/>
              </w:rPr>
              <w:t>амсыздандыру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13 364 834</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Еңбек және халықты әлеуметтiк қорғау министрлiгi</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13 364 834</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Жұмыспен қамту 2020 бағдарламасы шеңберінде ауылда кәсіпкерліктің дамуына ықпал етуге кредит беру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13 364 834</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 xml:space="preserve">ын </w:t>
            </w:r>
            <w:r>
              <w:rPr>
                <w:rFonts w:ascii="Times New Roman"/>
                <w:b/>
                <w:i w:val="false"/>
                <w:color w:val="000000"/>
                <w:sz w:val="20"/>
              </w:rPr>
              <w:t>ү</w:t>
            </w:r>
            <w:r>
              <w:rPr>
                <w:rFonts w:ascii="Times New Roman"/>
                <w:b/>
                <w:i w:val="false"/>
                <w:color w:val="000000"/>
                <w:sz w:val="20"/>
              </w:rPr>
              <w:t>й-коммуналды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қ</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9 652 400</w:t>
            </w:r>
          </w:p>
        </w:tc>
      </w:tr>
      <w:tr>
        <w:trPr>
          <w:trHeight w:val="30" w:hRule="atLeast"/>
        </w:trPr>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Құрылыс және тұрғын үй-коммуналдық шаруашылық істері агенттігі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9 652 400</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тұрғын үй жобалауға, салуға және (немесе) сатып алуға кредит беру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9 652 400</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0" w:type="auto"/>
            <w:vMerge/>
            <w:tcBorders>
              <w:top w:val="nil"/>
              <w:left w:val="single" w:color="cfcfcf" w:sz="5"/>
              <w:bottom w:val="single" w:color="cfcfcf" w:sz="5"/>
              <w:right w:val="single" w:color="cfcfcf" w:sz="5"/>
            </w:tcBorders>
          </w:tcPr>
          <w:p/>
        </w:tc>
        <w:tc>
          <w:tcPr>
            <w:tcW w:w="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85 650 056</w:t>
            </w:r>
          </w:p>
        </w:tc>
      </w:tr>
      <w:tr>
        <w:trPr>
          <w:trHeight w:val="30" w:hRule="atLeast"/>
        </w:trPr>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0" w:type="auto"/>
            <w:vMerge/>
            <w:tcBorders>
              <w:top w:val="nil"/>
              <w:left w:val="single" w:color="cfcfcf" w:sz="5"/>
              <w:bottom w:val="single" w:color="cfcfcf" w:sz="5"/>
              <w:right w:val="single" w:color="cfcfcf" w:sz="5"/>
            </w:tcBorders>
          </w:tcP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Ауыл шаруашылы</w:t>
            </w:r>
            <w:r>
              <w:rPr>
                <w:rFonts w:ascii="Times New Roman"/>
                <w:b/>
                <w:i w:val="false"/>
                <w:color w:val="000000"/>
                <w:sz w:val="20"/>
              </w:rPr>
              <w:t>ғ</w:t>
            </w:r>
            <w:r>
              <w:rPr>
                <w:rFonts w:ascii="Times New Roman"/>
                <w:b/>
                <w:i w:val="false"/>
                <w:color w:val="000000"/>
                <w:sz w:val="20"/>
              </w:rPr>
              <w:t>ы министрлiгi</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85 650 056</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 субъектілерін қолдау жөніндегі іс-шараларды жүргізу үшін «КазАгро» ұлттық басқарушы холдингі» АҚ кредит беру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Мамандарды </w:t>
            </w:r>
            <w:r>
              <w:rPr>
                <w:rFonts w:ascii="Times New Roman"/>
                <w:b w:val="false"/>
                <w:i w:val="false"/>
                <w:color w:val="000000"/>
                <w:sz w:val="20"/>
              </w:rPr>
              <w:t>ә</w:t>
            </w:r>
            <w:r>
              <w:rPr>
                <w:rFonts w:ascii="Times New Roman"/>
                <w:b w:val="false"/>
                <w:i w:val="false"/>
                <w:color w:val="000000"/>
                <w:sz w:val="20"/>
              </w:rPr>
              <w:t xml:space="preserve">леуметтік </w:t>
            </w:r>
            <w:r>
              <w:rPr>
                <w:rFonts w:ascii="Times New Roman"/>
                <w:b w:val="false"/>
                <w:i w:val="false"/>
                <w:color w:val="000000"/>
                <w:sz w:val="20"/>
              </w:rPr>
              <w:t>қ</w:t>
            </w:r>
            <w:r>
              <w:rPr>
                <w:rFonts w:ascii="Times New Roman"/>
                <w:b w:val="false"/>
                <w:i w:val="false"/>
                <w:color w:val="000000"/>
                <w:sz w:val="20"/>
              </w:rPr>
              <w:t xml:space="preserve">олдау шараларын іске асыру </w:t>
            </w:r>
            <w:r>
              <w:rPr>
                <w:rFonts w:ascii="Times New Roman"/>
                <w:b w:val="false"/>
                <w:i w:val="false"/>
                <w:color w:val="000000"/>
                <w:sz w:val="20"/>
              </w:rPr>
              <w:t>ү</w:t>
            </w:r>
            <w:r>
              <w:rPr>
                <w:rFonts w:ascii="Times New Roman"/>
                <w:b w:val="false"/>
                <w:i w:val="false"/>
                <w:color w:val="000000"/>
                <w:sz w:val="20"/>
              </w:rPr>
              <w:t>шін жергілікті ат</w:t>
            </w:r>
            <w:r>
              <w:rPr>
                <w:rFonts w:ascii="Times New Roman"/>
                <w:b w:val="false"/>
                <w:i w:val="false"/>
                <w:color w:val="000000"/>
                <w:sz w:val="20"/>
              </w:rPr>
              <w:t>қ</w:t>
            </w:r>
            <w:r>
              <w:rPr>
                <w:rFonts w:ascii="Times New Roman"/>
                <w:b w:val="false"/>
                <w:i w:val="false"/>
                <w:color w:val="000000"/>
                <w:sz w:val="20"/>
              </w:rPr>
              <w:t>арушы органдар</w:t>
            </w:r>
            <w:r>
              <w:rPr>
                <w:rFonts w:ascii="Times New Roman"/>
                <w:b w:val="false"/>
                <w:i w:val="false"/>
                <w:color w:val="000000"/>
                <w:sz w:val="20"/>
              </w:rPr>
              <w:t>ғ</w:t>
            </w:r>
            <w:r>
              <w:rPr>
                <w:rFonts w:ascii="Times New Roman"/>
                <w:b w:val="false"/>
                <w:i w:val="false"/>
                <w:color w:val="000000"/>
                <w:sz w:val="20"/>
              </w:rPr>
              <w:t>а берілетін бюджеттік кредиттер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5 650 056</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0" w:type="auto"/>
            <w:vMerge/>
            <w:tcBorders>
              <w:top w:val="nil"/>
              <w:left w:val="single" w:color="cfcfcf" w:sz="5"/>
              <w:bottom w:val="single" w:color="cfcfcf" w:sz="5"/>
              <w:right w:val="single" w:color="cfcfcf" w:sz="5"/>
            </w:tcBorders>
          </w:tcPr>
          <w:p/>
        </w:tc>
        <w:tc>
          <w:tcPr>
            <w:tcW w:w="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лiк ж</w:t>
            </w:r>
            <w:r>
              <w:rPr>
                <w:rFonts w:ascii="Times New Roman"/>
                <w:b/>
                <w:i w:val="false"/>
                <w:color w:val="000000"/>
                <w:sz w:val="20"/>
              </w:rPr>
              <w:t>ә</w:t>
            </w:r>
            <w:r>
              <w:rPr>
                <w:rFonts w:ascii="Times New Roman"/>
                <w:b/>
                <w:i w:val="false"/>
                <w:color w:val="000000"/>
                <w:sz w:val="20"/>
              </w:rPr>
              <w:t>не коммуникация</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725 634</w:t>
            </w:r>
          </w:p>
        </w:tc>
      </w:tr>
      <w:tr>
        <w:trPr>
          <w:trHeight w:val="30" w:hRule="atLeast"/>
        </w:trPr>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0" w:type="auto"/>
            <w:vMerge/>
            <w:tcBorders>
              <w:top w:val="nil"/>
              <w:left w:val="single" w:color="cfcfcf" w:sz="5"/>
              <w:bottom w:val="single" w:color="cfcfcf" w:sz="5"/>
              <w:right w:val="single" w:color="cfcfcf" w:sz="5"/>
            </w:tcBorders>
          </w:tcP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 xml:space="preserve">стан Республикасы </w:t>
            </w:r>
            <w:r>
              <w:rPr>
                <w:rFonts w:ascii="Times New Roman"/>
                <w:b/>
                <w:i w:val="false"/>
                <w:color w:val="000000"/>
                <w:sz w:val="20"/>
              </w:rPr>
              <w:t>Ұ</w:t>
            </w:r>
            <w:r>
              <w:rPr>
                <w:rFonts w:ascii="Times New Roman"/>
                <w:b/>
                <w:i w:val="false"/>
                <w:color w:val="000000"/>
                <w:sz w:val="20"/>
              </w:rPr>
              <w:t>лтты</w:t>
            </w:r>
            <w:r>
              <w:rPr>
                <w:rFonts w:ascii="Times New Roman"/>
                <w:b/>
                <w:i w:val="false"/>
                <w:color w:val="000000"/>
                <w:sz w:val="20"/>
              </w:rPr>
              <w:t>қ</w:t>
            </w:r>
            <w:r>
              <w:rPr>
                <w:rFonts w:ascii="Times New Roman"/>
                <w:b w:val="false"/>
                <w:i w:val="false"/>
                <w:color w:val="000000"/>
                <w:sz w:val="20"/>
              </w:rPr>
              <w:t> </w:t>
            </w:r>
            <w:r>
              <w:rPr>
                <w:rFonts w:ascii="Times New Roman"/>
                <w:b/>
                <w:i w:val="false"/>
                <w:color w:val="000000"/>
                <w:sz w:val="20"/>
              </w:rPr>
              <w:t>ғ</w:t>
            </w:r>
            <w:r>
              <w:rPr>
                <w:rFonts w:ascii="Times New Roman"/>
                <w:b/>
                <w:i w:val="false"/>
                <w:color w:val="000000"/>
                <w:sz w:val="20"/>
              </w:rPr>
              <w:t>арыш агенттігі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725 634</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«Байтерек» </w:t>
            </w:r>
            <w:r>
              <w:rPr>
                <w:rFonts w:ascii="Times New Roman"/>
                <w:b w:val="false"/>
                <w:i w:val="false"/>
                <w:color w:val="000000"/>
                <w:sz w:val="20"/>
              </w:rPr>
              <w:t>ғ</w:t>
            </w:r>
            <w:r>
              <w:rPr>
                <w:rFonts w:ascii="Times New Roman"/>
                <w:b w:val="false"/>
                <w:i w:val="false"/>
                <w:color w:val="000000"/>
                <w:sz w:val="20"/>
              </w:rPr>
              <w:t xml:space="preserve">арыш зымыран кешенін </w:t>
            </w:r>
            <w:r>
              <w:rPr>
                <w:rFonts w:ascii="Times New Roman"/>
                <w:b w:val="false"/>
                <w:i w:val="false"/>
                <w:color w:val="000000"/>
                <w:sz w:val="20"/>
              </w:rPr>
              <w:t>құ</w:t>
            </w:r>
            <w:r>
              <w:rPr>
                <w:rFonts w:ascii="Times New Roman"/>
                <w:b w:val="false"/>
                <w:i w:val="false"/>
                <w:color w:val="000000"/>
                <w:sz w:val="20"/>
              </w:rPr>
              <w:t>ру</w:t>
            </w:r>
            <w:r>
              <w:rPr>
                <w:rFonts w:ascii="Times New Roman"/>
                <w:b w:val="false"/>
                <w:i w:val="false"/>
                <w:color w:val="000000"/>
                <w:sz w:val="20"/>
              </w:rPr>
              <w:t>ғ</w:t>
            </w:r>
            <w:r>
              <w:rPr>
                <w:rFonts w:ascii="Times New Roman"/>
                <w:b w:val="false"/>
                <w:i w:val="false"/>
                <w:color w:val="000000"/>
                <w:sz w:val="20"/>
              </w:rPr>
              <w:t>а кредит беру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725 634</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0" w:type="auto"/>
            <w:vMerge/>
            <w:tcBorders>
              <w:top w:val="nil"/>
              <w:left w:val="single" w:color="cfcfcf" w:sz="5"/>
              <w:bottom w:val="single" w:color="cfcfcf" w:sz="5"/>
              <w:right w:val="single" w:color="cfcfcf" w:sz="5"/>
            </w:tcBorders>
          </w:tcPr>
          <w:p/>
        </w:tc>
        <w:tc>
          <w:tcPr>
            <w:tcW w:w="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алар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41 570 280</w:t>
            </w:r>
          </w:p>
        </w:tc>
      </w:tr>
      <w:tr>
        <w:trPr>
          <w:trHeight w:val="30" w:hRule="atLeast"/>
        </w:trPr>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0" w:type="auto"/>
            <w:vMerge/>
            <w:tcBorders>
              <w:top w:val="nil"/>
              <w:left w:val="single" w:color="cfcfcf" w:sz="5"/>
              <w:bottom w:val="single" w:color="cfcfcf" w:sz="5"/>
              <w:right w:val="single" w:color="cfcfcf" w:sz="5"/>
            </w:tcBorders>
          </w:tcP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 xml:space="preserve">стан Республикасы </w:t>
            </w:r>
            <w:r>
              <w:rPr>
                <w:rFonts w:ascii="Times New Roman"/>
                <w:b/>
                <w:i w:val="false"/>
                <w:color w:val="000000"/>
                <w:sz w:val="20"/>
              </w:rPr>
              <w:t>Қ</w:t>
            </w:r>
            <w:r>
              <w:rPr>
                <w:rFonts w:ascii="Times New Roman"/>
                <w:b/>
                <w:i w:val="false"/>
                <w:color w:val="000000"/>
                <w:sz w:val="20"/>
              </w:rPr>
              <w:t>аржы министрлiгi</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896 904</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кепілдіктер бойынша міндеттемелерді орындау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296 904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бюджеттер бойынша қолма-қол ақша тапшылығын жабуға арналған резерві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Индустрия ж</w:t>
            </w:r>
            <w:r>
              <w:rPr>
                <w:rFonts w:ascii="Times New Roman"/>
                <w:b/>
                <w:i w:val="false"/>
                <w:color w:val="000000"/>
                <w:sz w:val="20"/>
              </w:rPr>
              <w:t>ә</w:t>
            </w:r>
            <w:r>
              <w:rPr>
                <w:rFonts w:ascii="Times New Roman"/>
                <w:b/>
                <w:i w:val="false"/>
                <w:color w:val="000000"/>
                <w:sz w:val="20"/>
              </w:rPr>
              <w:t>не жа</w:t>
            </w:r>
            <w:r>
              <w:rPr>
                <w:rFonts w:ascii="Times New Roman"/>
                <w:b/>
                <w:i w:val="false"/>
                <w:color w:val="000000"/>
                <w:sz w:val="20"/>
              </w:rPr>
              <w:t>ң</w:t>
            </w:r>
            <w:r>
              <w:rPr>
                <w:rFonts w:ascii="Times New Roman"/>
                <w:b/>
                <w:i w:val="false"/>
                <w:color w:val="000000"/>
                <w:sz w:val="20"/>
              </w:rPr>
              <w:t>а технологиялар министрлiгi</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24 673 376</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экономиканың бәсекеге қабілеттілігі мен тұрақтылығын қамтамасыз ету үшін «Самұрық-Қазына» ұлттық әл-ауқат қоры» АҚ кредит беру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24 673 376</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Құрылыс және тұрғын үй-коммуналдық шаруашылық істері агенттігі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бюджеттерiне кондоминиум объектілерінің ортақ мүлкіне жөндеу жүргізуге кредит беру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993"/>
        <w:gridCol w:w="35"/>
        <w:gridCol w:w="753"/>
        <w:gridCol w:w="8853"/>
        <w:gridCol w:w="237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Cомасы, </w:t>
            </w:r>
            <w:r>
              <w:br/>
            </w:r>
            <w:r>
              <w:rPr>
                <w:rFonts w:ascii="Times New Roman"/>
                <w:b w:val="false"/>
                <w:i w:val="false"/>
                <w:color w:val="000000"/>
                <w:sz w:val="20"/>
              </w:rPr>
              <w:t>
</w:t>
            </w:r>
            <w:r>
              <w:rPr>
                <w:rFonts w:ascii="Times New Roman"/>
                <w:b w:val="false"/>
                <w:i w:val="false"/>
                <w:color w:val="000000"/>
                <w:sz w:val="20"/>
              </w:rPr>
              <w:t>мың теңге</w:t>
            </w:r>
          </w:p>
        </w:tc>
      </w:tr>
      <w:tr>
        <w:trPr>
          <w:trHeight w:val="30" w:hRule="atLeast"/>
        </w:trPr>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109 001 785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109 001 785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107 794 839</w:t>
            </w:r>
          </w:p>
        </w:tc>
      </w:tr>
      <w:tr>
        <w:trPr>
          <w:trHeight w:val="30" w:hRule="atLeast"/>
        </w:trPr>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107 794 839</w:t>
            </w:r>
          </w:p>
        </w:tc>
      </w:tr>
      <w:tr>
        <w:trPr>
          <w:trHeight w:val="30" w:hRule="atLeast"/>
        </w:trPr>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Төленген мемлекеттік кепілдіктер бойынша талаптарды қайтару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1 206 946</w:t>
            </w:r>
          </w:p>
        </w:tc>
      </w:tr>
      <w:tr>
        <w:trPr>
          <w:trHeight w:val="30" w:hRule="atLeast"/>
        </w:trPr>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Төленген мемлекеттік кепілдіктер бойынша талаптарды заңды тұлғалардың қайтаруы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1 206 946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
        <w:gridCol w:w="692"/>
        <w:gridCol w:w="1131"/>
        <w:gridCol w:w="8816"/>
        <w:gridCol w:w="234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8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Cомасы, </w:t>
            </w:r>
            <w:r>
              <w:br/>
            </w:r>
            <w:r>
              <w:rPr>
                <w:rFonts w:ascii="Times New Roman"/>
                <w:b w:val="false"/>
                <w:i w:val="false"/>
                <w:color w:val="000000"/>
                <w:sz w:val="20"/>
              </w:rPr>
              <w:t>
</w:t>
            </w:r>
            <w:r>
              <w:rPr>
                <w:rFonts w:ascii="Times New Roman"/>
                <w:b w:val="false"/>
                <w:i w:val="false"/>
                <w:color w:val="000000"/>
                <w:sz w:val="20"/>
              </w:rPr>
              <w:t>мың теңге</w:t>
            </w:r>
          </w:p>
        </w:tc>
      </w:tr>
      <w:tr>
        <w:trPr>
          <w:trHeight w:val="30"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87 676 840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88 226 840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1 084 436</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1 084 436</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ұйымдарының акцияларын сатып алу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1 084 436</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369 741</w:t>
            </w:r>
          </w:p>
        </w:tc>
      </w:tr>
      <w:tr>
        <w:trPr>
          <w:trHeight w:val="30"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369 741</w:t>
            </w:r>
          </w:p>
        </w:tc>
      </w:tr>
      <w:tr>
        <w:trPr>
          <w:trHeight w:val="30" w:hRule="atLeast"/>
        </w:trPr>
        <w:tc>
          <w:tcPr>
            <w:tcW w:w="0" w:type="auto"/>
            <w:vMerge/>
            <w:tcBorders>
              <w:top w:val="nil"/>
              <w:left w:val="single" w:color="cfcfcf" w:sz="5"/>
              <w:bottom w:val="single" w:color="cfcfcf" w:sz="5"/>
              <w:right w:val="single" w:color="cfcfcf" w:sz="5"/>
            </w:tcBorders>
          </w:tcPr>
          <w:p/>
        </w:tc>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министрлігіне қарасты акционерлік қоғамдардың жарғылық капиталдарын ұлғайту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369 741</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0" w:type="auto"/>
            <w:vMerge/>
            <w:tcBorders>
              <w:top w:val="nil"/>
              <w:left w:val="single" w:color="cfcfcf" w:sz="5"/>
              <w:bottom w:val="single" w:color="cfcfcf" w:sz="5"/>
              <w:right w:val="single" w:color="cfcfcf" w:sz="5"/>
            </w:tcBorders>
          </w:tcPr>
          <w:p/>
        </w:tc>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28 604 544</w:t>
            </w:r>
          </w:p>
        </w:tc>
      </w:tr>
      <w:tr>
        <w:trPr>
          <w:trHeight w:val="30"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603</w:t>
            </w:r>
          </w:p>
        </w:tc>
        <w:tc>
          <w:tcPr>
            <w:tcW w:w="0" w:type="auto"/>
            <w:vMerge/>
            <w:tcBorders>
              <w:top w:val="nil"/>
              <w:left w:val="single" w:color="cfcfcf" w:sz="5"/>
              <w:bottom w:val="single" w:color="cfcfcf" w:sz="5"/>
              <w:right w:val="single" w:color="cfcfcf" w:sz="5"/>
            </w:tcBorders>
          </w:tcP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Байланыс және  ақпарат министрлігі</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28 604 544</w:t>
            </w:r>
          </w:p>
        </w:tc>
      </w:tr>
      <w:tr>
        <w:trPr>
          <w:trHeight w:val="30" w:hRule="atLeast"/>
        </w:trPr>
        <w:tc>
          <w:tcPr>
            <w:tcW w:w="0" w:type="auto"/>
            <w:vMerge/>
            <w:tcBorders>
              <w:top w:val="nil"/>
              <w:left w:val="single" w:color="cfcfcf" w:sz="5"/>
              <w:bottom w:val="single" w:color="cfcfcf" w:sz="5"/>
              <w:right w:val="single" w:color="cfcfcf" w:sz="5"/>
            </w:tcBorders>
          </w:tcPr>
          <w:p/>
        </w:tc>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саласында қызметтерін жүзеге асыратын заңды тұлғалардың жарғылық капиталдарын ұлғайту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28 604 544</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0" w:type="auto"/>
            <w:vMerge/>
            <w:tcBorders>
              <w:top w:val="nil"/>
              <w:left w:val="single" w:color="cfcfcf" w:sz="5"/>
              <w:bottom w:val="single" w:color="cfcfcf" w:sz="5"/>
              <w:right w:val="single" w:color="cfcfcf" w:sz="5"/>
            </w:tcBorders>
          </w:tcPr>
          <w:p/>
        </w:tc>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15 500 000</w:t>
            </w:r>
          </w:p>
        </w:tc>
      </w:tr>
      <w:tr>
        <w:trPr>
          <w:trHeight w:val="30"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0" w:type="auto"/>
            <w:vMerge/>
            <w:tcBorders>
              <w:top w:val="nil"/>
              <w:left w:val="single" w:color="cfcfcf" w:sz="5"/>
              <w:bottom w:val="single" w:color="cfcfcf" w:sz="5"/>
              <w:right w:val="single" w:color="cfcfcf" w:sz="5"/>
            </w:tcBorders>
          </w:tcP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кешенді дамытуды ынталандыру жөніндегі мемлекеттік саясатты іске асыру үшін «ҚазАгро» ұлттық басқарушы холдингі» АҚ жарғылық капиталын ұлғайту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15 500 000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0" w:type="auto"/>
            <w:vMerge/>
            <w:tcBorders>
              <w:top w:val="nil"/>
              <w:left w:val="single" w:color="cfcfcf" w:sz="5"/>
              <w:bottom w:val="single" w:color="cfcfcf" w:sz="5"/>
              <w:right w:val="single" w:color="cfcfcf" w:sz="5"/>
            </w:tcBorders>
          </w:tcPr>
          <w:p/>
        </w:tc>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8 000 000</w:t>
            </w:r>
          </w:p>
        </w:tc>
      </w:tr>
      <w:tr>
        <w:trPr>
          <w:trHeight w:val="30"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0" w:type="auto"/>
            <w:vMerge/>
            <w:tcBorders>
              <w:top w:val="nil"/>
              <w:left w:val="single" w:color="cfcfcf" w:sz="5"/>
              <w:bottom w:val="single" w:color="cfcfcf" w:sz="5"/>
              <w:right w:val="single" w:color="cfcfcf" w:sz="5"/>
            </w:tcBorders>
          </w:tcP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ғарыш агенттігі</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ғарыш жүйелерін, технологияларды құру және пайдалану үшін «Республикалық ғарыштық байланыс орталығы» АҚ жарғылық капиталын ұлғайту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8 000 000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0" w:type="auto"/>
            <w:vMerge/>
            <w:tcBorders>
              <w:top w:val="nil"/>
              <w:left w:val="single" w:color="cfcfcf" w:sz="5"/>
              <w:bottom w:val="single" w:color="cfcfcf" w:sz="5"/>
              <w:right w:val="single" w:color="cfcfcf" w:sz="5"/>
            </w:tcBorders>
          </w:tcPr>
          <w:p/>
        </w:tc>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34 668 119</w:t>
            </w:r>
          </w:p>
        </w:tc>
      </w:tr>
      <w:tr>
        <w:trPr>
          <w:trHeight w:val="30"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0" w:type="auto"/>
            <w:vMerge/>
            <w:tcBorders>
              <w:top w:val="nil"/>
              <w:left w:val="single" w:color="cfcfcf" w:sz="5"/>
              <w:bottom w:val="single" w:color="cfcfcf" w:sz="5"/>
              <w:right w:val="single" w:color="cfcfcf" w:sz="5"/>
            </w:tcBorders>
          </w:tcP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33 363 504</w:t>
            </w:r>
          </w:p>
        </w:tc>
      </w:tr>
      <w:tr>
        <w:trPr>
          <w:trHeight w:val="30" w:hRule="atLeast"/>
        </w:trPr>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экономиканың бәсекеге қабілеттілігі мен тұрақтылығын қамтамасыз ету үшін «Самұрық-Қазына» ұлттық әл-ауқат қоры» АҚ жарғылық капиталын ұлғайту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33 363 504</w:t>
            </w:r>
          </w:p>
        </w:tc>
      </w:tr>
      <w:tr>
        <w:trPr>
          <w:trHeight w:val="30" w:hRule="atLeast"/>
        </w:trPr>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1 304 615</w:t>
            </w:r>
          </w:p>
        </w:tc>
      </w:tr>
      <w:tr>
        <w:trPr>
          <w:trHeight w:val="30" w:hRule="atLeast"/>
        </w:trPr>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телерадиокешені» ҰАҚ жарғылық капиталын ұлғайту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1 304 615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609"/>
        <w:gridCol w:w="1025"/>
        <w:gridCol w:w="8859"/>
        <w:gridCol w:w="225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Cомасы, </w:t>
            </w:r>
            <w:r>
              <w:br/>
            </w:r>
            <w:r>
              <w:rPr>
                <w:rFonts w:ascii="Times New Roman"/>
                <w:b w:val="false"/>
                <w:i w:val="false"/>
                <w:color w:val="000000"/>
                <w:sz w:val="20"/>
              </w:rPr>
              <w:t>
</w:t>
            </w:r>
            <w:r>
              <w:rPr>
                <w:rFonts w:ascii="Times New Roman"/>
                <w:b w:val="false"/>
                <w:i w:val="false"/>
                <w:color w:val="000000"/>
                <w:sz w:val="20"/>
              </w:rPr>
              <w:t>мың теңге</w:t>
            </w:r>
          </w:p>
        </w:tc>
      </w:tr>
      <w:tr>
        <w:trPr>
          <w:trHeight w:val="30" w:hRule="atLeast"/>
        </w:trPr>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сатудан түсетін түсімдер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550 000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550 000</w:t>
            </w:r>
          </w:p>
        </w:tc>
      </w:tr>
      <w:tr>
        <w:trPr>
          <w:trHeight w:val="30" w:hRule="atLeast"/>
        </w:trPr>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3"/>
        <w:gridCol w:w="8433"/>
        <w:gridCol w:w="239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Cомасы, </w:t>
            </w:r>
            <w:r>
              <w:br/>
            </w:r>
            <w:r>
              <w:rPr>
                <w:rFonts w:ascii="Times New Roman"/>
                <w:b w:val="false"/>
                <w:i w:val="false"/>
                <w:color w:val="000000"/>
                <w:sz w:val="20"/>
              </w:rPr>
              <w:t>
</w:t>
            </w:r>
            <w:r>
              <w:rPr>
                <w:rFonts w:ascii="Times New Roman"/>
                <w:b w:val="false"/>
                <w:i w:val="false"/>
                <w:color w:val="000000"/>
                <w:sz w:val="20"/>
              </w:rPr>
              <w:t>мы</w:t>
            </w:r>
            <w:r>
              <w:rPr>
                <w:rFonts w:ascii="Times New Roman"/>
                <w:b w:val="false"/>
                <w:i w:val="false"/>
                <w:color w:val="000000"/>
                <w:sz w:val="20"/>
              </w:rPr>
              <w:t>ң</w:t>
            </w:r>
            <w:r>
              <w:rPr>
                <w:rFonts w:ascii="Times New Roman"/>
                <w:b w:val="false"/>
                <w:i w:val="false"/>
                <w:color w:val="000000"/>
                <w:sz w:val="20"/>
              </w:rPr>
              <w:t xml:space="preserve"> те</w:t>
            </w:r>
            <w:r>
              <w:rPr>
                <w:rFonts w:ascii="Times New Roman"/>
                <w:b w:val="false"/>
                <w:i w:val="false"/>
                <w:color w:val="000000"/>
                <w:sz w:val="20"/>
              </w:rPr>
              <w:t>ң</w:t>
            </w:r>
            <w:r>
              <w:rPr>
                <w:rFonts w:ascii="Times New Roman"/>
                <w:b w:val="false"/>
                <w:i w:val="false"/>
                <w:color w:val="000000"/>
                <w:sz w:val="20"/>
              </w:rPr>
              <w:t>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w:t>
            </w:r>
            <w:r>
              <w:rPr>
                <w:rFonts w:ascii="Times New Roman"/>
                <w:b/>
                <w:i w:val="false"/>
                <w:color w:val="000000"/>
                <w:sz w:val="20"/>
              </w:rPr>
              <w:t>ғ</w:t>
            </w:r>
            <w:r>
              <w:rPr>
                <w:rFonts w:ascii="Times New Roman"/>
                <w:b/>
                <w:i w:val="false"/>
                <w:color w:val="000000"/>
                <w:sz w:val="20"/>
              </w:rPr>
              <w:t>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-474 157 500</w:t>
            </w:r>
          </w:p>
        </w:tc>
      </w:tr>
      <w:tr>
        <w:trPr>
          <w:trHeight w:val="30" w:hRule="atLeast"/>
        </w:trPr>
        <w:tc>
          <w:tcPr>
            <w:tcW w:w="0" w:type="auto"/>
            <w:vMerge/>
            <w:tcBorders>
              <w:top w:val="nil"/>
              <w:left w:val="single" w:color="cfcfcf" w:sz="5"/>
              <w:bottom w:val="single" w:color="cfcfcf" w:sz="5"/>
              <w:right w:val="single" w:color="cfcfcf" w:sz="5"/>
            </w:tcBorders>
          </w:tcP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w:t>
            </w:r>
            <w:r>
              <w:rPr>
                <w:rFonts w:ascii="Times New Roman"/>
                <w:b/>
                <w:i w:val="false"/>
                <w:color w:val="000000"/>
                <w:sz w:val="20"/>
              </w:rPr>
              <w:t>ғ</w:t>
            </w:r>
            <w:r>
              <w:rPr>
                <w:rFonts w:ascii="Times New Roman"/>
                <w:b/>
                <w:i w:val="false"/>
                <w:color w:val="000000"/>
                <w:sz w:val="20"/>
              </w:rPr>
              <w:t xml:space="preserve">ын </w:t>
            </w:r>
            <w:r>
              <w:rPr>
                <w:rFonts w:ascii="Times New Roman"/>
                <w:b/>
                <w:i w:val="false"/>
                <w:color w:val="000000"/>
                <w:sz w:val="20"/>
              </w:rPr>
              <w:t>қ</w:t>
            </w:r>
            <w:r>
              <w:rPr>
                <w:rFonts w:ascii="Times New Roman"/>
                <w:b/>
                <w:i w:val="false"/>
                <w:color w:val="000000"/>
                <w:sz w:val="20"/>
              </w:rPr>
              <w:t>аржыландыру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474 157 500</w:t>
            </w:r>
          </w:p>
        </w:tc>
      </w:tr>
    </w:tbl>
    <w:p>
      <w:pPr>
        <w:spacing w:after="0"/>
        <w:ind w:left="0"/>
        <w:jc w:val="both"/>
      </w:pPr>
      <w:r>
        <w:rPr>
          <w:rFonts w:ascii="Times New Roman"/>
          <w:b w:val="false"/>
          <w:i w:val="false"/>
          <w:color w:val="000000"/>
          <w:sz w:val="28"/>
        </w:rPr>
        <w:t>«2012 - 2014 жылдарға арналған</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2011 жылғы «__» ________  </w:t>
      </w:r>
      <w:r>
        <w:br/>
      </w:r>
      <w:r>
        <w:rPr>
          <w:rFonts w:ascii="Times New Roman"/>
          <w:b w:val="false"/>
          <w:i w:val="false"/>
          <w:color w:val="000000"/>
          <w:sz w:val="28"/>
        </w:rPr>
        <w:t xml:space="preserve">
№ __ Заңына         </w:t>
      </w:r>
      <w:r>
        <w:br/>
      </w:r>
      <w:r>
        <w:rPr>
          <w:rFonts w:ascii="Times New Roman"/>
          <w:b w:val="false"/>
          <w:i w:val="false"/>
          <w:color w:val="000000"/>
          <w:sz w:val="28"/>
        </w:rPr>
        <w:t xml:space="preserve">
3-ҚОСЫМША          </w:t>
      </w:r>
    </w:p>
    <w:p>
      <w:pPr>
        <w:spacing w:after="0"/>
        <w:ind w:left="0"/>
        <w:jc w:val="left"/>
      </w:pPr>
      <w:r>
        <w:rPr>
          <w:rFonts w:ascii="Times New Roman"/>
          <w:b/>
          <w:i w:val="false"/>
          <w:color w:val="000000"/>
        </w:rPr>
        <w:t xml:space="preserve"> 2014 жылға арналған республикалық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
        <w:gridCol w:w="747"/>
        <w:gridCol w:w="1044"/>
        <w:gridCol w:w="8777"/>
        <w:gridCol w:w="262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Cомасы, </w:t>
            </w:r>
            <w:r>
              <w:br/>
            </w:r>
            <w:r>
              <w:rPr>
                <w:rFonts w:ascii="Times New Roman"/>
                <w:b w:val="false"/>
                <w:i w:val="false"/>
                <w:color w:val="000000"/>
                <w:sz w:val="20"/>
              </w:rPr>
              <w:t>
</w:t>
            </w:r>
            <w:r>
              <w:rPr>
                <w:rFonts w:ascii="Times New Roman"/>
                <w:b w:val="false"/>
                <w:i w:val="false"/>
                <w:color w:val="000000"/>
                <w:sz w:val="20"/>
              </w:rPr>
              <w:t>мы</w:t>
            </w:r>
            <w:r>
              <w:rPr>
                <w:rFonts w:ascii="Times New Roman"/>
                <w:b w:val="false"/>
                <w:i w:val="false"/>
                <w:color w:val="000000"/>
                <w:sz w:val="20"/>
              </w:rPr>
              <w:t>ң</w:t>
            </w:r>
            <w:r>
              <w:rPr>
                <w:rFonts w:ascii="Times New Roman"/>
                <w:b w:val="false"/>
                <w:i w:val="false"/>
                <w:color w:val="000000"/>
                <w:sz w:val="20"/>
              </w:rPr>
              <w:t xml:space="preserve"> те</w:t>
            </w:r>
            <w:r>
              <w:rPr>
                <w:rFonts w:ascii="Times New Roman"/>
                <w:b w:val="false"/>
                <w:i w:val="false"/>
                <w:color w:val="000000"/>
                <w:sz w:val="20"/>
              </w:rPr>
              <w:t>ң</w:t>
            </w:r>
            <w:r>
              <w:rPr>
                <w:rFonts w:ascii="Times New Roman"/>
                <w:b w:val="false"/>
                <w:i w:val="false"/>
                <w:color w:val="000000"/>
                <w:sz w:val="20"/>
              </w:rPr>
              <w:t>ге</w:t>
            </w:r>
          </w:p>
        </w:tc>
      </w:tr>
      <w:tr>
        <w:trPr>
          <w:trHeight w:val="30" w:hRule="atLeast"/>
        </w:trPr>
        <w:tc>
          <w:tcPr>
            <w:tcW w:w="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Кірістер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5 311 354 885</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 xml:space="preserve"> т</w:t>
            </w:r>
            <w:r>
              <w:rPr>
                <w:rFonts w:ascii="Times New Roman"/>
                <w:b/>
                <w:i w:val="false"/>
                <w:color w:val="000000"/>
                <w:sz w:val="20"/>
              </w:rPr>
              <w:t>ү</w:t>
            </w:r>
            <w:r>
              <w:rPr>
                <w:rFonts w:ascii="Times New Roman"/>
                <w:b/>
                <w:i w:val="false"/>
                <w:color w:val="000000"/>
                <w:sz w:val="20"/>
              </w:rPr>
              <w:t>сімдер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3 887 897 952</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w:t>
            </w:r>
            <w:r>
              <w:rPr>
                <w:rFonts w:ascii="Times New Roman"/>
                <w:b/>
                <w:i w:val="false"/>
                <w:color w:val="000000"/>
                <w:sz w:val="20"/>
              </w:rPr>
              <w:t>ғ</w:t>
            </w:r>
            <w:r>
              <w:rPr>
                <w:rFonts w:ascii="Times New Roman"/>
                <w:b/>
                <w:i w:val="false"/>
                <w:color w:val="000000"/>
                <w:sz w:val="20"/>
              </w:rPr>
              <w:t>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1 544 818 200</w:t>
            </w:r>
          </w:p>
        </w:tc>
      </w:tr>
      <w:tr>
        <w:trPr>
          <w:trHeight w:val="30" w:hRule="atLeast"/>
        </w:trPr>
        <w:tc>
          <w:tcPr>
            <w:tcW w:w="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Корпорациялы</w:t>
            </w:r>
            <w:r>
              <w:rPr>
                <w:rFonts w:ascii="Times New Roman"/>
                <w:b w:val="false"/>
                <w:i w:val="false"/>
                <w:color w:val="000000"/>
                <w:sz w:val="20"/>
              </w:rPr>
              <w:t>қ</w:t>
            </w:r>
            <w:r>
              <w:rPr>
                <w:rFonts w:ascii="Times New Roman"/>
                <w:b w:val="false"/>
                <w:i w:val="false"/>
                <w:color w:val="000000"/>
                <w:sz w:val="20"/>
              </w:rPr>
              <w:t xml:space="preserve"> табыс салы</w:t>
            </w:r>
            <w:r>
              <w:rPr>
                <w:rFonts w:ascii="Times New Roman"/>
                <w:b w:val="false"/>
                <w:i w:val="false"/>
                <w:color w:val="000000"/>
                <w:sz w:val="20"/>
              </w:rPr>
              <w:t>ғ</w:t>
            </w:r>
            <w:r>
              <w:rPr>
                <w:rFonts w:ascii="Times New Roman"/>
                <w:b w:val="false"/>
                <w:i w:val="false"/>
                <w:color w:val="000000"/>
                <w:sz w:val="20"/>
              </w:rPr>
              <w:t>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1 544 818 200</w:t>
            </w:r>
          </w:p>
        </w:tc>
      </w:tr>
      <w:tr>
        <w:trPr>
          <w:trHeight w:val="30" w:hRule="atLeast"/>
        </w:trPr>
        <w:tc>
          <w:tcPr>
            <w:tcW w:w="0" w:type="auto"/>
            <w:vMerge/>
            <w:tcBorders>
              <w:top w:val="nil"/>
              <w:left w:val="single" w:color="cfcfcf" w:sz="5"/>
              <w:bottom w:val="single" w:color="cfcfcf" w:sz="5"/>
              <w:right w:val="single" w:color="cfcfcf" w:sz="5"/>
            </w:tcBorders>
          </w:tcP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w:t>
            </w:r>
            <w:r>
              <w:rPr>
                <w:rFonts w:ascii="Times New Roman"/>
                <w:b/>
                <w:i w:val="false"/>
                <w:color w:val="000000"/>
                <w:sz w:val="20"/>
              </w:rPr>
              <w:t>ғ</w:t>
            </w:r>
            <w:r>
              <w:rPr>
                <w:rFonts w:ascii="Times New Roman"/>
                <w:b/>
                <w:i w:val="false"/>
                <w:color w:val="000000"/>
                <w:sz w:val="20"/>
              </w:rPr>
              <w:t>а, ж</w:t>
            </w:r>
            <w:r>
              <w:rPr>
                <w:rFonts w:ascii="Times New Roman"/>
                <w:b/>
                <w:i w:val="false"/>
                <w:color w:val="000000"/>
                <w:sz w:val="20"/>
              </w:rPr>
              <w:t>ұ</w:t>
            </w:r>
            <w:r>
              <w:rPr>
                <w:rFonts w:ascii="Times New Roman"/>
                <w:b/>
                <w:i w:val="false"/>
                <w:color w:val="000000"/>
                <w:sz w:val="20"/>
              </w:rPr>
              <w:t>мыстар</w:t>
            </w:r>
            <w:r>
              <w:rPr>
                <w:rFonts w:ascii="Times New Roman"/>
                <w:b/>
                <w:i w:val="false"/>
                <w:color w:val="000000"/>
                <w:sz w:val="20"/>
              </w:rPr>
              <w:t>ғ</w:t>
            </w:r>
            <w:r>
              <w:rPr>
                <w:rFonts w:ascii="Times New Roman"/>
                <w:b/>
                <w:i w:val="false"/>
                <w:color w:val="000000"/>
                <w:sz w:val="20"/>
              </w:rPr>
              <w:t>а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қ</w:t>
            </w:r>
            <w:r>
              <w:rPr>
                <w:rFonts w:ascii="Times New Roman"/>
                <w:b/>
                <w:i w:val="false"/>
                <w:color w:val="000000"/>
                <w:sz w:val="20"/>
              </w:rPr>
              <w:t>ызметтерге салынатын iшкi салы</w:t>
            </w:r>
            <w:r>
              <w:rPr>
                <w:rFonts w:ascii="Times New Roman"/>
                <w:b/>
                <w:i w:val="false"/>
                <w:color w:val="000000"/>
                <w:sz w:val="20"/>
              </w:rPr>
              <w:t>қ</w:t>
            </w:r>
            <w:r>
              <w:rPr>
                <w:rFonts w:ascii="Times New Roman"/>
                <w:b/>
                <w:i w:val="false"/>
                <w:color w:val="000000"/>
                <w:sz w:val="20"/>
              </w:rPr>
              <w:t>тар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1 444 112 476</w:t>
            </w:r>
          </w:p>
        </w:tc>
      </w:tr>
      <w:tr>
        <w:trPr>
          <w:trHeight w:val="30" w:hRule="atLeast"/>
        </w:trPr>
        <w:tc>
          <w:tcPr>
            <w:tcW w:w="0" w:type="auto"/>
            <w:vMerge/>
            <w:tcBorders>
              <w:top w:val="nil"/>
              <w:left w:val="single" w:color="cfcfcf" w:sz="5"/>
              <w:bottom w:val="single" w:color="cfcfcf" w:sz="5"/>
              <w:right w:val="single" w:color="cfcfcf" w:sz="5"/>
            </w:tcBorders>
          </w:tcPr>
          <w:p/>
        </w:tc>
        <w:tc>
          <w:tcPr>
            <w:tcW w:w="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осыл</w:t>
            </w:r>
            <w:r>
              <w:rPr>
                <w:rFonts w:ascii="Times New Roman"/>
                <w:b w:val="false"/>
                <w:i w:val="false"/>
                <w:color w:val="000000"/>
                <w:sz w:val="20"/>
              </w:rPr>
              <w:t>ғ</w:t>
            </w:r>
            <w:r>
              <w:rPr>
                <w:rFonts w:ascii="Times New Roman"/>
                <w:b w:val="false"/>
                <w:i w:val="false"/>
                <w:color w:val="000000"/>
                <w:sz w:val="20"/>
              </w:rPr>
              <w:t xml:space="preserve">ан </w:t>
            </w:r>
            <w:r>
              <w:rPr>
                <w:rFonts w:ascii="Times New Roman"/>
                <w:b w:val="false"/>
                <w:i w:val="false"/>
                <w:color w:val="000000"/>
                <w:sz w:val="20"/>
              </w:rPr>
              <w:t>құ</w:t>
            </w:r>
            <w:r>
              <w:rPr>
                <w:rFonts w:ascii="Times New Roman"/>
                <w:b w:val="false"/>
                <w:i w:val="false"/>
                <w:color w:val="000000"/>
                <w:sz w:val="20"/>
              </w:rPr>
              <w:t>н салы</w:t>
            </w:r>
            <w:r>
              <w:rPr>
                <w:rFonts w:ascii="Times New Roman"/>
                <w:b w:val="false"/>
                <w:i w:val="false"/>
                <w:color w:val="000000"/>
                <w:sz w:val="20"/>
              </w:rPr>
              <w:t>ғ</w:t>
            </w:r>
            <w:r>
              <w:rPr>
                <w:rFonts w:ascii="Times New Roman"/>
                <w:b w:val="false"/>
                <w:i w:val="false"/>
                <w:color w:val="000000"/>
                <w:sz w:val="20"/>
              </w:rPr>
              <w:t>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1 197 804 920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27 519 549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210 074 579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ә</w:t>
            </w:r>
            <w:r>
              <w:rPr>
                <w:rFonts w:ascii="Times New Roman"/>
                <w:b w:val="false"/>
                <w:i w:val="false"/>
                <w:color w:val="000000"/>
                <w:sz w:val="20"/>
              </w:rPr>
              <w:t>сiпкерлiк ж</w:t>
            </w:r>
            <w:r>
              <w:rPr>
                <w:rFonts w:ascii="Times New Roman"/>
                <w:b w:val="false"/>
                <w:i w:val="false"/>
                <w:color w:val="000000"/>
                <w:sz w:val="20"/>
              </w:rPr>
              <w:t>ә</w:t>
            </w:r>
            <w:r>
              <w:rPr>
                <w:rFonts w:ascii="Times New Roman"/>
                <w:b w:val="false"/>
                <w:i w:val="false"/>
                <w:color w:val="000000"/>
                <w:sz w:val="20"/>
              </w:rPr>
              <w:t>не к</w:t>
            </w:r>
            <w:r>
              <w:rPr>
                <w:rFonts w:ascii="Times New Roman"/>
                <w:b w:val="false"/>
                <w:i w:val="false"/>
                <w:color w:val="000000"/>
                <w:sz w:val="20"/>
              </w:rPr>
              <w:t>ә</w:t>
            </w:r>
            <w:r>
              <w:rPr>
                <w:rFonts w:ascii="Times New Roman"/>
                <w:b w:val="false"/>
                <w:i w:val="false"/>
                <w:color w:val="000000"/>
                <w:sz w:val="20"/>
              </w:rPr>
              <w:t xml:space="preserve">сiби </w:t>
            </w:r>
            <w:r>
              <w:rPr>
                <w:rFonts w:ascii="Times New Roman"/>
                <w:b w:val="false"/>
                <w:i w:val="false"/>
                <w:color w:val="000000"/>
                <w:sz w:val="20"/>
              </w:rPr>
              <w:t>қ</w:t>
            </w:r>
            <w:r>
              <w:rPr>
                <w:rFonts w:ascii="Times New Roman"/>
                <w:b w:val="false"/>
                <w:i w:val="false"/>
                <w:color w:val="000000"/>
                <w:sz w:val="20"/>
              </w:rPr>
              <w:t>ызметтi ж</w:t>
            </w:r>
            <w:r>
              <w:rPr>
                <w:rFonts w:ascii="Times New Roman"/>
                <w:b w:val="false"/>
                <w:i w:val="false"/>
                <w:color w:val="000000"/>
                <w:sz w:val="20"/>
              </w:rPr>
              <w:t>ү</w:t>
            </w:r>
            <w:r>
              <w:rPr>
                <w:rFonts w:ascii="Times New Roman"/>
                <w:b w:val="false"/>
                <w:i w:val="false"/>
                <w:color w:val="000000"/>
                <w:sz w:val="20"/>
              </w:rPr>
              <w:t xml:space="preserve">ргiзгенi </w:t>
            </w:r>
            <w:r>
              <w:rPr>
                <w:rFonts w:ascii="Times New Roman"/>
                <w:b w:val="false"/>
                <w:i w:val="false"/>
                <w:color w:val="000000"/>
                <w:sz w:val="20"/>
              </w:rPr>
              <w:t>ү</w:t>
            </w:r>
            <w:r>
              <w:rPr>
                <w:rFonts w:ascii="Times New Roman"/>
                <w:b w:val="false"/>
                <w:i w:val="false"/>
                <w:color w:val="000000"/>
                <w:sz w:val="20"/>
              </w:rPr>
              <w:t>шiн алынатын алымдар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3 582 713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w:t>
            </w:r>
            <w:r>
              <w:rPr>
                <w:rFonts w:ascii="Times New Roman"/>
                <w:b w:val="false"/>
                <w:i w:val="false"/>
                <w:color w:val="000000"/>
                <w:sz w:val="20"/>
              </w:rPr>
              <w:t>қ</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5 130 715</w:t>
            </w:r>
          </w:p>
        </w:tc>
      </w:tr>
      <w:tr>
        <w:trPr>
          <w:trHeight w:val="30" w:hRule="atLeast"/>
        </w:trPr>
        <w:tc>
          <w:tcPr>
            <w:tcW w:w="0" w:type="auto"/>
            <w:vMerge/>
            <w:tcBorders>
              <w:top w:val="nil"/>
              <w:left w:val="single" w:color="cfcfcf" w:sz="5"/>
              <w:bottom w:val="single" w:color="cfcfcf" w:sz="5"/>
              <w:right w:val="single" w:color="cfcfcf" w:sz="5"/>
            </w:tcBorders>
          </w:tcP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w:t>
            </w:r>
            <w:r>
              <w:rPr>
                <w:rFonts w:ascii="Times New Roman"/>
                <w:b/>
                <w:i w:val="false"/>
                <w:color w:val="000000"/>
                <w:sz w:val="20"/>
              </w:rPr>
              <w:t>қ</w:t>
            </w:r>
            <w:r>
              <w:rPr>
                <w:rFonts w:ascii="Times New Roman"/>
                <w:b/>
                <w:i w:val="false"/>
                <w:color w:val="000000"/>
                <w:sz w:val="20"/>
              </w:rPr>
              <w:t>аралы</w:t>
            </w:r>
            <w:r>
              <w:rPr>
                <w:rFonts w:ascii="Times New Roman"/>
                <w:b/>
                <w:i w:val="false"/>
                <w:color w:val="000000"/>
                <w:sz w:val="20"/>
              </w:rPr>
              <w:t>қ</w:t>
            </w:r>
            <w:r>
              <w:rPr>
                <w:rFonts w:ascii="Times New Roman"/>
                <w:b/>
                <w:i w:val="false"/>
                <w:color w:val="000000"/>
                <w:sz w:val="20"/>
              </w:rPr>
              <w:t xml:space="preserve"> сауда мен сырт</w:t>
            </w:r>
            <w:r>
              <w:rPr>
                <w:rFonts w:ascii="Times New Roman"/>
                <w:b/>
                <w:i w:val="false"/>
                <w:color w:val="000000"/>
                <w:sz w:val="20"/>
              </w:rPr>
              <w:t>қ</w:t>
            </w:r>
            <w:r>
              <w:rPr>
                <w:rFonts w:ascii="Times New Roman"/>
                <w:b/>
                <w:i w:val="false"/>
                <w:color w:val="000000"/>
                <w:sz w:val="20"/>
              </w:rPr>
              <w:t>ы операциялар</w:t>
            </w:r>
            <w:r>
              <w:rPr>
                <w:rFonts w:ascii="Times New Roman"/>
                <w:b/>
                <w:i w:val="false"/>
                <w:color w:val="000000"/>
                <w:sz w:val="20"/>
              </w:rPr>
              <w:t>ғ</w:t>
            </w:r>
            <w:r>
              <w:rPr>
                <w:rFonts w:ascii="Times New Roman"/>
                <w:b/>
                <w:i w:val="false"/>
                <w:color w:val="000000"/>
                <w:sz w:val="20"/>
              </w:rPr>
              <w:t>а салынатын салы</w:t>
            </w:r>
            <w:r>
              <w:rPr>
                <w:rFonts w:ascii="Times New Roman"/>
                <w:b/>
                <w:i w:val="false"/>
                <w:color w:val="000000"/>
                <w:sz w:val="20"/>
              </w:rPr>
              <w:t>қ</w:t>
            </w:r>
            <w:r>
              <w:rPr>
                <w:rFonts w:ascii="Times New Roman"/>
                <w:b/>
                <w:i w:val="false"/>
                <w:color w:val="000000"/>
                <w:sz w:val="20"/>
              </w:rPr>
              <w:t>тар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877 942 913</w:t>
            </w:r>
          </w:p>
        </w:tc>
      </w:tr>
      <w:tr>
        <w:trPr>
          <w:trHeight w:val="30" w:hRule="atLeast"/>
        </w:trPr>
        <w:tc>
          <w:tcPr>
            <w:tcW w:w="0" w:type="auto"/>
            <w:vMerge/>
            <w:tcBorders>
              <w:top w:val="nil"/>
              <w:left w:val="single" w:color="cfcfcf" w:sz="5"/>
              <w:bottom w:val="single" w:color="cfcfcf" w:sz="5"/>
              <w:right w:val="single" w:color="cfcfcf" w:sz="5"/>
            </w:tcBorders>
          </w:tcPr>
          <w:p/>
        </w:tc>
        <w:tc>
          <w:tcPr>
            <w:tcW w:w="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т</w:t>
            </w:r>
            <w:r>
              <w:rPr>
                <w:rFonts w:ascii="Times New Roman"/>
                <w:b w:val="false"/>
                <w:i w:val="false"/>
                <w:color w:val="000000"/>
                <w:sz w:val="20"/>
              </w:rPr>
              <w:t>ө</w:t>
            </w:r>
            <w:r>
              <w:rPr>
                <w:rFonts w:ascii="Times New Roman"/>
                <w:b w:val="false"/>
                <w:i w:val="false"/>
                <w:color w:val="000000"/>
                <w:sz w:val="20"/>
              </w:rPr>
              <w:t>лемдерi</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855 418 928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w:t>
            </w:r>
            <w:r>
              <w:rPr>
                <w:rFonts w:ascii="Times New Roman"/>
                <w:b w:val="false"/>
                <w:i w:val="false"/>
                <w:color w:val="000000"/>
                <w:sz w:val="20"/>
              </w:rPr>
              <w:t>қ</w:t>
            </w:r>
            <w:r>
              <w:rPr>
                <w:rFonts w:ascii="Times New Roman"/>
                <w:b w:val="false"/>
                <w:i w:val="false"/>
                <w:color w:val="000000"/>
                <w:sz w:val="20"/>
              </w:rPr>
              <w:t>аралы</w:t>
            </w:r>
            <w:r>
              <w:rPr>
                <w:rFonts w:ascii="Times New Roman"/>
                <w:b w:val="false"/>
                <w:i w:val="false"/>
                <w:color w:val="000000"/>
                <w:sz w:val="20"/>
              </w:rPr>
              <w:t>қ</w:t>
            </w:r>
            <w:r>
              <w:rPr>
                <w:rFonts w:ascii="Times New Roman"/>
                <w:b w:val="false"/>
                <w:i w:val="false"/>
                <w:color w:val="000000"/>
                <w:sz w:val="20"/>
              </w:rPr>
              <w:t xml:space="preserve"> сауда мен операциялар</w:t>
            </w:r>
            <w:r>
              <w:rPr>
                <w:rFonts w:ascii="Times New Roman"/>
                <w:b w:val="false"/>
                <w:i w:val="false"/>
                <w:color w:val="000000"/>
                <w:sz w:val="20"/>
              </w:rPr>
              <w:t>ғ</w:t>
            </w:r>
            <w:r>
              <w:rPr>
                <w:rFonts w:ascii="Times New Roman"/>
                <w:b w:val="false"/>
                <w:i w:val="false"/>
                <w:color w:val="000000"/>
                <w:sz w:val="20"/>
              </w:rPr>
              <w:t>а салынатын бас</w:t>
            </w:r>
            <w:r>
              <w:rPr>
                <w:rFonts w:ascii="Times New Roman"/>
                <w:b w:val="false"/>
                <w:i w:val="false"/>
                <w:color w:val="000000"/>
                <w:sz w:val="20"/>
              </w:rPr>
              <w:t>қ</w:t>
            </w:r>
            <w:r>
              <w:rPr>
                <w:rFonts w:ascii="Times New Roman"/>
                <w:b w:val="false"/>
                <w:i w:val="false"/>
                <w:color w:val="000000"/>
                <w:sz w:val="20"/>
              </w:rPr>
              <w:t>а да салы</w:t>
            </w:r>
            <w:r>
              <w:rPr>
                <w:rFonts w:ascii="Times New Roman"/>
                <w:b w:val="false"/>
                <w:i w:val="false"/>
                <w:color w:val="000000"/>
                <w:sz w:val="20"/>
              </w:rPr>
              <w:t>қ</w:t>
            </w:r>
            <w:r>
              <w:rPr>
                <w:rFonts w:ascii="Times New Roman"/>
                <w:b w:val="false"/>
                <w:i w:val="false"/>
                <w:color w:val="000000"/>
                <w:sz w:val="20"/>
              </w:rPr>
              <w:t>тар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22 523 985</w:t>
            </w:r>
          </w:p>
        </w:tc>
      </w:tr>
      <w:tr>
        <w:trPr>
          <w:trHeight w:val="30" w:hRule="atLeast"/>
        </w:trPr>
        <w:tc>
          <w:tcPr>
            <w:tcW w:w="0" w:type="auto"/>
            <w:vMerge/>
            <w:tcBorders>
              <w:top w:val="nil"/>
              <w:left w:val="single" w:color="cfcfcf" w:sz="5"/>
              <w:bottom w:val="single" w:color="cfcfcf" w:sz="5"/>
              <w:right w:val="single" w:color="cfcfcf" w:sz="5"/>
            </w:tcBorders>
          </w:tcP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 да салы</w:t>
            </w:r>
            <w:r>
              <w:rPr>
                <w:rFonts w:ascii="Times New Roman"/>
                <w:b/>
                <w:i w:val="false"/>
                <w:color w:val="000000"/>
                <w:sz w:val="20"/>
              </w:rPr>
              <w:t>қ</w:t>
            </w:r>
            <w:r>
              <w:rPr>
                <w:rFonts w:ascii="Times New Roman"/>
                <w:b/>
                <w:i w:val="false"/>
                <w:color w:val="000000"/>
                <w:sz w:val="20"/>
              </w:rPr>
              <w:t>тар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4 900</w:t>
            </w:r>
          </w:p>
        </w:tc>
      </w:tr>
      <w:tr>
        <w:trPr>
          <w:trHeight w:val="30" w:hRule="atLeast"/>
        </w:trPr>
        <w:tc>
          <w:tcPr>
            <w:tcW w:w="0" w:type="auto"/>
            <w:vMerge/>
            <w:tcBorders>
              <w:top w:val="nil"/>
              <w:left w:val="single" w:color="cfcfcf" w:sz="5"/>
              <w:bottom w:val="single" w:color="cfcfcf" w:sz="5"/>
              <w:right w:val="single" w:color="cfcfcf" w:sz="5"/>
            </w:tcBorders>
          </w:tcP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 да салы</w:t>
            </w:r>
            <w:r>
              <w:rPr>
                <w:rFonts w:ascii="Times New Roman"/>
                <w:b w:val="false"/>
                <w:i w:val="false"/>
                <w:color w:val="000000"/>
                <w:sz w:val="20"/>
              </w:rPr>
              <w:t>қ</w:t>
            </w:r>
            <w:r>
              <w:rPr>
                <w:rFonts w:ascii="Times New Roman"/>
                <w:b w:val="false"/>
                <w:i w:val="false"/>
                <w:color w:val="000000"/>
                <w:sz w:val="20"/>
              </w:rPr>
              <w:t>тар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4 900</w:t>
            </w:r>
          </w:p>
        </w:tc>
      </w:tr>
      <w:tr>
        <w:trPr>
          <w:trHeight w:val="30" w:hRule="atLeast"/>
        </w:trPr>
        <w:tc>
          <w:tcPr>
            <w:tcW w:w="0" w:type="auto"/>
            <w:vMerge/>
            <w:tcBorders>
              <w:top w:val="nil"/>
              <w:left w:val="single" w:color="cfcfcf" w:sz="5"/>
              <w:bottom w:val="single" w:color="cfcfcf" w:sz="5"/>
              <w:right w:val="single" w:color="cfcfcf" w:sz="5"/>
            </w:tcBorders>
          </w:tcP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21 019 463</w:t>
            </w:r>
          </w:p>
        </w:tc>
      </w:tr>
      <w:tr>
        <w:trPr>
          <w:trHeight w:val="30" w:hRule="atLeast"/>
        </w:trPr>
        <w:tc>
          <w:tcPr>
            <w:tcW w:w="0" w:type="auto"/>
            <w:vMerge/>
            <w:tcBorders>
              <w:top w:val="nil"/>
              <w:left w:val="single" w:color="cfcfcf" w:sz="5"/>
              <w:bottom w:val="single" w:color="cfcfcf" w:sz="5"/>
              <w:right w:val="single" w:color="cfcfcf" w:sz="5"/>
            </w:tcBorders>
          </w:tcPr>
          <w:p/>
        </w:tc>
        <w:tc>
          <w:tcPr>
            <w:tcW w:w="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21 019 463</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0" w:type="auto"/>
            <w:vMerge/>
            <w:tcBorders>
              <w:top w:val="nil"/>
              <w:left w:val="single" w:color="cfcfcf" w:sz="5"/>
              <w:bottom w:val="single" w:color="cfcfcf" w:sz="5"/>
              <w:right w:val="single" w:color="cfcfcf" w:sz="5"/>
            </w:tcBorders>
          </w:tc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 xml:space="preserve"> емес т</w:t>
            </w:r>
            <w:r>
              <w:rPr>
                <w:rFonts w:ascii="Times New Roman"/>
                <w:b/>
                <w:i w:val="false"/>
                <w:color w:val="000000"/>
                <w:sz w:val="20"/>
              </w:rPr>
              <w:t>ү</w:t>
            </w:r>
            <w:r>
              <w:rPr>
                <w:rFonts w:ascii="Times New Roman"/>
                <w:b/>
                <w:i w:val="false"/>
                <w:color w:val="000000"/>
                <w:sz w:val="20"/>
              </w:rPr>
              <w:t>сiмдер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62 818 502</w:t>
            </w:r>
          </w:p>
        </w:tc>
      </w:tr>
      <w:tr>
        <w:trPr>
          <w:trHeight w:val="30" w:hRule="atLeast"/>
        </w:trPr>
        <w:tc>
          <w:tcPr>
            <w:tcW w:w="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w:t>
            </w:r>
            <w:r>
              <w:rPr>
                <w:rFonts w:ascii="Times New Roman"/>
                <w:b/>
                <w:i w:val="false"/>
                <w:color w:val="000000"/>
                <w:sz w:val="20"/>
              </w:rPr>
              <w:t>ү</w:t>
            </w:r>
            <w:r>
              <w:rPr>
                <w:rFonts w:ascii="Times New Roman"/>
                <w:b/>
                <w:i w:val="false"/>
                <w:color w:val="000000"/>
                <w:sz w:val="20"/>
              </w:rPr>
              <w:t>сетін кірістер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44 628 129</w:t>
            </w:r>
          </w:p>
        </w:tc>
      </w:tr>
      <w:tr>
        <w:trPr>
          <w:trHeight w:val="30" w:hRule="atLeast"/>
        </w:trPr>
        <w:tc>
          <w:tcPr>
            <w:tcW w:w="0" w:type="auto"/>
            <w:vMerge/>
            <w:tcBorders>
              <w:top w:val="nil"/>
              <w:left w:val="single" w:color="cfcfcf" w:sz="5"/>
              <w:bottom w:val="single" w:color="cfcfcf" w:sz="5"/>
              <w:right w:val="single" w:color="cfcfcf" w:sz="5"/>
            </w:tcBorders>
          </w:tcPr>
          <w:p/>
        </w:tc>
        <w:tc>
          <w:tcPr>
            <w:tcW w:w="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1 897 590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w:t>
            </w:r>
            <w:r>
              <w:rPr>
                <w:rFonts w:ascii="Times New Roman"/>
                <w:b w:val="false"/>
                <w:i w:val="false"/>
                <w:color w:val="000000"/>
                <w:sz w:val="20"/>
              </w:rPr>
              <w:t>ң</w:t>
            </w:r>
            <w:r>
              <w:rPr>
                <w:rFonts w:ascii="Times New Roman"/>
                <w:b w:val="false"/>
                <w:i w:val="false"/>
                <w:color w:val="000000"/>
                <w:sz w:val="20"/>
              </w:rPr>
              <w:t xml:space="preserve"> мемлекеттік пакеттеріне дивидендтер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12 568 680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заңды тұлғалардағы қатысу үлесіне кірістер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w:t>
            </w:r>
            <w:r>
              <w:rPr>
                <w:rFonts w:ascii="Times New Roman"/>
                <w:b w:val="false"/>
                <w:i w:val="false"/>
                <w:color w:val="000000"/>
                <w:sz w:val="20"/>
              </w:rPr>
              <w:t>ү</w:t>
            </w:r>
            <w:r>
              <w:rPr>
                <w:rFonts w:ascii="Times New Roman"/>
                <w:b w:val="false"/>
                <w:i w:val="false"/>
                <w:color w:val="000000"/>
                <w:sz w:val="20"/>
              </w:rPr>
              <w:t>лікті жал</w:t>
            </w:r>
            <w:r>
              <w:rPr>
                <w:rFonts w:ascii="Times New Roman"/>
                <w:b w:val="false"/>
                <w:i w:val="false"/>
                <w:color w:val="000000"/>
                <w:sz w:val="20"/>
              </w:rPr>
              <w:t>ғ</w:t>
            </w:r>
            <w:r>
              <w:rPr>
                <w:rFonts w:ascii="Times New Roman"/>
                <w:b w:val="false"/>
                <w:i w:val="false"/>
                <w:color w:val="000000"/>
                <w:sz w:val="20"/>
              </w:rPr>
              <w:t>а беруден т</w:t>
            </w:r>
            <w:r>
              <w:rPr>
                <w:rFonts w:ascii="Times New Roman"/>
                <w:b w:val="false"/>
                <w:i w:val="false"/>
                <w:color w:val="000000"/>
                <w:sz w:val="20"/>
              </w:rPr>
              <w:t>ү</w:t>
            </w:r>
            <w:r>
              <w:rPr>
                <w:rFonts w:ascii="Times New Roman"/>
                <w:b w:val="false"/>
                <w:i w:val="false"/>
                <w:color w:val="000000"/>
                <w:sz w:val="20"/>
              </w:rPr>
              <w:t>сетін кірістер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24 114 828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w:t>
            </w:r>
            <w:r>
              <w:rPr>
                <w:rFonts w:ascii="Times New Roman"/>
                <w:b w:val="false"/>
                <w:i w:val="false"/>
                <w:color w:val="000000"/>
                <w:sz w:val="20"/>
              </w:rPr>
              <w:t>қ</w:t>
            </w:r>
            <w:r>
              <w:rPr>
                <w:rFonts w:ascii="Times New Roman"/>
                <w:b w:val="false"/>
                <w:i w:val="false"/>
                <w:color w:val="000000"/>
                <w:sz w:val="20"/>
              </w:rPr>
              <w:t>аражатын банк шоттарына орналастыр</w:t>
            </w:r>
            <w:r>
              <w:rPr>
                <w:rFonts w:ascii="Times New Roman"/>
                <w:b w:val="false"/>
                <w:i w:val="false"/>
                <w:color w:val="000000"/>
                <w:sz w:val="20"/>
              </w:rPr>
              <w:t>ғ</w:t>
            </w:r>
            <w:r>
              <w:rPr>
                <w:rFonts w:ascii="Times New Roman"/>
                <w:b w:val="false"/>
                <w:i w:val="false"/>
                <w:color w:val="000000"/>
                <w:sz w:val="20"/>
              </w:rPr>
              <w:t xml:space="preserve">аны </w:t>
            </w:r>
            <w:r>
              <w:rPr>
                <w:rFonts w:ascii="Times New Roman"/>
                <w:b w:val="false"/>
                <w:i w:val="false"/>
                <w:color w:val="000000"/>
                <w:sz w:val="20"/>
              </w:rPr>
              <w:t>ү</w:t>
            </w:r>
            <w:r>
              <w:rPr>
                <w:rFonts w:ascii="Times New Roman"/>
                <w:b w:val="false"/>
                <w:i w:val="false"/>
                <w:color w:val="000000"/>
                <w:sz w:val="20"/>
              </w:rPr>
              <w:t>шін сыйа</w:t>
            </w:r>
            <w:r>
              <w:rPr>
                <w:rFonts w:ascii="Times New Roman"/>
                <w:b w:val="false"/>
                <w:i w:val="false"/>
                <w:color w:val="000000"/>
                <w:sz w:val="20"/>
              </w:rPr>
              <w:t>қ</w:t>
            </w:r>
            <w:r>
              <w:rPr>
                <w:rFonts w:ascii="Times New Roman"/>
                <w:b w:val="false"/>
                <w:i w:val="false"/>
                <w:color w:val="000000"/>
                <w:sz w:val="20"/>
              </w:rPr>
              <w:t>ылар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243 213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1 851 717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w:t>
            </w:r>
            <w:r>
              <w:rPr>
                <w:rFonts w:ascii="Times New Roman"/>
                <w:b w:val="false"/>
                <w:i w:val="false"/>
                <w:color w:val="000000"/>
                <w:sz w:val="20"/>
              </w:rPr>
              <w:t>ү</w:t>
            </w:r>
            <w:r>
              <w:rPr>
                <w:rFonts w:ascii="Times New Roman"/>
                <w:b w:val="false"/>
                <w:i w:val="false"/>
                <w:color w:val="000000"/>
                <w:sz w:val="20"/>
              </w:rPr>
              <w:t>сетін бас</w:t>
            </w:r>
            <w:r>
              <w:rPr>
                <w:rFonts w:ascii="Times New Roman"/>
                <w:b w:val="false"/>
                <w:i w:val="false"/>
                <w:color w:val="000000"/>
                <w:sz w:val="20"/>
              </w:rPr>
              <w:t>қ</w:t>
            </w:r>
            <w:r>
              <w:rPr>
                <w:rFonts w:ascii="Times New Roman"/>
                <w:b w:val="false"/>
                <w:i w:val="false"/>
                <w:color w:val="000000"/>
                <w:sz w:val="20"/>
              </w:rPr>
              <w:t>а да кірістер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3 920 287</w:t>
            </w:r>
          </w:p>
        </w:tc>
      </w:tr>
      <w:tr>
        <w:trPr>
          <w:trHeight w:val="30" w:hRule="atLeast"/>
        </w:trPr>
        <w:tc>
          <w:tcPr>
            <w:tcW w:w="0" w:type="auto"/>
            <w:vMerge/>
            <w:tcBorders>
              <w:top w:val="nil"/>
              <w:left w:val="single" w:color="cfcfcf" w:sz="5"/>
              <w:bottom w:val="single" w:color="cfcfcf" w:sz="5"/>
              <w:right w:val="single" w:color="cfcfcf" w:sz="5"/>
            </w:tcBorders>
          </w:tcP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бюджеттен </w:t>
            </w:r>
            <w:r>
              <w:rPr>
                <w:rFonts w:ascii="Times New Roman"/>
                <w:b/>
                <w:i w:val="false"/>
                <w:color w:val="000000"/>
                <w:sz w:val="20"/>
              </w:rPr>
              <w:t>қ</w:t>
            </w:r>
            <w:r>
              <w:rPr>
                <w:rFonts w:ascii="Times New Roman"/>
                <w:b/>
                <w:i w:val="false"/>
                <w:color w:val="000000"/>
                <w:sz w:val="20"/>
              </w:rPr>
              <w:t>аржыландырылатын  мемлекеттік мекемелерді</w:t>
            </w:r>
            <w:r>
              <w:rPr>
                <w:rFonts w:ascii="Times New Roman"/>
                <w:b/>
                <w:i w:val="false"/>
                <w:color w:val="000000"/>
                <w:sz w:val="20"/>
              </w:rPr>
              <w:t>ң</w:t>
            </w:r>
            <w:r>
              <w:rPr>
                <w:rFonts w:ascii="Times New Roman"/>
                <w:b/>
                <w:i w:val="false"/>
                <w:color w:val="000000"/>
                <w:sz w:val="20"/>
              </w:rPr>
              <w:t xml:space="preserve"> тауарларды (ж</w:t>
            </w:r>
            <w:r>
              <w:rPr>
                <w:rFonts w:ascii="Times New Roman"/>
                <w:b/>
                <w:i w:val="false"/>
                <w:color w:val="000000"/>
                <w:sz w:val="20"/>
              </w:rPr>
              <w:t>ұ</w:t>
            </w:r>
            <w:r>
              <w:rPr>
                <w:rFonts w:ascii="Times New Roman"/>
                <w:b/>
                <w:i w:val="false"/>
                <w:color w:val="000000"/>
                <w:sz w:val="20"/>
              </w:rPr>
              <w:t xml:space="preserve">мыстарды, </w:t>
            </w:r>
            <w:r>
              <w:rPr>
                <w:rFonts w:ascii="Times New Roman"/>
                <w:b/>
                <w:i w:val="false"/>
                <w:color w:val="000000"/>
                <w:sz w:val="20"/>
              </w:rPr>
              <w:t>қ</w:t>
            </w:r>
            <w:r>
              <w:rPr>
                <w:rFonts w:ascii="Times New Roman"/>
                <w:b/>
                <w:i w:val="false"/>
                <w:color w:val="000000"/>
                <w:sz w:val="20"/>
              </w:rPr>
              <w:t xml:space="preserve">ызметтерді) </w:t>
            </w:r>
            <w:r>
              <w:rPr>
                <w:rFonts w:ascii="Times New Roman"/>
                <w:b/>
                <w:i w:val="false"/>
                <w:color w:val="000000"/>
                <w:sz w:val="20"/>
              </w:rPr>
              <w:t>ө</w:t>
            </w:r>
            <w:r>
              <w:rPr>
                <w:rFonts w:ascii="Times New Roman"/>
                <w:b/>
                <w:i w:val="false"/>
                <w:color w:val="000000"/>
                <w:sz w:val="20"/>
              </w:rPr>
              <w:t>ткізуінен т</w:t>
            </w:r>
            <w:r>
              <w:rPr>
                <w:rFonts w:ascii="Times New Roman"/>
                <w:b/>
                <w:i w:val="false"/>
                <w:color w:val="000000"/>
                <w:sz w:val="20"/>
              </w:rPr>
              <w:t>ү</w:t>
            </w:r>
            <w:r>
              <w:rPr>
                <w:rFonts w:ascii="Times New Roman"/>
                <w:b/>
                <w:i w:val="false"/>
                <w:color w:val="000000"/>
                <w:sz w:val="20"/>
              </w:rPr>
              <w:t>сетін т</w:t>
            </w:r>
            <w:r>
              <w:rPr>
                <w:rFonts w:ascii="Times New Roman"/>
                <w:b/>
                <w:i w:val="false"/>
                <w:color w:val="000000"/>
                <w:sz w:val="20"/>
              </w:rPr>
              <w:t>ү</w:t>
            </w:r>
            <w:r>
              <w:rPr>
                <w:rFonts w:ascii="Times New Roman"/>
                <w:b/>
                <w:i w:val="false"/>
                <w:color w:val="000000"/>
                <w:sz w:val="20"/>
              </w:rPr>
              <w:t>сімдер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1 988 311</w:t>
            </w:r>
          </w:p>
        </w:tc>
      </w:tr>
      <w:tr>
        <w:trPr>
          <w:trHeight w:val="30" w:hRule="atLeast"/>
        </w:trPr>
        <w:tc>
          <w:tcPr>
            <w:tcW w:w="0" w:type="auto"/>
            <w:vMerge/>
            <w:tcBorders>
              <w:top w:val="nil"/>
              <w:left w:val="single" w:color="cfcfcf" w:sz="5"/>
              <w:bottom w:val="single" w:color="cfcfcf" w:sz="5"/>
              <w:right w:val="single" w:color="cfcfcf" w:sz="5"/>
            </w:tcBorders>
          </w:tcP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1 988 311</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бюджеттен </w:t>
            </w:r>
            <w:r>
              <w:rPr>
                <w:rFonts w:ascii="Times New Roman"/>
                <w:b/>
                <w:i w:val="false"/>
                <w:color w:val="000000"/>
                <w:sz w:val="20"/>
              </w:rPr>
              <w:t>қ</w:t>
            </w:r>
            <w:r>
              <w:rPr>
                <w:rFonts w:ascii="Times New Roman"/>
                <w:b/>
                <w:i w:val="false"/>
                <w:color w:val="000000"/>
                <w:sz w:val="20"/>
              </w:rPr>
              <w:t xml:space="preserve">аржыландырылатын  мемлекеттік мекемелер </w:t>
            </w:r>
            <w:r>
              <w:rPr>
                <w:rFonts w:ascii="Times New Roman"/>
                <w:b/>
                <w:i w:val="false"/>
                <w:color w:val="000000"/>
                <w:sz w:val="20"/>
              </w:rPr>
              <w:t>ұ</w:t>
            </w:r>
            <w:r>
              <w:rPr>
                <w:rFonts w:ascii="Times New Roman"/>
                <w:b/>
                <w:i w:val="false"/>
                <w:color w:val="000000"/>
                <w:sz w:val="20"/>
              </w:rPr>
              <w:t xml:space="preserve">йымдастыратын мемлекеттік сатып алуды </w:t>
            </w:r>
            <w:r>
              <w:rPr>
                <w:rFonts w:ascii="Times New Roman"/>
                <w:b/>
                <w:i w:val="false"/>
                <w:color w:val="000000"/>
                <w:sz w:val="20"/>
              </w:rPr>
              <w:t>ө</w:t>
            </w:r>
            <w:r>
              <w:rPr>
                <w:rFonts w:ascii="Times New Roman"/>
                <w:b/>
                <w:i w:val="false"/>
                <w:color w:val="000000"/>
                <w:sz w:val="20"/>
              </w:rPr>
              <w:t>ткізуден т</w:t>
            </w:r>
            <w:r>
              <w:rPr>
                <w:rFonts w:ascii="Times New Roman"/>
                <w:b/>
                <w:i w:val="false"/>
                <w:color w:val="000000"/>
                <w:sz w:val="20"/>
              </w:rPr>
              <w:t>ү</w:t>
            </w:r>
            <w:r>
              <w:rPr>
                <w:rFonts w:ascii="Times New Roman"/>
                <w:b/>
                <w:i w:val="false"/>
                <w:color w:val="000000"/>
                <w:sz w:val="20"/>
              </w:rPr>
              <w:t>сетін а</w:t>
            </w:r>
            <w:r>
              <w:rPr>
                <w:rFonts w:ascii="Times New Roman"/>
                <w:b/>
                <w:i w:val="false"/>
                <w:color w:val="000000"/>
                <w:sz w:val="20"/>
              </w:rPr>
              <w:t>қ</w:t>
            </w:r>
            <w:r>
              <w:rPr>
                <w:rFonts w:ascii="Times New Roman"/>
                <w:b/>
                <w:i w:val="false"/>
                <w:color w:val="000000"/>
                <w:sz w:val="20"/>
              </w:rPr>
              <w:t>ша т</w:t>
            </w:r>
            <w:r>
              <w:rPr>
                <w:rFonts w:ascii="Times New Roman"/>
                <w:b/>
                <w:i w:val="false"/>
                <w:color w:val="000000"/>
                <w:sz w:val="20"/>
              </w:rPr>
              <w:t>ү</w:t>
            </w:r>
            <w:r>
              <w:rPr>
                <w:rFonts w:ascii="Times New Roman"/>
                <w:b/>
                <w:i w:val="false"/>
                <w:color w:val="000000"/>
                <w:sz w:val="20"/>
              </w:rPr>
              <w:t>сімдері</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12 442</w:t>
            </w:r>
          </w:p>
        </w:tc>
      </w:tr>
      <w:tr>
        <w:trPr>
          <w:trHeight w:val="30" w:hRule="atLeast"/>
        </w:trPr>
        <w:tc>
          <w:tcPr>
            <w:tcW w:w="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12 442</w:t>
            </w:r>
          </w:p>
        </w:tc>
      </w:tr>
      <w:tr>
        <w:trPr>
          <w:trHeight w:val="30" w:hRule="atLeast"/>
        </w:trPr>
        <w:tc>
          <w:tcPr>
            <w:tcW w:w="0" w:type="auto"/>
            <w:vMerge/>
            <w:tcBorders>
              <w:top w:val="nil"/>
              <w:left w:val="single" w:color="cfcfcf" w:sz="5"/>
              <w:bottom w:val="single" w:color="cfcfcf" w:sz="5"/>
              <w:right w:val="single" w:color="cfcfcf" w:sz="5"/>
            </w:tcBorders>
          </w:tcP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2 677 331</w:t>
            </w:r>
          </w:p>
        </w:tc>
      </w:tr>
      <w:tr>
        <w:trPr>
          <w:trHeight w:val="30" w:hRule="atLeast"/>
        </w:trPr>
        <w:tc>
          <w:tcPr>
            <w:tcW w:w="0" w:type="auto"/>
            <w:vMerge/>
            <w:tcBorders>
              <w:top w:val="nil"/>
              <w:left w:val="single" w:color="cfcfcf" w:sz="5"/>
              <w:bottom w:val="single" w:color="cfcfcf" w:sz="5"/>
              <w:right w:val="single" w:color="cfcfcf" w:sz="5"/>
            </w:tcBorders>
          </w:tcP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2 677 331</w:t>
            </w:r>
          </w:p>
        </w:tc>
      </w:tr>
      <w:tr>
        <w:trPr>
          <w:trHeight w:val="30" w:hRule="atLeast"/>
        </w:trPr>
        <w:tc>
          <w:tcPr>
            <w:tcW w:w="0" w:type="auto"/>
            <w:vMerge/>
            <w:tcBorders>
              <w:top w:val="nil"/>
              <w:left w:val="single" w:color="cfcfcf" w:sz="5"/>
              <w:bottom w:val="single" w:color="cfcfcf" w:sz="5"/>
              <w:right w:val="single" w:color="cfcfcf" w:sz="5"/>
            </w:tcBorders>
          </w:tcP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Гранттар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358 163</w:t>
            </w:r>
          </w:p>
        </w:tc>
      </w:tr>
      <w:tr>
        <w:trPr>
          <w:trHeight w:val="30" w:hRule="atLeast"/>
        </w:trPr>
        <w:tc>
          <w:tcPr>
            <w:tcW w:w="0" w:type="auto"/>
            <w:vMerge/>
            <w:tcBorders>
              <w:top w:val="nil"/>
              <w:left w:val="single" w:color="cfcfcf" w:sz="5"/>
              <w:bottom w:val="single" w:color="cfcfcf" w:sz="5"/>
              <w:right w:val="single" w:color="cfcfcf" w:sz="5"/>
            </w:tcBorders>
          </w:tcP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аржылы</w:t>
            </w:r>
            <w:r>
              <w:rPr>
                <w:rFonts w:ascii="Times New Roman"/>
                <w:b w:val="false"/>
                <w:i w:val="false"/>
                <w:color w:val="000000"/>
                <w:sz w:val="20"/>
              </w:rPr>
              <w:t>қ</w:t>
            </w:r>
            <w:r>
              <w:rPr>
                <w:rFonts w:ascii="Times New Roman"/>
                <w:b w:val="false"/>
                <w:i w:val="false"/>
                <w:color w:val="000000"/>
                <w:sz w:val="20"/>
              </w:rPr>
              <w:t xml:space="preserve"> к</w:t>
            </w:r>
            <w:r>
              <w:rPr>
                <w:rFonts w:ascii="Times New Roman"/>
                <w:b w:val="false"/>
                <w:i w:val="false"/>
                <w:color w:val="000000"/>
                <w:sz w:val="20"/>
              </w:rPr>
              <w:t>ө</w:t>
            </w:r>
            <w:r>
              <w:rPr>
                <w:rFonts w:ascii="Times New Roman"/>
                <w:b w:val="false"/>
                <w:i w:val="false"/>
                <w:color w:val="000000"/>
                <w:sz w:val="20"/>
              </w:rPr>
              <w:t>мек</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358 163</w:t>
            </w:r>
          </w:p>
        </w:tc>
      </w:tr>
      <w:tr>
        <w:trPr>
          <w:trHeight w:val="30" w:hRule="atLeast"/>
        </w:trPr>
        <w:tc>
          <w:tcPr>
            <w:tcW w:w="0" w:type="auto"/>
            <w:vMerge/>
            <w:tcBorders>
              <w:top w:val="nil"/>
              <w:left w:val="single" w:color="cfcfcf" w:sz="5"/>
              <w:bottom w:val="single" w:color="cfcfcf" w:sz="5"/>
              <w:right w:val="single" w:color="cfcfcf" w:sz="5"/>
            </w:tcBorders>
          </w:tcP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 да салы</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 xml:space="preserve"> емес т</w:t>
            </w:r>
            <w:r>
              <w:rPr>
                <w:rFonts w:ascii="Times New Roman"/>
                <w:b/>
                <w:i w:val="false"/>
                <w:color w:val="000000"/>
                <w:sz w:val="20"/>
              </w:rPr>
              <w:t>ү</w:t>
            </w:r>
            <w:r>
              <w:rPr>
                <w:rFonts w:ascii="Times New Roman"/>
                <w:b/>
                <w:i w:val="false"/>
                <w:color w:val="000000"/>
                <w:sz w:val="20"/>
              </w:rPr>
              <w:t>сiмдер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13 154 126</w:t>
            </w:r>
          </w:p>
        </w:tc>
      </w:tr>
      <w:tr>
        <w:trPr>
          <w:trHeight w:val="30" w:hRule="atLeast"/>
        </w:trPr>
        <w:tc>
          <w:tcPr>
            <w:tcW w:w="0" w:type="auto"/>
            <w:vMerge/>
            <w:tcBorders>
              <w:top w:val="nil"/>
              <w:left w:val="single" w:color="cfcfcf" w:sz="5"/>
              <w:bottom w:val="single" w:color="cfcfcf" w:sz="5"/>
              <w:right w:val="single" w:color="cfcfcf" w:sz="5"/>
            </w:tcBorders>
          </w:tcPr>
          <w:p/>
        </w:tc>
        <w:tc>
          <w:tcPr>
            <w:tcW w:w="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 да салы</w:t>
            </w:r>
            <w:r>
              <w:rPr>
                <w:rFonts w:ascii="Times New Roman"/>
                <w:b w:val="false"/>
                <w:i w:val="false"/>
                <w:color w:val="000000"/>
                <w:sz w:val="20"/>
              </w:rPr>
              <w:t>қ</w:t>
            </w:r>
            <w:r>
              <w:rPr>
                <w:rFonts w:ascii="Times New Roman"/>
                <w:b w:val="false"/>
                <w:i w:val="false"/>
                <w:color w:val="000000"/>
                <w:sz w:val="20"/>
              </w:rPr>
              <w:t>ты</w:t>
            </w:r>
            <w:r>
              <w:rPr>
                <w:rFonts w:ascii="Times New Roman"/>
                <w:b w:val="false"/>
                <w:i w:val="false"/>
                <w:color w:val="000000"/>
                <w:sz w:val="20"/>
              </w:rPr>
              <w:t>қ</w:t>
            </w:r>
            <w:r>
              <w:rPr>
                <w:rFonts w:ascii="Times New Roman"/>
                <w:b w:val="false"/>
                <w:i w:val="false"/>
                <w:color w:val="000000"/>
                <w:sz w:val="20"/>
              </w:rPr>
              <w:t xml:space="preserve"> емес т</w:t>
            </w:r>
            <w:r>
              <w:rPr>
                <w:rFonts w:ascii="Times New Roman"/>
                <w:b w:val="false"/>
                <w:i w:val="false"/>
                <w:color w:val="000000"/>
                <w:sz w:val="20"/>
              </w:rPr>
              <w:t>ү</w:t>
            </w:r>
            <w:r>
              <w:rPr>
                <w:rFonts w:ascii="Times New Roman"/>
                <w:b w:val="false"/>
                <w:i w:val="false"/>
                <w:color w:val="000000"/>
                <w:sz w:val="20"/>
              </w:rPr>
              <w:t>сiмдер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13 154 126</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0" w:type="auto"/>
            <w:vMerge/>
            <w:tcBorders>
              <w:top w:val="nil"/>
              <w:left w:val="single" w:color="cfcfcf" w:sz="5"/>
              <w:bottom w:val="single" w:color="cfcfcf" w:sz="5"/>
              <w:right w:val="single" w:color="cfcfcf" w:sz="5"/>
            </w:tcBorders>
          </w:tc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w:t>
            </w:r>
            <w:r>
              <w:rPr>
                <w:rFonts w:ascii="Times New Roman"/>
                <w:b/>
                <w:i w:val="false"/>
                <w:color w:val="000000"/>
                <w:sz w:val="20"/>
              </w:rPr>
              <w:t>ү</w:t>
            </w:r>
            <w:r>
              <w:rPr>
                <w:rFonts w:ascii="Times New Roman"/>
                <w:b/>
                <w:i w:val="false"/>
                <w:color w:val="000000"/>
                <w:sz w:val="20"/>
              </w:rPr>
              <w:t>сетін т</w:t>
            </w:r>
            <w:r>
              <w:rPr>
                <w:rFonts w:ascii="Times New Roman"/>
                <w:b/>
                <w:i w:val="false"/>
                <w:color w:val="000000"/>
                <w:sz w:val="20"/>
              </w:rPr>
              <w:t>ү</w:t>
            </w:r>
            <w:r>
              <w:rPr>
                <w:rFonts w:ascii="Times New Roman"/>
                <w:b/>
                <w:i w:val="false"/>
                <w:color w:val="000000"/>
                <w:sz w:val="20"/>
              </w:rPr>
              <w:t>сімдер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20 440 566</w:t>
            </w:r>
          </w:p>
        </w:tc>
      </w:tr>
      <w:tr>
        <w:trPr>
          <w:trHeight w:val="30" w:hRule="atLeast"/>
        </w:trPr>
        <w:tc>
          <w:tcPr>
            <w:tcW w:w="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мекемелерге бекітілген мемлекеттік мүлікті сату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w:t>
            </w:r>
            <w:r>
              <w:rPr>
                <w:rFonts w:ascii="Times New Roman"/>
                <w:b w:val="false"/>
                <w:i w:val="false"/>
                <w:color w:val="000000"/>
                <w:sz w:val="20"/>
              </w:rPr>
              <w:t>ү</w:t>
            </w:r>
            <w:r>
              <w:rPr>
                <w:rFonts w:ascii="Times New Roman"/>
                <w:b w:val="false"/>
                <w:i w:val="false"/>
                <w:color w:val="000000"/>
                <w:sz w:val="20"/>
              </w:rPr>
              <w:t>лікті сату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материалды</w:t>
            </w:r>
            <w:r>
              <w:rPr>
                <w:rFonts w:ascii="Times New Roman"/>
                <w:b/>
                <w:i w:val="false"/>
                <w:color w:val="000000"/>
                <w:sz w:val="20"/>
              </w:rPr>
              <w:t>қ</w:t>
            </w:r>
            <w:r>
              <w:rPr>
                <w:rFonts w:ascii="Times New Roman"/>
                <w:b/>
                <w:i w:val="false"/>
                <w:color w:val="000000"/>
                <w:sz w:val="20"/>
              </w:rPr>
              <w:t xml:space="preserve"> резервтен тауарлар сату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20 290 566</w:t>
            </w:r>
          </w:p>
        </w:tc>
      </w:tr>
      <w:tr>
        <w:trPr>
          <w:trHeight w:val="30" w:hRule="atLeast"/>
        </w:trPr>
        <w:tc>
          <w:tcPr>
            <w:tcW w:w="0" w:type="auto"/>
            <w:vMerge/>
            <w:tcBorders>
              <w:top w:val="nil"/>
              <w:left w:val="single" w:color="cfcfcf" w:sz="5"/>
              <w:bottom w:val="single" w:color="cfcfcf" w:sz="5"/>
              <w:right w:val="single" w:color="cfcfcf" w:sz="5"/>
            </w:tcBorders>
          </w:tcPr>
          <w:p/>
        </w:tc>
        <w:tc>
          <w:tcPr>
            <w:tcW w:w="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материалды</w:t>
            </w:r>
            <w:r>
              <w:rPr>
                <w:rFonts w:ascii="Times New Roman"/>
                <w:b w:val="false"/>
                <w:i w:val="false"/>
                <w:color w:val="000000"/>
                <w:sz w:val="20"/>
              </w:rPr>
              <w:t>қ</w:t>
            </w:r>
            <w:r>
              <w:rPr>
                <w:rFonts w:ascii="Times New Roman"/>
                <w:b w:val="false"/>
                <w:i w:val="false"/>
                <w:color w:val="000000"/>
                <w:sz w:val="20"/>
              </w:rPr>
              <w:t xml:space="preserve"> резервтен тауарлар сату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20 290 566</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0" w:type="auto"/>
            <w:vMerge/>
            <w:tcBorders>
              <w:top w:val="nil"/>
              <w:left w:val="single" w:color="cfcfcf" w:sz="5"/>
              <w:bottom w:val="single" w:color="cfcfcf" w:sz="5"/>
              <w:right w:val="single" w:color="cfcfcf" w:sz="5"/>
            </w:tcBorders>
          </w:tcP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w:t>
            </w:r>
            <w:r>
              <w:rPr>
                <w:rFonts w:ascii="Times New Roman"/>
                <w:b/>
                <w:i w:val="false"/>
                <w:color w:val="000000"/>
                <w:sz w:val="20"/>
              </w:rPr>
              <w:t>ң</w:t>
            </w:r>
            <w:r>
              <w:rPr>
                <w:rFonts w:ascii="Times New Roman"/>
                <w:b/>
                <w:i w:val="false"/>
                <w:color w:val="000000"/>
                <w:sz w:val="20"/>
              </w:rPr>
              <w:t xml:space="preserve"> т</w:t>
            </w:r>
            <w:r>
              <w:rPr>
                <w:rFonts w:ascii="Times New Roman"/>
                <w:b/>
                <w:i w:val="false"/>
                <w:color w:val="000000"/>
                <w:sz w:val="20"/>
              </w:rPr>
              <w:t>ү</w:t>
            </w:r>
            <w:r>
              <w:rPr>
                <w:rFonts w:ascii="Times New Roman"/>
                <w:b/>
                <w:i w:val="false"/>
                <w:color w:val="000000"/>
                <w:sz w:val="20"/>
              </w:rPr>
              <w:t>сімдері</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1 340 197 865</w:t>
            </w:r>
          </w:p>
        </w:tc>
      </w:tr>
      <w:tr>
        <w:trPr>
          <w:trHeight w:val="30" w:hRule="atLeast"/>
        </w:trPr>
        <w:tc>
          <w:tcPr>
            <w:tcW w:w="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0" w:type="auto"/>
            <w:vMerge/>
            <w:tcBorders>
              <w:top w:val="nil"/>
              <w:left w:val="single" w:color="cfcfcf" w:sz="5"/>
              <w:bottom w:val="single" w:color="cfcfcf" w:sz="5"/>
              <w:right w:val="single" w:color="cfcfcf" w:sz="5"/>
            </w:tcBorders>
          </w:tcP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ө</w:t>
            </w:r>
            <w:r>
              <w:rPr>
                <w:rFonts w:ascii="Times New Roman"/>
                <w:b/>
                <w:i w:val="false"/>
                <w:color w:val="000000"/>
                <w:sz w:val="20"/>
              </w:rPr>
              <w:t>мен 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ан мемлекеттiк бас</w:t>
            </w:r>
            <w:r>
              <w:rPr>
                <w:rFonts w:ascii="Times New Roman"/>
                <w:b/>
                <w:i w:val="false"/>
                <w:color w:val="000000"/>
                <w:sz w:val="20"/>
              </w:rPr>
              <w:t>қ</w:t>
            </w:r>
            <w:r>
              <w:rPr>
                <w:rFonts w:ascii="Times New Roman"/>
                <w:b/>
                <w:i w:val="false"/>
                <w:color w:val="000000"/>
                <w:sz w:val="20"/>
              </w:rPr>
              <w:t>ару органдарынан алынатын трансферттер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140 197 865</w:t>
            </w:r>
          </w:p>
        </w:tc>
      </w:tr>
      <w:tr>
        <w:trPr>
          <w:trHeight w:val="30" w:hRule="atLeast"/>
        </w:trPr>
        <w:tc>
          <w:tcPr>
            <w:tcW w:w="0" w:type="auto"/>
            <w:vMerge/>
            <w:tcBorders>
              <w:top w:val="nil"/>
              <w:left w:val="single" w:color="cfcfcf" w:sz="5"/>
              <w:bottom w:val="single" w:color="cfcfcf" w:sz="5"/>
              <w:right w:val="single" w:color="cfcfcf" w:sz="5"/>
            </w:tcBorders>
          </w:tcP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w:t>
            </w:r>
            <w:r>
              <w:rPr>
                <w:rFonts w:ascii="Times New Roman"/>
                <w:b w:val="false"/>
                <w:i w:val="false"/>
                <w:color w:val="000000"/>
                <w:sz w:val="20"/>
              </w:rPr>
              <w:t>қ</w:t>
            </w:r>
            <w:r>
              <w:rPr>
                <w:rFonts w:ascii="Times New Roman"/>
                <w:b w:val="false"/>
                <w:i w:val="false"/>
                <w:color w:val="000000"/>
                <w:sz w:val="20"/>
              </w:rPr>
              <w:t xml:space="preserve"> бюджеттерден, Астана ж</w:t>
            </w:r>
            <w:r>
              <w:rPr>
                <w:rFonts w:ascii="Times New Roman"/>
                <w:b w:val="false"/>
                <w:i w:val="false"/>
                <w:color w:val="000000"/>
                <w:sz w:val="20"/>
              </w:rPr>
              <w:t>ә</w:t>
            </w:r>
            <w:r>
              <w:rPr>
                <w:rFonts w:ascii="Times New Roman"/>
                <w:b w:val="false"/>
                <w:i w:val="false"/>
                <w:color w:val="000000"/>
                <w:sz w:val="20"/>
              </w:rPr>
              <w:t xml:space="preserve">не Алматы </w:t>
            </w:r>
            <w:r>
              <w:rPr>
                <w:rFonts w:ascii="Times New Roman"/>
                <w:b w:val="false"/>
                <w:i w:val="false"/>
                <w:color w:val="000000"/>
                <w:sz w:val="20"/>
              </w:rPr>
              <w:t>қ</w:t>
            </w:r>
            <w:r>
              <w:rPr>
                <w:rFonts w:ascii="Times New Roman"/>
                <w:b w:val="false"/>
                <w:i w:val="false"/>
                <w:color w:val="000000"/>
                <w:sz w:val="20"/>
              </w:rPr>
              <w:t>алаларыны</w:t>
            </w:r>
            <w:r>
              <w:rPr>
                <w:rFonts w:ascii="Times New Roman"/>
                <w:b w:val="false"/>
                <w:i w:val="false"/>
                <w:color w:val="000000"/>
                <w:sz w:val="20"/>
              </w:rPr>
              <w:t>ң</w:t>
            </w:r>
            <w:r>
              <w:rPr>
                <w:rFonts w:ascii="Times New Roman"/>
                <w:b w:val="false"/>
                <w:i w:val="false"/>
                <w:color w:val="000000"/>
                <w:sz w:val="20"/>
              </w:rPr>
              <w:t xml:space="preserve"> бюджеттерінен алынатын трансферттер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140 197 865</w:t>
            </w:r>
          </w:p>
        </w:tc>
      </w:tr>
      <w:tr>
        <w:trPr>
          <w:trHeight w:val="30" w:hRule="atLeast"/>
        </w:trPr>
        <w:tc>
          <w:tcPr>
            <w:tcW w:w="0" w:type="auto"/>
            <w:vMerge/>
            <w:tcBorders>
              <w:top w:val="nil"/>
              <w:left w:val="single" w:color="cfcfcf" w:sz="5"/>
              <w:bottom w:val="single" w:color="cfcfcf" w:sz="5"/>
              <w:right w:val="single" w:color="cfcfcf" w:sz="5"/>
            </w:tcBorders>
          </w:tcP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w:t>
            </w:r>
            <w:r>
              <w:rPr>
                <w:rFonts w:ascii="Times New Roman"/>
                <w:b/>
                <w:i w:val="false"/>
                <w:color w:val="000000"/>
                <w:sz w:val="20"/>
              </w:rPr>
              <w:t>лтты</w:t>
            </w:r>
            <w:r>
              <w:rPr>
                <w:rFonts w:ascii="Times New Roman"/>
                <w:b/>
                <w:i w:val="false"/>
                <w:color w:val="000000"/>
                <w:sz w:val="20"/>
              </w:rPr>
              <w:t>қ</w:t>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ордан трансферттер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1 200 000 000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w:t>
            </w:r>
            <w:r>
              <w:rPr>
                <w:rFonts w:ascii="Times New Roman"/>
                <w:b w:val="false"/>
                <w:i w:val="false"/>
                <w:color w:val="000000"/>
                <w:sz w:val="20"/>
              </w:rPr>
              <w:t>қ</w:t>
            </w:r>
            <w:r>
              <w:rPr>
                <w:rFonts w:ascii="Times New Roman"/>
                <w:b w:val="false"/>
                <w:i w:val="false"/>
                <w:color w:val="000000"/>
                <w:sz w:val="20"/>
              </w:rPr>
              <w:t xml:space="preserve"> бюджетке </w:t>
            </w:r>
            <w:r>
              <w:rPr>
                <w:rFonts w:ascii="Times New Roman"/>
                <w:b w:val="false"/>
                <w:i w:val="false"/>
                <w:color w:val="000000"/>
                <w:sz w:val="20"/>
              </w:rPr>
              <w:t>Ұ</w:t>
            </w:r>
            <w:r>
              <w:rPr>
                <w:rFonts w:ascii="Times New Roman"/>
                <w:b w:val="false"/>
                <w:i w:val="false"/>
                <w:color w:val="000000"/>
                <w:sz w:val="20"/>
              </w:rPr>
              <w:t>лтты</w:t>
            </w:r>
            <w:r>
              <w:rPr>
                <w:rFonts w:ascii="Times New Roman"/>
                <w:b w:val="false"/>
                <w:i w:val="false"/>
                <w:color w:val="000000"/>
                <w:sz w:val="20"/>
              </w:rPr>
              <w:t>қ</w:t>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ордан трансферттер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1 200 000 000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
        <w:gridCol w:w="612"/>
        <w:gridCol w:w="830"/>
        <w:gridCol w:w="9045"/>
        <w:gridCol w:w="250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w:t>
            </w:r>
            <w:r>
              <w:rPr>
                <w:rFonts w:ascii="Times New Roman"/>
                <w:b w:val="false"/>
                <w:i w:val="false"/>
                <w:color w:val="000000"/>
                <w:sz w:val="20"/>
              </w:rPr>
              <w:t>қ</w:t>
            </w:r>
            <w:r>
              <w:rPr>
                <w:rFonts w:ascii="Times New Roman"/>
                <w:b w:val="false"/>
                <w:i w:val="false"/>
                <w:color w:val="000000"/>
                <w:sz w:val="20"/>
              </w:rPr>
              <w:t xml:space="preserve"> топ</w:t>
            </w:r>
          </w:p>
        </w:tc>
        <w:tc>
          <w:tcPr>
            <w:tcW w:w="9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Cомасы, </w:t>
            </w:r>
            <w:r>
              <w:br/>
            </w:r>
            <w:r>
              <w:rPr>
                <w:rFonts w:ascii="Times New Roman"/>
                <w:b w:val="false"/>
                <w:i w:val="false"/>
                <w:color w:val="000000"/>
                <w:sz w:val="20"/>
              </w:rPr>
              <w:t>
</w:t>
            </w:r>
            <w:r>
              <w:rPr>
                <w:rFonts w:ascii="Times New Roman"/>
                <w:b w:val="false"/>
                <w:i w:val="false"/>
                <w:color w:val="000000"/>
                <w:sz w:val="20"/>
              </w:rPr>
              <w:t>мы</w:t>
            </w:r>
            <w:r>
              <w:rPr>
                <w:rFonts w:ascii="Times New Roman"/>
                <w:b w:val="false"/>
                <w:i w:val="false"/>
                <w:color w:val="000000"/>
                <w:sz w:val="20"/>
              </w:rPr>
              <w:t>ң</w:t>
            </w:r>
            <w:r>
              <w:rPr>
                <w:rFonts w:ascii="Times New Roman"/>
                <w:b w:val="false"/>
                <w:i w:val="false"/>
                <w:color w:val="000000"/>
                <w:sz w:val="20"/>
              </w:rPr>
              <w:t xml:space="preserve"> те</w:t>
            </w:r>
            <w:r>
              <w:rPr>
                <w:rFonts w:ascii="Times New Roman"/>
                <w:b w:val="false"/>
                <w:i w:val="false"/>
                <w:color w:val="000000"/>
                <w:sz w:val="20"/>
              </w:rPr>
              <w:t>ң</w:t>
            </w:r>
            <w:r>
              <w:rPr>
                <w:rFonts w:ascii="Times New Roman"/>
                <w:b w:val="false"/>
                <w:i w:val="false"/>
                <w:color w:val="000000"/>
                <w:sz w:val="20"/>
              </w:rPr>
              <w:t>ге</w:t>
            </w:r>
          </w:p>
        </w:tc>
      </w:tr>
      <w:tr>
        <w:trPr>
          <w:trHeight w:val="30" w:hRule="atLeast"/>
        </w:trPr>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r>
              <w:rPr>
                <w:rFonts w:ascii="Times New Roman"/>
                <w:b w:val="false"/>
                <w:i w:val="false"/>
                <w:color w:val="000000"/>
                <w:sz w:val="20"/>
              </w:rPr>
              <w:t>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w:t>
            </w:r>
            <w:r>
              <w:rPr>
                <w:rFonts w:ascii="Times New Roman"/>
                <w:b w:val="false"/>
                <w:i w:val="false"/>
                <w:color w:val="000000"/>
                <w:sz w:val="20"/>
              </w:rPr>
              <w:t>ғ</w:t>
            </w:r>
            <w:r>
              <w:rPr>
                <w:rFonts w:ascii="Times New Roman"/>
                <w:b w:val="false"/>
                <w:i w:val="false"/>
                <w:color w:val="000000"/>
                <w:sz w:val="20"/>
              </w:rPr>
              <w:t>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w:t>
            </w:r>
            <w:r>
              <w:rPr>
                <w:rFonts w:ascii="Times New Roman"/>
                <w:b/>
                <w:i w:val="false"/>
                <w:color w:val="000000"/>
                <w:sz w:val="20"/>
              </w:rPr>
              <w:t>ғ</w:t>
            </w:r>
            <w:r>
              <w:rPr>
                <w:rFonts w:ascii="Times New Roman"/>
                <w:b/>
                <w:i w:val="false"/>
                <w:color w:val="000000"/>
                <w:sz w:val="20"/>
              </w:rPr>
              <w:t>ындар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5 711 224 507</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w:t>
            </w:r>
            <w:r>
              <w:rPr>
                <w:rFonts w:ascii="Times New Roman"/>
                <w:b/>
                <w:i w:val="false"/>
                <w:color w:val="000000"/>
                <w:sz w:val="20"/>
              </w:rPr>
              <w:t>ғ</w:t>
            </w:r>
            <w:r>
              <w:rPr>
                <w:rFonts w:ascii="Times New Roman"/>
                <w:b/>
                <w:i w:val="false"/>
                <w:color w:val="000000"/>
                <w:sz w:val="20"/>
              </w:rPr>
              <w:t xml:space="preserve">ы мемлекеттiк </w:t>
            </w:r>
            <w:r>
              <w:rPr>
                <w:rFonts w:ascii="Times New Roman"/>
                <w:b/>
                <w:i w:val="false"/>
                <w:color w:val="000000"/>
                <w:sz w:val="20"/>
              </w:rPr>
              <w:t>қ</w:t>
            </w:r>
            <w:r>
              <w:rPr>
                <w:rFonts w:ascii="Times New Roman"/>
                <w:b/>
                <w:i w:val="false"/>
                <w:color w:val="000000"/>
                <w:sz w:val="20"/>
              </w:rPr>
              <w:t xml:space="preserve">ызметтер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195 106 667</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Президентіні</w:t>
            </w:r>
            <w:r>
              <w:rPr>
                <w:rFonts w:ascii="Times New Roman"/>
                <w:b/>
                <w:i w:val="false"/>
                <w:color w:val="000000"/>
                <w:sz w:val="20"/>
              </w:rPr>
              <w:t>ң</w:t>
            </w:r>
            <w:r>
              <w:rPr>
                <w:rFonts w:ascii="Times New Roman"/>
                <w:b w:val="false"/>
                <w:i w:val="false"/>
                <w:color w:val="000000"/>
                <w:sz w:val="20"/>
              </w:rPr>
              <w:t> </w:t>
            </w:r>
            <w:r>
              <w:rPr>
                <w:rFonts w:ascii="Times New Roman"/>
                <w:b/>
                <w:i w:val="false"/>
                <w:color w:val="000000"/>
                <w:sz w:val="20"/>
              </w:rPr>
              <w:t>Ә</w:t>
            </w:r>
            <w:r>
              <w:rPr>
                <w:rFonts w:ascii="Times New Roman"/>
                <w:b/>
                <w:i w:val="false"/>
                <w:color w:val="000000"/>
                <w:sz w:val="20"/>
              </w:rPr>
              <w:t>кімшілігі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3 470 881</w:t>
            </w:r>
          </w:p>
        </w:tc>
      </w:tr>
      <w:tr>
        <w:trPr>
          <w:trHeight w:val="30" w:hRule="atLeast"/>
        </w:trPr>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басшысының қызметін қамтамасыз ету жөніндегі қызметтер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3 025 797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w:t>
            </w:r>
            <w:r>
              <w:rPr>
                <w:rFonts w:ascii="Times New Roman"/>
                <w:b w:val="false"/>
                <w:i w:val="false"/>
                <w:color w:val="000000"/>
                <w:sz w:val="20"/>
              </w:rPr>
              <w:t>ң</w:t>
            </w:r>
            <w:r>
              <w:rPr>
                <w:rFonts w:ascii="Times New Roman"/>
                <w:b w:val="false"/>
                <w:i w:val="false"/>
                <w:color w:val="000000"/>
                <w:sz w:val="20"/>
              </w:rPr>
              <w:t xml:space="preserve"> ішкі ж</w:t>
            </w:r>
            <w:r>
              <w:rPr>
                <w:rFonts w:ascii="Times New Roman"/>
                <w:b w:val="false"/>
                <w:i w:val="false"/>
                <w:color w:val="000000"/>
                <w:sz w:val="20"/>
              </w:rPr>
              <w:t>ә</w:t>
            </w:r>
            <w:r>
              <w:rPr>
                <w:rFonts w:ascii="Times New Roman"/>
                <w:b w:val="false"/>
                <w:i w:val="false"/>
                <w:color w:val="000000"/>
                <w:sz w:val="20"/>
              </w:rPr>
              <w:t>не сырт</w:t>
            </w:r>
            <w:r>
              <w:rPr>
                <w:rFonts w:ascii="Times New Roman"/>
                <w:b w:val="false"/>
                <w:i w:val="false"/>
                <w:color w:val="000000"/>
                <w:sz w:val="20"/>
              </w:rPr>
              <w:t>қ</w:t>
            </w:r>
            <w:r>
              <w:rPr>
                <w:rFonts w:ascii="Times New Roman"/>
                <w:b w:val="false"/>
                <w:i w:val="false"/>
                <w:color w:val="000000"/>
                <w:sz w:val="20"/>
              </w:rPr>
              <w:t>ы саясатыны</w:t>
            </w:r>
            <w:r>
              <w:rPr>
                <w:rFonts w:ascii="Times New Roman"/>
                <w:b w:val="false"/>
                <w:i w:val="false"/>
                <w:color w:val="000000"/>
                <w:sz w:val="20"/>
              </w:rPr>
              <w:t>ң</w:t>
            </w:r>
            <w:r>
              <w:rPr>
                <w:rFonts w:ascii="Times New Roman"/>
                <w:b w:val="false"/>
                <w:i w:val="false"/>
                <w:color w:val="000000"/>
                <w:sz w:val="20"/>
              </w:rPr>
              <w:t xml:space="preserve"> стратегиялы</w:t>
            </w:r>
            <w:r>
              <w:rPr>
                <w:rFonts w:ascii="Times New Roman"/>
                <w:b w:val="false"/>
                <w:i w:val="false"/>
                <w:color w:val="000000"/>
                <w:sz w:val="20"/>
              </w:rPr>
              <w:t>қ</w:t>
            </w:r>
            <w:r>
              <w:rPr>
                <w:rFonts w:ascii="Times New Roman"/>
                <w:b w:val="false"/>
                <w:i w:val="false"/>
                <w:color w:val="000000"/>
                <w:sz w:val="20"/>
              </w:rPr>
              <w:t xml:space="preserve"> аспектілерін болжамды-талдамалы</w:t>
            </w:r>
            <w:r>
              <w:rPr>
                <w:rFonts w:ascii="Times New Roman"/>
                <w:b w:val="false"/>
                <w:i w:val="false"/>
                <w:color w:val="000000"/>
                <w:sz w:val="20"/>
              </w:rPr>
              <w:t>қ</w:t>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амтамасыз ету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205 719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баспа басылымдарының сақталуын қамтамасыз ету және оларды арнайы пайдалану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211 282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w:t>
            </w:r>
            <w:r>
              <w:rPr>
                <w:rFonts w:ascii="Times New Roman"/>
                <w:b w:val="false"/>
                <w:i w:val="false"/>
                <w:color w:val="000000"/>
                <w:sz w:val="20"/>
              </w:rPr>
              <w:t>қ</w:t>
            </w:r>
            <w:r>
              <w:rPr>
                <w:rFonts w:ascii="Times New Roman"/>
                <w:b w:val="false"/>
                <w:i w:val="false"/>
                <w:color w:val="000000"/>
                <w:sz w:val="20"/>
              </w:rPr>
              <w:t xml:space="preserve"> ба</w:t>
            </w:r>
            <w:r>
              <w:rPr>
                <w:rFonts w:ascii="Times New Roman"/>
                <w:b w:val="false"/>
                <w:i w:val="false"/>
                <w:color w:val="000000"/>
                <w:sz w:val="20"/>
              </w:rPr>
              <w:t>ғ</w:t>
            </w:r>
            <w:r>
              <w:rPr>
                <w:rFonts w:ascii="Times New Roman"/>
                <w:b w:val="false"/>
                <w:i w:val="false"/>
                <w:color w:val="000000"/>
                <w:sz w:val="20"/>
              </w:rPr>
              <w:t>ыныста</w:t>
            </w:r>
            <w:r>
              <w:rPr>
                <w:rFonts w:ascii="Times New Roman"/>
                <w:b w:val="false"/>
                <w:i w:val="false"/>
                <w:color w:val="000000"/>
                <w:sz w:val="20"/>
              </w:rPr>
              <w:t>ғ</w:t>
            </w:r>
            <w:r>
              <w:rPr>
                <w:rFonts w:ascii="Times New Roman"/>
                <w:b w:val="false"/>
                <w:i w:val="false"/>
                <w:color w:val="000000"/>
                <w:sz w:val="20"/>
              </w:rPr>
              <w:t>ы мекемелерді</w:t>
            </w:r>
            <w:r>
              <w:rPr>
                <w:rFonts w:ascii="Times New Roman"/>
                <w:b w:val="false"/>
                <w:i w:val="false"/>
                <w:color w:val="000000"/>
                <w:sz w:val="20"/>
              </w:rPr>
              <w:t>ң</w:t>
            </w:r>
            <w:r>
              <w:rPr>
                <w:rFonts w:ascii="Times New Roman"/>
                <w:b w:val="false"/>
                <w:i w:val="false"/>
                <w:color w:val="000000"/>
                <w:sz w:val="20"/>
              </w:rPr>
              <w:t xml:space="preserve"> к</w:t>
            </w:r>
            <w:r>
              <w:rPr>
                <w:rFonts w:ascii="Times New Roman"/>
                <w:b w:val="false"/>
                <w:i w:val="false"/>
                <w:color w:val="000000"/>
                <w:sz w:val="20"/>
              </w:rPr>
              <w:t>ү</w:t>
            </w:r>
            <w:r>
              <w:rPr>
                <w:rFonts w:ascii="Times New Roman"/>
                <w:b w:val="false"/>
                <w:i w:val="false"/>
                <w:color w:val="000000"/>
                <w:sz w:val="20"/>
              </w:rPr>
              <w:t>рделі шы</w:t>
            </w:r>
            <w:r>
              <w:rPr>
                <w:rFonts w:ascii="Times New Roman"/>
                <w:b w:val="false"/>
                <w:i w:val="false"/>
                <w:color w:val="000000"/>
                <w:sz w:val="20"/>
              </w:rPr>
              <w:t>ғ</w:t>
            </w:r>
            <w:r>
              <w:rPr>
                <w:rFonts w:ascii="Times New Roman"/>
                <w:b w:val="false"/>
                <w:i w:val="false"/>
                <w:color w:val="000000"/>
                <w:sz w:val="20"/>
              </w:rPr>
              <w:t>ыстары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28 083</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Парламентiнi</w:t>
            </w:r>
            <w:r>
              <w:rPr>
                <w:rFonts w:ascii="Times New Roman"/>
                <w:b/>
                <w:i w:val="false"/>
                <w:color w:val="000000"/>
                <w:sz w:val="20"/>
              </w:rPr>
              <w:t>ң</w:t>
            </w:r>
            <w:r>
              <w:rPr>
                <w:rFonts w:ascii="Times New Roman"/>
                <w:b/>
                <w:i w:val="false"/>
                <w:color w:val="000000"/>
                <w:sz w:val="20"/>
              </w:rPr>
              <w:t xml:space="preserve"> Шаруашылы</w:t>
            </w:r>
            <w:r>
              <w:rPr>
                <w:rFonts w:ascii="Times New Roman"/>
                <w:b/>
                <w:i w:val="false"/>
                <w:color w:val="000000"/>
                <w:sz w:val="20"/>
              </w:rPr>
              <w:t>қ</w:t>
            </w:r>
            <w:r>
              <w:rPr>
                <w:rFonts w:ascii="Times New Roman"/>
                <w:b/>
                <w:i w:val="false"/>
                <w:color w:val="000000"/>
                <w:sz w:val="20"/>
              </w:rPr>
              <w:t xml:space="preserve"> бас</w:t>
            </w:r>
            <w:r>
              <w:rPr>
                <w:rFonts w:ascii="Times New Roman"/>
                <w:b/>
                <w:i w:val="false"/>
                <w:color w:val="000000"/>
                <w:sz w:val="20"/>
              </w:rPr>
              <w:t>қ</w:t>
            </w:r>
            <w:r>
              <w:rPr>
                <w:rFonts w:ascii="Times New Roman"/>
                <w:b/>
                <w:i w:val="false"/>
                <w:color w:val="000000"/>
                <w:sz w:val="20"/>
              </w:rPr>
              <w:t>армасы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8 360 075</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аза</w:t>
            </w:r>
            <w:r>
              <w:rPr>
                <w:rFonts w:ascii="Times New Roman"/>
                <w:b w:val="false"/>
                <w:i w:val="false"/>
                <w:color w:val="000000"/>
                <w:sz w:val="20"/>
              </w:rPr>
              <w:t>қ</w:t>
            </w:r>
            <w:r>
              <w:rPr>
                <w:rFonts w:ascii="Times New Roman"/>
                <w:b w:val="false"/>
                <w:i w:val="false"/>
                <w:color w:val="000000"/>
                <w:sz w:val="20"/>
              </w:rPr>
              <w:t>стан Республикасы Парламентіні</w:t>
            </w:r>
            <w:r>
              <w:rPr>
                <w:rFonts w:ascii="Times New Roman"/>
                <w:b w:val="false"/>
                <w:i w:val="false"/>
                <w:color w:val="000000"/>
                <w:sz w:val="20"/>
              </w:rPr>
              <w:t>ң</w:t>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 xml:space="preserve">ызметін </w:t>
            </w:r>
            <w:r>
              <w:rPr>
                <w:rFonts w:ascii="Times New Roman"/>
                <w:b w:val="false"/>
                <w:i w:val="false"/>
                <w:color w:val="000000"/>
                <w:sz w:val="20"/>
              </w:rPr>
              <w:t>қ</w:t>
            </w:r>
            <w:r>
              <w:rPr>
                <w:rFonts w:ascii="Times New Roman"/>
                <w:b w:val="false"/>
                <w:i w:val="false"/>
                <w:color w:val="000000"/>
                <w:sz w:val="20"/>
              </w:rPr>
              <w:t>амтамасыз ету ж</w:t>
            </w:r>
            <w:r>
              <w:rPr>
                <w:rFonts w:ascii="Times New Roman"/>
                <w:b w:val="false"/>
                <w:i w:val="false"/>
                <w:color w:val="000000"/>
                <w:sz w:val="20"/>
              </w:rPr>
              <w:t>ө</w:t>
            </w:r>
            <w:r>
              <w:rPr>
                <w:rFonts w:ascii="Times New Roman"/>
                <w:b w:val="false"/>
                <w:i w:val="false"/>
                <w:color w:val="000000"/>
                <w:sz w:val="20"/>
              </w:rPr>
              <w:t xml:space="preserve">ніндегі </w:t>
            </w:r>
            <w:r>
              <w:rPr>
                <w:rFonts w:ascii="Times New Roman"/>
                <w:b w:val="false"/>
                <w:i w:val="false"/>
                <w:color w:val="000000"/>
                <w:sz w:val="20"/>
              </w:rPr>
              <w:t>қ</w:t>
            </w:r>
            <w:r>
              <w:rPr>
                <w:rFonts w:ascii="Times New Roman"/>
                <w:b w:val="false"/>
                <w:i w:val="false"/>
                <w:color w:val="000000"/>
                <w:sz w:val="20"/>
              </w:rPr>
              <w:t>ызметтер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8 351 644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rPr>
                <w:rFonts w:ascii="Times New Roman"/>
                <w:b w:val="false"/>
                <w:i w:val="false"/>
                <w:color w:val="000000"/>
                <w:sz w:val="20"/>
              </w:rPr>
              <w:t>ң</w:t>
            </w:r>
            <w:r>
              <w:rPr>
                <w:rFonts w:ascii="Times New Roman"/>
                <w:b w:val="false"/>
                <w:i w:val="false"/>
                <w:color w:val="000000"/>
                <w:sz w:val="20"/>
              </w:rPr>
              <w:t xml:space="preserve"> жобаларын </w:t>
            </w:r>
            <w:r>
              <w:rPr>
                <w:rFonts w:ascii="Times New Roman"/>
                <w:b w:val="false"/>
                <w:i w:val="false"/>
                <w:color w:val="000000"/>
                <w:sz w:val="20"/>
              </w:rPr>
              <w:t>ә</w:t>
            </w:r>
            <w:r>
              <w:rPr>
                <w:rFonts w:ascii="Times New Roman"/>
                <w:b w:val="false"/>
                <w:i w:val="false"/>
                <w:color w:val="000000"/>
                <w:sz w:val="20"/>
              </w:rPr>
              <w:t xml:space="preserve">зірлеу бойынша </w:t>
            </w:r>
            <w:r>
              <w:rPr>
                <w:rFonts w:ascii="Times New Roman"/>
                <w:b w:val="false"/>
                <w:i w:val="false"/>
                <w:color w:val="000000"/>
                <w:sz w:val="20"/>
              </w:rPr>
              <w:t>ә</w:t>
            </w:r>
            <w:r>
              <w:rPr>
                <w:rFonts w:ascii="Times New Roman"/>
                <w:b w:val="false"/>
                <w:i w:val="false"/>
                <w:color w:val="000000"/>
                <w:sz w:val="20"/>
              </w:rPr>
              <w:t>леуметтік зерттеулер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8 431</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Премьер-Министрiнi</w:t>
            </w:r>
            <w:r>
              <w:rPr>
                <w:rFonts w:ascii="Times New Roman"/>
                <w:b/>
                <w:i w:val="false"/>
                <w:color w:val="000000"/>
                <w:sz w:val="20"/>
              </w:rPr>
              <w:t>ң</w:t>
            </w:r>
            <w:r>
              <w:rPr>
                <w:rFonts w:ascii="Times New Roman"/>
                <w:b/>
                <w:i w:val="false"/>
                <w:color w:val="000000"/>
                <w:sz w:val="20"/>
              </w:rPr>
              <w:t xml:space="preserve"> Ке</w:t>
            </w:r>
            <w:r>
              <w:rPr>
                <w:rFonts w:ascii="Times New Roman"/>
                <w:b/>
                <w:i w:val="false"/>
                <w:color w:val="000000"/>
                <w:sz w:val="20"/>
              </w:rPr>
              <w:t>ң</w:t>
            </w:r>
            <w:r>
              <w:rPr>
                <w:rFonts w:ascii="Times New Roman"/>
                <w:b/>
                <w:i w:val="false"/>
                <w:color w:val="000000"/>
                <w:sz w:val="20"/>
              </w:rPr>
              <w:t>сесi</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1 597 305</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Премьер-Министрінің қызметін қамтамасыз ету қызметін қамтамасыз ету жөніндегі қызметтер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1 597 305</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Адам </w:t>
            </w:r>
            <w:r>
              <w:rPr>
                <w:rFonts w:ascii="Times New Roman"/>
                <w:b/>
                <w:i w:val="false"/>
                <w:color w:val="000000"/>
                <w:sz w:val="20"/>
              </w:rPr>
              <w:t>құқ</w:t>
            </w:r>
            <w:r>
              <w:rPr>
                <w:rFonts w:ascii="Times New Roman"/>
                <w:b/>
                <w:i w:val="false"/>
                <w:color w:val="000000"/>
                <w:sz w:val="20"/>
              </w:rPr>
              <w:t>ы</w:t>
            </w:r>
            <w:r>
              <w:rPr>
                <w:rFonts w:ascii="Times New Roman"/>
                <w:b/>
                <w:i w:val="false"/>
                <w:color w:val="000000"/>
                <w:sz w:val="20"/>
              </w:rPr>
              <w:t>қ</w:t>
            </w:r>
            <w:r>
              <w:rPr>
                <w:rFonts w:ascii="Times New Roman"/>
                <w:b/>
                <w:i w:val="false"/>
                <w:color w:val="000000"/>
                <w:sz w:val="20"/>
              </w:rPr>
              <w:t>тары ж</w:t>
            </w:r>
            <w:r>
              <w:rPr>
                <w:rFonts w:ascii="Times New Roman"/>
                <w:b/>
                <w:i w:val="false"/>
                <w:color w:val="000000"/>
                <w:sz w:val="20"/>
              </w:rPr>
              <w:t>ө</w:t>
            </w:r>
            <w:r>
              <w:rPr>
                <w:rFonts w:ascii="Times New Roman"/>
                <w:b/>
                <w:i w:val="false"/>
                <w:color w:val="000000"/>
                <w:sz w:val="20"/>
              </w:rPr>
              <w:t xml:space="preserve">ніндегі </w:t>
            </w:r>
            <w:r>
              <w:rPr>
                <w:rFonts w:ascii="Times New Roman"/>
                <w:b/>
                <w:i w:val="false"/>
                <w:color w:val="000000"/>
                <w:sz w:val="20"/>
              </w:rPr>
              <w:t>ұ</w:t>
            </w:r>
            <w:r>
              <w:rPr>
                <w:rFonts w:ascii="Times New Roman"/>
                <w:b/>
                <w:i w:val="false"/>
                <w:color w:val="000000"/>
                <w:sz w:val="20"/>
              </w:rPr>
              <w:t>лтты</w:t>
            </w:r>
            <w:r>
              <w:rPr>
                <w:rFonts w:ascii="Times New Roman"/>
                <w:b/>
                <w:i w:val="false"/>
                <w:color w:val="000000"/>
                <w:sz w:val="20"/>
              </w:rPr>
              <w:t>қ</w:t>
            </w:r>
            <w:r>
              <w:rPr>
                <w:rFonts w:ascii="Times New Roman"/>
                <w:b/>
                <w:i w:val="false"/>
                <w:color w:val="000000"/>
                <w:sz w:val="20"/>
              </w:rPr>
              <w:t xml:space="preserve"> орталы</w:t>
            </w:r>
            <w:r>
              <w:rPr>
                <w:rFonts w:ascii="Times New Roman"/>
                <w:b/>
                <w:i w:val="false"/>
                <w:color w:val="000000"/>
                <w:sz w:val="20"/>
              </w:rPr>
              <w:t>қ</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65 460</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Адамның және азаматтың құқықтары мен бостандықтарының сақталуы жөніндегі қызметтер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құқықтары жөніндегі ұлттық орталықтың күрделі шығыстары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Iшкi iстер министрлiгi</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17 846</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қоғамдық тәртіп саласындағы саяси мүдделерін қамтамасыз ету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17 846</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Сырт</w:t>
            </w:r>
            <w:r>
              <w:rPr>
                <w:rFonts w:ascii="Times New Roman"/>
                <w:b/>
                <w:i w:val="false"/>
                <w:color w:val="000000"/>
                <w:sz w:val="20"/>
              </w:rPr>
              <w:t>қ</w:t>
            </w:r>
            <w:r>
              <w:rPr>
                <w:rFonts w:ascii="Times New Roman"/>
                <w:b/>
                <w:i w:val="false"/>
                <w:color w:val="000000"/>
                <w:sz w:val="20"/>
              </w:rPr>
              <w:t>ы iстер министрлiгi</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33 046 921</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w:t>
            </w:r>
            <w:r>
              <w:rPr>
                <w:rFonts w:ascii="Times New Roman"/>
                <w:b w:val="false"/>
                <w:i w:val="false"/>
                <w:color w:val="000000"/>
                <w:sz w:val="20"/>
              </w:rPr>
              <w:t>қ</w:t>
            </w:r>
            <w:r>
              <w:rPr>
                <w:rFonts w:ascii="Times New Roman"/>
                <w:b w:val="false"/>
                <w:i w:val="false"/>
                <w:color w:val="000000"/>
                <w:sz w:val="20"/>
              </w:rPr>
              <w:t xml:space="preserve">ы саяси </w:t>
            </w:r>
            <w:r>
              <w:rPr>
                <w:rFonts w:ascii="Times New Roman"/>
                <w:b w:val="false"/>
                <w:i w:val="false"/>
                <w:color w:val="000000"/>
                <w:sz w:val="20"/>
              </w:rPr>
              <w:t>қ</w:t>
            </w:r>
            <w:r>
              <w:rPr>
                <w:rFonts w:ascii="Times New Roman"/>
                <w:b w:val="false"/>
                <w:i w:val="false"/>
                <w:color w:val="000000"/>
                <w:sz w:val="20"/>
              </w:rPr>
              <w:t xml:space="preserve">ызметті </w:t>
            </w:r>
            <w:r>
              <w:rPr>
                <w:rFonts w:ascii="Times New Roman"/>
                <w:b w:val="false"/>
                <w:i w:val="false"/>
                <w:color w:val="000000"/>
                <w:sz w:val="20"/>
              </w:rPr>
              <w:t>ү</w:t>
            </w:r>
            <w:r>
              <w:rPr>
                <w:rFonts w:ascii="Times New Roman"/>
                <w:b w:val="false"/>
                <w:i w:val="false"/>
                <w:color w:val="000000"/>
                <w:sz w:val="20"/>
              </w:rPr>
              <w:t>йлестіру ж</w:t>
            </w:r>
            <w:r>
              <w:rPr>
                <w:rFonts w:ascii="Times New Roman"/>
                <w:b w:val="false"/>
                <w:i w:val="false"/>
                <w:color w:val="000000"/>
                <w:sz w:val="20"/>
              </w:rPr>
              <w:t>ө</w:t>
            </w:r>
            <w:r>
              <w:rPr>
                <w:rFonts w:ascii="Times New Roman"/>
                <w:b w:val="false"/>
                <w:i w:val="false"/>
                <w:color w:val="000000"/>
                <w:sz w:val="20"/>
              </w:rPr>
              <w:t>ніндегі қызметтер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5 090 609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шекараны делимитациялау ж</w:t>
            </w:r>
            <w:r>
              <w:rPr>
                <w:rFonts w:ascii="Times New Roman"/>
                <w:b w:val="false"/>
                <w:i w:val="false"/>
                <w:color w:val="000000"/>
                <w:sz w:val="20"/>
              </w:rPr>
              <w:t>ә</w:t>
            </w:r>
            <w:r>
              <w:rPr>
                <w:rFonts w:ascii="Times New Roman"/>
                <w:b w:val="false"/>
                <w:i w:val="false"/>
                <w:color w:val="000000"/>
                <w:sz w:val="20"/>
              </w:rPr>
              <w:t>не демаркациялау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207 095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Сыртқы істер министрлігінің күрделі шығыстары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1 029 406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іссапарлар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3 202 146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Шетелдегі дипломатиялы</w:t>
            </w:r>
            <w:r>
              <w:rPr>
                <w:rFonts w:ascii="Times New Roman"/>
                <w:b w:val="false"/>
                <w:i w:val="false"/>
                <w:color w:val="000000"/>
                <w:sz w:val="20"/>
              </w:rPr>
              <w:t>қ</w:t>
            </w:r>
            <w:r>
              <w:rPr>
                <w:rFonts w:ascii="Times New Roman"/>
                <w:b w:val="false"/>
                <w:i w:val="false"/>
                <w:color w:val="000000"/>
                <w:sz w:val="20"/>
              </w:rPr>
              <w:t> </w:t>
            </w:r>
            <w:r>
              <w:rPr>
                <w:rFonts w:ascii="Times New Roman"/>
                <w:b w:val="false"/>
                <w:i w:val="false"/>
                <w:color w:val="000000"/>
                <w:sz w:val="20"/>
              </w:rPr>
              <w:t>ө</w:t>
            </w:r>
            <w:r>
              <w:rPr>
                <w:rFonts w:ascii="Times New Roman"/>
                <w:b w:val="false"/>
                <w:i w:val="false"/>
                <w:color w:val="000000"/>
                <w:sz w:val="20"/>
              </w:rPr>
              <w:t>кілдіктерді</w:t>
            </w:r>
            <w:r>
              <w:rPr>
                <w:rFonts w:ascii="Times New Roman"/>
                <w:b w:val="false"/>
                <w:i w:val="false"/>
                <w:color w:val="000000"/>
                <w:sz w:val="20"/>
              </w:rPr>
              <w:t>ң</w:t>
            </w:r>
            <w:r>
              <w:rPr>
                <w:rFonts w:ascii="Times New Roman"/>
                <w:b w:val="false"/>
                <w:i w:val="false"/>
                <w:color w:val="000000"/>
                <w:sz w:val="20"/>
              </w:rPr>
              <w:t xml:space="preserve"> арнайы, инженерлік-техникалы</w:t>
            </w:r>
            <w:r>
              <w:rPr>
                <w:rFonts w:ascii="Times New Roman"/>
                <w:b w:val="false"/>
                <w:i w:val="false"/>
                <w:color w:val="000000"/>
                <w:sz w:val="20"/>
              </w:rPr>
              <w:t>қ</w:t>
            </w:r>
            <w:r>
              <w:rPr>
                <w:rFonts w:ascii="Times New Roman"/>
                <w:b w:val="false"/>
                <w:i w:val="false"/>
                <w:color w:val="000000"/>
                <w:sz w:val="20"/>
              </w:rPr>
              <w:t xml:space="preserve"> ж</w:t>
            </w:r>
            <w:r>
              <w:rPr>
                <w:rFonts w:ascii="Times New Roman"/>
                <w:b w:val="false"/>
                <w:i w:val="false"/>
                <w:color w:val="000000"/>
                <w:sz w:val="20"/>
              </w:rPr>
              <w:t>ә</w:t>
            </w:r>
            <w:r>
              <w:rPr>
                <w:rFonts w:ascii="Times New Roman"/>
                <w:b w:val="false"/>
                <w:i w:val="false"/>
                <w:color w:val="000000"/>
                <w:sz w:val="20"/>
              </w:rPr>
              <w:t>не на</w:t>
            </w:r>
            <w:r>
              <w:rPr>
                <w:rFonts w:ascii="Times New Roman"/>
                <w:b w:val="false"/>
                <w:i w:val="false"/>
                <w:color w:val="000000"/>
                <w:sz w:val="20"/>
              </w:rPr>
              <w:t>қ</w:t>
            </w:r>
            <w:r>
              <w:rPr>
                <w:rFonts w:ascii="Times New Roman"/>
                <w:b w:val="false"/>
                <w:i w:val="false"/>
                <w:color w:val="000000"/>
                <w:sz w:val="20"/>
              </w:rPr>
              <w:t xml:space="preserve">ты </w:t>
            </w:r>
            <w:r>
              <w:rPr>
                <w:rFonts w:ascii="Times New Roman"/>
                <w:b w:val="false"/>
                <w:i w:val="false"/>
                <w:color w:val="000000"/>
                <w:sz w:val="20"/>
              </w:rPr>
              <w:t>қ</w:t>
            </w:r>
            <w:r>
              <w:rPr>
                <w:rFonts w:ascii="Times New Roman"/>
                <w:b w:val="false"/>
                <w:i w:val="false"/>
                <w:color w:val="000000"/>
                <w:sz w:val="20"/>
              </w:rPr>
              <w:t>ор</w:t>
            </w:r>
            <w:r>
              <w:rPr>
                <w:rFonts w:ascii="Times New Roman"/>
                <w:b w:val="false"/>
                <w:i w:val="false"/>
                <w:color w:val="000000"/>
                <w:sz w:val="20"/>
              </w:rPr>
              <w:t>ғ</w:t>
            </w:r>
            <w:r>
              <w:rPr>
                <w:rFonts w:ascii="Times New Roman"/>
                <w:b w:val="false"/>
                <w:i w:val="false"/>
                <w:color w:val="000000"/>
                <w:sz w:val="20"/>
              </w:rPr>
              <w:t xml:space="preserve">алуын </w:t>
            </w:r>
            <w:r>
              <w:rPr>
                <w:rFonts w:ascii="Times New Roman"/>
                <w:b w:val="false"/>
                <w:i w:val="false"/>
                <w:color w:val="000000"/>
                <w:sz w:val="20"/>
              </w:rPr>
              <w:t>қ</w:t>
            </w:r>
            <w:r>
              <w:rPr>
                <w:rFonts w:ascii="Times New Roman"/>
                <w:b w:val="false"/>
                <w:i w:val="false"/>
                <w:color w:val="000000"/>
                <w:sz w:val="20"/>
              </w:rPr>
              <w:t>амтамасыз ету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70 537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аза</w:t>
            </w:r>
            <w:r>
              <w:rPr>
                <w:rFonts w:ascii="Times New Roman"/>
                <w:b w:val="false"/>
                <w:i w:val="false"/>
                <w:color w:val="000000"/>
                <w:sz w:val="20"/>
              </w:rPr>
              <w:t>қ</w:t>
            </w:r>
            <w:r>
              <w:rPr>
                <w:rFonts w:ascii="Times New Roman"/>
                <w:b w:val="false"/>
                <w:i w:val="false"/>
                <w:color w:val="000000"/>
                <w:sz w:val="20"/>
              </w:rPr>
              <w:t>стан Республикасыны</w:t>
            </w:r>
            <w:r>
              <w:rPr>
                <w:rFonts w:ascii="Times New Roman"/>
                <w:b w:val="false"/>
                <w:i w:val="false"/>
                <w:color w:val="000000"/>
                <w:sz w:val="20"/>
              </w:rPr>
              <w:t>ң</w:t>
            </w:r>
            <w:r>
              <w:rPr>
                <w:rFonts w:ascii="Times New Roman"/>
                <w:b w:val="false"/>
                <w:i w:val="false"/>
                <w:color w:val="000000"/>
                <w:sz w:val="20"/>
              </w:rPr>
              <w:t xml:space="preserve"> дипломатиялы</w:t>
            </w:r>
            <w:r>
              <w:rPr>
                <w:rFonts w:ascii="Times New Roman"/>
                <w:b w:val="false"/>
                <w:i w:val="false"/>
                <w:color w:val="000000"/>
                <w:sz w:val="20"/>
              </w:rPr>
              <w:t>қ</w:t>
            </w:r>
            <w:r>
              <w:rPr>
                <w:rFonts w:ascii="Times New Roman"/>
                <w:b w:val="false"/>
                <w:i w:val="false"/>
                <w:color w:val="000000"/>
                <w:sz w:val="20"/>
              </w:rPr>
              <w:t> </w:t>
            </w:r>
            <w:r>
              <w:rPr>
                <w:rFonts w:ascii="Times New Roman"/>
                <w:b w:val="false"/>
                <w:i w:val="false"/>
                <w:color w:val="000000"/>
                <w:sz w:val="20"/>
              </w:rPr>
              <w:t>ө</w:t>
            </w:r>
            <w:r>
              <w:rPr>
                <w:rFonts w:ascii="Times New Roman"/>
                <w:b w:val="false"/>
                <w:i w:val="false"/>
                <w:color w:val="000000"/>
                <w:sz w:val="20"/>
              </w:rPr>
              <w:t xml:space="preserve">кілдіктерін орналастыру </w:t>
            </w:r>
            <w:r>
              <w:rPr>
                <w:rFonts w:ascii="Times New Roman"/>
                <w:b w:val="false"/>
                <w:i w:val="false"/>
                <w:color w:val="000000"/>
                <w:sz w:val="20"/>
              </w:rPr>
              <w:t>ү</w:t>
            </w:r>
            <w:r>
              <w:rPr>
                <w:rFonts w:ascii="Times New Roman"/>
                <w:b w:val="false"/>
                <w:i w:val="false"/>
                <w:color w:val="000000"/>
                <w:sz w:val="20"/>
              </w:rPr>
              <w:t>шін шетелде жылжымайтын м</w:t>
            </w:r>
            <w:r>
              <w:rPr>
                <w:rFonts w:ascii="Times New Roman"/>
                <w:b w:val="false"/>
                <w:i w:val="false"/>
                <w:color w:val="000000"/>
                <w:sz w:val="20"/>
              </w:rPr>
              <w:t>ү</w:t>
            </w:r>
            <w:r>
              <w:rPr>
                <w:rFonts w:ascii="Times New Roman"/>
                <w:b w:val="false"/>
                <w:i w:val="false"/>
                <w:color w:val="000000"/>
                <w:sz w:val="20"/>
              </w:rPr>
              <w:t>лік объектілерін сатып алу ж</w:t>
            </w:r>
            <w:r>
              <w:rPr>
                <w:rFonts w:ascii="Times New Roman"/>
                <w:b w:val="false"/>
                <w:i w:val="false"/>
                <w:color w:val="000000"/>
                <w:sz w:val="20"/>
              </w:rPr>
              <w:t>ә</w:t>
            </w:r>
            <w:r>
              <w:rPr>
                <w:rFonts w:ascii="Times New Roman"/>
                <w:b w:val="false"/>
                <w:i w:val="false"/>
                <w:color w:val="000000"/>
                <w:sz w:val="20"/>
              </w:rPr>
              <w:t>не салу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2 869 512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Шетелде </w:t>
            </w:r>
            <w:r>
              <w:rPr>
                <w:rFonts w:ascii="Times New Roman"/>
                <w:b w:val="false"/>
                <w:i w:val="false"/>
                <w:color w:val="000000"/>
                <w:sz w:val="20"/>
              </w:rPr>
              <w:t>Қ</w:t>
            </w:r>
            <w:r>
              <w:rPr>
                <w:rFonts w:ascii="Times New Roman"/>
                <w:b w:val="false"/>
                <w:i w:val="false"/>
                <w:color w:val="000000"/>
                <w:sz w:val="20"/>
              </w:rPr>
              <w:t>аза</w:t>
            </w:r>
            <w:r>
              <w:rPr>
                <w:rFonts w:ascii="Times New Roman"/>
                <w:b w:val="false"/>
                <w:i w:val="false"/>
                <w:color w:val="000000"/>
                <w:sz w:val="20"/>
              </w:rPr>
              <w:t>қ</w:t>
            </w:r>
            <w:r>
              <w:rPr>
                <w:rFonts w:ascii="Times New Roman"/>
                <w:b w:val="false"/>
                <w:i w:val="false"/>
                <w:color w:val="000000"/>
                <w:sz w:val="20"/>
              </w:rPr>
              <w:t>стан Республикасыны</w:t>
            </w:r>
            <w:r>
              <w:rPr>
                <w:rFonts w:ascii="Times New Roman"/>
                <w:b w:val="false"/>
                <w:i w:val="false"/>
                <w:color w:val="000000"/>
                <w:sz w:val="20"/>
              </w:rPr>
              <w:t>ң</w:t>
            </w:r>
            <w:r>
              <w:rPr>
                <w:rFonts w:ascii="Times New Roman"/>
                <w:b w:val="false"/>
                <w:i w:val="false"/>
                <w:color w:val="000000"/>
                <w:sz w:val="20"/>
              </w:rPr>
              <w:t xml:space="preserve"> м</w:t>
            </w:r>
            <w:r>
              <w:rPr>
                <w:rFonts w:ascii="Times New Roman"/>
                <w:b w:val="false"/>
                <w:i w:val="false"/>
                <w:color w:val="000000"/>
                <w:sz w:val="20"/>
              </w:rPr>
              <w:t>ү</w:t>
            </w:r>
            <w:r>
              <w:rPr>
                <w:rFonts w:ascii="Times New Roman"/>
                <w:b w:val="false"/>
                <w:i w:val="false"/>
                <w:color w:val="000000"/>
                <w:sz w:val="20"/>
              </w:rPr>
              <w:t>ддесін білдіру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16 479 609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ұйымдарында, Тәуелсіз Мемлекеттер Достастығының жарғылық және басқа органдарында Қазақстан Республикасының мүддесін білдіру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216 652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аза</w:t>
            </w:r>
            <w:r>
              <w:rPr>
                <w:rFonts w:ascii="Times New Roman"/>
                <w:b w:val="false"/>
                <w:i w:val="false"/>
                <w:color w:val="000000"/>
                <w:sz w:val="20"/>
              </w:rPr>
              <w:t>қ</w:t>
            </w:r>
            <w:r>
              <w:rPr>
                <w:rFonts w:ascii="Times New Roman"/>
                <w:b w:val="false"/>
                <w:i w:val="false"/>
                <w:color w:val="000000"/>
                <w:sz w:val="20"/>
              </w:rPr>
              <w:t>стан Республикасыны</w:t>
            </w:r>
            <w:r>
              <w:rPr>
                <w:rFonts w:ascii="Times New Roman"/>
                <w:b w:val="false"/>
                <w:i w:val="false"/>
                <w:color w:val="000000"/>
                <w:sz w:val="20"/>
              </w:rPr>
              <w:t>ң</w:t>
            </w:r>
            <w:r>
              <w:rPr>
                <w:rFonts w:ascii="Times New Roman"/>
                <w:b w:val="false"/>
                <w:i w:val="false"/>
                <w:color w:val="000000"/>
                <w:sz w:val="20"/>
              </w:rPr>
              <w:t xml:space="preserve"> халы</w:t>
            </w:r>
            <w:r>
              <w:rPr>
                <w:rFonts w:ascii="Times New Roman"/>
                <w:b w:val="false"/>
                <w:i w:val="false"/>
                <w:color w:val="000000"/>
                <w:sz w:val="20"/>
              </w:rPr>
              <w:t>қ</w:t>
            </w:r>
            <w:r>
              <w:rPr>
                <w:rFonts w:ascii="Times New Roman"/>
                <w:b w:val="false"/>
                <w:i w:val="false"/>
                <w:color w:val="000000"/>
                <w:sz w:val="20"/>
              </w:rPr>
              <w:t>аралы</w:t>
            </w:r>
            <w:r>
              <w:rPr>
                <w:rFonts w:ascii="Times New Roman"/>
                <w:b w:val="false"/>
                <w:i w:val="false"/>
                <w:color w:val="000000"/>
                <w:sz w:val="20"/>
              </w:rPr>
              <w:t>қ</w:t>
            </w:r>
            <w:r>
              <w:rPr>
                <w:rFonts w:ascii="Times New Roman"/>
                <w:b w:val="false"/>
                <w:i w:val="false"/>
                <w:color w:val="000000"/>
                <w:sz w:val="20"/>
              </w:rPr>
              <w:t> </w:t>
            </w:r>
            <w:r>
              <w:rPr>
                <w:rFonts w:ascii="Times New Roman"/>
                <w:b w:val="false"/>
                <w:i w:val="false"/>
                <w:color w:val="000000"/>
                <w:sz w:val="20"/>
              </w:rPr>
              <w:t>ұ</w:t>
            </w:r>
            <w:r>
              <w:rPr>
                <w:rFonts w:ascii="Times New Roman"/>
                <w:b w:val="false"/>
                <w:i w:val="false"/>
                <w:color w:val="000000"/>
                <w:sz w:val="20"/>
              </w:rPr>
              <w:t>йымдар</w:t>
            </w:r>
            <w:r>
              <w:rPr>
                <w:rFonts w:ascii="Times New Roman"/>
                <w:b w:val="false"/>
                <w:i w:val="false"/>
                <w:color w:val="000000"/>
                <w:sz w:val="20"/>
              </w:rPr>
              <w:t>ғ</w:t>
            </w:r>
            <w:r>
              <w:rPr>
                <w:rFonts w:ascii="Times New Roman"/>
                <w:b w:val="false"/>
                <w:i w:val="false"/>
                <w:color w:val="000000"/>
                <w:sz w:val="20"/>
              </w:rPr>
              <w:t xml:space="preserve">а, </w:t>
            </w:r>
            <w:r>
              <w:rPr>
                <w:rFonts w:ascii="Times New Roman"/>
                <w:b w:val="false"/>
                <w:i w:val="false"/>
                <w:color w:val="000000"/>
                <w:sz w:val="20"/>
              </w:rPr>
              <w:t>ө</w:t>
            </w:r>
            <w:r>
              <w:rPr>
                <w:rFonts w:ascii="Times New Roman"/>
                <w:b w:val="false"/>
                <w:i w:val="false"/>
                <w:color w:val="000000"/>
                <w:sz w:val="20"/>
              </w:rPr>
              <w:t>зге де халы</w:t>
            </w:r>
            <w:r>
              <w:rPr>
                <w:rFonts w:ascii="Times New Roman"/>
                <w:b w:val="false"/>
                <w:i w:val="false"/>
                <w:color w:val="000000"/>
                <w:sz w:val="20"/>
              </w:rPr>
              <w:t>қ</w:t>
            </w:r>
            <w:r>
              <w:rPr>
                <w:rFonts w:ascii="Times New Roman"/>
                <w:b w:val="false"/>
                <w:i w:val="false"/>
                <w:color w:val="000000"/>
                <w:sz w:val="20"/>
              </w:rPr>
              <w:t>аралы</w:t>
            </w:r>
            <w:r>
              <w:rPr>
                <w:rFonts w:ascii="Times New Roman"/>
                <w:b w:val="false"/>
                <w:i w:val="false"/>
                <w:color w:val="000000"/>
                <w:sz w:val="20"/>
              </w:rPr>
              <w:t>қ</w:t>
            </w:r>
            <w:r>
              <w:rPr>
                <w:rFonts w:ascii="Times New Roman"/>
                <w:b w:val="false"/>
                <w:i w:val="false"/>
                <w:color w:val="000000"/>
                <w:sz w:val="20"/>
              </w:rPr>
              <w:t xml:space="preserve"> ж</w:t>
            </w:r>
            <w:r>
              <w:rPr>
                <w:rFonts w:ascii="Times New Roman"/>
                <w:b w:val="false"/>
                <w:i w:val="false"/>
                <w:color w:val="000000"/>
                <w:sz w:val="20"/>
              </w:rPr>
              <w:t>ә</w:t>
            </w:r>
            <w:r>
              <w:rPr>
                <w:rFonts w:ascii="Times New Roman"/>
                <w:b w:val="false"/>
                <w:i w:val="false"/>
                <w:color w:val="000000"/>
                <w:sz w:val="20"/>
              </w:rPr>
              <w:t>не бас</w:t>
            </w:r>
            <w:r>
              <w:rPr>
                <w:rFonts w:ascii="Times New Roman"/>
                <w:b w:val="false"/>
                <w:i w:val="false"/>
                <w:color w:val="000000"/>
                <w:sz w:val="20"/>
              </w:rPr>
              <w:t>қ</w:t>
            </w:r>
            <w:r>
              <w:rPr>
                <w:rFonts w:ascii="Times New Roman"/>
                <w:b w:val="false"/>
                <w:i w:val="false"/>
                <w:color w:val="000000"/>
                <w:sz w:val="20"/>
              </w:rPr>
              <w:t>а органдар</w:t>
            </w:r>
            <w:r>
              <w:rPr>
                <w:rFonts w:ascii="Times New Roman"/>
                <w:b w:val="false"/>
                <w:i w:val="false"/>
                <w:color w:val="000000"/>
                <w:sz w:val="20"/>
              </w:rPr>
              <w:t>ғ</w:t>
            </w:r>
            <w:r>
              <w:rPr>
                <w:rFonts w:ascii="Times New Roman"/>
                <w:b w:val="false"/>
                <w:i w:val="false"/>
                <w:color w:val="000000"/>
                <w:sz w:val="20"/>
              </w:rPr>
              <w:t xml:space="preserve">а </w:t>
            </w:r>
            <w:r>
              <w:rPr>
                <w:rFonts w:ascii="Times New Roman"/>
                <w:b w:val="false"/>
                <w:i w:val="false"/>
                <w:color w:val="000000"/>
                <w:sz w:val="20"/>
              </w:rPr>
              <w:t>қ</w:t>
            </w:r>
            <w:r>
              <w:rPr>
                <w:rFonts w:ascii="Times New Roman"/>
                <w:b w:val="false"/>
                <w:i w:val="false"/>
                <w:color w:val="000000"/>
                <w:sz w:val="20"/>
              </w:rPr>
              <w:t>атысуы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3 845 774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аккредиттелген халықаралық ұйымдардың өкілдіктеріне кеңселік үй-жайларды жалдау төлемі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35 581</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 xml:space="preserve">стан Республикасы </w:t>
            </w:r>
            <w:r>
              <w:rPr>
                <w:rFonts w:ascii="Times New Roman"/>
                <w:b/>
                <w:i w:val="false"/>
                <w:color w:val="000000"/>
                <w:sz w:val="20"/>
              </w:rPr>
              <w:t>Қ</w:t>
            </w:r>
            <w:r>
              <w:rPr>
                <w:rFonts w:ascii="Times New Roman"/>
                <w:b/>
                <w:i w:val="false"/>
                <w:color w:val="000000"/>
                <w:sz w:val="20"/>
              </w:rPr>
              <w:t>аржы министрлiгi</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72 806 080</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жоспарлауды, мемлекеттік бюджеттің атқарылуын және оның атқарылуын бақылауды қамтамасыз ету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52 893 888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w:t>
            </w:r>
            <w:r>
              <w:rPr>
                <w:rFonts w:ascii="Times New Roman"/>
                <w:b w:val="false"/>
                <w:i w:val="false"/>
                <w:color w:val="000000"/>
                <w:sz w:val="20"/>
              </w:rPr>
              <w:t>қ</w:t>
            </w:r>
            <w:r>
              <w:rPr>
                <w:rFonts w:ascii="Times New Roman"/>
                <w:b w:val="false"/>
                <w:i w:val="false"/>
                <w:color w:val="000000"/>
                <w:sz w:val="20"/>
              </w:rPr>
              <w:t>аралы</w:t>
            </w:r>
            <w:r>
              <w:rPr>
                <w:rFonts w:ascii="Times New Roman"/>
                <w:b w:val="false"/>
                <w:i w:val="false"/>
                <w:color w:val="000000"/>
                <w:sz w:val="20"/>
              </w:rPr>
              <w:t>қ</w:t>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 xml:space="preserve">аржы </w:t>
            </w:r>
            <w:r>
              <w:rPr>
                <w:rFonts w:ascii="Times New Roman"/>
                <w:b w:val="false"/>
                <w:i w:val="false"/>
                <w:color w:val="000000"/>
                <w:sz w:val="20"/>
              </w:rPr>
              <w:t>ұ</w:t>
            </w:r>
            <w:r>
              <w:rPr>
                <w:rFonts w:ascii="Times New Roman"/>
                <w:b w:val="false"/>
                <w:i w:val="false"/>
                <w:color w:val="000000"/>
                <w:sz w:val="20"/>
              </w:rPr>
              <w:t xml:space="preserve">йымдары </w:t>
            </w:r>
            <w:r>
              <w:rPr>
                <w:rFonts w:ascii="Times New Roman"/>
                <w:b w:val="false"/>
                <w:i w:val="false"/>
                <w:color w:val="000000"/>
                <w:sz w:val="20"/>
              </w:rPr>
              <w:t>қ</w:t>
            </w:r>
            <w:r>
              <w:rPr>
                <w:rFonts w:ascii="Times New Roman"/>
                <w:b w:val="false"/>
                <w:i w:val="false"/>
                <w:color w:val="000000"/>
                <w:sz w:val="20"/>
              </w:rPr>
              <w:t>аржыландыратын инвестициялы</w:t>
            </w:r>
            <w:r>
              <w:rPr>
                <w:rFonts w:ascii="Times New Roman"/>
                <w:b w:val="false"/>
                <w:i w:val="false"/>
                <w:color w:val="000000"/>
                <w:sz w:val="20"/>
              </w:rPr>
              <w:t>қ</w:t>
            </w:r>
            <w:r>
              <w:rPr>
                <w:rFonts w:ascii="Times New Roman"/>
                <w:b w:val="false"/>
                <w:i w:val="false"/>
                <w:color w:val="000000"/>
                <w:sz w:val="20"/>
              </w:rPr>
              <w:t xml:space="preserve"> жобаларды</w:t>
            </w:r>
            <w:r>
              <w:rPr>
                <w:rFonts w:ascii="Times New Roman"/>
                <w:b w:val="false"/>
                <w:i w:val="false"/>
                <w:color w:val="000000"/>
                <w:sz w:val="20"/>
              </w:rPr>
              <w:t>ң</w:t>
            </w:r>
            <w:r>
              <w:rPr>
                <w:rFonts w:ascii="Times New Roman"/>
                <w:b w:val="false"/>
                <w:i w:val="false"/>
                <w:color w:val="000000"/>
                <w:sz w:val="20"/>
              </w:rPr>
              <w:t xml:space="preserve"> аудитiн ж</w:t>
            </w:r>
            <w:r>
              <w:rPr>
                <w:rFonts w:ascii="Times New Roman"/>
                <w:b w:val="false"/>
                <w:i w:val="false"/>
                <w:color w:val="000000"/>
                <w:sz w:val="20"/>
              </w:rPr>
              <w:t>ү</w:t>
            </w:r>
            <w:r>
              <w:rPr>
                <w:rFonts w:ascii="Times New Roman"/>
                <w:b w:val="false"/>
                <w:i w:val="false"/>
                <w:color w:val="000000"/>
                <w:sz w:val="20"/>
              </w:rPr>
              <w:t>зеге асыру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33 600</w:t>
            </w:r>
          </w:p>
        </w:tc>
      </w:tr>
      <w:tr>
        <w:trPr>
          <w:trHeight w:val="30" w:hRule="atLeast"/>
        </w:trPr>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ж</w:t>
            </w:r>
            <w:r>
              <w:rPr>
                <w:rFonts w:ascii="Times New Roman"/>
                <w:b w:val="false"/>
                <w:i w:val="false"/>
                <w:color w:val="000000"/>
                <w:sz w:val="20"/>
              </w:rPr>
              <w:t>ә</w:t>
            </w:r>
            <w:r>
              <w:rPr>
                <w:rFonts w:ascii="Times New Roman"/>
                <w:b w:val="false"/>
                <w:i w:val="false"/>
                <w:color w:val="000000"/>
                <w:sz w:val="20"/>
              </w:rPr>
              <w:t>не банкротты</w:t>
            </w:r>
            <w:r>
              <w:rPr>
                <w:rFonts w:ascii="Times New Roman"/>
                <w:b w:val="false"/>
                <w:i w:val="false"/>
                <w:color w:val="000000"/>
                <w:sz w:val="20"/>
              </w:rPr>
              <w:t>қ</w:t>
            </w:r>
            <w:r>
              <w:rPr>
                <w:rFonts w:ascii="Times New Roman"/>
                <w:b w:val="false"/>
                <w:i w:val="false"/>
                <w:color w:val="000000"/>
                <w:sz w:val="20"/>
              </w:rPr>
              <w:t xml:space="preserve"> р</w:t>
            </w:r>
            <w:r>
              <w:rPr>
                <w:rFonts w:ascii="Times New Roman"/>
                <w:b w:val="false"/>
                <w:i w:val="false"/>
                <w:color w:val="000000"/>
                <w:sz w:val="20"/>
              </w:rPr>
              <w:t>ә</w:t>
            </w:r>
            <w:r>
              <w:rPr>
                <w:rFonts w:ascii="Times New Roman"/>
                <w:b w:val="false"/>
                <w:i w:val="false"/>
                <w:color w:val="000000"/>
                <w:sz w:val="20"/>
              </w:rPr>
              <w:t>сiмдердi ж</w:t>
            </w:r>
            <w:r>
              <w:rPr>
                <w:rFonts w:ascii="Times New Roman"/>
                <w:b w:val="false"/>
                <w:i w:val="false"/>
                <w:color w:val="000000"/>
                <w:sz w:val="20"/>
              </w:rPr>
              <w:t>ү</w:t>
            </w:r>
            <w:r>
              <w:rPr>
                <w:rFonts w:ascii="Times New Roman"/>
                <w:b w:val="false"/>
                <w:i w:val="false"/>
                <w:color w:val="000000"/>
                <w:sz w:val="20"/>
              </w:rPr>
              <w:t>ргiзу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w:t>
            </w:r>
            <w:r>
              <w:rPr>
                <w:rFonts w:ascii="Times New Roman"/>
                <w:b w:val="false"/>
                <w:i w:val="false"/>
                <w:color w:val="000000"/>
                <w:sz w:val="20"/>
              </w:rPr>
              <w:t>қ</w:t>
            </w:r>
            <w:r>
              <w:rPr>
                <w:rFonts w:ascii="Times New Roman"/>
                <w:b w:val="false"/>
                <w:i w:val="false"/>
                <w:color w:val="000000"/>
                <w:sz w:val="20"/>
              </w:rPr>
              <w:t xml:space="preserve"> жобалар</w:t>
            </w:r>
            <w:r>
              <w:rPr>
                <w:rFonts w:ascii="Times New Roman"/>
                <w:b w:val="false"/>
                <w:i w:val="false"/>
                <w:color w:val="000000"/>
                <w:sz w:val="20"/>
              </w:rPr>
              <w:t>ғ</w:t>
            </w:r>
            <w:r>
              <w:rPr>
                <w:rFonts w:ascii="Times New Roman"/>
                <w:b w:val="false"/>
                <w:i w:val="false"/>
                <w:color w:val="000000"/>
                <w:sz w:val="20"/>
              </w:rPr>
              <w:t>а мониторинг ж</w:t>
            </w:r>
            <w:r>
              <w:rPr>
                <w:rFonts w:ascii="Times New Roman"/>
                <w:b w:val="false"/>
                <w:i w:val="false"/>
                <w:color w:val="000000"/>
                <w:sz w:val="20"/>
              </w:rPr>
              <w:t>ү</w:t>
            </w:r>
            <w:r>
              <w:rPr>
                <w:rFonts w:ascii="Times New Roman"/>
                <w:b w:val="false"/>
                <w:i w:val="false"/>
                <w:color w:val="000000"/>
                <w:sz w:val="20"/>
              </w:rPr>
              <w:t>ргізу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58 863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Кинология орталы</w:t>
            </w:r>
            <w:r>
              <w:rPr>
                <w:rFonts w:ascii="Times New Roman"/>
                <w:b w:val="false"/>
                <w:i w:val="false"/>
                <w:color w:val="000000"/>
                <w:sz w:val="20"/>
              </w:rPr>
              <w:t>ғ</w:t>
            </w:r>
            <w:r>
              <w:rPr>
                <w:rFonts w:ascii="Times New Roman"/>
                <w:b w:val="false"/>
                <w:i w:val="false"/>
                <w:color w:val="000000"/>
                <w:sz w:val="20"/>
              </w:rPr>
              <w:t>ыны</w:t>
            </w:r>
            <w:r>
              <w:rPr>
                <w:rFonts w:ascii="Times New Roman"/>
                <w:b w:val="false"/>
                <w:i w:val="false"/>
                <w:color w:val="000000"/>
                <w:sz w:val="20"/>
              </w:rPr>
              <w:t>ң</w:t>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ызметтері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126 599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Жекешелендiру, мемлекеттік м</w:t>
            </w:r>
            <w:r>
              <w:rPr>
                <w:rFonts w:ascii="Times New Roman"/>
                <w:b w:val="false"/>
                <w:i w:val="false"/>
                <w:color w:val="000000"/>
                <w:sz w:val="20"/>
              </w:rPr>
              <w:t>ү</w:t>
            </w:r>
            <w:r>
              <w:rPr>
                <w:rFonts w:ascii="Times New Roman"/>
                <w:b w:val="false"/>
                <w:i w:val="false"/>
                <w:color w:val="000000"/>
                <w:sz w:val="20"/>
              </w:rPr>
              <w:t>лiктi бас</w:t>
            </w:r>
            <w:r>
              <w:rPr>
                <w:rFonts w:ascii="Times New Roman"/>
                <w:b w:val="false"/>
                <w:i w:val="false"/>
                <w:color w:val="000000"/>
                <w:sz w:val="20"/>
              </w:rPr>
              <w:t>қ</w:t>
            </w:r>
            <w:r>
              <w:rPr>
                <w:rFonts w:ascii="Times New Roman"/>
                <w:b w:val="false"/>
                <w:i w:val="false"/>
                <w:color w:val="000000"/>
                <w:sz w:val="20"/>
              </w:rPr>
              <w:t xml:space="preserve">ару, жекешелендiруден кейiнгі </w:t>
            </w:r>
            <w:r>
              <w:rPr>
                <w:rFonts w:ascii="Times New Roman"/>
                <w:b w:val="false"/>
                <w:i w:val="false"/>
                <w:color w:val="000000"/>
                <w:sz w:val="20"/>
              </w:rPr>
              <w:t>қ</w:t>
            </w:r>
            <w:r>
              <w:rPr>
                <w:rFonts w:ascii="Times New Roman"/>
                <w:b w:val="false"/>
                <w:i w:val="false"/>
                <w:color w:val="000000"/>
                <w:sz w:val="20"/>
              </w:rPr>
              <w:t>ызмет, осымен  байланысты дауларды реттеу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546 962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w:t>
            </w:r>
            <w:r>
              <w:rPr>
                <w:rFonts w:ascii="Times New Roman"/>
                <w:b w:val="false"/>
                <w:i w:val="false"/>
                <w:color w:val="000000"/>
                <w:sz w:val="20"/>
              </w:rPr>
              <w:t>ң</w:t>
            </w:r>
            <w:r>
              <w:rPr>
                <w:rFonts w:ascii="Times New Roman"/>
                <w:b w:val="false"/>
                <w:i w:val="false"/>
                <w:color w:val="000000"/>
                <w:sz w:val="20"/>
              </w:rPr>
              <w:t>ілдікті т</w:t>
            </w:r>
            <w:r>
              <w:rPr>
                <w:rFonts w:ascii="Times New Roman"/>
                <w:b w:val="false"/>
                <w:i w:val="false"/>
                <w:color w:val="000000"/>
                <w:sz w:val="20"/>
              </w:rPr>
              <w:t>ұ</w:t>
            </w:r>
            <w:r>
              <w:rPr>
                <w:rFonts w:ascii="Times New Roman"/>
                <w:b w:val="false"/>
                <w:i w:val="false"/>
                <w:color w:val="000000"/>
                <w:sz w:val="20"/>
              </w:rPr>
              <w:t>р</w:t>
            </w:r>
            <w:r>
              <w:rPr>
                <w:rFonts w:ascii="Times New Roman"/>
                <w:b w:val="false"/>
                <w:i w:val="false"/>
                <w:color w:val="000000"/>
                <w:sz w:val="20"/>
              </w:rPr>
              <w:t>ғ</w:t>
            </w:r>
            <w:r>
              <w:rPr>
                <w:rFonts w:ascii="Times New Roman"/>
                <w:b w:val="false"/>
                <w:i w:val="false"/>
                <w:color w:val="000000"/>
                <w:sz w:val="20"/>
              </w:rPr>
              <w:t xml:space="preserve">ын </w:t>
            </w:r>
            <w:r>
              <w:rPr>
                <w:rFonts w:ascii="Times New Roman"/>
                <w:b w:val="false"/>
                <w:i w:val="false"/>
                <w:color w:val="000000"/>
                <w:sz w:val="20"/>
              </w:rPr>
              <w:t>ү</w:t>
            </w:r>
            <w:r>
              <w:rPr>
                <w:rFonts w:ascii="Times New Roman"/>
                <w:b w:val="false"/>
                <w:i w:val="false"/>
                <w:color w:val="000000"/>
                <w:sz w:val="20"/>
              </w:rPr>
              <w:t>й кредиттері бойынша ба</w:t>
            </w:r>
            <w:r>
              <w:rPr>
                <w:rFonts w:ascii="Times New Roman"/>
                <w:b w:val="false"/>
                <w:i w:val="false"/>
                <w:color w:val="000000"/>
                <w:sz w:val="20"/>
              </w:rPr>
              <w:t>ғ</w:t>
            </w:r>
            <w:r>
              <w:rPr>
                <w:rFonts w:ascii="Times New Roman"/>
                <w:b w:val="false"/>
                <w:i w:val="false"/>
                <w:color w:val="000000"/>
                <w:sz w:val="20"/>
              </w:rPr>
              <w:t>амды</w:t>
            </w:r>
            <w:r>
              <w:rPr>
                <w:rFonts w:ascii="Times New Roman"/>
                <w:b w:val="false"/>
                <w:i w:val="false"/>
                <w:color w:val="000000"/>
                <w:sz w:val="20"/>
              </w:rPr>
              <w:t>қ</w:t>
            </w:r>
            <w:r>
              <w:rPr>
                <w:rFonts w:ascii="Times New Roman"/>
                <w:b w:val="false"/>
                <w:i w:val="false"/>
                <w:color w:val="000000"/>
                <w:sz w:val="20"/>
              </w:rPr>
              <w:t xml:space="preserve"> айырманы т</w:t>
            </w:r>
            <w:r>
              <w:rPr>
                <w:rFonts w:ascii="Times New Roman"/>
                <w:b w:val="false"/>
                <w:i w:val="false"/>
                <w:color w:val="000000"/>
                <w:sz w:val="20"/>
              </w:rPr>
              <w:t>ө</w:t>
            </w:r>
            <w:r>
              <w:rPr>
                <w:rFonts w:ascii="Times New Roman"/>
                <w:b w:val="false"/>
                <w:i w:val="false"/>
                <w:color w:val="000000"/>
                <w:sz w:val="20"/>
              </w:rPr>
              <w:t>леу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министрлiгi күрделі шығындары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1 637 157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Кедендiк сараптама ж</w:t>
            </w:r>
            <w:r>
              <w:rPr>
                <w:rFonts w:ascii="Times New Roman"/>
                <w:b w:val="false"/>
                <w:i w:val="false"/>
                <w:color w:val="000000"/>
                <w:sz w:val="20"/>
              </w:rPr>
              <w:t>ү</w:t>
            </w:r>
            <w:r>
              <w:rPr>
                <w:rFonts w:ascii="Times New Roman"/>
                <w:b w:val="false"/>
                <w:i w:val="false"/>
                <w:color w:val="000000"/>
                <w:sz w:val="20"/>
              </w:rPr>
              <w:t>ргізу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 жинақ салымдары бойынша сыйлықақылар төлеу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8 126 435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rPr>
                <w:rFonts w:ascii="Times New Roman"/>
                <w:b w:val="false"/>
                <w:i w:val="false"/>
                <w:color w:val="000000"/>
                <w:sz w:val="20"/>
              </w:rPr>
              <w:t>қ</w:t>
            </w:r>
            <w:r>
              <w:rPr>
                <w:rFonts w:ascii="Times New Roman"/>
                <w:b w:val="false"/>
                <w:i w:val="false"/>
                <w:color w:val="000000"/>
                <w:sz w:val="20"/>
              </w:rPr>
              <w:t>у-</w:t>
            </w:r>
            <w:r>
              <w:rPr>
                <w:rFonts w:ascii="Times New Roman"/>
                <w:b w:val="false"/>
                <w:i w:val="false"/>
                <w:color w:val="000000"/>
                <w:sz w:val="20"/>
              </w:rPr>
              <w:t>ә</w:t>
            </w:r>
            <w:r>
              <w:rPr>
                <w:rFonts w:ascii="Times New Roman"/>
                <w:b w:val="false"/>
                <w:i w:val="false"/>
                <w:color w:val="000000"/>
                <w:sz w:val="20"/>
              </w:rPr>
              <w:t>дiстемелiк орталы</w:t>
            </w:r>
            <w:r>
              <w:rPr>
                <w:rFonts w:ascii="Times New Roman"/>
                <w:b w:val="false"/>
                <w:i w:val="false"/>
                <w:color w:val="000000"/>
                <w:sz w:val="20"/>
              </w:rPr>
              <w:t>ғ</w:t>
            </w:r>
            <w:r>
              <w:rPr>
                <w:rFonts w:ascii="Times New Roman"/>
                <w:b w:val="false"/>
                <w:i w:val="false"/>
                <w:color w:val="000000"/>
                <w:sz w:val="20"/>
              </w:rPr>
              <w:t>ыны</w:t>
            </w:r>
            <w:r>
              <w:rPr>
                <w:rFonts w:ascii="Times New Roman"/>
                <w:b w:val="false"/>
                <w:i w:val="false"/>
                <w:color w:val="000000"/>
                <w:sz w:val="20"/>
              </w:rPr>
              <w:t>ң</w:t>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ызметтері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87 423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мониторинг </w:t>
            </w:r>
            <w:r>
              <w:rPr>
                <w:rFonts w:ascii="Times New Roman"/>
                <w:b w:val="false"/>
                <w:i w:val="false"/>
                <w:color w:val="000000"/>
                <w:sz w:val="20"/>
              </w:rPr>
              <w:t>ө</w:t>
            </w:r>
            <w:r>
              <w:rPr>
                <w:rFonts w:ascii="Times New Roman"/>
                <w:b w:val="false"/>
                <w:i w:val="false"/>
                <w:color w:val="000000"/>
                <w:sz w:val="20"/>
              </w:rPr>
              <w:t>ткізу ж</w:t>
            </w:r>
            <w:r>
              <w:rPr>
                <w:rFonts w:ascii="Times New Roman"/>
                <w:b w:val="false"/>
                <w:i w:val="false"/>
                <w:color w:val="000000"/>
                <w:sz w:val="20"/>
              </w:rPr>
              <w:t>ә</w:t>
            </w:r>
            <w:r>
              <w:rPr>
                <w:rFonts w:ascii="Times New Roman"/>
                <w:b w:val="false"/>
                <w:i w:val="false"/>
                <w:color w:val="000000"/>
                <w:sz w:val="20"/>
              </w:rPr>
              <w:t>не оны</w:t>
            </w:r>
            <w:r>
              <w:rPr>
                <w:rFonts w:ascii="Times New Roman"/>
                <w:b w:val="false"/>
                <w:i w:val="false"/>
                <w:color w:val="000000"/>
                <w:sz w:val="20"/>
              </w:rPr>
              <w:t>ң</w:t>
            </w:r>
            <w:r>
              <w:rPr>
                <w:rFonts w:ascii="Times New Roman"/>
                <w:b w:val="false"/>
                <w:i w:val="false"/>
                <w:color w:val="000000"/>
                <w:sz w:val="20"/>
              </w:rPr>
              <w:t xml:space="preserve"> н</w:t>
            </w:r>
            <w:r>
              <w:rPr>
                <w:rFonts w:ascii="Times New Roman"/>
                <w:b w:val="false"/>
                <w:i w:val="false"/>
                <w:color w:val="000000"/>
                <w:sz w:val="20"/>
              </w:rPr>
              <w:t>ә</w:t>
            </w:r>
            <w:r>
              <w:rPr>
                <w:rFonts w:ascii="Times New Roman"/>
                <w:b w:val="false"/>
                <w:i w:val="false"/>
                <w:color w:val="000000"/>
                <w:sz w:val="20"/>
              </w:rPr>
              <w:t>тижелерін пайдалану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283 838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«КААЖ» ж</w:t>
            </w:r>
            <w:r>
              <w:rPr>
                <w:rFonts w:ascii="Times New Roman"/>
                <w:b w:val="false"/>
                <w:i w:val="false"/>
                <w:color w:val="000000"/>
                <w:sz w:val="20"/>
              </w:rPr>
              <w:t>ә</w:t>
            </w:r>
            <w:r>
              <w:rPr>
                <w:rFonts w:ascii="Times New Roman"/>
                <w:b w:val="false"/>
                <w:i w:val="false"/>
                <w:color w:val="000000"/>
                <w:sz w:val="20"/>
              </w:rPr>
              <w:t>не «Электронды</w:t>
            </w:r>
            <w:r>
              <w:rPr>
                <w:rFonts w:ascii="Times New Roman"/>
                <w:b w:val="false"/>
                <w:i w:val="false"/>
                <w:color w:val="000000"/>
                <w:sz w:val="20"/>
              </w:rPr>
              <w:t>қ</w:t>
            </w:r>
            <w:r>
              <w:rPr>
                <w:rFonts w:ascii="Times New Roman"/>
                <w:b w:val="false"/>
                <w:i w:val="false"/>
                <w:color w:val="000000"/>
                <w:sz w:val="20"/>
              </w:rPr>
              <w:t xml:space="preserve"> кеден» а</w:t>
            </w:r>
            <w:r>
              <w:rPr>
                <w:rFonts w:ascii="Times New Roman"/>
                <w:b w:val="false"/>
                <w:i w:val="false"/>
                <w:color w:val="000000"/>
                <w:sz w:val="20"/>
              </w:rPr>
              <w:t>қ</w:t>
            </w:r>
            <w:r>
              <w:rPr>
                <w:rFonts w:ascii="Times New Roman"/>
                <w:b w:val="false"/>
                <w:i w:val="false"/>
                <w:color w:val="000000"/>
                <w:sz w:val="20"/>
              </w:rPr>
              <w:t>паратты</w:t>
            </w:r>
            <w:r>
              <w:rPr>
                <w:rFonts w:ascii="Times New Roman"/>
                <w:b w:val="false"/>
                <w:i w:val="false"/>
                <w:color w:val="000000"/>
                <w:sz w:val="20"/>
              </w:rPr>
              <w:t>қ</w:t>
            </w:r>
            <w:r>
              <w:rPr>
                <w:rFonts w:ascii="Times New Roman"/>
                <w:b w:val="false"/>
                <w:i w:val="false"/>
                <w:color w:val="000000"/>
                <w:sz w:val="20"/>
              </w:rPr>
              <w:t xml:space="preserve"> ж</w:t>
            </w:r>
            <w:r>
              <w:rPr>
                <w:rFonts w:ascii="Times New Roman"/>
                <w:b w:val="false"/>
                <w:i w:val="false"/>
                <w:color w:val="000000"/>
                <w:sz w:val="20"/>
              </w:rPr>
              <w:t>ү</w:t>
            </w:r>
            <w:r>
              <w:rPr>
                <w:rFonts w:ascii="Times New Roman"/>
                <w:b w:val="false"/>
                <w:i w:val="false"/>
                <w:color w:val="000000"/>
                <w:sz w:val="20"/>
              </w:rPr>
              <w:t xml:space="preserve">йесін </w:t>
            </w:r>
            <w:r>
              <w:rPr>
                <w:rFonts w:ascii="Times New Roman"/>
                <w:b w:val="false"/>
                <w:i w:val="false"/>
                <w:color w:val="000000"/>
                <w:sz w:val="20"/>
              </w:rPr>
              <w:t>құ</w:t>
            </w:r>
            <w:r>
              <w:rPr>
                <w:rFonts w:ascii="Times New Roman"/>
                <w:b w:val="false"/>
                <w:i w:val="false"/>
                <w:color w:val="000000"/>
                <w:sz w:val="20"/>
              </w:rPr>
              <w:t>ру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241 461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Саяси партияларды </w:t>
            </w:r>
            <w:r>
              <w:rPr>
                <w:rFonts w:ascii="Times New Roman"/>
                <w:b w:val="false"/>
                <w:i w:val="false"/>
                <w:color w:val="000000"/>
                <w:sz w:val="20"/>
              </w:rPr>
              <w:t>қ</w:t>
            </w:r>
            <w:r>
              <w:rPr>
                <w:rFonts w:ascii="Times New Roman"/>
                <w:b w:val="false"/>
                <w:i w:val="false"/>
                <w:color w:val="000000"/>
                <w:sz w:val="20"/>
              </w:rPr>
              <w:t>аржыландыру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6 839 353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w:t>
            </w:r>
            <w:r>
              <w:rPr>
                <w:rFonts w:ascii="Times New Roman"/>
                <w:b w:val="false"/>
                <w:i w:val="false"/>
                <w:color w:val="000000"/>
                <w:sz w:val="20"/>
              </w:rPr>
              <w:t>қ</w:t>
            </w:r>
            <w:r>
              <w:rPr>
                <w:rFonts w:ascii="Times New Roman"/>
                <w:b w:val="false"/>
                <w:i w:val="false"/>
                <w:color w:val="000000"/>
                <w:sz w:val="20"/>
              </w:rPr>
              <w:t>о</w:t>
            </w:r>
            <w:r>
              <w:rPr>
                <w:rFonts w:ascii="Times New Roman"/>
                <w:b w:val="false"/>
                <w:i w:val="false"/>
                <w:color w:val="000000"/>
                <w:sz w:val="20"/>
              </w:rPr>
              <w:t>ң</w:t>
            </w:r>
            <w:r>
              <w:rPr>
                <w:rFonts w:ascii="Times New Roman"/>
                <w:b w:val="false"/>
                <w:i w:val="false"/>
                <w:color w:val="000000"/>
                <w:sz w:val="20"/>
              </w:rPr>
              <w:t>ыр» кешеніні</w:t>
            </w:r>
            <w:r>
              <w:rPr>
                <w:rFonts w:ascii="Times New Roman"/>
                <w:b w:val="false"/>
                <w:i w:val="false"/>
                <w:color w:val="000000"/>
                <w:sz w:val="20"/>
              </w:rPr>
              <w:t>ң</w:t>
            </w:r>
            <w:r>
              <w:rPr>
                <w:rFonts w:ascii="Times New Roman"/>
                <w:b w:val="false"/>
                <w:i w:val="false"/>
                <w:color w:val="000000"/>
                <w:sz w:val="20"/>
              </w:rPr>
              <w:t xml:space="preserve"> жал</w:t>
            </w:r>
            <w:r>
              <w:rPr>
                <w:rFonts w:ascii="Times New Roman"/>
                <w:b w:val="false"/>
                <w:i w:val="false"/>
                <w:color w:val="000000"/>
                <w:sz w:val="20"/>
              </w:rPr>
              <w:t>ғ</w:t>
            </w:r>
            <w:r>
              <w:rPr>
                <w:rFonts w:ascii="Times New Roman"/>
                <w:b w:val="false"/>
                <w:i w:val="false"/>
                <w:color w:val="000000"/>
                <w:sz w:val="20"/>
              </w:rPr>
              <w:t>а алын</w:t>
            </w:r>
            <w:r>
              <w:rPr>
                <w:rFonts w:ascii="Times New Roman"/>
                <w:b w:val="false"/>
                <w:i w:val="false"/>
                <w:color w:val="000000"/>
                <w:sz w:val="20"/>
              </w:rPr>
              <w:t>ғ</w:t>
            </w:r>
            <w:r>
              <w:rPr>
                <w:rFonts w:ascii="Times New Roman"/>
                <w:b w:val="false"/>
                <w:i w:val="false"/>
                <w:color w:val="000000"/>
                <w:sz w:val="20"/>
              </w:rPr>
              <w:t>ан м</w:t>
            </w:r>
            <w:r>
              <w:rPr>
                <w:rFonts w:ascii="Times New Roman"/>
                <w:b w:val="false"/>
                <w:i w:val="false"/>
                <w:color w:val="000000"/>
                <w:sz w:val="20"/>
              </w:rPr>
              <w:t>ү</w:t>
            </w:r>
            <w:r>
              <w:rPr>
                <w:rFonts w:ascii="Times New Roman"/>
                <w:b w:val="false"/>
                <w:i w:val="false"/>
                <w:color w:val="000000"/>
                <w:sz w:val="20"/>
              </w:rPr>
              <w:t>лігін есепке алу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w:t>
            </w:r>
            <w:r>
              <w:rPr>
                <w:rFonts w:ascii="Times New Roman"/>
                <w:b w:val="false"/>
                <w:i w:val="false"/>
                <w:color w:val="000000"/>
                <w:sz w:val="20"/>
              </w:rPr>
              <w:t>қ</w:t>
            </w:r>
            <w:r>
              <w:rPr>
                <w:rFonts w:ascii="Times New Roman"/>
                <w:b w:val="false"/>
                <w:i w:val="false"/>
                <w:color w:val="000000"/>
                <w:sz w:val="20"/>
              </w:rPr>
              <w:t> </w:t>
            </w:r>
            <w:r>
              <w:rPr>
                <w:rFonts w:ascii="Times New Roman"/>
                <w:b w:val="false"/>
                <w:i w:val="false"/>
                <w:color w:val="000000"/>
                <w:sz w:val="20"/>
              </w:rPr>
              <w:t>ә</w:t>
            </w:r>
            <w:r>
              <w:rPr>
                <w:rFonts w:ascii="Times New Roman"/>
                <w:b w:val="false"/>
                <w:i w:val="false"/>
                <w:color w:val="000000"/>
                <w:sz w:val="20"/>
              </w:rPr>
              <w:t>кімшілігін ж</w:t>
            </w:r>
            <w:r>
              <w:rPr>
                <w:rFonts w:ascii="Times New Roman"/>
                <w:b w:val="false"/>
                <w:i w:val="false"/>
                <w:color w:val="000000"/>
                <w:sz w:val="20"/>
              </w:rPr>
              <w:t>ү</w:t>
            </w:r>
            <w:r>
              <w:rPr>
                <w:rFonts w:ascii="Times New Roman"/>
                <w:b w:val="false"/>
                <w:i w:val="false"/>
                <w:color w:val="000000"/>
                <w:sz w:val="20"/>
              </w:rPr>
              <w:t>ргізуді реформалау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1 803 072</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Экономикалы</w:t>
            </w:r>
            <w:r>
              <w:rPr>
                <w:rFonts w:ascii="Times New Roman"/>
                <w:b/>
                <w:i w:val="false"/>
                <w:color w:val="000000"/>
                <w:sz w:val="20"/>
              </w:rPr>
              <w:t>қ</w:t>
            </w:r>
            <w:r>
              <w:rPr>
                <w:rFonts w:ascii="Times New Roman"/>
                <w:b/>
                <w:i w:val="false"/>
                <w:color w:val="000000"/>
                <w:sz w:val="20"/>
              </w:rPr>
              <w:t xml:space="preserve"> даму ж</w:t>
            </w:r>
            <w:r>
              <w:rPr>
                <w:rFonts w:ascii="Times New Roman"/>
                <w:b/>
                <w:i w:val="false"/>
                <w:color w:val="000000"/>
                <w:sz w:val="20"/>
              </w:rPr>
              <w:t>ә</w:t>
            </w:r>
            <w:r>
              <w:rPr>
                <w:rFonts w:ascii="Times New Roman"/>
                <w:b/>
                <w:i w:val="false"/>
                <w:color w:val="000000"/>
                <w:sz w:val="20"/>
              </w:rPr>
              <w:t>не сауда министрлігі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6 144 782</w:t>
            </w:r>
          </w:p>
        </w:tc>
      </w:tr>
      <w:tr>
        <w:trPr>
          <w:trHeight w:val="30" w:hRule="atLeast"/>
        </w:trPr>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сауда саясатын, мемлекеттік жоспарлау мен басқару жүйесін қалыптастыру және дамыту жөніндегі қызметтер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3 681 426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мен жұмылдыруды жетілдіру жөніндегі қызметтер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 ж</w:t>
            </w:r>
            <w:r>
              <w:rPr>
                <w:rFonts w:ascii="Times New Roman"/>
                <w:b w:val="false"/>
                <w:i w:val="false"/>
                <w:color w:val="000000"/>
                <w:sz w:val="20"/>
              </w:rPr>
              <w:t>ә</w:t>
            </w:r>
            <w:r>
              <w:rPr>
                <w:rFonts w:ascii="Times New Roman"/>
                <w:b w:val="false"/>
                <w:i w:val="false"/>
                <w:color w:val="000000"/>
                <w:sz w:val="20"/>
              </w:rPr>
              <w:t>не концессия м</w:t>
            </w:r>
            <w:r>
              <w:rPr>
                <w:rFonts w:ascii="Times New Roman"/>
                <w:b w:val="false"/>
                <w:i w:val="false"/>
                <w:color w:val="000000"/>
                <w:sz w:val="20"/>
              </w:rPr>
              <w:t>ә</w:t>
            </w:r>
            <w:r>
              <w:rPr>
                <w:rFonts w:ascii="Times New Roman"/>
                <w:b w:val="false"/>
                <w:i w:val="false"/>
                <w:color w:val="000000"/>
                <w:sz w:val="20"/>
              </w:rPr>
              <w:t xml:space="preserve">селелері бойынша </w:t>
            </w:r>
            <w:r>
              <w:rPr>
                <w:rFonts w:ascii="Times New Roman"/>
                <w:b w:val="false"/>
                <w:i w:val="false"/>
                <w:color w:val="000000"/>
                <w:sz w:val="20"/>
              </w:rPr>
              <w:t>құ</w:t>
            </w:r>
            <w:r>
              <w:rPr>
                <w:rFonts w:ascii="Times New Roman"/>
                <w:b w:val="false"/>
                <w:i w:val="false"/>
                <w:color w:val="000000"/>
                <w:sz w:val="20"/>
              </w:rPr>
              <w:t>жаттаманы ба</w:t>
            </w:r>
            <w:r>
              <w:rPr>
                <w:rFonts w:ascii="Times New Roman"/>
                <w:b w:val="false"/>
                <w:i w:val="false"/>
                <w:color w:val="000000"/>
                <w:sz w:val="20"/>
              </w:rPr>
              <w:t>ғ</w:t>
            </w:r>
            <w:r>
              <w:rPr>
                <w:rFonts w:ascii="Times New Roman"/>
                <w:b w:val="false"/>
                <w:i w:val="false"/>
                <w:color w:val="000000"/>
                <w:sz w:val="20"/>
              </w:rPr>
              <w:t>алау ж</w:t>
            </w:r>
            <w:r>
              <w:rPr>
                <w:rFonts w:ascii="Times New Roman"/>
                <w:b w:val="false"/>
                <w:i w:val="false"/>
                <w:color w:val="000000"/>
                <w:sz w:val="20"/>
              </w:rPr>
              <w:t>ә</w:t>
            </w:r>
            <w:r>
              <w:rPr>
                <w:rFonts w:ascii="Times New Roman"/>
                <w:b w:val="false"/>
                <w:i w:val="false"/>
                <w:color w:val="000000"/>
                <w:sz w:val="20"/>
              </w:rPr>
              <w:t>не сараптау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477 065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аза</w:t>
            </w:r>
            <w:r>
              <w:rPr>
                <w:rFonts w:ascii="Times New Roman"/>
                <w:b w:val="false"/>
                <w:i w:val="false"/>
                <w:color w:val="000000"/>
                <w:sz w:val="20"/>
              </w:rPr>
              <w:t>қ</w:t>
            </w:r>
            <w:r>
              <w:rPr>
                <w:rFonts w:ascii="Times New Roman"/>
                <w:b w:val="false"/>
                <w:i w:val="false"/>
                <w:color w:val="000000"/>
                <w:sz w:val="20"/>
              </w:rPr>
              <w:t>стан Республикасыны</w:t>
            </w:r>
            <w:r>
              <w:rPr>
                <w:rFonts w:ascii="Times New Roman"/>
                <w:b w:val="false"/>
                <w:i w:val="false"/>
                <w:color w:val="000000"/>
                <w:sz w:val="20"/>
              </w:rPr>
              <w:t>ң</w:t>
            </w:r>
            <w:r>
              <w:rPr>
                <w:rFonts w:ascii="Times New Roman"/>
                <w:b w:val="false"/>
                <w:i w:val="false"/>
                <w:color w:val="000000"/>
                <w:sz w:val="20"/>
              </w:rPr>
              <w:t xml:space="preserve"> егемен кредиттік рейтингін </w:t>
            </w:r>
            <w:r>
              <w:rPr>
                <w:rFonts w:ascii="Times New Roman"/>
                <w:b w:val="false"/>
                <w:i w:val="false"/>
                <w:color w:val="000000"/>
                <w:sz w:val="20"/>
              </w:rPr>
              <w:t>қ</w:t>
            </w:r>
            <w:r>
              <w:rPr>
                <w:rFonts w:ascii="Times New Roman"/>
                <w:b w:val="false"/>
                <w:i w:val="false"/>
                <w:color w:val="000000"/>
                <w:sz w:val="20"/>
              </w:rPr>
              <w:t xml:space="preserve">айта </w:t>
            </w:r>
            <w:r>
              <w:rPr>
                <w:rFonts w:ascii="Times New Roman"/>
                <w:b w:val="false"/>
                <w:i w:val="false"/>
                <w:color w:val="000000"/>
                <w:sz w:val="20"/>
              </w:rPr>
              <w:t>қ</w:t>
            </w:r>
            <w:r>
              <w:rPr>
                <w:rFonts w:ascii="Times New Roman"/>
                <w:b w:val="false"/>
                <w:i w:val="false"/>
                <w:color w:val="000000"/>
                <w:sz w:val="20"/>
              </w:rPr>
              <w:t>арау м</w:t>
            </w:r>
            <w:r>
              <w:rPr>
                <w:rFonts w:ascii="Times New Roman"/>
                <w:b w:val="false"/>
                <w:i w:val="false"/>
                <w:color w:val="000000"/>
                <w:sz w:val="20"/>
              </w:rPr>
              <w:t>ә</w:t>
            </w:r>
            <w:r>
              <w:rPr>
                <w:rFonts w:ascii="Times New Roman"/>
                <w:b w:val="false"/>
                <w:i w:val="false"/>
                <w:color w:val="000000"/>
                <w:sz w:val="20"/>
              </w:rPr>
              <w:t>селелері бойынша халы</w:t>
            </w:r>
            <w:r>
              <w:rPr>
                <w:rFonts w:ascii="Times New Roman"/>
                <w:b w:val="false"/>
                <w:i w:val="false"/>
                <w:color w:val="000000"/>
                <w:sz w:val="20"/>
              </w:rPr>
              <w:t>қ</w:t>
            </w:r>
            <w:r>
              <w:rPr>
                <w:rFonts w:ascii="Times New Roman"/>
                <w:b w:val="false"/>
                <w:i w:val="false"/>
                <w:color w:val="000000"/>
                <w:sz w:val="20"/>
              </w:rPr>
              <w:t>аралы</w:t>
            </w:r>
            <w:r>
              <w:rPr>
                <w:rFonts w:ascii="Times New Roman"/>
                <w:b w:val="false"/>
                <w:i w:val="false"/>
                <w:color w:val="000000"/>
                <w:sz w:val="20"/>
              </w:rPr>
              <w:t>қ</w:t>
            </w:r>
            <w:r>
              <w:rPr>
                <w:rFonts w:ascii="Times New Roman"/>
                <w:b w:val="false"/>
                <w:i w:val="false"/>
                <w:color w:val="000000"/>
                <w:sz w:val="20"/>
              </w:rPr>
              <w:t xml:space="preserve"> рейтингтік агенттіктерімен </w:t>
            </w:r>
            <w:r>
              <w:rPr>
                <w:rFonts w:ascii="Times New Roman"/>
                <w:b w:val="false"/>
                <w:i w:val="false"/>
                <w:color w:val="000000"/>
                <w:sz w:val="20"/>
              </w:rPr>
              <w:t>ө</w:t>
            </w:r>
            <w:r>
              <w:rPr>
                <w:rFonts w:ascii="Times New Roman"/>
                <w:b w:val="false"/>
                <w:i w:val="false"/>
                <w:color w:val="000000"/>
                <w:sz w:val="20"/>
              </w:rPr>
              <w:t>зара іс-</w:t>
            </w:r>
            <w:r>
              <w:rPr>
                <w:rFonts w:ascii="Times New Roman"/>
                <w:b w:val="false"/>
                <w:i w:val="false"/>
                <w:color w:val="000000"/>
                <w:sz w:val="20"/>
              </w:rPr>
              <w:t>қ</w:t>
            </w:r>
            <w:r>
              <w:rPr>
                <w:rFonts w:ascii="Times New Roman"/>
                <w:b w:val="false"/>
                <w:i w:val="false"/>
                <w:color w:val="000000"/>
                <w:sz w:val="20"/>
              </w:rPr>
              <w:t>имыл</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w:t>
            </w:r>
            <w:r>
              <w:rPr>
                <w:rFonts w:ascii="Times New Roman"/>
                <w:b w:val="false"/>
                <w:i w:val="false"/>
                <w:color w:val="000000"/>
                <w:sz w:val="20"/>
              </w:rPr>
              <w:t>қ</w:t>
            </w:r>
            <w:r>
              <w:rPr>
                <w:rFonts w:ascii="Times New Roman"/>
                <w:b w:val="false"/>
                <w:i w:val="false"/>
                <w:color w:val="000000"/>
                <w:sz w:val="20"/>
              </w:rPr>
              <w:t>аралы</w:t>
            </w:r>
            <w:r>
              <w:rPr>
                <w:rFonts w:ascii="Times New Roman"/>
                <w:b w:val="false"/>
                <w:i w:val="false"/>
                <w:color w:val="000000"/>
                <w:sz w:val="20"/>
              </w:rPr>
              <w:t>қ</w:t>
            </w:r>
            <w:r>
              <w:rPr>
                <w:rFonts w:ascii="Times New Roman"/>
                <w:b w:val="false"/>
                <w:i w:val="false"/>
                <w:color w:val="000000"/>
                <w:sz w:val="20"/>
              </w:rPr>
              <w:t> </w:t>
            </w:r>
            <w:r>
              <w:rPr>
                <w:rFonts w:ascii="Times New Roman"/>
                <w:b w:val="false"/>
                <w:i w:val="false"/>
                <w:color w:val="000000"/>
                <w:sz w:val="20"/>
              </w:rPr>
              <w:t>ұ</w:t>
            </w:r>
            <w:r>
              <w:rPr>
                <w:rFonts w:ascii="Times New Roman"/>
                <w:b w:val="false"/>
                <w:i w:val="false"/>
                <w:color w:val="000000"/>
                <w:sz w:val="20"/>
              </w:rPr>
              <w:t>йымдармен бірге ж</w:t>
            </w:r>
            <w:r>
              <w:rPr>
                <w:rFonts w:ascii="Times New Roman"/>
                <w:b w:val="false"/>
                <w:i w:val="false"/>
                <w:color w:val="000000"/>
                <w:sz w:val="20"/>
              </w:rPr>
              <w:t>ү</w:t>
            </w:r>
            <w:r>
              <w:rPr>
                <w:rFonts w:ascii="Times New Roman"/>
                <w:b w:val="false"/>
                <w:i w:val="false"/>
                <w:color w:val="000000"/>
                <w:sz w:val="20"/>
              </w:rPr>
              <w:t xml:space="preserve">зеге асырылатын жобаларды зерттеулерді іске асыруды </w:t>
            </w:r>
            <w:r>
              <w:rPr>
                <w:rFonts w:ascii="Times New Roman"/>
                <w:b w:val="false"/>
                <w:i w:val="false"/>
                <w:color w:val="000000"/>
                <w:sz w:val="20"/>
              </w:rPr>
              <w:t>қ</w:t>
            </w:r>
            <w:r>
              <w:rPr>
                <w:rFonts w:ascii="Times New Roman"/>
                <w:b w:val="false"/>
                <w:i w:val="false"/>
                <w:color w:val="000000"/>
                <w:sz w:val="20"/>
              </w:rPr>
              <w:t>амтамасыз ету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w:t>
            </w:r>
            <w:r>
              <w:rPr>
                <w:rFonts w:ascii="Times New Roman"/>
                <w:b w:val="false"/>
                <w:i w:val="false"/>
                <w:color w:val="000000"/>
                <w:sz w:val="20"/>
              </w:rPr>
              <w:t>ірлерді</w:t>
            </w:r>
            <w:r>
              <w:rPr>
                <w:rFonts w:ascii="Times New Roman"/>
                <w:b w:val="false"/>
                <w:i w:val="false"/>
                <w:color w:val="000000"/>
                <w:sz w:val="20"/>
              </w:rPr>
              <w:t>ң</w:t>
            </w:r>
            <w:r>
              <w:rPr>
                <w:rFonts w:ascii="Times New Roman"/>
                <w:b w:val="false"/>
                <w:i w:val="false"/>
                <w:color w:val="000000"/>
                <w:sz w:val="20"/>
              </w:rPr>
              <w:t xml:space="preserve"> б</w:t>
            </w:r>
            <w:r>
              <w:rPr>
                <w:rFonts w:ascii="Times New Roman"/>
                <w:b w:val="false"/>
                <w:i w:val="false"/>
                <w:color w:val="000000"/>
                <w:sz w:val="20"/>
              </w:rPr>
              <w:t>ә</w:t>
            </w:r>
            <w:r>
              <w:rPr>
                <w:rFonts w:ascii="Times New Roman"/>
                <w:b w:val="false"/>
                <w:i w:val="false"/>
                <w:color w:val="000000"/>
                <w:sz w:val="20"/>
              </w:rPr>
              <w:t xml:space="preserve">секеге </w:t>
            </w:r>
            <w:r>
              <w:rPr>
                <w:rFonts w:ascii="Times New Roman"/>
                <w:b w:val="false"/>
                <w:i w:val="false"/>
                <w:color w:val="000000"/>
                <w:sz w:val="20"/>
              </w:rPr>
              <w:t>қ</w:t>
            </w:r>
            <w:r>
              <w:rPr>
                <w:rFonts w:ascii="Times New Roman"/>
                <w:b w:val="false"/>
                <w:i w:val="false"/>
                <w:color w:val="000000"/>
                <w:sz w:val="20"/>
              </w:rPr>
              <w:t>абілеттілігін арттыру ж</w:t>
            </w:r>
            <w:r>
              <w:rPr>
                <w:rFonts w:ascii="Times New Roman"/>
                <w:b w:val="false"/>
                <w:i w:val="false"/>
                <w:color w:val="000000"/>
                <w:sz w:val="20"/>
              </w:rPr>
              <w:t>ә</w:t>
            </w:r>
            <w:r>
              <w:rPr>
                <w:rFonts w:ascii="Times New Roman"/>
                <w:b w:val="false"/>
                <w:i w:val="false"/>
                <w:color w:val="000000"/>
                <w:sz w:val="20"/>
              </w:rPr>
              <w:t>не мемлекеттік бас</w:t>
            </w:r>
            <w:r>
              <w:rPr>
                <w:rFonts w:ascii="Times New Roman"/>
                <w:b w:val="false"/>
                <w:i w:val="false"/>
                <w:color w:val="000000"/>
                <w:sz w:val="20"/>
              </w:rPr>
              <w:t>қ</w:t>
            </w:r>
            <w:r>
              <w:rPr>
                <w:rFonts w:ascii="Times New Roman"/>
                <w:b w:val="false"/>
                <w:i w:val="false"/>
                <w:color w:val="000000"/>
                <w:sz w:val="20"/>
              </w:rPr>
              <w:t>аруды жетілдіру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562 292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саясатын ж</w:t>
            </w:r>
            <w:r>
              <w:rPr>
                <w:rFonts w:ascii="Times New Roman"/>
                <w:b w:val="false"/>
                <w:i w:val="false"/>
                <w:color w:val="000000"/>
                <w:sz w:val="20"/>
              </w:rPr>
              <w:t>ү</w:t>
            </w:r>
            <w:r>
              <w:rPr>
                <w:rFonts w:ascii="Times New Roman"/>
                <w:b w:val="false"/>
                <w:i w:val="false"/>
                <w:color w:val="000000"/>
                <w:sz w:val="20"/>
              </w:rPr>
              <w:t>зеге асыру ж</w:t>
            </w:r>
            <w:r>
              <w:rPr>
                <w:rFonts w:ascii="Times New Roman"/>
                <w:b w:val="false"/>
                <w:i w:val="false"/>
                <w:color w:val="000000"/>
                <w:sz w:val="20"/>
              </w:rPr>
              <w:t>ө</w:t>
            </w:r>
            <w:r>
              <w:rPr>
                <w:rFonts w:ascii="Times New Roman"/>
                <w:b w:val="false"/>
                <w:i w:val="false"/>
                <w:color w:val="000000"/>
                <w:sz w:val="20"/>
              </w:rPr>
              <w:t xml:space="preserve">ніндегі </w:t>
            </w:r>
            <w:r>
              <w:rPr>
                <w:rFonts w:ascii="Times New Roman"/>
                <w:b w:val="false"/>
                <w:i w:val="false"/>
                <w:color w:val="000000"/>
                <w:sz w:val="20"/>
              </w:rPr>
              <w:t>қ</w:t>
            </w:r>
            <w:r>
              <w:rPr>
                <w:rFonts w:ascii="Times New Roman"/>
                <w:b w:val="false"/>
                <w:i w:val="false"/>
                <w:color w:val="000000"/>
                <w:sz w:val="20"/>
              </w:rPr>
              <w:t>ызметтер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397 736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экономикалық форумын өткізуді қамтамасыз ету жөніндегі қызметтер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аза</w:t>
            </w:r>
            <w:r>
              <w:rPr>
                <w:rFonts w:ascii="Times New Roman"/>
                <w:b w:val="false"/>
                <w:i w:val="false"/>
                <w:color w:val="000000"/>
                <w:sz w:val="20"/>
              </w:rPr>
              <w:t>қ</w:t>
            </w:r>
            <w:r>
              <w:rPr>
                <w:rFonts w:ascii="Times New Roman"/>
                <w:b w:val="false"/>
                <w:i w:val="false"/>
                <w:color w:val="000000"/>
                <w:sz w:val="20"/>
              </w:rPr>
              <w:t>стан Республикасы Экономикалы</w:t>
            </w:r>
            <w:r>
              <w:rPr>
                <w:rFonts w:ascii="Times New Roman"/>
                <w:b w:val="false"/>
                <w:i w:val="false"/>
                <w:color w:val="000000"/>
                <w:sz w:val="20"/>
              </w:rPr>
              <w:t>қ</w:t>
            </w:r>
            <w:r>
              <w:rPr>
                <w:rFonts w:ascii="Times New Roman"/>
                <w:b w:val="false"/>
                <w:i w:val="false"/>
                <w:color w:val="000000"/>
                <w:sz w:val="20"/>
              </w:rPr>
              <w:t xml:space="preserve"> даму ж</w:t>
            </w:r>
            <w:r>
              <w:rPr>
                <w:rFonts w:ascii="Times New Roman"/>
                <w:b w:val="false"/>
                <w:i w:val="false"/>
                <w:color w:val="000000"/>
                <w:sz w:val="20"/>
              </w:rPr>
              <w:t>ә</w:t>
            </w:r>
            <w:r>
              <w:rPr>
                <w:rFonts w:ascii="Times New Roman"/>
                <w:b w:val="false"/>
                <w:i w:val="false"/>
                <w:color w:val="000000"/>
                <w:sz w:val="20"/>
              </w:rPr>
              <w:t>не сауда министрлігіні</w:t>
            </w:r>
            <w:r>
              <w:rPr>
                <w:rFonts w:ascii="Times New Roman"/>
                <w:b w:val="false"/>
                <w:i w:val="false"/>
                <w:color w:val="000000"/>
                <w:sz w:val="20"/>
              </w:rPr>
              <w:t>ң</w:t>
            </w:r>
            <w:r>
              <w:rPr>
                <w:rFonts w:ascii="Times New Roman"/>
                <w:b w:val="false"/>
                <w:i w:val="false"/>
                <w:color w:val="000000"/>
                <w:sz w:val="20"/>
              </w:rPr>
              <w:t xml:space="preserve"> к</w:t>
            </w:r>
            <w:r>
              <w:rPr>
                <w:rFonts w:ascii="Times New Roman"/>
                <w:b w:val="false"/>
                <w:i w:val="false"/>
                <w:color w:val="000000"/>
                <w:sz w:val="20"/>
              </w:rPr>
              <w:t>ү</w:t>
            </w:r>
            <w:r>
              <w:rPr>
                <w:rFonts w:ascii="Times New Roman"/>
                <w:b w:val="false"/>
                <w:i w:val="false"/>
                <w:color w:val="000000"/>
                <w:sz w:val="20"/>
              </w:rPr>
              <w:t>рделі шы</w:t>
            </w:r>
            <w:r>
              <w:rPr>
                <w:rFonts w:ascii="Times New Roman"/>
                <w:b w:val="false"/>
                <w:i w:val="false"/>
                <w:color w:val="000000"/>
                <w:sz w:val="20"/>
              </w:rPr>
              <w:t>ғ</w:t>
            </w:r>
            <w:r>
              <w:rPr>
                <w:rFonts w:ascii="Times New Roman"/>
                <w:b w:val="false"/>
                <w:i w:val="false"/>
                <w:color w:val="000000"/>
                <w:sz w:val="20"/>
              </w:rPr>
              <w:t>ыстары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13 050</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Білім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ғ</w:t>
            </w:r>
            <w:r>
              <w:rPr>
                <w:rFonts w:ascii="Times New Roman"/>
                <w:b/>
                <w:i w:val="false"/>
                <w:color w:val="000000"/>
                <w:sz w:val="20"/>
              </w:rPr>
              <w:t>ылым министрлігі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14 141 889</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сыйлы</w:t>
            </w:r>
            <w:r>
              <w:rPr>
                <w:rFonts w:ascii="Times New Roman"/>
                <w:b w:val="false"/>
                <w:i w:val="false"/>
                <w:color w:val="000000"/>
                <w:sz w:val="20"/>
              </w:rPr>
              <w:t>қ</w:t>
            </w:r>
            <w:r>
              <w:rPr>
                <w:rFonts w:ascii="Times New Roman"/>
                <w:b w:val="false"/>
                <w:i w:val="false"/>
                <w:color w:val="000000"/>
                <w:sz w:val="20"/>
              </w:rPr>
              <w:t>тар ж</w:t>
            </w:r>
            <w:r>
              <w:rPr>
                <w:rFonts w:ascii="Times New Roman"/>
                <w:b w:val="false"/>
                <w:i w:val="false"/>
                <w:color w:val="000000"/>
                <w:sz w:val="20"/>
              </w:rPr>
              <w:t>ә</w:t>
            </w:r>
            <w:r>
              <w:rPr>
                <w:rFonts w:ascii="Times New Roman"/>
                <w:b w:val="false"/>
                <w:i w:val="false"/>
                <w:color w:val="000000"/>
                <w:sz w:val="20"/>
              </w:rPr>
              <w:t>не стипендиялар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103 003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Ғылымды қамтамасыз ету саласындағы мемлекеттік ұйымдардың күрделі шығыстары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879 290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Іргелі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қ</w:t>
            </w:r>
            <w:r>
              <w:rPr>
                <w:rFonts w:ascii="Times New Roman"/>
                <w:b w:val="false"/>
                <w:i w:val="false"/>
                <w:color w:val="000000"/>
                <w:sz w:val="20"/>
              </w:rPr>
              <w:t xml:space="preserve">олданбалы </w:t>
            </w:r>
            <w:r>
              <w:rPr>
                <w:rFonts w:ascii="Times New Roman"/>
                <w:b w:val="false"/>
                <w:i w:val="false"/>
                <w:color w:val="000000"/>
                <w:sz w:val="20"/>
              </w:rPr>
              <w:t>ғ</w:t>
            </w:r>
            <w:r>
              <w:rPr>
                <w:rFonts w:ascii="Times New Roman"/>
                <w:b w:val="false"/>
                <w:i w:val="false"/>
                <w:color w:val="000000"/>
                <w:sz w:val="20"/>
              </w:rPr>
              <w:t>ылыми зерттеулер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13 159 596</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бюджеттiң атқарылуын бақылау жөнiндегi есеп комитетi</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920 982</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w:t>
            </w:r>
            <w:r>
              <w:rPr>
                <w:rFonts w:ascii="Times New Roman"/>
                <w:b w:val="false"/>
                <w:i w:val="false"/>
                <w:color w:val="000000"/>
                <w:sz w:val="20"/>
              </w:rPr>
              <w:t>қ</w:t>
            </w:r>
            <w:r>
              <w:rPr>
                <w:rFonts w:ascii="Times New Roman"/>
                <w:b w:val="false"/>
                <w:i w:val="false"/>
                <w:color w:val="000000"/>
                <w:sz w:val="20"/>
              </w:rPr>
              <w:t xml:space="preserve"> бюджетті</w:t>
            </w:r>
            <w:r>
              <w:rPr>
                <w:rFonts w:ascii="Times New Roman"/>
                <w:b w:val="false"/>
                <w:i w:val="false"/>
                <w:color w:val="000000"/>
                <w:sz w:val="20"/>
              </w:rPr>
              <w:t>ң</w:t>
            </w:r>
            <w:r>
              <w:rPr>
                <w:rFonts w:ascii="Times New Roman"/>
                <w:b w:val="false"/>
                <w:i w:val="false"/>
                <w:color w:val="000000"/>
                <w:sz w:val="20"/>
              </w:rPr>
              <w:t xml:space="preserve"> ат</w:t>
            </w:r>
            <w:r>
              <w:rPr>
                <w:rFonts w:ascii="Times New Roman"/>
                <w:b w:val="false"/>
                <w:i w:val="false"/>
                <w:color w:val="000000"/>
                <w:sz w:val="20"/>
              </w:rPr>
              <w:t>қ</w:t>
            </w:r>
            <w:r>
              <w:rPr>
                <w:rFonts w:ascii="Times New Roman"/>
                <w:b w:val="false"/>
                <w:i w:val="false"/>
                <w:color w:val="000000"/>
                <w:sz w:val="20"/>
              </w:rPr>
              <w:t>арылуын ба</w:t>
            </w:r>
            <w:r>
              <w:rPr>
                <w:rFonts w:ascii="Times New Roman"/>
                <w:b w:val="false"/>
                <w:i w:val="false"/>
                <w:color w:val="000000"/>
                <w:sz w:val="20"/>
              </w:rPr>
              <w:t>қ</w:t>
            </w:r>
            <w:r>
              <w:rPr>
                <w:rFonts w:ascii="Times New Roman"/>
                <w:b w:val="false"/>
                <w:i w:val="false"/>
                <w:color w:val="000000"/>
                <w:sz w:val="20"/>
              </w:rPr>
              <w:t xml:space="preserve">ылауды </w:t>
            </w:r>
            <w:r>
              <w:rPr>
                <w:rFonts w:ascii="Times New Roman"/>
                <w:b w:val="false"/>
                <w:i w:val="false"/>
                <w:color w:val="000000"/>
                <w:sz w:val="20"/>
              </w:rPr>
              <w:t>қ</w:t>
            </w:r>
            <w:r>
              <w:rPr>
                <w:rFonts w:ascii="Times New Roman"/>
                <w:b w:val="false"/>
                <w:i w:val="false"/>
                <w:color w:val="000000"/>
                <w:sz w:val="20"/>
              </w:rPr>
              <w:t>амтамасыз ету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716 131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аржылы</w:t>
            </w:r>
            <w:r>
              <w:rPr>
                <w:rFonts w:ascii="Times New Roman"/>
                <w:b w:val="false"/>
                <w:i w:val="false"/>
                <w:color w:val="000000"/>
                <w:sz w:val="20"/>
              </w:rPr>
              <w:t>қ</w:t>
            </w:r>
            <w:r>
              <w:rPr>
                <w:rFonts w:ascii="Times New Roman"/>
                <w:b w:val="false"/>
                <w:i w:val="false"/>
                <w:color w:val="000000"/>
                <w:sz w:val="20"/>
              </w:rPr>
              <w:t xml:space="preserve"> ба</w:t>
            </w:r>
            <w:r>
              <w:rPr>
                <w:rFonts w:ascii="Times New Roman"/>
                <w:b w:val="false"/>
                <w:i w:val="false"/>
                <w:color w:val="000000"/>
                <w:sz w:val="20"/>
              </w:rPr>
              <w:t>қ</w:t>
            </w:r>
            <w:r>
              <w:rPr>
                <w:rFonts w:ascii="Times New Roman"/>
                <w:b w:val="false"/>
                <w:i w:val="false"/>
                <w:color w:val="000000"/>
                <w:sz w:val="20"/>
              </w:rPr>
              <w:t>ылау органдары кадрларыны</w:t>
            </w:r>
            <w:r>
              <w:rPr>
                <w:rFonts w:ascii="Times New Roman"/>
                <w:b w:val="false"/>
                <w:i w:val="false"/>
                <w:color w:val="000000"/>
                <w:sz w:val="20"/>
              </w:rPr>
              <w:t>ң</w:t>
            </w:r>
            <w:r>
              <w:rPr>
                <w:rFonts w:ascii="Times New Roman"/>
                <w:b w:val="false"/>
                <w:i w:val="false"/>
                <w:color w:val="000000"/>
                <w:sz w:val="20"/>
              </w:rPr>
              <w:t xml:space="preserve"> біліктілігін арттыру ж</w:t>
            </w:r>
            <w:r>
              <w:rPr>
                <w:rFonts w:ascii="Times New Roman"/>
                <w:b w:val="false"/>
                <w:i w:val="false"/>
                <w:color w:val="000000"/>
                <w:sz w:val="20"/>
              </w:rPr>
              <w:t>ә</w:t>
            </w:r>
            <w:r>
              <w:rPr>
                <w:rFonts w:ascii="Times New Roman"/>
                <w:b w:val="false"/>
                <w:i w:val="false"/>
                <w:color w:val="000000"/>
                <w:sz w:val="20"/>
              </w:rPr>
              <w:t xml:space="preserve">не оларды </w:t>
            </w:r>
            <w:r>
              <w:rPr>
                <w:rFonts w:ascii="Times New Roman"/>
                <w:b w:val="false"/>
                <w:i w:val="false"/>
                <w:color w:val="000000"/>
                <w:sz w:val="20"/>
              </w:rPr>
              <w:t>қ</w:t>
            </w:r>
            <w:r>
              <w:rPr>
                <w:rFonts w:ascii="Times New Roman"/>
                <w:b w:val="false"/>
                <w:i w:val="false"/>
                <w:color w:val="000000"/>
                <w:sz w:val="20"/>
              </w:rPr>
              <w:t>айта даярлау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111 901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аржылы</w:t>
            </w:r>
            <w:r>
              <w:rPr>
                <w:rFonts w:ascii="Times New Roman"/>
                <w:b w:val="false"/>
                <w:i w:val="false"/>
                <w:color w:val="000000"/>
                <w:sz w:val="20"/>
              </w:rPr>
              <w:t>қ</w:t>
            </w:r>
            <w:r>
              <w:rPr>
                <w:rFonts w:ascii="Times New Roman"/>
                <w:b w:val="false"/>
                <w:i w:val="false"/>
                <w:color w:val="000000"/>
                <w:sz w:val="20"/>
              </w:rPr>
              <w:t xml:space="preserve"> б</w:t>
            </w:r>
            <w:r>
              <w:rPr>
                <w:rFonts w:ascii="Times New Roman"/>
                <w:b w:val="false"/>
                <w:i w:val="false"/>
                <w:color w:val="000000"/>
                <w:sz w:val="20"/>
              </w:rPr>
              <w:t>ұ</w:t>
            </w:r>
            <w:r>
              <w:rPr>
                <w:rFonts w:ascii="Times New Roman"/>
                <w:b w:val="false"/>
                <w:i w:val="false"/>
                <w:color w:val="000000"/>
                <w:sz w:val="20"/>
              </w:rPr>
              <w:t>зушылы</w:t>
            </w:r>
            <w:r>
              <w:rPr>
                <w:rFonts w:ascii="Times New Roman"/>
                <w:b w:val="false"/>
                <w:i w:val="false"/>
                <w:color w:val="000000"/>
                <w:sz w:val="20"/>
              </w:rPr>
              <w:t>қ</w:t>
            </w:r>
            <w:r>
              <w:rPr>
                <w:rFonts w:ascii="Times New Roman"/>
                <w:b w:val="false"/>
                <w:i w:val="false"/>
                <w:color w:val="000000"/>
                <w:sz w:val="20"/>
              </w:rPr>
              <w:t>тарды зерттеу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88 567</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w:t>
            </w:r>
            <w:r>
              <w:rPr>
                <w:rFonts w:ascii="Times New Roman"/>
                <w:b w:val="false"/>
                <w:i w:val="false"/>
                <w:color w:val="000000"/>
                <w:sz w:val="20"/>
              </w:rPr>
              <w:t>қ</w:t>
            </w:r>
            <w:r>
              <w:rPr>
                <w:rFonts w:ascii="Times New Roman"/>
                <w:b w:val="false"/>
                <w:i w:val="false"/>
                <w:color w:val="000000"/>
                <w:sz w:val="20"/>
              </w:rPr>
              <w:t xml:space="preserve"> бюджетті</w:t>
            </w:r>
            <w:r>
              <w:rPr>
                <w:rFonts w:ascii="Times New Roman"/>
                <w:b w:val="false"/>
                <w:i w:val="false"/>
                <w:color w:val="000000"/>
                <w:sz w:val="20"/>
              </w:rPr>
              <w:t>ң</w:t>
            </w:r>
            <w:r>
              <w:rPr>
                <w:rFonts w:ascii="Times New Roman"/>
                <w:b w:val="false"/>
                <w:i w:val="false"/>
                <w:color w:val="000000"/>
                <w:sz w:val="20"/>
              </w:rPr>
              <w:t xml:space="preserve"> ат</w:t>
            </w:r>
            <w:r>
              <w:rPr>
                <w:rFonts w:ascii="Times New Roman"/>
                <w:b w:val="false"/>
                <w:i w:val="false"/>
                <w:color w:val="000000"/>
                <w:sz w:val="20"/>
              </w:rPr>
              <w:t>қ</w:t>
            </w:r>
            <w:r>
              <w:rPr>
                <w:rFonts w:ascii="Times New Roman"/>
                <w:b w:val="false"/>
                <w:i w:val="false"/>
                <w:color w:val="000000"/>
                <w:sz w:val="20"/>
              </w:rPr>
              <w:t>арылуын ба</w:t>
            </w:r>
            <w:r>
              <w:rPr>
                <w:rFonts w:ascii="Times New Roman"/>
                <w:b w:val="false"/>
                <w:i w:val="false"/>
                <w:color w:val="000000"/>
                <w:sz w:val="20"/>
              </w:rPr>
              <w:t>қ</w:t>
            </w:r>
            <w:r>
              <w:rPr>
                <w:rFonts w:ascii="Times New Roman"/>
                <w:b w:val="false"/>
                <w:i w:val="false"/>
                <w:color w:val="000000"/>
                <w:sz w:val="20"/>
              </w:rPr>
              <w:t>ылау ж</w:t>
            </w:r>
            <w:r>
              <w:rPr>
                <w:rFonts w:ascii="Times New Roman"/>
                <w:b w:val="false"/>
                <w:i w:val="false"/>
                <w:color w:val="000000"/>
                <w:sz w:val="20"/>
              </w:rPr>
              <w:t>ө</w:t>
            </w:r>
            <w:r>
              <w:rPr>
                <w:rFonts w:ascii="Times New Roman"/>
                <w:b w:val="false"/>
                <w:i w:val="false"/>
                <w:color w:val="000000"/>
                <w:sz w:val="20"/>
              </w:rPr>
              <w:t>ніндегі есеп комитетіні</w:t>
            </w:r>
            <w:r>
              <w:rPr>
                <w:rFonts w:ascii="Times New Roman"/>
                <w:b w:val="false"/>
                <w:i w:val="false"/>
                <w:color w:val="000000"/>
                <w:sz w:val="20"/>
              </w:rPr>
              <w:t>ң</w:t>
            </w:r>
            <w:r>
              <w:rPr>
                <w:rFonts w:ascii="Times New Roman"/>
                <w:b w:val="false"/>
                <w:i w:val="false"/>
                <w:color w:val="000000"/>
                <w:sz w:val="20"/>
              </w:rPr>
              <w:t xml:space="preserve"> к</w:t>
            </w:r>
            <w:r>
              <w:rPr>
                <w:rFonts w:ascii="Times New Roman"/>
                <w:b w:val="false"/>
                <w:i w:val="false"/>
                <w:color w:val="000000"/>
                <w:sz w:val="20"/>
              </w:rPr>
              <w:t>ү</w:t>
            </w:r>
            <w:r>
              <w:rPr>
                <w:rFonts w:ascii="Times New Roman"/>
                <w:b w:val="false"/>
                <w:i w:val="false"/>
                <w:color w:val="000000"/>
                <w:sz w:val="20"/>
              </w:rPr>
              <w:t>рделі шы</w:t>
            </w:r>
            <w:r>
              <w:rPr>
                <w:rFonts w:ascii="Times New Roman"/>
                <w:b w:val="false"/>
                <w:i w:val="false"/>
                <w:color w:val="000000"/>
                <w:sz w:val="20"/>
              </w:rPr>
              <w:t>ғ</w:t>
            </w:r>
            <w:r>
              <w:rPr>
                <w:rFonts w:ascii="Times New Roman"/>
                <w:b w:val="false"/>
                <w:i w:val="false"/>
                <w:color w:val="000000"/>
                <w:sz w:val="20"/>
              </w:rPr>
              <w:t>ыстары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4 383</w:t>
            </w:r>
          </w:p>
        </w:tc>
      </w:tr>
      <w:tr>
        <w:trPr>
          <w:trHeight w:val="30" w:hRule="atLeast"/>
        </w:trPr>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Байланыс және ақпарат министрлігі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26 403 797</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және ақпарат саласындағы инфрақұрылымды және бәсекелі нарықты дамыту жөніндегі қызметтер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810 528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аза</w:t>
            </w:r>
            <w:r>
              <w:rPr>
                <w:rFonts w:ascii="Times New Roman"/>
                <w:b w:val="false"/>
                <w:i w:val="false"/>
                <w:color w:val="000000"/>
                <w:sz w:val="20"/>
              </w:rPr>
              <w:t>қ</w:t>
            </w:r>
            <w:r>
              <w:rPr>
                <w:rFonts w:ascii="Times New Roman"/>
                <w:b w:val="false"/>
                <w:i w:val="false"/>
                <w:color w:val="000000"/>
                <w:sz w:val="20"/>
              </w:rPr>
              <w:t>стан Республикасы Байланыс ж</w:t>
            </w:r>
            <w:r>
              <w:rPr>
                <w:rFonts w:ascii="Times New Roman"/>
                <w:b w:val="false"/>
                <w:i w:val="false"/>
                <w:color w:val="000000"/>
                <w:sz w:val="20"/>
              </w:rPr>
              <w:t>ә</w:t>
            </w:r>
            <w:r>
              <w:rPr>
                <w:rFonts w:ascii="Times New Roman"/>
                <w:b w:val="false"/>
                <w:i w:val="false"/>
                <w:color w:val="000000"/>
                <w:sz w:val="20"/>
              </w:rPr>
              <w:t>не а</w:t>
            </w:r>
            <w:r>
              <w:rPr>
                <w:rFonts w:ascii="Times New Roman"/>
                <w:b w:val="false"/>
                <w:i w:val="false"/>
                <w:color w:val="000000"/>
                <w:sz w:val="20"/>
              </w:rPr>
              <w:t>қ</w:t>
            </w:r>
            <w:r>
              <w:rPr>
                <w:rFonts w:ascii="Times New Roman"/>
                <w:b w:val="false"/>
                <w:i w:val="false"/>
                <w:color w:val="000000"/>
                <w:sz w:val="20"/>
              </w:rPr>
              <w:t>парат министрлігіні</w:t>
            </w:r>
            <w:r>
              <w:rPr>
                <w:rFonts w:ascii="Times New Roman"/>
                <w:b w:val="false"/>
                <w:i w:val="false"/>
                <w:color w:val="000000"/>
                <w:sz w:val="20"/>
              </w:rPr>
              <w:t>ң</w:t>
            </w:r>
            <w:r>
              <w:rPr>
                <w:rFonts w:ascii="Times New Roman"/>
                <w:b w:val="false"/>
                <w:i w:val="false"/>
                <w:color w:val="000000"/>
                <w:sz w:val="20"/>
              </w:rPr>
              <w:t xml:space="preserve"> к</w:t>
            </w:r>
            <w:r>
              <w:rPr>
                <w:rFonts w:ascii="Times New Roman"/>
                <w:b w:val="false"/>
                <w:i w:val="false"/>
                <w:color w:val="000000"/>
                <w:sz w:val="20"/>
              </w:rPr>
              <w:t>ү</w:t>
            </w:r>
            <w:r>
              <w:rPr>
                <w:rFonts w:ascii="Times New Roman"/>
                <w:b w:val="false"/>
                <w:i w:val="false"/>
                <w:color w:val="000000"/>
                <w:sz w:val="20"/>
              </w:rPr>
              <w:t>рделі шы</w:t>
            </w:r>
            <w:r>
              <w:rPr>
                <w:rFonts w:ascii="Times New Roman"/>
                <w:b w:val="false"/>
                <w:i w:val="false"/>
                <w:color w:val="000000"/>
                <w:sz w:val="20"/>
              </w:rPr>
              <w:t>ғ</w:t>
            </w:r>
            <w:r>
              <w:rPr>
                <w:rFonts w:ascii="Times New Roman"/>
                <w:b w:val="false"/>
                <w:i w:val="false"/>
                <w:color w:val="000000"/>
                <w:sz w:val="20"/>
              </w:rPr>
              <w:t>ыстары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ақпараттық жүйелердің жұмыс істеуін қамтамасыз ету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5 844 850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rPr>
                <w:rFonts w:ascii="Times New Roman"/>
                <w:b w:val="false"/>
                <w:i w:val="false"/>
                <w:color w:val="000000"/>
                <w:sz w:val="20"/>
              </w:rPr>
              <w:t>ң</w:t>
            </w:r>
            <w:r>
              <w:rPr>
                <w:rFonts w:ascii="Times New Roman"/>
                <w:b w:val="false"/>
                <w:i w:val="false"/>
                <w:color w:val="000000"/>
                <w:sz w:val="20"/>
              </w:rPr>
              <w:t xml:space="preserve"> а</w:t>
            </w:r>
            <w:r>
              <w:rPr>
                <w:rFonts w:ascii="Times New Roman"/>
                <w:b w:val="false"/>
                <w:i w:val="false"/>
                <w:color w:val="000000"/>
                <w:sz w:val="20"/>
              </w:rPr>
              <w:t>қ</w:t>
            </w:r>
            <w:r>
              <w:rPr>
                <w:rFonts w:ascii="Times New Roman"/>
                <w:b w:val="false"/>
                <w:i w:val="false"/>
                <w:color w:val="000000"/>
                <w:sz w:val="20"/>
              </w:rPr>
              <w:t>паратты</w:t>
            </w:r>
            <w:r>
              <w:rPr>
                <w:rFonts w:ascii="Times New Roman"/>
                <w:b w:val="false"/>
                <w:i w:val="false"/>
                <w:color w:val="000000"/>
                <w:sz w:val="20"/>
              </w:rPr>
              <w:t>қ</w:t>
            </w:r>
            <w:r>
              <w:rPr>
                <w:rFonts w:ascii="Times New Roman"/>
                <w:b w:val="false"/>
                <w:i w:val="false"/>
                <w:color w:val="000000"/>
                <w:sz w:val="20"/>
              </w:rPr>
              <w:t xml:space="preserve"> инфра</w:t>
            </w:r>
            <w:r>
              <w:rPr>
                <w:rFonts w:ascii="Times New Roman"/>
                <w:b w:val="false"/>
                <w:i w:val="false"/>
                <w:color w:val="000000"/>
                <w:sz w:val="20"/>
              </w:rPr>
              <w:t>құ</w:t>
            </w:r>
            <w:r>
              <w:rPr>
                <w:rFonts w:ascii="Times New Roman"/>
                <w:b w:val="false"/>
                <w:i w:val="false"/>
                <w:color w:val="000000"/>
                <w:sz w:val="20"/>
              </w:rPr>
              <w:t xml:space="preserve">рылымын </w:t>
            </w:r>
            <w:r>
              <w:rPr>
                <w:rFonts w:ascii="Times New Roman"/>
                <w:b w:val="false"/>
                <w:i w:val="false"/>
                <w:color w:val="000000"/>
                <w:sz w:val="20"/>
              </w:rPr>
              <w:t>құ</w:t>
            </w:r>
            <w:r>
              <w:rPr>
                <w:rFonts w:ascii="Times New Roman"/>
                <w:b w:val="false"/>
                <w:i w:val="false"/>
                <w:color w:val="000000"/>
                <w:sz w:val="20"/>
              </w:rPr>
              <w:t>ру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125 965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көрсету орталықтарының қызметін қамтамасыз ету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14 697 608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орбиталды-жиілік ресурсын координациялау және халықаралық-құқықтық қорғау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134 568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операторларыны</w:t>
            </w:r>
            <w:r>
              <w:rPr>
                <w:rFonts w:ascii="Times New Roman"/>
                <w:b w:val="false"/>
                <w:i w:val="false"/>
                <w:color w:val="000000"/>
                <w:sz w:val="20"/>
              </w:rPr>
              <w:t>ң</w:t>
            </w:r>
            <w:r>
              <w:rPr>
                <w:rFonts w:ascii="Times New Roman"/>
                <w:b w:val="false"/>
                <w:i w:val="false"/>
                <w:color w:val="000000"/>
                <w:sz w:val="20"/>
              </w:rPr>
              <w:t xml:space="preserve"> бас</w:t>
            </w:r>
            <w:r>
              <w:rPr>
                <w:rFonts w:ascii="Times New Roman"/>
                <w:b w:val="false"/>
                <w:i w:val="false"/>
                <w:color w:val="000000"/>
                <w:sz w:val="20"/>
              </w:rPr>
              <w:t>қ</w:t>
            </w:r>
            <w:r>
              <w:rPr>
                <w:rFonts w:ascii="Times New Roman"/>
                <w:b w:val="false"/>
                <w:i w:val="false"/>
                <w:color w:val="000000"/>
                <w:sz w:val="20"/>
              </w:rPr>
              <w:t>ару ж</w:t>
            </w:r>
            <w:r>
              <w:rPr>
                <w:rFonts w:ascii="Times New Roman"/>
                <w:b w:val="false"/>
                <w:i w:val="false"/>
                <w:color w:val="000000"/>
                <w:sz w:val="20"/>
              </w:rPr>
              <w:t>ү</w:t>
            </w:r>
            <w:r>
              <w:rPr>
                <w:rFonts w:ascii="Times New Roman"/>
                <w:b w:val="false"/>
                <w:i w:val="false"/>
                <w:color w:val="000000"/>
                <w:sz w:val="20"/>
              </w:rPr>
              <w:t>йесін ж</w:t>
            </w:r>
            <w:r>
              <w:rPr>
                <w:rFonts w:ascii="Times New Roman"/>
                <w:b w:val="false"/>
                <w:i w:val="false"/>
                <w:color w:val="000000"/>
                <w:sz w:val="20"/>
              </w:rPr>
              <w:t>ә</w:t>
            </w:r>
            <w:r>
              <w:rPr>
                <w:rFonts w:ascii="Times New Roman"/>
                <w:b w:val="false"/>
                <w:i w:val="false"/>
                <w:color w:val="000000"/>
                <w:sz w:val="20"/>
              </w:rPr>
              <w:t>не желілерді</w:t>
            </w:r>
            <w:r>
              <w:rPr>
                <w:rFonts w:ascii="Times New Roman"/>
                <w:b w:val="false"/>
                <w:i w:val="false"/>
                <w:color w:val="000000"/>
                <w:sz w:val="20"/>
              </w:rPr>
              <w:t>ң</w:t>
            </w:r>
            <w:r>
              <w:rPr>
                <w:rFonts w:ascii="Times New Roman"/>
                <w:b w:val="false"/>
                <w:i w:val="false"/>
                <w:color w:val="000000"/>
                <w:sz w:val="20"/>
              </w:rPr>
              <w:t xml:space="preserve"> мониторингін с</w:t>
            </w:r>
            <w:r>
              <w:rPr>
                <w:rFonts w:ascii="Times New Roman"/>
                <w:b w:val="false"/>
                <w:i w:val="false"/>
                <w:color w:val="000000"/>
                <w:sz w:val="20"/>
              </w:rPr>
              <w:t>ү</w:t>
            </w:r>
            <w:r>
              <w:rPr>
                <w:rFonts w:ascii="Times New Roman"/>
                <w:b w:val="false"/>
                <w:i w:val="false"/>
                <w:color w:val="000000"/>
                <w:sz w:val="20"/>
              </w:rPr>
              <w:t>йемелдеу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377 306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Ақпараттық-коммуникациялық желілердің мониторингі жүйесін сүйемелдеу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280 480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аза</w:t>
            </w:r>
            <w:r>
              <w:rPr>
                <w:rFonts w:ascii="Times New Roman"/>
                <w:b w:val="false"/>
                <w:i w:val="false"/>
                <w:color w:val="000000"/>
                <w:sz w:val="20"/>
              </w:rPr>
              <w:t>қ</w:t>
            </w:r>
            <w:r>
              <w:rPr>
                <w:rFonts w:ascii="Times New Roman"/>
                <w:b w:val="false"/>
                <w:i w:val="false"/>
                <w:color w:val="000000"/>
                <w:sz w:val="20"/>
              </w:rPr>
              <w:t>стан Республикасыны</w:t>
            </w:r>
            <w:r>
              <w:rPr>
                <w:rFonts w:ascii="Times New Roman"/>
                <w:b w:val="false"/>
                <w:i w:val="false"/>
                <w:color w:val="000000"/>
                <w:sz w:val="20"/>
              </w:rPr>
              <w:t>ң</w:t>
            </w:r>
            <w:r>
              <w:rPr>
                <w:rFonts w:ascii="Times New Roman"/>
                <w:b w:val="false"/>
                <w:i w:val="false"/>
                <w:color w:val="000000"/>
                <w:sz w:val="20"/>
              </w:rPr>
              <w:t xml:space="preserve"> Радиожиілік спектрі мониторингі ж</w:t>
            </w:r>
            <w:r>
              <w:rPr>
                <w:rFonts w:ascii="Times New Roman"/>
                <w:b w:val="false"/>
                <w:i w:val="false"/>
                <w:color w:val="000000"/>
                <w:sz w:val="20"/>
              </w:rPr>
              <w:t>ү</w:t>
            </w:r>
            <w:r>
              <w:rPr>
                <w:rFonts w:ascii="Times New Roman"/>
                <w:b w:val="false"/>
                <w:i w:val="false"/>
                <w:color w:val="000000"/>
                <w:sz w:val="20"/>
              </w:rPr>
              <w:t>йесін жа</w:t>
            </w:r>
            <w:r>
              <w:rPr>
                <w:rFonts w:ascii="Times New Roman"/>
                <w:b w:val="false"/>
                <w:i w:val="false"/>
                <w:color w:val="000000"/>
                <w:sz w:val="20"/>
              </w:rPr>
              <w:t>ңғ</w:t>
            </w:r>
            <w:r>
              <w:rPr>
                <w:rFonts w:ascii="Times New Roman"/>
                <w:b w:val="false"/>
                <w:i w:val="false"/>
                <w:color w:val="000000"/>
                <w:sz w:val="20"/>
              </w:rPr>
              <w:t>ырту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4 073 343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және жергілікті атқарушы органдар қызметінің ақпараттық технологияларды қолдану тиімділігін бағалауды жүргізу жөніндегі қызметтері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56 397</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Статистика агенттiгi</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7 883 475</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қызмет саласында және салааралық үйлестіруде мемлекеттік статистиканы реттеу жөніндегі қызметтер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5 334 438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деректерді жинау және өңдеу жөніндегі қызметтер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1 225 211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саласында</w:t>
            </w:r>
            <w:r>
              <w:rPr>
                <w:rFonts w:ascii="Times New Roman"/>
                <w:b w:val="false"/>
                <w:i w:val="false"/>
                <w:color w:val="000000"/>
                <w:sz w:val="20"/>
              </w:rPr>
              <w:t>ғ</w:t>
            </w:r>
            <w:r>
              <w:rPr>
                <w:rFonts w:ascii="Times New Roman"/>
                <w:b w:val="false"/>
                <w:i w:val="false"/>
                <w:color w:val="000000"/>
                <w:sz w:val="20"/>
              </w:rPr>
              <w:t xml:space="preserve">ы </w:t>
            </w:r>
            <w:r>
              <w:rPr>
                <w:rFonts w:ascii="Times New Roman"/>
                <w:b w:val="false"/>
                <w:i w:val="false"/>
                <w:color w:val="000000"/>
                <w:sz w:val="20"/>
              </w:rPr>
              <w:t>қ</w:t>
            </w:r>
            <w:r>
              <w:rPr>
                <w:rFonts w:ascii="Times New Roman"/>
                <w:b w:val="false"/>
                <w:i w:val="false"/>
                <w:color w:val="000000"/>
                <w:sz w:val="20"/>
              </w:rPr>
              <w:t xml:space="preserve">олданбалы </w:t>
            </w:r>
            <w:r>
              <w:rPr>
                <w:rFonts w:ascii="Times New Roman"/>
                <w:b w:val="false"/>
                <w:i w:val="false"/>
                <w:color w:val="000000"/>
                <w:sz w:val="20"/>
              </w:rPr>
              <w:t>ғ</w:t>
            </w:r>
            <w:r>
              <w:rPr>
                <w:rFonts w:ascii="Times New Roman"/>
                <w:b w:val="false"/>
                <w:i w:val="false"/>
                <w:color w:val="000000"/>
                <w:sz w:val="20"/>
              </w:rPr>
              <w:t>ылыми зерттеулер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w:t>
            </w:r>
            <w:r>
              <w:rPr>
                <w:rFonts w:ascii="Times New Roman"/>
                <w:b w:val="false"/>
                <w:i w:val="false"/>
                <w:color w:val="000000"/>
                <w:sz w:val="20"/>
              </w:rPr>
              <w:t>лтты</w:t>
            </w:r>
            <w:r>
              <w:rPr>
                <w:rFonts w:ascii="Times New Roman"/>
                <w:b w:val="false"/>
                <w:i w:val="false"/>
                <w:color w:val="000000"/>
                <w:sz w:val="20"/>
              </w:rPr>
              <w:t>қ</w:t>
            </w:r>
            <w:r>
              <w:rPr>
                <w:rFonts w:ascii="Times New Roman"/>
                <w:b w:val="false"/>
                <w:i w:val="false"/>
                <w:color w:val="000000"/>
                <w:sz w:val="20"/>
              </w:rPr>
              <w:t xml:space="preserve"> сана</w:t>
            </w:r>
            <w:r>
              <w:rPr>
                <w:rFonts w:ascii="Times New Roman"/>
                <w:b w:val="false"/>
                <w:i w:val="false"/>
                <w:color w:val="000000"/>
                <w:sz w:val="20"/>
              </w:rPr>
              <w:t>қ</w:t>
            </w:r>
            <w:r>
              <w:rPr>
                <w:rFonts w:ascii="Times New Roman"/>
                <w:b w:val="false"/>
                <w:i w:val="false"/>
                <w:color w:val="000000"/>
                <w:sz w:val="20"/>
              </w:rPr>
              <w:t> </w:t>
            </w:r>
            <w:r>
              <w:rPr>
                <w:rFonts w:ascii="Times New Roman"/>
                <w:b w:val="false"/>
                <w:i w:val="false"/>
                <w:color w:val="000000"/>
                <w:sz w:val="20"/>
              </w:rPr>
              <w:t>ө</w:t>
            </w:r>
            <w:r>
              <w:rPr>
                <w:rFonts w:ascii="Times New Roman"/>
                <w:b w:val="false"/>
                <w:i w:val="false"/>
                <w:color w:val="000000"/>
                <w:sz w:val="20"/>
              </w:rPr>
              <w:t>ткізу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агенттігінің күрделі шығыстары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206 961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w:t>
            </w:r>
            <w:r>
              <w:rPr>
                <w:rFonts w:ascii="Times New Roman"/>
                <w:b w:val="false"/>
                <w:i w:val="false"/>
                <w:color w:val="000000"/>
                <w:sz w:val="20"/>
              </w:rPr>
              <w:t>қ</w:t>
            </w:r>
            <w:r>
              <w:rPr>
                <w:rFonts w:ascii="Times New Roman"/>
                <w:b w:val="false"/>
                <w:i w:val="false"/>
                <w:color w:val="000000"/>
                <w:sz w:val="20"/>
              </w:rPr>
              <w:t xml:space="preserve"> деректерді тарату ж</w:t>
            </w:r>
            <w:r>
              <w:rPr>
                <w:rFonts w:ascii="Times New Roman"/>
                <w:b w:val="false"/>
                <w:i w:val="false"/>
                <w:color w:val="000000"/>
                <w:sz w:val="20"/>
              </w:rPr>
              <w:t>ө</w:t>
            </w:r>
            <w:r>
              <w:rPr>
                <w:rFonts w:ascii="Times New Roman"/>
                <w:b w:val="false"/>
                <w:i w:val="false"/>
                <w:color w:val="000000"/>
                <w:sz w:val="20"/>
              </w:rPr>
              <w:t xml:space="preserve">ніндегі </w:t>
            </w:r>
            <w:r>
              <w:rPr>
                <w:rFonts w:ascii="Times New Roman"/>
                <w:b w:val="false"/>
                <w:i w:val="false"/>
                <w:color w:val="000000"/>
                <w:sz w:val="20"/>
              </w:rPr>
              <w:t>қ</w:t>
            </w:r>
            <w:r>
              <w:rPr>
                <w:rFonts w:ascii="Times New Roman"/>
                <w:b w:val="false"/>
                <w:i w:val="false"/>
                <w:color w:val="000000"/>
                <w:sz w:val="20"/>
              </w:rPr>
              <w:t>ызметтер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90 867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статистика жүйесін нығайту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1 019 309</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 xml:space="preserve">стан Республикасы Мемлекеттiк </w:t>
            </w:r>
            <w:r>
              <w:rPr>
                <w:rFonts w:ascii="Times New Roman"/>
                <w:b/>
                <w:i w:val="false"/>
                <w:color w:val="000000"/>
                <w:sz w:val="20"/>
              </w:rPr>
              <w:t>қ</w:t>
            </w:r>
            <w:r>
              <w:rPr>
                <w:rFonts w:ascii="Times New Roman"/>
                <w:b/>
                <w:i w:val="false"/>
                <w:color w:val="000000"/>
                <w:sz w:val="20"/>
              </w:rPr>
              <w:t>ызмет iстерi агенттiгi</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816 376</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r>
              <w:rPr>
                <w:rFonts w:ascii="Times New Roman"/>
                <w:b w:val="false"/>
                <w:i w:val="false"/>
                <w:color w:val="000000"/>
                <w:sz w:val="20"/>
              </w:rPr>
              <w:t>қ</w:t>
            </w:r>
            <w:r>
              <w:rPr>
                <w:rFonts w:ascii="Times New Roman"/>
                <w:b w:val="false"/>
                <w:i w:val="false"/>
                <w:color w:val="000000"/>
                <w:sz w:val="20"/>
              </w:rPr>
              <w:t>ызмет саласында</w:t>
            </w:r>
            <w:r>
              <w:rPr>
                <w:rFonts w:ascii="Times New Roman"/>
                <w:b w:val="false"/>
                <w:i w:val="false"/>
                <w:color w:val="000000"/>
                <w:sz w:val="20"/>
              </w:rPr>
              <w:t>ғ</w:t>
            </w:r>
            <w:r>
              <w:rPr>
                <w:rFonts w:ascii="Times New Roman"/>
                <w:b w:val="false"/>
                <w:i w:val="false"/>
                <w:color w:val="000000"/>
                <w:sz w:val="20"/>
              </w:rPr>
              <w:t>ы біры</w:t>
            </w:r>
            <w:r>
              <w:rPr>
                <w:rFonts w:ascii="Times New Roman"/>
                <w:b w:val="false"/>
                <w:i w:val="false"/>
                <w:color w:val="000000"/>
                <w:sz w:val="20"/>
              </w:rPr>
              <w:t>ңғ</w:t>
            </w:r>
            <w:r>
              <w:rPr>
                <w:rFonts w:ascii="Times New Roman"/>
                <w:b w:val="false"/>
                <w:i w:val="false"/>
                <w:color w:val="000000"/>
                <w:sz w:val="20"/>
              </w:rPr>
              <w:t xml:space="preserve">ай мемлекеттiк саясатты </w:t>
            </w:r>
            <w:r>
              <w:rPr>
                <w:rFonts w:ascii="Times New Roman"/>
                <w:b w:val="false"/>
                <w:i w:val="false"/>
                <w:color w:val="000000"/>
                <w:sz w:val="20"/>
              </w:rPr>
              <w:t>қ</w:t>
            </w:r>
            <w:r>
              <w:rPr>
                <w:rFonts w:ascii="Times New Roman"/>
                <w:b w:val="false"/>
                <w:i w:val="false"/>
                <w:color w:val="000000"/>
                <w:sz w:val="20"/>
              </w:rPr>
              <w:t>алыптастыру ж</w:t>
            </w:r>
            <w:r>
              <w:rPr>
                <w:rFonts w:ascii="Times New Roman"/>
                <w:b w:val="false"/>
                <w:i w:val="false"/>
                <w:color w:val="000000"/>
                <w:sz w:val="20"/>
              </w:rPr>
              <w:t>ә</w:t>
            </w:r>
            <w:r>
              <w:rPr>
                <w:rFonts w:ascii="Times New Roman"/>
                <w:b w:val="false"/>
                <w:i w:val="false"/>
                <w:color w:val="000000"/>
                <w:sz w:val="20"/>
              </w:rPr>
              <w:t>не іске асыру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689 914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кадрларын тестілеу процессін қамтамасыз ету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93 957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аза</w:t>
            </w:r>
            <w:r>
              <w:rPr>
                <w:rFonts w:ascii="Times New Roman"/>
                <w:b w:val="false"/>
                <w:i w:val="false"/>
                <w:color w:val="000000"/>
                <w:sz w:val="20"/>
              </w:rPr>
              <w:t>қ</w:t>
            </w:r>
            <w:r>
              <w:rPr>
                <w:rFonts w:ascii="Times New Roman"/>
                <w:b w:val="false"/>
                <w:i w:val="false"/>
                <w:color w:val="000000"/>
                <w:sz w:val="20"/>
              </w:rPr>
              <w:t xml:space="preserve">стан Республикасы Мемлекеттік </w:t>
            </w:r>
            <w:r>
              <w:rPr>
                <w:rFonts w:ascii="Times New Roman"/>
                <w:b w:val="false"/>
                <w:i w:val="false"/>
                <w:color w:val="000000"/>
                <w:sz w:val="20"/>
              </w:rPr>
              <w:t>қ</w:t>
            </w:r>
            <w:r>
              <w:rPr>
                <w:rFonts w:ascii="Times New Roman"/>
                <w:b w:val="false"/>
                <w:i w:val="false"/>
                <w:color w:val="000000"/>
                <w:sz w:val="20"/>
              </w:rPr>
              <w:t>ызмет істері агенттігіні</w:t>
            </w:r>
            <w:r>
              <w:rPr>
                <w:rFonts w:ascii="Times New Roman"/>
                <w:b w:val="false"/>
                <w:i w:val="false"/>
                <w:color w:val="000000"/>
                <w:sz w:val="20"/>
              </w:rPr>
              <w:t>ң</w:t>
            </w:r>
            <w:r>
              <w:rPr>
                <w:rFonts w:ascii="Times New Roman"/>
                <w:b w:val="false"/>
                <w:i w:val="false"/>
                <w:color w:val="000000"/>
                <w:sz w:val="20"/>
              </w:rPr>
              <w:t xml:space="preserve"> к</w:t>
            </w:r>
            <w:r>
              <w:rPr>
                <w:rFonts w:ascii="Times New Roman"/>
                <w:b w:val="false"/>
                <w:i w:val="false"/>
                <w:color w:val="000000"/>
                <w:sz w:val="20"/>
              </w:rPr>
              <w:t>ү</w:t>
            </w:r>
            <w:r>
              <w:rPr>
                <w:rFonts w:ascii="Times New Roman"/>
                <w:b w:val="false"/>
                <w:i w:val="false"/>
                <w:color w:val="000000"/>
                <w:sz w:val="20"/>
              </w:rPr>
              <w:t>рделі шы</w:t>
            </w:r>
            <w:r>
              <w:rPr>
                <w:rFonts w:ascii="Times New Roman"/>
                <w:b w:val="false"/>
                <w:i w:val="false"/>
                <w:color w:val="000000"/>
                <w:sz w:val="20"/>
              </w:rPr>
              <w:t>ғ</w:t>
            </w:r>
            <w:r>
              <w:rPr>
                <w:rFonts w:ascii="Times New Roman"/>
                <w:b w:val="false"/>
                <w:i w:val="false"/>
                <w:color w:val="000000"/>
                <w:sz w:val="20"/>
              </w:rPr>
              <w:t>ыстары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саласында ғылыми зерттеулер және ғылыми қолданбалы әдістемелері өткізу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Конституциялы</w:t>
            </w:r>
            <w:r>
              <w:rPr>
                <w:rFonts w:ascii="Times New Roman"/>
                <w:b/>
                <w:i w:val="false"/>
                <w:color w:val="000000"/>
                <w:sz w:val="20"/>
              </w:rPr>
              <w:t>қ</w:t>
            </w:r>
            <w:r>
              <w:rPr>
                <w:rFonts w:ascii="Times New Roman"/>
                <w:b/>
                <w:i w:val="false"/>
                <w:color w:val="000000"/>
                <w:sz w:val="20"/>
              </w:rPr>
              <w:t xml:space="preserve"> Ке</w:t>
            </w:r>
            <w:r>
              <w:rPr>
                <w:rFonts w:ascii="Times New Roman"/>
                <w:b/>
                <w:i w:val="false"/>
                <w:color w:val="000000"/>
                <w:sz w:val="20"/>
              </w:rPr>
              <w:t>ң</w:t>
            </w:r>
            <w:r>
              <w:rPr>
                <w:rFonts w:ascii="Times New Roman"/>
                <w:b/>
                <w:i w:val="false"/>
                <w:color w:val="000000"/>
                <w:sz w:val="20"/>
              </w:rPr>
              <w:t>есi</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282 322</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Конституциясының республика аумағындағы үстемдігін қамтамасыз ету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279 484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аза</w:t>
            </w:r>
            <w:r>
              <w:rPr>
                <w:rFonts w:ascii="Times New Roman"/>
                <w:b w:val="false"/>
                <w:i w:val="false"/>
                <w:color w:val="000000"/>
                <w:sz w:val="20"/>
              </w:rPr>
              <w:t>қ</w:t>
            </w:r>
            <w:r>
              <w:rPr>
                <w:rFonts w:ascii="Times New Roman"/>
                <w:b w:val="false"/>
                <w:i w:val="false"/>
                <w:color w:val="000000"/>
                <w:sz w:val="20"/>
              </w:rPr>
              <w:t>стан Республикасы Конституциялы</w:t>
            </w:r>
            <w:r>
              <w:rPr>
                <w:rFonts w:ascii="Times New Roman"/>
                <w:b w:val="false"/>
                <w:i w:val="false"/>
                <w:color w:val="000000"/>
                <w:sz w:val="20"/>
              </w:rPr>
              <w:t>қ</w:t>
            </w:r>
            <w:r>
              <w:rPr>
                <w:rFonts w:ascii="Times New Roman"/>
                <w:b w:val="false"/>
                <w:i w:val="false"/>
                <w:color w:val="000000"/>
                <w:sz w:val="20"/>
              </w:rPr>
              <w:t xml:space="preserve"> Ке</w:t>
            </w:r>
            <w:r>
              <w:rPr>
                <w:rFonts w:ascii="Times New Roman"/>
                <w:b w:val="false"/>
                <w:i w:val="false"/>
                <w:color w:val="000000"/>
                <w:sz w:val="20"/>
              </w:rPr>
              <w:t>ң</w:t>
            </w:r>
            <w:r>
              <w:rPr>
                <w:rFonts w:ascii="Times New Roman"/>
                <w:b w:val="false"/>
                <w:i w:val="false"/>
                <w:color w:val="000000"/>
                <w:sz w:val="20"/>
              </w:rPr>
              <w:t>есіні</w:t>
            </w:r>
            <w:r>
              <w:rPr>
                <w:rFonts w:ascii="Times New Roman"/>
                <w:b w:val="false"/>
                <w:i w:val="false"/>
                <w:color w:val="000000"/>
                <w:sz w:val="20"/>
              </w:rPr>
              <w:t>ң</w:t>
            </w:r>
            <w:r>
              <w:rPr>
                <w:rFonts w:ascii="Times New Roman"/>
                <w:b w:val="false"/>
                <w:i w:val="false"/>
                <w:color w:val="000000"/>
                <w:sz w:val="20"/>
              </w:rPr>
              <w:t xml:space="preserve"> к</w:t>
            </w:r>
            <w:r>
              <w:rPr>
                <w:rFonts w:ascii="Times New Roman"/>
                <w:b w:val="false"/>
                <w:i w:val="false"/>
                <w:color w:val="000000"/>
                <w:sz w:val="20"/>
              </w:rPr>
              <w:t>ү</w:t>
            </w:r>
            <w:r>
              <w:rPr>
                <w:rFonts w:ascii="Times New Roman"/>
                <w:b w:val="false"/>
                <w:i w:val="false"/>
                <w:color w:val="000000"/>
                <w:sz w:val="20"/>
              </w:rPr>
              <w:t>рделі шы</w:t>
            </w:r>
            <w:r>
              <w:rPr>
                <w:rFonts w:ascii="Times New Roman"/>
                <w:b w:val="false"/>
                <w:i w:val="false"/>
                <w:color w:val="000000"/>
                <w:sz w:val="20"/>
              </w:rPr>
              <w:t>ғ</w:t>
            </w:r>
            <w:r>
              <w:rPr>
                <w:rFonts w:ascii="Times New Roman"/>
                <w:b w:val="false"/>
                <w:i w:val="false"/>
                <w:color w:val="000000"/>
                <w:sz w:val="20"/>
              </w:rPr>
              <w:t>ыстары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2 838</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Орталы</w:t>
            </w:r>
            <w:r>
              <w:rPr>
                <w:rFonts w:ascii="Times New Roman"/>
                <w:b/>
                <w:i w:val="false"/>
                <w:color w:val="000000"/>
                <w:sz w:val="20"/>
              </w:rPr>
              <w:t>қ</w:t>
            </w:r>
            <w:r>
              <w:rPr>
                <w:rFonts w:ascii="Times New Roman"/>
                <w:b/>
                <w:i w:val="false"/>
                <w:color w:val="000000"/>
                <w:sz w:val="20"/>
              </w:rPr>
              <w:t xml:space="preserve"> сайлау комиссиясы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707 079</w:t>
            </w:r>
          </w:p>
        </w:tc>
      </w:tr>
      <w:tr>
        <w:trPr>
          <w:trHeight w:val="30" w:hRule="atLeast"/>
        </w:trPr>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Сайлау </w:t>
            </w:r>
            <w:r>
              <w:rPr>
                <w:rFonts w:ascii="Times New Roman"/>
                <w:b w:val="false"/>
                <w:i w:val="false"/>
                <w:color w:val="000000"/>
                <w:sz w:val="20"/>
              </w:rPr>
              <w:t>ө</w:t>
            </w:r>
            <w:r>
              <w:rPr>
                <w:rFonts w:ascii="Times New Roman"/>
                <w:b w:val="false"/>
                <w:i w:val="false"/>
                <w:color w:val="000000"/>
                <w:sz w:val="20"/>
              </w:rPr>
              <w:t xml:space="preserve">ткізуді </w:t>
            </w:r>
            <w:r>
              <w:rPr>
                <w:rFonts w:ascii="Times New Roman"/>
                <w:b w:val="false"/>
                <w:i w:val="false"/>
                <w:color w:val="000000"/>
                <w:sz w:val="20"/>
              </w:rPr>
              <w:t>ұ</w:t>
            </w:r>
            <w:r>
              <w:rPr>
                <w:rFonts w:ascii="Times New Roman"/>
                <w:b w:val="false"/>
                <w:i w:val="false"/>
                <w:color w:val="000000"/>
                <w:sz w:val="20"/>
              </w:rPr>
              <w:t>йымдастыру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504 163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Сайлау </w:t>
            </w:r>
            <w:r>
              <w:rPr>
                <w:rFonts w:ascii="Times New Roman"/>
                <w:b w:val="false"/>
                <w:i w:val="false"/>
                <w:color w:val="000000"/>
                <w:sz w:val="20"/>
              </w:rPr>
              <w:t>ө</w:t>
            </w:r>
            <w:r>
              <w:rPr>
                <w:rFonts w:ascii="Times New Roman"/>
                <w:b w:val="false"/>
                <w:i w:val="false"/>
                <w:color w:val="000000"/>
                <w:sz w:val="20"/>
              </w:rPr>
              <w:t>ткізу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202 916</w:t>
            </w:r>
          </w:p>
        </w:tc>
      </w:tr>
      <w:tr>
        <w:trPr>
          <w:trHeight w:val="30" w:hRule="atLeast"/>
        </w:trPr>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Президентiнi</w:t>
            </w:r>
            <w:r>
              <w:rPr>
                <w:rFonts w:ascii="Times New Roman"/>
                <w:b/>
                <w:i w:val="false"/>
                <w:color w:val="000000"/>
                <w:sz w:val="20"/>
              </w:rPr>
              <w:t>ң</w:t>
            </w:r>
            <w:r>
              <w:rPr>
                <w:rFonts w:ascii="Times New Roman"/>
                <w:b/>
                <w:i w:val="false"/>
                <w:color w:val="000000"/>
                <w:sz w:val="20"/>
              </w:rPr>
              <w:t xml:space="preserve"> Іс бас</w:t>
            </w:r>
            <w:r>
              <w:rPr>
                <w:rFonts w:ascii="Times New Roman"/>
                <w:b/>
                <w:i w:val="false"/>
                <w:color w:val="000000"/>
                <w:sz w:val="20"/>
              </w:rPr>
              <w:t>қ</w:t>
            </w:r>
            <w:r>
              <w:rPr>
                <w:rFonts w:ascii="Times New Roman"/>
                <w:b/>
                <w:i w:val="false"/>
                <w:color w:val="000000"/>
                <w:sz w:val="20"/>
              </w:rPr>
              <w:t>армасы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18 441 397</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басшысының, Премьер-Министрдің және мемлекеттік органдардың басқа да лауазымды тұлғаларының қызметін қамтамасыз ету жөніндегі қызметтер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17 516 626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Іс басқармасының күрделі шығыстары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730 239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Тұңғыш Президентінің Қорын қамтамасыз ету және толықтыру, Қазақстан Республикасы Тұңғыш Президенті - Елбасының жеке кітапханасы мен жеке мұрағатын сақтау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194 532</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аныс</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316 247 988</w:t>
            </w:r>
          </w:p>
        </w:tc>
      </w:tr>
      <w:tr>
        <w:trPr>
          <w:trHeight w:val="30" w:hRule="atLeast"/>
        </w:trPr>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Т</w:t>
            </w:r>
            <w:r>
              <w:rPr>
                <w:rFonts w:ascii="Times New Roman"/>
                <w:b/>
                <w:i w:val="false"/>
                <w:color w:val="000000"/>
                <w:sz w:val="20"/>
              </w:rPr>
              <w:t>ө</w:t>
            </w:r>
            <w:r>
              <w:rPr>
                <w:rFonts w:ascii="Times New Roman"/>
                <w:b/>
                <w:i w:val="false"/>
                <w:color w:val="000000"/>
                <w:sz w:val="20"/>
              </w:rPr>
              <w:t>тенше жа</w:t>
            </w:r>
            <w:r>
              <w:rPr>
                <w:rFonts w:ascii="Times New Roman"/>
                <w:b/>
                <w:i w:val="false"/>
                <w:color w:val="000000"/>
                <w:sz w:val="20"/>
              </w:rPr>
              <w:t>ғ</w:t>
            </w:r>
            <w:r>
              <w:rPr>
                <w:rFonts w:ascii="Times New Roman"/>
                <w:b/>
                <w:i w:val="false"/>
                <w:color w:val="000000"/>
                <w:sz w:val="20"/>
              </w:rPr>
              <w:t>дайлар министрлiгi</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52 530 226</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жағдайлардың алдын алу және оларды жою саласындағы мемлекеттік саясатты қалыптастыру және іске асыру жөніндегі қызметтер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7 357 682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w:t>
            </w:r>
            <w:r>
              <w:rPr>
                <w:rFonts w:ascii="Times New Roman"/>
                <w:b w:val="false"/>
                <w:i w:val="false"/>
                <w:color w:val="000000"/>
                <w:sz w:val="20"/>
              </w:rPr>
              <w:t>ғ</w:t>
            </w:r>
            <w:r>
              <w:rPr>
                <w:rFonts w:ascii="Times New Roman"/>
                <w:b w:val="false"/>
                <w:i w:val="false"/>
                <w:color w:val="000000"/>
                <w:sz w:val="20"/>
              </w:rPr>
              <w:t>и ж</w:t>
            </w:r>
            <w:r>
              <w:rPr>
                <w:rFonts w:ascii="Times New Roman"/>
                <w:b w:val="false"/>
                <w:i w:val="false"/>
                <w:color w:val="000000"/>
                <w:sz w:val="20"/>
              </w:rPr>
              <w:t>ә</w:t>
            </w:r>
            <w:r>
              <w:rPr>
                <w:rFonts w:ascii="Times New Roman"/>
                <w:b w:val="false"/>
                <w:i w:val="false"/>
                <w:color w:val="000000"/>
                <w:sz w:val="20"/>
              </w:rPr>
              <w:t>не техногендік сипатта</w:t>
            </w:r>
            <w:r>
              <w:rPr>
                <w:rFonts w:ascii="Times New Roman"/>
                <w:b w:val="false"/>
                <w:i w:val="false"/>
                <w:color w:val="000000"/>
                <w:sz w:val="20"/>
              </w:rPr>
              <w:t>ғ</w:t>
            </w:r>
            <w:r>
              <w:rPr>
                <w:rFonts w:ascii="Times New Roman"/>
                <w:b w:val="false"/>
                <w:i w:val="false"/>
                <w:color w:val="000000"/>
                <w:sz w:val="20"/>
              </w:rPr>
              <w:t>ы т</w:t>
            </w:r>
            <w:r>
              <w:rPr>
                <w:rFonts w:ascii="Times New Roman"/>
                <w:b w:val="false"/>
                <w:i w:val="false"/>
                <w:color w:val="000000"/>
                <w:sz w:val="20"/>
              </w:rPr>
              <w:t>ө</w:t>
            </w:r>
            <w:r>
              <w:rPr>
                <w:rFonts w:ascii="Times New Roman"/>
                <w:b w:val="false"/>
                <w:i w:val="false"/>
                <w:color w:val="000000"/>
                <w:sz w:val="20"/>
              </w:rPr>
              <w:t>тенше жа</w:t>
            </w:r>
            <w:r>
              <w:rPr>
                <w:rFonts w:ascii="Times New Roman"/>
                <w:b w:val="false"/>
                <w:i w:val="false"/>
                <w:color w:val="000000"/>
                <w:sz w:val="20"/>
              </w:rPr>
              <w:t>ғ</w:t>
            </w:r>
            <w:r>
              <w:rPr>
                <w:rFonts w:ascii="Times New Roman"/>
                <w:b w:val="false"/>
                <w:i w:val="false"/>
                <w:color w:val="000000"/>
                <w:sz w:val="20"/>
              </w:rPr>
              <w:t>дайларды</w:t>
            </w:r>
            <w:r>
              <w:rPr>
                <w:rFonts w:ascii="Times New Roman"/>
                <w:b w:val="false"/>
                <w:i w:val="false"/>
                <w:color w:val="000000"/>
                <w:sz w:val="20"/>
              </w:rPr>
              <w:t>ң</w:t>
            </w:r>
            <w:r>
              <w:rPr>
                <w:rFonts w:ascii="Times New Roman"/>
                <w:b w:val="false"/>
                <w:i w:val="false"/>
                <w:color w:val="000000"/>
                <w:sz w:val="20"/>
              </w:rPr>
              <w:t xml:space="preserve"> алдын алу ж</w:t>
            </w:r>
            <w:r>
              <w:rPr>
                <w:rFonts w:ascii="Times New Roman"/>
                <w:b w:val="false"/>
                <w:i w:val="false"/>
                <w:color w:val="000000"/>
                <w:sz w:val="20"/>
              </w:rPr>
              <w:t>ә</w:t>
            </w:r>
            <w:r>
              <w:rPr>
                <w:rFonts w:ascii="Times New Roman"/>
                <w:b w:val="false"/>
                <w:i w:val="false"/>
                <w:color w:val="000000"/>
                <w:sz w:val="20"/>
              </w:rPr>
              <w:t>не жою</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30 500 046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ө</w:t>
            </w:r>
            <w:r>
              <w:rPr>
                <w:rFonts w:ascii="Times New Roman"/>
                <w:b w:val="false"/>
                <w:i w:val="false"/>
                <w:color w:val="000000"/>
                <w:sz w:val="20"/>
              </w:rPr>
              <w:t>тенше жа</w:t>
            </w:r>
            <w:r>
              <w:rPr>
                <w:rFonts w:ascii="Times New Roman"/>
                <w:b w:val="false"/>
                <w:i w:val="false"/>
                <w:color w:val="000000"/>
                <w:sz w:val="20"/>
              </w:rPr>
              <w:t>ғ</w:t>
            </w:r>
            <w:r>
              <w:rPr>
                <w:rFonts w:ascii="Times New Roman"/>
                <w:b w:val="false"/>
                <w:i w:val="false"/>
                <w:color w:val="000000"/>
                <w:sz w:val="20"/>
              </w:rPr>
              <w:t xml:space="preserve">дайлардан </w:t>
            </w:r>
            <w:r>
              <w:rPr>
                <w:rFonts w:ascii="Times New Roman"/>
                <w:b w:val="false"/>
                <w:i w:val="false"/>
                <w:color w:val="000000"/>
                <w:sz w:val="20"/>
              </w:rPr>
              <w:t>қ</w:t>
            </w:r>
            <w:r>
              <w:rPr>
                <w:rFonts w:ascii="Times New Roman"/>
                <w:b w:val="false"/>
                <w:i w:val="false"/>
                <w:color w:val="000000"/>
                <w:sz w:val="20"/>
              </w:rPr>
              <w:t>ор</w:t>
            </w:r>
            <w:r>
              <w:rPr>
                <w:rFonts w:ascii="Times New Roman"/>
                <w:b w:val="false"/>
                <w:i w:val="false"/>
                <w:color w:val="000000"/>
                <w:sz w:val="20"/>
              </w:rPr>
              <w:t>ғ</w:t>
            </w:r>
            <w:r>
              <w:rPr>
                <w:rFonts w:ascii="Times New Roman"/>
                <w:b w:val="false"/>
                <w:i w:val="false"/>
                <w:color w:val="000000"/>
                <w:sz w:val="20"/>
              </w:rPr>
              <w:t>ау объектілерін салу ж</w:t>
            </w:r>
            <w:r>
              <w:rPr>
                <w:rFonts w:ascii="Times New Roman"/>
                <w:b w:val="false"/>
                <w:i w:val="false"/>
                <w:color w:val="000000"/>
                <w:sz w:val="20"/>
              </w:rPr>
              <w:t>ә</w:t>
            </w:r>
            <w:r>
              <w:rPr>
                <w:rFonts w:ascii="Times New Roman"/>
                <w:b w:val="false"/>
                <w:i w:val="false"/>
                <w:color w:val="000000"/>
                <w:sz w:val="20"/>
              </w:rPr>
              <w:t>не реконструкциялау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8 885 481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саласында сынақтарды талдау және жүргізу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министрлігінің күрделі шығыстары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511 007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мен мекемелер мамандарын төтенше жағдай ахуалында іс-әрекет жасауға даярлау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аза</w:t>
            </w:r>
            <w:r>
              <w:rPr>
                <w:rFonts w:ascii="Times New Roman"/>
                <w:b w:val="false"/>
                <w:i w:val="false"/>
                <w:color w:val="000000"/>
                <w:sz w:val="20"/>
              </w:rPr>
              <w:t>қ</w:t>
            </w:r>
            <w:r>
              <w:rPr>
                <w:rFonts w:ascii="Times New Roman"/>
                <w:b w:val="false"/>
                <w:i w:val="false"/>
                <w:color w:val="000000"/>
                <w:sz w:val="20"/>
              </w:rPr>
              <w:t>стан Республикасы Т</w:t>
            </w:r>
            <w:r>
              <w:rPr>
                <w:rFonts w:ascii="Times New Roman"/>
                <w:b w:val="false"/>
                <w:i w:val="false"/>
                <w:color w:val="000000"/>
                <w:sz w:val="20"/>
              </w:rPr>
              <w:t>ө</w:t>
            </w:r>
            <w:r>
              <w:rPr>
                <w:rFonts w:ascii="Times New Roman"/>
                <w:b w:val="false"/>
                <w:i w:val="false"/>
                <w:color w:val="000000"/>
                <w:sz w:val="20"/>
              </w:rPr>
              <w:t>тенше жа</w:t>
            </w:r>
            <w:r>
              <w:rPr>
                <w:rFonts w:ascii="Times New Roman"/>
                <w:b w:val="false"/>
                <w:i w:val="false"/>
                <w:color w:val="000000"/>
                <w:sz w:val="20"/>
              </w:rPr>
              <w:t>ғ</w:t>
            </w:r>
            <w:r>
              <w:rPr>
                <w:rFonts w:ascii="Times New Roman"/>
                <w:b w:val="false"/>
                <w:i w:val="false"/>
                <w:color w:val="000000"/>
                <w:sz w:val="20"/>
              </w:rPr>
              <w:t>дайлар министрлігіні</w:t>
            </w:r>
            <w:r>
              <w:rPr>
                <w:rFonts w:ascii="Times New Roman"/>
                <w:b w:val="false"/>
                <w:i w:val="false"/>
                <w:color w:val="000000"/>
                <w:sz w:val="20"/>
              </w:rPr>
              <w:t>ң</w:t>
            </w:r>
            <w:r>
              <w:rPr>
                <w:rFonts w:ascii="Times New Roman"/>
                <w:b w:val="false"/>
                <w:i w:val="false"/>
                <w:color w:val="000000"/>
                <w:sz w:val="20"/>
              </w:rPr>
              <w:t xml:space="preserve"> ведомстволы</w:t>
            </w:r>
            <w:r>
              <w:rPr>
                <w:rFonts w:ascii="Times New Roman"/>
                <w:b w:val="false"/>
                <w:i w:val="false"/>
                <w:color w:val="000000"/>
                <w:sz w:val="20"/>
              </w:rPr>
              <w:t>қ</w:t>
            </w:r>
            <w:r>
              <w:rPr>
                <w:rFonts w:ascii="Times New Roman"/>
                <w:b w:val="false"/>
                <w:i w:val="false"/>
                <w:color w:val="000000"/>
                <w:sz w:val="20"/>
              </w:rPr>
              <w:t xml:space="preserve"> ба</w:t>
            </w:r>
            <w:r>
              <w:rPr>
                <w:rFonts w:ascii="Times New Roman"/>
                <w:b w:val="false"/>
                <w:i w:val="false"/>
                <w:color w:val="000000"/>
                <w:sz w:val="20"/>
              </w:rPr>
              <w:t>ғ</w:t>
            </w:r>
            <w:r>
              <w:rPr>
                <w:rFonts w:ascii="Times New Roman"/>
                <w:b w:val="false"/>
                <w:i w:val="false"/>
                <w:color w:val="000000"/>
                <w:sz w:val="20"/>
              </w:rPr>
              <w:t>ыныста</w:t>
            </w:r>
            <w:r>
              <w:rPr>
                <w:rFonts w:ascii="Times New Roman"/>
                <w:b w:val="false"/>
                <w:i w:val="false"/>
                <w:color w:val="000000"/>
                <w:sz w:val="20"/>
              </w:rPr>
              <w:t>ғ</w:t>
            </w:r>
            <w:r>
              <w:rPr>
                <w:rFonts w:ascii="Times New Roman"/>
                <w:b w:val="false"/>
                <w:i w:val="false"/>
                <w:color w:val="000000"/>
                <w:sz w:val="20"/>
              </w:rPr>
              <w:t>ы мекемелеріні</w:t>
            </w:r>
            <w:r>
              <w:rPr>
                <w:rFonts w:ascii="Times New Roman"/>
                <w:b w:val="false"/>
                <w:i w:val="false"/>
                <w:color w:val="000000"/>
                <w:sz w:val="20"/>
              </w:rPr>
              <w:t>ң</w:t>
            </w:r>
            <w:r>
              <w:rPr>
                <w:rFonts w:ascii="Times New Roman"/>
                <w:b w:val="false"/>
                <w:i w:val="false"/>
                <w:color w:val="000000"/>
                <w:sz w:val="20"/>
              </w:rPr>
              <w:t xml:space="preserve"> к</w:t>
            </w:r>
            <w:r>
              <w:rPr>
                <w:rFonts w:ascii="Times New Roman"/>
                <w:b w:val="false"/>
                <w:i w:val="false"/>
                <w:color w:val="000000"/>
                <w:sz w:val="20"/>
              </w:rPr>
              <w:t>ү</w:t>
            </w:r>
            <w:r>
              <w:rPr>
                <w:rFonts w:ascii="Times New Roman"/>
                <w:b w:val="false"/>
                <w:i w:val="false"/>
                <w:color w:val="000000"/>
                <w:sz w:val="20"/>
              </w:rPr>
              <w:t>рделі шы</w:t>
            </w:r>
            <w:r>
              <w:rPr>
                <w:rFonts w:ascii="Times New Roman"/>
                <w:b w:val="false"/>
                <w:i w:val="false"/>
                <w:color w:val="000000"/>
                <w:sz w:val="20"/>
              </w:rPr>
              <w:t>ғ</w:t>
            </w:r>
            <w:r>
              <w:rPr>
                <w:rFonts w:ascii="Times New Roman"/>
                <w:b w:val="false"/>
                <w:i w:val="false"/>
                <w:color w:val="000000"/>
                <w:sz w:val="20"/>
              </w:rPr>
              <w:t>ыстары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ө</w:t>
            </w:r>
            <w:r>
              <w:rPr>
                <w:rFonts w:ascii="Times New Roman"/>
                <w:b w:val="false"/>
                <w:i w:val="false"/>
                <w:color w:val="000000"/>
                <w:sz w:val="20"/>
              </w:rPr>
              <w:t>тенше жа</w:t>
            </w:r>
            <w:r>
              <w:rPr>
                <w:rFonts w:ascii="Times New Roman"/>
                <w:b w:val="false"/>
                <w:i w:val="false"/>
                <w:color w:val="000000"/>
                <w:sz w:val="20"/>
              </w:rPr>
              <w:t>ғ</w:t>
            </w:r>
            <w:r>
              <w:rPr>
                <w:rFonts w:ascii="Times New Roman"/>
                <w:b w:val="false"/>
                <w:i w:val="false"/>
                <w:color w:val="000000"/>
                <w:sz w:val="20"/>
              </w:rPr>
              <w:t>дайлар министрлігі ж</w:t>
            </w:r>
            <w:r>
              <w:rPr>
                <w:rFonts w:ascii="Times New Roman"/>
                <w:b w:val="false"/>
                <w:i w:val="false"/>
                <w:color w:val="000000"/>
                <w:sz w:val="20"/>
              </w:rPr>
              <w:t>ү</w:t>
            </w:r>
            <w:r>
              <w:rPr>
                <w:rFonts w:ascii="Times New Roman"/>
                <w:b w:val="false"/>
                <w:i w:val="false"/>
                <w:color w:val="000000"/>
                <w:sz w:val="20"/>
              </w:rPr>
              <w:t>йесіні</w:t>
            </w:r>
            <w:r>
              <w:rPr>
                <w:rFonts w:ascii="Times New Roman"/>
                <w:b w:val="false"/>
                <w:i w:val="false"/>
                <w:color w:val="000000"/>
                <w:sz w:val="20"/>
              </w:rPr>
              <w:t>ң</w:t>
            </w:r>
            <w:r>
              <w:rPr>
                <w:rFonts w:ascii="Times New Roman"/>
                <w:b w:val="false"/>
                <w:i w:val="false"/>
                <w:color w:val="000000"/>
                <w:sz w:val="20"/>
              </w:rPr>
              <w:t xml:space="preserve"> мамандарын шетел о</w:t>
            </w:r>
            <w:r>
              <w:rPr>
                <w:rFonts w:ascii="Times New Roman"/>
                <w:b w:val="false"/>
                <w:i w:val="false"/>
                <w:color w:val="000000"/>
                <w:sz w:val="20"/>
              </w:rPr>
              <w:t>қ</w:t>
            </w:r>
            <w:r>
              <w:rPr>
                <w:rFonts w:ascii="Times New Roman"/>
                <w:b w:val="false"/>
                <w:i w:val="false"/>
                <w:color w:val="000000"/>
                <w:sz w:val="20"/>
              </w:rPr>
              <w:t>у орындарында дайындау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42 294</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 xml:space="preserve">стан Республикасы </w:t>
            </w: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аныс министрлiгi</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256 068 990</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Қорғанысты ұйымдастыру және Қазақстан Республикасының Қарулы Күштері саласындағы мемлекеттік саясатты айқындау және іске асыру жөніндегі қызметтер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1 954 806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арулы К</w:t>
            </w:r>
            <w:r>
              <w:rPr>
                <w:rFonts w:ascii="Times New Roman"/>
                <w:b w:val="false"/>
                <w:i w:val="false"/>
                <w:color w:val="000000"/>
                <w:sz w:val="20"/>
              </w:rPr>
              <w:t>ү</w:t>
            </w:r>
            <w:r>
              <w:rPr>
                <w:rFonts w:ascii="Times New Roman"/>
                <w:b w:val="false"/>
                <w:i w:val="false"/>
                <w:color w:val="000000"/>
                <w:sz w:val="20"/>
              </w:rPr>
              <w:t>штерді</w:t>
            </w:r>
            <w:r>
              <w:rPr>
                <w:rFonts w:ascii="Times New Roman"/>
                <w:b w:val="false"/>
                <w:i w:val="false"/>
                <w:color w:val="000000"/>
                <w:sz w:val="20"/>
              </w:rPr>
              <w:t>ң</w:t>
            </w:r>
            <w:r>
              <w:rPr>
                <w:rFonts w:ascii="Times New Roman"/>
                <w:b w:val="false"/>
                <w:i w:val="false"/>
                <w:color w:val="000000"/>
                <w:sz w:val="20"/>
              </w:rPr>
              <w:t xml:space="preserve"> автоматтандырыл</w:t>
            </w:r>
            <w:r>
              <w:rPr>
                <w:rFonts w:ascii="Times New Roman"/>
                <w:b w:val="false"/>
                <w:i w:val="false"/>
                <w:color w:val="000000"/>
                <w:sz w:val="20"/>
              </w:rPr>
              <w:t>ғ</w:t>
            </w:r>
            <w:r>
              <w:rPr>
                <w:rFonts w:ascii="Times New Roman"/>
                <w:b w:val="false"/>
                <w:i w:val="false"/>
                <w:color w:val="000000"/>
                <w:sz w:val="20"/>
              </w:rPr>
              <w:t>ан бас</w:t>
            </w:r>
            <w:r>
              <w:rPr>
                <w:rFonts w:ascii="Times New Roman"/>
                <w:b w:val="false"/>
                <w:i w:val="false"/>
                <w:color w:val="000000"/>
                <w:sz w:val="20"/>
              </w:rPr>
              <w:t>қ</w:t>
            </w:r>
            <w:r>
              <w:rPr>
                <w:rFonts w:ascii="Times New Roman"/>
                <w:b w:val="false"/>
                <w:i w:val="false"/>
                <w:color w:val="000000"/>
                <w:sz w:val="20"/>
              </w:rPr>
              <w:t>ару ж</w:t>
            </w:r>
            <w:r>
              <w:rPr>
                <w:rFonts w:ascii="Times New Roman"/>
                <w:b w:val="false"/>
                <w:i w:val="false"/>
                <w:color w:val="000000"/>
                <w:sz w:val="20"/>
              </w:rPr>
              <w:t>ү</w:t>
            </w:r>
            <w:r>
              <w:rPr>
                <w:rFonts w:ascii="Times New Roman"/>
                <w:b w:val="false"/>
                <w:i w:val="false"/>
                <w:color w:val="000000"/>
                <w:sz w:val="20"/>
              </w:rPr>
              <w:t xml:space="preserve">йесін </w:t>
            </w:r>
            <w:r>
              <w:rPr>
                <w:rFonts w:ascii="Times New Roman"/>
                <w:b w:val="false"/>
                <w:i w:val="false"/>
                <w:color w:val="000000"/>
                <w:sz w:val="20"/>
              </w:rPr>
              <w:t>құ</w:t>
            </w:r>
            <w:r>
              <w:rPr>
                <w:rFonts w:ascii="Times New Roman"/>
                <w:b w:val="false"/>
                <w:i w:val="false"/>
                <w:color w:val="000000"/>
                <w:sz w:val="20"/>
              </w:rPr>
              <w:t>ру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10 720 265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арулы К</w:t>
            </w:r>
            <w:r>
              <w:rPr>
                <w:rFonts w:ascii="Times New Roman"/>
                <w:b w:val="false"/>
                <w:i w:val="false"/>
                <w:color w:val="000000"/>
                <w:sz w:val="20"/>
              </w:rPr>
              <w:t>ү</w:t>
            </w:r>
            <w:r>
              <w:rPr>
                <w:rFonts w:ascii="Times New Roman"/>
                <w:b w:val="false"/>
                <w:i w:val="false"/>
                <w:color w:val="000000"/>
                <w:sz w:val="20"/>
              </w:rPr>
              <w:t>штерді</w:t>
            </w:r>
            <w:r>
              <w:rPr>
                <w:rFonts w:ascii="Times New Roman"/>
                <w:b w:val="false"/>
                <w:i w:val="false"/>
                <w:color w:val="000000"/>
                <w:sz w:val="20"/>
              </w:rPr>
              <w:t>ң</w:t>
            </w:r>
            <w:r>
              <w:rPr>
                <w:rFonts w:ascii="Times New Roman"/>
                <w:b w:val="false"/>
                <w:i w:val="false"/>
                <w:color w:val="000000"/>
                <w:sz w:val="20"/>
              </w:rPr>
              <w:t xml:space="preserve"> объектілерін салу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4 524 480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Салааралық мемлекеттік бағдарлама шеңберінде қару-жарақ, әскери және өзге де техниканы, байланыс жүйелерін жаңғырту, қалпына келтіру және сатып алу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76 913 903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арулы К</w:t>
            </w:r>
            <w:r>
              <w:rPr>
                <w:rFonts w:ascii="Times New Roman"/>
                <w:b w:val="false"/>
                <w:i w:val="false"/>
                <w:color w:val="000000"/>
                <w:sz w:val="20"/>
              </w:rPr>
              <w:t>ү</w:t>
            </w:r>
            <w:r>
              <w:rPr>
                <w:rFonts w:ascii="Times New Roman"/>
                <w:b w:val="false"/>
                <w:i w:val="false"/>
                <w:color w:val="000000"/>
                <w:sz w:val="20"/>
              </w:rPr>
              <w:t>штерді тылды</w:t>
            </w:r>
            <w:r>
              <w:rPr>
                <w:rFonts w:ascii="Times New Roman"/>
                <w:b w:val="false"/>
                <w:i w:val="false"/>
                <w:color w:val="000000"/>
                <w:sz w:val="20"/>
              </w:rPr>
              <w:t>қ</w:t>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амтамасыз ету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23 166 522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аза</w:t>
            </w:r>
            <w:r>
              <w:rPr>
                <w:rFonts w:ascii="Times New Roman"/>
                <w:b w:val="false"/>
                <w:i w:val="false"/>
                <w:color w:val="000000"/>
                <w:sz w:val="20"/>
              </w:rPr>
              <w:t>қ</w:t>
            </w:r>
            <w:r>
              <w:rPr>
                <w:rFonts w:ascii="Times New Roman"/>
                <w:b w:val="false"/>
                <w:i w:val="false"/>
                <w:color w:val="000000"/>
                <w:sz w:val="20"/>
              </w:rPr>
              <w:t xml:space="preserve">стан Республикасы </w:t>
            </w:r>
            <w:r>
              <w:rPr>
                <w:rFonts w:ascii="Times New Roman"/>
                <w:b w:val="false"/>
                <w:i w:val="false"/>
                <w:color w:val="000000"/>
                <w:sz w:val="20"/>
              </w:rPr>
              <w:t>Қ</w:t>
            </w:r>
            <w:r>
              <w:rPr>
                <w:rFonts w:ascii="Times New Roman"/>
                <w:b w:val="false"/>
                <w:i w:val="false"/>
                <w:color w:val="000000"/>
                <w:sz w:val="20"/>
              </w:rPr>
              <w:t>ор</w:t>
            </w:r>
            <w:r>
              <w:rPr>
                <w:rFonts w:ascii="Times New Roman"/>
                <w:b w:val="false"/>
                <w:i w:val="false"/>
                <w:color w:val="000000"/>
                <w:sz w:val="20"/>
              </w:rPr>
              <w:t>ғ</w:t>
            </w:r>
            <w:r>
              <w:rPr>
                <w:rFonts w:ascii="Times New Roman"/>
                <w:b w:val="false"/>
                <w:i w:val="false"/>
                <w:color w:val="000000"/>
                <w:sz w:val="20"/>
              </w:rPr>
              <w:t>аныс министрлігіні</w:t>
            </w:r>
            <w:r>
              <w:rPr>
                <w:rFonts w:ascii="Times New Roman"/>
                <w:b w:val="false"/>
                <w:i w:val="false"/>
                <w:color w:val="000000"/>
                <w:sz w:val="20"/>
              </w:rPr>
              <w:t>ң</w:t>
            </w:r>
            <w:r>
              <w:rPr>
                <w:rFonts w:ascii="Times New Roman"/>
                <w:b w:val="false"/>
                <w:i w:val="false"/>
                <w:color w:val="000000"/>
                <w:sz w:val="20"/>
              </w:rPr>
              <w:t xml:space="preserve"> ведомстволы</w:t>
            </w:r>
            <w:r>
              <w:rPr>
                <w:rFonts w:ascii="Times New Roman"/>
                <w:b w:val="false"/>
                <w:i w:val="false"/>
                <w:color w:val="000000"/>
                <w:sz w:val="20"/>
              </w:rPr>
              <w:t>қ</w:t>
            </w:r>
            <w:r>
              <w:rPr>
                <w:rFonts w:ascii="Times New Roman"/>
                <w:b w:val="false"/>
                <w:i w:val="false"/>
                <w:color w:val="000000"/>
                <w:sz w:val="20"/>
              </w:rPr>
              <w:t xml:space="preserve"> ба</w:t>
            </w:r>
            <w:r>
              <w:rPr>
                <w:rFonts w:ascii="Times New Roman"/>
                <w:b w:val="false"/>
                <w:i w:val="false"/>
                <w:color w:val="000000"/>
                <w:sz w:val="20"/>
              </w:rPr>
              <w:t>ғ</w:t>
            </w:r>
            <w:r>
              <w:rPr>
                <w:rFonts w:ascii="Times New Roman"/>
                <w:b w:val="false"/>
                <w:i w:val="false"/>
                <w:color w:val="000000"/>
                <w:sz w:val="20"/>
              </w:rPr>
              <w:t>ыныста</w:t>
            </w:r>
            <w:r>
              <w:rPr>
                <w:rFonts w:ascii="Times New Roman"/>
                <w:b w:val="false"/>
                <w:i w:val="false"/>
                <w:color w:val="000000"/>
                <w:sz w:val="20"/>
              </w:rPr>
              <w:t>ғ</w:t>
            </w:r>
            <w:r>
              <w:rPr>
                <w:rFonts w:ascii="Times New Roman"/>
                <w:b w:val="false"/>
                <w:i w:val="false"/>
                <w:color w:val="000000"/>
                <w:sz w:val="20"/>
              </w:rPr>
              <w:t>ы мекемелеріні</w:t>
            </w:r>
            <w:r>
              <w:rPr>
                <w:rFonts w:ascii="Times New Roman"/>
                <w:b w:val="false"/>
                <w:i w:val="false"/>
                <w:color w:val="000000"/>
                <w:sz w:val="20"/>
              </w:rPr>
              <w:t>ң</w:t>
            </w:r>
            <w:r>
              <w:rPr>
                <w:rFonts w:ascii="Times New Roman"/>
                <w:b w:val="false"/>
                <w:i w:val="false"/>
                <w:color w:val="000000"/>
                <w:sz w:val="20"/>
              </w:rPr>
              <w:t xml:space="preserve"> к</w:t>
            </w:r>
            <w:r>
              <w:rPr>
                <w:rFonts w:ascii="Times New Roman"/>
                <w:b w:val="false"/>
                <w:i w:val="false"/>
                <w:color w:val="000000"/>
                <w:sz w:val="20"/>
              </w:rPr>
              <w:t>ү</w:t>
            </w:r>
            <w:r>
              <w:rPr>
                <w:rFonts w:ascii="Times New Roman"/>
                <w:b w:val="false"/>
                <w:i w:val="false"/>
                <w:color w:val="000000"/>
                <w:sz w:val="20"/>
              </w:rPr>
              <w:t>рделі шы</w:t>
            </w:r>
            <w:r>
              <w:rPr>
                <w:rFonts w:ascii="Times New Roman"/>
                <w:b w:val="false"/>
                <w:i w:val="false"/>
                <w:color w:val="000000"/>
                <w:sz w:val="20"/>
              </w:rPr>
              <w:t>ғ</w:t>
            </w:r>
            <w:r>
              <w:rPr>
                <w:rFonts w:ascii="Times New Roman"/>
                <w:b w:val="false"/>
                <w:i w:val="false"/>
                <w:color w:val="000000"/>
                <w:sz w:val="20"/>
              </w:rPr>
              <w:t>ыстары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406 736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w:t>
            </w:r>
            <w:r>
              <w:rPr>
                <w:rFonts w:ascii="Times New Roman"/>
                <w:b w:val="false"/>
                <w:i w:val="false"/>
                <w:color w:val="000000"/>
                <w:sz w:val="20"/>
              </w:rPr>
              <w:t>қ</w:t>
            </w:r>
            <w:r>
              <w:rPr>
                <w:rFonts w:ascii="Times New Roman"/>
                <w:b w:val="false"/>
                <w:i w:val="false"/>
                <w:color w:val="000000"/>
                <w:sz w:val="20"/>
              </w:rPr>
              <w:t xml:space="preserve">ызметті </w:t>
            </w:r>
            <w:r>
              <w:rPr>
                <w:rFonts w:ascii="Times New Roman"/>
                <w:b w:val="false"/>
                <w:i w:val="false"/>
                <w:color w:val="000000"/>
                <w:sz w:val="20"/>
              </w:rPr>
              <w:t>қ</w:t>
            </w:r>
            <w:r>
              <w:rPr>
                <w:rFonts w:ascii="Times New Roman"/>
                <w:b w:val="false"/>
                <w:i w:val="false"/>
                <w:color w:val="000000"/>
                <w:sz w:val="20"/>
              </w:rPr>
              <w:t>амтамасыз ету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7 229 663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w:t>
            </w:r>
            <w:r>
              <w:rPr>
                <w:rFonts w:ascii="Times New Roman"/>
                <w:b w:val="false"/>
                <w:i w:val="false"/>
                <w:color w:val="000000"/>
                <w:sz w:val="20"/>
              </w:rPr>
              <w:t>қ</w:t>
            </w:r>
            <w:r>
              <w:rPr>
                <w:rFonts w:ascii="Times New Roman"/>
                <w:b w:val="false"/>
                <w:i w:val="false"/>
                <w:color w:val="000000"/>
                <w:sz w:val="20"/>
              </w:rPr>
              <w:t>ы саяси м</w:t>
            </w:r>
            <w:r>
              <w:rPr>
                <w:rFonts w:ascii="Times New Roman"/>
                <w:b w:val="false"/>
                <w:i w:val="false"/>
                <w:color w:val="000000"/>
                <w:sz w:val="20"/>
              </w:rPr>
              <w:t>ү</w:t>
            </w:r>
            <w:r>
              <w:rPr>
                <w:rFonts w:ascii="Times New Roman"/>
                <w:b w:val="false"/>
                <w:i w:val="false"/>
                <w:color w:val="000000"/>
                <w:sz w:val="20"/>
              </w:rPr>
              <w:t xml:space="preserve">дделерді </w:t>
            </w:r>
            <w:r>
              <w:rPr>
                <w:rFonts w:ascii="Times New Roman"/>
                <w:b w:val="false"/>
                <w:i w:val="false"/>
                <w:color w:val="000000"/>
                <w:sz w:val="20"/>
              </w:rPr>
              <w:t>қ</w:t>
            </w:r>
            <w:r>
              <w:rPr>
                <w:rFonts w:ascii="Times New Roman"/>
                <w:b w:val="false"/>
                <w:i w:val="false"/>
                <w:color w:val="000000"/>
                <w:sz w:val="20"/>
              </w:rPr>
              <w:t>амтамасыз ету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662 831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r>
              <w:rPr>
                <w:rFonts w:ascii="Times New Roman"/>
                <w:b w:val="false"/>
                <w:i w:val="false"/>
                <w:color w:val="000000"/>
                <w:sz w:val="20"/>
              </w:rPr>
              <w:t xml:space="preserve">скери </w:t>
            </w:r>
            <w:r>
              <w:rPr>
                <w:rFonts w:ascii="Times New Roman"/>
                <w:b w:val="false"/>
                <w:i w:val="false"/>
                <w:color w:val="000000"/>
                <w:sz w:val="20"/>
              </w:rPr>
              <w:t>қ</w:t>
            </w:r>
            <w:r>
              <w:rPr>
                <w:rFonts w:ascii="Times New Roman"/>
                <w:b w:val="false"/>
                <w:i w:val="false"/>
                <w:color w:val="000000"/>
                <w:sz w:val="20"/>
              </w:rPr>
              <w:t>ызметшілерді</w:t>
            </w:r>
            <w:r>
              <w:rPr>
                <w:rFonts w:ascii="Times New Roman"/>
                <w:b w:val="false"/>
                <w:i w:val="false"/>
                <w:color w:val="000000"/>
                <w:sz w:val="20"/>
              </w:rPr>
              <w:t>ң</w:t>
            </w:r>
            <w:r>
              <w:rPr>
                <w:rFonts w:ascii="Times New Roman"/>
                <w:b w:val="false"/>
                <w:i w:val="false"/>
                <w:color w:val="000000"/>
                <w:sz w:val="20"/>
              </w:rPr>
              <w:t xml:space="preserve"> т</w:t>
            </w:r>
            <w:r>
              <w:rPr>
                <w:rFonts w:ascii="Times New Roman"/>
                <w:b w:val="false"/>
                <w:i w:val="false"/>
                <w:color w:val="000000"/>
                <w:sz w:val="20"/>
              </w:rPr>
              <w:t>ә</w:t>
            </w:r>
            <w:r>
              <w:rPr>
                <w:rFonts w:ascii="Times New Roman"/>
                <w:b w:val="false"/>
                <w:i w:val="false"/>
                <w:color w:val="000000"/>
                <w:sz w:val="20"/>
              </w:rPr>
              <w:t>рбиелік ж</w:t>
            </w:r>
            <w:r>
              <w:rPr>
                <w:rFonts w:ascii="Times New Roman"/>
                <w:b w:val="false"/>
                <w:i w:val="false"/>
                <w:color w:val="000000"/>
                <w:sz w:val="20"/>
              </w:rPr>
              <w:t>ә</w:t>
            </w:r>
            <w:r>
              <w:rPr>
                <w:rFonts w:ascii="Times New Roman"/>
                <w:b w:val="false"/>
                <w:i w:val="false"/>
                <w:color w:val="000000"/>
                <w:sz w:val="20"/>
              </w:rPr>
              <w:t>не моральды</w:t>
            </w:r>
            <w:r>
              <w:rPr>
                <w:rFonts w:ascii="Times New Roman"/>
                <w:b w:val="false"/>
                <w:i w:val="false"/>
                <w:color w:val="000000"/>
                <w:sz w:val="20"/>
              </w:rPr>
              <w:t>қ</w:t>
            </w:r>
            <w:r>
              <w:rPr>
                <w:rFonts w:ascii="Times New Roman"/>
                <w:b w:val="false"/>
                <w:i w:val="false"/>
                <w:color w:val="000000"/>
                <w:sz w:val="20"/>
              </w:rPr>
              <w:t xml:space="preserve"> психологиялы</w:t>
            </w:r>
            <w:r>
              <w:rPr>
                <w:rFonts w:ascii="Times New Roman"/>
                <w:b w:val="false"/>
                <w:i w:val="false"/>
                <w:color w:val="000000"/>
                <w:sz w:val="20"/>
              </w:rPr>
              <w:t>қ</w:t>
            </w:r>
            <w:r>
              <w:rPr>
                <w:rFonts w:ascii="Times New Roman"/>
                <w:b w:val="false"/>
                <w:i w:val="false"/>
                <w:color w:val="000000"/>
                <w:sz w:val="20"/>
              </w:rPr>
              <w:t xml:space="preserve"> даярлы</w:t>
            </w:r>
            <w:r>
              <w:rPr>
                <w:rFonts w:ascii="Times New Roman"/>
                <w:b w:val="false"/>
                <w:i w:val="false"/>
                <w:color w:val="000000"/>
                <w:sz w:val="20"/>
              </w:rPr>
              <w:t>ғ</w:t>
            </w:r>
            <w:r>
              <w:rPr>
                <w:rFonts w:ascii="Times New Roman"/>
                <w:b w:val="false"/>
                <w:i w:val="false"/>
                <w:color w:val="000000"/>
                <w:sz w:val="20"/>
              </w:rPr>
              <w:t>ын арттыру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216 575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Әскерге шақырылуға дейінгілерді әскери-техникалық мамандықтар бойынша даярлау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236 507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Қарулы Күштерінің күрделі шығыстары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5 893 414</w:t>
            </w:r>
          </w:p>
        </w:tc>
      </w:tr>
      <w:tr>
        <w:trPr>
          <w:trHeight w:val="30" w:hRule="atLeast"/>
        </w:trPr>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Қарулы Күштерінің жауынгерлік әзірлігін арттыру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121 279 501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r>
              <w:rPr>
                <w:rFonts w:ascii="Times New Roman"/>
                <w:b w:val="false"/>
                <w:i w:val="false"/>
                <w:color w:val="000000"/>
                <w:sz w:val="20"/>
              </w:rPr>
              <w:t xml:space="preserve">скери </w:t>
            </w:r>
            <w:r>
              <w:rPr>
                <w:rFonts w:ascii="Times New Roman"/>
                <w:b w:val="false"/>
                <w:i w:val="false"/>
                <w:color w:val="000000"/>
                <w:sz w:val="20"/>
              </w:rPr>
              <w:t>қ</w:t>
            </w:r>
            <w:r>
              <w:rPr>
                <w:rFonts w:ascii="Times New Roman"/>
                <w:b w:val="false"/>
                <w:i w:val="false"/>
                <w:color w:val="000000"/>
                <w:sz w:val="20"/>
              </w:rPr>
              <w:t>ызметшілерді т</w:t>
            </w:r>
            <w:r>
              <w:rPr>
                <w:rFonts w:ascii="Times New Roman"/>
                <w:b w:val="false"/>
                <w:i w:val="false"/>
                <w:color w:val="000000"/>
                <w:sz w:val="20"/>
              </w:rPr>
              <w:t>ұ</w:t>
            </w:r>
            <w:r>
              <w:rPr>
                <w:rFonts w:ascii="Times New Roman"/>
                <w:b w:val="false"/>
                <w:i w:val="false"/>
                <w:color w:val="000000"/>
                <w:sz w:val="20"/>
              </w:rPr>
              <w:t>р</w:t>
            </w:r>
            <w:r>
              <w:rPr>
                <w:rFonts w:ascii="Times New Roman"/>
                <w:b w:val="false"/>
                <w:i w:val="false"/>
                <w:color w:val="000000"/>
                <w:sz w:val="20"/>
              </w:rPr>
              <w:t>ғ</w:t>
            </w:r>
            <w:r>
              <w:rPr>
                <w:rFonts w:ascii="Times New Roman"/>
                <w:b w:val="false"/>
                <w:i w:val="false"/>
                <w:color w:val="000000"/>
                <w:sz w:val="20"/>
              </w:rPr>
              <w:t xml:space="preserve">ын </w:t>
            </w:r>
            <w:r>
              <w:rPr>
                <w:rFonts w:ascii="Times New Roman"/>
                <w:b w:val="false"/>
                <w:i w:val="false"/>
                <w:color w:val="000000"/>
                <w:sz w:val="20"/>
              </w:rPr>
              <w:t>ү</w:t>
            </w:r>
            <w:r>
              <w:rPr>
                <w:rFonts w:ascii="Times New Roman"/>
                <w:b w:val="false"/>
                <w:i w:val="false"/>
                <w:color w:val="000000"/>
                <w:sz w:val="20"/>
              </w:rPr>
              <w:t xml:space="preserve">ймен </w:t>
            </w:r>
            <w:r>
              <w:rPr>
                <w:rFonts w:ascii="Times New Roman"/>
                <w:b w:val="false"/>
                <w:i w:val="false"/>
                <w:color w:val="000000"/>
                <w:sz w:val="20"/>
              </w:rPr>
              <w:t>қ</w:t>
            </w:r>
            <w:r>
              <w:rPr>
                <w:rFonts w:ascii="Times New Roman"/>
                <w:b w:val="false"/>
                <w:i w:val="false"/>
                <w:color w:val="000000"/>
                <w:sz w:val="20"/>
              </w:rPr>
              <w:t>амтамасыз ету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2 819 384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ор</w:t>
            </w:r>
            <w:r>
              <w:rPr>
                <w:rFonts w:ascii="Times New Roman"/>
                <w:b w:val="false"/>
                <w:i w:val="false"/>
                <w:color w:val="000000"/>
                <w:sz w:val="20"/>
              </w:rPr>
              <w:t>ғ</w:t>
            </w:r>
            <w:r>
              <w:rPr>
                <w:rFonts w:ascii="Times New Roman"/>
                <w:b w:val="false"/>
                <w:i w:val="false"/>
                <w:color w:val="000000"/>
                <w:sz w:val="20"/>
              </w:rPr>
              <w:t>аныс саласында</w:t>
            </w:r>
            <w:r>
              <w:rPr>
                <w:rFonts w:ascii="Times New Roman"/>
                <w:b w:val="false"/>
                <w:i w:val="false"/>
                <w:color w:val="000000"/>
                <w:sz w:val="20"/>
              </w:rPr>
              <w:t>ғ</w:t>
            </w:r>
            <w:r>
              <w:rPr>
                <w:rFonts w:ascii="Times New Roman"/>
                <w:b w:val="false"/>
                <w:i w:val="false"/>
                <w:color w:val="000000"/>
                <w:sz w:val="20"/>
              </w:rPr>
              <w:t>ы зерттеулер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44 403</w:t>
            </w:r>
          </w:p>
        </w:tc>
      </w:tr>
      <w:tr>
        <w:trPr>
          <w:trHeight w:val="30" w:hRule="atLeast"/>
        </w:trPr>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Республикалы</w:t>
            </w:r>
            <w:r>
              <w:rPr>
                <w:rFonts w:ascii="Times New Roman"/>
                <w:b/>
                <w:i w:val="false"/>
                <w:color w:val="000000"/>
                <w:sz w:val="20"/>
              </w:rPr>
              <w:t>қ</w:t>
            </w:r>
            <w:r>
              <w:rPr>
                <w:rFonts w:ascii="Times New Roman"/>
                <w:b w:val="false"/>
                <w:i w:val="false"/>
                <w:color w:val="000000"/>
                <w:sz w:val="20"/>
              </w:rPr>
              <w:t> </w:t>
            </w:r>
            <w:r>
              <w:rPr>
                <w:rFonts w:ascii="Times New Roman"/>
                <w:b/>
                <w:i w:val="false"/>
                <w:color w:val="000000"/>
                <w:sz w:val="20"/>
              </w:rPr>
              <w:t>ұ</w:t>
            </w:r>
            <w:r>
              <w:rPr>
                <w:rFonts w:ascii="Times New Roman"/>
                <w:b/>
                <w:i w:val="false"/>
                <w:color w:val="000000"/>
                <w:sz w:val="20"/>
              </w:rPr>
              <w:t>ланы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7 648 772</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ү</w:t>
            </w:r>
            <w:r>
              <w:rPr>
                <w:rFonts w:ascii="Times New Roman"/>
                <w:b w:val="false"/>
                <w:i w:val="false"/>
                <w:color w:val="000000"/>
                <w:sz w:val="20"/>
              </w:rPr>
              <w:t>зетiлетiн адамдарды</w:t>
            </w:r>
            <w:r>
              <w:rPr>
                <w:rFonts w:ascii="Times New Roman"/>
                <w:b w:val="false"/>
                <w:i w:val="false"/>
                <w:color w:val="000000"/>
                <w:sz w:val="20"/>
              </w:rPr>
              <w:t>ң</w:t>
            </w:r>
            <w:r>
              <w:rPr>
                <w:rFonts w:ascii="Times New Roman"/>
                <w:b w:val="false"/>
                <w:i w:val="false"/>
                <w:color w:val="000000"/>
                <w:sz w:val="20"/>
              </w:rPr>
              <w:t>, объектiлердi</w:t>
            </w:r>
            <w:r>
              <w:rPr>
                <w:rFonts w:ascii="Times New Roman"/>
                <w:b w:val="false"/>
                <w:i w:val="false"/>
                <w:color w:val="000000"/>
                <w:sz w:val="20"/>
              </w:rPr>
              <w:t>ң</w:t>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ауiпсiздiгiн ж</w:t>
            </w:r>
            <w:r>
              <w:rPr>
                <w:rFonts w:ascii="Times New Roman"/>
                <w:b w:val="false"/>
                <w:i w:val="false"/>
                <w:color w:val="000000"/>
                <w:sz w:val="20"/>
              </w:rPr>
              <w:t>ә</w:t>
            </w:r>
            <w:r>
              <w:rPr>
                <w:rFonts w:ascii="Times New Roman"/>
                <w:b w:val="false"/>
                <w:i w:val="false"/>
                <w:color w:val="000000"/>
                <w:sz w:val="20"/>
              </w:rPr>
              <w:t>не д</w:t>
            </w:r>
            <w:r>
              <w:rPr>
                <w:rFonts w:ascii="Times New Roman"/>
                <w:b w:val="false"/>
                <w:i w:val="false"/>
                <w:color w:val="000000"/>
                <w:sz w:val="20"/>
              </w:rPr>
              <w:t>ә</w:t>
            </w:r>
            <w:r>
              <w:rPr>
                <w:rFonts w:ascii="Times New Roman"/>
                <w:b w:val="false"/>
                <w:i w:val="false"/>
                <w:color w:val="000000"/>
                <w:sz w:val="20"/>
              </w:rPr>
              <w:t>ст</w:t>
            </w:r>
            <w:r>
              <w:rPr>
                <w:rFonts w:ascii="Times New Roman"/>
                <w:b w:val="false"/>
                <w:i w:val="false"/>
                <w:color w:val="000000"/>
                <w:sz w:val="20"/>
              </w:rPr>
              <w:t>ү</w:t>
            </w:r>
            <w:r>
              <w:rPr>
                <w:rFonts w:ascii="Times New Roman"/>
                <w:b w:val="false"/>
                <w:i w:val="false"/>
                <w:color w:val="000000"/>
                <w:sz w:val="20"/>
              </w:rPr>
              <w:t>рлi р</w:t>
            </w:r>
            <w:r>
              <w:rPr>
                <w:rFonts w:ascii="Times New Roman"/>
                <w:b w:val="false"/>
                <w:i w:val="false"/>
                <w:color w:val="000000"/>
                <w:sz w:val="20"/>
              </w:rPr>
              <w:t>ә</w:t>
            </w:r>
            <w:r>
              <w:rPr>
                <w:rFonts w:ascii="Times New Roman"/>
                <w:b w:val="false"/>
                <w:i w:val="false"/>
                <w:color w:val="000000"/>
                <w:sz w:val="20"/>
              </w:rPr>
              <w:t>сiмдердi</w:t>
            </w:r>
            <w:r>
              <w:rPr>
                <w:rFonts w:ascii="Times New Roman"/>
                <w:b w:val="false"/>
                <w:i w:val="false"/>
                <w:color w:val="000000"/>
                <w:sz w:val="20"/>
              </w:rPr>
              <w:t>ң</w:t>
            </w:r>
            <w:r>
              <w:rPr>
                <w:rFonts w:ascii="Times New Roman"/>
                <w:b w:val="false"/>
                <w:i w:val="false"/>
                <w:color w:val="000000"/>
                <w:sz w:val="20"/>
              </w:rPr>
              <w:t xml:space="preserve"> орындалуын </w:t>
            </w:r>
            <w:r>
              <w:rPr>
                <w:rFonts w:ascii="Times New Roman"/>
                <w:b w:val="false"/>
                <w:i w:val="false"/>
                <w:color w:val="000000"/>
                <w:sz w:val="20"/>
              </w:rPr>
              <w:t>қ</w:t>
            </w:r>
            <w:r>
              <w:rPr>
                <w:rFonts w:ascii="Times New Roman"/>
                <w:b w:val="false"/>
                <w:i w:val="false"/>
                <w:color w:val="000000"/>
                <w:sz w:val="20"/>
              </w:rPr>
              <w:t xml:space="preserve">амтамасыз етуге </w:t>
            </w:r>
            <w:r>
              <w:rPr>
                <w:rFonts w:ascii="Times New Roman"/>
                <w:b w:val="false"/>
                <w:i w:val="false"/>
                <w:color w:val="000000"/>
                <w:sz w:val="20"/>
              </w:rPr>
              <w:t>қ</w:t>
            </w:r>
            <w:r>
              <w:rPr>
                <w:rFonts w:ascii="Times New Roman"/>
                <w:b w:val="false"/>
                <w:i w:val="false"/>
                <w:color w:val="000000"/>
                <w:sz w:val="20"/>
              </w:rPr>
              <w:t>атысу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4 711 240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w:t>
            </w:r>
            <w:r>
              <w:rPr>
                <w:rFonts w:ascii="Times New Roman"/>
                <w:b w:val="false"/>
                <w:i w:val="false"/>
                <w:color w:val="000000"/>
                <w:sz w:val="20"/>
              </w:rPr>
              <w:t>қ</w:t>
            </w:r>
            <w:r>
              <w:rPr>
                <w:rFonts w:ascii="Times New Roman"/>
                <w:b w:val="false"/>
                <w:i w:val="false"/>
                <w:color w:val="000000"/>
                <w:sz w:val="20"/>
              </w:rPr>
              <w:t> </w:t>
            </w:r>
            <w:r>
              <w:rPr>
                <w:rFonts w:ascii="Times New Roman"/>
                <w:b w:val="false"/>
                <w:i w:val="false"/>
                <w:color w:val="000000"/>
                <w:sz w:val="20"/>
              </w:rPr>
              <w:t>ұ</w:t>
            </w:r>
            <w:r>
              <w:rPr>
                <w:rFonts w:ascii="Times New Roman"/>
                <w:b w:val="false"/>
                <w:i w:val="false"/>
                <w:color w:val="000000"/>
                <w:sz w:val="20"/>
              </w:rPr>
              <w:t>ланны</w:t>
            </w:r>
            <w:r>
              <w:rPr>
                <w:rFonts w:ascii="Times New Roman"/>
                <w:b w:val="false"/>
                <w:i w:val="false"/>
                <w:color w:val="000000"/>
                <w:sz w:val="20"/>
              </w:rPr>
              <w:t>ң</w:t>
            </w:r>
            <w:r>
              <w:rPr>
                <w:rFonts w:ascii="Times New Roman"/>
                <w:b w:val="false"/>
                <w:i w:val="false"/>
                <w:color w:val="000000"/>
                <w:sz w:val="20"/>
              </w:rPr>
              <w:t xml:space="preserve"> даму ба</w:t>
            </w:r>
            <w:r>
              <w:rPr>
                <w:rFonts w:ascii="Times New Roman"/>
                <w:b w:val="false"/>
                <w:i w:val="false"/>
                <w:color w:val="000000"/>
                <w:sz w:val="20"/>
              </w:rPr>
              <w:t>ғ</w:t>
            </w:r>
            <w:r>
              <w:rPr>
                <w:rFonts w:ascii="Times New Roman"/>
                <w:b w:val="false"/>
                <w:i w:val="false"/>
                <w:color w:val="000000"/>
                <w:sz w:val="20"/>
              </w:rPr>
              <w:t>дарламасы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2 937 532</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406 445 108</w:t>
            </w:r>
          </w:p>
        </w:tc>
      </w:tr>
      <w:tr>
        <w:trPr>
          <w:trHeight w:val="30" w:hRule="atLeast"/>
        </w:trPr>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Премьер-Министрiнi</w:t>
            </w:r>
            <w:r>
              <w:rPr>
                <w:rFonts w:ascii="Times New Roman"/>
                <w:b/>
                <w:i w:val="false"/>
                <w:color w:val="000000"/>
                <w:sz w:val="20"/>
              </w:rPr>
              <w:t>ң</w:t>
            </w:r>
            <w:r>
              <w:rPr>
                <w:rFonts w:ascii="Times New Roman"/>
                <w:b/>
                <w:i w:val="false"/>
                <w:color w:val="000000"/>
                <w:sz w:val="20"/>
              </w:rPr>
              <w:t xml:space="preserve"> Ке</w:t>
            </w:r>
            <w:r>
              <w:rPr>
                <w:rFonts w:ascii="Times New Roman"/>
                <w:b/>
                <w:i w:val="false"/>
                <w:color w:val="000000"/>
                <w:sz w:val="20"/>
              </w:rPr>
              <w:t>ң</w:t>
            </w:r>
            <w:r>
              <w:rPr>
                <w:rFonts w:ascii="Times New Roman"/>
                <w:b/>
                <w:i w:val="false"/>
                <w:color w:val="000000"/>
                <w:sz w:val="20"/>
              </w:rPr>
              <w:t>сесi</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770 418</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органдарда ж</w:t>
            </w:r>
            <w:r>
              <w:rPr>
                <w:rFonts w:ascii="Times New Roman"/>
                <w:b w:val="false"/>
                <w:i w:val="false"/>
                <w:color w:val="000000"/>
                <w:sz w:val="20"/>
              </w:rPr>
              <w:t>ә</w:t>
            </w:r>
            <w:r>
              <w:rPr>
                <w:rFonts w:ascii="Times New Roman"/>
                <w:b w:val="false"/>
                <w:i w:val="false"/>
                <w:color w:val="000000"/>
                <w:sz w:val="20"/>
              </w:rPr>
              <w:t>не мекемелерде а</w:t>
            </w:r>
            <w:r>
              <w:rPr>
                <w:rFonts w:ascii="Times New Roman"/>
                <w:b w:val="false"/>
                <w:i w:val="false"/>
                <w:color w:val="000000"/>
                <w:sz w:val="20"/>
              </w:rPr>
              <w:t>қ</w:t>
            </w:r>
            <w:r>
              <w:rPr>
                <w:rFonts w:ascii="Times New Roman"/>
                <w:b w:val="false"/>
                <w:i w:val="false"/>
                <w:color w:val="000000"/>
                <w:sz w:val="20"/>
              </w:rPr>
              <w:t>паратты техникалы</w:t>
            </w:r>
            <w:r>
              <w:rPr>
                <w:rFonts w:ascii="Times New Roman"/>
                <w:b w:val="false"/>
                <w:i w:val="false"/>
                <w:color w:val="000000"/>
                <w:sz w:val="20"/>
              </w:rPr>
              <w:t>қ</w:t>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ор</w:t>
            </w:r>
            <w:r>
              <w:rPr>
                <w:rFonts w:ascii="Times New Roman"/>
                <w:b w:val="false"/>
                <w:i w:val="false"/>
                <w:color w:val="000000"/>
                <w:sz w:val="20"/>
              </w:rPr>
              <w:t>ғ</w:t>
            </w:r>
            <w:r>
              <w:rPr>
                <w:rFonts w:ascii="Times New Roman"/>
                <w:b w:val="false"/>
                <w:i w:val="false"/>
                <w:color w:val="000000"/>
                <w:sz w:val="20"/>
              </w:rPr>
              <w:t xml:space="preserve">ауды </w:t>
            </w:r>
            <w:r>
              <w:rPr>
                <w:rFonts w:ascii="Times New Roman"/>
                <w:b w:val="false"/>
                <w:i w:val="false"/>
                <w:color w:val="000000"/>
                <w:sz w:val="20"/>
              </w:rPr>
              <w:t>қ</w:t>
            </w:r>
            <w:r>
              <w:rPr>
                <w:rFonts w:ascii="Times New Roman"/>
                <w:b w:val="false"/>
                <w:i w:val="false"/>
                <w:color w:val="000000"/>
                <w:sz w:val="20"/>
              </w:rPr>
              <w:t>амтамасыз ету ж</w:t>
            </w:r>
            <w:r>
              <w:rPr>
                <w:rFonts w:ascii="Times New Roman"/>
                <w:b w:val="false"/>
                <w:i w:val="false"/>
                <w:color w:val="000000"/>
                <w:sz w:val="20"/>
              </w:rPr>
              <w:t>ө</w:t>
            </w:r>
            <w:r>
              <w:rPr>
                <w:rFonts w:ascii="Times New Roman"/>
                <w:b w:val="false"/>
                <w:i w:val="false"/>
                <w:color w:val="000000"/>
                <w:sz w:val="20"/>
              </w:rPr>
              <w:t xml:space="preserve">ніндегі </w:t>
            </w:r>
            <w:r>
              <w:rPr>
                <w:rFonts w:ascii="Times New Roman"/>
                <w:b w:val="false"/>
                <w:i w:val="false"/>
                <w:color w:val="000000"/>
                <w:sz w:val="20"/>
              </w:rPr>
              <w:t>қ</w:t>
            </w:r>
            <w:r>
              <w:rPr>
                <w:rFonts w:ascii="Times New Roman"/>
                <w:b w:val="false"/>
                <w:i w:val="false"/>
                <w:color w:val="000000"/>
                <w:sz w:val="20"/>
              </w:rPr>
              <w:t>ызметтер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 фельдъегерлік байланыспен қамтамасыз ету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693 322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w:t>
            </w:r>
            <w:r>
              <w:rPr>
                <w:rFonts w:ascii="Times New Roman"/>
                <w:b w:val="false"/>
                <w:i w:val="false"/>
                <w:color w:val="000000"/>
                <w:sz w:val="20"/>
              </w:rPr>
              <w:t>қ</w:t>
            </w:r>
            <w:r>
              <w:rPr>
                <w:rFonts w:ascii="Times New Roman"/>
                <w:b w:val="false"/>
                <w:i w:val="false"/>
                <w:color w:val="000000"/>
                <w:sz w:val="20"/>
              </w:rPr>
              <w:t xml:space="preserve"> ба</w:t>
            </w:r>
            <w:r>
              <w:rPr>
                <w:rFonts w:ascii="Times New Roman"/>
                <w:b w:val="false"/>
                <w:i w:val="false"/>
                <w:color w:val="000000"/>
                <w:sz w:val="20"/>
              </w:rPr>
              <w:t>ғ</w:t>
            </w:r>
            <w:r>
              <w:rPr>
                <w:rFonts w:ascii="Times New Roman"/>
                <w:b w:val="false"/>
                <w:i w:val="false"/>
                <w:color w:val="000000"/>
                <w:sz w:val="20"/>
              </w:rPr>
              <w:t>ыныста</w:t>
            </w:r>
            <w:r>
              <w:rPr>
                <w:rFonts w:ascii="Times New Roman"/>
                <w:b w:val="false"/>
                <w:i w:val="false"/>
                <w:color w:val="000000"/>
                <w:sz w:val="20"/>
              </w:rPr>
              <w:t>ғ</w:t>
            </w:r>
            <w:r>
              <w:rPr>
                <w:rFonts w:ascii="Times New Roman"/>
                <w:b w:val="false"/>
                <w:i w:val="false"/>
                <w:color w:val="000000"/>
                <w:sz w:val="20"/>
              </w:rPr>
              <w:t>ы мекемелерді</w:t>
            </w:r>
            <w:r>
              <w:rPr>
                <w:rFonts w:ascii="Times New Roman"/>
                <w:b w:val="false"/>
                <w:i w:val="false"/>
                <w:color w:val="000000"/>
                <w:sz w:val="20"/>
              </w:rPr>
              <w:t>ң</w:t>
            </w:r>
            <w:r>
              <w:rPr>
                <w:rFonts w:ascii="Times New Roman"/>
                <w:b w:val="false"/>
                <w:i w:val="false"/>
                <w:color w:val="000000"/>
                <w:sz w:val="20"/>
              </w:rPr>
              <w:t xml:space="preserve"> к</w:t>
            </w:r>
            <w:r>
              <w:rPr>
                <w:rFonts w:ascii="Times New Roman"/>
                <w:b w:val="false"/>
                <w:i w:val="false"/>
                <w:color w:val="000000"/>
                <w:sz w:val="20"/>
              </w:rPr>
              <w:t>ү</w:t>
            </w:r>
            <w:r>
              <w:rPr>
                <w:rFonts w:ascii="Times New Roman"/>
                <w:b w:val="false"/>
                <w:i w:val="false"/>
                <w:color w:val="000000"/>
                <w:sz w:val="20"/>
              </w:rPr>
              <w:t>рделі шы</w:t>
            </w:r>
            <w:r>
              <w:rPr>
                <w:rFonts w:ascii="Times New Roman"/>
                <w:b w:val="false"/>
                <w:i w:val="false"/>
                <w:color w:val="000000"/>
                <w:sz w:val="20"/>
              </w:rPr>
              <w:t>ғ</w:t>
            </w:r>
            <w:r>
              <w:rPr>
                <w:rFonts w:ascii="Times New Roman"/>
                <w:b w:val="false"/>
                <w:i w:val="false"/>
                <w:color w:val="000000"/>
                <w:sz w:val="20"/>
              </w:rPr>
              <w:t>ыстары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rPr>
                <w:rFonts w:ascii="Times New Roman"/>
                <w:b w:val="false"/>
                <w:i w:val="false"/>
                <w:color w:val="000000"/>
                <w:sz w:val="20"/>
              </w:rPr>
              <w:t>қ</w:t>
            </w:r>
            <w:r>
              <w:rPr>
                <w:rFonts w:ascii="Times New Roman"/>
                <w:b w:val="false"/>
                <w:i w:val="false"/>
                <w:color w:val="000000"/>
                <w:sz w:val="20"/>
              </w:rPr>
              <w:t>паратты</w:t>
            </w:r>
            <w:r>
              <w:rPr>
                <w:rFonts w:ascii="Times New Roman"/>
                <w:b w:val="false"/>
                <w:i w:val="false"/>
                <w:color w:val="000000"/>
                <w:sz w:val="20"/>
              </w:rPr>
              <w:t>қ</w:t>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ауіпсіздік саласында</w:t>
            </w:r>
            <w:r>
              <w:rPr>
                <w:rFonts w:ascii="Times New Roman"/>
                <w:b w:val="false"/>
                <w:i w:val="false"/>
                <w:color w:val="000000"/>
                <w:sz w:val="20"/>
              </w:rPr>
              <w:t>ғ</w:t>
            </w:r>
            <w:r>
              <w:rPr>
                <w:rFonts w:ascii="Times New Roman"/>
                <w:b w:val="false"/>
                <w:i w:val="false"/>
                <w:color w:val="000000"/>
                <w:sz w:val="20"/>
              </w:rPr>
              <w:t>ы мемлекеттік органдар мен мекемелерді</w:t>
            </w:r>
            <w:r>
              <w:rPr>
                <w:rFonts w:ascii="Times New Roman"/>
                <w:b w:val="false"/>
                <w:i w:val="false"/>
                <w:color w:val="000000"/>
                <w:sz w:val="20"/>
              </w:rPr>
              <w:t>ң</w:t>
            </w:r>
            <w:r>
              <w:rPr>
                <w:rFonts w:ascii="Times New Roman"/>
                <w:b w:val="false"/>
                <w:i w:val="false"/>
                <w:color w:val="000000"/>
                <w:sz w:val="20"/>
              </w:rPr>
              <w:t xml:space="preserve"> мамандарын даярлау ж</w:t>
            </w:r>
            <w:r>
              <w:rPr>
                <w:rFonts w:ascii="Times New Roman"/>
                <w:b w:val="false"/>
                <w:i w:val="false"/>
                <w:color w:val="000000"/>
                <w:sz w:val="20"/>
              </w:rPr>
              <w:t>ә</w:t>
            </w:r>
            <w:r>
              <w:rPr>
                <w:rFonts w:ascii="Times New Roman"/>
                <w:b w:val="false"/>
                <w:i w:val="false"/>
                <w:color w:val="000000"/>
                <w:sz w:val="20"/>
              </w:rPr>
              <w:t>не оларды</w:t>
            </w:r>
            <w:r>
              <w:rPr>
                <w:rFonts w:ascii="Times New Roman"/>
                <w:b w:val="false"/>
                <w:i w:val="false"/>
                <w:color w:val="000000"/>
                <w:sz w:val="20"/>
              </w:rPr>
              <w:t>ң</w:t>
            </w:r>
            <w:r>
              <w:rPr>
                <w:rFonts w:ascii="Times New Roman"/>
                <w:b w:val="false"/>
                <w:i w:val="false"/>
                <w:color w:val="000000"/>
                <w:sz w:val="20"/>
              </w:rPr>
              <w:t xml:space="preserve"> біліктілігін арттыру ж</w:t>
            </w:r>
            <w:r>
              <w:rPr>
                <w:rFonts w:ascii="Times New Roman"/>
                <w:b w:val="false"/>
                <w:i w:val="false"/>
                <w:color w:val="000000"/>
                <w:sz w:val="20"/>
              </w:rPr>
              <w:t>ө</w:t>
            </w:r>
            <w:r>
              <w:rPr>
                <w:rFonts w:ascii="Times New Roman"/>
                <w:b w:val="false"/>
                <w:i w:val="false"/>
                <w:color w:val="000000"/>
                <w:sz w:val="20"/>
              </w:rPr>
              <w:t xml:space="preserve">ніндегі </w:t>
            </w:r>
            <w:r>
              <w:rPr>
                <w:rFonts w:ascii="Times New Roman"/>
                <w:b w:val="false"/>
                <w:i w:val="false"/>
                <w:color w:val="000000"/>
                <w:sz w:val="20"/>
              </w:rPr>
              <w:t>қ</w:t>
            </w:r>
            <w:r>
              <w:rPr>
                <w:rFonts w:ascii="Times New Roman"/>
                <w:b w:val="false"/>
                <w:i w:val="false"/>
                <w:color w:val="000000"/>
                <w:sz w:val="20"/>
              </w:rPr>
              <w:t>ызметтер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26 682</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Iшкi iстер министрлiгi</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164 014 575</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 және қоғамдық қауіпсіздікті қамтамасыз ету саласында мемлекеттік саясаттың іске асырылуын ұйымдастыру және айқындау жөніндегі қызметтер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37 868 574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ылмысты</w:t>
            </w:r>
            <w:r>
              <w:rPr>
                <w:rFonts w:ascii="Times New Roman"/>
                <w:b w:val="false"/>
                <w:i w:val="false"/>
                <w:color w:val="000000"/>
                <w:sz w:val="20"/>
              </w:rPr>
              <w:t>қ</w:t>
            </w:r>
            <w:r>
              <w:rPr>
                <w:rFonts w:ascii="Times New Roman"/>
                <w:b w:val="false"/>
                <w:i w:val="false"/>
                <w:color w:val="000000"/>
                <w:sz w:val="20"/>
              </w:rPr>
              <w:t xml:space="preserve"> процеске </w:t>
            </w:r>
            <w:r>
              <w:rPr>
                <w:rFonts w:ascii="Times New Roman"/>
                <w:b w:val="false"/>
                <w:i w:val="false"/>
                <w:color w:val="000000"/>
                <w:sz w:val="20"/>
              </w:rPr>
              <w:t>қ</w:t>
            </w:r>
            <w:r>
              <w:rPr>
                <w:rFonts w:ascii="Times New Roman"/>
                <w:b w:val="false"/>
                <w:i w:val="false"/>
                <w:color w:val="000000"/>
                <w:sz w:val="20"/>
              </w:rPr>
              <w:t>атысатын адамдарды</w:t>
            </w:r>
            <w:r>
              <w:rPr>
                <w:rFonts w:ascii="Times New Roman"/>
                <w:b w:val="false"/>
                <w:i w:val="false"/>
                <w:color w:val="000000"/>
                <w:sz w:val="20"/>
              </w:rPr>
              <w:t>ң</w:t>
            </w:r>
            <w:r>
              <w:rPr>
                <w:rFonts w:ascii="Times New Roman"/>
                <w:b w:val="false"/>
                <w:i w:val="false"/>
                <w:color w:val="000000"/>
                <w:sz w:val="20"/>
              </w:rPr>
              <w:t> </w:t>
            </w:r>
            <w:r>
              <w:rPr>
                <w:rFonts w:ascii="Times New Roman"/>
                <w:b w:val="false"/>
                <w:i w:val="false"/>
                <w:color w:val="000000"/>
                <w:sz w:val="20"/>
              </w:rPr>
              <w:t>құқ</w:t>
            </w:r>
            <w:r>
              <w:rPr>
                <w:rFonts w:ascii="Times New Roman"/>
                <w:b w:val="false"/>
                <w:i w:val="false"/>
                <w:color w:val="000000"/>
                <w:sz w:val="20"/>
              </w:rPr>
              <w:t>ы</w:t>
            </w:r>
            <w:r>
              <w:rPr>
                <w:rFonts w:ascii="Times New Roman"/>
                <w:b w:val="false"/>
                <w:i w:val="false"/>
                <w:color w:val="000000"/>
                <w:sz w:val="20"/>
              </w:rPr>
              <w:t>қ</w:t>
            </w:r>
            <w:r>
              <w:rPr>
                <w:rFonts w:ascii="Times New Roman"/>
                <w:b w:val="false"/>
                <w:i w:val="false"/>
                <w:color w:val="000000"/>
                <w:sz w:val="20"/>
              </w:rPr>
              <w:t>тары мен бостанды</w:t>
            </w:r>
            <w:r>
              <w:rPr>
                <w:rFonts w:ascii="Times New Roman"/>
                <w:b w:val="false"/>
                <w:i w:val="false"/>
                <w:color w:val="000000"/>
                <w:sz w:val="20"/>
              </w:rPr>
              <w:t>қ</w:t>
            </w:r>
            <w:r>
              <w:rPr>
                <w:rFonts w:ascii="Times New Roman"/>
                <w:b w:val="false"/>
                <w:i w:val="false"/>
                <w:color w:val="000000"/>
                <w:sz w:val="20"/>
              </w:rPr>
              <w:t xml:space="preserve">тарын </w:t>
            </w:r>
            <w:r>
              <w:rPr>
                <w:rFonts w:ascii="Times New Roman"/>
                <w:b w:val="false"/>
                <w:i w:val="false"/>
                <w:color w:val="000000"/>
                <w:sz w:val="20"/>
              </w:rPr>
              <w:t>қ</w:t>
            </w:r>
            <w:r>
              <w:rPr>
                <w:rFonts w:ascii="Times New Roman"/>
                <w:b w:val="false"/>
                <w:i w:val="false"/>
                <w:color w:val="000000"/>
                <w:sz w:val="20"/>
              </w:rPr>
              <w:t>ор</w:t>
            </w:r>
            <w:r>
              <w:rPr>
                <w:rFonts w:ascii="Times New Roman"/>
                <w:b w:val="false"/>
                <w:i w:val="false"/>
                <w:color w:val="000000"/>
                <w:sz w:val="20"/>
              </w:rPr>
              <w:t>ғ</w:t>
            </w:r>
            <w:r>
              <w:rPr>
                <w:rFonts w:ascii="Times New Roman"/>
                <w:b w:val="false"/>
                <w:i w:val="false"/>
                <w:color w:val="000000"/>
                <w:sz w:val="20"/>
              </w:rPr>
              <w:t xml:space="preserve">ауды </w:t>
            </w:r>
            <w:r>
              <w:rPr>
                <w:rFonts w:ascii="Times New Roman"/>
                <w:b w:val="false"/>
                <w:i w:val="false"/>
                <w:color w:val="000000"/>
                <w:sz w:val="20"/>
              </w:rPr>
              <w:t>қ</w:t>
            </w:r>
            <w:r>
              <w:rPr>
                <w:rFonts w:ascii="Times New Roman"/>
                <w:b w:val="false"/>
                <w:i w:val="false"/>
                <w:color w:val="000000"/>
                <w:sz w:val="20"/>
              </w:rPr>
              <w:t>амтамасыз ету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117 020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қауіпсіздікті қамтамасыз ету бойынша ішкі әскерлердің қызметтері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44 052 513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қызметін қамтамасыз ету жөніндегі қызметтер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576 867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сақтау және қоғамдық қауіпсіздікті қамтамасыз ету жөніндегі қызметтер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16 678 283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ку</w:t>
            </w:r>
            <w:r>
              <w:rPr>
                <w:rFonts w:ascii="Times New Roman"/>
                <w:b w:val="false"/>
                <w:i w:val="false"/>
                <w:color w:val="000000"/>
                <w:sz w:val="20"/>
              </w:rPr>
              <w:t>ә</w:t>
            </w:r>
            <w:r>
              <w:rPr>
                <w:rFonts w:ascii="Times New Roman"/>
                <w:b w:val="false"/>
                <w:i w:val="false"/>
                <w:color w:val="000000"/>
                <w:sz w:val="20"/>
              </w:rPr>
              <w:t xml:space="preserve">лік </w:t>
            </w:r>
            <w:r>
              <w:rPr>
                <w:rFonts w:ascii="Times New Roman"/>
                <w:b w:val="false"/>
                <w:i w:val="false"/>
                <w:color w:val="000000"/>
                <w:sz w:val="20"/>
              </w:rPr>
              <w:t>құ</w:t>
            </w:r>
            <w:r>
              <w:rPr>
                <w:rFonts w:ascii="Times New Roman"/>
                <w:b w:val="false"/>
                <w:i w:val="false"/>
                <w:color w:val="000000"/>
                <w:sz w:val="20"/>
              </w:rPr>
              <w:t>жаттарын дайындау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10 485 128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rPr>
                <w:rFonts w:ascii="Times New Roman"/>
                <w:b w:val="false"/>
                <w:i w:val="false"/>
                <w:color w:val="000000"/>
                <w:sz w:val="20"/>
              </w:rPr>
              <w:t>ү</w:t>
            </w:r>
            <w:r>
              <w:rPr>
                <w:rFonts w:ascii="Times New Roman"/>
                <w:b w:val="false"/>
                <w:i w:val="false"/>
                <w:color w:val="000000"/>
                <w:sz w:val="20"/>
              </w:rPr>
              <w:t>ргізуші ку</w:t>
            </w:r>
            <w:r>
              <w:rPr>
                <w:rFonts w:ascii="Times New Roman"/>
                <w:b w:val="false"/>
                <w:i w:val="false"/>
                <w:color w:val="000000"/>
                <w:sz w:val="20"/>
              </w:rPr>
              <w:t>ә</w:t>
            </w:r>
            <w:r>
              <w:rPr>
                <w:rFonts w:ascii="Times New Roman"/>
                <w:b w:val="false"/>
                <w:i w:val="false"/>
                <w:color w:val="000000"/>
                <w:sz w:val="20"/>
              </w:rPr>
              <w:t>ліктерін, к</w:t>
            </w:r>
            <w:r>
              <w:rPr>
                <w:rFonts w:ascii="Times New Roman"/>
                <w:b w:val="false"/>
                <w:i w:val="false"/>
                <w:color w:val="000000"/>
                <w:sz w:val="20"/>
              </w:rPr>
              <w:t>ө</w:t>
            </w:r>
            <w:r>
              <w:rPr>
                <w:rFonts w:ascii="Times New Roman"/>
                <w:b w:val="false"/>
                <w:i w:val="false"/>
                <w:color w:val="000000"/>
                <w:sz w:val="20"/>
              </w:rPr>
              <w:t xml:space="preserve">лік </w:t>
            </w:r>
            <w:r>
              <w:rPr>
                <w:rFonts w:ascii="Times New Roman"/>
                <w:b w:val="false"/>
                <w:i w:val="false"/>
                <w:color w:val="000000"/>
                <w:sz w:val="20"/>
              </w:rPr>
              <w:t>құ</w:t>
            </w:r>
            <w:r>
              <w:rPr>
                <w:rFonts w:ascii="Times New Roman"/>
                <w:b w:val="false"/>
                <w:i w:val="false"/>
                <w:color w:val="000000"/>
                <w:sz w:val="20"/>
              </w:rPr>
              <w:t xml:space="preserve">ралдарын мемлекеттік тіркеу </w:t>
            </w:r>
            <w:r>
              <w:rPr>
                <w:rFonts w:ascii="Times New Roman"/>
                <w:b w:val="false"/>
                <w:i w:val="false"/>
                <w:color w:val="000000"/>
                <w:sz w:val="20"/>
              </w:rPr>
              <w:t>ү</w:t>
            </w:r>
            <w:r>
              <w:rPr>
                <w:rFonts w:ascii="Times New Roman"/>
                <w:b w:val="false"/>
                <w:i w:val="false"/>
                <w:color w:val="000000"/>
                <w:sz w:val="20"/>
              </w:rPr>
              <w:t xml:space="preserve">шін </w:t>
            </w:r>
            <w:r>
              <w:rPr>
                <w:rFonts w:ascii="Times New Roman"/>
                <w:b w:val="false"/>
                <w:i w:val="false"/>
                <w:color w:val="000000"/>
                <w:sz w:val="20"/>
              </w:rPr>
              <w:t>құ</w:t>
            </w:r>
            <w:r>
              <w:rPr>
                <w:rFonts w:ascii="Times New Roman"/>
                <w:b w:val="false"/>
                <w:i w:val="false"/>
                <w:color w:val="000000"/>
                <w:sz w:val="20"/>
              </w:rPr>
              <w:t>жаттар, н</w:t>
            </w:r>
            <w:r>
              <w:rPr>
                <w:rFonts w:ascii="Times New Roman"/>
                <w:b w:val="false"/>
                <w:i w:val="false"/>
                <w:color w:val="000000"/>
                <w:sz w:val="20"/>
              </w:rPr>
              <w:t>ө</w:t>
            </w:r>
            <w:r>
              <w:rPr>
                <w:rFonts w:ascii="Times New Roman"/>
                <w:b w:val="false"/>
                <w:i w:val="false"/>
                <w:color w:val="000000"/>
                <w:sz w:val="20"/>
              </w:rPr>
              <w:t>мір белгілерін дайындау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3 719 434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Жедел-іздестіру </w:t>
            </w:r>
            <w:r>
              <w:rPr>
                <w:rFonts w:ascii="Times New Roman"/>
                <w:b w:val="false"/>
                <w:i w:val="false"/>
                <w:color w:val="000000"/>
                <w:sz w:val="20"/>
              </w:rPr>
              <w:t>қ</w:t>
            </w:r>
            <w:r>
              <w:rPr>
                <w:rFonts w:ascii="Times New Roman"/>
                <w:b w:val="false"/>
                <w:i w:val="false"/>
                <w:color w:val="000000"/>
                <w:sz w:val="20"/>
              </w:rPr>
              <w:t>ызметтерін ж</w:t>
            </w:r>
            <w:r>
              <w:rPr>
                <w:rFonts w:ascii="Times New Roman"/>
                <w:b w:val="false"/>
                <w:i w:val="false"/>
                <w:color w:val="000000"/>
                <w:sz w:val="20"/>
              </w:rPr>
              <w:t>ү</w:t>
            </w:r>
            <w:r>
              <w:rPr>
                <w:rFonts w:ascii="Times New Roman"/>
                <w:b w:val="false"/>
                <w:i w:val="false"/>
                <w:color w:val="000000"/>
                <w:sz w:val="20"/>
              </w:rPr>
              <w:t>зеге асыру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6 980 209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rPr>
                <w:rFonts w:ascii="Times New Roman"/>
                <w:b w:val="false"/>
                <w:i w:val="false"/>
                <w:color w:val="000000"/>
                <w:sz w:val="20"/>
              </w:rPr>
              <w:t>қ</w:t>
            </w:r>
            <w:r>
              <w:rPr>
                <w:rFonts w:ascii="Times New Roman"/>
                <w:b w:val="false"/>
                <w:i w:val="false"/>
                <w:color w:val="000000"/>
                <w:sz w:val="20"/>
              </w:rPr>
              <w:t>ы т</w:t>
            </w:r>
            <w:r>
              <w:rPr>
                <w:rFonts w:ascii="Times New Roman"/>
                <w:b w:val="false"/>
                <w:i w:val="false"/>
                <w:color w:val="000000"/>
                <w:sz w:val="20"/>
              </w:rPr>
              <w:t>ө</w:t>
            </w:r>
            <w:r>
              <w:rPr>
                <w:rFonts w:ascii="Times New Roman"/>
                <w:b w:val="false"/>
                <w:i w:val="false"/>
                <w:color w:val="000000"/>
                <w:sz w:val="20"/>
              </w:rPr>
              <w:t>леуден босатыл</w:t>
            </w:r>
            <w:r>
              <w:rPr>
                <w:rFonts w:ascii="Times New Roman"/>
                <w:b w:val="false"/>
                <w:i w:val="false"/>
                <w:color w:val="000000"/>
                <w:sz w:val="20"/>
              </w:rPr>
              <w:t>ғ</w:t>
            </w:r>
            <w:r>
              <w:rPr>
                <w:rFonts w:ascii="Times New Roman"/>
                <w:b w:val="false"/>
                <w:i w:val="false"/>
                <w:color w:val="000000"/>
                <w:sz w:val="20"/>
              </w:rPr>
              <w:t>ан адамдар</w:t>
            </w:r>
            <w:r>
              <w:rPr>
                <w:rFonts w:ascii="Times New Roman"/>
                <w:b w:val="false"/>
                <w:i w:val="false"/>
                <w:color w:val="000000"/>
                <w:sz w:val="20"/>
              </w:rPr>
              <w:t>ғ</w:t>
            </w:r>
            <w:r>
              <w:rPr>
                <w:rFonts w:ascii="Times New Roman"/>
                <w:b w:val="false"/>
                <w:i w:val="false"/>
                <w:color w:val="000000"/>
                <w:sz w:val="20"/>
              </w:rPr>
              <w:t>а адвокаттар к</w:t>
            </w:r>
            <w:r>
              <w:rPr>
                <w:rFonts w:ascii="Times New Roman"/>
                <w:b w:val="false"/>
                <w:i w:val="false"/>
                <w:color w:val="000000"/>
                <w:sz w:val="20"/>
              </w:rPr>
              <w:t>ө</w:t>
            </w:r>
            <w:r>
              <w:rPr>
                <w:rFonts w:ascii="Times New Roman"/>
                <w:b w:val="false"/>
                <w:i w:val="false"/>
                <w:color w:val="000000"/>
                <w:sz w:val="20"/>
              </w:rPr>
              <w:t>рсететін за</w:t>
            </w:r>
            <w:r>
              <w:rPr>
                <w:rFonts w:ascii="Times New Roman"/>
                <w:b w:val="false"/>
                <w:i w:val="false"/>
                <w:color w:val="000000"/>
                <w:sz w:val="20"/>
              </w:rPr>
              <w:t>ң</w:t>
            </w:r>
            <w:r>
              <w:rPr>
                <w:rFonts w:ascii="Times New Roman"/>
                <w:b w:val="false"/>
                <w:i w:val="false"/>
                <w:color w:val="000000"/>
                <w:sz w:val="20"/>
              </w:rPr>
              <w:t>герлік к</w:t>
            </w:r>
            <w:r>
              <w:rPr>
                <w:rFonts w:ascii="Times New Roman"/>
                <w:b w:val="false"/>
                <w:i w:val="false"/>
                <w:color w:val="000000"/>
                <w:sz w:val="20"/>
              </w:rPr>
              <w:t>ө</w:t>
            </w:r>
            <w:r>
              <w:rPr>
                <w:rFonts w:ascii="Times New Roman"/>
                <w:b w:val="false"/>
                <w:i w:val="false"/>
                <w:color w:val="000000"/>
                <w:sz w:val="20"/>
              </w:rPr>
              <w:t>мекке а</w:t>
            </w:r>
            <w:r>
              <w:rPr>
                <w:rFonts w:ascii="Times New Roman"/>
                <w:b w:val="false"/>
                <w:i w:val="false"/>
                <w:color w:val="000000"/>
                <w:sz w:val="20"/>
              </w:rPr>
              <w:t>қ</w:t>
            </w:r>
            <w:r>
              <w:rPr>
                <w:rFonts w:ascii="Times New Roman"/>
                <w:b w:val="false"/>
                <w:i w:val="false"/>
                <w:color w:val="000000"/>
                <w:sz w:val="20"/>
              </w:rPr>
              <w:t>ы т</w:t>
            </w:r>
            <w:r>
              <w:rPr>
                <w:rFonts w:ascii="Times New Roman"/>
                <w:b w:val="false"/>
                <w:i w:val="false"/>
                <w:color w:val="000000"/>
                <w:sz w:val="20"/>
              </w:rPr>
              <w:t>ө</w:t>
            </w:r>
            <w:r>
              <w:rPr>
                <w:rFonts w:ascii="Times New Roman"/>
                <w:b w:val="false"/>
                <w:i w:val="false"/>
                <w:color w:val="000000"/>
                <w:sz w:val="20"/>
              </w:rPr>
              <w:t>леу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597 678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Нашақорлықтың және есірткі бизнесінің алдын алу жөніндегі қызметтер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аза</w:t>
            </w:r>
            <w:r>
              <w:rPr>
                <w:rFonts w:ascii="Times New Roman"/>
                <w:b w:val="false"/>
                <w:i w:val="false"/>
                <w:color w:val="000000"/>
                <w:sz w:val="20"/>
              </w:rPr>
              <w:t>қ</w:t>
            </w:r>
            <w:r>
              <w:rPr>
                <w:rFonts w:ascii="Times New Roman"/>
                <w:b w:val="false"/>
                <w:i w:val="false"/>
                <w:color w:val="000000"/>
                <w:sz w:val="20"/>
              </w:rPr>
              <w:t>стан Республикасы Ішкі істер министрлігіні</w:t>
            </w:r>
            <w:r>
              <w:rPr>
                <w:rFonts w:ascii="Times New Roman"/>
                <w:b w:val="false"/>
                <w:i w:val="false"/>
                <w:color w:val="000000"/>
                <w:sz w:val="20"/>
              </w:rPr>
              <w:t>ң</w:t>
            </w:r>
            <w:r>
              <w:rPr>
                <w:rFonts w:ascii="Times New Roman"/>
                <w:b w:val="false"/>
                <w:i w:val="false"/>
                <w:color w:val="000000"/>
                <w:sz w:val="20"/>
              </w:rPr>
              <w:t xml:space="preserve"> к</w:t>
            </w:r>
            <w:r>
              <w:rPr>
                <w:rFonts w:ascii="Times New Roman"/>
                <w:b w:val="false"/>
                <w:i w:val="false"/>
                <w:color w:val="000000"/>
                <w:sz w:val="20"/>
              </w:rPr>
              <w:t>ү</w:t>
            </w:r>
            <w:r>
              <w:rPr>
                <w:rFonts w:ascii="Times New Roman"/>
                <w:b w:val="false"/>
                <w:i w:val="false"/>
                <w:color w:val="000000"/>
                <w:sz w:val="20"/>
              </w:rPr>
              <w:t>рделі шы</w:t>
            </w:r>
            <w:r>
              <w:rPr>
                <w:rFonts w:ascii="Times New Roman"/>
                <w:b w:val="false"/>
                <w:i w:val="false"/>
                <w:color w:val="000000"/>
                <w:sz w:val="20"/>
              </w:rPr>
              <w:t>ғ</w:t>
            </w:r>
            <w:r>
              <w:rPr>
                <w:rFonts w:ascii="Times New Roman"/>
                <w:b w:val="false"/>
                <w:i w:val="false"/>
                <w:color w:val="000000"/>
                <w:sz w:val="20"/>
              </w:rPr>
              <w:t>ыстары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2 207 855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аза</w:t>
            </w:r>
            <w:r>
              <w:rPr>
                <w:rFonts w:ascii="Times New Roman"/>
                <w:b w:val="false"/>
                <w:i w:val="false"/>
                <w:color w:val="000000"/>
                <w:sz w:val="20"/>
              </w:rPr>
              <w:t>қ</w:t>
            </w:r>
            <w:r>
              <w:rPr>
                <w:rFonts w:ascii="Times New Roman"/>
                <w:b w:val="false"/>
                <w:i w:val="false"/>
                <w:color w:val="000000"/>
                <w:sz w:val="20"/>
              </w:rPr>
              <w:t>стан Республикасы Ішкі істер министрлігіні</w:t>
            </w:r>
            <w:r>
              <w:rPr>
                <w:rFonts w:ascii="Times New Roman"/>
                <w:b w:val="false"/>
                <w:i w:val="false"/>
                <w:color w:val="000000"/>
                <w:sz w:val="20"/>
              </w:rPr>
              <w:t>ң</w:t>
            </w:r>
            <w:r>
              <w:rPr>
                <w:rFonts w:ascii="Times New Roman"/>
                <w:b w:val="false"/>
                <w:i w:val="false"/>
                <w:color w:val="000000"/>
                <w:sz w:val="20"/>
              </w:rPr>
              <w:t xml:space="preserve"> ведомстволы</w:t>
            </w:r>
            <w:r>
              <w:rPr>
                <w:rFonts w:ascii="Times New Roman"/>
                <w:b w:val="false"/>
                <w:i w:val="false"/>
                <w:color w:val="000000"/>
                <w:sz w:val="20"/>
              </w:rPr>
              <w:t>қ</w:t>
            </w:r>
            <w:r>
              <w:rPr>
                <w:rFonts w:ascii="Times New Roman"/>
                <w:b w:val="false"/>
                <w:i w:val="false"/>
                <w:color w:val="000000"/>
                <w:sz w:val="20"/>
              </w:rPr>
              <w:t xml:space="preserve"> ба</w:t>
            </w:r>
            <w:r>
              <w:rPr>
                <w:rFonts w:ascii="Times New Roman"/>
                <w:b w:val="false"/>
                <w:i w:val="false"/>
                <w:color w:val="000000"/>
                <w:sz w:val="20"/>
              </w:rPr>
              <w:t>ғ</w:t>
            </w:r>
            <w:r>
              <w:rPr>
                <w:rFonts w:ascii="Times New Roman"/>
                <w:b w:val="false"/>
                <w:i w:val="false"/>
                <w:color w:val="000000"/>
                <w:sz w:val="20"/>
              </w:rPr>
              <w:t>ынысты мекемелеріні</w:t>
            </w:r>
            <w:r>
              <w:rPr>
                <w:rFonts w:ascii="Times New Roman"/>
                <w:b w:val="false"/>
                <w:i w:val="false"/>
                <w:color w:val="000000"/>
                <w:sz w:val="20"/>
              </w:rPr>
              <w:t>ң</w:t>
            </w:r>
            <w:r>
              <w:rPr>
                <w:rFonts w:ascii="Times New Roman"/>
                <w:b w:val="false"/>
                <w:i w:val="false"/>
                <w:color w:val="000000"/>
                <w:sz w:val="20"/>
              </w:rPr>
              <w:t xml:space="preserve"> к</w:t>
            </w:r>
            <w:r>
              <w:rPr>
                <w:rFonts w:ascii="Times New Roman"/>
                <w:b w:val="false"/>
                <w:i w:val="false"/>
                <w:color w:val="000000"/>
                <w:sz w:val="20"/>
              </w:rPr>
              <w:t>ү</w:t>
            </w:r>
            <w:r>
              <w:rPr>
                <w:rFonts w:ascii="Times New Roman"/>
                <w:b w:val="false"/>
                <w:i w:val="false"/>
                <w:color w:val="000000"/>
                <w:sz w:val="20"/>
              </w:rPr>
              <w:t>рделі шы</w:t>
            </w:r>
            <w:r>
              <w:rPr>
                <w:rFonts w:ascii="Times New Roman"/>
                <w:b w:val="false"/>
                <w:i w:val="false"/>
                <w:color w:val="000000"/>
                <w:sz w:val="20"/>
              </w:rPr>
              <w:t>ғ</w:t>
            </w:r>
            <w:r>
              <w:rPr>
                <w:rFonts w:ascii="Times New Roman"/>
                <w:b w:val="false"/>
                <w:i w:val="false"/>
                <w:color w:val="000000"/>
                <w:sz w:val="20"/>
              </w:rPr>
              <w:t>ыстары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622 505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 ішкі әскерлерінің күрделі шығыстары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3 371 348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көші-қон полициясын ұстауға, қосымша штаттық санды материалдық-техникалық жарақтауға берілетін ағымдағы нысаналы трансферттер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3 151 717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Соттал</w:t>
            </w:r>
            <w:r>
              <w:rPr>
                <w:rFonts w:ascii="Times New Roman"/>
                <w:b w:val="false"/>
                <w:i w:val="false"/>
                <w:color w:val="000000"/>
                <w:sz w:val="20"/>
              </w:rPr>
              <w:t>ғ</w:t>
            </w:r>
            <w:r>
              <w:rPr>
                <w:rFonts w:ascii="Times New Roman"/>
                <w:b w:val="false"/>
                <w:i w:val="false"/>
                <w:color w:val="000000"/>
                <w:sz w:val="20"/>
              </w:rPr>
              <w:t>андарды, к</w:t>
            </w:r>
            <w:r>
              <w:rPr>
                <w:rFonts w:ascii="Times New Roman"/>
                <w:b w:val="false"/>
                <w:i w:val="false"/>
                <w:color w:val="000000"/>
                <w:sz w:val="20"/>
              </w:rPr>
              <w:t>ү</w:t>
            </w:r>
            <w:r>
              <w:rPr>
                <w:rFonts w:ascii="Times New Roman"/>
                <w:b w:val="false"/>
                <w:i w:val="false"/>
                <w:color w:val="000000"/>
                <w:sz w:val="20"/>
              </w:rPr>
              <w:t>діктілерді ж</w:t>
            </w:r>
            <w:r>
              <w:rPr>
                <w:rFonts w:ascii="Times New Roman"/>
                <w:b w:val="false"/>
                <w:i w:val="false"/>
                <w:color w:val="000000"/>
                <w:sz w:val="20"/>
              </w:rPr>
              <w:t>ә</w:t>
            </w:r>
            <w:r>
              <w:rPr>
                <w:rFonts w:ascii="Times New Roman"/>
                <w:b w:val="false"/>
                <w:i w:val="false"/>
                <w:color w:val="000000"/>
                <w:sz w:val="20"/>
              </w:rPr>
              <w:t xml:space="preserve">не айыптаушыларды </w:t>
            </w:r>
            <w:r>
              <w:rPr>
                <w:rFonts w:ascii="Times New Roman"/>
                <w:b w:val="false"/>
                <w:i w:val="false"/>
                <w:color w:val="000000"/>
                <w:sz w:val="20"/>
              </w:rPr>
              <w:t>ұ</w:t>
            </w:r>
            <w:r>
              <w:rPr>
                <w:rFonts w:ascii="Times New Roman"/>
                <w:b w:val="false"/>
                <w:i w:val="false"/>
                <w:color w:val="000000"/>
                <w:sz w:val="20"/>
              </w:rPr>
              <w:t>стау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32 788 486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Қылмыстық-атқару жүйесі органдарының және мекемелерінің күрделі шығыстары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292 887</w:t>
            </w:r>
          </w:p>
        </w:tc>
      </w:tr>
      <w:tr>
        <w:trPr>
          <w:trHeight w:val="30" w:hRule="atLeast"/>
        </w:trPr>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ІІД-ге метрополитенде қоғамдық тәртіпті сақтау бойынша полиция бөлімін құруға қосымша штаттық санды ұстауға Алматы қаласының бюджетіне нысаналы ағымдағы трансферттер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217 346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Алматы қаласының бюджетіне режимдік стратегиялық объектілерге қызмет көрсетуді жүзеге асыратын штаттық санды ұстауға берілетін нысаналы ағымдағы трансферттер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177 222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w:t>
            </w:r>
            <w:r>
              <w:rPr>
                <w:rFonts w:ascii="Times New Roman"/>
                <w:b w:val="false"/>
                <w:i w:val="false"/>
                <w:color w:val="000000"/>
                <w:sz w:val="20"/>
              </w:rPr>
              <w:t>қ</w:t>
            </w:r>
            <w:r>
              <w:rPr>
                <w:rFonts w:ascii="Times New Roman"/>
                <w:b w:val="false"/>
                <w:i w:val="false"/>
                <w:color w:val="000000"/>
                <w:sz w:val="20"/>
              </w:rPr>
              <w:t>орлы</w:t>
            </w:r>
            <w:r>
              <w:rPr>
                <w:rFonts w:ascii="Times New Roman"/>
                <w:b w:val="false"/>
                <w:i w:val="false"/>
                <w:color w:val="000000"/>
                <w:sz w:val="20"/>
              </w:rPr>
              <w:t>ққ</w:t>
            </w:r>
            <w:r>
              <w:rPr>
                <w:rFonts w:ascii="Times New Roman"/>
                <w:b w:val="false"/>
                <w:i w:val="false"/>
                <w:color w:val="000000"/>
                <w:sz w:val="20"/>
              </w:rPr>
              <w:t>а ж</w:t>
            </w:r>
            <w:r>
              <w:rPr>
                <w:rFonts w:ascii="Times New Roman"/>
                <w:b w:val="false"/>
                <w:i w:val="false"/>
                <w:color w:val="000000"/>
                <w:sz w:val="20"/>
              </w:rPr>
              <w:t>ә</w:t>
            </w:r>
            <w:r>
              <w:rPr>
                <w:rFonts w:ascii="Times New Roman"/>
                <w:b w:val="false"/>
                <w:i w:val="false"/>
                <w:color w:val="000000"/>
                <w:sz w:val="20"/>
              </w:rPr>
              <w:t xml:space="preserve">не есірткі бизнесіне </w:t>
            </w:r>
            <w:r>
              <w:rPr>
                <w:rFonts w:ascii="Times New Roman"/>
                <w:b w:val="false"/>
                <w:i w:val="false"/>
                <w:color w:val="000000"/>
                <w:sz w:val="20"/>
              </w:rPr>
              <w:t>қ</w:t>
            </w:r>
            <w:r>
              <w:rPr>
                <w:rFonts w:ascii="Times New Roman"/>
                <w:b w:val="false"/>
                <w:i w:val="false"/>
                <w:color w:val="000000"/>
                <w:sz w:val="20"/>
              </w:rPr>
              <w:t>арсы к</w:t>
            </w:r>
            <w:r>
              <w:rPr>
                <w:rFonts w:ascii="Times New Roman"/>
                <w:b w:val="false"/>
                <w:i w:val="false"/>
                <w:color w:val="000000"/>
                <w:sz w:val="20"/>
              </w:rPr>
              <w:t>ү</w:t>
            </w:r>
            <w:r>
              <w:rPr>
                <w:rFonts w:ascii="Times New Roman"/>
                <w:b w:val="false"/>
                <w:i w:val="false"/>
                <w:color w:val="000000"/>
                <w:sz w:val="20"/>
              </w:rPr>
              <w:t>рес</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57 553</w:t>
            </w:r>
          </w:p>
        </w:tc>
      </w:tr>
      <w:tr>
        <w:trPr>
          <w:trHeight w:val="30" w:hRule="atLeast"/>
        </w:trPr>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 xml:space="preserve">стан Республикасы </w:t>
            </w:r>
            <w:r>
              <w:rPr>
                <w:rFonts w:ascii="Times New Roman"/>
                <w:b/>
                <w:i w:val="false"/>
                <w:color w:val="000000"/>
                <w:sz w:val="20"/>
              </w:rPr>
              <w:t>Ә</w:t>
            </w:r>
            <w:r>
              <w:rPr>
                <w:rFonts w:ascii="Times New Roman"/>
                <w:b/>
                <w:i w:val="false"/>
                <w:color w:val="000000"/>
                <w:sz w:val="20"/>
              </w:rPr>
              <w:t>дiлет министрлiгi</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18 706 453</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w:t>
            </w:r>
            <w:r>
              <w:rPr>
                <w:rFonts w:ascii="Times New Roman"/>
                <w:b w:val="false"/>
                <w:i w:val="false"/>
                <w:color w:val="000000"/>
                <w:sz w:val="20"/>
              </w:rPr>
              <w:t>ң</w:t>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 xml:space="preserve">ызметін </w:t>
            </w:r>
            <w:r>
              <w:rPr>
                <w:rFonts w:ascii="Times New Roman"/>
                <w:b w:val="false"/>
                <w:i w:val="false"/>
                <w:color w:val="000000"/>
                <w:sz w:val="20"/>
              </w:rPr>
              <w:t>құқ</w:t>
            </w:r>
            <w:r>
              <w:rPr>
                <w:rFonts w:ascii="Times New Roman"/>
                <w:b w:val="false"/>
                <w:i w:val="false"/>
                <w:color w:val="000000"/>
                <w:sz w:val="20"/>
              </w:rPr>
              <w:t>ы</w:t>
            </w:r>
            <w:r>
              <w:rPr>
                <w:rFonts w:ascii="Times New Roman"/>
                <w:b w:val="false"/>
                <w:i w:val="false"/>
                <w:color w:val="000000"/>
                <w:sz w:val="20"/>
              </w:rPr>
              <w:t>қ</w:t>
            </w:r>
            <w:r>
              <w:rPr>
                <w:rFonts w:ascii="Times New Roman"/>
                <w:b w:val="false"/>
                <w:i w:val="false"/>
                <w:color w:val="000000"/>
                <w:sz w:val="20"/>
              </w:rPr>
              <w:t>ты</w:t>
            </w:r>
            <w:r>
              <w:rPr>
                <w:rFonts w:ascii="Times New Roman"/>
                <w:b w:val="false"/>
                <w:i w:val="false"/>
                <w:color w:val="000000"/>
                <w:sz w:val="20"/>
              </w:rPr>
              <w:t>қ</w:t>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амтамасыз ету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8 050 660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сараптамаларын ж</w:t>
            </w:r>
            <w:r>
              <w:rPr>
                <w:rFonts w:ascii="Times New Roman"/>
                <w:b w:val="false"/>
                <w:i w:val="false"/>
                <w:color w:val="000000"/>
                <w:sz w:val="20"/>
              </w:rPr>
              <w:t>ү</w:t>
            </w:r>
            <w:r>
              <w:rPr>
                <w:rFonts w:ascii="Times New Roman"/>
                <w:b w:val="false"/>
                <w:i w:val="false"/>
                <w:color w:val="000000"/>
                <w:sz w:val="20"/>
              </w:rPr>
              <w:t>ргізу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1 940 271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Адвокаттарды</w:t>
            </w:r>
            <w:r>
              <w:rPr>
                <w:rFonts w:ascii="Times New Roman"/>
                <w:b w:val="false"/>
                <w:i w:val="false"/>
                <w:color w:val="000000"/>
                <w:sz w:val="20"/>
              </w:rPr>
              <w:t>ң</w:t>
            </w:r>
            <w:r>
              <w:rPr>
                <w:rFonts w:ascii="Times New Roman"/>
                <w:b w:val="false"/>
                <w:i w:val="false"/>
                <w:color w:val="000000"/>
                <w:sz w:val="20"/>
              </w:rPr>
              <w:t xml:space="preserve"> за</w:t>
            </w:r>
            <w:r>
              <w:rPr>
                <w:rFonts w:ascii="Times New Roman"/>
                <w:b w:val="false"/>
                <w:i w:val="false"/>
                <w:color w:val="000000"/>
                <w:sz w:val="20"/>
              </w:rPr>
              <w:t>ң</w:t>
            </w:r>
            <w:r>
              <w:rPr>
                <w:rFonts w:ascii="Times New Roman"/>
                <w:b w:val="false"/>
                <w:i w:val="false"/>
                <w:color w:val="000000"/>
                <w:sz w:val="20"/>
              </w:rPr>
              <w:t>герлік к</w:t>
            </w:r>
            <w:r>
              <w:rPr>
                <w:rFonts w:ascii="Times New Roman"/>
                <w:b w:val="false"/>
                <w:i w:val="false"/>
                <w:color w:val="000000"/>
                <w:sz w:val="20"/>
              </w:rPr>
              <w:t>ө</w:t>
            </w:r>
            <w:r>
              <w:rPr>
                <w:rFonts w:ascii="Times New Roman"/>
                <w:b w:val="false"/>
                <w:i w:val="false"/>
                <w:color w:val="000000"/>
                <w:sz w:val="20"/>
              </w:rPr>
              <w:t>мек к</w:t>
            </w:r>
            <w:r>
              <w:rPr>
                <w:rFonts w:ascii="Times New Roman"/>
                <w:b w:val="false"/>
                <w:i w:val="false"/>
                <w:color w:val="000000"/>
                <w:sz w:val="20"/>
              </w:rPr>
              <w:t>ө</w:t>
            </w:r>
            <w:r>
              <w:rPr>
                <w:rFonts w:ascii="Times New Roman"/>
                <w:b w:val="false"/>
                <w:i w:val="false"/>
                <w:color w:val="000000"/>
                <w:sz w:val="20"/>
              </w:rPr>
              <w:t>рсетуі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360 929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Нормативтік </w:t>
            </w:r>
            <w:r>
              <w:rPr>
                <w:rFonts w:ascii="Times New Roman"/>
                <w:b w:val="false"/>
                <w:i w:val="false"/>
                <w:color w:val="000000"/>
                <w:sz w:val="20"/>
              </w:rPr>
              <w:t>құқ</w:t>
            </w:r>
            <w:r>
              <w:rPr>
                <w:rFonts w:ascii="Times New Roman"/>
                <w:b w:val="false"/>
                <w:i w:val="false"/>
                <w:color w:val="000000"/>
                <w:sz w:val="20"/>
              </w:rPr>
              <w:t>ы</w:t>
            </w:r>
            <w:r>
              <w:rPr>
                <w:rFonts w:ascii="Times New Roman"/>
                <w:b w:val="false"/>
                <w:i w:val="false"/>
                <w:color w:val="000000"/>
                <w:sz w:val="20"/>
              </w:rPr>
              <w:t>қ</w:t>
            </w:r>
            <w:r>
              <w:rPr>
                <w:rFonts w:ascii="Times New Roman"/>
                <w:b w:val="false"/>
                <w:i w:val="false"/>
                <w:color w:val="000000"/>
                <w:sz w:val="20"/>
              </w:rPr>
              <w:t>ты</w:t>
            </w:r>
            <w:r>
              <w:rPr>
                <w:rFonts w:ascii="Times New Roman"/>
                <w:b w:val="false"/>
                <w:i w:val="false"/>
                <w:color w:val="000000"/>
                <w:sz w:val="20"/>
              </w:rPr>
              <w:t>қ</w:t>
            </w:r>
            <w:r>
              <w:rPr>
                <w:rFonts w:ascii="Times New Roman"/>
                <w:b w:val="false"/>
                <w:i w:val="false"/>
                <w:color w:val="000000"/>
                <w:sz w:val="20"/>
              </w:rPr>
              <w:t xml:space="preserve"> актілерді</w:t>
            </w:r>
            <w:r>
              <w:rPr>
                <w:rFonts w:ascii="Times New Roman"/>
                <w:b w:val="false"/>
                <w:i w:val="false"/>
                <w:color w:val="000000"/>
                <w:sz w:val="20"/>
              </w:rPr>
              <w:t>ң</w:t>
            </w:r>
            <w:r>
              <w:rPr>
                <w:rFonts w:ascii="Times New Roman"/>
                <w:b w:val="false"/>
                <w:i w:val="false"/>
                <w:color w:val="000000"/>
                <w:sz w:val="20"/>
              </w:rPr>
              <w:t>, халы</w:t>
            </w:r>
            <w:r>
              <w:rPr>
                <w:rFonts w:ascii="Times New Roman"/>
                <w:b w:val="false"/>
                <w:i w:val="false"/>
                <w:color w:val="000000"/>
                <w:sz w:val="20"/>
              </w:rPr>
              <w:t>қ</w:t>
            </w:r>
            <w:r>
              <w:rPr>
                <w:rFonts w:ascii="Times New Roman"/>
                <w:b w:val="false"/>
                <w:i w:val="false"/>
                <w:color w:val="000000"/>
                <w:sz w:val="20"/>
              </w:rPr>
              <w:t>аралы</w:t>
            </w:r>
            <w:r>
              <w:rPr>
                <w:rFonts w:ascii="Times New Roman"/>
                <w:b w:val="false"/>
                <w:i w:val="false"/>
                <w:color w:val="000000"/>
                <w:sz w:val="20"/>
              </w:rPr>
              <w:t>қ</w:t>
            </w:r>
            <w:r>
              <w:rPr>
                <w:rFonts w:ascii="Times New Roman"/>
                <w:b w:val="false"/>
                <w:i w:val="false"/>
                <w:color w:val="000000"/>
                <w:sz w:val="20"/>
              </w:rPr>
              <w:t xml:space="preserve"> шарттарды</w:t>
            </w:r>
            <w:r>
              <w:rPr>
                <w:rFonts w:ascii="Times New Roman"/>
                <w:b w:val="false"/>
                <w:i w:val="false"/>
                <w:color w:val="000000"/>
                <w:sz w:val="20"/>
              </w:rPr>
              <w:t>ң</w:t>
            </w:r>
            <w:r>
              <w:rPr>
                <w:rFonts w:ascii="Times New Roman"/>
                <w:b w:val="false"/>
                <w:i w:val="false"/>
                <w:color w:val="000000"/>
                <w:sz w:val="20"/>
              </w:rPr>
              <w:t xml:space="preserve"> жобаларына ж</w:t>
            </w:r>
            <w:r>
              <w:rPr>
                <w:rFonts w:ascii="Times New Roman"/>
                <w:b w:val="false"/>
                <w:i w:val="false"/>
                <w:color w:val="000000"/>
                <w:sz w:val="20"/>
              </w:rPr>
              <w:t>ә</w:t>
            </w:r>
            <w:r>
              <w:rPr>
                <w:rFonts w:ascii="Times New Roman"/>
                <w:b w:val="false"/>
                <w:i w:val="false"/>
                <w:color w:val="000000"/>
                <w:sz w:val="20"/>
              </w:rPr>
              <w:t>не за</w:t>
            </w:r>
            <w:r>
              <w:rPr>
                <w:rFonts w:ascii="Times New Roman"/>
                <w:b w:val="false"/>
                <w:i w:val="false"/>
                <w:color w:val="000000"/>
                <w:sz w:val="20"/>
              </w:rPr>
              <w:t>ң</w:t>
            </w:r>
            <w:r>
              <w:rPr>
                <w:rFonts w:ascii="Times New Roman"/>
                <w:b w:val="false"/>
                <w:i w:val="false"/>
                <w:color w:val="000000"/>
                <w:sz w:val="20"/>
              </w:rPr>
              <w:t xml:space="preserve"> жобаларыны</w:t>
            </w:r>
            <w:r>
              <w:rPr>
                <w:rFonts w:ascii="Times New Roman"/>
                <w:b w:val="false"/>
                <w:i w:val="false"/>
                <w:color w:val="000000"/>
                <w:sz w:val="20"/>
              </w:rPr>
              <w:t>ң</w:t>
            </w:r>
            <w:r>
              <w:rPr>
                <w:rFonts w:ascii="Times New Roman"/>
                <w:b w:val="false"/>
                <w:i w:val="false"/>
                <w:color w:val="000000"/>
                <w:sz w:val="20"/>
              </w:rPr>
              <w:t xml:space="preserve"> т</w:t>
            </w:r>
            <w:r>
              <w:rPr>
                <w:rFonts w:ascii="Times New Roman"/>
                <w:b w:val="false"/>
                <w:i w:val="false"/>
                <w:color w:val="000000"/>
                <w:sz w:val="20"/>
              </w:rPr>
              <w:t>ұ</w:t>
            </w:r>
            <w:r>
              <w:rPr>
                <w:rFonts w:ascii="Times New Roman"/>
                <w:b w:val="false"/>
                <w:i w:val="false"/>
                <w:color w:val="000000"/>
                <w:sz w:val="20"/>
              </w:rPr>
              <w:t xml:space="preserve">жырымдамасына </w:t>
            </w:r>
            <w:r>
              <w:rPr>
                <w:rFonts w:ascii="Times New Roman"/>
                <w:b w:val="false"/>
                <w:i w:val="false"/>
                <w:color w:val="000000"/>
                <w:sz w:val="20"/>
              </w:rPr>
              <w:t>ғ</w:t>
            </w:r>
            <w:r>
              <w:rPr>
                <w:rFonts w:ascii="Times New Roman"/>
                <w:b w:val="false"/>
                <w:i w:val="false"/>
                <w:color w:val="000000"/>
                <w:sz w:val="20"/>
              </w:rPr>
              <w:t>ылыми сараптама</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2 335 273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Зияткерлік меншік </w:t>
            </w:r>
            <w:r>
              <w:rPr>
                <w:rFonts w:ascii="Times New Roman"/>
                <w:b w:val="false"/>
                <w:i w:val="false"/>
                <w:color w:val="000000"/>
                <w:sz w:val="20"/>
              </w:rPr>
              <w:t>құқ</w:t>
            </w:r>
            <w:r>
              <w:rPr>
                <w:rFonts w:ascii="Times New Roman"/>
                <w:b w:val="false"/>
                <w:i w:val="false"/>
                <w:color w:val="000000"/>
                <w:sz w:val="20"/>
              </w:rPr>
              <w:t>ы</w:t>
            </w:r>
            <w:r>
              <w:rPr>
                <w:rFonts w:ascii="Times New Roman"/>
                <w:b w:val="false"/>
                <w:i w:val="false"/>
                <w:color w:val="000000"/>
                <w:sz w:val="20"/>
              </w:rPr>
              <w:t>қ</w:t>
            </w:r>
            <w:r>
              <w:rPr>
                <w:rFonts w:ascii="Times New Roman"/>
                <w:b w:val="false"/>
                <w:i w:val="false"/>
                <w:color w:val="000000"/>
                <w:sz w:val="20"/>
              </w:rPr>
              <w:t xml:space="preserve">тарын </w:t>
            </w:r>
            <w:r>
              <w:rPr>
                <w:rFonts w:ascii="Times New Roman"/>
                <w:b w:val="false"/>
                <w:i w:val="false"/>
                <w:color w:val="000000"/>
                <w:sz w:val="20"/>
              </w:rPr>
              <w:t>қ</w:t>
            </w:r>
            <w:r>
              <w:rPr>
                <w:rFonts w:ascii="Times New Roman"/>
                <w:b w:val="false"/>
                <w:i w:val="false"/>
                <w:color w:val="000000"/>
                <w:sz w:val="20"/>
              </w:rPr>
              <w:t>ор</w:t>
            </w:r>
            <w:r>
              <w:rPr>
                <w:rFonts w:ascii="Times New Roman"/>
                <w:b w:val="false"/>
                <w:i w:val="false"/>
                <w:color w:val="000000"/>
                <w:sz w:val="20"/>
              </w:rPr>
              <w:t>ғ</w:t>
            </w:r>
            <w:r>
              <w:rPr>
                <w:rFonts w:ascii="Times New Roman"/>
                <w:b w:val="false"/>
                <w:i w:val="false"/>
                <w:color w:val="000000"/>
                <w:sz w:val="20"/>
              </w:rPr>
              <w:t>ау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w:t>
            </w:r>
            <w:r>
              <w:rPr>
                <w:rFonts w:ascii="Times New Roman"/>
                <w:b w:val="false"/>
                <w:i w:val="false"/>
                <w:color w:val="000000"/>
                <w:sz w:val="20"/>
              </w:rPr>
              <w:t>ы</w:t>
            </w:r>
            <w:r>
              <w:rPr>
                <w:rFonts w:ascii="Times New Roman"/>
                <w:b w:val="false"/>
                <w:i w:val="false"/>
                <w:color w:val="000000"/>
                <w:sz w:val="20"/>
              </w:rPr>
              <w:t>қ</w:t>
            </w:r>
            <w:r>
              <w:rPr>
                <w:rFonts w:ascii="Times New Roman"/>
                <w:b w:val="false"/>
                <w:i w:val="false"/>
                <w:color w:val="000000"/>
                <w:sz w:val="20"/>
              </w:rPr>
              <w:t>ты</w:t>
            </w:r>
            <w:r>
              <w:rPr>
                <w:rFonts w:ascii="Times New Roman"/>
                <w:b w:val="false"/>
                <w:i w:val="false"/>
                <w:color w:val="000000"/>
                <w:sz w:val="20"/>
              </w:rPr>
              <w:t>қ</w:t>
            </w:r>
            <w:r>
              <w:rPr>
                <w:rFonts w:ascii="Times New Roman"/>
                <w:b w:val="false"/>
                <w:i w:val="false"/>
                <w:color w:val="000000"/>
                <w:sz w:val="20"/>
              </w:rPr>
              <w:t xml:space="preserve"> насихат</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79 775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а</w:t>
            </w:r>
            <w:r>
              <w:rPr>
                <w:rFonts w:ascii="Times New Roman"/>
                <w:b w:val="false"/>
                <w:i w:val="false"/>
                <w:color w:val="000000"/>
                <w:sz w:val="20"/>
              </w:rPr>
              <w:t>қ</w:t>
            </w:r>
            <w:r>
              <w:rPr>
                <w:rFonts w:ascii="Times New Roman"/>
                <w:b w:val="false"/>
                <w:i w:val="false"/>
                <w:color w:val="000000"/>
                <w:sz w:val="20"/>
              </w:rPr>
              <w:t>тілеріні</w:t>
            </w:r>
            <w:r>
              <w:rPr>
                <w:rFonts w:ascii="Times New Roman"/>
                <w:b w:val="false"/>
                <w:i w:val="false"/>
                <w:color w:val="000000"/>
                <w:sz w:val="20"/>
              </w:rPr>
              <w:t>ң</w:t>
            </w:r>
            <w:r>
              <w:rPr>
                <w:rFonts w:ascii="Times New Roman"/>
                <w:b w:val="false"/>
                <w:i w:val="false"/>
                <w:color w:val="000000"/>
                <w:sz w:val="20"/>
              </w:rPr>
              <w:t xml:space="preserve"> орындалуын </w:t>
            </w:r>
            <w:r>
              <w:rPr>
                <w:rFonts w:ascii="Times New Roman"/>
                <w:b w:val="false"/>
                <w:i w:val="false"/>
                <w:color w:val="000000"/>
                <w:sz w:val="20"/>
              </w:rPr>
              <w:t>қ</w:t>
            </w:r>
            <w:r>
              <w:rPr>
                <w:rFonts w:ascii="Times New Roman"/>
                <w:b w:val="false"/>
                <w:i w:val="false"/>
                <w:color w:val="000000"/>
                <w:sz w:val="20"/>
              </w:rPr>
              <w:t>амтамасыз ету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2 828 817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Тәркіленген және тайым салынған мүлікті бағалау, сақтау және сату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106 025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r>
              <w:rPr>
                <w:rFonts w:ascii="Times New Roman"/>
                <w:b w:val="false"/>
                <w:i w:val="false"/>
                <w:color w:val="000000"/>
                <w:sz w:val="20"/>
              </w:rPr>
              <w:t>ділет органдарыны</w:t>
            </w:r>
            <w:r>
              <w:rPr>
                <w:rFonts w:ascii="Times New Roman"/>
                <w:b w:val="false"/>
                <w:i w:val="false"/>
                <w:color w:val="000000"/>
                <w:sz w:val="20"/>
              </w:rPr>
              <w:t>ң</w:t>
            </w:r>
            <w:r>
              <w:rPr>
                <w:rFonts w:ascii="Times New Roman"/>
                <w:b w:val="false"/>
                <w:i w:val="false"/>
                <w:color w:val="000000"/>
                <w:sz w:val="20"/>
              </w:rPr>
              <w:t xml:space="preserve"> к</w:t>
            </w:r>
            <w:r>
              <w:rPr>
                <w:rFonts w:ascii="Times New Roman"/>
                <w:b w:val="false"/>
                <w:i w:val="false"/>
                <w:color w:val="000000"/>
                <w:sz w:val="20"/>
              </w:rPr>
              <w:t>ү</w:t>
            </w:r>
            <w:r>
              <w:rPr>
                <w:rFonts w:ascii="Times New Roman"/>
                <w:b w:val="false"/>
                <w:i w:val="false"/>
                <w:color w:val="000000"/>
                <w:sz w:val="20"/>
              </w:rPr>
              <w:t>рделі шы</w:t>
            </w:r>
            <w:r>
              <w:rPr>
                <w:rFonts w:ascii="Times New Roman"/>
                <w:b w:val="false"/>
                <w:i w:val="false"/>
                <w:color w:val="000000"/>
                <w:sz w:val="20"/>
              </w:rPr>
              <w:t>ғ</w:t>
            </w:r>
            <w:r>
              <w:rPr>
                <w:rFonts w:ascii="Times New Roman"/>
                <w:b w:val="false"/>
                <w:i w:val="false"/>
                <w:color w:val="000000"/>
                <w:sz w:val="20"/>
              </w:rPr>
              <w:t>ыстары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802 717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w:t>
            </w:r>
            <w:r>
              <w:rPr>
                <w:rFonts w:ascii="Times New Roman"/>
                <w:b w:val="false"/>
                <w:i w:val="false"/>
                <w:color w:val="000000"/>
                <w:sz w:val="20"/>
              </w:rPr>
              <w:t>ү</w:t>
            </w:r>
            <w:r>
              <w:rPr>
                <w:rFonts w:ascii="Times New Roman"/>
                <w:b w:val="false"/>
                <w:i w:val="false"/>
                <w:color w:val="000000"/>
                <w:sz w:val="20"/>
              </w:rPr>
              <w:t>дделерін білдіру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қ</w:t>
            </w:r>
            <w:r>
              <w:rPr>
                <w:rFonts w:ascii="Times New Roman"/>
                <w:b w:val="false"/>
                <w:i w:val="false"/>
                <w:color w:val="000000"/>
                <w:sz w:val="20"/>
              </w:rPr>
              <w:t>ор</w:t>
            </w:r>
            <w:r>
              <w:rPr>
                <w:rFonts w:ascii="Times New Roman"/>
                <w:b w:val="false"/>
                <w:i w:val="false"/>
                <w:color w:val="000000"/>
                <w:sz w:val="20"/>
              </w:rPr>
              <w:t>ғ</w:t>
            </w:r>
            <w:r>
              <w:rPr>
                <w:rFonts w:ascii="Times New Roman"/>
                <w:b w:val="false"/>
                <w:i w:val="false"/>
                <w:color w:val="000000"/>
                <w:sz w:val="20"/>
              </w:rPr>
              <w:t>ау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1 862 957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 шығару институтының қызметін қамтамасыз ету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330 983</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 xml:space="preserve">стан Республикасы </w:t>
            </w:r>
            <w:r>
              <w:rPr>
                <w:rFonts w:ascii="Times New Roman"/>
                <w:b/>
                <w:i w:val="false"/>
                <w:color w:val="000000"/>
                <w:sz w:val="20"/>
              </w:rPr>
              <w:t>Ұ</w:t>
            </w:r>
            <w:r>
              <w:rPr>
                <w:rFonts w:ascii="Times New Roman"/>
                <w:b/>
                <w:i w:val="false"/>
                <w:color w:val="000000"/>
                <w:sz w:val="20"/>
              </w:rPr>
              <w:t>лтты</w:t>
            </w:r>
            <w:r>
              <w:rPr>
                <w:rFonts w:ascii="Times New Roman"/>
                <w:b/>
                <w:i w:val="false"/>
                <w:color w:val="000000"/>
                <w:sz w:val="20"/>
              </w:rPr>
              <w:t>қ</w:t>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ауiпсiздiк комитетi</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148 496 517</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w:t>
            </w:r>
            <w:r>
              <w:rPr>
                <w:rFonts w:ascii="Times New Roman"/>
                <w:b w:val="false"/>
                <w:i w:val="false"/>
                <w:color w:val="000000"/>
                <w:sz w:val="20"/>
              </w:rPr>
              <w:t>лтты</w:t>
            </w:r>
            <w:r>
              <w:rPr>
                <w:rFonts w:ascii="Times New Roman"/>
                <w:b w:val="false"/>
                <w:i w:val="false"/>
                <w:color w:val="000000"/>
                <w:sz w:val="20"/>
              </w:rPr>
              <w:t>қ</w:t>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 xml:space="preserve">ауіпсіздікті </w:t>
            </w:r>
            <w:r>
              <w:rPr>
                <w:rFonts w:ascii="Times New Roman"/>
                <w:b w:val="false"/>
                <w:i w:val="false"/>
                <w:color w:val="000000"/>
                <w:sz w:val="20"/>
              </w:rPr>
              <w:t>қ</w:t>
            </w:r>
            <w:r>
              <w:rPr>
                <w:rFonts w:ascii="Times New Roman"/>
                <w:b w:val="false"/>
                <w:i w:val="false"/>
                <w:color w:val="000000"/>
                <w:sz w:val="20"/>
              </w:rPr>
              <w:t>амтамасыз ету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145 650 122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w:t>
            </w:r>
            <w:r>
              <w:rPr>
                <w:rFonts w:ascii="Times New Roman"/>
                <w:b w:val="false"/>
                <w:i w:val="false"/>
                <w:color w:val="000000"/>
                <w:sz w:val="20"/>
              </w:rPr>
              <w:t>лтты</w:t>
            </w:r>
            <w:r>
              <w:rPr>
                <w:rFonts w:ascii="Times New Roman"/>
                <w:b w:val="false"/>
                <w:i w:val="false"/>
                <w:color w:val="000000"/>
                <w:sz w:val="20"/>
              </w:rPr>
              <w:t>қ</w:t>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ауіпсіздік ж</w:t>
            </w:r>
            <w:r>
              <w:rPr>
                <w:rFonts w:ascii="Times New Roman"/>
                <w:b w:val="false"/>
                <w:i w:val="false"/>
                <w:color w:val="000000"/>
                <w:sz w:val="20"/>
              </w:rPr>
              <w:t>ү</w:t>
            </w:r>
            <w:r>
              <w:rPr>
                <w:rFonts w:ascii="Times New Roman"/>
                <w:b w:val="false"/>
                <w:i w:val="false"/>
                <w:color w:val="000000"/>
                <w:sz w:val="20"/>
              </w:rPr>
              <w:t>йесін дамыту ба</w:t>
            </w:r>
            <w:r>
              <w:rPr>
                <w:rFonts w:ascii="Times New Roman"/>
                <w:b w:val="false"/>
                <w:i w:val="false"/>
                <w:color w:val="000000"/>
                <w:sz w:val="20"/>
              </w:rPr>
              <w:t>ғ</w:t>
            </w:r>
            <w:r>
              <w:rPr>
                <w:rFonts w:ascii="Times New Roman"/>
                <w:b w:val="false"/>
                <w:i w:val="false"/>
                <w:color w:val="000000"/>
                <w:sz w:val="20"/>
              </w:rPr>
              <w:t>дарламасы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2 846 395</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«Сырбар» сыртқы барлау қызметі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7 338 129</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w:t>
            </w:r>
            <w:r>
              <w:rPr>
                <w:rFonts w:ascii="Times New Roman"/>
                <w:b w:val="false"/>
                <w:i w:val="false"/>
                <w:color w:val="000000"/>
                <w:sz w:val="20"/>
              </w:rPr>
              <w:t>қ</w:t>
            </w:r>
            <w:r>
              <w:rPr>
                <w:rFonts w:ascii="Times New Roman"/>
                <w:b w:val="false"/>
                <w:i w:val="false"/>
                <w:color w:val="000000"/>
                <w:sz w:val="20"/>
              </w:rPr>
              <w:t xml:space="preserve">ы барлауды </w:t>
            </w:r>
            <w:r>
              <w:rPr>
                <w:rFonts w:ascii="Times New Roman"/>
                <w:b w:val="false"/>
                <w:i w:val="false"/>
                <w:color w:val="000000"/>
                <w:sz w:val="20"/>
              </w:rPr>
              <w:t>қ</w:t>
            </w:r>
            <w:r>
              <w:rPr>
                <w:rFonts w:ascii="Times New Roman"/>
                <w:b w:val="false"/>
                <w:i w:val="false"/>
                <w:color w:val="000000"/>
                <w:sz w:val="20"/>
              </w:rPr>
              <w:t>амтамасыз ету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7 338 129</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Жо</w:t>
            </w:r>
            <w:r>
              <w:rPr>
                <w:rFonts w:ascii="Times New Roman"/>
                <w:b/>
                <w:i w:val="false"/>
                <w:color w:val="000000"/>
                <w:sz w:val="20"/>
              </w:rPr>
              <w:t>ғ</w:t>
            </w:r>
            <w:r>
              <w:rPr>
                <w:rFonts w:ascii="Times New Roman"/>
                <w:b/>
                <w:i w:val="false"/>
                <w:color w:val="000000"/>
                <w:sz w:val="20"/>
              </w:rPr>
              <w:t>ар</w:t>
            </w:r>
            <w:r>
              <w:rPr>
                <w:rFonts w:ascii="Times New Roman"/>
                <w:b/>
                <w:i w:val="false"/>
                <w:color w:val="000000"/>
                <w:sz w:val="20"/>
              </w:rPr>
              <w:t>ғ</w:t>
            </w:r>
            <w:r>
              <w:rPr>
                <w:rFonts w:ascii="Times New Roman"/>
                <w:b/>
                <w:i w:val="false"/>
                <w:color w:val="000000"/>
                <w:sz w:val="20"/>
              </w:rPr>
              <w:t>ы Соты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28 003 218</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сот органының азаматтардың және ұйымдардың құқықтарын, бостандықтары мен заңдық мүдделерін соттық қорғауды қамтамасыз етуі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2 263 663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процесіне қатысушы тұлғалардың құқықтары мен бостандықтарын қорғауды қамтамасыз ету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Судьяларды т</w:t>
            </w:r>
            <w:r>
              <w:rPr>
                <w:rFonts w:ascii="Times New Roman"/>
                <w:b w:val="false"/>
                <w:i w:val="false"/>
                <w:color w:val="000000"/>
                <w:sz w:val="20"/>
              </w:rPr>
              <w:t>ұ</w:t>
            </w:r>
            <w:r>
              <w:rPr>
                <w:rFonts w:ascii="Times New Roman"/>
                <w:b w:val="false"/>
                <w:i w:val="false"/>
                <w:color w:val="000000"/>
                <w:sz w:val="20"/>
              </w:rPr>
              <w:t>р</w:t>
            </w:r>
            <w:r>
              <w:rPr>
                <w:rFonts w:ascii="Times New Roman"/>
                <w:b w:val="false"/>
                <w:i w:val="false"/>
                <w:color w:val="000000"/>
                <w:sz w:val="20"/>
              </w:rPr>
              <w:t>ғ</w:t>
            </w:r>
            <w:r>
              <w:rPr>
                <w:rFonts w:ascii="Times New Roman"/>
                <w:b w:val="false"/>
                <w:i w:val="false"/>
                <w:color w:val="000000"/>
                <w:sz w:val="20"/>
              </w:rPr>
              <w:t xml:space="preserve">ын </w:t>
            </w:r>
            <w:r>
              <w:rPr>
                <w:rFonts w:ascii="Times New Roman"/>
                <w:b w:val="false"/>
                <w:i w:val="false"/>
                <w:color w:val="000000"/>
                <w:sz w:val="20"/>
              </w:rPr>
              <w:t>ү</w:t>
            </w:r>
            <w:r>
              <w:rPr>
                <w:rFonts w:ascii="Times New Roman"/>
                <w:b w:val="false"/>
                <w:i w:val="false"/>
                <w:color w:val="000000"/>
                <w:sz w:val="20"/>
              </w:rPr>
              <w:t xml:space="preserve">ймен </w:t>
            </w:r>
            <w:r>
              <w:rPr>
                <w:rFonts w:ascii="Times New Roman"/>
                <w:b w:val="false"/>
                <w:i w:val="false"/>
                <w:color w:val="000000"/>
                <w:sz w:val="20"/>
              </w:rPr>
              <w:t>қ</w:t>
            </w:r>
            <w:r>
              <w:rPr>
                <w:rFonts w:ascii="Times New Roman"/>
                <w:b w:val="false"/>
                <w:i w:val="false"/>
                <w:color w:val="000000"/>
                <w:sz w:val="20"/>
              </w:rPr>
              <w:t>амтамасыз ету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966 955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билігіні</w:t>
            </w:r>
            <w:r>
              <w:rPr>
                <w:rFonts w:ascii="Times New Roman"/>
                <w:b w:val="false"/>
                <w:i w:val="false"/>
                <w:color w:val="000000"/>
                <w:sz w:val="20"/>
              </w:rPr>
              <w:t>ң</w:t>
            </w:r>
            <w:r>
              <w:rPr>
                <w:rFonts w:ascii="Times New Roman"/>
                <w:b w:val="false"/>
                <w:i w:val="false"/>
                <w:color w:val="000000"/>
                <w:sz w:val="20"/>
              </w:rPr>
              <w:t xml:space="preserve"> жергілікті органдарыны</w:t>
            </w:r>
            <w:r>
              <w:rPr>
                <w:rFonts w:ascii="Times New Roman"/>
                <w:b w:val="false"/>
                <w:i w:val="false"/>
                <w:color w:val="000000"/>
                <w:sz w:val="20"/>
              </w:rPr>
              <w:t>ң</w:t>
            </w:r>
            <w:r>
              <w:rPr>
                <w:rFonts w:ascii="Times New Roman"/>
                <w:b w:val="false"/>
                <w:i w:val="false"/>
                <w:color w:val="000000"/>
                <w:sz w:val="20"/>
              </w:rPr>
              <w:t xml:space="preserve"> сот т</w:t>
            </w:r>
            <w:r>
              <w:rPr>
                <w:rFonts w:ascii="Times New Roman"/>
                <w:b w:val="false"/>
                <w:i w:val="false"/>
                <w:color w:val="000000"/>
                <w:sz w:val="20"/>
              </w:rPr>
              <w:t>ө</w:t>
            </w:r>
            <w:r>
              <w:rPr>
                <w:rFonts w:ascii="Times New Roman"/>
                <w:b w:val="false"/>
                <w:i w:val="false"/>
                <w:color w:val="000000"/>
                <w:sz w:val="20"/>
              </w:rPr>
              <w:t>релігін іске асыруын ж</w:t>
            </w:r>
            <w:r>
              <w:rPr>
                <w:rFonts w:ascii="Times New Roman"/>
                <w:b w:val="false"/>
                <w:i w:val="false"/>
                <w:color w:val="000000"/>
                <w:sz w:val="20"/>
              </w:rPr>
              <w:t>ә</w:t>
            </w:r>
            <w:r>
              <w:rPr>
                <w:rFonts w:ascii="Times New Roman"/>
                <w:b w:val="false"/>
                <w:i w:val="false"/>
                <w:color w:val="000000"/>
                <w:sz w:val="20"/>
              </w:rPr>
              <w:t>не сот шешімдеріні</w:t>
            </w:r>
            <w:r>
              <w:rPr>
                <w:rFonts w:ascii="Times New Roman"/>
                <w:b w:val="false"/>
                <w:i w:val="false"/>
                <w:color w:val="000000"/>
                <w:sz w:val="20"/>
              </w:rPr>
              <w:t>ң</w:t>
            </w:r>
            <w:r>
              <w:rPr>
                <w:rFonts w:ascii="Times New Roman"/>
                <w:b w:val="false"/>
                <w:i w:val="false"/>
                <w:color w:val="000000"/>
                <w:sz w:val="20"/>
              </w:rPr>
              <w:t xml:space="preserve"> орындалуын </w:t>
            </w:r>
            <w:r>
              <w:rPr>
                <w:rFonts w:ascii="Times New Roman"/>
                <w:b w:val="false"/>
                <w:i w:val="false"/>
                <w:color w:val="000000"/>
                <w:sz w:val="20"/>
              </w:rPr>
              <w:t>қ</w:t>
            </w:r>
            <w:r>
              <w:rPr>
                <w:rFonts w:ascii="Times New Roman"/>
                <w:b w:val="false"/>
                <w:i w:val="false"/>
                <w:color w:val="000000"/>
                <w:sz w:val="20"/>
              </w:rPr>
              <w:t>амтамасыз етуі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23 868 811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ж</w:t>
            </w:r>
            <w:r>
              <w:rPr>
                <w:rFonts w:ascii="Times New Roman"/>
                <w:b w:val="false"/>
                <w:i w:val="false"/>
                <w:color w:val="000000"/>
                <w:sz w:val="20"/>
              </w:rPr>
              <w:t>ү</w:t>
            </w:r>
            <w:r>
              <w:rPr>
                <w:rFonts w:ascii="Times New Roman"/>
                <w:b w:val="false"/>
                <w:i w:val="false"/>
                <w:color w:val="000000"/>
                <w:sz w:val="20"/>
              </w:rPr>
              <w:t>йесі органдарыны</w:t>
            </w:r>
            <w:r>
              <w:rPr>
                <w:rFonts w:ascii="Times New Roman"/>
                <w:b w:val="false"/>
                <w:i w:val="false"/>
                <w:color w:val="000000"/>
                <w:sz w:val="20"/>
              </w:rPr>
              <w:t>ң</w:t>
            </w:r>
            <w:r>
              <w:rPr>
                <w:rFonts w:ascii="Times New Roman"/>
                <w:b w:val="false"/>
                <w:i w:val="false"/>
                <w:color w:val="000000"/>
                <w:sz w:val="20"/>
              </w:rPr>
              <w:t xml:space="preserve"> к</w:t>
            </w:r>
            <w:r>
              <w:rPr>
                <w:rFonts w:ascii="Times New Roman"/>
                <w:b w:val="false"/>
                <w:i w:val="false"/>
                <w:color w:val="000000"/>
                <w:sz w:val="20"/>
              </w:rPr>
              <w:t>ү</w:t>
            </w:r>
            <w:r>
              <w:rPr>
                <w:rFonts w:ascii="Times New Roman"/>
                <w:b w:val="false"/>
                <w:i w:val="false"/>
                <w:color w:val="000000"/>
                <w:sz w:val="20"/>
              </w:rPr>
              <w:t>рделі шы</w:t>
            </w:r>
            <w:r>
              <w:rPr>
                <w:rFonts w:ascii="Times New Roman"/>
                <w:b w:val="false"/>
                <w:i w:val="false"/>
                <w:color w:val="000000"/>
                <w:sz w:val="20"/>
              </w:rPr>
              <w:t>ғ</w:t>
            </w:r>
            <w:r>
              <w:rPr>
                <w:rFonts w:ascii="Times New Roman"/>
                <w:b w:val="false"/>
                <w:i w:val="false"/>
                <w:color w:val="000000"/>
                <w:sz w:val="20"/>
              </w:rPr>
              <w:t>ыстары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261 737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ж</w:t>
            </w:r>
            <w:r>
              <w:rPr>
                <w:rFonts w:ascii="Times New Roman"/>
                <w:b w:val="false"/>
                <w:i w:val="false"/>
                <w:color w:val="000000"/>
                <w:sz w:val="20"/>
              </w:rPr>
              <w:t>ү</w:t>
            </w:r>
            <w:r>
              <w:rPr>
                <w:rFonts w:ascii="Times New Roman"/>
                <w:b w:val="false"/>
                <w:i w:val="false"/>
                <w:color w:val="000000"/>
                <w:sz w:val="20"/>
              </w:rPr>
              <w:t>йесі органдарыны</w:t>
            </w:r>
            <w:r>
              <w:rPr>
                <w:rFonts w:ascii="Times New Roman"/>
                <w:b w:val="false"/>
                <w:i w:val="false"/>
                <w:color w:val="000000"/>
                <w:sz w:val="20"/>
              </w:rPr>
              <w:t>ң</w:t>
            </w:r>
            <w:r>
              <w:rPr>
                <w:rFonts w:ascii="Times New Roman"/>
                <w:b w:val="false"/>
                <w:i w:val="false"/>
                <w:color w:val="000000"/>
                <w:sz w:val="20"/>
              </w:rPr>
              <w:t xml:space="preserve"> объектілерін салу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аза</w:t>
            </w:r>
            <w:r>
              <w:rPr>
                <w:rFonts w:ascii="Times New Roman"/>
                <w:b w:val="false"/>
                <w:i w:val="false"/>
                <w:color w:val="000000"/>
                <w:sz w:val="20"/>
              </w:rPr>
              <w:t>қ</w:t>
            </w:r>
            <w:r>
              <w:rPr>
                <w:rFonts w:ascii="Times New Roman"/>
                <w:b w:val="false"/>
                <w:i w:val="false"/>
                <w:color w:val="000000"/>
                <w:sz w:val="20"/>
              </w:rPr>
              <w:t>стан Республикасында медиация институтын енгізу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w:t>
            </w:r>
            <w:r>
              <w:rPr>
                <w:rFonts w:ascii="Times New Roman"/>
                <w:b w:val="false"/>
                <w:i w:val="false"/>
                <w:color w:val="000000"/>
                <w:sz w:val="20"/>
              </w:rPr>
              <w:t>құ</w:t>
            </w:r>
            <w:r>
              <w:rPr>
                <w:rFonts w:ascii="Times New Roman"/>
                <w:b w:val="false"/>
                <w:i w:val="false"/>
                <w:color w:val="000000"/>
                <w:sz w:val="20"/>
              </w:rPr>
              <w:t>жаттарыны</w:t>
            </w:r>
            <w:r>
              <w:rPr>
                <w:rFonts w:ascii="Times New Roman"/>
                <w:b w:val="false"/>
                <w:i w:val="false"/>
                <w:color w:val="000000"/>
                <w:sz w:val="20"/>
              </w:rPr>
              <w:t>ң</w:t>
            </w:r>
            <w:r>
              <w:rPr>
                <w:rFonts w:ascii="Times New Roman"/>
                <w:b w:val="false"/>
                <w:i w:val="false"/>
                <w:color w:val="000000"/>
                <w:sz w:val="20"/>
              </w:rPr>
              <w:t xml:space="preserve"> электронды</w:t>
            </w:r>
            <w:r>
              <w:rPr>
                <w:rFonts w:ascii="Times New Roman"/>
                <w:b w:val="false"/>
                <w:i w:val="false"/>
                <w:color w:val="000000"/>
                <w:sz w:val="20"/>
              </w:rPr>
              <w:t>қ</w:t>
            </w:r>
            <w:r>
              <w:rPr>
                <w:rFonts w:ascii="Times New Roman"/>
                <w:b w:val="false"/>
                <w:i w:val="false"/>
                <w:color w:val="000000"/>
                <w:sz w:val="20"/>
              </w:rPr>
              <w:t xml:space="preserve"> м</w:t>
            </w:r>
            <w:r>
              <w:rPr>
                <w:rFonts w:ascii="Times New Roman"/>
                <w:b w:val="false"/>
                <w:i w:val="false"/>
                <w:color w:val="000000"/>
                <w:sz w:val="20"/>
              </w:rPr>
              <w:t>ұ</w:t>
            </w:r>
            <w:r>
              <w:rPr>
                <w:rFonts w:ascii="Times New Roman"/>
                <w:b w:val="false"/>
                <w:i w:val="false"/>
                <w:color w:val="000000"/>
                <w:sz w:val="20"/>
              </w:rPr>
              <w:t>ра</w:t>
            </w:r>
            <w:r>
              <w:rPr>
                <w:rFonts w:ascii="Times New Roman"/>
                <w:b w:val="false"/>
                <w:i w:val="false"/>
                <w:color w:val="000000"/>
                <w:sz w:val="20"/>
              </w:rPr>
              <w:t>ғ</w:t>
            </w:r>
            <w:r>
              <w:rPr>
                <w:rFonts w:ascii="Times New Roman"/>
                <w:b w:val="false"/>
                <w:i w:val="false"/>
                <w:color w:val="000000"/>
                <w:sz w:val="20"/>
              </w:rPr>
              <w:t xml:space="preserve">атын </w:t>
            </w:r>
            <w:r>
              <w:rPr>
                <w:rFonts w:ascii="Times New Roman"/>
                <w:b w:val="false"/>
                <w:i w:val="false"/>
                <w:color w:val="000000"/>
                <w:sz w:val="20"/>
              </w:rPr>
              <w:t>құ</w:t>
            </w:r>
            <w:r>
              <w:rPr>
                <w:rFonts w:ascii="Times New Roman"/>
                <w:b w:val="false"/>
                <w:i w:val="false"/>
                <w:color w:val="000000"/>
                <w:sz w:val="20"/>
              </w:rPr>
              <w:t>ру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418 239</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Бас прокуратурасы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21 052 942</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заңдардың және заңға бағынысты актілердің дәлме-дәл және бірізді қолданылуына жоғары қадағалауды жүзеге асыру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16 972 637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Криминалды</w:t>
            </w:r>
            <w:r>
              <w:rPr>
                <w:rFonts w:ascii="Times New Roman"/>
                <w:b w:val="false"/>
                <w:i w:val="false"/>
                <w:color w:val="000000"/>
                <w:sz w:val="20"/>
              </w:rPr>
              <w:t>қ</w:t>
            </w:r>
            <w:r>
              <w:rPr>
                <w:rFonts w:ascii="Times New Roman"/>
                <w:b w:val="false"/>
                <w:i w:val="false"/>
                <w:color w:val="000000"/>
                <w:sz w:val="20"/>
              </w:rPr>
              <w:t xml:space="preserve"> ж</w:t>
            </w:r>
            <w:r>
              <w:rPr>
                <w:rFonts w:ascii="Times New Roman"/>
                <w:b w:val="false"/>
                <w:i w:val="false"/>
                <w:color w:val="000000"/>
                <w:sz w:val="20"/>
              </w:rPr>
              <w:t>ә</w:t>
            </w:r>
            <w:r>
              <w:rPr>
                <w:rFonts w:ascii="Times New Roman"/>
                <w:b w:val="false"/>
                <w:i w:val="false"/>
                <w:color w:val="000000"/>
                <w:sz w:val="20"/>
              </w:rPr>
              <w:t>не жедел есеп ж</w:t>
            </w:r>
            <w:r>
              <w:rPr>
                <w:rFonts w:ascii="Times New Roman"/>
                <w:b w:val="false"/>
                <w:i w:val="false"/>
                <w:color w:val="000000"/>
                <w:sz w:val="20"/>
              </w:rPr>
              <w:t>ү</w:t>
            </w:r>
            <w:r>
              <w:rPr>
                <w:rFonts w:ascii="Times New Roman"/>
                <w:b w:val="false"/>
                <w:i w:val="false"/>
                <w:color w:val="000000"/>
                <w:sz w:val="20"/>
              </w:rPr>
              <w:t>ргізу ж</w:t>
            </w:r>
            <w:r>
              <w:rPr>
                <w:rFonts w:ascii="Times New Roman"/>
                <w:b w:val="false"/>
                <w:i w:val="false"/>
                <w:color w:val="000000"/>
                <w:sz w:val="20"/>
              </w:rPr>
              <w:t>ө</w:t>
            </w:r>
            <w:r>
              <w:rPr>
                <w:rFonts w:ascii="Times New Roman"/>
                <w:b w:val="false"/>
                <w:i w:val="false"/>
                <w:color w:val="000000"/>
                <w:sz w:val="20"/>
              </w:rPr>
              <w:t>ніндегі мемлекетаралы</w:t>
            </w:r>
            <w:r>
              <w:rPr>
                <w:rFonts w:ascii="Times New Roman"/>
                <w:b w:val="false"/>
                <w:i w:val="false"/>
                <w:color w:val="000000"/>
                <w:sz w:val="20"/>
              </w:rPr>
              <w:t>қ</w:t>
            </w:r>
            <w:r>
              <w:rPr>
                <w:rFonts w:ascii="Times New Roman"/>
                <w:b w:val="false"/>
                <w:i w:val="false"/>
                <w:color w:val="000000"/>
                <w:sz w:val="20"/>
              </w:rPr>
              <w:t xml:space="preserve"> а</w:t>
            </w:r>
            <w:r>
              <w:rPr>
                <w:rFonts w:ascii="Times New Roman"/>
                <w:b w:val="false"/>
                <w:i w:val="false"/>
                <w:color w:val="000000"/>
                <w:sz w:val="20"/>
              </w:rPr>
              <w:t>қ</w:t>
            </w:r>
            <w:r>
              <w:rPr>
                <w:rFonts w:ascii="Times New Roman"/>
                <w:b w:val="false"/>
                <w:i w:val="false"/>
                <w:color w:val="000000"/>
                <w:sz w:val="20"/>
              </w:rPr>
              <w:t>паратты</w:t>
            </w:r>
            <w:r>
              <w:rPr>
                <w:rFonts w:ascii="Times New Roman"/>
                <w:b w:val="false"/>
                <w:i w:val="false"/>
                <w:color w:val="000000"/>
                <w:sz w:val="20"/>
              </w:rPr>
              <w:t>қ</w:t>
            </w:r>
            <w:r>
              <w:rPr>
                <w:rFonts w:ascii="Times New Roman"/>
                <w:b w:val="false"/>
                <w:i w:val="false"/>
                <w:color w:val="000000"/>
                <w:sz w:val="20"/>
              </w:rPr>
              <w:t> </w:t>
            </w:r>
            <w:r>
              <w:rPr>
                <w:rFonts w:ascii="Times New Roman"/>
                <w:b w:val="false"/>
                <w:i w:val="false"/>
                <w:color w:val="000000"/>
                <w:sz w:val="20"/>
              </w:rPr>
              <w:t>ө</w:t>
            </w:r>
            <w:r>
              <w:rPr>
                <w:rFonts w:ascii="Times New Roman"/>
                <w:b w:val="false"/>
                <w:i w:val="false"/>
                <w:color w:val="000000"/>
                <w:sz w:val="20"/>
              </w:rPr>
              <w:t>зара іс-</w:t>
            </w:r>
            <w:r>
              <w:rPr>
                <w:rFonts w:ascii="Times New Roman"/>
                <w:b w:val="false"/>
                <w:i w:val="false"/>
                <w:color w:val="000000"/>
                <w:sz w:val="20"/>
              </w:rPr>
              <w:t>қ</w:t>
            </w:r>
            <w:r>
              <w:rPr>
                <w:rFonts w:ascii="Times New Roman"/>
                <w:b w:val="false"/>
                <w:i w:val="false"/>
                <w:color w:val="000000"/>
                <w:sz w:val="20"/>
              </w:rPr>
              <w:t>имыл</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1 486</w:t>
            </w:r>
          </w:p>
        </w:tc>
      </w:tr>
      <w:tr>
        <w:trPr>
          <w:trHeight w:val="30" w:hRule="atLeast"/>
        </w:trPr>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прокуратурасының күрделі шығыстары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608 027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заңды тұлғаларды құқықтық статистика және арнайы есептер саласындағы есепке алу, статистикалық ақпараттармен қамтамасыз ету жөніндегі қызметтер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3 382 119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ылмысты</w:t>
            </w:r>
            <w:r>
              <w:rPr>
                <w:rFonts w:ascii="Times New Roman"/>
                <w:b w:val="false"/>
                <w:i w:val="false"/>
                <w:color w:val="000000"/>
                <w:sz w:val="20"/>
              </w:rPr>
              <w:t>қ</w:t>
            </w:r>
            <w:r>
              <w:rPr>
                <w:rFonts w:ascii="Times New Roman"/>
                <w:b w:val="false"/>
                <w:i w:val="false"/>
                <w:color w:val="000000"/>
                <w:sz w:val="20"/>
              </w:rPr>
              <w:t xml:space="preserve"> процестерге </w:t>
            </w:r>
            <w:r>
              <w:rPr>
                <w:rFonts w:ascii="Times New Roman"/>
                <w:b w:val="false"/>
                <w:i w:val="false"/>
                <w:color w:val="000000"/>
                <w:sz w:val="20"/>
              </w:rPr>
              <w:t>қ</w:t>
            </w:r>
            <w:r>
              <w:rPr>
                <w:rFonts w:ascii="Times New Roman"/>
                <w:b w:val="false"/>
                <w:i w:val="false"/>
                <w:color w:val="000000"/>
                <w:sz w:val="20"/>
              </w:rPr>
              <w:t>атысушы т</w:t>
            </w:r>
            <w:r>
              <w:rPr>
                <w:rFonts w:ascii="Times New Roman"/>
                <w:b w:val="false"/>
                <w:i w:val="false"/>
                <w:color w:val="000000"/>
                <w:sz w:val="20"/>
              </w:rPr>
              <w:t>ұ</w:t>
            </w:r>
            <w:r>
              <w:rPr>
                <w:rFonts w:ascii="Times New Roman"/>
                <w:b w:val="false"/>
                <w:i w:val="false"/>
                <w:color w:val="000000"/>
                <w:sz w:val="20"/>
              </w:rPr>
              <w:t>л</w:t>
            </w:r>
            <w:r>
              <w:rPr>
                <w:rFonts w:ascii="Times New Roman"/>
                <w:b w:val="false"/>
                <w:i w:val="false"/>
                <w:color w:val="000000"/>
                <w:sz w:val="20"/>
              </w:rPr>
              <w:t>ғ</w:t>
            </w:r>
            <w:r>
              <w:rPr>
                <w:rFonts w:ascii="Times New Roman"/>
                <w:b w:val="false"/>
                <w:i w:val="false"/>
                <w:color w:val="000000"/>
                <w:sz w:val="20"/>
              </w:rPr>
              <w:t>аларды</w:t>
            </w:r>
            <w:r>
              <w:rPr>
                <w:rFonts w:ascii="Times New Roman"/>
                <w:b w:val="false"/>
                <w:i w:val="false"/>
                <w:color w:val="000000"/>
                <w:sz w:val="20"/>
              </w:rPr>
              <w:t>ң</w:t>
            </w:r>
            <w:r>
              <w:rPr>
                <w:rFonts w:ascii="Times New Roman"/>
                <w:b w:val="false"/>
                <w:i w:val="false"/>
                <w:color w:val="000000"/>
                <w:sz w:val="20"/>
              </w:rPr>
              <w:t> </w:t>
            </w:r>
            <w:r>
              <w:rPr>
                <w:rFonts w:ascii="Times New Roman"/>
                <w:b w:val="false"/>
                <w:i w:val="false"/>
                <w:color w:val="000000"/>
                <w:sz w:val="20"/>
              </w:rPr>
              <w:t>құқ</w:t>
            </w:r>
            <w:r>
              <w:rPr>
                <w:rFonts w:ascii="Times New Roman"/>
                <w:b w:val="false"/>
                <w:i w:val="false"/>
                <w:color w:val="000000"/>
                <w:sz w:val="20"/>
              </w:rPr>
              <w:t>ы</w:t>
            </w:r>
            <w:r>
              <w:rPr>
                <w:rFonts w:ascii="Times New Roman"/>
                <w:b w:val="false"/>
                <w:i w:val="false"/>
                <w:color w:val="000000"/>
                <w:sz w:val="20"/>
              </w:rPr>
              <w:t>ғ</w:t>
            </w:r>
            <w:r>
              <w:rPr>
                <w:rFonts w:ascii="Times New Roman"/>
                <w:b w:val="false"/>
                <w:i w:val="false"/>
                <w:color w:val="000000"/>
                <w:sz w:val="20"/>
              </w:rPr>
              <w:t>ы ж</w:t>
            </w:r>
            <w:r>
              <w:rPr>
                <w:rFonts w:ascii="Times New Roman"/>
                <w:b w:val="false"/>
                <w:i w:val="false"/>
                <w:color w:val="000000"/>
                <w:sz w:val="20"/>
              </w:rPr>
              <w:t>ә</w:t>
            </w:r>
            <w:r>
              <w:rPr>
                <w:rFonts w:ascii="Times New Roman"/>
                <w:b w:val="false"/>
                <w:i w:val="false"/>
                <w:color w:val="000000"/>
                <w:sz w:val="20"/>
              </w:rPr>
              <w:t>не бостанды</w:t>
            </w:r>
            <w:r>
              <w:rPr>
                <w:rFonts w:ascii="Times New Roman"/>
                <w:b w:val="false"/>
                <w:i w:val="false"/>
                <w:color w:val="000000"/>
                <w:sz w:val="20"/>
              </w:rPr>
              <w:t>ғ</w:t>
            </w:r>
            <w:r>
              <w:rPr>
                <w:rFonts w:ascii="Times New Roman"/>
                <w:b w:val="false"/>
                <w:i w:val="false"/>
                <w:color w:val="000000"/>
                <w:sz w:val="20"/>
              </w:rPr>
              <w:t xml:space="preserve">ын </w:t>
            </w:r>
            <w:r>
              <w:rPr>
                <w:rFonts w:ascii="Times New Roman"/>
                <w:b w:val="false"/>
                <w:i w:val="false"/>
                <w:color w:val="000000"/>
                <w:sz w:val="20"/>
              </w:rPr>
              <w:t>қ</w:t>
            </w:r>
            <w:r>
              <w:rPr>
                <w:rFonts w:ascii="Times New Roman"/>
                <w:b w:val="false"/>
                <w:i w:val="false"/>
                <w:color w:val="000000"/>
                <w:sz w:val="20"/>
              </w:rPr>
              <w:t>ор</w:t>
            </w:r>
            <w:r>
              <w:rPr>
                <w:rFonts w:ascii="Times New Roman"/>
                <w:b w:val="false"/>
                <w:i w:val="false"/>
                <w:color w:val="000000"/>
                <w:sz w:val="20"/>
              </w:rPr>
              <w:t>ғ</w:t>
            </w:r>
            <w:r>
              <w:rPr>
                <w:rFonts w:ascii="Times New Roman"/>
                <w:b w:val="false"/>
                <w:i w:val="false"/>
                <w:color w:val="000000"/>
                <w:sz w:val="20"/>
              </w:rPr>
              <w:t xml:space="preserve">ауды </w:t>
            </w:r>
            <w:r>
              <w:rPr>
                <w:rFonts w:ascii="Times New Roman"/>
                <w:b w:val="false"/>
                <w:i w:val="false"/>
                <w:color w:val="000000"/>
                <w:sz w:val="20"/>
              </w:rPr>
              <w:t>қ</w:t>
            </w:r>
            <w:r>
              <w:rPr>
                <w:rFonts w:ascii="Times New Roman"/>
                <w:b w:val="false"/>
                <w:i w:val="false"/>
                <w:color w:val="000000"/>
                <w:sz w:val="20"/>
              </w:rPr>
              <w:t>амтамасыз ету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70 131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Тергеуге дейін ж</w:t>
            </w:r>
            <w:r>
              <w:rPr>
                <w:rFonts w:ascii="Times New Roman"/>
                <w:b w:val="false"/>
                <w:i w:val="false"/>
                <w:color w:val="000000"/>
                <w:sz w:val="20"/>
              </w:rPr>
              <w:t>ә</w:t>
            </w:r>
            <w:r>
              <w:rPr>
                <w:rFonts w:ascii="Times New Roman"/>
                <w:b w:val="false"/>
                <w:i w:val="false"/>
                <w:color w:val="000000"/>
                <w:sz w:val="20"/>
              </w:rPr>
              <w:t xml:space="preserve">не тергеу кезіндегі </w:t>
            </w:r>
            <w:r>
              <w:rPr>
                <w:rFonts w:ascii="Times New Roman"/>
                <w:b w:val="false"/>
                <w:i w:val="false"/>
                <w:color w:val="000000"/>
                <w:sz w:val="20"/>
              </w:rPr>
              <w:t>қ</w:t>
            </w:r>
            <w:r>
              <w:rPr>
                <w:rFonts w:ascii="Times New Roman"/>
                <w:b w:val="false"/>
                <w:i w:val="false"/>
                <w:color w:val="000000"/>
                <w:sz w:val="20"/>
              </w:rPr>
              <w:t>ор</w:t>
            </w:r>
            <w:r>
              <w:rPr>
                <w:rFonts w:ascii="Times New Roman"/>
                <w:b w:val="false"/>
                <w:i w:val="false"/>
                <w:color w:val="000000"/>
                <w:sz w:val="20"/>
              </w:rPr>
              <w:t>ғ</w:t>
            </w:r>
            <w:r>
              <w:rPr>
                <w:rFonts w:ascii="Times New Roman"/>
                <w:b w:val="false"/>
                <w:i w:val="false"/>
                <w:color w:val="000000"/>
                <w:sz w:val="20"/>
              </w:rPr>
              <w:t>аушыларды</w:t>
            </w:r>
            <w:r>
              <w:rPr>
                <w:rFonts w:ascii="Times New Roman"/>
                <w:b w:val="false"/>
                <w:i w:val="false"/>
                <w:color w:val="000000"/>
                <w:sz w:val="20"/>
              </w:rPr>
              <w:t>ң</w:t>
            </w:r>
            <w:r>
              <w:rPr>
                <w:rFonts w:ascii="Times New Roman"/>
                <w:b w:val="false"/>
                <w:i w:val="false"/>
                <w:color w:val="000000"/>
                <w:sz w:val="20"/>
              </w:rPr>
              <w:t xml:space="preserve"> за</w:t>
            </w:r>
            <w:r>
              <w:rPr>
                <w:rFonts w:ascii="Times New Roman"/>
                <w:b w:val="false"/>
                <w:i w:val="false"/>
                <w:color w:val="000000"/>
                <w:sz w:val="20"/>
              </w:rPr>
              <w:t>ң</w:t>
            </w:r>
            <w:r>
              <w:rPr>
                <w:rFonts w:ascii="Times New Roman"/>
                <w:b w:val="false"/>
                <w:i w:val="false"/>
                <w:color w:val="000000"/>
                <w:sz w:val="20"/>
              </w:rPr>
              <w:t xml:space="preserve"> жа</w:t>
            </w:r>
            <w:r>
              <w:rPr>
                <w:rFonts w:ascii="Times New Roman"/>
                <w:b w:val="false"/>
                <w:i w:val="false"/>
                <w:color w:val="000000"/>
                <w:sz w:val="20"/>
              </w:rPr>
              <w:t>ғ</w:t>
            </w:r>
            <w:r>
              <w:rPr>
                <w:rFonts w:ascii="Times New Roman"/>
                <w:b w:val="false"/>
                <w:i w:val="false"/>
                <w:color w:val="000000"/>
                <w:sz w:val="20"/>
              </w:rPr>
              <w:t>ынан к</w:t>
            </w:r>
            <w:r>
              <w:rPr>
                <w:rFonts w:ascii="Times New Roman"/>
                <w:b w:val="false"/>
                <w:i w:val="false"/>
                <w:color w:val="000000"/>
                <w:sz w:val="20"/>
              </w:rPr>
              <w:t>ө</w:t>
            </w:r>
            <w:r>
              <w:rPr>
                <w:rFonts w:ascii="Times New Roman"/>
                <w:b w:val="false"/>
                <w:i w:val="false"/>
                <w:color w:val="000000"/>
                <w:sz w:val="20"/>
              </w:rPr>
              <w:t>рсететін к</w:t>
            </w:r>
            <w:r>
              <w:rPr>
                <w:rFonts w:ascii="Times New Roman"/>
                <w:b w:val="false"/>
                <w:i w:val="false"/>
                <w:color w:val="000000"/>
                <w:sz w:val="20"/>
              </w:rPr>
              <w:t>ө</w:t>
            </w:r>
            <w:r>
              <w:rPr>
                <w:rFonts w:ascii="Times New Roman"/>
                <w:b w:val="false"/>
                <w:i w:val="false"/>
                <w:color w:val="000000"/>
                <w:sz w:val="20"/>
              </w:rPr>
              <w:t>мегі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18 542</w:t>
            </w:r>
          </w:p>
        </w:tc>
      </w:tr>
      <w:tr>
        <w:trPr>
          <w:trHeight w:val="30" w:hRule="atLeast"/>
        </w:trPr>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Экономикалы</w:t>
            </w:r>
            <w:r>
              <w:rPr>
                <w:rFonts w:ascii="Times New Roman"/>
                <w:b/>
                <w:i w:val="false"/>
                <w:color w:val="000000"/>
                <w:sz w:val="20"/>
              </w:rPr>
              <w:t>қ</w:t>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ылмыс</w:t>
            </w:r>
            <w:r>
              <w:rPr>
                <w:rFonts w:ascii="Times New Roman"/>
                <w:b/>
                <w:i w:val="false"/>
                <w:color w:val="000000"/>
                <w:sz w:val="20"/>
              </w:rPr>
              <w:t>қ</w:t>
            </w:r>
            <w:r>
              <w:rPr>
                <w:rFonts w:ascii="Times New Roman"/>
                <w:b/>
                <w:i w:val="false"/>
                <w:color w:val="000000"/>
                <w:sz w:val="20"/>
              </w:rPr>
              <w:t>а ж</w:t>
            </w:r>
            <w:r>
              <w:rPr>
                <w:rFonts w:ascii="Times New Roman"/>
                <w:b/>
                <w:i w:val="false"/>
                <w:color w:val="000000"/>
                <w:sz w:val="20"/>
              </w:rPr>
              <w:t>ә</w:t>
            </w:r>
            <w:r>
              <w:rPr>
                <w:rFonts w:ascii="Times New Roman"/>
                <w:b/>
                <w:i w:val="false"/>
                <w:color w:val="000000"/>
                <w:sz w:val="20"/>
              </w:rPr>
              <w:t>не сыбайлас жем</w:t>
            </w:r>
            <w:r>
              <w:rPr>
                <w:rFonts w:ascii="Times New Roman"/>
                <w:b/>
                <w:i w:val="false"/>
                <w:color w:val="000000"/>
                <w:sz w:val="20"/>
              </w:rPr>
              <w:t>қ</w:t>
            </w:r>
            <w:r>
              <w:rPr>
                <w:rFonts w:ascii="Times New Roman"/>
                <w:b/>
                <w:i w:val="false"/>
                <w:color w:val="000000"/>
                <w:sz w:val="20"/>
              </w:rPr>
              <w:t>орлы</w:t>
            </w:r>
            <w:r>
              <w:rPr>
                <w:rFonts w:ascii="Times New Roman"/>
                <w:b/>
                <w:i w:val="false"/>
                <w:color w:val="000000"/>
                <w:sz w:val="20"/>
              </w:rPr>
              <w:t>ққ</w:t>
            </w:r>
            <w:r>
              <w:rPr>
                <w:rFonts w:ascii="Times New Roman"/>
                <w:b/>
                <w:i w:val="false"/>
                <w:color w:val="000000"/>
                <w:sz w:val="20"/>
              </w:rPr>
              <w:t xml:space="preserve">а </w:t>
            </w:r>
            <w:r>
              <w:rPr>
                <w:rFonts w:ascii="Times New Roman"/>
                <w:b/>
                <w:i w:val="false"/>
                <w:color w:val="000000"/>
                <w:sz w:val="20"/>
              </w:rPr>
              <w:t>қ</w:t>
            </w:r>
            <w:r>
              <w:rPr>
                <w:rFonts w:ascii="Times New Roman"/>
                <w:b/>
                <w:i w:val="false"/>
                <w:color w:val="000000"/>
                <w:sz w:val="20"/>
              </w:rPr>
              <w:t>арсы к</w:t>
            </w:r>
            <w:r>
              <w:rPr>
                <w:rFonts w:ascii="Times New Roman"/>
                <w:b/>
                <w:i w:val="false"/>
                <w:color w:val="000000"/>
                <w:sz w:val="20"/>
              </w:rPr>
              <w:t>ү</w:t>
            </w:r>
            <w:r>
              <w:rPr>
                <w:rFonts w:ascii="Times New Roman"/>
                <w:b/>
                <w:i w:val="false"/>
                <w:color w:val="000000"/>
                <w:sz w:val="20"/>
              </w:rPr>
              <w:t>рес агенттігі (</w:t>
            </w:r>
            <w:r>
              <w:rPr>
                <w:rFonts w:ascii="Times New Roman"/>
                <w:b/>
                <w:i w:val="false"/>
                <w:color w:val="000000"/>
                <w:sz w:val="20"/>
              </w:rPr>
              <w:t>қ</w:t>
            </w:r>
            <w:r>
              <w:rPr>
                <w:rFonts w:ascii="Times New Roman"/>
                <w:b/>
                <w:i w:val="false"/>
                <w:color w:val="000000"/>
                <w:sz w:val="20"/>
              </w:rPr>
              <w:t>аржы полициясы)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12 055 147</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қатынастардағы және экономикалық қылмыстағы жемқорлық деңгейін төмендету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8 763 622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процеске қатысатын адамдардың құқықтары мен бостандықтарын қорғауды қамтамасыз ету жөніндегі қызметтер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217 526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аза</w:t>
            </w:r>
            <w:r>
              <w:rPr>
                <w:rFonts w:ascii="Times New Roman"/>
                <w:b w:val="false"/>
                <w:i w:val="false"/>
                <w:color w:val="000000"/>
                <w:sz w:val="20"/>
              </w:rPr>
              <w:t>қ</w:t>
            </w:r>
            <w:r>
              <w:rPr>
                <w:rFonts w:ascii="Times New Roman"/>
                <w:b w:val="false"/>
                <w:i w:val="false"/>
                <w:color w:val="000000"/>
                <w:sz w:val="20"/>
              </w:rPr>
              <w:t>стан Республикасы Экономикалы</w:t>
            </w:r>
            <w:r>
              <w:rPr>
                <w:rFonts w:ascii="Times New Roman"/>
                <w:b w:val="false"/>
                <w:i w:val="false"/>
                <w:color w:val="000000"/>
                <w:sz w:val="20"/>
              </w:rPr>
              <w:t>қ</w:t>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ылмыс</w:t>
            </w:r>
            <w:r>
              <w:rPr>
                <w:rFonts w:ascii="Times New Roman"/>
                <w:b w:val="false"/>
                <w:i w:val="false"/>
                <w:color w:val="000000"/>
                <w:sz w:val="20"/>
              </w:rPr>
              <w:t>қ</w:t>
            </w:r>
            <w:r>
              <w:rPr>
                <w:rFonts w:ascii="Times New Roman"/>
                <w:b w:val="false"/>
                <w:i w:val="false"/>
                <w:color w:val="000000"/>
                <w:sz w:val="20"/>
              </w:rPr>
              <w:t>а ж</w:t>
            </w:r>
            <w:r>
              <w:rPr>
                <w:rFonts w:ascii="Times New Roman"/>
                <w:b w:val="false"/>
                <w:i w:val="false"/>
                <w:color w:val="000000"/>
                <w:sz w:val="20"/>
              </w:rPr>
              <w:t>ә</w:t>
            </w:r>
            <w:r>
              <w:rPr>
                <w:rFonts w:ascii="Times New Roman"/>
                <w:b w:val="false"/>
                <w:i w:val="false"/>
                <w:color w:val="000000"/>
                <w:sz w:val="20"/>
              </w:rPr>
              <w:t>не сыбайлас жем</w:t>
            </w:r>
            <w:r>
              <w:rPr>
                <w:rFonts w:ascii="Times New Roman"/>
                <w:b w:val="false"/>
                <w:i w:val="false"/>
                <w:color w:val="000000"/>
                <w:sz w:val="20"/>
              </w:rPr>
              <w:t>қ</w:t>
            </w:r>
            <w:r>
              <w:rPr>
                <w:rFonts w:ascii="Times New Roman"/>
                <w:b w:val="false"/>
                <w:i w:val="false"/>
                <w:color w:val="000000"/>
                <w:sz w:val="20"/>
              </w:rPr>
              <w:t>орлы</w:t>
            </w:r>
            <w:r>
              <w:rPr>
                <w:rFonts w:ascii="Times New Roman"/>
                <w:b w:val="false"/>
                <w:i w:val="false"/>
                <w:color w:val="000000"/>
                <w:sz w:val="20"/>
              </w:rPr>
              <w:t>ққ</w:t>
            </w:r>
            <w:r>
              <w:rPr>
                <w:rFonts w:ascii="Times New Roman"/>
                <w:b w:val="false"/>
                <w:i w:val="false"/>
                <w:color w:val="000000"/>
                <w:sz w:val="20"/>
              </w:rPr>
              <w:t xml:space="preserve">а </w:t>
            </w:r>
            <w:r>
              <w:rPr>
                <w:rFonts w:ascii="Times New Roman"/>
                <w:b w:val="false"/>
                <w:i w:val="false"/>
                <w:color w:val="000000"/>
                <w:sz w:val="20"/>
              </w:rPr>
              <w:t>қ</w:t>
            </w:r>
            <w:r>
              <w:rPr>
                <w:rFonts w:ascii="Times New Roman"/>
                <w:b w:val="false"/>
                <w:i w:val="false"/>
                <w:color w:val="000000"/>
                <w:sz w:val="20"/>
              </w:rPr>
              <w:t>арсы к</w:t>
            </w:r>
            <w:r>
              <w:rPr>
                <w:rFonts w:ascii="Times New Roman"/>
                <w:b w:val="false"/>
                <w:i w:val="false"/>
                <w:color w:val="000000"/>
                <w:sz w:val="20"/>
              </w:rPr>
              <w:t>ү</w:t>
            </w:r>
            <w:r>
              <w:rPr>
                <w:rFonts w:ascii="Times New Roman"/>
                <w:b w:val="false"/>
                <w:i w:val="false"/>
                <w:color w:val="000000"/>
                <w:sz w:val="20"/>
              </w:rPr>
              <w:t>рес агенттігіні</w:t>
            </w:r>
            <w:r>
              <w:rPr>
                <w:rFonts w:ascii="Times New Roman"/>
                <w:b w:val="false"/>
                <w:i w:val="false"/>
                <w:color w:val="000000"/>
                <w:sz w:val="20"/>
              </w:rPr>
              <w:t>ң</w:t>
            </w:r>
            <w:r>
              <w:rPr>
                <w:rFonts w:ascii="Times New Roman"/>
                <w:b w:val="false"/>
                <w:i w:val="false"/>
                <w:color w:val="000000"/>
                <w:sz w:val="20"/>
              </w:rPr>
              <w:t xml:space="preserve"> (</w:t>
            </w:r>
            <w:r>
              <w:rPr>
                <w:rFonts w:ascii="Times New Roman"/>
                <w:b w:val="false"/>
                <w:i w:val="false"/>
                <w:color w:val="000000"/>
                <w:sz w:val="20"/>
              </w:rPr>
              <w:t>қ</w:t>
            </w:r>
            <w:r>
              <w:rPr>
                <w:rFonts w:ascii="Times New Roman"/>
                <w:b w:val="false"/>
                <w:i w:val="false"/>
                <w:color w:val="000000"/>
                <w:sz w:val="20"/>
              </w:rPr>
              <w:t>аржы полициясыны</w:t>
            </w:r>
            <w:r>
              <w:rPr>
                <w:rFonts w:ascii="Times New Roman"/>
                <w:b w:val="false"/>
                <w:i w:val="false"/>
                <w:color w:val="000000"/>
                <w:sz w:val="20"/>
              </w:rPr>
              <w:t>ң</w:t>
            </w:r>
            <w:r>
              <w:rPr>
                <w:rFonts w:ascii="Times New Roman"/>
                <w:b w:val="false"/>
                <w:i w:val="false"/>
                <w:color w:val="000000"/>
                <w:sz w:val="20"/>
              </w:rPr>
              <w:t>) к</w:t>
            </w:r>
            <w:r>
              <w:rPr>
                <w:rFonts w:ascii="Times New Roman"/>
                <w:b w:val="false"/>
                <w:i w:val="false"/>
                <w:color w:val="000000"/>
                <w:sz w:val="20"/>
              </w:rPr>
              <w:t>ү</w:t>
            </w:r>
            <w:r>
              <w:rPr>
                <w:rFonts w:ascii="Times New Roman"/>
                <w:b w:val="false"/>
                <w:i w:val="false"/>
                <w:color w:val="000000"/>
                <w:sz w:val="20"/>
              </w:rPr>
              <w:t>рделі шы</w:t>
            </w:r>
            <w:r>
              <w:rPr>
                <w:rFonts w:ascii="Times New Roman"/>
                <w:b w:val="false"/>
                <w:i w:val="false"/>
                <w:color w:val="000000"/>
                <w:sz w:val="20"/>
              </w:rPr>
              <w:t>ғ</w:t>
            </w:r>
            <w:r>
              <w:rPr>
                <w:rFonts w:ascii="Times New Roman"/>
                <w:b w:val="false"/>
                <w:i w:val="false"/>
                <w:color w:val="000000"/>
                <w:sz w:val="20"/>
              </w:rPr>
              <w:t>ыстары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332 772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аржы полициясы органдарыны</w:t>
            </w:r>
            <w:r>
              <w:rPr>
                <w:rFonts w:ascii="Times New Roman"/>
                <w:b w:val="false"/>
                <w:i w:val="false"/>
                <w:color w:val="000000"/>
                <w:sz w:val="20"/>
              </w:rPr>
              <w:t>ң</w:t>
            </w:r>
            <w:r>
              <w:rPr>
                <w:rFonts w:ascii="Times New Roman"/>
                <w:b w:val="false"/>
                <w:i w:val="false"/>
                <w:color w:val="000000"/>
                <w:sz w:val="20"/>
              </w:rPr>
              <w:t xml:space="preserve"> жедел-іздестіру </w:t>
            </w:r>
            <w:r>
              <w:rPr>
                <w:rFonts w:ascii="Times New Roman"/>
                <w:b w:val="false"/>
                <w:i w:val="false"/>
                <w:color w:val="000000"/>
                <w:sz w:val="20"/>
              </w:rPr>
              <w:t>қ</w:t>
            </w:r>
            <w:r>
              <w:rPr>
                <w:rFonts w:ascii="Times New Roman"/>
                <w:b w:val="false"/>
                <w:i w:val="false"/>
                <w:color w:val="000000"/>
                <w:sz w:val="20"/>
              </w:rPr>
              <w:t>ызметі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2 724 987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Адвокаттардың тергеуге дейін және тергеуде заңгерлік көмек көрсетуі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16 240</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Президентiнi</w:t>
            </w:r>
            <w:r>
              <w:rPr>
                <w:rFonts w:ascii="Times New Roman"/>
                <w:b/>
                <w:i w:val="false"/>
                <w:color w:val="000000"/>
                <w:sz w:val="20"/>
              </w:rPr>
              <w:t>ң</w:t>
            </w:r>
            <w:r>
              <w:rPr>
                <w:rFonts w:ascii="Times New Roman"/>
                <w:b/>
                <w:i w:val="false"/>
                <w:color w:val="000000"/>
                <w:sz w:val="20"/>
              </w:rPr>
              <w:t xml:space="preserve"> К</w:t>
            </w:r>
            <w:r>
              <w:rPr>
                <w:rFonts w:ascii="Times New Roman"/>
                <w:b/>
                <w:i w:val="false"/>
                <w:color w:val="000000"/>
                <w:sz w:val="20"/>
              </w:rPr>
              <w:t>ү</w:t>
            </w:r>
            <w:r>
              <w:rPr>
                <w:rFonts w:ascii="Times New Roman"/>
                <w:b/>
                <w:i w:val="false"/>
                <w:color w:val="000000"/>
                <w:sz w:val="20"/>
              </w:rPr>
              <w:t xml:space="preserve">зет </w:t>
            </w:r>
            <w:r>
              <w:rPr>
                <w:rFonts w:ascii="Times New Roman"/>
                <w:b/>
                <w:i w:val="false"/>
                <w:color w:val="000000"/>
                <w:sz w:val="20"/>
              </w:rPr>
              <w:t>қ</w:t>
            </w:r>
            <w:r>
              <w:rPr>
                <w:rFonts w:ascii="Times New Roman"/>
                <w:b/>
                <w:i w:val="false"/>
                <w:color w:val="000000"/>
                <w:sz w:val="20"/>
              </w:rPr>
              <w:t>ызметi</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6 007 709</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Мемлекеттер басшылары мен жекелеген лауазымды адамдардың қауіпсіздігін қамтамасыз ету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5 429 574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аза</w:t>
            </w:r>
            <w:r>
              <w:rPr>
                <w:rFonts w:ascii="Times New Roman"/>
                <w:b w:val="false"/>
                <w:i w:val="false"/>
                <w:color w:val="000000"/>
                <w:sz w:val="20"/>
              </w:rPr>
              <w:t>қ</w:t>
            </w:r>
            <w:r>
              <w:rPr>
                <w:rFonts w:ascii="Times New Roman"/>
                <w:b w:val="false"/>
                <w:i w:val="false"/>
                <w:color w:val="000000"/>
                <w:sz w:val="20"/>
              </w:rPr>
              <w:t>стан Республи</w:t>
            </w:r>
            <w:r>
              <w:rPr>
                <w:rFonts w:ascii="Times New Roman"/>
                <w:b w:val="false"/>
                <w:i w:val="false"/>
                <w:color w:val="000000"/>
                <w:sz w:val="20"/>
              </w:rPr>
              <w:t>қ</w:t>
            </w:r>
            <w:r>
              <w:rPr>
                <w:rFonts w:ascii="Times New Roman"/>
                <w:b w:val="false"/>
                <w:i w:val="false"/>
                <w:color w:val="000000"/>
                <w:sz w:val="20"/>
              </w:rPr>
              <w:t>асыны</w:t>
            </w:r>
            <w:r>
              <w:rPr>
                <w:rFonts w:ascii="Times New Roman"/>
                <w:b w:val="false"/>
                <w:i w:val="false"/>
                <w:color w:val="000000"/>
                <w:sz w:val="20"/>
              </w:rPr>
              <w:t>ң</w:t>
            </w:r>
            <w:r>
              <w:rPr>
                <w:rFonts w:ascii="Times New Roman"/>
                <w:b w:val="false"/>
                <w:i w:val="false"/>
                <w:color w:val="000000"/>
                <w:sz w:val="20"/>
              </w:rPr>
              <w:t xml:space="preserve"> Президенті К</w:t>
            </w:r>
            <w:r>
              <w:rPr>
                <w:rFonts w:ascii="Times New Roman"/>
                <w:b w:val="false"/>
                <w:i w:val="false"/>
                <w:color w:val="000000"/>
                <w:sz w:val="20"/>
              </w:rPr>
              <w:t>ү</w:t>
            </w:r>
            <w:r>
              <w:rPr>
                <w:rFonts w:ascii="Times New Roman"/>
                <w:b w:val="false"/>
                <w:i w:val="false"/>
                <w:color w:val="000000"/>
                <w:sz w:val="20"/>
              </w:rPr>
              <w:t xml:space="preserve">зет </w:t>
            </w:r>
            <w:r>
              <w:rPr>
                <w:rFonts w:ascii="Times New Roman"/>
                <w:b w:val="false"/>
                <w:i w:val="false"/>
                <w:color w:val="000000"/>
                <w:sz w:val="20"/>
              </w:rPr>
              <w:t>Қ</w:t>
            </w:r>
            <w:r>
              <w:rPr>
                <w:rFonts w:ascii="Times New Roman"/>
                <w:b w:val="false"/>
                <w:i w:val="false"/>
                <w:color w:val="000000"/>
                <w:sz w:val="20"/>
              </w:rPr>
              <w:t>ызметіні</w:t>
            </w:r>
            <w:r>
              <w:rPr>
                <w:rFonts w:ascii="Times New Roman"/>
                <w:b w:val="false"/>
                <w:i w:val="false"/>
                <w:color w:val="000000"/>
                <w:sz w:val="20"/>
              </w:rPr>
              <w:t>ң</w:t>
            </w:r>
            <w:r>
              <w:rPr>
                <w:rFonts w:ascii="Times New Roman"/>
                <w:b w:val="false"/>
                <w:i w:val="false"/>
                <w:color w:val="000000"/>
                <w:sz w:val="20"/>
              </w:rPr>
              <w:t xml:space="preserve"> дамыту ба</w:t>
            </w:r>
            <w:r>
              <w:rPr>
                <w:rFonts w:ascii="Times New Roman"/>
                <w:b w:val="false"/>
                <w:i w:val="false"/>
                <w:color w:val="000000"/>
                <w:sz w:val="20"/>
              </w:rPr>
              <w:t>ғ</w:t>
            </w:r>
            <w:r>
              <w:rPr>
                <w:rFonts w:ascii="Times New Roman"/>
                <w:b w:val="false"/>
                <w:i w:val="false"/>
                <w:color w:val="000000"/>
                <w:sz w:val="20"/>
              </w:rPr>
              <w:t>дарламасы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578 135</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459 736 541</w:t>
            </w:r>
          </w:p>
        </w:tc>
      </w:tr>
      <w:tr>
        <w:trPr>
          <w:trHeight w:val="30" w:hRule="atLeast"/>
        </w:trPr>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Премьер-Министрiнi</w:t>
            </w:r>
            <w:r>
              <w:rPr>
                <w:rFonts w:ascii="Times New Roman"/>
                <w:b/>
                <w:i w:val="false"/>
                <w:color w:val="000000"/>
                <w:sz w:val="20"/>
              </w:rPr>
              <w:t>ң</w:t>
            </w:r>
            <w:r>
              <w:rPr>
                <w:rFonts w:ascii="Times New Roman"/>
                <w:b/>
                <w:i w:val="false"/>
                <w:color w:val="000000"/>
                <w:sz w:val="20"/>
              </w:rPr>
              <w:t xml:space="preserve"> Ке</w:t>
            </w:r>
            <w:r>
              <w:rPr>
                <w:rFonts w:ascii="Times New Roman"/>
                <w:b/>
                <w:i w:val="false"/>
                <w:color w:val="000000"/>
                <w:sz w:val="20"/>
              </w:rPr>
              <w:t>ң</w:t>
            </w:r>
            <w:r>
              <w:rPr>
                <w:rFonts w:ascii="Times New Roman"/>
                <w:b/>
                <w:i w:val="false"/>
                <w:color w:val="000000"/>
                <w:sz w:val="20"/>
              </w:rPr>
              <w:t>сесi</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22 813 086</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w:t>
            </w:r>
            <w:r>
              <w:rPr>
                <w:rFonts w:ascii="Times New Roman"/>
                <w:b w:val="false"/>
                <w:i w:val="false"/>
                <w:color w:val="000000"/>
                <w:sz w:val="20"/>
              </w:rPr>
              <w:t>Ұ</w:t>
            </w:r>
            <w:r>
              <w:rPr>
                <w:rFonts w:ascii="Times New Roman"/>
                <w:b w:val="false"/>
                <w:i w:val="false"/>
                <w:color w:val="000000"/>
                <w:sz w:val="20"/>
              </w:rPr>
              <w:t xml:space="preserve"> дамыту</w:t>
            </w:r>
            <w:r>
              <w:rPr>
                <w:rFonts w:ascii="Times New Roman"/>
                <w:b w:val="false"/>
                <w:i w:val="false"/>
                <w:color w:val="000000"/>
                <w:sz w:val="20"/>
              </w:rPr>
              <w:t>ғ</w:t>
            </w:r>
            <w:r>
              <w:rPr>
                <w:rFonts w:ascii="Times New Roman"/>
                <w:b w:val="false"/>
                <w:i w:val="false"/>
                <w:color w:val="000000"/>
                <w:sz w:val="20"/>
              </w:rPr>
              <w:t>а арнал</w:t>
            </w:r>
            <w:r>
              <w:rPr>
                <w:rFonts w:ascii="Times New Roman"/>
                <w:b w:val="false"/>
                <w:i w:val="false"/>
                <w:color w:val="000000"/>
                <w:sz w:val="20"/>
              </w:rPr>
              <w:t>ғ</w:t>
            </w:r>
            <w:r>
              <w:rPr>
                <w:rFonts w:ascii="Times New Roman"/>
                <w:b w:val="false"/>
                <w:i w:val="false"/>
                <w:color w:val="000000"/>
                <w:sz w:val="20"/>
              </w:rPr>
              <w:t>ан нысаналы салым</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22 813 086</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Iшкi iстер министрлiгi</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6 812 718</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жүйесіндегі білім</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6 799 533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Қылмыстық-атқарушы жүйесінің мемлекеттік мекемелерінің жалпы білім беру мектептерінің педагогтық қызметкерлерінің штат санының берілуіне байланысты Алматы облысының облыстық бюджетіне және Алматы қаласының бюджетіне берілетін ағымдағы нысаналы трансферттер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13 185</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Т</w:t>
            </w:r>
            <w:r>
              <w:rPr>
                <w:rFonts w:ascii="Times New Roman"/>
                <w:b/>
                <w:i w:val="false"/>
                <w:color w:val="000000"/>
                <w:sz w:val="20"/>
              </w:rPr>
              <w:t>ө</w:t>
            </w:r>
            <w:r>
              <w:rPr>
                <w:rFonts w:ascii="Times New Roman"/>
                <w:b/>
                <w:i w:val="false"/>
                <w:color w:val="000000"/>
                <w:sz w:val="20"/>
              </w:rPr>
              <w:t>тенше жа</w:t>
            </w:r>
            <w:r>
              <w:rPr>
                <w:rFonts w:ascii="Times New Roman"/>
                <w:b/>
                <w:i w:val="false"/>
                <w:color w:val="000000"/>
                <w:sz w:val="20"/>
              </w:rPr>
              <w:t>ғ</w:t>
            </w:r>
            <w:r>
              <w:rPr>
                <w:rFonts w:ascii="Times New Roman"/>
                <w:b/>
                <w:i w:val="false"/>
                <w:color w:val="000000"/>
                <w:sz w:val="20"/>
              </w:rPr>
              <w:t>дайлар министрлiгi</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582 649</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w:t>
            </w:r>
            <w:r>
              <w:rPr>
                <w:rFonts w:ascii="Times New Roman"/>
                <w:b w:val="false"/>
                <w:i w:val="false"/>
                <w:color w:val="000000"/>
                <w:sz w:val="20"/>
              </w:rPr>
              <w:t>ғ</w:t>
            </w:r>
            <w:r>
              <w:rPr>
                <w:rFonts w:ascii="Times New Roman"/>
                <w:b w:val="false"/>
                <w:i w:val="false"/>
                <w:color w:val="000000"/>
                <w:sz w:val="20"/>
              </w:rPr>
              <w:t>ары к</w:t>
            </w:r>
            <w:r>
              <w:rPr>
                <w:rFonts w:ascii="Times New Roman"/>
                <w:b w:val="false"/>
                <w:i w:val="false"/>
                <w:color w:val="000000"/>
                <w:sz w:val="20"/>
              </w:rPr>
              <w:t>ә</w:t>
            </w:r>
            <w:r>
              <w:rPr>
                <w:rFonts w:ascii="Times New Roman"/>
                <w:b w:val="false"/>
                <w:i w:val="false"/>
                <w:color w:val="000000"/>
                <w:sz w:val="20"/>
              </w:rPr>
              <w:t>сіптік білімі бар мамандар даярлау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582 649</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Туризм ж</w:t>
            </w:r>
            <w:r>
              <w:rPr>
                <w:rFonts w:ascii="Times New Roman"/>
                <w:b/>
                <w:i w:val="false"/>
                <w:color w:val="000000"/>
                <w:sz w:val="20"/>
              </w:rPr>
              <w:t>ә</w:t>
            </w:r>
            <w:r>
              <w:rPr>
                <w:rFonts w:ascii="Times New Roman"/>
                <w:b/>
                <w:i w:val="false"/>
                <w:color w:val="000000"/>
                <w:sz w:val="20"/>
              </w:rPr>
              <w:t>не спорт министрлігі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2 821 792</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Спортта дарындылық көрсеткен балаларды оқыту және тәрбиелеу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2 401 113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w:t>
            </w:r>
            <w:r>
              <w:rPr>
                <w:rFonts w:ascii="Times New Roman"/>
                <w:b w:val="false"/>
                <w:i w:val="false"/>
                <w:color w:val="000000"/>
                <w:sz w:val="20"/>
              </w:rPr>
              <w:t>қ</w:t>
            </w:r>
            <w:r>
              <w:rPr>
                <w:rFonts w:ascii="Times New Roman"/>
                <w:b w:val="false"/>
                <w:i w:val="false"/>
                <w:color w:val="000000"/>
                <w:sz w:val="20"/>
              </w:rPr>
              <w:t xml:space="preserve"> ж</w:t>
            </w:r>
            <w:r>
              <w:rPr>
                <w:rFonts w:ascii="Times New Roman"/>
                <w:b w:val="false"/>
                <w:i w:val="false"/>
                <w:color w:val="000000"/>
                <w:sz w:val="20"/>
              </w:rPr>
              <w:t>ә</w:t>
            </w:r>
            <w:r>
              <w:rPr>
                <w:rFonts w:ascii="Times New Roman"/>
                <w:b w:val="false"/>
                <w:i w:val="false"/>
                <w:color w:val="000000"/>
                <w:sz w:val="20"/>
              </w:rPr>
              <w:t>не к</w:t>
            </w:r>
            <w:r>
              <w:rPr>
                <w:rFonts w:ascii="Times New Roman"/>
                <w:b w:val="false"/>
                <w:i w:val="false"/>
                <w:color w:val="000000"/>
                <w:sz w:val="20"/>
              </w:rPr>
              <w:t>ә</w:t>
            </w:r>
            <w:r>
              <w:rPr>
                <w:rFonts w:ascii="Times New Roman"/>
                <w:b w:val="false"/>
                <w:i w:val="false"/>
                <w:color w:val="000000"/>
                <w:sz w:val="20"/>
              </w:rPr>
              <w:t>сіптік, орта білімнен кейінгі білім беру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ә</w:t>
            </w:r>
            <w:r>
              <w:rPr>
                <w:rFonts w:ascii="Times New Roman"/>
                <w:b w:val="false"/>
                <w:i w:val="false"/>
                <w:color w:val="000000"/>
                <w:sz w:val="20"/>
              </w:rPr>
              <w:t xml:space="preserve">леуметтік </w:t>
            </w:r>
            <w:r>
              <w:rPr>
                <w:rFonts w:ascii="Times New Roman"/>
                <w:b w:val="false"/>
                <w:i w:val="false"/>
                <w:color w:val="000000"/>
                <w:sz w:val="20"/>
              </w:rPr>
              <w:t>қ</w:t>
            </w:r>
            <w:r>
              <w:rPr>
                <w:rFonts w:ascii="Times New Roman"/>
                <w:b w:val="false"/>
                <w:i w:val="false"/>
                <w:color w:val="000000"/>
                <w:sz w:val="20"/>
              </w:rPr>
              <w:t>олдау к</w:t>
            </w:r>
            <w:r>
              <w:rPr>
                <w:rFonts w:ascii="Times New Roman"/>
                <w:b w:val="false"/>
                <w:i w:val="false"/>
                <w:color w:val="000000"/>
                <w:sz w:val="20"/>
              </w:rPr>
              <w:t>ө</w:t>
            </w:r>
            <w:r>
              <w:rPr>
                <w:rFonts w:ascii="Times New Roman"/>
                <w:b w:val="false"/>
                <w:i w:val="false"/>
                <w:color w:val="000000"/>
                <w:sz w:val="20"/>
              </w:rPr>
              <w:t xml:space="preserve">рсету </w:t>
            </w:r>
            <w:r>
              <w:rPr>
                <w:rFonts w:ascii="Times New Roman"/>
                <w:b w:val="false"/>
                <w:i w:val="false"/>
                <w:color w:val="000000"/>
                <w:sz w:val="20"/>
              </w:rPr>
              <w:t>ұ</w:t>
            </w:r>
            <w:r>
              <w:rPr>
                <w:rFonts w:ascii="Times New Roman"/>
                <w:b w:val="false"/>
                <w:i w:val="false"/>
                <w:color w:val="000000"/>
                <w:sz w:val="20"/>
              </w:rPr>
              <w:t>йымдарында мамандар даярлау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420 679</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М</w:t>
            </w:r>
            <w:r>
              <w:rPr>
                <w:rFonts w:ascii="Times New Roman"/>
                <w:b/>
                <w:i w:val="false"/>
                <w:color w:val="000000"/>
                <w:sz w:val="20"/>
              </w:rPr>
              <w:t>ә</w:t>
            </w:r>
            <w:r>
              <w:rPr>
                <w:rFonts w:ascii="Times New Roman"/>
                <w:b/>
                <w:i w:val="false"/>
                <w:color w:val="000000"/>
                <w:sz w:val="20"/>
              </w:rPr>
              <w:t>дениет министрлігі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25 204</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w:t>
            </w:r>
            <w:r>
              <w:rPr>
                <w:rFonts w:ascii="Times New Roman"/>
                <w:b w:val="false"/>
                <w:i w:val="false"/>
                <w:color w:val="000000"/>
                <w:sz w:val="20"/>
              </w:rPr>
              <w:t>ә</w:t>
            </w:r>
            <w:r>
              <w:rPr>
                <w:rFonts w:ascii="Times New Roman"/>
                <w:b w:val="false"/>
                <w:i w:val="false"/>
                <w:color w:val="000000"/>
                <w:sz w:val="20"/>
              </w:rPr>
              <w:t xml:space="preserve">дениет </w:t>
            </w:r>
            <w:r>
              <w:rPr>
                <w:rFonts w:ascii="Times New Roman"/>
                <w:b w:val="false"/>
                <w:i w:val="false"/>
                <w:color w:val="000000"/>
                <w:sz w:val="20"/>
              </w:rPr>
              <w:t>ұ</w:t>
            </w:r>
            <w:r>
              <w:rPr>
                <w:rFonts w:ascii="Times New Roman"/>
                <w:b w:val="false"/>
                <w:i w:val="false"/>
                <w:color w:val="000000"/>
                <w:sz w:val="20"/>
              </w:rPr>
              <w:t>йымдары кадрларыны</w:t>
            </w:r>
            <w:r>
              <w:rPr>
                <w:rFonts w:ascii="Times New Roman"/>
                <w:b w:val="false"/>
                <w:i w:val="false"/>
                <w:color w:val="000000"/>
                <w:sz w:val="20"/>
              </w:rPr>
              <w:t>ң</w:t>
            </w:r>
            <w:r>
              <w:rPr>
                <w:rFonts w:ascii="Times New Roman"/>
                <w:b w:val="false"/>
                <w:i w:val="false"/>
                <w:color w:val="000000"/>
                <w:sz w:val="20"/>
              </w:rPr>
              <w:t xml:space="preserve"> біліктілігін арттыру ж</w:t>
            </w:r>
            <w:r>
              <w:rPr>
                <w:rFonts w:ascii="Times New Roman"/>
                <w:b w:val="false"/>
                <w:i w:val="false"/>
                <w:color w:val="000000"/>
                <w:sz w:val="20"/>
              </w:rPr>
              <w:t>ә</w:t>
            </w:r>
            <w:r>
              <w:rPr>
                <w:rFonts w:ascii="Times New Roman"/>
                <w:b w:val="false"/>
                <w:i w:val="false"/>
                <w:color w:val="000000"/>
                <w:sz w:val="20"/>
              </w:rPr>
              <w:t xml:space="preserve">не оларды </w:t>
            </w:r>
            <w:r>
              <w:rPr>
                <w:rFonts w:ascii="Times New Roman"/>
                <w:b w:val="false"/>
                <w:i w:val="false"/>
                <w:color w:val="000000"/>
                <w:sz w:val="20"/>
              </w:rPr>
              <w:t>қ</w:t>
            </w:r>
            <w:r>
              <w:rPr>
                <w:rFonts w:ascii="Times New Roman"/>
                <w:b w:val="false"/>
                <w:i w:val="false"/>
                <w:color w:val="000000"/>
                <w:sz w:val="20"/>
              </w:rPr>
              <w:t>айта даярлау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25 204</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 xml:space="preserve">стан Республикасы </w:t>
            </w: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аныс министрлiгi</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9 791 805</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w:t>
            </w:r>
            <w:r>
              <w:rPr>
                <w:rFonts w:ascii="Times New Roman"/>
                <w:b w:val="false"/>
                <w:i w:val="false"/>
                <w:color w:val="000000"/>
                <w:sz w:val="20"/>
              </w:rPr>
              <w:t>ғ</w:t>
            </w:r>
            <w:r>
              <w:rPr>
                <w:rFonts w:ascii="Times New Roman"/>
                <w:b w:val="false"/>
                <w:i w:val="false"/>
                <w:color w:val="000000"/>
                <w:sz w:val="20"/>
              </w:rPr>
              <w:t xml:space="preserve">ан білім беру </w:t>
            </w:r>
            <w:r>
              <w:rPr>
                <w:rFonts w:ascii="Times New Roman"/>
                <w:b w:val="false"/>
                <w:i w:val="false"/>
                <w:color w:val="000000"/>
                <w:sz w:val="20"/>
              </w:rPr>
              <w:t>ұ</w:t>
            </w:r>
            <w:r>
              <w:rPr>
                <w:rFonts w:ascii="Times New Roman"/>
                <w:b w:val="false"/>
                <w:i w:val="false"/>
                <w:color w:val="000000"/>
                <w:sz w:val="20"/>
              </w:rPr>
              <w:t>йымдарында жалпы білім беру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316 348</w:t>
            </w:r>
          </w:p>
        </w:tc>
      </w:tr>
      <w:tr>
        <w:trPr>
          <w:trHeight w:val="30" w:hRule="atLeast"/>
        </w:trPr>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w:t>
            </w:r>
            <w:r>
              <w:rPr>
                <w:rFonts w:ascii="Times New Roman"/>
                <w:b w:val="false"/>
                <w:i w:val="false"/>
                <w:color w:val="000000"/>
                <w:sz w:val="20"/>
              </w:rPr>
              <w:t>ғ</w:t>
            </w:r>
            <w:r>
              <w:rPr>
                <w:rFonts w:ascii="Times New Roman"/>
                <w:b w:val="false"/>
                <w:i w:val="false"/>
                <w:color w:val="000000"/>
                <w:sz w:val="20"/>
              </w:rPr>
              <w:t>ары ж</w:t>
            </w:r>
            <w:r>
              <w:rPr>
                <w:rFonts w:ascii="Times New Roman"/>
                <w:b w:val="false"/>
                <w:i w:val="false"/>
                <w:color w:val="000000"/>
                <w:sz w:val="20"/>
              </w:rPr>
              <w:t>ә</w:t>
            </w:r>
            <w:r>
              <w:rPr>
                <w:rFonts w:ascii="Times New Roman"/>
                <w:b w:val="false"/>
                <w:i w:val="false"/>
                <w:color w:val="000000"/>
                <w:sz w:val="20"/>
              </w:rPr>
              <w:t>не жо</w:t>
            </w:r>
            <w:r>
              <w:rPr>
                <w:rFonts w:ascii="Times New Roman"/>
                <w:b w:val="false"/>
                <w:i w:val="false"/>
                <w:color w:val="000000"/>
                <w:sz w:val="20"/>
              </w:rPr>
              <w:t>ғ</w:t>
            </w:r>
            <w:r>
              <w:rPr>
                <w:rFonts w:ascii="Times New Roman"/>
                <w:b w:val="false"/>
                <w:i w:val="false"/>
                <w:color w:val="000000"/>
                <w:sz w:val="20"/>
              </w:rPr>
              <w:t>ары о</w:t>
            </w:r>
            <w:r>
              <w:rPr>
                <w:rFonts w:ascii="Times New Roman"/>
                <w:b w:val="false"/>
                <w:i w:val="false"/>
                <w:color w:val="000000"/>
                <w:sz w:val="20"/>
              </w:rPr>
              <w:t>қ</w:t>
            </w:r>
            <w:r>
              <w:rPr>
                <w:rFonts w:ascii="Times New Roman"/>
                <w:b w:val="false"/>
                <w:i w:val="false"/>
                <w:color w:val="000000"/>
                <w:sz w:val="20"/>
              </w:rPr>
              <w:t>у орнынан кейінгі к</w:t>
            </w:r>
            <w:r>
              <w:rPr>
                <w:rFonts w:ascii="Times New Roman"/>
                <w:b w:val="false"/>
                <w:i w:val="false"/>
                <w:color w:val="000000"/>
                <w:sz w:val="20"/>
              </w:rPr>
              <w:t>ә</w:t>
            </w:r>
            <w:r>
              <w:rPr>
                <w:rFonts w:ascii="Times New Roman"/>
                <w:b w:val="false"/>
                <w:i w:val="false"/>
                <w:color w:val="000000"/>
                <w:sz w:val="20"/>
              </w:rPr>
              <w:t>сіптік білімі бар мамандар даярлау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8 812 418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w:t>
            </w:r>
            <w:r>
              <w:rPr>
                <w:rFonts w:ascii="Times New Roman"/>
                <w:b w:val="false"/>
                <w:i w:val="false"/>
                <w:color w:val="000000"/>
                <w:sz w:val="20"/>
              </w:rPr>
              <w:t>қ</w:t>
            </w:r>
            <w:r>
              <w:rPr>
                <w:rFonts w:ascii="Times New Roman"/>
                <w:b w:val="false"/>
                <w:i w:val="false"/>
                <w:color w:val="000000"/>
                <w:sz w:val="20"/>
              </w:rPr>
              <w:t xml:space="preserve"> ж</w:t>
            </w:r>
            <w:r>
              <w:rPr>
                <w:rFonts w:ascii="Times New Roman"/>
                <w:b w:val="false"/>
                <w:i w:val="false"/>
                <w:color w:val="000000"/>
                <w:sz w:val="20"/>
              </w:rPr>
              <w:t>ә</w:t>
            </w:r>
            <w:r>
              <w:rPr>
                <w:rFonts w:ascii="Times New Roman"/>
                <w:b w:val="false"/>
                <w:i w:val="false"/>
                <w:color w:val="000000"/>
                <w:sz w:val="20"/>
              </w:rPr>
              <w:t>не к</w:t>
            </w:r>
            <w:r>
              <w:rPr>
                <w:rFonts w:ascii="Times New Roman"/>
                <w:b w:val="false"/>
                <w:i w:val="false"/>
                <w:color w:val="000000"/>
                <w:sz w:val="20"/>
              </w:rPr>
              <w:t>ә</w:t>
            </w:r>
            <w:r>
              <w:rPr>
                <w:rFonts w:ascii="Times New Roman"/>
                <w:b w:val="false"/>
                <w:i w:val="false"/>
                <w:color w:val="000000"/>
                <w:sz w:val="20"/>
              </w:rPr>
              <w:t xml:space="preserve">сіптік, орта білімнен кейінгі білім беру </w:t>
            </w:r>
            <w:r>
              <w:rPr>
                <w:rFonts w:ascii="Times New Roman"/>
                <w:b w:val="false"/>
                <w:i w:val="false"/>
                <w:color w:val="000000"/>
                <w:sz w:val="20"/>
              </w:rPr>
              <w:t>ұ</w:t>
            </w:r>
            <w:r>
              <w:rPr>
                <w:rFonts w:ascii="Times New Roman"/>
                <w:b w:val="false"/>
                <w:i w:val="false"/>
                <w:color w:val="000000"/>
                <w:sz w:val="20"/>
              </w:rPr>
              <w:t>йымдарында мамандар даярлау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663 039</w:t>
            </w:r>
          </w:p>
        </w:tc>
      </w:tr>
      <w:tr>
        <w:trPr>
          <w:trHeight w:val="30" w:hRule="atLeast"/>
        </w:trPr>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Экономикалы</w:t>
            </w:r>
            <w:r>
              <w:rPr>
                <w:rFonts w:ascii="Times New Roman"/>
                <w:b/>
                <w:i w:val="false"/>
                <w:color w:val="000000"/>
                <w:sz w:val="20"/>
              </w:rPr>
              <w:t>қ</w:t>
            </w:r>
            <w:r>
              <w:rPr>
                <w:rFonts w:ascii="Times New Roman"/>
                <w:b/>
                <w:i w:val="false"/>
                <w:color w:val="000000"/>
                <w:sz w:val="20"/>
              </w:rPr>
              <w:t xml:space="preserve"> даму ж</w:t>
            </w:r>
            <w:r>
              <w:rPr>
                <w:rFonts w:ascii="Times New Roman"/>
                <w:b/>
                <w:i w:val="false"/>
                <w:color w:val="000000"/>
                <w:sz w:val="20"/>
              </w:rPr>
              <w:t>ә</w:t>
            </w:r>
            <w:r>
              <w:rPr>
                <w:rFonts w:ascii="Times New Roman"/>
                <w:b/>
                <w:i w:val="false"/>
                <w:color w:val="000000"/>
                <w:sz w:val="20"/>
              </w:rPr>
              <w:t xml:space="preserve">не сауда министрлігі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163 772</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саласында</w:t>
            </w:r>
            <w:r>
              <w:rPr>
                <w:rFonts w:ascii="Times New Roman"/>
                <w:b w:val="false"/>
                <w:i w:val="false"/>
                <w:color w:val="000000"/>
                <w:sz w:val="20"/>
              </w:rPr>
              <w:t>ғ</w:t>
            </w:r>
            <w:r>
              <w:rPr>
                <w:rFonts w:ascii="Times New Roman"/>
                <w:b w:val="false"/>
                <w:i w:val="false"/>
                <w:color w:val="000000"/>
                <w:sz w:val="20"/>
              </w:rPr>
              <w:t xml:space="preserve">ы басшы </w:t>
            </w:r>
            <w:r>
              <w:rPr>
                <w:rFonts w:ascii="Times New Roman"/>
                <w:b w:val="false"/>
                <w:i w:val="false"/>
                <w:color w:val="000000"/>
                <w:sz w:val="20"/>
              </w:rPr>
              <w:t>қ</w:t>
            </w:r>
            <w:r>
              <w:rPr>
                <w:rFonts w:ascii="Times New Roman"/>
                <w:b w:val="false"/>
                <w:i w:val="false"/>
                <w:color w:val="000000"/>
                <w:sz w:val="20"/>
              </w:rPr>
              <w:t>ызметкерлер мен менеджерлерді</w:t>
            </w:r>
            <w:r>
              <w:rPr>
                <w:rFonts w:ascii="Times New Roman"/>
                <w:b w:val="false"/>
                <w:i w:val="false"/>
                <w:color w:val="000000"/>
                <w:sz w:val="20"/>
              </w:rPr>
              <w:t>ң</w:t>
            </w:r>
            <w:r>
              <w:rPr>
                <w:rFonts w:ascii="Times New Roman"/>
                <w:b w:val="false"/>
                <w:i w:val="false"/>
                <w:color w:val="000000"/>
                <w:sz w:val="20"/>
              </w:rPr>
              <w:t xml:space="preserve"> біліктілігін арттыру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Білім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ғ</w:t>
            </w:r>
            <w:r>
              <w:rPr>
                <w:rFonts w:ascii="Times New Roman"/>
                <w:b/>
                <w:i w:val="false"/>
                <w:color w:val="000000"/>
                <w:sz w:val="20"/>
              </w:rPr>
              <w:t>ылым министрлігі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382 748 739</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және ғылым саласындағы мемлекеттік саясатты қалыптастыру және іске асыру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4 058 388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 және оқитындарға әлеуметтік қолдау көрсету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2 807 965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 xml:space="preserve">олданбалы </w:t>
            </w:r>
            <w:r>
              <w:rPr>
                <w:rFonts w:ascii="Times New Roman"/>
                <w:b w:val="false"/>
                <w:i w:val="false"/>
                <w:color w:val="000000"/>
                <w:sz w:val="20"/>
              </w:rPr>
              <w:t>ғ</w:t>
            </w:r>
            <w:r>
              <w:rPr>
                <w:rFonts w:ascii="Times New Roman"/>
                <w:b w:val="false"/>
                <w:i w:val="false"/>
                <w:color w:val="000000"/>
                <w:sz w:val="20"/>
              </w:rPr>
              <w:t>ылыми зерттеулер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150 491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ж</w:t>
            </w:r>
            <w:r>
              <w:rPr>
                <w:rFonts w:ascii="Times New Roman"/>
                <w:b w:val="false"/>
                <w:i w:val="false"/>
                <w:color w:val="000000"/>
                <w:sz w:val="20"/>
              </w:rPr>
              <w:t>ү</w:t>
            </w:r>
            <w:r>
              <w:rPr>
                <w:rFonts w:ascii="Times New Roman"/>
                <w:b w:val="false"/>
                <w:i w:val="false"/>
                <w:color w:val="000000"/>
                <w:sz w:val="20"/>
              </w:rPr>
              <w:t>йесіні</w:t>
            </w:r>
            <w:r>
              <w:rPr>
                <w:rFonts w:ascii="Times New Roman"/>
                <w:b w:val="false"/>
                <w:i w:val="false"/>
                <w:color w:val="000000"/>
                <w:sz w:val="20"/>
              </w:rPr>
              <w:t>ң</w:t>
            </w:r>
            <w:r>
              <w:rPr>
                <w:rFonts w:ascii="Times New Roman"/>
                <w:b w:val="false"/>
                <w:i w:val="false"/>
                <w:color w:val="000000"/>
                <w:sz w:val="20"/>
              </w:rPr>
              <w:t> </w:t>
            </w:r>
            <w:r>
              <w:rPr>
                <w:rFonts w:ascii="Times New Roman"/>
                <w:b w:val="false"/>
                <w:i w:val="false"/>
                <w:color w:val="000000"/>
                <w:sz w:val="20"/>
              </w:rPr>
              <w:t>ә</w:t>
            </w:r>
            <w:r>
              <w:rPr>
                <w:rFonts w:ascii="Times New Roman"/>
                <w:b w:val="false"/>
                <w:i w:val="false"/>
                <w:color w:val="000000"/>
                <w:sz w:val="20"/>
              </w:rPr>
              <w:t xml:space="preserve">дістемелік </w:t>
            </w:r>
            <w:r>
              <w:rPr>
                <w:rFonts w:ascii="Times New Roman"/>
                <w:b w:val="false"/>
                <w:i w:val="false"/>
                <w:color w:val="000000"/>
                <w:sz w:val="20"/>
              </w:rPr>
              <w:t>қ</w:t>
            </w:r>
            <w:r>
              <w:rPr>
                <w:rFonts w:ascii="Times New Roman"/>
                <w:b w:val="false"/>
                <w:i w:val="false"/>
                <w:color w:val="000000"/>
                <w:sz w:val="20"/>
              </w:rPr>
              <w:t>амтамасыз ету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1 933 660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Дарынды балаларды о</w:t>
            </w:r>
            <w:r>
              <w:rPr>
                <w:rFonts w:ascii="Times New Roman"/>
                <w:b w:val="false"/>
                <w:i w:val="false"/>
                <w:color w:val="000000"/>
                <w:sz w:val="20"/>
              </w:rPr>
              <w:t>қ</w:t>
            </w:r>
            <w:r>
              <w:rPr>
                <w:rFonts w:ascii="Times New Roman"/>
                <w:b w:val="false"/>
                <w:i w:val="false"/>
                <w:color w:val="000000"/>
                <w:sz w:val="20"/>
              </w:rPr>
              <w:t>ыту ж</w:t>
            </w:r>
            <w:r>
              <w:rPr>
                <w:rFonts w:ascii="Times New Roman"/>
                <w:b w:val="false"/>
                <w:i w:val="false"/>
                <w:color w:val="000000"/>
                <w:sz w:val="20"/>
              </w:rPr>
              <w:t>ә</w:t>
            </w:r>
            <w:r>
              <w:rPr>
                <w:rFonts w:ascii="Times New Roman"/>
                <w:b w:val="false"/>
                <w:i w:val="false"/>
                <w:color w:val="000000"/>
                <w:sz w:val="20"/>
              </w:rPr>
              <w:t>не т</w:t>
            </w:r>
            <w:r>
              <w:rPr>
                <w:rFonts w:ascii="Times New Roman"/>
                <w:b w:val="false"/>
                <w:i w:val="false"/>
                <w:color w:val="000000"/>
                <w:sz w:val="20"/>
              </w:rPr>
              <w:t>ә</w:t>
            </w:r>
            <w:r>
              <w:rPr>
                <w:rFonts w:ascii="Times New Roman"/>
                <w:b w:val="false"/>
                <w:i w:val="false"/>
                <w:color w:val="000000"/>
                <w:sz w:val="20"/>
              </w:rPr>
              <w:t>рбиелеу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78 731 151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w:t>
            </w:r>
            <w:r>
              <w:rPr>
                <w:rFonts w:ascii="Times New Roman"/>
                <w:b w:val="false"/>
                <w:i w:val="false"/>
                <w:color w:val="000000"/>
                <w:sz w:val="20"/>
              </w:rPr>
              <w:t>қ</w:t>
            </w:r>
            <w:r>
              <w:rPr>
                <w:rFonts w:ascii="Times New Roman"/>
                <w:b w:val="false"/>
                <w:i w:val="false"/>
                <w:color w:val="000000"/>
                <w:sz w:val="20"/>
              </w:rPr>
              <w:t xml:space="preserve"> мектеп олимпиадаларын, конкурстар, республикалы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мектептен тыс іс-шаралар </w:t>
            </w:r>
            <w:r>
              <w:rPr>
                <w:rFonts w:ascii="Times New Roman"/>
                <w:b w:val="false"/>
                <w:i w:val="false"/>
                <w:color w:val="000000"/>
                <w:sz w:val="20"/>
              </w:rPr>
              <w:t>ө</w:t>
            </w:r>
            <w:r>
              <w:rPr>
                <w:rFonts w:ascii="Times New Roman"/>
                <w:b w:val="false"/>
                <w:i w:val="false"/>
                <w:color w:val="000000"/>
                <w:sz w:val="20"/>
              </w:rPr>
              <w:t>ткізу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530 322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мектепке дейінгі білім беру ұйымдарында мемлекеттік білім беру тапсырысын іске асыруға берілетін ағымдағы нысаналы трансферттер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22 712 921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білім беру объектілерін салуға және реконструкциялауға, Алматы облысының облыстық бюджетіне және Алматы қаласының бюджетіне білім беру объектілерінің сейсмотұрақтылығын күшейту үшiн берілетін нысаналы даму трансферттерi</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25 476 726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sz w:val="20"/>
              </w:rPr>
              <w:t>ә</w:t>
            </w:r>
            <w:r>
              <w:rPr>
                <w:rFonts w:ascii="Times New Roman"/>
                <w:b w:val="false"/>
                <w:i w:val="false"/>
                <w:color w:val="000000"/>
                <w:sz w:val="20"/>
              </w:rPr>
              <w:t xml:space="preserve">дениет пен </w:t>
            </w:r>
            <w:r>
              <w:rPr>
                <w:rFonts w:ascii="Times New Roman"/>
                <w:b w:val="false"/>
                <w:i w:val="false"/>
                <w:color w:val="000000"/>
                <w:sz w:val="20"/>
              </w:rPr>
              <w:t>ө</w:t>
            </w:r>
            <w:r>
              <w:rPr>
                <w:rFonts w:ascii="Times New Roman"/>
                <w:b w:val="false"/>
                <w:i w:val="false"/>
                <w:color w:val="000000"/>
                <w:sz w:val="20"/>
              </w:rPr>
              <w:t>нер саласында мамандар даярлау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4 109 164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және жоғары оқу орнынан кейінгі білімі бар мамандар даярлау және оқитындарға әлеуметтік қолдау көрсету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88 894 326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білім беру </w:t>
            </w:r>
            <w:r>
              <w:rPr>
                <w:rFonts w:ascii="Times New Roman"/>
                <w:b w:val="false"/>
                <w:i w:val="false"/>
                <w:color w:val="000000"/>
                <w:sz w:val="20"/>
              </w:rPr>
              <w:t>ұ</w:t>
            </w:r>
            <w:r>
              <w:rPr>
                <w:rFonts w:ascii="Times New Roman"/>
                <w:b w:val="false"/>
                <w:i w:val="false"/>
                <w:color w:val="000000"/>
                <w:sz w:val="20"/>
              </w:rPr>
              <w:t>йымдары кадрларыны</w:t>
            </w:r>
            <w:r>
              <w:rPr>
                <w:rFonts w:ascii="Times New Roman"/>
                <w:b w:val="false"/>
                <w:i w:val="false"/>
                <w:color w:val="000000"/>
                <w:sz w:val="20"/>
              </w:rPr>
              <w:t>ң</w:t>
            </w:r>
            <w:r>
              <w:rPr>
                <w:rFonts w:ascii="Times New Roman"/>
                <w:b w:val="false"/>
                <w:i w:val="false"/>
                <w:color w:val="000000"/>
                <w:sz w:val="20"/>
              </w:rPr>
              <w:t xml:space="preserve"> біліктілігін арттыру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қ</w:t>
            </w:r>
            <w:r>
              <w:rPr>
                <w:rFonts w:ascii="Times New Roman"/>
                <w:b w:val="false"/>
                <w:i w:val="false"/>
                <w:color w:val="000000"/>
                <w:sz w:val="20"/>
              </w:rPr>
              <w:t>айта даярлау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26 008 395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w:t>
            </w:r>
            <w:r>
              <w:rPr>
                <w:rFonts w:ascii="Times New Roman"/>
                <w:b w:val="false"/>
                <w:i w:val="false"/>
                <w:color w:val="000000"/>
                <w:sz w:val="20"/>
              </w:rPr>
              <w:t>қ</w:t>
            </w:r>
            <w:r>
              <w:rPr>
                <w:rFonts w:ascii="Times New Roman"/>
                <w:b w:val="false"/>
                <w:i w:val="false"/>
                <w:color w:val="000000"/>
                <w:sz w:val="20"/>
              </w:rPr>
              <w:t xml:space="preserve"> бюджеттерге, Астана ж</w:t>
            </w:r>
            <w:r>
              <w:rPr>
                <w:rFonts w:ascii="Times New Roman"/>
                <w:b w:val="false"/>
                <w:i w:val="false"/>
                <w:color w:val="000000"/>
                <w:sz w:val="20"/>
              </w:rPr>
              <w:t>ә</w:t>
            </w:r>
            <w:r>
              <w:rPr>
                <w:rFonts w:ascii="Times New Roman"/>
                <w:b w:val="false"/>
                <w:i w:val="false"/>
                <w:color w:val="000000"/>
                <w:sz w:val="20"/>
              </w:rPr>
              <w:t xml:space="preserve">не Алматы </w:t>
            </w:r>
            <w:r>
              <w:rPr>
                <w:rFonts w:ascii="Times New Roman"/>
                <w:b w:val="false"/>
                <w:i w:val="false"/>
                <w:color w:val="000000"/>
                <w:sz w:val="20"/>
              </w:rPr>
              <w:t>қ</w:t>
            </w:r>
            <w:r>
              <w:rPr>
                <w:rFonts w:ascii="Times New Roman"/>
                <w:b w:val="false"/>
                <w:i w:val="false"/>
                <w:color w:val="000000"/>
                <w:sz w:val="20"/>
              </w:rPr>
              <w:t>алаларыны</w:t>
            </w:r>
            <w:r>
              <w:rPr>
                <w:rFonts w:ascii="Times New Roman"/>
                <w:b w:val="false"/>
                <w:i w:val="false"/>
                <w:color w:val="000000"/>
                <w:sz w:val="20"/>
              </w:rPr>
              <w:t>ң</w:t>
            </w:r>
            <w:r>
              <w:rPr>
                <w:rFonts w:ascii="Times New Roman"/>
                <w:b w:val="false"/>
                <w:i w:val="false"/>
                <w:color w:val="000000"/>
                <w:sz w:val="20"/>
              </w:rPr>
              <w:t xml:space="preserve"> бюджеттеріне жо</w:t>
            </w:r>
            <w:r>
              <w:rPr>
                <w:rFonts w:ascii="Times New Roman"/>
                <w:b w:val="false"/>
                <w:i w:val="false"/>
                <w:color w:val="000000"/>
                <w:sz w:val="20"/>
              </w:rPr>
              <w:t>ғ</w:t>
            </w:r>
            <w:r>
              <w:rPr>
                <w:rFonts w:ascii="Times New Roman"/>
                <w:b w:val="false"/>
                <w:i w:val="false"/>
                <w:color w:val="000000"/>
                <w:sz w:val="20"/>
              </w:rPr>
              <w:t xml:space="preserve">ары мектептерде саралаудан </w:t>
            </w:r>
            <w:r>
              <w:rPr>
                <w:rFonts w:ascii="Times New Roman"/>
                <w:b w:val="false"/>
                <w:i w:val="false"/>
                <w:color w:val="000000"/>
                <w:sz w:val="20"/>
              </w:rPr>
              <w:t>ө</w:t>
            </w:r>
            <w:r>
              <w:rPr>
                <w:rFonts w:ascii="Times New Roman"/>
                <w:b w:val="false"/>
                <w:i w:val="false"/>
                <w:color w:val="000000"/>
                <w:sz w:val="20"/>
              </w:rPr>
              <w:t>ткізілетін жан басына ша</w:t>
            </w:r>
            <w:r>
              <w:rPr>
                <w:rFonts w:ascii="Times New Roman"/>
                <w:b w:val="false"/>
                <w:i w:val="false"/>
                <w:color w:val="000000"/>
                <w:sz w:val="20"/>
              </w:rPr>
              <w:t>ққ</w:t>
            </w:r>
            <w:r>
              <w:rPr>
                <w:rFonts w:ascii="Times New Roman"/>
                <w:b w:val="false"/>
                <w:i w:val="false"/>
                <w:color w:val="000000"/>
                <w:sz w:val="20"/>
              </w:rPr>
              <w:t>анда</w:t>
            </w:r>
            <w:r>
              <w:rPr>
                <w:rFonts w:ascii="Times New Roman"/>
                <w:b w:val="false"/>
                <w:i w:val="false"/>
                <w:color w:val="000000"/>
                <w:sz w:val="20"/>
              </w:rPr>
              <w:t>ғ</w:t>
            </w:r>
            <w:r>
              <w:rPr>
                <w:rFonts w:ascii="Times New Roman"/>
                <w:b w:val="false"/>
                <w:i w:val="false"/>
                <w:color w:val="000000"/>
                <w:sz w:val="20"/>
              </w:rPr>
              <w:t xml:space="preserve">ы </w:t>
            </w:r>
            <w:r>
              <w:rPr>
                <w:rFonts w:ascii="Times New Roman"/>
                <w:b w:val="false"/>
                <w:i w:val="false"/>
                <w:color w:val="000000"/>
                <w:sz w:val="20"/>
              </w:rPr>
              <w:t>қ</w:t>
            </w:r>
            <w:r>
              <w:rPr>
                <w:rFonts w:ascii="Times New Roman"/>
                <w:b w:val="false"/>
                <w:i w:val="false"/>
                <w:color w:val="000000"/>
                <w:sz w:val="20"/>
              </w:rPr>
              <w:t>аржыландыру</w:t>
            </w:r>
            <w:r>
              <w:rPr>
                <w:rFonts w:ascii="Times New Roman"/>
                <w:b w:val="false"/>
                <w:i w:val="false"/>
                <w:color w:val="000000"/>
                <w:sz w:val="20"/>
              </w:rPr>
              <w:t>ғ</w:t>
            </w:r>
            <w:r>
              <w:rPr>
                <w:rFonts w:ascii="Times New Roman"/>
                <w:b w:val="false"/>
                <w:i w:val="false"/>
                <w:color w:val="000000"/>
                <w:sz w:val="20"/>
              </w:rPr>
              <w:t>а а</w:t>
            </w:r>
            <w:r>
              <w:rPr>
                <w:rFonts w:ascii="Times New Roman"/>
                <w:b w:val="false"/>
                <w:i w:val="false"/>
                <w:color w:val="000000"/>
                <w:sz w:val="20"/>
              </w:rPr>
              <w:t>ғ</w:t>
            </w:r>
            <w:r>
              <w:rPr>
                <w:rFonts w:ascii="Times New Roman"/>
                <w:b w:val="false"/>
                <w:i w:val="false"/>
                <w:color w:val="000000"/>
                <w:sz w:val="20"/>
              </w:rPr>
              <w:t>ымда</w:t>
            </w:r>
            <w:r>
              <w:rPr>
                <w:rFonts w:ascii="Times New Roman"/>
                <w:b w:val="false"/>
                <w:i w:val="false"/>
                <w:color w:val="000000"/>
                <w:sz w:val="20"/>
              </w:rPr>
              <w:t>ғ</w:t>
            </w:r>
            <w:r>
              <w:rPr>
                <w:rFonts w:ascii="Times New Roman"/>
                <w:b w:val="false"/>
                <w:i w:val="false"/>
                <w:color w:val="000000"/>
                <w:sz w:val="20"/>
              </w:rPr>
              <w:t>ы нысаналы трансферттер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147 163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w:t>
            </w:r>
            <w:r>
              <w:rPr>
                <w:rFonts w:ascii="Times New Roman"/>
                <w:b w:val="false"/>
                <w:i w:val="false"/>
                <w:color w:val="000000"/>
                <w:sz w:val="20"/>
              </w:rPr>
              <w:t>қ</w:t>
            </w:r>
            <w:r>
              <w:rPr>
                <w:rFonts w:ascii="Times New Roman"/>
                <w:b w:val="false"/>
                <w:i w:val="false"/>
                <w:color w:val="000000"/>
                <w:sz w:val="20"/>
              </w:rPr>
              <w:t>» ба</w:t>
            </w:r>
            <w:r>
              <w:rPr>
                <w:rFonts w:ascii="Times New Roman"/>
                <w:b w:val="false"/>
                <w:i w:val="false"/>
                <w:color w:val="000000"/>
                <w:sz w:val="20"/>
              </w:rPr>
              <w:t>ғ</w:t>
            </w:r>
            <w:r>
              <w:rPr>
                <w:rFonts w:ascii="Times New Roman"/>
                <w:b w:val="false"/>
                <w:i w:val="false"/>
                <w:color w:val="000000"/>
                <w:sz w:val="20"/>
              </w:rPr>
              <w:t>дарламасы ше</w:t>
            </w:r>
            <w:r>
              <w:rPr>
                <w:rFonts w:ascii="Times New Roman"/>
                <w:b w:val="false"/>
                <w:i w:val="false"/>
                <w:color w:val="000000"/>
                <w:sz w:val="20"/>
              </w:rPr>
              <w:t>ң</w:t>
            </w:r>
            <w:r>
              <w:rPr>
                <w:rFonts w:ascii="Times New Roman"/>
                <w:b w:val="false"/>
                <w:i w:val="false"/>
                <w:color w:val="000000"/>
                <w:sz w:val="20"/>
              </w:rPr>
              <w:t>берінде шетелдегі жо</w:t>
            </w:r>
            <w:r>
              <w:rPr>
                <w:rFonts w:ascii="Times New Roman"/>
                <w:b w:val="false"/>
                <w:i w:val="false"/>
                <w:color w:val="000000"/>
                <w:sz w:val="20"/>
              </w:rPr>
              <w:t>ғ</w:t>
            </w:r>
            <w:r>
              <w:rPr>
                <w:rFonts w:ascii="Times New Roman"/>
                <w:b w:val="false"/>
                <w:i w:val="false"/>
                <w:color w:val="000000"/>
                <w:sz w:val="20"/>
              </w:rPr>
              <w:t>ары о</w:t>
            </w:r>
            <w:r>
              <w:rPr>
                <w:rFonts w:ascii="Times New Roman"/>
                <w:b w:val="false"/>
                <w:i w:val="false"/>
                <w:color w:val="000000"/>
                <w:sz w:val="20"/>
              </w:rPr>
              <w:t>қ</w:t>
            </w:r>
            <w:r>
              <w:rPr>
                <w:rFonts w:ascii="Times New Roman"/>
                <w:b w:val="false"/>
                <w:i w:val="false"/>
                <w:color w:val="000000"/>
                <w:sz w:val="20"/>
              </w:rPr>
              <w:t>у орындарында мамандар даярлау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16 428 444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2011-2020 жылдарға арналған Қазақстан Республикасында білім беру дамыту мемлекеттік бағдарламаны іске асыру үшін ағымдағы нысаналы трансферттер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4 392 193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азаматтарының қазақ тілін білу деңгейін бағалау және білім сапасына сырттай бағалау жүргізу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1 264 380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r>
              <w:rPr>
                <w:rFonts w:ascii="Times New Roman"/>
                <w:b w:val="false"/>
                <w:i w:val="false"/>
                <w:color w:val="000000"/>
                <w:sz w:val="20"/>
              </w:rPr>
              <w:t>ұ</w:t>
            </w:r>
            <w:r>
              <w:rPr>
                <w:rFonts w:ascii="Times New Roman"/>
                <w:b w:val="false"/>
                <w:i w:val="false"/>
                <w:color w:val="000000"/>
                <w:sz w:val="20"/>
              </w:rPr>
              <w:t>йымдарыны</w:t>
            </w:r>
            <w:r>
              <w:rPr>
                <w:rFonts w:ascii="Times New Roman"/>
                <w:b w:val="false"/>
                <w:i w:val="false"/>
                <w:color w:val="000000"/>
                <w:sz w:val="20"/>
              </w:rPr>
              <w:t>ң</w:t>
            </w:r>
            <w:r>
              <w:rPr>
                <w:rFonts w:ascii="Times New Roman"/>
                <w:b w:val="false"/>
                <w:i w:val="false"/>
                <w:color w:val="000000"/>
                <w:sz w:val="20"/>
              </w:rPr>
              <w:t xml:space="preserve"> к</w:t>
            </w:r>
            <w:r>
              <w:rPr>
                <w:rFonts w:ascii="Times New Roman"/>
                <w:b w:val="false"/>
                <w:i w:val="false"/>
                <w:color w:val="000000"/>
                <w:sz w:val="20"/>
              </w:rPr>
              <w:t>ү</w:t>
            </w:r>
            <w:r>
              <w:rPr>
                <w:rFonts w:ascii="Times New Roman"/>
                <w:b w:val="false"/>
                <w:i w:val="false"/>
                <w:color w:val="000000"/>
                <w:sz w:val="20"/>
              </w:rPr>
              <w:t>рделі шы</w:t>
            </w:r>
            <w:r>
              <w:rPr>
                <w:rFonts w:ascii="Times New Roman"/>
                <w:b w:val="false"/>
                <w:i w:val="false"/>
                <w:color w:val="000000"/>
                <w:sz w:val="20"/>
              </w:rPr>
              <w:t>ғ</w:t>
            </w:r>
            <w:r>
              <w:rPr>
                <w:rFonts w:ascii="Times New Roman"/>
                <w:b w:val="false"/>
                <w:i w:val="false"/>
                <w:color w:val="000000"/>
                <w:sz w:val="20"/>
              </w:rPr>
              <w:t>ыстары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232 018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министрлігінің күрделі шығыстары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оқу-өндірістік шеберханаларды, техникалық және кәсіптік білім беретін оқу орындары зертханаларын жаңартуға және қайта жабдықтауға берілетін ағымдағы нысаналы трансферттер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о</w:t>
            </w:r>
            <w:r>
              <w:rPr>
                <w:rFonts w:ascii="Times New Roman"/>
                <w:b w:val="false"/>
                <w:i w:val="false"/>
                <w:color w:val="000000"/>
                <w:sz w:val="20"/>
              </w:rPr>
              <w:t>қ</w:t>
            </w:r>
            <w:r>
              <w:rPr>
                <w:rFonts w:ascii="Times New Roman"/>
                <w:b w:val="false"/>
                <w:i w:val="false"/>
                <w:color w:val="000000"/>
                <w:sz w:val="20"/>
              </w:rPr>
              <w:t>ушы жастарды</w:t>
            </w:r>
            <w:r>
              <w:rPr>
                <w:rFonts w:ascii="Times New Roman"/>
                <w:b w:val="false"/>
                <w:i w:val="false"/>
                <w:color w:val="000000"/>
                <w:sz w:val="20"/>
              </w:rPr>
              <w:t>ң</w:t>
            </w:r>
            <w:r>
              <w:rPr>
                <w:rFonts w:ascii="Times New Roman"/>
                <w:b w:val="false"/>
                <w:i w:val="false"/>
                <w:color w:val="000000"/>
                <w:sz w:val="20"/>
              </w:rPr>
              <w:t xml:space="preserve"> адамгершілік-рухани білімі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103 485</w:t>
            </w:r>
          </w:p>
        </w:tc>
      </w:tr>
      <w:tr>
        <w:trPr>
          <w:trHeight w:val="30" w:hRule="atLeast"/>
        </w:trPr>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 білдірілген агенттердің білім беру кредиттерін қайтару жөніндегі қызметтеріне ақы төлеу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111 726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ж</w:t>
            </w:r>
            <w:r>
              <w:rPr>
                <w:rFonts w:ascii="Times New Roman"/>
                <w:b w:val="false"/>
                <w:i w:val="false"/>
                <w:color w:val="000000"/>
                <w:sz w:val="20"/>
              </w:rPr>
              <w:t>ә</w:t>
            </w:r>
            <w:r>
              <w:rPr>
                <w:rFonts w:ascii="Times New Roman"/>
                <w:b w:val="false"/>
                <w:i w:val="false"/>
                <w:color w:val="000000"/>
                <w:sz w:val="20"/>
              </w:rPr>
              <w:t>не техникалы</w:t>
            </w:r>
            <w:r>
              <w:rPr>
                <w:rFonts w:ascii="Times New Roman"/>
                <w:b w:val="false"/>
                <w:i w:val="false"/>
                <w:color w:val="000000"/>
                <w:sz w:val="20"/>
              </w:rPr>
              <w:t>қ</w:t>
            </w:r>
            <w:r>
              <w:rPr>
                <w:rFonts w:ascii="Times New Roman"/>
                <w:b w:val="false"/>
                <w:i w:val="false"/>
                <w:color w:val="000000"/>
                <w:sz w:val="20"/>
              </w:rPr>
              <w:t xml:space="preserve"> к</w:t>
            </w:r>
            <w:r>
              <w:rPr>
                <w:rFonts w:ascii="Times New Roman"/>
                <w:b w:val="false"/>
                <w:i w:val="false"/>
                <w:color w:val="000000"/>
                <w:sz w:val="20"/>
              </w:rPr>
              <w:t>ә</w:t>
            </w:r>
            <w:r>
              <w:rPr>
                <w:rFonts w:ascii="Times New Roman"/>
                <w:b w:val="false"/>
                <w:i w:val="false"/>
                <w:color w:val="000000"/>
                <w:sz w:val="20"/>
              </w:rPr>
              <w:t xml:space="preserve">сіптік білім беру </w:t>
            </w:r>
            <w:r>
              <w:rPr>
                <w:rFonts w:ascii="Times New Roman"/>
                <w:b w:val="false"/>
                <w:i w:val="false"/>
                <w:color w:val="000000"/>
                <w:sz w:val="20"/>
              </w:rPr>
              <w:t>ұ</w:t>
            </w:r>
            <w:r>
              <w:rPr>
                <w:rFonts w:ascii="Times New Roman"/>
                <w:b w:val="false"/>
                <w:i w:val="false"/>
                <w:color w:val="000000"/>
                <w:sz w:val="20"/>
              </w:rPr>
              <w:t>йымдарында электронды</w:t>
            </w:r>
            <w:r>
              <w:rPr>
                <w:rFonts w:ascii="Times New Roman"/>
                <w:b w:val="false"/>
                <w:i w:val="false"/>
                <w:color w:val="000000"/>
                <w:sz w:val="20"/>
              </w:rPr>
              <w:t>қ</w:t>
            </w:r>
            <w:r>
              <w:rPr>
                <w:rFonts w:ascii="Times New Roman"/>
                <w:b w:val="false"/>
                <w:i w:val="false"/>
                <w:color w:val="000000"/>
                <w:sz w:val="20"/>
              </w:rPr>
              <w:t xml:space="preserve"> о</w:t>
            </w:r>
            <w:r>
              <w:rPr>
                <w:rFonts w:ascii="Times New Roman"/>
                <w:b w:val="false"/>
                <w:i w:val="false"/>
                <w:color w:val="000000"/>
                <w:sz w:val="20"/>
              </w:rPr>
              <w:t>қ</w:t>
            </w:r>
            <w:r>
              <w:rPr>
                <w:rFonts w:ascii="Times New Roman"/>
                <w:b w:val="false"/>
                <w:i w:val="false"/>
                <w:color w:val="000000"/>
                <w:sz w:val="20"/>
              </w:rPr>
              <w:t>ыту ж</w:t>
            </w:r>
            <w:r>
              <w:rPr>
                <w:rFonts w:ascii="Times New Roman"/>
                <w:b w:val="false"/>
                <w:i w:val="false"/>
                <w:color w:val="000000"/>
                <w:sz w:val="20"/>
              </w:rPr>
              <w:t>ү</w:t>
            </w:r>
            <w:r>
              <w:rPr>
                <w:rFonts w:ascii="Times New Roman"/>
                <w:b w:val="false"/>
                <w:i w:val="false"/>
                <w:color w:val="000000"/>
                <w:sz w:val="20"/>
              </w:rPr>
              <w:t>йесін енгізу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29 559 535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мектеп мұғалімдеріне және мектепке дейінгі ұйымдардың тәрбиешілеріне біліктілік санаты үшін қосымша төлеу көлемін ұлғайтуға берілетін ағымдағы нысаналы трансферттер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13 048 968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өндірістік оқытуды ұйымдастыру үшін техникалық және кәсіптік білім беретін ұйымдардың өндірістік оқыту шеберлеріне қосымша төлеуді белгілеу үшін берілетін ағымдағы нысаналы трансферттер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1 403 096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«Кәсіпқор» Холдингі» АҚ қызметін қамтамасыз ету жөніндегі қызметтер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400 430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Зияткерлік мектептері» ДББҰ-ны дамытуға арналған нысаналы салым</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2 074 319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жаңа жүйе бойынша біліктілікті арттырудан өткен мұғалімдерге төленетін еңбекақыны көтеруге берілетін ағымдағы нысаналы трансферттер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23 184 917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жинақтарына салымдар бойынша сыйлықақылар төлеу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326 535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және жоғары оқу орнынан кейінгі білімі бар мамандарды даярлау және Назарбаев университеті қызметін ұйымдастыру жөніндегі қызметтер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16 556 372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жинақтау жүйесі операторының қызметіне ақы төлеу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78 378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w:t>
            </w:r>
            <w:r>
              <w:rPr>
                <w:rFonts w:ascii="Times New Roman"/>
                <w:b w:val="false"/>
                <w:i w:val="false"/>
                <w:color w:val="000000"/>
                <w:sz w:val="20"/>
              </w:rPr>
              <w:t>қ</w:t>
            </w:r>
            <w:r>
              <w:rPr>
                <w:rFonts w:ascii="Times New Roman"/>
                <w:b w:val="false"/>
                <w:i w:val="false"/>
                <w:color w:val="000000"/>
                <w:sz w:val="20"/>
              </w:rPr>
              <w:t>орлы</w:t>
            </w:r>
            <w:r>
              <w:rPr>
                <w:rFonts w:ascii="Times New Roman"/>
                <w:b w:val="false"/>
                <w:i w:val="false"/>
                <w:color w:val="000000"/>
                <w:sz w:val="20"/>
              </w:rPr>
              <w:t>ққ</w:t>
            </w:r>
            <w:r>
              <w:rPr>
                <w:rFonts w:ascii="Times New Roman"/>
                <w:b w:val="false"/>
                <w:i w:val="false"/>
                <w:color w:val="000000"/>
                <w:sz w:val="20"/>
              </w:rPr>
              <w:t>а ж</w:t>
            </w:r>
            <w:r>
              <w:rPr>
                <w:rFonts w:ascii="Times New Roman"/>
                <w:b w:val="false"/>
                <w:i w:val="false"/>
                <w:color w:val="000000"/>
                <w:sz w:val="20"/>
              </w:rPr>
              <w:t>ә</w:t>
            </w:r>
            <w:r>
              <w:rPr>
                <w:rFonts w:ascii="Times New Roman"/>
                <w:b w:val="false"/>
                <w:i w:val="false"/>
                <w:color w:val="000000"/>
                <w:sz w:val="20"/>
              </w:rPr>
              <w:t xml:space="preserve">не есірткі бизнесіне </w:t>
            </w:r>
            <w:r>
              <w:rPr>
                <w:rFonts w:ascii="Times New Roman"/>
                <w:b w:val="false"/>
                <w:i w:val="false"/>
                <w:color w:val="000000"/>
                <w:sz w:val="20"/>
              </w:rPr>
              <w:t>қ</w:t>
            </w:r>
            <w:r>
              <w:rPr>
                <w:rFonts w:ascii="Times New Roman"/>
                <w:b w:val="false"/>
                <w:i w:val="false"/>
                <w:color w:val="000000"/>
                <w:sz w:val="20"/>
              </w:rPr>
              <w:t>арсы к</w:t>
            </w:r>
            <w:r>
              <w:rPr>
                <w:rFonts w:ascii="Times New Roman"/>
                <w:b w:val="false"/>
                <w:i w:val="false"/>
                <w:color w:val="000000"/>
                <w:sz w:val="20"/>
              </w:rPr>
              <w:t>ү</w:t>
            </w:r>
            <w:r>
              <w:rPr>
                <w:rFonts w:ascii="Times New Roman"/>
                <w:b w:val="false"/>
                <w:i w:val="false"/>
                <w:color w:val="000000"/>
                <w:sz w:val="20"/>
              </w:rPr>
              <w:t>рес</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w:t>
            </w:r>
            <w:r>
              <w:rPr>
                <w:rFonts w:ascii="Times New Roman"/>
                <w:b w:val="false"/>
                <w:i w:val="false"/>
                <w:color w:val="000000"/>
                <w:sz w:val="20"/>
              </w:rPr>
              <w:t xml:space="preserve">ылыми зерттеулерді грант </w:t>
            </w:r>
            <w:r>
              <w:rPr>
                <w:rFonts w:ascii="Times New Roman"/>
                <w:b w:val="false"/>
                <w:i w:val="false"/>
                <w:color w:val="000000"/>
                <w:sz w:val="20"/>
              </w:rPr>
              <w:t>қ</w:t>
            </w:r>
            <w:r>
              <w:rPr>
                <w:rFonts w:ascii="Times New Roman"/>
                <w:b w:val="false"/>
                <w:i w:val="false"/>
                <w:color w:val="000000"/>
                <w:sz w:val="20"/>
              </w:rPr>
              <w:t>аржыландыру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w:t>
            </w:r>
            <w:r>
              <w:rPr>
                <w:rFonts w:ascii="Times New Roman"/>
                <w:b w:val="false"/>
                <w:i w:val="false"/>
                <w:color w:val="000000"/>
                <w:sz w:val="20"/>
              </w:rPr>
              <w:t>ылыми ж</w:t>
            </w:r>
            <w:r>
              <w:rPr>
                <w:rFonts w:ascii="Times New Roman"/>
                <w:b w:val="false"/>
                <w:i w:val="false"/>
                <w:color w:val="000000"/>
                <w:sz w:val="20"/>
              </w:rPr>
              <w:t>ә</w:t>
            </w:r>
            <w:r>
              <w:rPr>
                <w:rFonts w:ascii="Times New Roman"/>
                <w:b w:val="false"/>
                <w:i w:val="false"/>
                <w:color w:val="000000"/>
                <w:sz w:val="20"/>
              </w:rPr>
              <w:t xml:space="preserve">не (немесе) </w:t>
            </w:r>
            <w:r>
              <w:rPr>
                <w:rFonts w:ascii="Times New Roman"/>
                <w:b w:val="false"/>
                <w:i w:val="false"/>
                <w:color w:val="000000"/>
                <w:sz w:val="20"/>
              </w:rPr>
              <w:t>ғ</w:t>
            </w:r>
            <w:r>
              <w:rPr>
                <w:rFonts w:ascii="Times New Roman"/>
                <w:b w:val="false"/>
                <w:i w:val="false"/>
                <w:color w:val="000000"/>
                <w:sz w:val="20"/>
              </w:rPr>
              <w:t>ылыми-техникалы</w:t>
            </w:r>
            <w:r>
              <w:rPr>
                <w:rFonts w:ascii="Times New Roman"/>
                <w:b w:val="false"/>
                <w:i w:val="false"/>
                <w:color w:val="000000"/>
                <w:sz w:val="20"/>
              </w:rPr>
              <w:t>қ</w:t>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ызмет субъектілерін базалы</w:t>
            </w:r>
            <w:r>
              <w:rPr>
                <w:rFonts w:ascii="Times New Roman"/>
                <w:b w:val="false"/>
                <w:i w:val="false"/>
                <w:color w:val="000000"/>
                <w:sz w:val="20"/>
              </w:rPr>
              <w:t>қ</w:t>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аржыландыру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7 399 012</w:t>
            </w:r>
          </w:p>
        </w:tc>
      </w:tr>
      <w:tr>
        <w:trPr>
          <w:trHeight w:val="30" w:hRule="atLeast"/>
        </w:trPr>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Денсаулы</w:t>
            </w:r>
            <w:r>
              <w:rPr>
                <w:rFonts w:ascii="Times New Roman"/>
                <w:b/>
                <w:i w:val="false"/>
                <w:color w:val="000000"/>
                <w:sz w:val="20"/>
              </w:rPr>
              <w:t>қ</w:t>
            </w:r>
            <w:r>
              <w:rPr>
                <w:rFonts w:ascii="Times New Roman"/>
                <w:b/>
                <w:i w:val="false"/>
                <w:color w:val="000000"/>
                <w:sz w:val="20"/>
              </w:rPr>
              <w:t xml:space="preserve"> са</w:t>
            </w:r>
            <w:r>
              <w:rPr>
                <w:rFonts w:ascii="Times New Roman"/>
                <w:b/>
                <w:i w:val="false"/>
                <w:color w:val="000000"/>
                <w:sz w:val="20"/>
              </w:rPr>
              <w:t>қ</w:t>
            </w:r>
            <w:r>
              <w:rPr>
                <w:rFonts w:ascii="Times New Roman"/>
                <w:b/>
                <w:i w:val="false"/>
                <w:color w:val="000000"/>
                <w:sz w:val="20"/>
              </w:rPr>
              <w:t>тау министрлігі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31 827 326</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 және оқитындарға әлеуметтік қолдау көрсету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686 871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және жоғары оқу орнынан кейінгі білімі бар мамандар даярлау және оқитындарға әлеуметтік қолдау көрсету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27 857 932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w:t>
            </w:r>
            <w:r>
              <w:rPr>
                <w:rFonts w:ascii="Times New Roman"/>
                <w:b w:val="false"/>
                <w:i w:val="false"/>
                <w:color w:val="000000"/>
                <w:sz w:val="20"/>
              </w:rPr>
              <w:t>қ</w:t>
            </w:r>
            <w:r>
              <w:rPr>
                <w:rFonts w:ascii="Times New Roman"/>
                <w:b w:val="false"/>
                <w:i w:val="false"/>
                <w:color w:val="000000"/>
                <w:sz w:val="20"/>
              </w:rPr>
              <w:t xml:space="preserve"> са</w:t>
            </w:r>
            <w:r>
              <w:rPr>
                <w:rFonts w:ascii="Times New Roman"/>
                <w:b w:val="false"/>
                <w:i w:val="false"/>
                <w:color w:val="000000"/>
                <w:sz w:val="20"/>
              </w:rPr>
              <w:t>қ</w:t>
            </w:r>
            <w:r>
              <w:rPr>
                <w:rFonts w:ascii="Times New Roman"/>
                <w:b w:val="false"/>
                <w:i w:val="false"/>
                <w:color w:val="000000"/>
                <w:sz w:val="20"/>
              </w:rPr>
              <w:t xml:space="preserve">тау </w:t>
            </w:r>
            <w:r>
              <w:rPr>
                <w:rFonts w:ascii="Times New Roman"/>
                <w:b w:val="false"/>
                <w:i w:val="false"/>
                <w:color w:val="000000"/>
                <w:sz w:val="20"/>
              </w:rPr>
              <w:t>ұ</w:t>
            </w:r>
            <w:r>
              <w:rPr>
                <w:rFonts w:ascii="Times New Roman"/>
                <w:b w:val="false"/>
                <w:i w:val="false"/>
                <w:color w:val="000000"/>
                <w:sz w:val="20"/>
              </w:rPr>
              <w:t>йымдары кадрларыны</w:t>
            </w:r>
            <w:r>
              <w:rPr>
                <w:rFonts w:ascii="Times New Roman"/>
                <w:b w:val="false"/>
                <w:i w:val="false"/>
                <w:color w:val="000000"/>
                <w:sz w:val="20"/>
              </w:rPr>
              <w:t>ң</w:t>
            </w:r>
            <w:r>
              <w:rPr>
                <w:rFonts w:ascii="Times New Roman"/>
                <w:b w:val="false"/>
                <w:i w:val="false"/>
                <w:color w:val="000000"/>
                <w:sz w:val="20"/>
              </w:rPr>
              <w:t xml:space="preserve"> біліктілігін арттыру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қ</w:t>
            </w:r>
            <w:r>
              <w:rPr>
                <w:rFonts w:ascii="Times New Roman"/>
                <w:b w:val="false"/>
                <w:i w:val="false"/>
                <w:color w:val="000000"/>
                <w:sz w:val="20"/>
              </w:rPr>
              <w:t>айта даярлау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1 625 437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жүйесіндегі мемлекеттік білім беру ұйымдарының күрделі шығыстары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157 086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w:t>
            </w:r>
            <w:r>
              <w:rPr>
                <w:rFonts w:ascii="Times New Roman"/>
                <w:b w:val="false"/>
                <w:i w:val="false"/>
                <w:color w:val="000000"/>
                <w:sz w:val="20"/>
              </w:rPr>
              <w:t>ә</w:t>
            </w:r>
            <w:r>
              <w:rPr>
                <w:rFonts w:ascii="Times New Roman"/>
                <w:b w:val="false"/>
                <w:i w:val="false"/>
                <w:color w:val="000000"/>
                <w:sz w:val="20"/>
              </w:rPr>
              <w:t>не реконструкциялау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Индустрия ж</w:t>
            </w:r>
            <w:r>
              <w:rPr>
                <w:rFonts w:ascii="Times New Roman"/>
                <w:b/>
                <w:i w:val="false"/>
                <w:color w:val="000000"/>
                <w:sz w:val="20"/>
              </w:rPr>
              <w:t>ә</w:t>
            </w:r>
            <w:r>
              <w:rPr>
                <w:rFonts w:ascii="Times New Roman"/>
                <w:b/>
                <w:i w:val="false"/>
                <w:color w:val="000000"/>
                <w:sz w:val="20"/>
              </w:rPr>
              <w:t>не жа</w:t>
            </w:r>
            <w:r>
              <w:rPr>
                <w:rFonts w:ascii="Times New Roman"/>
                <w:b/>
                <w:i w:val="false"/>
                <w:color w:val="000000"/>
                <w:sz w:val="20"/>
              </w:rPr>
              <w:t>ң</w:t>
            </w:r>
            <w:r>
              <w:rPr>
                <w:rFonts w:ascii="Times New Roman"/>
                <w:b/>
                <w:i w:val="false"/>
                <w:color w:val="000000"/>
                <w:sz w:val="20"/>
              </w:rPr>
              <w:t>а технологиялар министрлiгi</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8 294</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w:t>
            </w:r>
            <w:r>
              <w:rPr>
                <w:rFonts w:ascii="Times New Roman"/>
                <w:b w:val="false"/>
                <w:i w:val="false"/>
                <w:color w:val="000000"/>
                <w:sz w:val="20"/>
              </w:rPr>
              <w:t>қ</w:t>
            </w:r>
            <w:r>
              <w:rPr>
                <w:rFonts w:ascii="Times New Roman"/>
                <w:b w:val="false"/>
                <w:i w:val="false"/>
                <w:color w:val="000000"/>
                <w:sz w:val="20"/>
              </w:rPr>
              <w:t xml:space="preserve"> реттеу ж</w:t>
            </w:r>
            <w:r>
              <w:rPr>
                <w:rFonts w:ascii="Times New Roman"/>
                <w:b w:val="false"/>
                <w:i w:val="false"/>
                <w:color w:val="000000"/>
                <w:sz w:val="20"/>
              </w:rPr>
              <w:t>ә</w:t>
            </w:r>
            <w:r>
              <w:rPr>
                <w:rFonts w:ascii="Times New Roman"/>
                <w:b w:val="false"/>
                <w:i w:val="false"/>
                <w:color w:val="000000"/>
                <w:sz w:val="20"/>
              </w:rPr>
              <w:t>не метрология саласында кадрларды</w:t>
            </w:r>
            <w:r>
              <w:rPr>
                <w:rFonts w:ascii="Times New Roman"/>
                <w:b w:val="false"/>
                <w:i w:val="false"/>
                <w:color w:val="000000"/>
                <w:sz w:val="20"/>
              </w:rPr>
              <w:t>ң</w:t>
            </w:r>
            <w:r>
              <w:rPr>
                <w:rFonts w:ascii="Times New Roman"/>
                <w:b w:val="false"/>
                <w:i w:val="false"/>
                <w:color w:val="000000"/>
                <w:sz w:val="20"/>
              </w:rPr>
              <w:t xml:space="preserve"> біліктілігін арттыру ж</w:t>
            </w:r>
            <w:r>
              <w:rPr>
                <w:rFonts w:ascii="Times New Roman"/>
                <w:b w:val="false"/>
                <w:i w:val="false"/>
                <w:color w:val="000000"/>
                <w:sz w:val="20"/>
              </w:rPr>
              <w:t>ә</w:t>
            </w:r>
            <w:r>
              <w:rPr>
                <w:rFonts w:ascii="Times New Roman"/>
                <w:b w:val="false"/>
                <w:i w:val="false"/>
                <w:color w:val="000000"/>
                <w:sz w:val="20"/>
              </w:rPr>
              <w:t xml:space="preserve">не оларды </w:t>
            </w:r>
            <w:r>
              <w:rPr>
                <w:rFonts w:ascii="Times New Roman"/>
                <w:b w:val="false"/>
                <w:i w:val="false"/>
                <w:color w:val="000000"/>
                <w:sz w:val="20"/>
              </w:rPr>
              <w:t>қ</w:t>
            </w:r>
            <w:r>
              <w:rPr>
                <w:rFonts w:ascii="Times New Roman"/>
                <w:b w:val="false"/>
                <w:i w:val="false"/>
                <w:color w:val="000000"/>
                <w:sz w:val="20"/>
              </w:rPr>
              <w:t>айта даярлау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8 294</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 xml:space="preserve">стан Республикасы </w:t>
            </w:r>
            <w:r>
              <w:rPr>
                <w:rFonts w:ascii="Times New Roman"/>
                <w:b/>
                <w:i w:val="false"/>
                <w:color w:val="000000"/>
                <w:sz w:val="20"/>
              </w:rPr>
              <w:t>Ұ</w:t>
            </w:r>
            <w:r>
              <w:rPr>
                <w:rFonts w:ascii="Times New Roman"/>
                <w:b/>
                <w:i w:val="false"/>
                <w:color w:val="000000"/>
                <w:sz w:val="20"/>
              </w:rPr>
              <w:t>лтты</w:t>
            </w:r>
            <w:r>
              <w:rPr>
                <w:rFonts w:ascii="Times New Roman"/>
                <w:b/>
                <w:i w:val="false"/>
                <w:color w:val="000000"/>
                <w:sz w:val="20"/>
              </w:rPr>
              <w:t>қ</w:t>
            </w:r>
            <w:r>
              <w:rPr>
                <w:rFonts w:ascii="Times New Roman"/>
                <w:b w:val="false"/>
                <w:i w:val="false"/>
                <w:color w:val="000000"/>
                <w:sz w:val="20"/>
              </w:rPr>
              <w:t> </w:t>
            </w:r>
            <w:r>
              <w:rPr>
                <w:rFonts w:ascii="Times New Roman"/>
                <w:b/>
                <w:i w:val="false"/>
                <w:color w:val="000000"/>
                <w:sz w:val="20"/>
              </w:rPr>
              <w:t>ғ</w:t>
            </w:r>
            <w:r>
              <w:rPr>
                <w:rFonts w:ascii="Times New Roman"/>
                <w:b/>
                <w:i w:val="false"/>
                <w:color w:val="000000"/>
                <w:sz w:val="20"/>
              </w:rPr>
              <w:t>арыш агенттігі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w:t>
            </w:r>
            <w:r>
              <w:rPr>
                <w:rFonts w:ascii="Times New Roman"/>
                <w:b w:val="false"/>
                <w:i w:val="false"/>
                <w:color w:val="000000"/>
                <w:sz w:val="20"/>
              </w:rPr>
              <w:t>арыш саласында</w:t>
            </w:r>
            <w:r>
              <w:rPr>
                <w:rFonts w:ascii="Times New Roman"/>
                <w:b w:val="false"/>
                <w:i w:val="false"/>
                <w:color w:val="000000"/>
                <w:sz w:val="20"/>
              </w:rPr>
              <w:t>ғ</w:t>
            </w:r>
            <w:r>
              <w:rPr>
                <w:rFonts w:ascii="Times New Roman"/>
                <w:b w:val="false"/>
                <w:i w:val="false"/>
                <w:color w:val="000000"/>
                <w:sz w:val="20"/>
              </w:rPr>
              <w:t xml:space="preserve">ы мамандарды </w:t>
            </w:r>
            <w:r>
              <w:rPr>
                <w:rFonts w:ascii="Times New Roman"/>
                <w:b w:val="false"/>
                <w:i w:val="false"/>
                <w:color w:val="000000"/>
                <w:sz w:val="20"/>
              </w:rPr>
              <w:t>қ</w:t>
            </w:r>
            <w:r>
              <w:rPr>
                <w:rFonts w:ascii="Times New Roman"/>
                <w:b w:val="false"/>
                <w:i w:val="false"/>
                <w:color w:val="000000"/>
                <w:sz w:val="20"/>
              </w:rPr>
              <w:t>айта даярлауды ж</w:t>
            </w:r>
            <w:r>
              <w:rPr>
                <w:rFonts w:ascii="Times New Roman"/>
                <w:b w:val="false"/>
                <w:i w:val="false"/>
                <w:color w:val="000000"/>
                <w:sz w:val="20"/>
              </w:rPr>
              <w:t>ә</w:t>
            </w:r>
            <w:r>
              <w:rPr>
                <w:rFonts w:ascii="Times New Roman"/>
                <w:b w:val="false"/>
                <w:i w:val="false"/>
                <w:color w:val="000000"/>
                <w:sz w:val="20"/>
              </w:rPr>
              <w:t>не оларды</w:t>
            </w:r>
            <w:r>
              <w:rPr>
                <w:rFonts w:ascii="Times New Roman"/>
                <w:b w:val="false"/>
                <w:i w:val="false"/>
                <w:color w:val="000000"/>
                <w:sz w:val="20"/>
              </w:rPr>
              <w:t>ң</w:t>
            </w:r>
            <w:r>
              <w:rPr>
                <w:rFonts w:ascii="Times New Roman"/>
                <w:b w:val="false"/>
                <w:i w:val="false"/>
                <w:color w:val="000000"/>
                <w:sz w:val="20"/>
              </w:rPr>
              <w:t xml:space="preserve"> біліктілігін арттыруды </w:t>
            </w:r>
            <w:r>
              <w:rPr>
                <w:rFonts w:ascii="Times New Roman"/>
                <w:b w:val="false"/>
                <w:i w:val="false"/>
                <w:color w:val="000000"/>
                <w:sz w:val="20"/>
              </w:rPr>
              <w:t>ұ</w:t>
            </w:r>
            <w:r>
              <w:rPr>
                <w:rFonts w:ascii="Times New Roman"/>
                <w:b w:val="false"/>
                <w:i w:val="false"/>
                <w:color w:val="000000"/>
                <w:sz w:val="20"/>
              </w:rPr>
              <w:t>йымдастыру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 xml:space="preserve">стан Республикасы Мемлекеттiк </w:t>
            </w:r>
            <w:r>
              <w:rPr>
                <w:rFonts w:ascii="Times New Roman"/>
                <w:b/>
                <w:i w:val="false"/>
                <w:color w:val="000000"/>
                <w:sz w:val="20"/>
              </w:rPr>
              <w:t>қ</w:t>
            </w:r>
            <w:r>
              <w:rPr>
                <w:rFonts w:ascii="Times New Roman"/>
                <w:b/>
                <w:i w:val="false"/>
                <w:color w:val="000000"/>
                <w:sz w:val="20"/>
              </w:rPr>
              <w:t>ызмет iстерi агенттiгi</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1 282 238</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оқытушыларды тарта отырып, мемлекеттік қызметшілердің біліктілігін арттыру бойынша қызметтер көрсету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98 023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r>
              <w:rPr>
                <w:rFonts w:ascii="Times New Roman"/>
                <w:b w:val="false"/>
                <w:i w:val="false"/>
                <w:color w:val="000000"/>
                <w:sz w:val="20"/>
              </w:rPr>
              <w:t>қ</w:t>
            </w:r>
            <w:r>
              <w:rPr>
                <w:rFonts w:ascii="Times New Roman"/>
                <w:b w:val="false"/>
                <w:i w:val="false"/>
                <w:color w:val="000000"/>
                <w:sz w:val="20"/>
              </w:rPr>
              <w:t xml:space="preserve">ызметшілерді даярлау, </w:t>
            </w:r>
            <w:r>
              <w:rPr>
                <w:rFonts w:ascii="Times New Roman"/>
                <w:b w:val="false"/>
                <w:i w:val="false"/>
                <w:color w:val="000000"/>
                <w:sz w:val="20"/>
              </w:rPr>
              <w:t>қ</w:t>
            </w:r>
            <w:r>
              <w:rPr>
                <w:rFonts w:ascii="Times New Roman"/>
                <w:b w:val="false"/>
                <w:i w:val="false"/>
                <w:color w:val="000000"/>
                <w:sz w:val="20"/>
              </w:rPr>
              <w:t>айта даярлау ж</w:t>
            </w:r>
            <w:r>
              <w:rPr>
                <w:rFonts w:ascii="Times New Roman"/>
                <w:b w:val="false"/>
                <w:i w:val="false"/>
                <w:color w:val="000000"/>
                <w:sz w:val="20"/>
              </w:rPr>
              <w:t>ә</w:t>
            </w:r>
            <w:r>
              <w:rPr>
                <w:rFonts w:ascii="Times New Roman"/>
                <w:b w:val="false"/>
                <w:i w:val="false"/>
                <w:color w:val="000000"/>
                <w:sz w:val="20"/>
              </w:rPr>
              <w:t>не оларды</w:t>
            </w:r>
            <w:r>
              <w:rPr>
                <w:rFonts w:ascii="Times New Roman"/>
                <w:b w:val="false"/>
                <w:i w:val="false"/>
                <w:color w:val="000000"/>
                <w:sz w:val="20"/>
              </w:rPr>
              <w:t>ң</w:t>
            </w:r>
            <w:r>
              <w:rPr>
                <w:rFonts w:ascii="Times New Roman"/>
                <w:b w:val="false"/>
                <w:i w:val="false"/>
                <w:color w:val="000000"/>
                <w:sz w:val="20"/>
              </w:rPr>
              <w:t xml:space="preserve"> біліктілігін арттыру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1 184 215</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Экономикалы</w:t>
            </w:r>
            <w:r>
              <w:rPr>
                <w:rFonts w:ascii="Times New Roman"/>
                <w:b/>
                <w:i w:val="false"/>
                <w:color w:val="000000"/>
                <w:sz w:val="20"/>
              </w:rPr>
              <w:t>қ</w:t>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ылмыс</w:t>
            </w:r>
            <w:r>
              <w:rPr>
                <w:rFonts w:ascii="Times New Roman"/>
                <w:b/>
                <w:i w:val="false"/>
                <w:color w:val="000000"/>
                <w:sz w:val="20"/>
              </w:rPr>
              <w:t>қ</w:t>
            </w:r>
            <w:r>
              <w:rPr>
                <w:rFonts w:ascii="Times New Roman"/>
                <w:b/>
                <w:i w:val="false"/>
                <w:color w:val="000000"/>
                <w:sz w:val="20"/>
              </w:rPr>
              <w:t>а ж</w:t>
            </w:r>
            <w:r>
              <w:rPr>
                <w:rFonts w:ascii="Times New Roman"/>
                <w:b/>
                <w:i w:val="false"/>
                <w:color w:val="000000"/>
                <w:sz w:val="20"/>
              </w:rPr>
              <w:t>ә</w:t>
            </w:r>
            <w:r>
              <w:rPr>
                <w:rFonts w:ascii="Times New Roman"/>
                <w:b/>
                <w:i w:val="false"/>
                <w:color w:val="000000"/>
                <w:sz w:val="20"/>
              </w:rPr>
              <w:t>не сыбайлас жем</w:t>
            </w:r>
            <w:r>
              <w:rPr>
                <w:rFonts w:ascii="Times New Roman"/>
                <w:b/>
                <w:i w:val="false"/>
                <w:color w:val="000000"/>
                <w:sz w:val="20"/>
              </w:rPr>
              <w:t>қ</w:t>
            </w:r>
            <w:r>
              <w:rPr>
                <w:rFonts w:ascii="Times New Roman"/>
                <w:b/>
                <w:i w:val="false"/>
                <w:color w:val="000000"/>
                <w:sz w:val="20"/>
              </w:rPr>
              <w:t>орлы</w:t>
            </w:r>
            <w:r>
              <w:rPr>
                <w:rFonts w:ascii="Times New Roman"/>
                <w:b/>
                <w:i w:val="false"/>
                <w:color w:val="000000"/>
                <w:sz w:val="20"/>
              </w:rPr>
              <w:t>ққ</w:t>
            </w:r>
            <w:r>
              <w:rPr>
                <w:rFonts w:ascii="Times New Roman"/>
                <w:b/>
                <w:i w:val="false"/>
                <w:color w:val="000000"/>
                <w:sz w:val="20"/>
              </w:rPr>
              <w:t xml:space="preserve">а </w:t>
            </w:r>
            <w:r>
              <w:rPr>
                <w:rFonts w:ascii="Times New Roman"/>
                <w:b/>
                <w:i w:val="false"/>
                <w:color w:val="000000"/>
                <w:sz w:val="20"/>
              </w:rPr>
              <w:t>қ</w:t>
            </w:r>
            <w:r>
              <w:rPr>
                <w:rFonts w:ascii="Times New Roman"/>
                <w:b/>
                <w:i w:val="false"/>
                <w:color w:val="000000"/>
                <w:sz w:val="20"/>
              </w:rPr>
              <w:t>арсы к</w:t>
            </w:r>
            <w:r>
              <w:rPr>
                <w:rFonts w:ascii="Times New Roman"/>
                <w:b/>
                <w:i w:val="false"/>
                <w:color w:val="000000"/>
                <w:sz w:val="20"/>
              </w:rPr>
              <w:t>ү</w:t>
            </w:r>
            <w:r>
              <w:rPr>
                <w:rFonts w:ascii="Times New Roman"/>
                <w:b/>
                <w:i w:val="false"/>
                <w:color w:val="000000"/>
                <w:sz w:val="20"/>
              </w:rPr>
              <w:t>рес агенттігі (</w:t>
            </w:r>
            <w:r>
              <w:rPr>
                <w:rFonts w:ascii="Times New Roman"/>
                <w:b/>
                <w:i w:val="false"/>
                <w:color w:val="000000"/>
                <w:sz w:val="20"/>
              </w:rPr>
              <w:t>қ</w:t>
            </w:r>
            <w:r>
              <w:rPr>
                <w:rFonts w:ascii="Times New Roman"/>
                <w:b/>
                <w:i w:val="false"/>
                <w:color w:val="000000"/>
                <w:sz w:val="20"/>
              </w:rPr>
              <w:t>аржы полициясы)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808 918</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w:t>
            </w:r>
            <w:r>
              <w:rPr>
                <w:rFonts w:ascii="Times New Roman"/>
                <w:b w:val="false"/>
                <w:i w:val="false"/>
                <w:color w:val="000000"/>
                <w:sz w:val="20"/>
              </w:rPr>
              <w:t>ғ</w:t>
            </w:r>
            <w:r>
              <w:rPr>
                <w:rFonts w:ascii="Times New Roman"/>
                <w:b w:val="false"/>
                <w:i w:val="false"/>
                <w:color w:val="000000"/>
                <w:sz w:val="20"/>
              </w:rPr>
              <w:t>ары к</w:t>
            </w:r>
            <w:r>
              <w:rPr>
                <w:rFonts w:ascii="Times New Roman"/>
                <w:b w:val="false"/>
                <w:i w:val="false"/>
                <w:color w:val="000000"/>
                <w:sz w:val="20"/>
              </w:rPr>
              <w:t>ә</w:t>
            </w:r>
            <w:r>
              <w:rPr>
                <w:rFonts w:ascii="Times New Roman"/>
                <w:b w:val="false"/>
                <w:i w:val="false"/>
                <w:color w:val="000000"/>
                <w:sz w:val="20"/>
              </w:rPr>
              <w:t>сіптік білімі бар мамандар даярлау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808 918</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w:t>
            </w:r>
            <w:r>
              <w:rPr>
                <w:rFonts w:ascii="Times New Roman"/>
                <w:b/>
                <w:i w:val="false"/>
                <w:color w:val="000000"/>
                <w:sz w:val="20"/>
              </w:rPr>
              <w:t>қ</w:t>
            </w:r>
            <w:r>
              <w:rPr>
                <w:rFonts w:ascii="Times New Roman"/>
                <w:b/>
                <w:i w:val="false"/>
                <w:color w:val="000000"/>
                <w:sz w:val="20"/>
              </w:rPr>
              <w:t xml:space="preserve"> са</w:t>
            </w:r>
            <w:r>
              <w:rPr>
                <w:rFonts w:ascii="Times New Roman"/>
                <w:b/>
                <w:i w:val="false"/>
                <w:color w:val="000000"/>
                <w:sz w:val="20"/>
              </w:rPr>
              <w:t>қ</w:t>
            </w:r>
            <w:r>
              <w:rPr>
                <w:rFonts w:ascii="Times New Roman"/>
                <w:b/>
                <w:i w:val="false"/>
                <w:color w:val="000000"/>
                <w:sz w:val="20"/>
              </w:rPr>
              <w:t>тау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414 403 066</w:t>
            </w:r>
          </w:p>
        </w:tc>
      </w:tr>
      <w:tr>
        <w:trPr>
          <w:trHeight w:val="30" w:hRule="atLeast"/>
        </w:trPr>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Iшкi iстер министрлiгi</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2 076 453</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қызметшілерді, құқық қорғау органдарының қызметкерлерін және олардың отбасы мүшелерін емдеу жөніндегі қызметтер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2 076 453</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 xml:space="preserve">стан Республикасы </w:t>
            </w: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аныс министрлiгi</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4 215 874</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арулы К</w:t>
            </w:r>
            <w:r>
              <w:rPr>
                <w:rFonts w:ascii="Times New Roman"/>
                <w:b w:val="false"/>
                <w:i w:val="false"/>
                <w:color w:val="000000"/>
                <w:sz w:val="20"/>
              </w:rPr>
              <w:t>ү</w:t>
            </w:r>
            <w:r>
              <w:rPr>
                <w:rFonts w:ascii="Times New Roman"/>
                <w:b w:val="false"/>
                <w:i w:val="false"/>
                <w:color w:val="000000"/>
                <w:sz w:val="20"/>
              </w:rPr>
              <w:t>штерді медициналы</w:t>
            </w:r>
            <w:r>
              <w:rPr>
                <w:rFonts w:ascii="Times New Roman"/>
                <w:b w:val="false"/>
                <w:i w:val="false"/>
                <w:color w:val="000000"/>
                <w:sz w:val="20"/>
              </w:rPr>
              <w:t>қ</w:t>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амтамасыз ету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4 215 874</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Білім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ғ</w:t>
            </w:r>
            <w:r>
              <w:rPr>
                <w:rFonts w:ascii="Times New Roman"/>
                <w:b/>
                <w:i w:val="false"/>
                <w:color w:val="000000"/>
                <w:sz w:val="20"/>
              </w:rPr>
              <w:t>ылым министрлігі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437 331</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сауықтырылуын, оңалтылуын және демалысын ұйымдастыру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437 331</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Денсаулы</w:t>
            </w:r>
            <w:r>
              <w:rPr>
                <w:rFonts w:ascii="Times New Roman"/>
                <w:b/>
                <w:i w:val="false"/>
                <w:color w:val="000000"/>
                <w:sz w:val="20"/>
              </w:rPr>
              <w:t>қ</w:t>
            </w:r>
            <w:r>
              <w:rPr>
                <w:rFonts w:ascii="Times New Roman"/>
                <w:b/>
                <w:i w:val="false"/>
                <w:color w:val="000000"/>
                <w:sz w:val="20"/>
              </w:rPr>
              <w:t xml:space="preserve"> са</w:t>
            </w:r>
            <w:r>
              <w:rPr>
                <w:rFonts w:ascii="Times New Roman"/>
                <w:b/>
                <w:i w:val="false"/>
                <w:color w:val="000000"/>
                <w:sz w:val="20"/>
              </w:rPr>
              <w:t>қ</w:t>
            </w:r>
            <w:r>
              <w:rPr>
                <w:rFonts w:ascii="Times New Roman"/>
                <w:b/>
                <w:i w:val="false"/>
                <w:color w:val="000000"/>
                <w:sz w:val="20"/>
              </w:rPr>
              <w:t>тау министрлігі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398 189 911</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мемлекеттік саясатты қалыптастыру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14 677 759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денсаулық сақтау объектілерін салуға және реконструкциялауға, Алматы облысының облыстық бюджетіне және Алматы қаласының бюджетіне денсаулық сақтау объектілерінің сейсмотұрақтылығын күшейтуге берілетін нысаналы даму трансферттерi</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12 586 270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халықтың санитарлық-эпидемиологиялық салауаттылығын қамтамасыз ету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11 311 491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 xml:space="preserve">олданбалы </w:t>
            </w:r>
            <w:r>
              <w:rPr>
                <w:rFonts w:ascii="Times New Roman"/>
                <w:b w:val="false"/>
                <w:i w:val="false"/>
                <w:color w:val="000000"/>
                <w:sz w:val="20"/>
              </w:rPr>
              <w:t>ғ</w:t>
            </w:r>
            <w:r>
              <w:rPr>
                <w:rFonts w:ascii="Times New Roman"/>
                <w:b w:val="false"/>
                <w:i w:val="false"/>
                <w:color w:val="000000"/>
                <w:sz w:val="20"/>
              </w:rPr>
              <w:t>ылыми зерттеулер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638 195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медицина резервін са</w:t>
            </w:r>
            <w:r>
              <w:rPr>
                <w:rFonts w:ascii="Times New Roman"/>
                <w:b w:val="false"/>
                <w:i w:val="false"/>
                <w:color w:val="000000"/>
                <w:sz w:val="20"/>
              </w:rPr>
              <w:t>қ</w:t>
            </w:r>
            <w:r>
              <w:rPr>
                <w:rFonts w:ascii="Times New Roman"/>
                <w:b w:val="false"/>
                <w:i w:val="false"/>
                <w:color w:val="000000"/>
                <w:sz w:val="20"/>
              </w:rPr>
              <w:t>тау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ағымдағы нысаналы трансферттер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83 207 928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министрлігінің күрделі шығыстары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189 495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w:t>
            </w:r>
            <w:r>
              <w:rPr>
                <w:rFonts w:ascii="Times New Roman"/>
                <w:b w:val="false"/>
                <w:i w:val="false"/>
                <w:color w:val="000000"/>
                <w:sz w:val="20"/>
              </w:rPr>
              <w:t>қ</w:t>
            </w:r>
            <w:r>
              <w:rPr>
                <w:rFonts w:ascii="Times New Roman"/>
                <w:b w:val="false"/>
                <w:i w:val="false"/>
                <w:color w:val="000000"/>
                <w:sz w:val="20"/>
              </w:rPr>
              <w:t xml:space="preserve"> са</w:t>
            </w:r>
            <w:r>
              <w:rPr>
                <w:rFonts w:ascii="Times New Roman"/>
                <w:b w:val="false"/>
                <w:i w:val="false"/>
                <w:color w:val="000000"/>
                <w:sz w:val="20"/>
              </w:rPr>
              <w:t>қ</w:t>
            </w:r>
            <w:r>
              <w:rPr>
                <w:rFonts w:ascii="Times New Roman"/>
                <w:b w:val="false"/>
                <w:i w:val="false"/>
                <w:color w:val="000000"/>
                <w:sz w:val="20"/>
              </w:rPr>
              <w:t>тау объектілерін салу ж</w:t>
            </w:r>
            <w:r>
              <w:rPr>
                <w:rFonts w:ascii="Times New Roman"/>
                <w:b w:val="false"/>
                <w:i w:val="false"/>
                <w:color w:val="000000"/>
                <w:sz w:val="20"/>
              </w:rPr>
              <w:t>ә</w:t>
            </w:r>
            <w:r>
              <w:rPr>
                <w:rFonts w:ascii="Times New Roman"/>
                <w:b w:val="false"/>
                <w:i w:val="false"/>
                <w:color w:val="000000"/>
                <w:sz w:val="20"/>
              </w:rPr>
              <w:t>не реконструкциялау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7 137 462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Сот-медицина сараптамасы ж</w:t>
            </w:r>
            <w:r>
              <w:rPr>
                <w:rFonts w:ascii="Times New Roman"/>
                <w:b w:val="false"/>
                <w:i w:val="false"/>
                <w:color w:val="000000"/>
                <w:sz w:val="20"/>
              </w:rPr>
              <w:t>ө</w:t>
            </w:r>
            <w:r>
              <w:rPr>
                <w:rFonts w:ascii="Times New Roman"/>
                <w:b w:val="false"/>
                <w:i w:val="false"/>
                <w:color w:val="000000"/>
                <w:sz w:val="20"/>
              </w:rPr>
              <w:t xml:space="preserve">ніндегі </w:t>
            </w:r>
            <w:r>
              <w:rPr>
                <w:rFonts w:ascii="Times New Roman"/>
                <w:b w:val="false"/>
                <w:i w:val="false"/>
                <w:color w:val="000000"/>
                <w:sz w:val="20"/>
              </w:rPr>
              <w:t>қ</w:t>
            </w:r>
            <w:r>
              <w:rPr>
                <w:rFonts w:ascii="Times New Roman"/>
                <w:b w:val="false"/>
                <w:i w:val="false"/>
                <w:color w:val="000000"/>
                <w:sz w:val="20"/>
              </w:rPr>
              <w:t>ызметтер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2 198 191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тарихи мұра құндылықтарын сақтау жөніндегі қызметтер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w:t>
            </w:r>
            <w:r>
              <w:rPr>
                <w:rFonts w:ascii="Times New Roman"/>
                <w:b w:val="false"/>
                <w:i w:val="false"/>
                <w:color w:val="000000"/>
                <w:sz w:val="20"/>
              </w:rPr>
              <w:t>қ</w:t>
            </w:r>
            <w:r>
              <w:rPr>
                <w:rFonts w:ascii="Times New Roman"/>
                <w:b w:val="false"/>
                <w:i w:val="false"/>
                <w:color w:val="000000"/>
                <w:sz w:val="20"/>
              </w:rPr>
              <w:t xml:space="preserve"> са</w:t>
            </w:r>
            <w:r>
              <w:rPr>
                <w:rFonts w:ascii="Times New Roman"/>
                <w:b w:val="false"/>
                <w:i w:val="false"/>
                <w:color w:val="000000"/>
                <w:sz w:val="20"/>
              </w:rPr>
              <w:t>қ</w:t>
            </w:r>
            <w:r>
              <w:rPr>
                <w:rFonts w:ascii="Times New Roman"/>
                <w:b w:val="false"/>
                <w:i w:val="false"/>
                <w:color w:val="000000"/>
                <w:sz w:val="20"/>
              </w:rPr>
              <w:t>тауды</w:t>
            </w:r>
            <w:r>
              <w:rPr>
                <w:rFonts w:ascii="Times New Roman"/>
                <w:b w:val="false"/>
                <w:i w:val="false"/>
                <w:color w:val="000000"/>
                <w:sz w:val="20"/>
              </w:rPr>
              <w:t>ң</w:t>
            </w:r>
            <w:r>
              <w:rPr>
                <w:rFonts w:ascii="Times New Roman"/>
                <w:b w:val="false"/>
                <w:i w:val="false"/>
                <w:color w:val="000000"/>
                <w:sz w:val="20"/>
              </w:rPr>
              <w:t xml:space="preserve"> а</w:t>
            </w:r>
            <w:r>
              <w:rPr>
                <w:rFonts w:ascii="Times New Roman"/>
                <w:b w:val="false"/>
                <w:i w:val="false"/>
                <w:color w:val="000000"/>
                <w:sz w:val="20"/>
              </w:rPr>
              <w:t>қ</w:t>
            </w:r>
            <w:r>
              <w:rPr>
                <w:rFonts w:ascii="Times New Roman"/>
                <w:b w:val="false"/>
                <w:i w:val="false"/>
                <w:color w:val="000000"/>
                <w:sz w:val="20"/>
              </w:rPr>
              <w:t>паратты</w:t>
            </w:r>
            <w:r>
              <w:rPr>
                <w:rFonts w:ascii="Times New Roman"/>
                <w:b w:val="false"/>
                <w:i w:val="false"/>
                <w:color w:val="000000"/>
                <w:sz w:val="20"/>
              </w:rPr>
              <w:t>қ</w:t>
            </w:r>
            <w:r>
              <w:rPr>
                <w:rFonts w:ascii="Times New Roman"/>
                <w:b w:val="false"/>
                <w:i w:val="false"/>
                <w:color w:val="000000"/>
                <w:sz w:val="20"/>
              </w:rPr>
              <w:t xml:space="preserve"> ж</w:t>
            </w:r>
            <w:r>
              <w:rPr>
                <w:rFonts w:ascii="Times New Roman"/>
                <w:b w:val="false"/>
                <w:i w:val="false"/>
                <w:color w:val="000000"/>
                <w:sz w:val="20"/>
              </w:rPr>
              <w:t>ү</w:t>
            </w:r>
            <w:r>
              <w:rPr>
                <w:rFonts w:ascii="Times New Roman"/>
                <w:b w:val="false"/>
                <w:i w:val="false"/>
                <w:color w:val="000000"/>
                <w:sz w:val="20"/>
              </w:rPr>
              <w:t xml:space="preserve">йелерін </w:t>
            </w:r>
            <w:r>
              <w:rPr>
                <w:rFonts w:ascii="Times New Roman"/>
                <w:b w:val="false"/>
                <w:i w:val="false"/>
                <w:color w:val="000000"/>
                <w:sz w:val="20"/>
              </w:rPr>
              <w:t>құ</w:t>
            </w:r>
            <w:r>
              <w:rPr>
                <w:rFonts w:ascii="Times New Roman"/>
                <w:b w:val="false"/>
                <w:i w:val="false"/>
                <w:color w:val="000000"/>
                <w:sz w:val="20"/>
              </w:rPr>
              <w:t>ру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3 065 503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мемлекеттік денсаулық сақтау ұйымдарының күрделі шығыстары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1 494 706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Ауруханалы</w:t>
            </w:r>
            <w:r>
              <w:rPr>
                <w:rFonts w:ascii="Times New Roman"/>
                <w:b w:val="false"/>
                <w:i w:val="false"/>
                <w:color w:val="000000"/>
                <w:sz w:val="20"/>
              </w:rPr>
              <w:t>қ</w:t>
            </w:r>
            <w:r>
              <w:rPr>
                <w:rFonts w:ascii="Times New Roman"/>
                <w:b w:val="false"/>
                <w:i w:val="false"/>
                <w:color w:val="000000"/>
                <w:sz w:val="20"/>
              </w:rPr>
              <w:t xml:space="preserve"> бас</w:t>
            </w:r>
            <w:r>
              <w:rPr>
                <w:rFonts w:ascii="Times New Roman"/>
                <w:b w:val="false"/>
                <w:i w:val="false"/>
                <w:color w:val="000000"/>
                <w:sz w:val="20"/>
              </w:rPr>
              <w:t>қ</w:t>
            </w:r>
            <w:r>
              <w:rPr>
                <w:rFonts w:ascii="Times New Roman"/>
                <w:b w:val="false"/>
                <w:i w:val="false"/>
                <w:color w:val="000000"/>
                <w:sz w:val="20"/>
              </w:rPr>
              <w:t>ару саласында</w:t>
            </w:r>
            <w:r>
              <w:rPr>
                <w:rFonts w:ascii="Times New Roman"/>
                <w:b w:val="false"/>
                <w:i w:val="false"/>
                <w:color w:val="000000"/>
                <w:sz w:val="20"/>
              </w:rPr>
              <w:t>ғ</w:t>
            </w:r>
            <w:r>
              <w:rPr>
                <w:rFonts w:ascii="Times New Roman"/>
                <w:b w:val="false"/>
                <w:i w:val="false"/>
                <w:color w:val="000000"/>
                <w:sz w:val="20"/>
              </w:rPr>
              <w:t>ы халы</w:t>
            </w:r>
            <w:r>
              <w:rPr>
                <w:rFonts w:ascii="Times New Roman"/>
                <w:b w:val="false"/>
                <w:i w:val="false"/>
                <w:color w:val="000000"/>
                <w:sz w:val="20"/>
              </w:rPr>
              <w:t>қ</w:t>
            </w:r>
            <w:r>
              <w:rPr>
                <w:rFonts w:ascii="Times New Roman"/>
                <w:b w:val="false"/>
                <w:i w:val="false"/>
                <w:color w:val="000000"/>
                <w:sz w:val="20"/>
              </w:rPr>
              <w:t>аралы</w:t>
            </w:r>
            <w:r>
              <w:rPr>
                <w:rFonts w:ascii="Times New Roman"/>
                <w:b w:val="false"/>
                <w:i w:val="false"/>
                <w:color w:val="000000"/>
                <w:sz w:val="20"/>
              </w:rPr>
              <w:t>қ</w:t>
            </w:r>
            <w:r>
              <w:rPr>
                <w:rFonts w:ascii="Times New Roman"/>
                <w:b w:val="false"/>
                <w:i w:val="false"/>
                <w:color w:val="000000"/>
                <w:sz w:val="20"/>
              </w:rPr>
              <w:t xml:space="preserve"> стандарттарды енгізу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447 739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қаржыландырылатын бағыттарды қоспағанда, тегін медициналық көмектің кепілдік берілген көлемін қамтамасыз ету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254 783 371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жергiлiктi деңгейде медициналық денсаулық сақтау ұйымдарын материалдық-техникалық жарақтандыруға берілетін ағымдағы нысаналы трансферттер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4 566 275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w:t>
            </w:r>
            <w:r>
              <w:rPr>
                <w:rFonts w:ascii="Times New Roman"/>
                <w:b w:val="false"/>
                <w:i w:val="false"/>
                <w:color w:val="000000"/>
                <w:sz w:val="20"/>
              </w:rPr>
              <w:t>ң</w:t>
            </w:r>
            <w:r>
              <w:rPr>
                <w:rFonts w:ascii="Times New Roman"/>
                <w:b w:val="false"/>
                <w:i w:val="false"/>
                <w:color w:val="000000"/>
                <w:sz w:val="20"/>
              </w:rPr>
              <w:t xml:space="preserve"> денсаулы</w:t>
            </w:r>
            <w:r>
              <w:rPr>
                <w:rFonts w:ascii="Times New Roman"/>
                <w:b w:val="false"/>
                <w:i w:val="false"/>
                <w:color w:val="000000"/>
                <w:sz w:val="20"/>
              </w:rPr>
              <w:t>ғ</w:t>
            </w:r>
            <w:r>
              <w:rPr>
                <w:rFonts w:ascii="Times New Roman"/>
                <w:b w:val="false"/>
                <w:i w:val="false"/>
                <w:color w:val="000000"/>
                <w:sz w:val="20"/>
              </w:rPr>
              <w:t>ын са</w:t>
            </w:r>
            <w:r>
              <w:rPr>
                <w:rFonts w:ascii="Times New Roman"/>
                <w:b w:val="false"/>
                <w:i w:val="false"/>
                <w:color w:val="000000"/>
                <w:sz w:val="20"/>
              </w:rPr>
              <w:t>қ</w:t>
            </w:r>
            <w:r>
              <w:rPr>
                <w:rFonts w:ascii="Times New Roman"/>
                <w:b w:val="false"/>
                <w:i w:val="false"/>
                <w:color w:val="000000"/>
                <w:sz w:val="20"/>
              </w:rPr>
              <w:t>тау м</w:t>
            </w:r>
            <w:r>
              <w:rPr>
                <w:rFonts w:ascii="Times New Roman"/>
                <w:b w:val="false"/>
                <w:i w:val="false"/>
                <w:color w:val="000000"/>
                <w:sz w:val="20"/>
              </w:rPr>
              <w:t>ә</w:t>
            </w:r>
            <w:r>
              <w:rPr>
                <w:rFonts w:ascii="Times New Roman"/>
                <w:b w:val="false"/>
                <w:i w:val="false"/>
                <w:color w:val="000000"/>
                <w:sz w:val="20"/>
              </w:rPr>
              <w:t>селелері бойынша сектораралы</w:t>
            </w:r>
            <w:r>
              <w:rPr>
                <w:rFonts w:ascii="Times New Roman"/>
                <w:b w:val="false"/>
                <w:i w:val="false"/>
                <w:color w:val="000000"/>
                <w:sz w:val="20"/>
              </w:rPr>
              <w:t>қ</w:t>
            </w:r>
            <w:r>
              <w:rPr>
                <w:rFonts w:ascii="Times New Roman"/>
                <w:b w:val="false"/>
                <w:i w:val="false"/>
                <w:color w:val="000000"/>
                <w:sz w:val="20"/>
              </w:rPr>
              <w:t xml:space="preserve"> ж</w:t>
            </w:r>
            <w:r>
              <w:rPr>
                <w:rFonts w:ascii="Times New Roman"/>
                <w:b w:val="false"/>
                <w:i w:val="false"/>
                <w:color w:val="000000"/>
                <w:sz w:val="20"/>
              </w:rPr>
              <w:t>ә</w:t>
            </w:r>
            <w:r>
              <w:rPr>
                <w:rFonts w:ascii="Times New Roman"/>
                <w:b w:val="false"/>
                <w:i w:val="false"/>
                <w:color w:val="000000"/>
                <w:sz w:val="20"/>
              </w:rPr>
              <w:t>не ведомствоаралы</w:t>
            </w:r>
            <w:r>
              <w:rPr>
                <w:rFonts w:ascii="Times New Roman"/>
                <w:b w:val="false"/>
                <w:i w:val="false"/>
                <w:color w:val="000000"/>
                <w:sz w:val="20"/>
              </w:rPr>
              <w:t>қ</w:t>
            </w:r>
            <w:r>
              <w:rPr>
                <w:rFonts w:ascii="Times New Roman"/>
                <w:b w:val="false"/>
                <w:i w:val="false"/>
                <w:color w:val="000000"/>
                <w:sz w:val="20"/>
              </w:rPr>
              <w:t> </w:t>
            </w:r>
            <w:r>
              <w:rPr>
                <w:rFonts w:ascii="Times New Roman"/>
                <w:b w:val="false"/>
                <w:i w:val="false"/>
                <w:color w:val="000000"/>
                <w:sz w:val="20"/>
              </w:rPr>
              <w:t>ө</w:t>
            </w:r>
            <w:r>
              <w:rPr>
                <w:rFonts w:ascii="Times New Roman"/>
                <w:b w:val="false"/>
                <w:i w:val="false"/>
                <w:color w:val="000000"/>
                <w:sz w:val="20"/>
              </w:rPr>
              <w:t>зара іс-</w:t>
            </w:r>
            <w:r>
              <w:rPr>
                <w:rFonts w:ascii="Times New Roman"/>
                <w:b w:val="false"/>
                <w:i w:val="false"/>
                <w:color w:val="000000"/>
                <w:sz w:val="20"/>
              </w:rPr>
              <w:t>қ</w:t>
            </w:r>
            <w:r>
              <w:rPr>
                <w:rFonts w:ascii="Times New Roman"/>
                <w:b w:val="false"/>
                <w:i w:val="false"/>
                <w:color w:val="000000"/>
                <w:sz w:val="20"/>
              </w:rPr>
              <w:t>имыл</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1 797 407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w:t>
            </w:r>
            <w:r>
              <w:rPr>
                <w:rFonts w:ascii="Times New Roman"/>
                <w:b w:val="false"/>
                <w:i w:val="false"/>
                <w:color w:val="000000"/>
                <w:sz w:val="20"/>
              </w:rPr>
              <w:t>қ</w:t>
            </w:r>
            <w:r>
              <w:rPr>
                <w:rFonts w:ascii="Times New Roman"/>
                <w:b w:val="false"/>
                <w:i w:val="false"/>
                <w:color w:val="000000"/>
                <w:sz w:val="20"/>
              </w:rPr>
              <w:t>орлы</w:t>
            </w:r>
            <w:r>
              <w:rPr>
                <w:rFonts w:ascii="Times New Roman"/>
                <w:b w:val="false"/>
                <w:i w:val="false"/>
                <w:color w:val="000000"/>
                <w:sz w:val="20"/>
              </w:rPr>
              <w:t>ққ</w:t>
            </w:r>
            <w:r>
              <w:rPr>
                <w:rFonts w:ascii="Times New Roman"/>
                <w:b w:val="false"/>
                <w:i w:val="false"/>
                <w:color w:val="000000"/>
                <w:sz w:val="20"/>
              </w:rPr>
              <w:t>а ж</w:t>
            </w:r>
            <w:r>
              <w:rPr>
                <w:rFonts w:ascii="Times New Roman"/>
                <w:b w:val="false"/>
                <w:i w:val="false"/>
                <w:color w:val="000000"/>
                <w:sz w:val="20"/>
              </w:rPr>
              <w:t>ә</w:t>
            </w:r>
            <w:r>
              <w:rPr>
                <w:rFonts w:ascii="Times New Roman"/>
                <w:b w:val="false"/>
                <w:i w:val="false"/>
                <w:color w:val="000000"/>
                <w:sz w:val="20"/>
              </w:rPr>
              <w:t xml:space="preserve">не есірткі бизнесіне </w:t>
            </w:r>
            <w:r>
              <w:rPr>
                <w:rFonts w:ascii="Times New Roman"/>
                <w:b w:val="false"/>
                <w:i w:val="false"/>
                <w:color w:val="000000"/>
                <w:sz w:val="20"/>
              </w:rPr>
              <w:t>қ</w:t>
            </w:r>
            <w:r>
              <w:rPr>
                <w:rFonts w:ascii="Times New Roman"/>
                <w:b w:val="false"/>
                <w:i w:val="false"/>
                <w:color w:val="000000"/>
                <w:sz w:val="20"/>
              </w:rPr>
              <w:t>арсы к</w:t>
            </w:r>
            <w:r>
              <w:rPr>
                <w:rFonts w:ascii="Times New Roman"/>
                <w:b w:val="false"/>
                <w:i w:val="false"/>
                <w:color w:val="000000"/>
                <w:sz w:val="20"/>
              </w:rPr>
              <w:t>ү</w:t>
            </w:r>
            <w:r>
              <w:rPr>
                <w:rFonts w:ascii="Times New Roman"/>
                <w:b w:val="false"/>
                <w:i w:val="false"/>
                <w:color w:val="000000"/>
                <w:sz w:val="20"/>
              </w:rPr>
              <w:t>рес</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44 500</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Президентiнi</w:t>
            </w:r>
            <w:r>
              <w:rPr>
                <w:rFonts w:ascii="Times New Roman"/>
                <w:b/>
                <w:i w:val="false"/>
                <w:color w:val="000000"/>
                <w:sz w:val="20"/>
              </w:rPr>
              <w:t>ң</w:t>
            </w:r>
            <w:r>
              <w:rPr>
                <w:rFonts w:ascii="Times New Roman"/>
                <w:b/>
                <w:i w:val="false"/>
                <w:color w:val="000000"/>
                <w:sz w:val="20"/>
              </w:rPr>
              <w:t xml:space="preserve"> Іс бас</w:t>
            </w:r>
            <w:r>
              <w:rPr>
                <w:rFonts w:ascii="Times New Roman"/>
                <w:b/>
                <w:i w:val="false"/>
                <w:color w:val="000000"/>
                <w:sz w:val="20"/>
              </w:rPr>
              <w:t>қ</w:t>
            </w:r>
            <w:r>
              <w:rPr>
                <w:rFonts w:ascii="Times New Roman"/>
                <w:b/>
                <w:i w:val="false"/>
                <w:color w:val="000000"/>
                <w:sz w:val="20"/>
              </w:rPr>
              <w:t>армасы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9 483 497</w:t>
            </w:r>
          </w:p>
        </w:tc>
      </w:tr>
      <w:tr>
        <w:trPr>
          <w:trHeight w:val="30" w:hRule="atLeast"/>
        </w:trPr>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халықтың санитарлық-эпидемиологиялық салауаттылығы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123 256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санаттарына медициналық көмек көрсету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9 139 987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ұйымдарды техникалық және ақпараттық қамтамасыз ету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81 035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аза</w:t>
            </w:r>
            <w:r>
              <w:rPr>
                <w:rFonts w:ascii="Times New Roman"/>
                <w:b w:val="false"/>
                <w:i w:val="false"/>
                <w:color w:val="000000"/>
                <w:sz w:val="20"/>
              </w:rPr>
              <w:t>қ</w:t>
            </w:r>
            <w:r>
              <w:rPr>
                <w:rFonts w:ascii="Times New Roman"/>
                <w:b w:val="false"/>
                <w:i w:val="false"/>
                <w:color w:val="000000"/>
                <w:sz w:val="20"/>
              </w:rPr>
              <w:t>стан Республикасы Президенті Іс бас</w:t>
            </w:r>
            <w:r>
              <w:rPr>
                <w:rFonts w:ascii="Times New Roman"/>
                <w:b w:val="false"/>
                <w:i w:val="false"/>
                <w:color w:val="000000"/>
                <w:sz w:val="20"/>
              </w:rPr>
              <w:t>қ</w:t>
            </w:r>
            <w:r>
              <w:rPr>
                <w:rFonts w:ascii="Times New Roman"/>
                <w:b w:val="false"/>
                <w:i w:val="false"/>
                <w:color w:val="000000"/>
                <w:sz w:val="20"/>
              </w:rPr>
              <w:t>армасыны</w:t>
            </w:r>
            <w:r>
              <w:rPr>
                <w:rFonts w:ascii="Times New Roman"/>
                <w:b w:val="false"/>
                <w:i w:val="false"/>
                <w:color w:val="000000"/>
                <w:sz w:val="20"/>
              </w:rPr>
              <w:t>ң</w:t>
            </w:r>
            <w:r>
              <w:rPr>
                <w:rFonts w:ascii="Times New Roman"/>
                <w:b w:val="false"/>
                <w:i w:val="false"/>
                <w:color w:val="000000"/>
                <w:sz w:val="20"/>
              </w:rPr>
              <w:t xml:space="preserve"> медициналы</w:t>
            </w:r>
            <w:r>
              <w:rPr>
                <w:rFonts w:ascii="Times New Roman"/>
                <w:b w:val="false"/>
                <w:i w:val="false"/>
                <w:color w:val="000000"/>
                <w:sz w:val="20"/>
              </w:rPr>
              <w:t>қ</w:t>
            </w:r>
            <w:r>
              <w:rPr>
                <w:rFonts w:ascii="Times New Roman"/>
                <w:b w:val="false"/>
                <w:i w:val="false"/>
                <w:color w:val="000000"/>
                <w:sz w:val="20"/>
              </w:rPr>
              <w:t> </w:t>
            </w:r>
            <w:r>
              <w:rPr>
                <w:rFonts w:ascii="Times New Roman"/>
                <w:b w:val="false"/>
                <w:i w:val="false"/>
                <w:color w:val="000000"/>
                <w:sz w:val="20"/>
              </w:rPr>
              <w:t>ұ</w:t>
            </w:r>
            <w:r>
              <w:rPr>
                <w:rFonts w:ascii="Times New Roman"/>
                <w:b w:val="false"/>
                <w:i w:val="false"/>
                <w:color w:val="000000"/>
                <w:sz w:val="20"/>
              </w:rPr>
              <w:t>йымдарыны</w:t>
            </w:r>
            <w:r>
              <w:rPr>
                <w:rFonts w:ascii="Times New Roman"/>
                <w:b w:val="false"/>
                <w:i w:val="false"/>
                <w:color w:val="000000"/>
                <w:sz w:val="20"/>
              </w:rPr>
              <w:t>ң</w:t>
            </w:r>
            <w:r>
              <w:rPr>
                <w:rFonts w:ascii="Times New Roman"/>
                <w:b w:val="false"/>
                <w:i w:val="false"/>
                <w:color w:val="000000"/>
                <w:sz w:val="20"/>
              </w:rPr>
              <w:t xml:space="preserve"> к</w:t>
            </w:r>
            <w:r>
              <w:rPr>
                <w:rFonts w:ascii="Times New Roman"/>
                <w:b w:val="false"/>
                <w:i w:val="false"/>
                <w:color w:val="000000"/>
                <w:sz w:val="20"/>
              </w:rPr>
              <w:t>ү</w:t>
            </w:r>
            <w:r>
              <w:rPr>
                <w:rFonts w:ascii="Times New Roman"/>
                <w:b w:val="false"/>
                <w:i w:val="false"/>
                <w:color w:val="000000"/>
                <w:sz w:val="20"/>
              </w:rPr>
              <w:t>рделі шы</w:t>
            </w:r>
            <w:r>
              <w:rPr>
                <w:rFonts w:ascii="Times New Roman"/>
                <w:b w:val="false"/>
                <w:i w:val="false"/>
                <w:color w:val="000000"/>
                <w:sz w:val="20"/>
              </w:rPr>
              <w:t>ғ</w:t>
            </w:r>
            <w:r>
              <w:rPr>
                <w:rFonts w:ascii="Times New Roman"/>
                <w:b w:val="false"/>
                <w:i w:val="false"/>
                <w:color w:val="000000"/>
                <w:sz w:val="20"/>
              </w:rPr>
              <w:t>ындары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100 219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медициналық ақпараттық жүйені жүргізу жөніндегі қызметтер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39 000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w:t>
            </w:r>
            <w:r>
              <w:rPr>
                <w:rFonts w:ascii="Times New Roman"/>
                <w:b/>
                <w:i w:val="false"/>
                <w:color w:val="000000"/>
                <w:sz w:val="20"/>
              </w:rPr>
              <w:t>леуметтiк к</w:t>
            </w:r>
            <w:r>
              <w:rPr>
                <w:rFonts w:ascii="Times New Roman"/>
                <w:b/>
                <w:i w:val="false"/>
                <w:color w:val="000000"/>
                <w:sz w:val="20"/>
              </w:rPr>
              <w:t>ө</w:t>
            </w:r>
            <w:r>
              <w:rPr>
                <w:rFonts w:ascii="Times New Roman"/>
                <w:b/>
                <w:i w:val="false"/>
                <w:color w:val="000000"/>
                <w:sz w:val="20"/>
              </w:rPr>
              <w:t>мек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ә</w:t>
            </w:r>
            <w:r>
              <w:rPr>
                <w:rFonts w:ascii="Times New Roman"/>
                <w:b/>
                <w:i w:val="false"/>
                <w:color w:val="000000"/>
                <w:sz w:val="20"/>
              </w:rPr>
              <w:t xml:space="preserve">леуметтiк </w:t>
            </w:r>
            <w:r>
              <w:rPr>
                <w:rFonts w:ascii="Times New Roman"/>
                <w:b/>
                <w:i w:val="false"/>
                <w:color w:val="000000"/>
                <w:sz w:val="20"/>
              </w:rPr>
              <w:t>қ</w:t>
            </w:r>
            <w:r>
              <w:rPr>
                <w:rFonts w:ascii="Times New Roman"/>
                <w:b/>
                <w:i w:val="false"/>
                <w:color w:val="000000"/>
                <w:sz w:val="20"/>
              </w:rPr>
              <w:t>амсыздандыру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1 465 716 306</w:t>
            </w:r>
          </w:p>
        </w:tc>
      </w:tr>
      <w:tr>
        <w:trPr>
          <w:trHeight w:val="30" w:hRule="atLeast"/>
        </w:trPr>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Еңбек және халықты әлеуметтiк қорғау министрлiгi</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1 465 716 306</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r>
              <w:rPr>
                <w:rFonts w:ascii="Times New Roman"/>
                <w:b w:val="false"/>
                <w:i w:val="false"/>
                <w:color w:val="000000"/>
                <w:sz w:val="20"/>
              </w:rPr>
              <w:t>ң</w:t>
            </w:r>
            <w:r>
              <w:rPr>
                <w:rFonts w:ascii="Times New Roman"/>
                <w:b w:val="false"/>
                <w:i w:val="false"/>
                <w:color w:val="000000"/>
                <w:sz w:val="20"/>
              </w:rPr>
              <w:t>бек, халы</w:t>
            </w:r>
            <w:r>
              <w:rPr>
                <w:rFonts w:ascii="Times New Roman"/>
                <w:b w:val="false"/>
                <w:i w:val="false"/>
                <w:color w:val="000000"/>
                <w:sz w:val="20"/>
              </w:rPr>
              <w:t>қ</w:t>
            </w:r>
            <w:r>
              <w:rPr>
                <w:rFonts w:ascii="Times New Roman"/>
                <w:b w:val="false"/>
                <w:i w:val="false"/>
                <w:color w:val="000000"/>
                <w:sz w:val="20"/>
              </w:rPr>
              <w:t>ты ж</w:t>
            </w:r>
            <w:r>
              <w:rPr>
                <w:rFonts w:ascii="Times New Roman"/>
                <w:b w:val="false"/>
                <w:i w:val="false"/>
                <w:color w:val="000000"/>
                <w:sz w:val="20"/>
              </w:rPr>
              <w:t>ұ</w:t>
            </w:r>
            <w:r>
              <w:rPr>
                <w:rFonts w:ascii="Times New Roman"/>
                <w:b w:val="false"/>
                <w:i w:val="false"/>
                <w:color w:val="000000"/>
                <w:sz w:val="20"/>
              </w:rPr>
              <w:t xml:space="preserve">мыспен </w:t>
            </w:r>
            <w:r>
              <w:rPr>
                <w:rFonts w:ascii="Times New Roman"/>
                <w:b w:val="false"/>
                <w:i w:val="false"/>
                <w:color w:val="000000"/>
                <w:sz w:val="20"/>
              </w:rPr>
              <w:t>қ</w:t>
            </w:r>
            <w:r>
              <w:rPr>
                <w:rFonts w:ascii="Times New Roman"/>
                <w:b w:val="false"/>
                <w:i w:val="false"/>
                <w:color w:val="000000"/>
                <w:sz w:val="20"/>
              </w:rPr>
              <w:t xml:space="preserve">амту, </w:t>
            </w:r>
            <w:r>
              <w:rPr>
                <w:rFonts w:ascii="Times New Roman"/>
                <w:b w:val="false"/>
                <w:i w:val="false"/>
                <w:color w:val="000000"/>
                <w:sz w:val="20"/>
              </w:rPr>
              <w:t>ә</w:t>
            </w:r>
            <w:r>
              <w:rPr>
                <w:rFonts w:ascii="Times New Roman"/>
                <w:b w:val="false"/>
                <w:i w:val="false"/>
                <w:color w:val="000000"/>
                <w:sz w:val="20"/>
              </w:rPr>
              <w:t xml:space="preserve">леуметтік </w:t>
            </w:r>
            <w:r>
              <w:rPr>
                <w:rFonts w:ascii="Times New Roman"/>
                <w:b w:val="false"/>
                <w:i w:val="false"/>
                <w:color w:val="000000"/>
                <w:sz w:val="20"/>
              </w:rPr>
              <w:t>қ</w:t>
            </w:r>
            <w:r>
              <w:rPr>
                <w:rFonts w:ascii="Times New Roman"/>
                <w:b w:val="false"/>
                <w:i w:val="false"/>
                <w:color w:val="000000"/>
                <w:sz w:val="20"/>
              </w:rPr>
              <w:t>ор</w:t>
            </w:r>
            <w:r>
              <w:rPr>
                <w:rFonts w:ascii="Times New Roman"/>
                <w:b w:val="false"/>
                <w:i w:val="false"/>
                <w:color w:val="000000"/>
                <w:sz w:val="20"/>
              </w:rPr>
              <w:t>ғ</w:t>
            </w:r>
            <w:r>
              <w:rPr>
                <w:rFonts w:ascii="Times New Roman"/>
                <w:b w:val="false"/>
                <w:i w:val="false"/>
                <w:color w:val="000000"/>
                <w:sz w:val="20"/>
              </w:rPr>
              <w:t>ау саласында</w:t>
            </w:r>
            <w:r>
              <w:rPr>
                <w:rFonts w:ascii="Times New Roman"/>
                <w:b w:val="false"/>
                <w:i w:val="false"/>
                <w:color w:val="000000"/>
                <w:sz w:val="20"/>
              </w:rPr>
              <w:t>ғ</w:t>
            </w:r>
            <w:r>
              <w:rPr>
                <w:rFonts w:ascii="Times New Roman"/>
                <w:b w:val="false"/>
                <w:i w:val="false"/>
                <w:color w:val="000000"/>
                <w:sz w:val="20"/>
              </w:rPr>
              <w:t xml:space="preserve">ы мемлекеттік саясатты </w:t>
            </w:r>
            <w:r>
              <w:rPr>
                <w:rFonts w:ascii="Times New Roman"/>
                <w:b w:val="false"/>
                <w:i w:val="false"/>
                <w:color w:val="000000"/>
                <w:sz w:val="20"/>
              </w:rPr>
              <w:t>қ</w:t>
            </w:r>
            <w:r>
              <w:rPr>
                <w:rFonts w:ascii="Times New Roman"/>
                <w:b w:val="false"/>
                <w:i w:val="false"/>
                <w:color w:val="000000"/>
                <w:sz w:val="20"/>
              </w:rPr>
              <w:t>алыптастыру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3 170 210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санаттарды әлеуметтік қамсыздандыру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1 198 384 251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мемлекеттік ж</w:t>
            </w:r>
            <w:r>
              <w:rPr>
                <w:rFonts w:ascii="Times New Roman"/>
                <w:b w:val="false"/>
                <w:i w:val="false"/>
                <w:color w:val="000000"/>
                <w:sz w:val="20"/>
              </w:rPr>
              <w:t>ә</w:t>
            </w:r>
            <w:r>
              <w:rPr>
                <w:rFonts w:ascii="Times New Roman"/>
                <w:b w:val="false"/>
                <w:i w:val="false"/>
                <w:color w:val="000000"/>
                <w:sz w:val="20"/>
              </w:rPr>
              <w:t>рдема</w:t>
            </w:r>
            <w:r>
              <w:rPr>
                <w:rFonts w:ascii="Times New Roman"/>
                <w:b w:val="false"/>
                <w:i w:val="false"/>
                <w:color w:val="000000"/>
                <w:sz w:val="20"/>
              </w:rPr>
              <w:t>қ</w:t>
            </w:r>
            <w:r>
              <w:rPr>
                <w:rFonts w:ascii="Times New Roman"/>
                <w:b w:val="false"/>
                <w:i w:val="false"/>
                <w:color w:val="000000"/>
                <w:sz w:val="20"/>
              </w:rPr>
              <w:t>ылар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94 734 434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w:t>
            </w:r>
            <w:r>
              <w:rPr>
                <w:rFonts w:ascii="Times New Roman"/>
                <w:b w:val="false"/>
                <w:i w:val="false"/>
                <w:color w:val="000000"/>
                <w:sz w:val="20"/>
              </w:rPr>
              <w:t>ң</w:t>
            </w:r>
            <w:r>
              <w:rPr>
                <w:rFonts w:ascii="Times New Roman"/>
                <w:b w:val="false"/>
                <w:i w:val="false"/>
                <w:color w:val="000000"/>
                <w:sz w:val="20"/>
              </w:rPr>
              <w:t xml:space="preserve"> жекелеген санаттарына т</w:t>
            </w:r>
            <w:r>
              <w:rPr>
                <w:rFonts w:ascii="Times New Roman"/>
                <w:b w:val="false"/>
                <w:i w:val="false"/>
                <w:color w:val="000000"/>
                <w:sz w:val="20"/>
              </w:rPr>
              <w:t>ө</w:t>
            </w:r>
            <w:r>
              <w:rPr>
                <w:rFonts w:ascii="Times New Roman"/>
                <w:b w:val="false"/>
                <w:i w:val="false"/>
                <w:color w:val="000000"/>
                <w:sz w:val="20"/>
              </w:rPr>
              <w:t>ленетін біржол</w:t>
            </w:r>
            <w:r>
              <w:rPr>
                <w:rFonts w:ascii="Times New Roman"/>
                <w:b w:val="false"/>
                <w:i w:val="false"/>
                <w:color w:val="000000"/>
                <w:sz w:val="20"/>
              </w:rPr>
              <w:t>ғ</w:t>
            </w:r>
            <w:r>
              <w:rPr>
                <w:rFonts w:ascii="Times New Roman"/>
                <w:b w:val="false"/>
                <w:i w:val="false"/>
                <w:color w:val="000000"/>
                <w:sz w:val="20"/>
              </w:rPr>
              <w:t>ы мемлекеттік а</w:t>
            </w:r>
            <w:r>
              <w:rPr>
                <w:rFonts w:ascii="Times New Roman"/>
                <w:b w:val="false"/>
                <w:i w:val="false"/>
                <w:color w:val="000000"/>
                <w:sz w:val="20"/>
              </w:rPr>
              <w:t>қ</w:t>
            </w:r>
            <w:r>
              <w:rPr>
                <w:rFonts w:ascii="Times New Roman"/>
                <w:b w:val="false"/>
                <w:i w:val="false"/>
                <w:color w:val="000000"/>
                <w:sz w:val="20"/>
              </w:rPr>
              <w:t xml:space="preserve">шалай </w:t>
            </w:r>
            <w:r>
              <w:rPr>
                <w:rFonts w:ascii="Times New Roman"/>
                <w:b w:val="false"/>
                <w:i w:val="false"/>
                <w:color w:val="000000"/>
                <w:sz w:val="20"/>
              </w:rPr>
              <w:t>ө</w:t>
            </w:r>
            <w:r>
              <w:rPr>
                <w:rFonts w:ascii="Times New Roman"/>
                <w:b w:val="false"/>
                <w:i w:val="false"/>
                <w:color w:val="000000"/>
                <w:sz w:val="20"/>
              </w:rPr>
              <w:t>тема</w:t>
            </w:r>
            <w:r>
              <w:rPr>
                <w:rFonts w:ascii="Times New Roman"/>
                <w:b w:val="false"/>
                <w:i w:val="false"/>
                <w:color w:val="000000"/>
                <w:sz w:val="20"/>
              </w:rPr>
              <w:t>қ</w:t>
            </w:r>
            <w:r>
              <w:rPr>
                <w:rFonts w:ascii="Times New Roman"/>
                <w:b w:val="false"/>
                <w:i w:val="false"/>
                <w:color w:val="000000"/>
                <w:sz w:val="20"/>
              </w:rPr>
              <w:t>ылар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61 549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Балалы отбасылар</w:t>
            </w:r>
            <w:r>
              <w:rPr>
                <w:rFonts w:ascii="Times New Roman"/>
                <w:b w:val="false"/>
                <w:i w:val="false"/>
                <w:color w:val="000000"/>
                <w:sz w:val="20"/>
              </w:rPr>
              <w:t>ғ</w:t>
            </w:r>
            <w:r>
              <w:rPr>
                <w:rFonts w:ascii="Times New Roman"/>
                <w:b w:val="false"/>
                <w:i w:val="false"/>
                <w:color w:val="000000"/>
                <w:sz w:val="20"/>
              </w:rPr>
              <w:t>а берiлетiн мемлекеттiк ж</w:t>
            </w:r>
            <w:r>
              <w:rPr>
                <w:rFonts w:ascii="Times New Roman"/>
                <w:b w:val="false"/>
                <w:i w:val="false"/>
                <w:color w:val="000000"/>
                <w:sz w:val="20"/>
              </w:rPr>
              <w:t>ә</w:t>
            </w:r>
            <w:r>
              <w:rPr>
                <w:rFonts w:ascii="Times New Roman"/>
                <w:b w:val="false"/>
                <w:i w:val="false"/>
                <w:color w:val="000000"/>
                <w:sz w:val="20"/>
              </w:rPr>
              <w:t>рдема</w:t>
            </w:r>
            <w:r>
              <w:rPr>
                <w:rFonts w:ascii="Times New Roman"/>
                <w:b w:val="false"/>
                <w:i w:val="false"/>
                <w:color w:val="000000"/>
                <w:sz w:val="20"/>
              </w:rPr>
              <w:t>қ</w:t>
            </w:r>
            <w:r>
              <w:rPr>
                <w:rFonts w:ascii="Times New Roman"/>
                <w:b w:val="false"/>
                <w:i w:val="false"/>
                <w:color w:val="000000"/>
                <w:sz w:val="20"/>
              </w:rPr>
              <w:t>ылар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68 137 622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w:t>
            </w:r>
            <w:r>
              <w:rPr>
                <w:rFonts w:ascii="Times New Roman"/>
                <w:b w:val="false"/>
                <w:i w:val="false"/>
                <w:color w:val="000000"/>
                <w:sz w:val="20"/>
              </w:rPr>
              <w:t>ғ</w:t>
            </w:r>
            <w:r>
              <w:rPr>
                <w:rFonts w:ascii="Times New Roman"/>
                <w:b w:val="false"/>
                <w:i w:val="false"/>
                <w:color w:val="000000"/>
                <w:sz w:val="20"/>
              </w:rPr>
              <w:t xml:space="preserve">а </w:t>
            </w:r>
            <w:r>
              <w:rPr>
                <w:rFonts w:ascii="Times New Roman"/>
                <w:b w:val="false"/>
                <w:i w:val="false"/>
                <w:color w:val="000000"/>
                <w:sz w:val="20"/>
              </w:rPr>
              <w:t>ә</w:t>
            </w:r>
            <w:r>
              <w:rPr>
                <w:rFonts w:ascii="Times New Roman"/>
                <w:b w:val="false"/>
                <w:i w:val="false"/>
                <w:color w:val="000000"/>
                <w:sz w:val="20"/>
              </w:rPr>
              <w:t>леуметтiк к</w:t>
            </w:r>
            <w:r>
              <w:rPr>
                <w:rFonts w:ascii="Times New Roman"/>
                <w:b w:val="false"/>
                <w:i w:val="false"/>
                <w:color w:val="000000"/>
                <w:sz w:val="20"/>
              </w:rPr>
              <w:t>ө</w:t>
            </w:r>
            <w:r>
              <w:rPr>
                <w:rFonts w:ascii="Times New Roman"/>
                <w:b w:val="false"/>
                <w:i w:val="false"/>
                <w:color w:val="000000"/>
                <w:sz w:val="20"/>
              </w:rPr>
              <w:t>мек к</w:t>
            </w:r>
            <w:r>
              <w:rPr>
                <w:rFonts w:ascii="Times New Roman"/>
                <w:b w:val="false"/>
                <w:i w:val="false"/>
                <w:color w:val="000000"/>
                <w:sz w:val="20"/>
              </w:rPr>
              <w:t>ө</w:t>
            </w:r>
            <w:r>
              <w:rPr>
                <w:rFonts w:ascii="Times New Roman"/>
                <w:b w:val="false"/>
                <w:i w:val="false"/>
                <w:color w:val="000000"/>
                <w:sz w:val="20"/>
              </w:rPr>
              <w:t>рсету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10 530 805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 xml:space="preserve">олданбалы </w:t>
            </w:r>
            <w:r>
              <w:rPr>
                <w:rFonts w:ascii="Times New Roman"/>
                <w:b w:val="false"/>
                <w:i w:val="false"/>
                <w:color w:val="000000"/>
                <w:sz w:val="20"/>
              </w:rPr>
              <w:t>ғ</w:t>
            </w:r>
            <w:r>
              <w:rPr>
                <w:rFonts w:ascii="Times New Roman"/>
                <w:b w:val="false"/>
                <w:i w:val="false"/>
                <w:color w:val="000000"/>
                <w:sz w:val="20"/>
              </w:rPr>
              <w:t>ылыми зерттеулер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75 125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кедейшілік базасы бойынша ақпараттық-талдамалық қамтамасыз ету жөніндегі қызметтер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128 488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w:t>
            </w:r>
            <w:r>
              <w:rPr>
                <w:rFonts w:ascii="Times New Roman"/>
                <w:b w:val="false"/>
                <w:i w:val="false"/>
                <w:color w:val="000000"/>
                <w:sz w:val="20"/>
              </w:rPr>
              <w:t>қ</w:t>
            </w:r>
            <w:r>
              <w:rPr>
                <w:rFonts w:ascii="Times New Roman"/>
                <w:b w:val="false"/>
                <w:i w:val="false"/>
                <w:color w:val="000000"/>
                <w:sz w:val="20"/>
              </w:rPr>
              <w:t xml:space="preserve"> бюджеттерге, Астана ж</w:t>
            </w:r>
            <w:r>
              <w:rPr>
                <w:rFonts w:ascii="Times New Roman"/>
                <w:b w:val="false"/>
                <w:i w:val="false"/>
                <w:color w:val="000000"/>
                <w:sz w:val="20"/>
              </w:rPr>
              <w:t>ә</w:t>
            </w:r>
            <w:r>
              <w:rPr>
                <w:rFonts w:ascii="Times New Roman"/>
                <w:b w:val="false"/>
                <w:i w:val="false"/>
                <w:color w:val="000000"/>
                <w:sz w:val="20"/>
              </w:rPr>
              <w:t xml:space="preserve">не Алматы </w:t>
            </w:r>
            <w:r>
              <w:rPr>
                <w:rFonts w:ascii="Times New Roman"/>
                <w:b w:val="false"/>
                <w:i w:val="false"/>
                <w:color w:val="000000"/>
                <w:sz w:val="20"/>
              </w:rPr>
              <w:t>қ</w:t>
            </w:r>
            <w:r>
              <w:rPr>
                <w:rFonts w:ascii="Times New Roman"/>
                <w:b w:val="false"/>
                <w:i w:val="false"/>
                <w:color w:val="000000"/>
                <w:sz w:val="20"/>
              </w:rPr>
              <w:t>алаларыны</w:t>
            </w:r>
            <w:r>
              <w:rPr>
                <w:rFonts w:ascii="Times New Roman"/>
                <w:b w:val="false"/>
                <w:i w:val="false"/>
                <w:color w:val="000000"/>
                <w:sz w:val="20"/>
              </w:rPr>
              <w:t>ң</w:t>
            </w:r>
            <w:r>
              <w:rPr>
                <w:rFonts w:ascii="Times New Roman"/>
                <w:b w:val="false"/>
                <w:i w:val="false"/>
                <w:color w:val="000000"/>
                <w:sz w:val="20"/>
              </w:rPr>
              <w:t xml:space="preserve"> бюджеттеріне арнаулы </w:t>
            </w:r>
            <w:r>
              <w:rPr>
                <w:rFonts w:ascii="Times New Roman"/>
                <w:b w:val="false"/>
                <w:i w:val="false"/>
                <w:color w:val="000000"/>
                <w:sz w:val="20"/>
              </w:rPr>
              <w:t>ә</w:t>
            </w:r>
            <w:r>
              <w:rPr>
                <w:rFonts w:ascii="Times New Roman"/>
                <w:b w:val="false"/>
                <w:i w:val="false"/>
                <w:color w:val="000000"/>
                <w:sz w:val="20"/>
              </w:rPr>
              <w:t xml:space="preserve">леуметтік </w:t>
            </w:r>
            <w:r>
              <w:rPr>
                <w:rFonts w:ascii="Times New Roman"/>
                <w:b w:val="false"/>
                <w:i w:val="false"/>
                <w:color w:val="000000"/>
                <w:sz w:val="20"/>
              </w:rPr>
              <w:t>қ</w:t>
            </w:r>
            <w:r>
              <w:rPr>
                <w:rFonts w:ascii="Times New Roman"/>
                <w:b w:val="false"/>
                <w:i w:val="false"/>
                <w:color w:val="000000"/>
                <w:sz w:val="20"/>
              </w:rPr>
              <w:t>ызметтерді к</w:t>
            </w:r>
            <w:r>
              <w:rPr>
                <w:rFonts w:ascii="Times New Roman"/>
                <w:b w:val="false"/>
                <w:i w:val="false"/>
                <w:color w:val="000000"/>
                <w:sz w:val="20"/>
              </w:rPr>
              <w:t>ө</w:t>
            </w:r>
            <w:r>
              <w:rPr>
                <w:rFonts w:ascii="Times New Roman"/>
                <w:b w:val="false"/>
                <w:i w:val="false"/>
                <w:color w:val="000000"/>
                <w:sz w:val="20"/>
              </w:rPr>
              <w:t>рсетуге берілетін а</w:t>
            </w:r>
            <w:r>
              <w:rPr>
                <w:rFonts w:ascii="Times New Roman"/>
                <w:b w:val="false"/>
                <w:i w:val="false"/>
                <w:color w:val="000000"/>
                <w:sz w:val="20"/>
              </w:rPr>
              <w:t>ғ</w:t>
            </w:r>
            <w:r>
              <w:rPr>
                <w:rFonts w:ascii="Times New Roman"/>
                <w:b w:val="false"/>
                <w:i w:val="false"/>
                <w:color w:val="000000"/>
                <w:sz w:val="20"/>
              </w:rPr>
              <w:t>ымда</w:t>
            </w:r>
            <w:r>
              <w:rPr>
                <w:rFonts w:ascii="Times New Roman"/>
                <w:b w:val="false"/>
                <w:i w:val="false"/>
                <w:color w:val="000000"/>
                <w:sz w:val="20"/>
              </w:rPr>
              <w:t>ғ</w:t>
            </w:r>
            <w:r>
              <w:rPr>
                <w:rFonts w:ascii="Times New Roman"/>
                <w:b w:val="false"/>
                <w:i w:val="false"/>
                <w:color w:val="000000"/>
                <w:sz w:val="20"/>
              </w:rPr>
              <w:t>ы нысаналы трансферттер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2 421 599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Зейнетақылар мен жәрдемақылар төлеуді қамтамасыз ету жөніндегі қызметтер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21 831 174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rPr>
                <w:rFonts w:ascii="Times New Roman"/>
                <w:b w:val="false"/>
                <w:i w:val="false"/>
                <w:color w:val="000000"/>
                <w:sz w:val="20"/>
              </w:rPr>
              <w:t>ң</w:t>
            </w:r>
            <w:r>
              <w:rPr>
                <w:rFonts w:ascii="Times New Roman"/>
                <w:b w:val="false"/>
                <w:i w:val="false"/>
                <w:color w:val="000000"/>
                <w:sz w:val="20"/>
              </w:rPr>
              <w:t>ды т</w:t>
            </w:r>
            <w:r>
              <w:rPr>
                <w:rFonts w:ascii="Times New Roman"/>
                <w:b w:val="false"/>
                <w:i w:val="false"/>
                <w:color w:val="000000"/>
                <w:sz w:val="20"/>
              </w:rPr>
              <w:t>ұ</w:t>
            </w:r>
            <w:r>
              <w:rPr>
                <w:rFonts w:ascii="Times New Roman"/>
                <w:b w:val="false"/>
                <w:i w:val="false"/>
                <w:color w:val="000000"/>
                <w:sz w:val="20"/>
              </w:rPr>
              <w:t>л</w:t>
            </w:r>
            <w:r>
              <w:rPr>
                <w:rFonts w:ascii="Times New Roman"/>
                <w:b w:val="false"/>
                <w:i w:val="false"/>
                <w:color w:val="000000"/>
                <w:sz w:val="20"/>
              </w:rPr>
              <w:t>ғ</w:t>
            </w:r>
            <w:r>
              <w:rPr>
                <w:rFonts w:ascii="Times New Roman"/>
                <w:b w:val="false"/>
                <w:i w:val="false"/>
                <w:color w:val="000000"/>
                <w:sz w:val="20"/>
              </w:rPr>
              <w:t>аны</w:t>
            </w:r>
            <w:r>
              <w:rPr>
                <w:rFonts w:ascii="Times New Roman"/>
                <w:b w:val="false"/>
                <w:i w:val="false"/>
                <w:color w:val="000000"/>
                <w:sz w:val="20"/>
              </w:rPr>
              <w:t>ң</w:t>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ызметі то</w:t>
            </w:r>
            <w:r>
              <w:rPr>
                <w:rFonts w:ascii="Times New Roman"/>
                <w:b w:val="false"/>
                <w:i w:val="false"/>
                <w:color w:val="000000"/>
                <w:sz w:val="20"/>
              </w:rPr>
              <w:t>қ</w:t>
            </w:r>
            <w:r>
              <w:rPr>
                <w:rFonts w:ascii="Times New Roman"/>
                <w:b w:val="false"/>
                <w:i w:val="false"/>
                <w:color w:val="000000"/>
                <w:sz w:val="20"/>
              </w:rPr>
              <w:t>татыл</w:t>
            </w:r>
            <w:r>
              <w:rPr>
                <w:rFonts w:ascii="Times New Roman"/>
                <w:b w:val="false"/>
                <w:i w:val="false"/>
                <w:color w:val="000000"/>
                <w:sz w:val="20"/>
              </w:rPr>
              <w:t>ғ</w:t>
            </w:r>
            <w:r>
              <w:rPr>
                <w:rFonts w:ascii="Times New Roman"/>
                <w:b w:val="false"/>
                <w:i w:val="false"/>
                <w:color w:val="000000"/>
                <w:sz w:val="20"/>
              </w:rPr>
              <w:t>ан жа</w:t>
            </w:r>
            <w:r>
              <w:rPr>
                <w:rFonts w:ascii="Times New Roman"/>
                <w:b w:val="false"/>
                <w:i w:val="false"/>
                <w:color w:val="000000"/>
                <w:sz w:val="20"/>
              </w:rPr>
              <w:t>ғ</w:t>
            </w:r>
            <w:r>
              <w:rPr>
                <w:rFonts w:ascii="Times New Roman"/>
                <w:b w:val="false"/>
                <w:i w:val="false"/>
                <w:color w:val="000000"/>
                <w:sz w:val="20"/>
              </w:rPr>
              <w:t>дайда сот мемлекетке ж</w:t>
            </w:r>
            <w:r>
              <w:rPr>
                <w:rFonts w:ascii="Times New Roman"/>
                <w:b w:val="false"/>
                <w:i w:val="false"/>
                <w:color w:val="000000"/>
                <w:sz w:val="20"/>
              </w:rPr>
              <w:t>ү</w:t>
            </w:r>
            <w:r>
              <w:rPr>
                <w:rFonts w:ascii="Times New Roman"/>
                <w:b w:val="false"/>
                <w:i w:val="false"/>
                <w:color w:val="000000"/>
                <w:sz w:val="20"/>
              </w:rPr>
              <w:t xml:space="preserve">ктеген адам </w:t>
            </w:r>
            <w:r>
              <w:rPr>
                <w:rFonts w:ascii="Times New Roman"/>
                <w:b w:val="false"/>
                <w:i w:val="false"/>
                <w:color w:val="000000"/>
                <w:sz w:val="20"/>
              </w:rPr>
              <w:t>ө</w:t>
            </w:r>
            <w:r>
              <w:rPr>
                <w:rFonts w:ascii="Times New Roman"/>
                <w:b w:val="false"/>
                <w:i w:val="false"/>
                <w:color w:val="000000"/>
                <w:sz w:val="20"/>
              </w:rPr>
              <w:t>мірі мен денсаулы</w:t>
            </w:r>
            <w:r>
              <w:rPr>
                <w:rFonts w:ascii="Times New Roman"/>
                <w:b w:val="false"/>
                <w:i w:val="false"/>
                <w:color w:val="000000"/>
                <w:sz w:val="20"/>
              </w:rPr>
              <w:t>ғ</w:t>
            </w:r>
            <w:r>
              <w:rPr>
                <w:rFonts w:ascii="Times New Roman"/>
                <w:b w:val="false"/>
                <w:i w:val="false"/>
                <w:color w:val="000000"/>
                <w:sz w:val="20"/>
              </w:rPr>
              <w:t xml:space="preserve">ына келтірілген зиянды </w:t>
            </w:r>
            <w:r>
              <w:rPr>
                <w:rFonts w:ascii="Times New Roman"/>
                <w:b w:val="false"/>
                <w:i w:val="false"/>
                <w:color w:val="000000"/>
                <w:sz w:val="20"/>
              </w:rPr>
              <w:t>ө</w:t>
            </w:r>
            <w:r>
              <w:rPr>
                <w:rFonts w:ascii="Times New Roman"/>
                <w:b w:val="false"/>
                <w:i w:val="false"/>
                <w:color w:val="000000"/>
                <w:sz w:val="20"/>
              </w:rPr>
              <w:t>теу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807 555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әлеуметтiк қорғау министрлiгiнің күрделі шығыстары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әлеуметтік қорғау ұйымдарының күрделі шығыстары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209 181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протездік-ортопедиялық көмек көрсетуді әдістемелік қамтамасыз ету жөніндегі қызметтер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стандарттарға сәйкес халықты әлеуметтік қорғау жүйесін жетілдіру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Әлеуметтік-еңбек саласы кадрларының біліктілігін арттыру жөніндегі қызметтер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ұлттық іс-қимыл жоспарын іске асыру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6 568 863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rPr>
                <w:rFonts w:ascii="Times New Roman"/>
                <w:b w:val="false"/>
                <w:i w:val="false"/>
                <w:color w:val="000000"/>
                <w:sz w:val="20"/>
              </w:rPr>
              <w:t>ұ</w:t>
            </w:r>
            <w:r>
              <w:rPr>
                <w:rFonts w:ascii="Times New Roman"/>
                <w:b w:val="false"/>
                <w:i w:val="false"/>
                <w:color w:val="000000"/>
                <w:sz w:val="20"/>
              </w:rPr>
              <w:t xml:space="preserve">мыспен </w:t>
            </w:r>
            <w:r>
              <w:rPr>
                <w:rFonts w:ascii="Times New Roman"/>
                <w:b w:val="false"/>
                <w:i w:val="false"/>
                <w:color w:val="000000"/>
                <w:sz w:val="20"/>
              </w:rPr>
              <w:t>қ</w:t>
            </w:r>
            <w:r>
              <w:rPr>
                <w:rFonts w:ascii="Times New Roman"/>
                <w:b w:val="false"/>
                <w:i w:val="false"/>
                <w:color w:val="000000"/>
                <w:sz w:val="20"/>
              </w:rPr>
              <w:t>амту 2020 ба</w:t>
            </w:r>
            <w:r>
              <w:rPr>
                <w:rFonts w:ascii="Times New Roman"/>
                <w:b w:val="false"/>
                <w:i w:val="false"/>
                <w:color w:val="000000"/>
                <w:sz w:val="20"/>
              </w:rPr>
              <w:t>ғ</w:t>
            </w:r>
            <w:r>
              <w:rPr>
                <w:rFonts w:ascii="Times New Roman"/>
                <w:b w:val="false"/>
                <w:i w:val="false"/>
                <w:color w:val="000000"/>
                <w:sz w:val="20"/>
              </w:rPr>
              <w:t>дарламасы ше</w:t>
            </w:r>
            <w:r>
              <w:rPr>
                <w:rFonts w:ascii="Times New Roman"/>
                <w:b w:val="false"/>
                <w:i w:val="false"/>
                <w:color w:val="000000"/>
                <w:sz w:val="20"/>
              </w:rPr>
              <w:t>ң</w:t>
            </w:r>
            <w:r>
              <w:rPr>
                <w:rFonts w:ascii="Times New Roman"/>
                <w:b w:val="false"/>
                <w:i w:val="false"/>
                <w:color w:val="000000"/>
                <w:sz w:val="20"/>
              </w:rPr>
              <w:t>берінде іс-шараларды іске асыру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58 527 152</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 xml:space="preserve">ын </w:t>
            </w:r>
            <w:r>
              <w:rPr>
                <w:rFonts w:ascii="Times New Roman"/>
                <w:b/>
                <w:i w:val="false"/>
                <w:color w:val="000000"/>
                <w:sz w:val="20"/>
              </w:rPr>
              <w:t>ү</w:t>
            </w:r>
            <w:r>
              <w:rPr>
                <w:rFonts w:ascii="Times New Roman"/>
                <w:b/>
                <w:i w:val="false"/>
                <w:color w:val="000000"/>
                <w:sz w:val="20"/>
              </w:rPr>
              <w:t>й-коммуналды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қ</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60 327 173</w:t>
            </w:r>
          </w:p>
        </w:tc>
      </w:tr>
      <w:tr>
        <w:trPr>
          <w:trHeight w:val="30" w:hRule="atLeast"/>
        </w:trPr>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Құрылыс және тұрғын үй-коммуналдық шаруашылық істері агенттігі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60 327 173</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саладағы және тұрғын үй-коммуналдық шаруашылығы саласындағы объектілерінде энергия үнемдеу шараларын жүргізу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360 000</w:t>
            </w:r>
          </w:p>
        </w:tc>
      </w:tr>
      <w:tr>
        <w:trPr>
          <w:trHeight w:val="30" w:hRule="atLeast"/>
        </w:trPr>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сумен жабдықтау және су бұру жүйелерін дамытуға берілетін нысаналы даму трансферттері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14 921 059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мемлекеттік коммуналдық тұрғын үй қорының тұрғын үйін жобалауға, салуға және (немесе) сатып алуға берілетін нысаналы даму трансферттері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коммуналдық шаруашылықты дамытуға берілетін нысаналы даму трансферттері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2 444 195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w:t>
            </w:r>
            <w:r>
              <w:rPr>
                <w:rFonts w:ascii="Times New Roman"/>
                <w:b w:val="false"/>
                <w:i w:val="false"/>
                <w:color w:val="000000"/>
                <w:sz w:val="20"/>
              </w:rPr>
              <w:t>қ</w:t>
            </w:r>
            <w:r>
              <w:rPr>
                <w:rFonts w:ascii="Times New Roman"/>
                <w:b w:val="false"/>
                <w:i w:val="false"/>
                <w:color w:val="000000"/>
                <w:sz w:val="20"/>
              </w:rPr>
              <w:t xml:space="preserve"> бюджеттерге, Астана ж</w:t>
            </w:r>
            <w:r>
              <w:rPr>
                <w:rFonts w:ascii="Times New Roman"/>
                <w:b w:val="false"/>
                <w:i w:val="false"/>
                <w:color w:val="000000"/>
                <w:sz w:val="20"/>
              </w:rPr>
              <w:t>ә</w:t>
            </w:r>
            <w:r>
              <w:rPr>
                <w:rFonts w:ascii="Times New Roman"/>
                <w:b w:val="false"/>
                <w:i w:val="false"/>
                <w:color w:val="000000"/>
                <w:sz w:val="20"/>
              </w:rPr>
              <w:t xml:space="preserve">не Алматы </w:t>
            </w:r>
            <w:r>
              <w:rPr>
                <w:rFonts w:ascii="Times New Roman"/>
                <w:b w:val="false"/>
                <w:i w:val="false"/>
                <w:color w:val="000000"/>
                <w:sz w:val="20"/>
              </w:rPr>
              <w:t>қ</w:t>
            </w:r>
            <w:r>
              <w:rPr>
                <w:rFonts w:ascii="Times New Roman"/>
                <w:b w:val="false"/>
                <w:i w:val="false"/>
                <w:color w:val="000000"/>
                <w:sz w:val="20"/>
              </w:rPr>
              <w:t>алаларыны</w:t>
            </w:r>
            <w:r>
              <w:rPr>
                <w:rFonts w:ascii="Times New Roman"/>
                <w:b w:val="false"/>
                <w:i w:val="false"/>
                <w:color w:val="000000"/>
                <w:sz w:val="20"/>
              </w:rPr>
              <w:t>ң</w:t>
            </w:r>
            <w:r>
              <w:rPr>
                <w:rFonts w:ascii="Times New Roman"/>
                <w:b w:val="false"/>
                <w:i w:val="false"/>
                <w:color w:val="000000"/>
                <w:sz w:val="20"/>
              </w:rPr>
              <w:t xml:space="preserve"> бюджеттеріне </w:t>
            </w:r>
            <w:r>
              <w:rPr>
                <w:rFonts w:ascii="Times New Roman"/>
                <w:b w:val="false"/>
                <w:i w:val="false"/>
                <w:color w:val="000000"/>
                <w:sz w:val="20"/>
              </w:rPr>
              <w:t>қ</w:t>
            </w:r>
            <w:r>
              <w:rPr>
                <w:rFonts w:ascii="Times New Roman"/>
                <w:b w:val="false"/>
                <w:i w:val="false"/>
                <w:color w:val="000000"/>
                <w:sz w:val="20"/>
              </w:rPr>
              <w:t>алалар мен елді мекендерді к</w:t>
            </w:r>
            <w:r>
              <w:rPr>
                <w:rFonts w:ascii="Times New Roman"/>
                <w:b w:val="false"/>
                <w:i w:val="false"/>
                <w:color w:val="000000"/>
                <w:sz w:val="20"/>
              </w:rPr>
              <w:t>ө</w:t>
            </w:r>
            <w:r>
              <w:rPr>
                <w:rFonts w:ascii="Times New Roman"/>
                <w:b w:val="false"/>
                <w:i w:val="false"/>
                <w:color w:val="000000"/>
                <w:sz w:val="20"/>
              </w:rPr>
              <w:t>ркейтуге берілетін нысаналы даму трансферттері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1 895 919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желілердің техникалық жағдайын бағалауды жүргізу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бюджеттерiне тұрғын үй көмегін көрсетуге берiлетiн нысаналы ағымдағы трансферттер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456 000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w:t>
            </w:r>
            <w:r>
              <w:rPr>
                <w:rFonts w:ascii="Times New Roman"/>
                <w:b/>
                <w:i w:val="false"/>
                <w:color w:val="000000"/>
                <w:sz w:val="20"/>
              </w:rPr>
              <w:t>ә</w:t>
            </w:r>
            <w:r>
              <w:rPr>
                <w:rFonts w:ascii="Times New Roman"/>
                <w:b/>
                <w:i w:val="false"/>
                <w:color w:val="000000"/>
                <w:sz w:val="20"/>
              </w:rPr>
              <w:t>дениет, спорт, туризм ж</w:t>
            </w:r>
            <w:r>
              <w:rPr>
                <w:rFonts w:ascii="Times New Roman"/>
                <w:b/>
                <w:i w:val="false"/>
                <w:color w:val="000000"/>
                <w:sz w:val="20"/>
              </w:rPr>
              <w:t>ә</w:t>
            </w:r>
            <w:r>
              <w:rPr>
                <w:rFonts w:ascii="Times New Roman"/>
                <w:b/>
                <w:i w:val="false"/>
                <w:color w:val="000000"/>
                <w:sz w:val="20"/>
              </w:rPr>
              <w:t>не а</w:t>
            </w:r>
            <w:r>
              <w:rPr>
                <w:rFonts w:ascii="Times New Roman"/>
                <w:b/>
                <w:i w:val="false"/>
                <w:color w:val="000000"/>
                <w:sz w:val="20"/>
              </w:rPr>
              <w:t>қ</w:t>
            </w:r>
            <w:r>
              <w:rPr>
                <w:rFonts w:ascii="Times New Roman"/>
                <w:b/>
                <w:i w:val="false"/>
                <w:color w:val="000000"/>
                <w:sz w:val="20"/>
              </w:rPr>
              <w:t>паратты</w:t>
            </w:r>
            <w:r>
              <w:rPr>
                <w:rFonts w:ascii="Times New Roman"/>
                <w:b/>
                <w:i w:val="false"/>
                <w:color w:val="000000"/>
                <w:sz w:val="20"/>
              </w:rPr>
              <w:t>қ</w:t>
            </w:r>
            <w:r>
              <w:rPr>
                <w:rFonts w:ascii="Times New Roman"/>
                <w:b/>
                <w:i w:val="false"/>
                <w:color w:val="000000"/>
                <w:sz w:val="20"/>
              </w:rPr>
              <w:t xml:space="preserve"> ке</w:t>
            </w:r>
            <w:r>
              <w:rPr>
                <w:rFonts w:ascii="Times New Roman"/>
                <w:b/>
                <w:i w:val="false"/>
                <w:color w:val="000000"/>
                <w:sz w:val="20"/>
              </w:rPr>
              <w:t>ң</w:t>
            </w:r>
            <w:r>
              <w:rPr>
                <w:rFonts w:ascii="Times New Roman"/>
                <w:b/>
                <w:i w:val="false"/>
                <w:color w:val="000000"/>
                <w:sz w:val="20"/>
              </w:rPr>
              <w:t>істiк</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69 159 053</w:t>
            </w:r>
          </w:p>
        </w:tc>
      </w:tr>
      <w:tr>
        <w:trPr>
          <w:trHeight w:val="30" w:hRule="atLeast"/>
        </w:trPr>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Президентіні</w:t>
            </w:r>
            <w:r>
              <w:rPr>
                <w:rFonts w:ascii="Times New Roman"/>
                <w:b/>
                <w:i w:val="false"/>
                <w:color w:val="000000"/>
                <w:sz w:val="20"/>
              </w:rPr>
              <w:t>ң</w:t>
            </w:r>
            <w:r>
              <w:rPr>
                <w:rFonts w:ascii="Times New Roman"/>
                <w:b w:val="false"/>
                <w:i w:val="false"/>
                <w:color w:val="000000"/>
                <w:sz w:val="20"/>
              </w:rPr>
              <w:t> </w:t>
            </w:r>
            <w:r>
              <w:rPr>
                <w:rFonts w:ascii="Times New Roman"/>
                <w:b/>
                <w:i w:val="false"/>
                <w:color w:val="000000"/>
                <w:sz w:val="20"/>
              </w:rPr>
              <w:t>Ә</w:t>
            </w:r>
            <w:r>
              <w:rPr>
                <w:rFonts w:ascii="Times New Roman"/>
                <w:b/>
                <w:i w:val="false"/>
                <w:color w:val="000000"/>
                <w:sz w:val="20"/>
              </w:rPr>
              <w:t>кімшілігі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156 621</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w:t>
            </w:r>
            <w:r>
              <w:rPr>
                <w:rFonts w:ascii="Times New Roman"/>
                <w:b w:val="false"/>
                <w:i w:val="false"/>
                <w:color w:val="000000"/>
                <w:sz w:val="20"/>
              </w:rPr>
              <w:t>ә</w:t>
            </w:r>
            <w:r>
              <w:rPr>
                <w:rFonts w:ascii="Times New Roman"/>
                <w:b w:val="false"/>
                <w:i w:val="false"/>
                <w:color w:val="000000"/>
                <w:sz w:val="20"/>
              </w:rPr>
              <w:t xml:space="preserve">дени </w:t>
            </w:r>
            <w:r>
              <w:rPr>
                <w:rFonts w:ascii="Times New Roman"/>
                <w:b w:val="false"/>
                <w:i w:val="false"/>
                <w:color w:val="000000"/>
                <w:sz w:val="20"/>
              </w:rPr>
              <w:t>құ</w:t>
            </w:r>
            <w:r>
              <w:rPr>
                <w:rFonts w:ascii="Times New Roman"/>
                <w:b w:val="false"/>
                <w:i w:val="false"/>
                <w:color w:val="000000"/>
                <w:sz w:val="20"/>
              </w:rPr>
              <w:t>ндылы</w:t>
            </w:r>
            <w:r>
              <w:rPr>
                <w:rFonts w:ascii="Times New Roman"/>
                <w:b w:val="false"/>
                <w:i w:val="false"/>
                <w:color w:val="000000"/>
                <w:sz w:val="20"/>
              </w:rPr>
              <w:t>қ</w:t>
            </w:r>
            <w:r>
              <w:rPr>
                <w:rFonts w:ascii="Times New Roman"/>
                <w:b w:val="false"/>
                <w:i w:val="false"/>
                <w:color w:val="000000"/>
                <w:sz w:val="20"/>
              </w:rPr>
              <w:t>тарды са</w:t>
            </w:r>
            <w:r>
              <w:rPr>
                <w:rFonts w:ascii="Times New Roman"/>
                <w:b w:val="false"/>
                <w:i w:val="false"/>
                <w:color w:val="000000"/>
                <w:sz w:val="20"/>
              </w:rPr>
              <w:t>қ</w:t>
            </w:r>
            <w:r>
              <w:rPr>
                <w:rFonts w:ascii="Times New Roman"/>
                <w:b w:val="false"/>
                <w:i w:val="false"/>
                <w:color w:val="000000"/>
                <w:sz w:val="20"/>
              </w:rPr>
              <w:t>тау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156 621</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Туризм ж</w:t>
            </w:r>
            <w:r>
              <w:rPr>
                <w:rFonts w:ascii="Times New Roman"/>
                <w:b/>
                <w:i w:val="false"/>
                <w:color w:val="000000"/>
                <w:sz w:val="20"/>
              </w:rPr>
              <w:t>ә</w:t>
            </w:r>
            <w:r>
              <w:rPr>
                <w:rFonts w:ascii="Times New Roman"/>
                <w:b/>
                <w:i w:val="false"/>
                <w:color w:val="000000"/>
                <w:sz w:val="20"/>
              </w:rPr>
              <w:t>не спорт министрлігі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27 750 603</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дене шыны</w:t>
            </w:r>
            <w:r>
              <w:rPr>
                <w:rFonts w:ascii="Times New Roman"/>
                <w:b w:val="false"/>
                <w:i w:val="false"/>
                <w:color w:val="000000"/>
                <w:sz w:val="20"/>
              </w:rPr>
              <w:t>қ</w:t>
            </w:r>
            <w:r>
              <w:rPr>
                <w:rFonts w:ascii="Times New Roman"/>
                <w:b w:val="false"/>
                <w:i w:val="false"/>
                <w:color w:val="000000"/>
                <w:sz w:val="20"/>
              </w:rPr>
              <w:t>тыру ж</w:t>
            </w:r>
            <w:r>
              <w:rPr>
                <w:rFonts w:ascii="Times New Roman"/>
                <w:b w:val="false"/>
                <w:i w:val="false"/>
                <w:color w:val="000000"/>
                <w:sz w:val="20"/>
              </w:rPr>
              <w:t>ә</w:t>
            </w:r>
            <w:r>
              <w:rPr>
                <w:rFonts w:ascii="Times New Roman"/>
                <w:b w:val="false"/>
                <w:i w:val="false"/>
                <w:color w:val="000000"/>
                <w:sz w:val="20"/>
              </w:rPr>
              <w:t>не спорт саласында</w:t>
            </w:r>
            <w:r>
              <w:rPr>
                <w:rFonts w:ascii="Times New Roman"/>
                <w:b w:val="false"/>
                <w:i w:val="false"/>
                <w:color w:val="000000"/>
                <w:sz w:val="20"/>
              </w:rPr>
              <w:t>ғ</w:t>
            </w:r>
            <w:r>
              <w:rPr>
                <w:rFonts w:ascii="Times New Roman"/>
                <w:b w:val="false"/>
                <w:i w:val="false"/>
                <w:color w:val="000000"/>
                <w:sz w:val="20"/>
              </w:rPr>
              <w:t xml:space="preserve">ы мемлекеттік саясатты </w:t>
            </w:r>
            <w:r>
              <w:rPr>
                <w:rFonts w:ascii="Times New Roman"/>
                <w:b w:val="false"/>
                <w:i w:val="false"/>
                <w:color w:val="000000"/>
                <w:sz w:val="20"/>
              </w:rPr>
              <w:t>қ</w:t>
            </w:r>
            <w:r>
              <w:rPr>
                <w:rFonts w:ascii="Times New Roman"/>
                <w:b w:val="false"/>
                <w:i w:val="false"/>
                <w:color w:val="000000"/>
                <w:sz w:val="20"/>
              </w:rPr>
              <w:t>алыптастыру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708 917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саласында</w:t>
            </w:r>
            <w:r>
              <w:rPr>
                <w:rFonts w:ascii="Times New Roman"/>
                <w:b w:val="false"/>
                <w:i w:val="false"/>
                <w:color w:val="000000"/>
                <w:sz w:val="20"/>
              </w:rPr>
              <w:t>ғ</w:t>
            </w:r>
            <w:r>
              <w:rPr>
                <w:rFonts w:ascii="Times New Roman"/>
                <w:b w:val="false"/>
                <w:i w:val="false"/>
                <w:color w:val="000000"/>
                <w:sz w:val="20"/>
              </w:rPr>
              <w:t>ы бюджеттік инвестициялар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16 686 556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r>
              <w:rPr>
                <w:rFonts w:ascii="Times New Roman"/>
                <w:b w:val="false"/>
                <w:i w:val="false"/>
                <w:color w:val="000000"/>
                <w:sz w:val="20"/>
              </w:rPr>
              <w:t>ұқ</w:t>
            </w:r>
            <w:r>
              <w:rPr>
                <w:rFonts w:ascii="Times New Roman"/>
                <w:b w:val="false"/>
                <w:i w:val="false"/>
                <w:color w:val="000000"/>
                <w:sz w:val="20"/>
              </w:rPr>
              <w:t>аралы</w:t>
            </w:r>
            <w:r>
              <w:rPr>
                <w:rFonts w:ascii="Times New Roman"/>
                <w:b w:val="false"/>
                <w:i w:val="false"/>
                <w:color w:val="000000"/>
                <w:sz w:val="20"/>
              </w:rPr>
              <w:t>қ</w:t>
            </w:r>
            <w:r>
              <w:rPr>
                <w:rFonts w:ascii="Times New Roman"/>
                <w:b w:val="false"/>
                <w:i w:val="false"/>
                <w:color w:val="000000"/>
                <w:sz w:val="20"/>
              </w:rPr>
              <w:t xml:space="preserve"> спортты ж</w:t>
            </w:r>
            <w:r>
              <w:rPr>
                <w:rFonts w:ascii="Times New Roman"/>
                <w:b w:val="false"/>
                <w:i w:val="false"/>
                <w:color w:val="000000"/>
                <w:sz w:val="20"/>
              </w:rPr>
              <w:t>ә</w:t>
            </w:r>
            <w:r>
              <w:rPr>
                <w:rFonts w:ascii="Times New Roman"/>
                <w:b w:val="false"/>
                <w:i w:val="false"/>
                <w:color w:val="000000"/>
                <w:sz w:val="20"/>
              </w:rPr>
              <w:t>не спортты</w:t>
            </w:r>
            <w:r>
              <w:rPr>
                <w:rFonts w:ascii="Times New Roman"/>
                <w:b w:val="false"/>
                <w:i w:val="false"/>
                <w:color w:val="000000"/>
                <w:sz w:val="20"/>
              </w:rPr>
              <w:t>ң</w:t>
            </w:r>
            <w:r>
              <w:rPr>
                <w:rFonts w:ascii="Times New Roman"/>
                <w:b w:val="false"/>
                <w:i w:val="false"/>
                <w:color w:val="000000"/>
                <w:sz w:val="20"/>
              </w:rPr>
              <w:t> </w:t>
            </w:r>
            <w:r>
              <w:rPr>
                <w:rFonts w:ascii="Times New Roman"/>
                <w:b w:val="false"/>
                <w:i w:val="false"/>
                <w:color w:val="000000"/>
                <w:sz w:val="20"/>
              </w:rPr>
              <w:t>ұ</w:t>
            </w:r>
            <w:r>
              <w:rPr>
                <w:rFonts w:ascii="Times New Roman"/>
                <w:b w:val="false"/>
                <w:i w:val="false"/>
                <w:color w:val="000000"/>
                <w:sz w:val="20"/>
              </w:rPr>
              <w:t>лтты</w:t>
            </w:r>
            <w:r>
              <w:rPr>
                <w:rFonts w:ascii="Times New Roman"/>
                <w:b w:val="false"/>
                <w:i w:val="false"/>
                <w:color w:val="000000"/>
                <w:sz w:val="20"/>
              </w:rPr>
              <w:t>қ</w:t>
            </w:r>
            <w:r>
              <w:rPr>
                <w:rFonts w:ascii="Times New Roman"/>
                <w:b w:val="false"/>
                <w:i w:val="false"/>
                <w:color w:val="000000"/>
                <w:sz w:val="20"/>
              </w:rPr>
              <w:t xml:space="preserve"> т</w:t>
            </w:r>
            <w:r>
              <w:rPr>
                <w:rFonts w:ascii="Times New Roman"/>
                <w:b w:val="false"/>
                <w:i w:val="false"/>
                <w:color w:val="000000"/>
                <w:sz w:val="20"/>
              </w:rPr>
              <w:t>ү</w:t>
            </w:r>
            <w:r>
              <w:rPr>
                <w:rFonts w:ascii="Times New Roman"/>
                <w:b w:val="false"/>
                <w:i w:val="false"/>
                <w:color w:val="000000"/>
                <w:sz w:val="20"/>
              </w:rPr>
              <w:t xml:space="preserve">рлерін дамытуды </w:t>
            </w:r>
            <w:r>
              <w:rPr>
                <w:rFonts w:ascii="Times New Roman"/>
                <w:b w:val="false"/>
                <w:i w:val="false"/>
                <w:color w:val="000000"/>
                <w:sz w:val="20"/>
              </w:rPr>
              <w:t>қ</w:t>
            </w:r>
            <w:r>
              <w:rPr>
                <w:rFonts w:ascii="Times New Roman"/>
                <w:b w:val="false"/>
                <w:i w:val="false"/>
                <w:color w:val="000000"/>
                <w:sz w:val="20"/>
              </w:rPr>
              <w:t>олдау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253 631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w:t>
            </w:r>
            <w:r>
              <w:rPr>
                <w:rFonts w:ascii="Times New Roman"/>
                <w:b w:val="false"/>
                <w:i w:val="false"/>
                <w:color w:val="000000"/>
                <w:sz w:val="20"/>
              </w:rPr>
              <w:t>қ</w:t>
            </w:r>
            <w:r>
              <w:rPr>
                <w:rFonts w:ascii="Times New Roman"/>
                <w:b w:val="false"/>
                <w:i w:val="false"/>
                <w:color w:val="000000"/>
                <w:sz w:val="20"/>
              </w:rPr>
              <w:t xml:space="preserve"> бюджеттерге, Астана ж</w:t>
            </w:r>
            <w:r>
              <w:rPr>
                <w:rFonts w:ascii="Times New Roman"/>
                <w:b w:val="false"/>
                <w:i w:val="false"/>
                <w:color w:val="000000"/>
                <w:sz w:val="20"/>
              </w:rPr>
              <w:t>ә</w:t>
            </w:r>
            <w:r>
              <w:rPr>
                <w:rFonts w:ascii="Times New Roman"/>
                <w:b w:val="false"/>
                <w:i w:val="false"/>
                <w:color w:val="000000"/>
                <w:sz w:val="20"/>
              </w:rPr>
              <w:t xml:space="preserve">не Алматы </w:t>
            </w:r>
            <w:r>
              <w:rPr>
                <w:rFonts w:ascii="Times New Roman"/>
                <w:b w:val="false"/>
                <w:i w:val="false"/>
                <w:color w:val="000000"/>
                <w:sz w:val="20"/>
              </w:rPr>
              <w:t>қ</w:t>
            </w:r>
            <w:r>
              <w:rPr>
                <w:rFonts w:ascii="Times New Roman"/>
                <w:b w:val="false"/>
                <w:i w:val="false"/>
                <w:color w:val="000000"/>
                <w:sz w:val="20"/>
              </w:rPr>
              <w:t>алаларыны</w:t>
            </w:r>
            <w:r>
              <w:rPr>
                <w:rFonts w:ascii="Times New Roman"/>
                <w:b w:val="false"/>
                <w:i w:val="false"/>
                <w:color w:val="000000"/>
                <w:sz w:val="20"/>
              </w:rPr>
              <w:t>ң</w:t>
            </w:r>
            <w:r>
              <w:rPr>
                <w:rFonts w:ascii="Times New Roman"/>
                <w:b w:val="false"/>
                <w:i w:val="false"/>
                <w:color w:val="000000"/>
                <w:sz w:val="20"/>
              </w:rPr>
              <w:t xml:space="preserve"> бюджеттеріне спорт ж</w:t>
            </w:r>
            <w:r>
              <w:rPr>
                <w:rFonts w:ascii="Times New Roman"/>
                <w:b w:val="false"/>
                <w:i w:val="false"/>
                <w:color w:val="000000"/>
                <w:sz w:val="20"/>
              </w:rPr>
              <w:t>ә</w:t>
            </w:r>
            <w:r>
              <w:rPr>
                <w:rFonts w:ascii="Times New Roman"/>
                <w:b w:val="false"/>
                <w:i w:val="false"/>
                <w:color w:val="000000"/>
                <w:sz w:val="20"/>
              </w:rPr>
              <w:t>не туризм объектілерін дамыту</w:t>
            </w:r>
            <w:r>
              <w:rPr>
                <w:rFonts w:ascii="Times New Roman"/>
                <w:b w:val="false"/>
                <w:i w:val="false"/>
                <w:color w:val="000000"/>
                <w:sz w:val="20"/>
              </w:rPr>
              <w:t>ғ</w:t>
            </w:r>
            <w:r>
              <w:rPr>
                <w:rFonts w:ascii="Times New Roman"/>
                <w:b w:val="false"/>
                <w:i w:val="false"/>
                <w:color w:val="000000"/>
                <w:sz w:val="20"/>
              </w:rPr>
              <w:t>а берілетін нысаналы даму трансферттері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аза</w:t>
            </w:r>
            <w:r>
              <w:rPr>
                <w:rFonts w:ascii="Times New Roman"/>
                <w:b w:val="false"/>
                <w:i w:val="false"/>
                <w:color w:val="000000"/>
                <w:sz w:val="20"/>
              </w:rPr>
              <w:t>қ</w:t>
            </w:r>
            <w:r>
              <w:rPr>
                <w:rFonts w:ascii="Times New Roman"/>
                <w:b w:val="false"/>
                <w:i w:val="false"/>
                <w:color w:val="000000"/>
                <w:sz w:val="20"/>
              </w:rPr>
              <w:t>станны</w:t>
            </w:r>
            <w:r>
              <w:rPr>
                <w:rFonts w:ascii="Times New Roman"/>
                <w:b w:val="false"/>
                <w:i w:val="false"/>
                <w:color w:val="000000"/>
                <w:sz w:val="20"/>
              </w:rPr>
              <w:t>ң</w:t>
            </w:r>
            <w:r>
              <w:rPr>
                <w:rFonts w:ascii="Times New Roman"/>
                <w:b w:val="false"/>
                <w:i w:val="false"/>
                <w:color w:val="000000"/>
                <w:sz w:val="20"/>
              </w:rPr>
              <w:t xml:space="preserve"> туристік имиджін </w:t>
            </w:r>
            <w:r>
              <w:rPr>
                <w:rFonts w:ascii="Times New Roman"/>
                <w:b w:val="false"/>
                <w:i w:val="false"/>
                <w:color w:val="000000"/>
                <w:sz w:val="20"/>
              </w:rPr>
              <w:t>қ</w:t>
            </w:r>
            <w:r>
              <w:rPr>
                <w:rFonts w:ascii="Times New Roman"/>
                <w:b w:val="false"/>
                <w:i w:val="false"/>
                <w:color w:val="000000"/>
                <w:sz w:val="20"/>
              </w:rPr>
              <w:t>алыптастыру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439 506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w:t>
            </w:r>
            <w:r>
              <w:rPr>
                <w:rFonts w:ascii="Times New Roman"/>
                <w:b w:val="false"/>
                <w:i w:val="false"/>
                <w:color w:val="000000"/>
                <w:sz w:val="20"/>
              </w:rPr>
              <w:t>ғ</w:t>
            </w:r>
            <w:r>
              <w:rPr>
                <w:rFonts w:ascii="Times New Roman"/>
                <w:b w:val="false"/>
                <w:i w:val="false"/>
                <w:color w:val="000000"/>
                <w:sz w:val="20"/>
              </w:rPr>
              <w:t>ары жетістіктер спортын дамыту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9 110 497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жаңадан іске қосылатын спорт объектілерін ұстауға берілетін ағымдағы нысаналы трансферттер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276 840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Спорттың ведомстволық бағыныстағы ұйымдарының күрделі шығыстары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Туризм және спорт министрлігінің күрделі шығыстары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саласында</w:t>
            </w:r>
            <w:r>
              <w:rPr>
                <w:rFonts w:ascii="Times New Roman"/>
                <w:b w:val="false"/>
                <w:i w:val="false"/>
                <w:color w:val="000000"/>
                <w:sz w:val="20"/>
              </w:rPr>
              <w:t>ғ</w:t>
            </w:r>
            <w:r>
              <w:rPr>
                <w:rFonts w:ascii="Times New Roman"/>
                <w:b w:val="false"/>
                <w:i w:val="false"/>
                <w:color w:val="000000"/>
                <w:sz w:val="20"/>
              </w:rPr>
              <w:t>ы кадрларды</w:t>
            </w:r>
            <w:r>
              <w:rPr>
                <w:rFonts w:ascii="Times New Roman"/>
                <w:b w:val="false"/>
                <w:i w:val="false"/>
                <w:color w:val="000000"/>
                <w:sz w:val="20"/>
              </w:rPr>
              <w:t>ң</w:t>
            </w:r>
            <w:r>
              <w:rPr>
                <w:rFonts w:ascii="Times New Roman"/>
                <w:b w:val="false"/>
                <w:i w:val="false"/>
                <w:color w:val="000000"/>
                <w:sz w:val="20"/>
              </w:rPr>
              <w:t xml:space="preserve"> біліктілігін арттыру ж</w:t>
            </w:r>
            <w:r>
              <w:rPr>
                <w:rFonts w:ascii="Times New Roman"/>
                <w:b w:val="false"/>
                <w:i w:val="false"/>
                <w:color w:val="000000"/>
                <w:sz w:val="20"/>
              </w:rPr>
              <w:t>ә</w:t>
            </w:r>
            <w:r>
              <w:rPr>
                <w:rFonts w:ascii="Times New Roman"/>
                <w:b w:val="false"/>
                <w:i w:val="false"/>
                <w:color w:val="000000"/>
                <w:sz w:val="20"/>
              </w:rPr>
              <w:t xml:space="preserve">не оларды </w:t>
            </w:r>
            <w:r>
              <w:rPr>
                <w:rFonts w:ascii="Times New Roman"/>
                <w:b w:val="false"/>
                <w:i w:val="false"/>
                <w:color w:val="000000"/>
                <w:sz w:val="20"/>
              </w:rPr>
              <w:t>қ</w:t>
            </w:r>
            <w:r>
              <w:rPr>
                <w:rFonts w:ascii="Times New Roman"/>
                <w:b w:val="false"/>
                <w:i w:val="false"/>
                <w:color w:val="000000"/>
                <w:sz w:val="20"/>
              </w:rPr>
              <w:t>айта даярлау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96 104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спорттағы дарынды балаларға арналған мектеп-интернаттардың мұғалімдерінің біліктілік санаты үшін қосымша төлеу мөлшерін ұлғайтуға берілетін ағымдағы нысаналы трансферттер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w:t>
            </w:r>
            <w:r>
              <w:rPr>
                <w:rFonts w:ascii="Times New Roman"/>
                <w:b w:val="false"/>
                <w:i w:val="false"/>
                <w:color w:val="000000"/>
                <w:sz w:val="20"/>
              </w:rPr>
              <w:t>қ</w:t>
            </w:r>
            <w:r>
              <w:rPr>
                <w:rFonts w:ascii="Times New Roman"/>
                <w:b w:val="false"/>
                <w:i w:val="false"/>
                <w:color w:val="000000"/>
                <w:sz w:val="20"/>
              </w:rPr>
              <w:t>орлы</w:t>
            </w:r>
            <w:r>
              <w:rPr>
                <w:rFonts w:ascii="Times New Roman"/>
                <w:b w:val="false"/>
                <w:i w:val="false"/>
                <w:color w:val="000000"/>
                <w:sz w:val="20"/>
              </w:rPr>
              <w:t>ққ</w:t>
            </w:r>
            <w:r>
              <w:rPr>
                <w:rFonts w:ascii="Times New Roman"/>
                <w:b w:val="false"/>
                <w:i w:val="false"/>
                <w:color w:val="000000"/>
                <w:sz w:val="20"/>
              </w:rPr>
              <w:t>а ж</w:t>
            </w:r>
            <w:r>
              <w:rPr>
                <w:rFonts w:ascii="Times New Roman"/>
                <w:b w:val="false"/>
                <w:i w:val="false"/>
                <w:color w:val="000000"/>
                <w:sz w:val="20"/>
              </w:rPr>
              <w:t>ә</w:t>
            </w:r>
            <w:r>
              <w:rPr>
                <w:rFonts w:ascii="Times New Roman"/>
                <w:b w:val="false"/>
                <w:i w:val="false"/>
                <w:color w:val="000000"/>
                <w:sz w:val="20"/>
              </w:rPr>
              <w:t xml:space="preserve">не есірткі бизнесіне </w:t>
            </w:r>
            <w:r>
              <w:rPr>
                <w:rFonts w:ascii="Times New Roman"/>
                <w:b w:val="false"/>
                <w:i w:val="false"/>
                <w:color w:val="000000"/>
                <w:sz w:val="20"/>
              </w:rPr>
              <w:t>қ</w:t>
            </w:r>
            <w:r>
              <w:rPr>
                <w:rFonts w:ascii="Times New Roman"/>
                <w:b w:val="false"/>
                <w:i w:val="false"/>
                <w:color w:val="000000"/>
                <w:sz w:val="20"/>
              </w:rPr>
              <w:t>арсы к</w:t>
            </w:r>
            <w:r>
              <w:rPr>
                <w:rFonts w:ascii="Times New Roman"/>
                <w:b w:val="false"/>
                <w:i w:val="false"/>
                <w:color w:val="000000"/>
                <w:sz w:val="20"/>
              </w:rPr>
              <w:t>ү</w:t>
            </w:r>
            <w:r>
              <w:rPr>
                <w:rFonts w:ascii="Times New Roman"/>
                <w:b w:val="false"/>
                <w:i w:val="false"/>
                <w:color w:val="000000"/>
                <w:sz w:val="20"/>
              </w:rPr>
              <w:t>рес</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5 200</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М</w:t>
            </w:r>
            <w:r>
              <w:rPr>
                <w:rFonts w:ascii="Times New Roman"/>
                <w:b/>
                <w:i w:val="false"/>
                <w:color w:val="000000"/>
                <w:sz w:val="20"/>
              </w:rPr>
              <w:t>ә</w:t>
            </w:r>
            <w:r>
              <w:rPr>
                <w:rFonts w:ascii="Times New Roman"/>
                <w:b/>
                <w:i w:val="false"/>
                <w:color w:val="000000"/>
                <w:sz w:val="20"/>
              </w:rPr>
              <w:t>дениет министрлігі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13 485 402</w:t>
            </w:r>
          </w:p>
        </w:tc>
      </w:tr>
      <w:tr>
        <w:trPr>
          <w:trHeight w:val="30" w:hRule="atLeast"/>
        </w:trPr>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sz w:val="20"/>
              </w:rPr>
              <w:t>ә</w:t>
            </w:r>
            <w:r>
              <w:rPr>
                <w:rFonts w:ascii="Times New Roman"/>
                <w:b w:val="false"/>
                <w:i w:val="false"/>
                <w:color w:val="000000"/>
                <w:sz w:val="20"/>
              </w:rPr>
              <w:t>дениет саласында</w:t>
            </w:r>
            <w:r>
              <w:rPr>
                <w:rFonts w:ascii="Times New Roman"/>
                <w:b w:val="false"/>
                <w:i w:val="false"/>
                <w:color w:val="000000"/>
                <w:sz w:val="20"/>
              </w:rPr>
              <w:t>ғ</w:t>
            </w:r>
            <w:r>
              <w:rPr>
                <w:rFonts w:ascii="Times New Roman"/>
                <w:b w:val="false"/>
                <w:i w:val="false"/>
                <w:color w:val="000000"/>
                <w:sz w:val="20"/>
              </w:rPr>
              <w:t xml:space="preserve">ы мемлекеттік саясатты </w:t>
            </w:r>
            <w:r>
              <w:rPr>
                <w:rFonts w:ascii="Times New Roman"/>
                <w:b w:val="false"/>
                <w:i w:val="false"/>
                <w:color w:val="000000"/>
                <w:sz w:val="20"/>
              </w:rPr>
              <w:t>қ</w:t>
            </w:r>
            <w:r>
              <w:rPr>
                <w:rFonts w:ascii="Times New Roman"/>
                <w:b w:val="false"/>
                <w:i w:val="false"/>
                <w:color w:val="000000"/>
                <w:sz w:val="20"/>
              </w:rPr>
              <w:t>алыптастыру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460 407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sz w:val="20"/>
              </w:rPr>
              <w:t>ә</w:t>
            </w:r>
            <w:r>
              <w:rPr>
                <w:rFonts w:ascii="Times New Roman"/>
                <w:b w:val="false"/>
                <w:i w:val="false"/>
                <w:color w:val="000000"/>
                <w:sz w:val="20"/>
              </w:rPr>
              <w:t>дениет саласында</w:t>
            </w:r>
            <w:r>
              <w:rPr>
                <w:rFonts w:ascii="Times New Roman"/>
                <w:b w:val="false"/>
                <w:i w:val="false"/>
                <w:color w:val="000000"/>
                <w:sz w:val="20"/>
              </w:rPr>
              <w:t>ғ</w:t>
            </w:r>
            <w:r>
              <w:rPr>
                <w:rFonts w:ascii="Times New Roman"/>
                <w:b w:val="false"/>
                <w:i w:val="false"/>
                <w:color w:val="000000"/>
                <w:sz w:val="20"/>
              </w:rPr>
              <w:t xml:space="preserve">ы </w:t>
            </w:r>
            <w:r>
              <w:rPr>
                <w:rFonts w:ascii="Times New Roman"/>
                <w:b w:val="false"/>
                <w:i w:val="false"/>
                <w:color w:val="000000"/>
                <w:sz w:val="20"/>
              </w:rPr>
              <w:t>қ</w:t>
            </w:r>
            <w:r>
              <w:rPr>
                <w:rFonts w:ascii="Times New Roman"/>
                <w:b w:val="false"/>
                <w:i w:val="false"/>
                <w:color w:val="000000"/>
                <w:sz w:val="20"/>
              </w:rPr>
              <w:t>айраткерлерді ынталандыру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70 149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Қ</w:t>
            </w:r>
            <w:r>
              <w:rPr>
                <w:rFonts w:ascii="Times New Roman"/>
                <w:b w:val="false"/>
                <w:i w:val="false"/>
                <w:color w:val="000000"/>
                <w:sz w:val="20"/>
              </w:rPr>
              <w:t>аза</w:t>
            </w:r>
            <w:r>
              <w:rPr>
                <w:rFonts w:ascii="Times New Roman"/>
                <w:b w:val="false"/>
                <w:i w:val="false"/>
                <w:color w:val="000000"/>
                <w:sz w:val="20"/>
              </w:rPr>
              <w:t>қ</w:t>
            </w:r>
            <w:r>
              <w:rPr>
                <w:rFonts w:ascii="Times New Roman"/>
                <w:b w:val="false"/>
                <w:i w:val="false"/>
                <w:color w:val="000000"/>
                <w:sz w:val="20"/>
              </w:rPr>
              <w:t>стан хал</w:t>
            </w:r>
            <w:r>
              <w:rPr>
                <w:rFonts w:ascii="Times New Roman"/>
                <w:b w:val="false"/>
                <w:i w:val="false"/>
                <w:color w:val="000000"/>
                <w:sz w:val="20"/>
              </w:rPr>
              <w:t>қ</w:t>
            </w:r>
            <w:r>
              <w:rPr>
                <w:rFonts w:ascii="Times New Roman"/>
                <w:b w:val="false"/>
                <w:i w:val="false"/>
                <w:color w:val="000000"/>
                <w:sz w:val="20"/>
              </w:rPr>
              <w:t>ыны</w:t>
            </w:r>
            <w:r>
              <w:rPr>
                <w:rFonts w:ascii="Times New Roman"/>
                <w:b w:val="false"/>
                <w:i w:val="false"/>
                <w:color w:val="000000"/>
                <w:sz w:val="20"/>
              </w:rPr>
              <w:t>ң</w:t>
            </w:r>
            <w:r>
              <w:rPr>
                <w:rFonts w:ascii="Times New Roman"/>
                <w:b w:val="false"/>
                <w:i w:val="false"/>
                <w:color w:val="000000"/>
                <w:sz w:val="20"/>
              </w:rPr>
              <w:t xml:space="preserve"> бас</w:t>
            </w:r>
            <w:r>
              <w:rPr>
                <w:rFonts w:ascii="Times New Roman"/>
                <w:b w:val="false"/>
                <w:i w:val="false"/>
                <w:color w:val="000000"/>
                <w:sz w:val="20"/>
              </w:rPr>
              <w:t>қ</w:t>
            </w:r>
            <w:r>
              <w:rPr>
                <w:rFonts w:ascii="Times New Roman"/>
                <w:b w:val="false"/>
                <w:i w:val="false"/>
                <w:color w:val="000000"/>
                <w:sz w:val="20"/>
              </w:rPr>
              <w:t>а да тілдерін дамыту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2 697 881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мемлекеттік ұйымдардың күрделі шығыстары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r>
              <w:rPr>
                <w:rFonts w:ascii="Times New Roman"/>
                <w:b w:val="false"/>
                <w:i w:val="false"/>
                <w:color w:val="000000"/>
                <w:sz w:val="20"/>
              </w:rPr>
              <w:t>леуметтік ма</w:t>
            </w:r>
            <w:r>
              <w:rPr>
                <w:rFonts w:ascii="Times New Roman"/>
                <w:b w:val="false"/>
                <w:i w:val="false"/>
                <w:color w:val="000000"/>
                <w:sz w:val="20"/>
              </w:rPr>
              <w:t>ң</w:t>
            </w:r>
            <w:r>
              <w:rPr>
                <w:rFonts w:ascii="Times New Roman"/>
                <w:b w:val="false"/>
                <w:i w:val="false"/>
                <w:color w:val="000000"/>
                <w:sz w:val="20"/>
              </w:rPr>
              <w:t>ызы бар ж</w:t>
            </w:r>
            <w:r>
              <w:rPr>
                <w:rFonts w:ascii="Times New Roman"/>
                <w:b w:val="false"/>
                <w:i w:val="false"/>
                <w:color w:val="000000"/>
                <w:sz w:val="20"/>
              </w:rPr>
              <w:t>ә</w:t>
            </w:r>
            <w:r>
              <w:rPr>
                <w:rFonts w:ascii="Times New Roman"/>
                <w:b w:val="false"/>
                <w:i w:val="false"/>
                <w:color w:val="000000"/>
                <w:sz w:val="20"/>
              </w:rPr>
              <w:t>не м</w:t>
            </w:r>
            <w:r>
              <w:rPr>
                <w:rFonts w:ascii="Times New Roman"/>
                <w:b w:val="false"/>
                <w:i w:val="false"/>
                <w:color w:val="000000"/>
                <w:sz w:val="20"/>
              </w:rPr>
              <w:t>ә</w:t>
            </w:r>
            <w:r>
              <w:rPr>
                <w:rFonts w:ascii="Times New Roman"/>
                <w:b w:val="false"/>
                <w:i w:val="false"/>
                <w:color w:val="000000"/>
                <w:sz w:val="20"/>
              </w:rPr>
              <w:t xml:space="preserve">дени іс-шаралар </w:t>
            </w:r>
            <w:r>
              <w:rPr>
                <w:rFonts w:ascii="Times New Roman"/>
                <w:b w:val="false"/>
                <w:i w:val="false"/>
                <w:color w:val="000000"/>
                <w:sz w:val="20"/>
              </w:rPr>
              <w:t>ө</w:t>
            </w:r>
            <w:r>
              <w:rPr>
                <w:rFonts w:ascii="Times New Roman"/>
                <w:b w:val="false"/>
                <w:i w:val="false"/>
                <w:color w:val="000000"/>
                <w:sz w:val="20"/>
              </w:rPr>
              <w:t>ткізу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1 080 813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Театр-концерт </w:t>
            </w:r>
            <w:r>
              <w:rPr>
                <w:rFonts w:ascii="Times New Roman"/>
                <w:b w:val="false"/>
                <w:i w:val="false"/>
                <w:color w:val="000000"/>
                <w:sz w:val="20"/>
              </w:rPr>
              <w:t>ұ</w:t>
            </w:r>
            <w:r>
              <w:rPr>
                <w:rFonts w:ascii="Times New Roman"/>
                <w:b w:val="false"/>
                <w:i w:val="false"/>
                <w:color w:val="000000"/>
                <w:sz w:val="20"/>
              </w:rPr>
              <w:t>йымдарыны</w:t>
            </w:r>
            <w:r>
              <w:rPr>
                <w:rFonts w:ascii="Times New Roman"/>
                <w:b w:val="false"/>
                <w:i w:val="false"/>
                <w:color w:val="000000"/>
                <w:sz w:val="20"/>
              </w:rPr>
              <w:t>ң</w:t>
            </w:r>
            <w:r>
              <w:rPr>
                <w:rFonts w:ascii="Times New Roman"/>
                <w:b w:val="false"/>
                <w:i w:val="false"/>
                <w:color w:val="000000"/>
                <w:sz w:val="20"/>
              </w:rPr>
              <w:t xml:space="preserve"> ж</w:t>
            </w:r>
            <w:r>
              <w:rPr>
                <w:rFonts w:ascii="Times New Roman"/>
                <w:b w:val="false"/>
                <w:i w:val="false"/>
                <w:color w:val="000000"/>
                <w:sz w:val="20"/>
              </w:rPr>
              <w:t>ұ</w:t>
            </w:r>
            <w:r>
              <w:rPr>
                <w:rFonts w:ascii="Times New Roman"/>
                <w:b w:val="false"/>
                <w:i w:val="false"/>
                <w:color w:val="000000"/>
                <w:sz w:val="20"/>
              </w:rPr>
              <w:t xml:space="preserve">мыс істеуін </w:t>
            </w:r>
            <w:r>
              <w:rPr>
                <w:rFonts w:ascii="Times New Roman"/>
                <w:b w:val="false"/>
                <w:i w:val="false"/>
                <w:color w:val="000000"/>
                <w:sz w:val="20"/>
              </w:rPr>
              <w:t>қ</w:t>
            </w:r>
            <w:r>
              <w:rPr>
                <w:rFonts w:ascii="Times New Roman"/>
                <w:b w:val="false"/>
                <w:i w:val="false"/>
                <w:color w:val="000000"/>
                <w:sz w:val="20"/>
              </w:rPr>
              <w:t>амтамасыз ету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5 272 043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w:t>
            </w:r>
            <w:r>
              <w:rPr>
                <w:rFonts w:ascii="Times New Roman"/>
                <w:b w:val="false"/>
                <w:i w:val="false"/>
                <w:color w:val="000000"/>
                <w:sz w:val="20"/>
              </w:rPr>
              <w:t>ә</w:t>
            </w:r>
            <w:r>
              <w:rPr>
                <w:rFonts w:ascii="Times New Roman"/>
                <w:b w:val="false"/>
                <w:i w:val="false"/>
                <w:color w:val="000000"/>
                <w:sz w:val="20"/>
              </w:rPr>
              <w:t>дени м</w:t>
            </w:r>
            <w:r>
              <w:rPr>
                <w:rFonts w:ascii="Times New Roman"/>
                <w:b w:val="false"/>
                <w:i w:val="false"/>
                <w:color w:val="000000"/>
                <w:sz w:val="20"/>
              </w:rPr>
              <w:t>ұ</w:t>
            </w:r>
            <w:r>
              <w:rPr>
                <w:rFonts w:ascii="Times New Roman"/>
                <w:b w:val="false"/>
                <w:i w:val="false"/>
                <w:color w:val="000000"/>
                <w:sz w:val="20"/>
              </w:rPr>
              <w:t>раларды са</w:t>
            </w:r>
            <w:r>
              <w:rPr>
                <w:rFonts w:ascii="Times New Roman"/>
                <w:b w:val="false"/>
                <w:i w:val="false"/>
                <w:color w:val="000000"/>
                <w:sz w:val="20"/>
              </w:rPr>
              <w:t>қ</w:t>
            </w:r>
            <w:r>
              <w:rPr>
                <w:rFonts w:ascii="Times New Roman"/>
                <w:b w:val="false"/>
                <w:i w:val="false"/>
                <w:color w:val="000000"/>
                <w:sz w:val="20"/>
              </w:rPr>
              <w:t xml:space="preserve">тауды </w:t>
            </w:r>
            <w:r>
              <w:rPr>
                <w:rFonts w:ascii="Times New Roman"/>
                <w:b w:val="false"/>
                <w:i w:val="false"/>
                <w:color w:val="000000"/>
                <w:sz w:val="20"/>
              </w:rPr>
              <w:t>қ</w:t>
            </w:r>
            <w:r>
              <w:rPr>
                <w:rFonts w:ascii="Times New Roman"/>
                <w:b w:val="false"/>
                <w:i w:val="false"/>
                <w:color w:val="000000"/>
                <w:sz w:val="20"/>
              </w:rPr>
              <w:t>амтамасыз ету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1 496 382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саяси т</w:t>
            </w:r>
            <w:r>
              <w:rPr>
                <w:rFonts w:ascii="Times New Roman"/>
                <w:b w:val="false"/>
                <w:i w:val="false"/>
                <w:color w:val="000000"/>
                <w:sz w:val="20"/>
              </w:rPr>
              <w:t>ұ</w:t>
            </w:r>
            <w:r>
              <w:rPr>
                <w:rFonts w:ascii="Times New Roman"/>
                <w:b w:val="false"/>
                <w:i w:val="false"/>
                <w:color w:val="000000"/>
                <w:sz w:val="20"/>
              </w:rPr>
              <w:t>ра</w:t>
            </w:r>
            <w:r>
              <w:rPr>
                <w:rFonts w:ascii="Times New Roman"/>
                <w:b w:val="false"/>
                <w:i w:val="false"/>
                <w:color w:val="000000"/>
                <w:sz w:val="20"/>
              </w:rPr>
              <w:t>қ</w:t>
            </w:r>
            <w:r>
              <w:rPr>
                <w:rFonts w:ascii="Times New Roman"/>
                <w:b w:val="false"/>
                <w:i w:val="false"/>
                <w:color w:val="000000"/>
                <w:sz w:val="20"/>
              </w:rPr>
              <w:t>тылы</w:t>
            </w:r>
            <w:r>
              <w:rPr>
                <w:rFonts w:ascii="Times New Roman"/>
                <w:b w:val="false"/>
                <w:i w:val="false"/>
                <w:color w:val="000000"/>
                <w:sz w:val="20"/>
              </w:rPr>
              <w:t>қ</w:t>
            </w:r>
            <w:r>
              <w:rPr>
                <w:rFonts w:ascii="Times New Roman"/>
                <w:b w:val="false"/>
                <w:i w:val="false"/>
                <w:color w:val="000000"/>
                <w:sz w:val="20"/>
              </w:rPr>
              <w:t xml:space="preserve">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қ</w:t>
            </w:r>
            <w:r>
              <w:rPr>
                <w:rFonts w:ascii="Times New Roman"/>
                <w:b w:val="false"/>
                <w:i w:val="false"/>
                <w:color w:val="000000"/>
                <w:sz w:val="20"/>
              </w:rPr>
              <w:t>о</w:t>
            </w:r>
            <w:r>
              <w:rPr>
                <w:rFonts w:ascii="Times New Roman"/>
                <w:b w:val="false"/>
                <w:i w:val="false"/>
                <w:color w:val="000000"/>
                <w:sz w:val="20"/>
              </w:rPr>
              <w:t>ғ</w:t>
            </w:r>
            <w:r>
              <w:rPr>
                <w:rFonts w:ascii="Times New Roman"/>
                <w:b w:val="false"/>
                <w:i w:val="false"/>
                <w:color w:val="000000"/>
                <w:sz w:val="20"/>
              </w:rPr>
              <w:t>амды</w:t>
            </w:r>
            <w:r>
              <w:rPr>
                <w:rFonts w:ascii="Times New Roman"/>
                <w:b w:val="false"/>
                <w:i w:val="false"/>
                <w:color w:val="000000"/>
                <w:sz w:val="20"/>
              </w:rPr>
              <w:t>қ</w:t>
            </w:r>
            <w:r>
              <w:rPr>
                <w:rFonts w:ascii="Times New Roman"/>
                <w:b w:val="false"/>
                <w:i w:val="false"/>
                <w:color w:val="000000"/>
                <w:sz w:val="20"/>
              </w:rPr>
              <w:t xml:space="preserve"> келісім саласында мемлекеттік саясатты ж</w:t>
            </w:r>
            <w:r>
              <w:rPr>
                <w:rFonts w:ascii="Times New Roman"/>
                <w:b w:val="false"/>
                <w:i w:val="false"/>
                <w:color w:val="000000"/>
                <w:sz w:val="20"/>
              </w:rPr>
              <w:t>ү</w:t>
            </w:r>
            <w:r>
              <w:rPr>
                <w:rFonts w:ascii="Times New Roman"/>
                <w:b w:val="false"/>
                <w:i w:val="false"/>
                <w:color w:val="000000"/>
                <w:sz w:val="20"/>
              </w:rPr>
              <w:t>ргізу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756 080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w:t>
            </w:r>
            <w:r>
              <w:rPr>
                <w:rFonts w:ascii="Times New Roman"/>
                <w:b w:val="false"/>
                <w:i w:val="false"/>
                <w:color w:val="000000"/>
                <w:sz w:val="20"/>
              </w:rPr>
              <w:t>ә</w:t>
            </w:r>
            <w:r>
              <w:rPr>
                <w:rFonts w:ascii="Times New Roman"/>
                <w:b w:val="false"/>
                <w:i w:val="false"/>
                <w:color w:val="000000"/>
                <w:sz w:val="20"/>
              </w:rPr>
              <w:t>дени м</w:t>
            </w:r>
            <w:r>
              <w:rPr>
                <w:rFonts w:ascii="Times New Roman"/>
                <w:b w:val="false"/>
                <w:i w:val="false"/>
                <w:color w:val="000000"/>
                <w:sz w:val="20"/>
              </w:rPr>
              <w:t>ұ</w:t>
            </w:r>
            <w:r>
              <w:rPr>
                <w:rFonts w:ascii="Times New Roman"/>
                <w:b w:val="false"/>
                <w:i w:val="false"/>
                <w:color w:val="000000"/>
                <w:sz w:val="20"/>
              </w:rPr>
              <w:t>ра ескерткіштерін жа</w:t>
            </w:r>
            <w:r>
              <w:rPr>
                <w:rFonts w:ascii="Times New Roman"/>
                <w:b w:val="false"/>
                <w:i w:val="false"/>
                <w:color w:val="000000"/>
                <w:sz w:val="20"/>
              </w:rPr>
              <w:t>ңғ</w:t>
            </w:r>
            <w:r>
              <w:rPr>
                <w:rFonts w:ascii="Times New Roman"/>
                <w:b w:val="false"/>
                <w:i w:val="false"/>
                <w:color w:val="000000"/>
                <w:sz w:val="20"/>
              </w:rPr>
              <w:t>ырту, салу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663 483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халқының мәдени мұрасын зерделеуді жинақтау және жүйелеу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көпшілік кітапханаларында ақпаратқа қол жеткізуді қамтамасыз ету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913 348</w:t>
            </w:r>
          </w:p>
        </w:tc>
      </w:tr>
      <w:tr>
        <w:trPr>
          <w:trHeight w:val="30" w:hRule="atLeast"/>
        </w:trPr>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Білім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ғ</w:t>
            </w:r>
            <w:r>
              <w:rPr>
                <w:rFonts w:ascii="Times New Roman"/>
                <w:b/>
                <w:i w:val="false"/>
                <w:color w:val="000000"/>
                <w:sz w:val="20"/>
              </w:rPr>
              <w:t>ылым министрлігі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1 490 510</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w:t>
            </w:r>
            <w:r>
              <w:rPr>
                <w:rFonts w:ascii="Times New Roman"/>
                <w:b w:val="false"/>
                <w:i w:val="false"/>
                <w:color w:val="000000"/>
                <w:sz w:val="20"/>
              </w:rPr>
              <w:t xml:space="preserve">ылыми-тарихи </w:t>
            </w:r>
            <w:r>
              <w:rPr>
                <w:rFonts w:ascii="Times New Roman"/>
                <w:b w:val="false"/>
                <w:i w:val="false"/>
                <w:color w:val="000000"/>
                <w:sz w:val="20"/>
              </w:rPr>
              <w:t>құ</w:t>
            </w:r>
            <w:r>
              <w:rPr>
                <w:rFonts w:ascii="Times New Roman"/>
                <w:b w:val="false"/>
                <w:i w:val="false"/>
                <w:color w:val="000000"/>
                <w:sz w:val="20"/>
              </w:rPr>
              <w:t>ндылы</w:t>
            </w:r>
            <w:r>
              <w:rPr>
                <w:rFonts w:ascii="Times New Roman"/>
                <w:b w:val="false"/>
                <w:i w:val="false"/>
                <w:color w:val="000000"/>
                <w:sz w:val="20"/>
              </w:rPr>
              <w:t>қ</w:t>
            </w:r>
            <w:r>
              <w:rPr>
                <w:rFonts w:ascii="Times New Roman"/>
                <w:b w:val="false"/>
                <w:i w:val="false"/>
                <w:color w:val="000000"/>
                <w:sz w:val="20"/>
              </w:rPr>
              <w:t>тар</w:t>
            </w:r>
            <w:r>
              <w:rPr>
                <w:rFonts w:ascii="Times New Roman"/>
                <w:b w:val="false"/>
                <w:i w:val="false"/>
                <w:color w:val="000000"/>
                <w:sz w:val="20"/>
              </w:rPr>
              <w:t>ғ</w:t>
            </w:r>
            <w:r>
              <w:rPr>
                <w:rFonts w:ascii="Times New Roman"/>
                <w:b w:val="false"/>
                <w:i w:val="false"/>
                <w:color w:val="000000"/>
                <w:sz w:val="20"/>
              </w:rPr>
              <w:t xml:space="preserve">а </w:t>
            </w:r>
            <w:r>
              <w:rPr>
                <w:rFonts w:ascii="Times New Roman"/>
                <w:b w:val="false"/>
                <w:i w:val="false"/>
                <w:color w:val="000000"/>
                <w:sz w:val="20"/>
              </w:rPr>
              <w:t>қ</w:t>
            </w:r>
            <w:r>
              <w:rPr>
                <w:rFonts w:ascii="Times New Roman"/>
                <w:b w:val="false"/>
                <w:i w:val="false"/>
                <w:color w:val="000000"/>
                <w:sz w:val="20"/>
              </w:rPr>
              <w:t xml:space="preserve">олжетімділікті </w:t>
            </w:r>
            <w:r>
              <w:rPr>
                <w:rFonts w:ascii="Times New Roman"/>
                <w:b w:val="false"/>
                <w:i w:val="false"/>
                <w:color w:val="000000"/>
                <w:sz w:val="20"/>
              </w:rPr>
              <w:t>қ</w:t>
            </w:r>
            <w:r>
              <w:rPr>
                <w:rFonts w:ascii="Times New Roman"/>
                <w:b w:val="false"/>
                <w:i w:val="false"/>
                <w:color w:val="000000"/>
                <w:sz w:val="20"/>
              </w:rPr>
              <w:t>амтамасыз ету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ғылыми-техникалық және ғылыми-педагогикалық ақпараттың қолжетімділігін қамтамасыз ету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641 284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және азаматтарды патриоттық тәрбиелеу жөнінде іс-шаралар жүргізу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836 776</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Денсаулы</w:t>
            </w:r>
            <w:r>
              <w:rPr>
                <w:rFonts w:ascii="Times New Roman"/>
                <w:b/>
                <w:i w:val="false"/>
                <w:color w:val="000000"/>
                <w:sz w:val="20"/>
              </w:rPr>
              <w:t>қ</w:t>
            </w:r>
            <w:r>
              <w:rPr>
                <w:rFonts w:ascii="Times New Roman"/>
                <w:b/>
                <w:i w:val="false"/>
                <w:color w:val="000000"/>
                <w:sz w:val="20"/>
              </w:rPr>
              <w:t xml:space="preserve"> са</w:t>
            </w:r>
            <w:r>
              <w:rPr>
                <w:rFonts w:ascii="Times New Roman"/>
                <w:b/>
                <w:i w:val="false"/>
                <w:color w:val="000000"/>
                <w:sz w:val="20"/>
              </w:rPr>
              <w:t>қ</w:t>
            </w:r>
            <w:r>
              <w:rPr>
                <w:rFonts w:ascii="Times New Roman"/>
                <w:b/>
                <w:i w:val="false"/>
                <w:color w:val="000000"/>
                <w:sz w:val="20"/>
              </w:rPr>
              <w:t>тау министрлігі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15 776</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ызы бар кітапханаларда а</w:t>
            </w:r>
            <w:r>
              <w:rPr>
                <w:rFonts w:ascii="Times New Roman"/>
                <w:b w:val="false"/>
                <w:i w:val="false"/>
                <w:color w:val="000000"/>
                <w:sz w:val="20"/>
              </w:rPr>
              <w:t>қ</w:t>
            </w:r>
            <w:r>
              <w:rPr>
                <w:rFonts w:ascii="Times New Roman"/>
                <w:b w:val="false"/>
                <w:i w:val="false"/>
                <w:color w:val="000000"/>
                <w:sz w:val="20"/>
              </w:rPr>
              <w:t>парат</w:t>
            </w:r>
            <w:r>
              <w:rPr>
                <w:rFonts w:ascii="Times New Roman"/>
                <w:b w:val="false"/>
                <w:i w:val="false"/>
                <w:color w:val="000000"/>
                <w:sz w:val="20"/>
              </w:rPr>
              <w:t>қ</w:t>
            </w:r>
            <w:r>
              <w:rPr>
                <w:rFonts w:ascii="Times New Roman"/>
                <w:b w:val="false"/>
                <w:i w:val="false"/>
                <w:color w:val="000000"/>
                <w:sz w:val="20"/>
              </w:rPr>
              <w:t xml:space="preserve">а </w:t>
            </w:r>
            <w:r>
              <w:rPr>
                <w:rFonts w:ascii="Times New Roman"/>
                <w:b w:val="false"/>
                <w:i w:val="false"/>
                <w:color w:val="000000"/>
                <w:sz w:val="20"/>
              </w:rPr>
              <w:t>қ</w:t>
            </w:r>
            <w:r>
              <w:rPr>
                <w:rFonts w:ascii="Times New Roman"/>
                <w:b w:val="false"/>
                <w:i w:val="false"/>
                <w:color w:val="000000"/>
                <w:sz w:val="20"/>
              </w:rPr>
              <w:t xml:space="preserve">ол жеткізуді </w:t>
            </w:r>
            <w:r>
              <w:rPr>
                <w:rFonts w:ascii="Times New Roman"/>
                <w:b w:val="false"/>
                <w:i w:val="false"/>
                <w:color w:val="000000"/>
                <w:sz w:val="20"/>
              </w:rPr>
              <w:t>қ</w:t>
            </w:r>
            <w:r>
              <w:rPr>
                <w:rFonts w:ascii="Times New Roman"/>
                <w:b w:val="false"/>
                <w:i w:val="false"/>
                <w:color w:val="000000"/>
                <w:sz w:val="20"/>
              </w:rPr>
              <w:t>амтамасыз ету ж</w:t>
            </w:r>
            <w:r>
              <w:rPr>
                <w:rFonts w:ascii="Times New Roman"/>
                <w:b w:val="false"/>
                <w:i w:val="false"/>
                <w:color w:val="000000"/>
                <w:sz w:val="20"/>
              </w:rPr>
              <w:t>ө</w:t>
            </w:r>
            <w:r>
              <w:rPr>
                <w:rFonts w:ascii="Times New Roman"/>
                <w:b w:val="false"/>
                <w:i w:val="false"/>
                <w:color w:val="000000"/>
                <w:sz w:val="20"/>
              </w:rPr>
              <w:t xml:space="preserve">ніндегі </w:t>
            </w:r>
            <w:r>
              <w:rPr>
                <w:rFonts w:ascii="Times New Roman"/>
                <w:b w:val="false"/>
                <w:i w:val="false"/>
                <w:color w:val="000000"/>
                <w:sz w:val="20"/>
              </w:rPr>
              <w:t>қ</w:t>
            </w:r>
            <w:r>
              <w:rPr>
                <w:rFonts w:ascii="Times New Roman"/>
                <w:b w:val="false"/>
                <w:i w:val="false"/>
                <w:color w:val="000000"/>
                <w:sz w:val="20"/>
              </w:rPr>
              <w:t>ызметтер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15 776</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Байланыс ж</w:t>
            </w:r>
            <w:r>
              <w:rPr>
                <w:rFonts w:ascii="Times New Roman"/>
                <w:b/>
                <w:i w:val="false"/>
                <w:color w:val="000000"/>
                <w:sz w:val="20"/>
              </w:rPr>
              <w:t>ә</w:t>
            </w:r>
            <w:r>
              <w:rPr>
                <w:rFonts w:ascii="Times New Roman"/>
                <w:b/>
                <w:i w:val="false"/>
                <w:color w:val="000000"/>
                <w:sz w:val="20"/>
              </w:rPr>
              <w:t>не а</w:t>
            </w:r>
            <w:r>
              <w:rPr>
                <w:rFonts w:ascii="Times New Roman"/>
                <w:b/>
                <w:i w:val="false"/>
                <w:color w:val="000000"/>
                <w:sz w:val="20"/>
              </w:rPr>
              <w:t>қ</w:t>
            </w:r>
            <w:r>
              <w:rPr>
                <w:rFonts w:ascii="Times New Roman"/>
                <w:b/>
                <w:i w:val="false"/>
                <w:color w:val="000000"/>
                <w:sz w:val="20"/>
              </w:rPr>
              <w:t>парат министрлігі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26 069 286</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rPr>
                <w:rFonts w:ascii="Times New Roman"/>
                <w:b w:val="false"/>
                <w:i w:val="false"/>
                <w:color w:val="000000"/>
                <w:sz w:val="20"/>
              </w:rPr>
              <w:t>қ</w:t>
            </w:r>
            <w:r>
              <w:rPr>
                <w:rFonts w:ascii="Times New Roman"/>
                <w:b w:val="false"/>
                <w:i w:val="false"/>
                <w:color w:val="000000"/>
                <w:sz w:val="20"/>
              </w:rPr>
              <w:t>парат саласында</w:t>
            </w:r>
            <w:r>
              <w:rPr>
                <w:rFonts w:ascii="Times New Roman"/>
                <w:b w:val="false"/>
                <w:i w:val="false"/>
                <w:color w:val="000000"/>
                <w:sz w:val="20"/>
              </w:rPr>
              <w:t>ғ</w:t>
            </w:r>
            <w:r>
              <w:rPr>
                <w:rFonts w:ascii="Times New Roman"/>
                <w:b w:val="false"/>
                <w:i w:val="false"/>
                <w:color w:val="000000"/>
                <w:sz w:val="20"/>
              </w:rPr>
              <w:t xml:space="preserve">ы </w:t>
            </w:r>
            <w:r>
              <w:rPr>
                <w:rFonts w:ascii="Times New Roman"/>
                <w:b w:val="false"/>
                <w:i w:val="false"/>
                <w:color w:val="000000"/>
                <w:sz w:val="20"/>
              </w:rPr>
              <w:t>қ</w:t>
            </w:r>
            <w:r>
              <w:rPr>
                <w:rFonts w:ascii="Times New Roman"/>
                <w:b w:val="false"/>
                <w:i w:val="false"/>
                <w:color w:val="000000"/>
                <w:sz w:val="20"/>
              </w:rPr>
              <w:t>айраткерлерді ынталандыру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саласындағы мемлекеттік ұйымдардың күрделі шығыстары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r>
              <w:rPr>
                <w:rFonts w:ascii="Times New Roman"/>
                <w:b w:val="false"/>
                <w:i w:val="false"/>
                <w:color w:val="000000"/>
                <w:sz w:val="20"/>
              </w:rPr>
              <w:t>леуметтiк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ә</w:t>
            </w:r>
            <w:r>
              <w:rPr>
                <w:rFonts w:ascii="Times New Roman"/>
                <w:b w:val="false"/>
                <w:i w:val="false"/>
                <w:color w:val="000000"/>
                <w:sz w:val="20"/>
              </w:rPr>
              <w:t>дебиет т</w:t>
            </w:r>
            <w:r>
              <w:rPr>
                <w:rFonts w:ascii="Times New Roman"/>
                <w:b w:val="false"/>
                <w:i w:val="false"/>
                <w:color w:val="000000"/>
                <w:sz w:val="20"/>
              </w:rPr>
              <w:t>ү</w:t>
            </w:r>
            <w:r>
              <w:rPr>
                <w:rFonts w:ascii="Times New Roman"/>
                <w:b w:val="false"/>
                <w:i w:val="false"/>
                <w:color w:val="000000"/>
                <w:sz w:val="20"/>
              </w:rPr>
              <w:t>рлерiн басып шы</w:t>
            </w:r>
            <w:r>
              <w:rPr>
                <w:rFonts w:ascii="Times New Roman"/>
                <w:b w:val="false"/>
                <w:i w:val="false"/>
                <w:color w:val="000000"/>
                <w:sz w:val="20"/>
              </w:rPr>
              <w:t>ғ</w:t>
            </w:r>
            <w:r>
              <w:rPr>
                <w:rFonts w:ascii="Times New Roman"/>
                <w:b w:val="false"/>
                <w:i w:val="false"/>
                <w:color w:val="000000"/>
                <w:sz w:val="20"/>
              </w:rPr>
              <w:t>ару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1 187 292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құжаттары мен баспа мұрағатының сақталуын қамтамасыз ету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452 608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w:t>
            </w:r>
            <w:r>
              <w:rPr>
                <w:rFonts w:ascii="Times New Roman"/>
                <w:b w:val="false"/>
                <w:i w:val="false"/>
                <w:color w:val="000000"/>
                <w:sz w:val="20"/>
              </w:rPr>
              <w:t>қ</w:t>
            </w:r>
            <w:r>
              <w:rPr>
                <w:rFonts w:ascii="Times New Roman"/>
                <w:b w:val="false"/>
                <w:i w:val="false"/>
                <w:color w:val="000000"/>
                <w:sz w:val="20"/>
              </w:rPr>
              <w:t>орлы</w:t>
            </w:r>
            <w:r>
              <w:rPr>
                <w:rFonts w:ascii="Times New Roman"/>
                <w:b w:val="false"/>
                <w:i w:val="false"/>
                <w:color w:val="000000"/>
                <w:sz w:val="20"/>
              </w:rPr>
              <w:t>ққ</w:t>
            </w:r>
            <w:r>
              <w:rPr>
                <w:rFonts w:ascii="Times New Roman"/>
                <w:b w:val="false"/>
                <w:i w:val="false"/>
                <w:color w:val="000000"/>
                <w:sz w:val="20"/>
              </w:rPr>
              <w:t>а ж</w:t>
            </w:r>
            <w:r>
              <w:rPr>
                <w:rFonts w:ascii="Times New Roman"/>
                <w:b w:val="false"/>
                <w:i w:val="false"/>
                <w:color w:val="000000"/>
                <w:sz w:val="20"/>
              </w:rPr>
              <w:t>ә</w:t>
            </w:r>
            <w:r>
              <w:rPr>
                <w:rFonts w:ascii="Times New Roman"/>
                <w:b w:val="false"/>
                <w:i w:val="false"/>
                <w:color w:val="000000"/>
                <w:sz w:val="20"/>
              </w:rPr>
              <w:t xml:space="preserve">не есiрткi бизнесiне </w:t>
            </w:r>
            <w:r>
              <w:rPr>
                <w:rFonts w:ascii="Times New Roman"/>
                <w:b w:val="false"/>
                <w:i w:val="false"/>
                <w:color w:val="000000"/>
                <w:sz w:val="20"/>
              </w:rPr>
              <w:t>қ</w:t>
            </w:r>
            <w:r>
              <w:rPr>
                <w:rFonts w:ascii="Times New Roman"/>
                <w:b w:val="false"/>
                <w:i w:val="false"/>
                <w:color w:val="000000"/>
                <w:sz w:val="20"/>
              </w:rPr>
              <w:t>арсы к</w:t>
            </w:r>
            <w:r>
              <w:rPr>
                <w:rFonts w:ascii="Times New Roman"/>
                <w:b w:val="false"/>
                <w:i w:val="false"/>
                <w:color w:val="000000"/>
                <w:sz w:val="20"/>
              </w:rPr>
              <w:t>ү</w:t>
            </w:r>
            <w:r>
              <w:rPr>
                <w:rFonts w:ascii="Times New Roman"/>
                <w:b w:val="false"/>
                <w:i w:val="false"/>
                <w:color w:val="000000"/>
                <w:sz w:val="20"/>
              </w:rPr>
              <w:t>ресті насихаттау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w:t>
            </w:r>
            <w:r>
              <w:rPr>
                <w:rFonts w:ascii="Times New Roman"/>
                <w:b w:val="false"/>
                <w:i w:val="false"/>
                <w:color w:val="000000"/>
                <w:sz w:val="20"/>
              </w:rPr>
              <w:t>қ</w:t>
            </w:r>
            <w:r>
              <w:rPr>
                <w:rFonts w:ascii="Times New Roman"/>
                <w:b w:val="false"/>
                <w:i w:val="false"/>
                <w:color w:val="000000"/>
                <w:sz w:val="20"/>
              </w:rPr>
              <w:t>паратты</w:t>
            </w:r>
            <w:r>
              <w:rPr>
                <w:rFonts w:ascii="Times New Roman"/>
                <w:b w:val="false"/>
                <w:i w:val="false"/>
                <w:color w:val="000000"/>
                <w:sz w:val="20"/>
              </w:rPr>
              <w:t>қ</w:t>
            </w:r>
            <w:r>
              <w:rPr>
                <w:rFonts w:ascii="Times New Roman"/>
                <w:b w:val="false"/>
                <w:i w:val="false"/>
                <w:color w:val="000000"/>
                <w:sz w:val="20"/>
              </w:rPr>
              <w:t xml:space="preserve"> саясатты ж</w:t>
            </w:r>
            <w:r>
              <w:rPr>
                <w:rFonts w:ascii="Times New Roman"/>
                <w:b w:val="false"/>
                <w:i w:val="false"/>
                <w:color w:val="000000"/>
                <w:sz w:val="20"/>
              </w:rPr>
              <w:t>ү</w:t>
            </w:r>
            <w:r>
              <w:rPr>
                <w:rFonts w:ascii="Times New Roman"/>
                <w:b w:val="false"/>
                <w:i w:val="false"/>
                <w:color w:val="000000"/>
                <w:sz w:val="20"/>
              </w:rPr>
              <w:t>ргізу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24 391 941</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Президентiнi</w:t>
            </w:r>
            <w:r>
              <w:rPr>
                <w:rFonts w:ascii="Times New Roman"/>
                <w:b/>
                <w:i w:val="false"/>
                <w:color w:val="000000"/>
                <w:sz w:val="20"/>
              </w:rPr>
              <w:t>ң</w:t>
            </w:r>
            <w:r>
              <w:rPr>
                <w:rFonts w:ascii="Times New Roman"/>
                <w:b/>
                <w:i w:val="false"/>
                <w:color w:val="000000"/>
                <w:sz w:val="20"/>
              </w:rPr>
              <w:t xml:space="preserve"> Іс бас</w:t>
            </w:r>
            <w:r>
              <w:rPr>
                <w:rFonts w:ascii="Times New Roman"/>
                <w:b/>
                <w:i w:val="false"/>
                <w:color w:val="000000"/>
                <w:sz w:val="20"/>
              </w:rPr>
              <w:t>қ</w:t>
            </w:r>
            <w:r>
              <w:rPr>
                <w:rFonts w:ascii="Times New Roman"/>
                <w:b/>
                <w:i w:val="false"/>
                <w:color w:val="000000"/>
                <w:sz w:val="20"/>
              </w:rPr>
              <w:t>армасы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190 855</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w:t>
            </w:r>
            <w:r>
              <w:rPr>
                <w:rFonts w:ascii="Times New Roman"/>
                <w:b w:val="false"/>
                <w:i w:val="false"/>
                <w:color w:val="000000"/>
                <w:sz w:val="20"/>
              </w:rPr>
              <w:t>қ</w:t>
            </w:r>
            <w:r>
              <w:rPr>
                <w:rFonts w:ascii="Times New Roman"/>
                <w:b w:val="false"/>
                <w:i w:val="false"/>
                <w:color w:val="000000"/>
                <w:sz w:val="20"/>
              </w:rPr>
              <w:t>паратты</w:t>
            </w:r>
            <w:r>
              <w:rPr>
                <w:rFonts w:ascii="Times New Roman"/>
                <w:b w:val="false"/>
                <w:i w:val="false"/>
                <w:color w:val="000000"/>
                <w:sz w:val="20"/>
              </w:rPr>
              <w:t>қ</w:t>
            </w:r>
            <w:r>
              <w:rPr>
                <w:rFonts w:ascii="Times New Roman"/>
                <w:b w:val="false"/>
                <w:i w:val="false"/>
                <w:color w:val="000000"/>
                <w:sz w:val="20"/>
              </w:rPr>
              <w:t xml:space="preserve"> саясатты ж</w:t>
            </w:r>
            <w:r>
              <w:rPr>
                <w:rFonts w:ascii="Times New Roman"/>
                <w:b w:val="false"/>
                <w:i w:val="false"/>
                <w:color w:val="000000"/>
                <w:sz w:val="20"/>
              </w:rPr>
              <w:t>ү</w:t>
            </w:r>
            <w:r>
              <w:rPr>
                <w:rFonts w:ascii="Times New Roman"/>
                <w:b w:val="false"/>
                <w:i w:val="false"/>
                <w:color w:val="000000"/>
                <w:sz w:val="20"/>
              </w:rPr>
              <w:t>ргізу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190 855</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кешенi ж</w:t>
            </w:r>
            <w:r>
              <w:rPr>
                <w:rFonts w:ascii="Times New Roman"/>
                <w:b/>
                <w:i w:val="false"/>
                <w:color w:val="000000"/>
                <w:sz w:val="20"/>
              </w:rPr>
              <w:t>ә</w:t>
            </w:r>
            <w:r>
              <w:rPr>
                <w:rFonts w:ascii="Times New Roman"/>
                <w:b/>
                <w:i w:val="false"/>
                <w:color w:val="000000"/>
                <w:sz w:val="20"/>
              </w:rPr>
              <w:t xml:space="preserve">не жер </w:t>
            </w:r>
            <w:r>
              <w:rPr>
                <w:rFonts w:ascii="Times New Roman"/>
                <w:b/>
                <w:i w:val="false"/>
                <w:color w:val="000000"/>
                <w:sz w:val="20"/>
              </w:rPr>
              <w:t>қ</w:t>
            </w:r>
            <w:r>
              <w:rPr>
                <w:rFonts w:ascii="Times New Roman"/>
                <w:b/>
                <w:i w:val="false"/>
                <w:color w:val="000000"/>
                <w:sz w:val="20"/>
              </w:rPr>
              <w:t>ойнауын пайдалану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89 033 564</w:t>
            </w:r>
          </w:p>
        </w:tc>
      </w:tr>
      <w:tr>
        <w:trPr>
          <w:trHeight w:val="30" w:hRule="atLeast"/>
        </w:trPr>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Білім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ғ</w:t>
            </w:r>
            <w:r>
              <w:rPr>
                <w:rFonts w:ascii="Times New Roman"/>
                <w:b/>
                <w:i w:val="false"/>
                <w:color w:val="000000"/>
                <w:sz w:val="20"/>
              </w:rPr>
              <w:t>ылым министрлігі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317 762</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Сейсмологиялы</w:t>
            </w:r>
            <w:r>
              <w:rPr>
                <w:rFonts w:ascii="Times New Roman"/>
                <w:b w:val="false"/>
                <w:i w:val="false"/>
                <w:color w:val="000000"/>
                <w:sz w:val="20"/>
              </w:rPr>
              <w:t>қ</w:t>
            </w:r>
            <w:r>
              <w:rPr>
                <w:rFonts w:ascii="Times New Roman"/>
                <w:b w:val="false"/>
                <w:i w:val="false"/>
                <w:color w:val="000000"/>
                <w:sz w:val="20"/>
              </w:rPr>
              <w:t xml:space="preserve"> а</w:t>
            </w:r>
            <w:r>
              <w:rPr>
                <w:rFonts w:ascii="Times New Roman"/>
                <w:b w:val="false"/>
                <w:i w:val="false"/>
                <w:color w:val="000000"/>
                <w:sz w:val="20"/>
              </w:rPr>
              <w:t>қ</w:t>
            </w:r>
            <w:r>
              <w:rPr>
                <w:rFonts w:ascii="Times New Roman"/>
                <w:b w:val="false"/>
                <w:i w:val="false"/>
                <w:color w:val="000000"/>
                <w:sz w:val="20"/>
              </w:rPr>
              <w:t>парат мониторингі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317 762</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М</w:t>
            </w:r>
            <w:r>
              <w:rPr>
                <w:rFonts w:ascii="Times New Roman"/>
                <w:b/>
                <w:i w:val="false"/>
                <w:color w:val="000000"/>
                <w:sz w:val="20"/>
              </w:rPr>
              <w:t>ұ</w:t>
            </w:r>
            <w:r>
              <w:rPr>
                <w:rFonts w:ascii="Times New Roman"/>
                <w:b/>
                <w:i w:val="false"/>
                <w:color w:val="000000"/>
                <w:sz w:val="20"/>
              </w:rPr>
              <w:t>най ж</w:t>
            </w:r>
            <w:r>
              <w:rPr>
                <w:rFonts w:ascii="Times New Roman"/>
                <w:b/>
                <w:i w:val="false"/>
                <w:color w:val="000000"/>
                <w:sz w:val="20"/>
              </w:rPr>
              <w:t>ә</w:t>
            </w:r>
            <w:r>
              <w:rPr>
                <w:rFonts w:ascii="Times New Roman"/>
                <w:b/>
                <w:i w:val="false"/>
                <w:color w:val="000000"/>
                <w:sz w:val="20"/>
              </w:rPr>
              <w:t>не газ министрлігі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14 503 050</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газ және мұнай-химия өнеркәсібі саласындағы қызметті үйлестіру жөніндегі қызметтер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848 248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 </w:t>
            </w:r>
            <w:r>
              <w:rPr>
                <w:rFonts w:ascii="Times New Roman"/>
                <w:b w:val="false"/>
                <w:i w:val="false"/>
                <w:color w:val="000000"/>
                <w:sz w:val="20"/>
              </w:rPr>
              <w:t>құқ</w:t>
            </w:r>
            <w:r>
              <w:rPr>
                <w:rFonts w:ascii="Times New Roman"/>
                <w:b w:val="false"/>
                <w:i w:val="false"/>
                <w:color w:val="000000"/>
                <w:sz w:val="20"/>
              </w:rPr>
              <w:t>ы</w:t>
            </w:r>
            <w:r>
              <w:rPr>
                <w:rFonts w:ascii="Times New Roman"/>
                <w:b w:val="false"/>
                <w:i w:val="false"/>
                <w:color w:val="000000"/>
                <w:sz w:val="20"/>
              </w:rPr>
              <w:t>ғ</w:t>
            </w:r>
            <w:r>
              <w:rPr>
                <w:rFonts w:ascii="Times New Roman"/>
                <w:b w:val="false"/>
                <w:i w:val="false"/>
                <w:color w:val="000000"/>
                <w:sz w:val="20"/>
              </w:rPr>
              <w:t>ы м</w:t>
            </w:r>
            <w:r>
              <w:rPr>
                <w:rFonts w:ascii="Times New Roman"/>
                <w:b w:val="false"/>
                <w:i w:val="false"/>
                <w:color w:val="000000"/>
                <w:sz w:val="20"/>
              </w:rPr>
              <w:t>ұ</w:t>
            </w:r>
            <w:r>
              <w:rPr>
                <w:rFonts w:ascii="Times New Roman"/>
                <w:b w:val="false"/>
                <w:i w:val="false"/>
                <w:color w:val="000000"/>
                <w:sz w:val="20"/>
              </w:rPr>
              <w:t>най-газ жобалары ж</w:t>
            </w:r>
            <w:r>
              <w:rPr>
                <w:rFonts w:ascii="Times New Roman"/>
                <w:b w:val="false"/>
                <w:i w:val="false"/>
                <w:color w:val="000000"/>
                <w:sz w:val="20"/>
              </w:rPr>
              <w:t>ө</w:t>
            </w:r>
            <w:r>
              <w:rPr>
                <w:rFonts w:ascii="Times New Roman"/>
                <w:b w:val="false"/>
                <w:i w:val="false"/>
                <w:color w:val="000000"/>
                <w:sz w:val="20"/>
              </w:rPr>
              <w:t>ніндегі мердігерлерге берілуге тиіс мемлекеттік м</w:t>
            </w:r>
            <w:r>
              <w:rPr>
                <w:rFonts w:ascii="Times New Roman"/>
                <w:b w:val="false"/>
                <w:i w:val="false"/>
                <w:color w:val="000000"/>
                <w:sz w:val="20"/>
              </w:rPr>
              <w:t>ү</w:t>
            </w:r>
            <w:r>
              <w:rPr>
                <w:rFonts w:ascii="Times New Roman"/>
                <w:b w:val="false"/>
                <w:i w:val="false"/>
                <w:color w:val="000000"/>
                <w:sz w:val="20"/>
              </w:rPr>
              <w:t>лікті есепке алуды ж</w:t>
            </w:r>
            <w:r>
              <w:rPr>
                <w:rFonts w:ascii="Times New Roman"/>
                <w:b w:val="false"/>
                <w:i w:val="false"/>
                <w:color w:val="000000"/>
                <w:sz w:val="20"/>
              </w:rPr>
              <w:t>ү</w:t>
            </w:r>
            <w:r>
              <w:rPr>
                <w:rFonts w:ascii="Times New Roman"/>
                <w:b w:val="false"/>
                <w:i w:val="false"/>
                <w:color w:val="000000"/>
                <w:sz w:val="20"/>
              </w:rPr>
              <w:t xml:space="preserve">ргізуді </w:t>
            </w:r>
            <w:r>
              <w:rPr>
                <w:rFonts w:ascii="Times New Roman"/>
                <w:b w:val="false"/>
                <w:i w:val="false"/>
                <w:color w:val="000000"/>
                <w:sz w:val="20"/>
              </w:rPr>
              <w:t>қ</w:t>
            </w:r>
            <w:r>
              <w:rPr>
                <w:rFonts w:ascii="Times New Roman"/>
                <w:b w:val="false"/>
                <w:i w:val="false"/>
                <w:color w:val="000000"/>
                <w:sz w:val="20"/>
              </w:rPr>
              <w:t>амтамасыз ету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sz w:val="20"/>
              </w:rPr>
              <w:t>ұ</w:t>
            </w:r>
            <w:r>
              <w:rPr>
                <w:rFonts w:ascii="Times New Roman"/>
                <w:b w:val="false"/>
                <w:i w:val="false"/>
                <w:color w:val="000000"/>
                <w:sz w:val="20"/>
              </w:rPr>
              <w:t>най, газ ж</w:t>
            </w:r>
            <w:r>
              <w:rPr>
                <w:rFonts w:ascii="Times New Roman"/>
                <w:b w:val="false"/>
                <w:i w:val="false"/>
                <w:color w:val="000000"/>
                <w:sz w:val="20"/>
              </w:rPr>
              <w:t>ә</w:t>
            </w:r>
            <w:r>
              <w:rPr>
                <w:rFonts w:ascii="Times New Roman"/>
                <w:b w:val="false"/>
                <w:i w:val="false"/>
                <w:color w:val="000000"/>
                <w:sz w:val="20"/>
              </w:rPr>
              <w:t>не м</w:t>
            </w:r>
            <w:r>
              <w:rPr>
                <w:rFonts w:ascii="Times New Roman"/>
                <w:b w:val="false"/>
                <w:i w:val="false"/>
                <w:color w:val="000000"/>
                <w:sz w:val="20"/>
              </w:rPr>
              <w:t>ұ</w:t>
            </w:r>
            <w:r>
              <w:rPr>
                <w:rFonts w:ascii="Times New Roman"/>
                <w:b w:val="false"/>
                <w:i w:val="false"/>
                <w:color w:val="000000"/>
                <w:sz w:val="20"/>
              </w:rPr>
              <w:t xml:space="preserve">найхимиясы </w:t>
            </w:r>
            <w:r>
              <w:rPr>
                <w:rFonts w:ascii="Times New Roman"/>
                <w:b w:val="false"/>
                <w:i w:val="false"/>
                <w:color w:val="000000"/>
                <w:sz w:val="20"/>
              </w:rPr>
              <w:t>ө</w:t>
            </w:r>
            <w:r>
              <w:rPr>
                <w:rFonts w:ascii="Times New Roman"/>
                <w:b w:val="false"/>
                <w:i w:val="false"/>
                <w:color w:val="000000"/>
                <w:sz w:val="20"/>
              </w:rPr>
              <w:t>нерк</w:t>
            </w:r>
            <w:r>
              <w:rPr>
                <w:rFonts w:ascii="Times New Roman"/>
                <w:b w:val="false"/>
                <w:i w:val="false"/>
                <w:color w:val="000000"/>
                <w:sz w:val="20"/>
              </w:rPr>
              <w:t>ә</w:t>
            </w:r>
            <w:r>
              <w:rPr>
                <w:rFonts w:ascii="Times New Roman"/>
                <w:b w:val="false"/>
                <w:i w:val="false"/>
                <w:color w:val="000000"/>
                <w:sz w:val="20"/>
              </w:rPr>
              <w:t>сібіні</w:t>
            </w:r>
            <w:r>
              <w:rPr>
                <w:rFonts w:ascii="Times New Roman"/>
                <w:b w:val="false"/>
                <w:i w:val="false"/>
                <w:color w:val="000000"/>
                <w:sz w:val="20"/>
              </w:rPr>
              <w:t>ң</w:t>
            </w:r>
            <w:r>
              <w:rPr>
                <w:rFonts w:ascii="Times New Roman"/>
                <w:b w:val="false"/>
                <w:i w:val="false"/>
                <w:color w:val="000000"/>
                <w:sz w:val="20"/>
              </w:rPr>
              <w:t xml:space="preserve"> нормативтік-техникалы</w:t>
            </w:r>
            <w:r>
              <w:rPr>
                <w:rFonts w:ascii="Times New Roman"/>
                <w:b w:val="false"/>
                <w:i w:val="false"/>
                <w:color w:val="000000"/>
                <w:sz w:val="20"/>
              </w:rPr>
              <w:t>қ</w:t>
            </w:r>
            <w:r>
              <w:rPr>
                <w:rFonts w:ascii="Times New Roman"/>
                <w:b w:val="false"/>
                <w:i w:val="false"/>
                <w:color w:val="000000"/>
                <w:sz w:val="20"/>
              </w:rPr>
              <w:t xml:space="preserve"> базасын жетілдіру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Мұнай және газ министрлігінің күрделі шығыстары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15 885</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w:t>
            </w:r>
            <w:r>
              <w:rPr>
                <w:rFonts w:ascii="Times New Roman"/>
                <w:b w:val="false"/>
                <w:i w:val="false"/>
                <w:color w:val="000000"/>
                <w:sz w:val="20"/>
              </w:rPr>
              <w:t>қ</w:t>
            </w:r>
            <w:r>
              <w:rPr>
                <w:rFonts w:ascii="Times New Roman"/>
                <w:b w:val="false"/>
                <w:i w:val="false"/>
                <w:color w:val="000000"/>
                <w:sz w:val="20"/>
              </w:rPr>
              <w:t xml:space="preserve"> бюджеттерге, Астана ж</w:t>
            </w:r>
            <w:r>
              <w:rPr>
                <w:rFonts w:ascii="Times New Roman"/>
                <w:b w:val="false"/>
                <w:i w:val="false"/>
                <w:color w:val="000000"/>
                <w:sz w:val="20"/>
              </w:rPr>
              <w:t>ә</w:t>
            </w:r>
            <w:r>
              <w:rPr>
                <w:rFonts w:ascii="Times New Roman"/>
                <w:b w:val="false"/>
                <w:i w:val="false"/>
                <w:color w:val="000000"/>
                <w:sz w:val="20"/>
              </w:rPr>
              <w:t xml:space="preserve">не Алматы </w:t>
            </w:r>
            <w:r>
              <w:rPr>
                <w:rFonts w:ascii="Times New Roman"/>
                <w:b w:val="false"/>
                <w:i w:val="false"/>
                <w:color w:val="000000"/>
                <w:sz w:val="20"/>
              </w:rPr>
              <w:t>қ</w:t>
            </w:r>
            <w:r>
              <w:rPr>
                <w:rFonts w:ascii="Times New Roman"/>
                <w:b w:val="false"/>
                <w:i w:val="false"/>
                <w:color w:val="000000"/>
                <w:sz w:val="20"/>
              </w:rPr>
              <w:t>алаларыны</w:t>
            </w:r>
            <w:r>
              <w:rPr>
                <w:rFonts w:ascii="Times New Roman"/>
                <w:b w:val="false"/>
                <w:i w:val="false"/>
                <w:color w:val="000000"/>
                <w:sz w:val="20"/>
              </w:rPr>
              <w:t>ң</w:t>
            </w:r>
            <w:r>
              <w:rPr>
                <w:rFonts w:ascii="Times New Roman"/>
                <w:b w:val="false"/>
                <w:i w:val="false"/>
                <w:color w:val="000000"/>
                <w:sz w:val="20"/>
              </w:rPr>
              <w:t xml:space="preserve"> бюджеттеріне газ тасымалдау ж</w:t>
            </w:r>
            <w:r>
              <w:rPr>
                <w:rFonts w:ascii="Times New Roman"/>
                <w:b w:val="false"/>
                <w:i w:val="false"/>
                <w:color w:val="000000"/>
                <w:sz w:val="20"/>
              </w:rPr>
              <w:t>ү</w:t>
            </w:r>
            <w:r>
              <w:rPr>
                <w:rFonts w:ascii="Times New Roman"/>
                <w:b w:val="false"/>
                <w:i w:val="false"/>
                <w:color w:val="000000"/>
                <w:sz w:val="20"/>
              </w:rPr>
              <w:t>йесін дамыту</w:t>
            </w:r>
            <w:r>
              <w:rPr>
                <w:rFonts w:ascii="Times New Roman"/>
                <w:b w:val="false"/>
                <w:i w:val="false"/>
                <w:color w:val="000000"/>
                <w:sz w:val="20"/>
              </w:rPr>
              <w:t>ғ</w:t>
            </w:r>
            <w:r>
              <w:rPr>
                <w:rFonts w:ascii="Times New Roman"/>
                <w:b w:val="false"/>
                <w:i w:val="false"/>
                <w:color w:val="000000"/>
                <w:sz w:val="20"/>
              </w:rPr>
              <w:t>а берілетін нысаналы даму трансферттері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13 578 470</w:t>
            </w:r>
          </w:p>
        </w:tc>
      </w:tr>
      <w:tr>
        <w:trPr>
          <w:trHeight w:val="30" w:hRule="atLeast"/>
        </w:trPr>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Индустрия ж</w:t>
            </w:r>
            <w:r>
              <w:rPr>
                <w:rFonts w:ascii="Times New Roman"/>
                <w:b/>
                <w:i w:val="false"/>
                <w:color w:val="000000"/>
                <w:sz w:val="20"/>
              </w:rPr>
              <w:t>ә</w:t>
            </w:r>
            <w:r>
              <w:rPr>
                <w:rFonts w:ascii="Times New Roman"/>
                <w:b/>
                <w:i w:val="false"/>
                <w:color w:val="000000"/>
                <w:sz w:val="20"/>
              </w:rPr>
              <w:t>не жа</w:t>
            </w:r>
            <w:r>
              <w:rPr>
                <w:rFonts w:ascii="Times New Roman"/>
                <w:b/>
                <w:i w:val="false"/>
                <w:color w:val="000000"/>
                <w:sz w:val="20"/>
              </w:rPr>
              <w:t>ң</w:t>
            </w:r>
            <w:r>
              <w:rPr>
                <w:rFonts w:ascii="Times New Roman"/>
                <w:b/>
                <w:i w:val="false"/>
                <w:color w:val="000000"/>
                <w:sz w:val="20"/>
              </w:rPr>
              <w:t>а технологиялар министрлiгi</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74 212 752</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кешеніндегі нормативтік-техникалы</w:t>
            </w:r>
            <w:r>
              <w:rPr>
                <w:rFonts w:ascii="Times New Roman"/>
                <w:b w:val="false"/>
                <w:i w:val="false"/>
                <w:color w:val="000000"/>
                <w:sz w:val="20"/>
              </w:rPr>
              <w:t>қ</w:t>
            </w:r>
            <w:r>
              <w:rPr>
                <w:rFonts w:ascii="Times New Roman"/>
                <w:b w:val="false"/>
                <w:i w:val="false"/>
                <w:color w:val="000000"/>
                <w:sz w:val="20"/>
              </w:rPr>
              <w:t xml:space="preserve"> базаны жетілдіру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194 273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Уран кеніштерін консервациялау және жою, техногендік қалдықтарды көму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ара</w:t>
            </w:r>
            <w:r>
              <w:rPr>
                <w:rFonts w:ascii="Times New Roman"/>
                <w:b w:val="false"/>
                <w:i w:val="false"/>
                <w:color w:val="000000"/>
                <w:sz w:val="20"/>
              </w:rPr>
              <w:t>ғ</w:t>
            </w:r>
            <w:r>
              <w:rPr>
                <w:rFonts w:ascii="Times New Roman"/>
                <w:b w:val="false"/>
                <w:i w:val="false"/>
                <w:color w:val="000000"/>
                <w:sz w:val="20"/>
              </w:rPr>
              <w:t>анды к</w:t>
            </w:r>
            <w:r>
              <w:rPr>
                <w:rFonts w:ascii="Times New Roman"/>
                <w:b w:val="false"/>
                <w:i w:val="false"/>
                <w:color w:val="000000"/>
                <w:sz w:val="20"/>
              </w:rPr>
              <w:t>ө</w:t>
            </w:r>
            <w:r>
              <w:rPr>
                <w:rFonts w:ascii="Times New Roman"/>
                <w:b w:val="false"/>
                <w:i w:val="false"/>
                <w:color w:val="000000"/>
                <w:sz w:val="20"/>
              </w:rPr>
              <w:t>мiр бассейнi шахталарыны</w:t>
            </w:r>
            <w:r>
              <w:rPr>
                <w:rFonts w:ascii="Times New Roman"/>
                <w:b w:val="false"/>
                <w:i w:val="false"/>
                <w:color w:val="000000"/>
                <w:sz w:val="20"/>
              </w:rPr>
              <w:t>ң</w:t>
            </w:r>
            <w:r>
              <w:rPr>
                <w:rFonts w:ascii="Times New Roman"/>
                <w:b w:val="false"/>
                <w:i w:val="false"/>
                <w:color w:val="000000"/>
                <w:sz w:val="20"/>
              </w:rPr>
              <w:t xml:space="preserve"> жабылуын </w:t>
            </w:r>
            <w:r>
              <w:rPr>
                <w:rFonts w:ascii="Times New Roman"/>
                <w:b w:val="false"/>
                <w:i w:val="false"/>
                <w:color w:val="000000"/>
                <w:sz w:val="20"/>
              </w:rPr>
              <w:t>қ</w:t>
            </w:r>
            <w:r>
              <w:rPr>
                <w:rFonts w:ascii="Times New Roman"/>
                <w:b w:val="false"/>
                <w:i w:val="false"/>
                <w:color w:val="000000"/>
                <w:sz w:val="20"/>
              </w:rPr>
              <w:t>амтамасыз ету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621 670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аумағында радиациялық қауіпсіздікті қамтамасыз ету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587 325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w:t>
            </w:r>
            <w:r>
              <w:rPr>
                <w:rFonts w:ascii="Times New Roman"/>
                <w:b w:val="false"/>
                <w:i w:val="false"/>
                <w:color w:val="000000"/>
                <w:sz w:val="20"/>
              </w:rPr>
              <w:t>қ</w:t>
            </w:r>
            <w:r>
              <w:rPr>
                <w:rFonts w:ascii="Times New Roman"/>
                <w:b w:val="false"/>
                <w:i w:val="false"/>
                <w:color w:val="000000"/>
                <w:sz w:val="20"/>
              </w:rPr>
              <w:t xml:space="preserve"> а</w:t>
            </w:r>
            <w:r>
              <w:rPr>
                <w:rFonts w:ascii="Times New Roman"/>
                <w:b w:val="false"/>
                <w:i w:val="false"/>
                <w:color w:val="000000"/>
                <w:sz w:val="20"/>
              </w:rPr>
              <w:t>қ</w:t>
            </w:r>
            <w:r>
              <w:rPr>
                <w:rFonts w:ascii="Times New Roman"/>
                <w:b w:val="false"/>
                <w:i w:val="false"/>
                <w:color w:val="000000"/>
                <w:sz w:val="20"/>
              </w:rPr>
              <w:t xml:space="preserve">паратты </w:t>
            </w:r>
            <w:r>
              <w:rPr>
                <w:rFonts w:ascii="Times New Roman"/>
                <w:b w:val="false"/>
                <w:i w:val="false"/>
                <w:color w:val="000000"/>
                <w:sz w:val="20"/>
              </w:rPr>
              <w:t>қ</w:t>
            </w:r>
            <w:r>
              <w:rPr>
                <w:rFonts w:ascii="Times New Roman"/>
                <w:b w:val="false"/>
                <w:i w:val="false"/>
                <w:color w:val="000000"/>
                <w:sz w:val="20"/>
              </w:rPr>
              <w:t>алыптастыру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222 035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w:t>
            </w:r>
            <w:r>
              <w:rPr>
                <w:rFonts w:ascii="Times New Roman"/>
                <w:b w:val="false"/>
                <w:i w:val="false"/>
                <w:color w:val="000000"/>
                <w:sz w:val="20"/>
              </w:rPr>
              <w:t>ірлік, геологиялы</w:t>
            </w:r>
            <w:r>
              <w:rPr>
                <w:rFonts w:ascii="Times New Roman"/>
                <w:b w:val="false"/>
                <w:i w:val="false"/>
                <w:color w:val="000000"/>
                <w:sz w:val="20"/>
              </w:rPr>
              <w:t>қ</w:t>
            </w:r>
            <w:r>
              <w:rPr>
                <w:rFonts w:ascii="Times New Roman"/>
                <w:b w:val="false"/>
                <w:i w:val="false"/>
                <w:color w:val="000000"/>
                <w:sz w:val="20"/>
              </w:rPr>
              <w:t xml:space="preserve"> т</w:t>
            </w:r>
            <w:r>
              <w:rPr>
                <w:rFonts w:ascii="Times New Roman"/>
                <w:b w:val="false"/>
                <w:i w:val="false"/>
                <w:color w:val="000000"/>
                <w:sz w:val="20"/>
              </w:rPr>
              <w:t>ү</w:t>
            </w:r>
            <w:r>
              <w:rPr>
                <w:rFonts w:ascii="Times New Roman"/>
                <w:b w:val="false"/>
                <w:i w:val="false"/>
                <w:color w:val="000000"/>
                <w:sz w:val="20"/>
              </w:rPr>
              <w:t>сіру, іздестіру-ба</w:t>
            </w:r>
            <w:r>
              <w:rPr>
                <w:rFonts w:ascii="Times New Roman"/>
                <w:b w:val="false"/>
                <w:i w:val="false"/>
                <w:color w:val="000000"/>
                <w:sz w:val="20"/>
              </w:rPr>
              <w:t>ғ</w:t>
            </w:r>
            <w:r>
              <w:rPr>
                <w:rFonts w:ascii="Times New Roman"/>
                <w:b w:val="false"/>
                <w:i w:val="false"/>
                <w:color w:val="000000"/>
                <w:sz w:val="20"/>
              </w:rPr>
              <w:t>алау ж</w:t>
            </w:r>
            <w:r>
              <w:rPr>
                <w:rFonts w:ascii="Times New Roman"/>
                <w:b w:val="false"/>
                <w:i w:val="false"/>
                <w:color w:val="000000"/>
                <w:sz w:val="20"/>
              </w:rPr>
              <w:t>ә</w:t>
            </w:r>
            <w:r>
              <w:rPr>
                <w:rFonts w:ascii="Times New Roman"/>
                <w:b w:val="false"/>
                <w:i w:val="false"/>
                <w:color w:val="000000"/>
                <w:sz w:val="20"/>
              </w:rPr>
              <w:t>не іздестіру-барлау ж</w:t>
            </w:r>
            <w:r>
              <w:rPr>
                <w:rFonts w:ascii="Times New Roman"/>
                <w:b w:val="false"/>
                <w:i w:val="false"/>
                <w:color w:val="000000"/>
                <w:sz w:val="20"/>
              </w:rPr>
              <w:t>ұ</w:t>
            </w:r>
            <w:r>
              <w:rPr>
                <w:rFonts w:ascii="Times New Roman"/>
                <w:b w:val="false"/>
                <w:i w:val="false"/>
                <w:color w:val="000000"/>
                <w:sz w:val="20"/>
              </w:rPr>
              <w:t>мыстары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9 370 830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w:t>
            </w:r>
            <w:r>
              <w:rPr>
                <w:rFonts w:ascii="Times New Roman"/>
                <w:b w:val="false"/>
                <w:i w:val="false"/>
                <w:color w:val="000000"/>
                <w:sz w:val="20"/>
              </w:rPr>
              <w:t>қ</w:t>
            </w:r>
            <w:r>
              <w:rPr>
                <w:rFonts w:ascii="Times New Roman"/>
                <w:b w:val="false"/>
                <w:i w:val="false"/>
                <w:color w:val="000000"/>
                <w:sz w:val="20"/>
              </w:rPr>
              <w:t xml:space="preserve">-шикізат базасы, жер </w:t>
            </w:r>
            <w:r>
              <w:rPr>
                <w:rFonts w:ascii="Times New Roman"/>
                <w:b w:val="false"/>
                <w:i w:val="false"/>
                <w:color w:val="000000"/>
                <w:sz w:val="20"/>
              </w:rPr>
              <w:t>қ</w:t>
            </w:r>
            <w:r>
              <w:rPr>
                <w:rFonts w:ascii="Times New Roman"/>
                <w:b w:val="false"/>
                <w:i w:val="false"/>
                <w:color w:val="000000"/>
                <w:sz w:val="20"/>
              </w:rPr>
              <w:t>ойнауын пайдалану, жер асты сулары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қ</w:t>
            </w:r>
            <w:r>
              <w:rPr>
                <w:rFonts w:ascii="Times New Roman"/>
                <w:b w:val="false"/>
                <w:i w:val="false"/>
                <w:color w:val="000000"/>
                <w:sz w:val="20"/>
              </w:rPr>
              <w:t>ауіпті геологиялы</w:t>
            </w:r>
            <w:r>
              <w:rPr>
                <w:rFonts w:ascii="Times New Roman"/>
                <w:b w:val="false"/>
                <w:i w:val="false"/>
                <w:color w:val="000000"/>
                <w:sz w:val="20"/>
              </w:rPr>
              <w:t>қ</w:t>
            </w:r>
            <w:r>
              <w:rPr>
                <w:rFonts w:ascii="Times New Roman"/>
                <w:b w:val="false"/>
                <w:i w:val="false"/>
                <w:color w:val="000000"/>
                <w:sz w:val="20"/>
              </w:rPr>
              <w:t xml:space="preserve"> процестер мониторингi</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599 246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rPr>
                <w:rFonts w:ascii="Times New Roman"/>
                <w:b w:val="false"/>
                <w:i w:val="false"/>
                <w:color w:val="000000"/>
                <w:sz w:val="20"/>
              </w:rPr>
              <w:t>Қ</w:t>
            </w:r>
            <w:r>
              <w:rPr>
                <w:rFonts w:ascii="Times New Roman"/>
                <w:b w:val="false"/>
                <w:i w:val="false"/>
                <w:color w:val="000000"/>
                <w:sz w:val="20"/>
              </w:rPr>
              <w:t>ара</w:t>
            </w:r>
            <w:r>
              <w:rPr>
                <w:rFonts w:ascii="Times New Roman"/>
                <w:b w:val="false"/>
                <w:i w:val="false"/>
                <w:color w:val="000000"/>
                <w:sz w:val="20"/>
              </w:rPr>
              <w:t>ғ</w:t>
            </w:r>
            <w:r>
              <w:rPr>
                <w:rFonts w:ascii="Times New Roman"/>
                <w:b w:val="false"/>
                <w:i w:val="false"/>
                <w:color w:val="000000"/>
                <w:sz w:val="20"/>
              </w:rPr>
              <w:t>андышахтатарату» республикалы</w:t>
            </w:r>
            <w:r>
              <w:rPr>
                <w:rFonts w:ascii="Times New Roman"/>
                <w:b w:val="false"/>
                <w:i w:val="false"/>
                <w:color w:val="000000"/>
                <w:sz w:val="20"/>
              </w:rPr>
              <w:t>қ</w:t>
            </w:r>
            <w:r>
              <w:rPr>
                <w:rFonts w:ascii="Times New Roman"/>
                <w:b w:val="false"/>
                <w:i w:val="false"/>
                <w:color w:val="000000"/>
                <w:sz w:val="20"/>
              </w:rPr>
              <w:t>  мемлекеттік мамандандырыл</w:t>
            </w:r>
            <w:r>
              <w:rPr>
                <w:rFonts w:ascii="Times New Roman"/>
                <w:b w:val="false"/>
                <w:i w:val="false"/>
                <w:color w:val="000000"/>
                <w:sz w:val="20"/>
              </w:rPr>
              <w:t>ғ</w:t>
            </w:r>
            <w:r>
              <w:rPr>
                <w:rFonts w:ascii="Times New Roman"/>
                <w:b w:val="false"/>
                <w:i w:val="false"/>
                <w:color w:val="000000"/>
                <w:sz w:val="20"/>
              </w:rPr>
              <w:t>ан к</w:t>
            </w:r>
            <w:r>
              <w:rPr>
                <w:rFonts w:ascii="Times New Roman"/>
                <w:b w:val="false"/>
                <w:i w:val="false"/>
                <w:color w:val="000000"/>
                <w:sz w:val="20"/>
              </w:rPr>
              <w:t>ә</w:t>
            </w:r>
            <w:r>
              <w:rPr>
                <w:rFonts w:ascii="Times New Roman"/>
                <w:b w:val="false"/>
                <w:i w:val="false"/>
                <w:color w:val="000000"/>
                <w:sz w:val="20"/>
              </w:rPr>
              <w:t>сіпорнына берілген, жабыл</w:t>
            </w:r>
            <w:r>
              <w:rPr>
                <w:rFonts w:ascii="Times New Roman"/>
                <w:b w:val="false"/>
                <w:i w:val="false"/>
                <w:color w:val="000000"/>
                <w:sz w:val="20"/>
              </w:rPr>
              <w:t>ғ</w:t>
            </w:r>
            <w:r>
              <w:rPr>
                <w:rFonts w:ascii="Times New Roman"/>
                <w:b w:val="false"/>
                <w:i w:val="false"/>
                <w:color w:val="000000"/>
                <w:sz w:val="20"/>
              </w:rPr>
              <w:t xml:space="preserve">ан шахталар </w:t>
            </w:r>
            <w:r>
              <w:rPr>
                <w:rFonts w:ascii="Times New Roman"/>
                <w:b w:val="false"/>
                <w:i w:val="false"/>
                <w:color w:val="000000"/>
                <w:sz w:val="20"/>
              </w:rPr>
              <w:t>қ</w:t>
            </w:r>
            <w:r>
              <w:rPr>
                <w:rFonts w:ascii="Times New Roman"/>
                <w:b w:val="false"/>
                <w:i w:val="false"/>
                <w:color w:val="000000"/>
                <w:sz w:val="20"/>
              </w:rPr>
              <w:t xml:space="preserve">ызметкерлеріне келтірілген зиянды </w:t>
            </w:r>
            <w:r>
              <w:rPr>
                <w:rFonts w:ascii="Times New Roman"/>
                <w:b w:val="false"/>
                <w:i w:val="false"/>
                <w:color w:val="000000"/>
                <w:sz w:val="20"/>
              </w:rPr>
              <w:t>ө</w:t>
            </w:r>
            <w:r>
              <w:rPr>
                <w:rFonts w:ascii="Times New Roman"/>
                <w:b w:val="false"/>
                <w:i w:val="false"/>
                <w:color w:val="000000"/>
                <w:sz w:val="20"/>
              </w:rPr>
              <w:t>теу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174 773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w:t>
            </w:r>
            <w:r>
              <w:rPr>
                <w:rFonts w:ascii="Times New Roman"/>
                <w:b w:val="false"/>
                <w:i w:val="false"/>
                <w:color w:val="000000"/>
                <w:sz w:val="20"/>
              </w:rPr>
              <w:t>қ</w:t>
            </w:r>
            <w:r>
              <w:rPr>
                <w:rFonts w:ascii="Times New Roman"/>
                <w:b w:val="false"/>
                <w:i w:val="false"/>
                <w:color w:val="000000"/>
                <w:sz w:val="20"/>
              </w:rPr>
              <w:t xml:space="preserve"> сына</w:t>
            </w:r>
            <w:r>
              <w:rPr>
                <w:rFonts w:ascii="Times New Roman"/>
                <w:b w:val="false"/>
                <w:i w:val="false"/>
                <w:color w:val="000000"/>
                <w:sz w:val="20"/>
              </w:rPr>
              <w:t>қ</w:t>
            </w:r>
            <w:r>
              <w:rPr>
                <w:rFonts w:ascii="Times New Roman"/>
                <w:b w:val="false"/>
                <w:i w:val="false"/>
                <w:color w:val="000000"/>
                <w:sz w:val="20"/>
              </w:rPr>
              <w:t>тарды</w:t>
            </w:r>
            <w:r>
              <w:rPr>
                <w:rFonts w:ascii="Times New Roman"/>
                <w:b w:val="false"/>
                <w:i w:val="false"/>
                <w:color w:val="000000"/>
                <w:sz w:val="20"/>
              </w:rPr>
              <w:t>ң</w:t>
            </w:r>
            <w:r>
              <w:rPr>
                <w:rFonts w:ascii="Times New Roman"/>
                <w:b w:val="false"/>
                <w:i w:val="false"/>
                <w:color w:val="000000"/>
                <w:sz w:val="20"/>
              </w:rPr>
              <w:t xml:space="preserve"> мониторингі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w:t>
            </w:r>
            <w:r>
              <w:rPr>
                <w:rFonts w:ascii="Times New Roman"/>
                <w:b w:val="false"/>
                <w:i w:val="false"/>
                <w:color w:val="000000"/>
                <w:sz w:val="20"/>
              </w:rPr>
              <w:t>қ</w:t>
            </w:r>
            <w:r>
              <w:rPr>
                <w:rFonts w:ascii="Times New Roman"/>
                <w:b w:val="false"/>
                <w:i w:val="false"/>
                <w:color w:val="000000"/>
                <w:sz w:val="20"/>
              </w:rPr>
              <w:t xml:space="preserve"> бюджеттерге, Астана ж</w:t>
            </w:r>
            <w:r>
              <w:rPr>
                <w:rFonts w:ascii="Times New Roman"/>
                <w:b w:val="false"/>
                <w:i w:val="false"/>
                <w:color w:val="000000"/>
                <w:sz w:val="20"/>
              </w:rPr>
              <w:t>ә</w:t>
            </w:r>
            <w:r>
              <w:rPr>
                <w:rFonts w:ascii="Times New Roman"/>
                <w:b w:val="false"/>
                <w:i w:val="false"/>
                <w:color w:val="000000"/>
                <w:sz w:val="20"/>
              </w:rPr>
              <w:t xml:space="preserve">не Алматы </w:t>
            </w:r>
            <w:r>
              <w:rPr>
                <w:rFonts w:ascii="Times New Roman"/>
                <w:b w:val="false"/>
                <w:i w:val="false"/>
                <w:color w:val="000000"/>
                <w:sz w:val="20"/>
              </w:rPr>
              <w:t>қ</w:t>
            </w:r>
            <w:r>
              <w:rPr>
                <w:rFonts w:ascii="Times New Roman"/>
                <w:b w:val="false"/>
                <w:i w:val="false"/>
                <w:color w:val="000000"/>
                <w:sz w:val="20"/>
              </w:rPr>
              <w:t>алаларыны</w:t>
            </w:r>
            <w:r>
              <w:rPr>
                <w:rFonts w:ascii="Times New Roman"/>
                <w:b w:val="false"/>
                <w:i w:val="false"/>
                <w:color w:val="000000"/>
                <w:sz w:val="20"/>
              </w:rPr>
              <w:t>ң</w:t>
            </w:r>
            <w:r>
              <w:rPr>
                <w:rFonts w:ascii="Times New Roman"/>
                <w:b w:val="false"/>
                <w:i w:val="false"/>
                <w:color w:val="000000"/>
                <w:sz w:val="20"/>
              </w:rPr>
              <w:t xml:space="preserve"> бюджеттеріне жылу-энергетика ж</w:t>
            </w:r>
            <w:r>
              <w:rPr>
                <w:rFonts w:ascii="Times New Roman"/>
                <w:b w:val="false"/>
                <w:i w:val="false"/>
                <w:color w:val="000000"/>
                <w:sz w:val="20"/>
              </w:rPr>
              <w:t>ү</w:t>
            </w:r>
            <w:r>
              <w:rPr>
                <w:rFonts w:ascii="Times New Roman"/>
                <w:b w:val="false"/>
                <w:i w:val="false"/>
                <w:color w:val="000000"/>
                <w:sz w:val="20"/>
              </w:rPr>
              <w:t>йесін дамыту</w:t>
            </w:r>
            <w:r>
              <w:rPr>
                <w:rFonts w:ascii="Times New Roman"/>
                <w:b w:val="false"/>
                <w:i w:val="false"/>
                <w:color w:val="000000"/>
                <w:sz w:val="20"/>
              </w:rPr>
              <w:t>ғ</w:t>
            </w:r>
            <w:r>
              <w:rPr>
                <w:rFonts w:ascii="Times New Roman"/>
                <w:b w:val="false"/>
                <w:i w:val="false"/>
                <w:color w:val="000000"/>
                <w:sz w:val="20"/>
              </w:rPr>
              <w:t>а берілетін нысаналы даму трансферттері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62 288 000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227 708 501</w:t>
            </w:r>
          </w:p>
        </w:tc>
      </w:tr>
      <w:tr>
        <w:trPr>
          <w:trHeight w:val="30" w:hRule="atLeast"/>
        </w:trPr>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Ауыл шаруашылы</w:t>
            </w:r>
            <w:r>
              <w:rPr>
                <w:rFonts w:ascii="Times New Roman"/>
                <w:b/>
                <w:i w:val="false"/>
                <w:color w:val="000000"/>
                <w:sz w:val="20"/>
              </w:rPr>
              <w:t>ғ</w:t>
            </w:r>
            <w:r>
              <w:rPr>
                <w:rFonts w:ascii="Times New Roman"/>
                <w:b/>
                <w:i w:val="false"/>
                <w:color w:val="000000"/>
                <w:sz w:val="20"/>
              </w:rPr>
              <w:t>ы министрлiгi</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216 424 736</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 су, орман, аңшылық және балық шаруашылығы, ауылдық аумақтар және аграрлық ғылымды дамыту саласында мемлекеттік саясатты қалыптастыру және іске асыру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11 089 862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w:t>
            </w:r>
            <w:r>
              <w:rPr>
                <w:rFonts w:ascii="Times New Roman"/>
                <w:b w:val="false"/>
                <w:i w:val="false"/>
                <w:color w:val="000000"/>
                <w:sz w:val="20"/>
              </w:rPr>
              <w:t>ң</w:t>
            </w:r>
            <w:r>
              <w:rPr>
                <w:rFonts w:ascii="Times New Roman"/>
                <w:b w:val="false"/>
                <w:i w:val="false"/>
                <w:color w:val="000000"/>
                <w:sz w:val="20"/>
              </w:rPr>
              <w:t xml:space="preserve"> мелиоративтік жай-к</w:t>
            </w:r>
            <w:r>
              <w:rPr>
                <w:rFonts w:ascii="Times New Roman"/>
                <w:b w:val="false"/>
                <w:i w:val="false"/>
                <w:color w:val="000000"/>
                <w:sz w:val="20"/>
              </w:rPr>
              <w:t>ү</w:t>
            </w:r>
            <w:r>
              <w:rPr>
                <w:rFonts w:ascii="Times New Roman"/>
                <w:b w:val="false"/>
                <w:i w:val="false"/>
                <w:color w:val="000000"/>
                <w:sz w:val="20"/>
              </w:rPr>
              <w:t>йін са</w:t>
            </w:r>
            <w:r>
              <w:rPr>
                <w:rFonts w:ascii="Times New Roman"/>
                <w:b w:val="false"/>
                <w:i w:val="false"/>
                <w:color w:val="000000"/>
                <w:sz w:val="20"/>
              </w:rPr>
              <w:t>қ</w:t>
            </w:r>
            <w:r>
              <w:rPr>
                <w:rFonts w:ascii="Times New Roman"/>
                <w:b w:val="false"/>
                <w:i w:val="false"/>
                <w:color w:val="000000"/>
                <w:sz w:val="20"/>
              </w:rPr>
              <w:t>тау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218 393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 xml:space="preserve">сімдіктерді </w:t>
            </w:r>
            <w:r>
              <w:rPr>
                <w:rFonts w:ascii="Times New Roman"/>
                <w:b w:val="false"/>
                <w:i w:val="false"/>
                <w:color w:val="000000"/>
                <w:sz w:val="20"/>
              </w:rPr>
              <w:t>қ</w:t>
            </w:r>
            <w:r>
              <w:rPr>
                <w:rFonts w:ascii="Times New Roman"/>
                <w:b w:val="false"/>
                <w:i w:val="false"/>
                <w:color w:val="000000"/>
                <w:sz w:val="20"/>
              </w:rPr>
              <w:t>ор</w:t>
            </w:r>
            <w:r>
              <w:rPr>
                <w:rFonts w:ascii="Times New Roman"/>
                <w:b w:val="false"/>
                <w:i w:val="false"/>
                <w:color w:val="000000"/>
                <w:sz w:val="20"/>
              </w:rPr>
              <w:t>ғ</w:t>
            </w:r>
            <w:r>
              <w:rPr>
                <w:rFonts w:ascii="Times New Roman"/>
                <w:b w:val="false"/>
                <w:i w:val="false"/>
                <w:color w:val="000000"/>
                <w:sz w:val="20"/>
              </w:rPr>
              <w:t>ау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4 628 343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сімдіктер карантині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966 104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ұқ</w:t>
            </w:r>
            <w:r>
              <w:rPr>
                <w:rFonts w:ascii="Times New Roman"/>
                <w:b w:val="false"/>
                <w:i w:val="false"/>
                <w:color w:val="000000"/>
                <w:sz w:val="20"/>
              </w:rPr>
              <w:t>ымды</w:t>
            </w:r>
            <w:r>
              <w:rPr>
                <w:rFonts w:ascii="Times New Roman"/>
                <w:b w:val="false"/>
                <w:i w:val="false"/>
                <w:color w:val="000000"/>
                <w:sz w:val="20"/>
              </w:rPr>
              <w:t>қ</w:t>
            </w:r>
            <w:r>
              <w:rPr>
                <w:rFonts w:ascii="Times New Roman"/>
                <w:b w:val="false"/>
                <w:i w:val="false"/>
                <w:color w:val="000000"/>
                <w:sz w:val="20"/>
              </w:rPr>
              <w:t xml:space="preserve"> ж</w:t>
            </w:r>
            <w:r>
              <w:rPr>
                <w:rFonts w:ascii="Times New Roman"/>
                <w:b w:val="false"/>
                <w:i w:val="false"/>
                <w:color w:val="000000"/>
                <w:sz w:val="20"/>
              </w:rPr>
              <w:t>ә</w:t>
            </w:r>
            <w:r>
              <w:rPr>
                <w:rFonts w:ascii="Times New Roman"/>
                <w:b w:val="false"/>
                <w:i w:val="false"/>
                <w:color w:val="000000"/>
                <w:sz w:val="20"/>
              </w:rPr>
              <w:t>не к</w:t>
            </w:r>
            <w:r>
              <w:rPr>
                <w:rFonts w:ascii="Times New Roman"/>
                <w:b w:val="false"/>
                <w:i w:val="false"/>
                <w:color w:val="000000"/>
                <w:sz w:val="20"/>
              </w:rPr>
              <w:t>ө</w:t>
            </w:r>
            <w:r>
              <w:rPr>
                <w:rFonts w:ascii="Times New Roman"/>
                <w:b w:val="false"/>
                <w:i w:val="false"/>
                <w:color w:val="000000"/>
                <w:sz w:val="20"/>
              </w:rPr>
              <w:t>шет материалыны</w:t>
            </w:r>
            <w:r>
              <w:rPr>
                <w:rFonts w:ascii="Times New Roman"/>
                <w:b w:val="false"/>
                <w:i w:val="false"/>
                <w:color w:val="000000"/>
                <w:sz w:val="20"/>
              </w:rPr>
              <w:t>ң</w:t>
            </w:r>
            <w:r>
              <w:rPr>
                <w:rFonts w:ascii="Times New Roman"/>
                <w:b w:val="false"/>
                <w:i w:val="false"/>
                <w:color w:val="000000"/>
                <w:sz w:val="20"/>
              </w:rPr>
              <w:t xml:space="preserve"> сортты</w:t>
            </w:r>
            <w:r>
              <w:rPr>
                <w:rFonts w:ascii="Times New Roman"/>
                <w:b w:val="false"/>
                <w:i w:val="false"/>
                <w:color w:val="000000"/>
                <w:sz w:val="20"/>
              </w:rPr>
              <w:t>қ</w:t>
            </w:r>
            <w:r>
              <w:rPr>
                <w:rFonts w:ascii="Times New Roman"/>
                <w:b w:val="false"/>
                <w:i w:val="false"/>
                <w:color w:val="000000"/>
                <w:sz w:val="20"/>
              </w:rPr>
              <w:t xml:space="preserve"> ж</w:t>
            </w:r>
            <w:r>
              <w:rPr>
                <w:rFonts w:ascii="Times New Roman"/>
                <w:b w:val="false"/>
                <w:i w:val="false"/>
                <w:color w:val="000000"/>
                <w:sz w:val="20"/>
              </w:rPr>
              <w:t>ә</w:t>
            </w:r>
            <w:r>
              <w:rPr>
                <w:rFonts w:ascii="Times New Roman"/>
                <w:b w:val="false"/>
                <w:i w:val="false"/>
                <w:color w:val="000000"/>
                <w:sz w:val="20"/>
              </w:rPr>
              <w:t>не себу сапаларын аны</w:t>
            </w:r>
            <w:r>
              <w:rPr>
                <w:rFonts w:ascii="Times New Roman"/>
                <w:b w:val="false"/>
                <w:i w:val="false"/>
                <w:color w:val="000000"/>
                <w:sz w:val="20"/>
              </w:rPr>
              <w:t>қ</w:t>
            </w:r>
            <w:r>
              <w:rPr>
                <w:rFonts w:ascii="Times New Roman"/>
                <w:b w:val="false"/>
                <w:i w:val="false"/>
                <w:color w:val="000000"/>
                <w:sz w:val="20"/>
              </w:rPr>
              <w:t>тау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292 241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w:t>
            </w:r>
            <w:r>
              <w:rPr>
                <w:rFonts w:ascii="Times New Roman"/>
                <w:b w:val="false"/>
                <w:i w:val="false"/>
                <w:color w:val="000000"/>
                <w:sz w:val="20"/>
              </w:rPr>
              <w:t>қ</w:t>
            </w:r>
            <w:r>
              <w:rPr>
                <w:rFonts w:ascii="Times New Roman"/>
                <w:b w:val="false"/>
                <w:i w:val="false"/>
                <w:color w:val="000000"/>
                <w:sz w:val="20"/>
              </w:rPr>
              <w:t xml:space="preserve"> бюджеттерге, Астана ж</w:t>
            </w:r>
            <w:r>
              <w:rPr>
                <w:rFonts w:ascii="Times New Roman"/>
                <w:b w:val="false"/>
                <w:i w:val="false"/>
                <w:color w:val="000000"/>
                <w:sz w:val="20"/>
              </w:rPr>
              <w:t>ә</w:t>
            </w:r>
            <w:r>
              <w:rPr>
                <w:rFonts w:ascii="Times New Roman"/>
                <w:b w:val="false"/>
                <w:i w:val="false"/>
                <w:color w:val="000000"/>
                <w:sz w:val="20"/>
              </w:rPr>
              <w:t xml:space="preserve">не Алматы </w:t>
            </w:r>
            <w:r>
              <w:rPr>
                <w:rFonts w:ascii="Times New Roman"/>
                <w:b w:val="false"/>
                <w:i w:val="false"/>
                <w:color w:val="000000"/>
                <w:sz w:val="20"/>
              </w:rPr>
              <w:t>қ</w:t>
            </w:r>
            <w:r>
              <w:rPr>
                <w:rFonts w:ascii="Times New Roman"/>
                <w:b w:val="false"/>
                <w:i w:val="false"/>
                <w:color w:val="000000"/>
                <w:sz w:val="20"/>
              </w:rPr>
              <w:t>алаларыны</w:t>
            </w:r>
            <w:r>
              <w:rPr>
                <w:rFonts w:ascii="Times New Roman"/>
                <w:b w:val="false"/>
                <w:i w:val="false"/>
                <w:color w:val="000000"/>
                <w:sz w:val="20"/>
              </w:rPr>
              <w:t>ң</w:t>
            </w:r>
            <w:r>
              <w:rPr>
                <w:rFonts w:ascii="Times New Roman"/>
                <w:b w:val="false"/>
                <w:i w:val="false"/>
                <w:color w:val="000000"/>
                <w:sz w:val="20"/>
              </w:rPr>
              <w:t xml:space="preserve"> бюджеттеріне эпизоотия</w:t>
            </w:r>
            <w:r>
              <w:rPr>
                <w:rFonts w:ascii="Times New Roman"/>
                <w:b w:val="false"/>
                <w:i w:val="false"/>
                <w:color w:val="000000"/>
                <w:sz w:val="20"/>
              </w:rPr>
              <w:t>ғ</w:t>
            </w:r>
            <w:r>
              <w:rPr>
                <w:rFonts w:ascii="Times New Roman"/>
                <w:b w:val="false"/>
                <w:i w:val="false"/>
                <w:color w:val="000000"/>
                <w:sz w:val="20"/>
              </w:rPr>
              <w:t xml:space="preserve">а </w:t>
            </w:r>
            <w:r>
              <w:rPr>
                <w:rFonts w:ascii="Times New Roman"/>
                <w:b w:val="false"/>
                <w:i w:val="false"/>
                <w:color w:val="000000"/>
                <w:sz w:val="20"/>
              </w:rPr>
              <w:t>қ</w:t>
            </w:r>
            <w:r>
              <w:rPr>
                <w:rFonts w:ascii="Times New Roman"/>
                <w:b w:val="false"/>
                <w:i w:val="false"/>
                <w:color w:val="000000"/>
                <w:sz w:val="20"/>
              </w:rPr>
              <w:t>арсы шараларды ж</w:t>
            </w:r>
            <w:r>
              <w:rPr>
                <w:rFonts w:ascii="Times New Roman"/>
                <w:b w:val="false"/>
                <w:i w:val="false"/>
                <w:color w:val="000000"/>
                <w:sz w:val="20"/>
              </w:rPr>
              <w:t>ү</w:t>
            </w:r>
            <w:r>
              <w:rPr>
                <w:rFonts w:ascii="Times New Roman"/>
                <w:b w:val="false"/>
                <w:i w:val="false"/>
                <w:color w:val="000000"/>
                <w:sz w:val="20"/>
              </w:rPr>
              <w:t>ргізуге берілетін а</w:t>
            </w:r>
            <w:r>
              <w:rPr>
                <w:rFonts w:ascii="Times New Roman"/>
                <w:b w:val="false"/>
                <w:i w:val="false"/>
                <w:color w:val="000000"/>
                <w:sz w:val="20"/>
              </w:rPr>
              <w:t>ғ</w:t>
            </w:r>
            <w:r>
              <w:rPr>
                <w:rFonts w:ascii="Times New Roman"/>
                <w:b w:val="false"/>
                <w:i w:val="false"/>
                <w:color w:val="000000"/>
                <w:sz w:val="20"/>
              </w:rPr>
              <w:t>ымда</w:t>
            </w:r>
            <w:r>
              <w:rPr>
                <w:rFonts w:ascii="Times New Roman"/>
                <w:b w:val="false"/>
                <w:i w:val="false"/>
                <w:color w:val="000000"/>
                <w:sz w:val="20"/>
              </w:rPr>
              <w:t>ғ</w:t>
            </w:r>
            <w:r>
              <w:rPr>
                <w:rFonts w:ascii="Times New Roman"/>
                <w:b w:val="false"/>
                <w:i w:val="false"/>
                <w:color w:val="000000"/>
                <w:sz w:val="20"/>
              </w:rPr>
              <w:t>ы нысаналы трансферттер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8 021 485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ауыз сумен жабдықтаудың баламасыз көздері болып табылатын аса маңызды топтық және оқшау сумен жабдықтау жүйелерінен ауыз су беру жөніндегі қызметтердің құнын субсидиялауға берілетін ағымдағы нысаналы трансферттер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4 210 035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дақылдарының сорттарын сынақтан өткізу жөніндегі қызметтер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277 830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w:t>
            </w:r>
            <w:r>
              <w:rPr>
                <w:rFonts w:ascii="Times New Roman"/>
                <w:b w:val="false"/>
                <w:i w:val="false"/>
                <w:color w:val="000000"/>
                <w:sz w:val="20"/>
              </w:rPr>
              <w:t>қ</w:t>
            </w:r>
            <w:r>
              <w:rPr>
                <w:rFonts w:ascii="Times New Roman"/>
                <w:b w:val="false"/>
                <w:i w:val="false"/>
                <w:color w:val="000000"/>
                <w:sz w:val="20"/>
              </w:rPr>
              <w:t xml:space="preserve"> бюджеттерге, Астана ж</w:t>
            </w:r>
            <w:r>
              <w:rPr>
                <w:rFonts w:ascii="Times New Roman"/>
                <w:b w:val="false"/>
                <w:i w:val="false"/>
                <w:color w:val="000000"/>
                <w:sz w:val="20"/>
              </w:rPr>
              <w:t>ә</w:t>
            </w:r>
            <w:r>
              <w:rPr>
                <w:rFonts w:ascii="Times New Roman"/>
                <w:b w:val="false"/>
                <w:i w:val="false"/>
                <w:color w:val="000000"/>
                <w:sz w:val="20"/>
              </w:rPr>
              <w:t xml:space="preserve">не Алматы </w:t>
            </w:r>
            <w:r>
              <w:rPr>
                <w:rFonts w:ascii="Times New Roman"/>
                <w:b w:val="false"/>
                <w:i w:val="false"/>
                <w:color w:val="000000"/>
                <w:sz w:val="20"/>
              </w:rPr>
              <w:t>қ</w:t>
            </w:r>
            <w:r>
              <w:rPr>
                <w:rFonts w:ascii="Times New Roman"/>
                <w:b w:val="false"/>
                <w:i w:val="false"/>
                <w:color w:val="000000"/>
                <w:sz w:val="20"/>
              </w:rPr>
              <w:t>алаларыны</w:t>
            </w:r>
            <w:r>
              <w:rPr>
                <w:rFonts w:ascii="Times New Roman"/>
                <w:b w:val="false"/>
                <w:i w:val="false"/>
                <w:color w:val="000000"/>
                <w:sz w:val="20"/>
              </w:rPr>
              <w:t>ң</w:t>
            </w:r>
            <w:r>
              <w:rPr>
                <w:rFonts w:ascii="Times New Roman"/>
                <w:b w:val="false"/>
                <w:i w:val="false"/>
                <w:color w:val="000000"/>
                <w:sz w:val="20"/>
              </w:rPr>
              <w:t xml:space="preserve"> бюджеттеріне сумен жабды</w:t>
            </w:r>
            <w:r>
              <w:rPr>
                <w:rFonts w:ascii="Times New Roman"/>
                <w:b w:val="false"/>
                <w:i w:val="false"/>
                <w:color w:val="000000"/>
                <w:sz w:val="20"/>
              </w:rPr>
              <w:t>қ</w:t>
            </w:r>
            <w:r>
              <w:rPr>
                <w:rFonts w:ascii="Times New Roman"/>
                <w:b w:val="false"/>
                <w:i w:val="false"/>
                <w:color w:val="000000"/>
                <w:sz w:val="20"/>
              </w:rPr>
              <w:t>тау ж</w:t>
            </w:r>
            <w:r>
              <w:rPr>
                <w:rFonts w:ascii="Times New Roman"/>
                <w:b w:val="false"/>
                <w:i w:val="false"/>
                <w:color w:val="000000"/>
                <w:sz w:val="20"/>
              </w:rPr>
              <w:t>ү</w:t>
            </w:r>
            <w:r>
              <w:rPr>
                <w:rFonts w:ascii="Times New Roman"/>
                <w:b w:val="false"/>
                <w:i w:val="false"/>
                <w:color w:val="000000"/>
                <w:sz w:val="20"/>
              </w:rPr>
              <w:t>йесін дамыту</w:t>
            </w:r>
            <w:r>
              <w:rPr>
                <w:rFonts w:ascii="Times New Roman"/>
                <w:b w:val="false"/>
                <w:i w:val="false"/>
                <w:color w:val="000000"/>
                <w:sz w:val="20"/>
              </w:rPr>
              <w:t>ғ</w:t>
            </w:r>
            <w:r>
              <w:rPr>
                <w:rFonts w:ascii="Times New Roman"/>
                <w:b w:val="false"/>
                <w:i w:val="false"/>
                <w:color w:val="000000"/>
                <w:sz w:val="20"/>
              </w:rPr>
              <w:t>а берілетін нысаналы даму трансферттері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тауарлы балық шаруашылығының өнімділігі мен сапасын арттыруды субсидиялауға арналған нысаналы ағымдағы трансферттер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264 158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объектілерін </w:t>
            </w:r>
            <w:r>
              <w:rPr>
                <w:rFonts w:ascii="Times New Roman"/>
                <w:b w:val="false"/>
                <w:i w:val="false"/>
                <w:color w:val="000000"/>
                <w:sz w:val="20"/>
              </w:rPr>
              <w:t>қ</w:t>
            </w:r>
            <w:r>
              <w:rPr>
                <w:rFonts w:ascii="Times New Roman"/>
                <w:b w:val="false"/>
                <w:i w:val="false"/>
                <w:color w:val="000000"/>
                <w:sz w:val="20"/>
              </w:rPr>
              <w:t>ор</w:t>
            </w:r>
            <w:r>
              <w:rPr>
                <w:rFonts w:ascii="Times New Roman"/>
                <w:b w:val="false"/>
                <w:i w:val="false"/>
                <w:color w:val="000000"/>
                <w:sz w:val="20"/>
              </w:rPr>
              <w:t>ғ</w:t>
            </w:r>
            <w:r>
              <w:rPr>
                <w:rFonts w:ascii="Times New Roman"/>
                <w:b w:val="false"/>
                <w:i w:val="false"/>
                <w:color w:val="000000"/>
                <w:sz w:val="20"/>
              </w:rPr>
              <w:t>ау саласында</w:t>
            </w:r>
            <w:r>
              <w:rPr>
                <w:rFonts w:ascii="Times New Roman"/>
                <w:b w:val="false"/>
                <w:i w:val="false"/>
                <w:color w:val="000000"/>
                <w:sz w:val="20"/>
              </w:rPr>
              <w:t>ғ</w:t>
            </w:r>
            <w:r>
              <w:rPr>
                <w:rFonts w:ascii="Times New Roman"/>
                <w:b w:val="false"/>
                <w:i w:val="false"/>
                <w:color w:val="000000"/>
                <w:sz w:val="20"/>
              </w:rPr>
              <w:t xml:space="preserve">ы </w:t>
            </w:r>
            <w:r>
              <w:rPr>
                <w:rFonts w:ascii="Times New Roman"/>
                <w:b w:val="false"/>
                <w:i w:val="false"/>
                <w:color w:val="000000"/>
                <w:sz w:val="20"/>
              </w:rPr>
              <w:t>ә</w:t>
            </w:r>
            <w:r>
              <w:rPr>
                <w:rFonts w:ascii="Times New Roman"/>
                <w:b w:val="false"/>
                <w:i w:val="false"/>
                <w:color w:val="000000"/>
                <w:sz w:val="20"/>
              </w:rPr>
              <w:t>діснамалы</w:t>
            </w:r>
            <w:r>
              <w:rPr>
                <w:rFonts w:ascii="Times New Roman"/>
                <w:b w:val="false"/>
                <w:i w:val="false"/>
                <w:color w:val="000000"/>
                <w:sz w:val="20"/>
              </w:rPr>
              <w:t>қ</w:t>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ызметтер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31 392</w:t>
            </w:r>
          </w:p>
        </w:tc>
      </w:tr>
      <w:tr>
        <w:trPr>
          <w:trHeight w:val="30" w:hRule="atLeast"/>
        </w:trPr>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бюджетіне «Шортанды - Щучинск» учаскесінде «Астана - Щучинск» автомобиль жолының бойында орман екпе ағаштарын отырғызуға берілетін ағымдағы нысаналы трансферттер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127 860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өндірісін агрометеорологиялық және ғарыштық мониторингілеу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w:t>
            </w:r>
            <w:r>
              <w:rPr>
                <w:rFonts w:ascii="Times New Roman"/>
                <w:b w:val="false"/>
                <w:i w:val="false"/>
                <w:color w:val="000000"/>
                <w:sz w:val="20"/>
              </w:rPr>
              <w:t>қ</w:t>
            </w:r>
            <w:r>
              <w:rPr>
                <w:rFonts w:ascii="Times New Roman"/>
                <w:b w:val="false"/>
                <w:i w:val="false"/>
                <w:color w:val="000000"/>
                <w:sz w:val="20"/>
              </w:rPr>
              <w:t>тау ж</w:t>
            </w:r>
            <w:r>
              <w:rPr>
                <w:rFonts w:ascii="Times New Roman"/>
                <w:b w:val="false"/>
                <w:i w:val="false"/>
                <w:color w:val="000000"/>
                <w:sz w:val="20"/>
              </w:rPr>
              <w:t>ү</w:t>
            </w:r>
            <w:r>
              <w:rPr>
                <w:rFonts w:ascii="Times New Roman"/>
                <w:b w:val="false"/>
                <w:i w:val="false"/>
                <w:color w:val="000000"/>
                <w:sz w:val="20"/>
              </w:rPr>
              <w:t>йесін, гидротехникалы</w:t>
            </w:r>
            <w:r>
              <w:rPr>
                <w:rFonts w:ascii="Times New Roman"/>
                <w:b w:val="false"/>
                <w:i w:val="false"/>
                <w:color w:val="000000"/>
                <w:sz w:val="20"/>
              </w:rPr>
              <w:t>қ</w:t>
            </w:r>
            <w:r>
              <w:rPr>
                <w:rFonts w:ascii="Times New Roman"/>
                <w:b w:val="false"/>
                <w:i w:val="false"/>
                <w:color w:val="000000"/>
                <w:sz w:val="20"/>
              </w:rPr>
              <w:t> </w:t>
            </w:r>
            <w:r>
              <w:rPr>
                <w:rFonts w:ascii="Times New Roman"/>
                <w:b w:val="false"/>
                <w:i w:val="false"/>
                <w:color w:val="000000"/>
                <w:sz w:val="20"/>
              </w:rPr>
              <w:t>құ</w:t>
            </w:r>
            <w:r>
              <w:rPr>
                <w:rFonts w:ascii="Times New Roman"/>
                <w:b w:val="false"/>
                <w:i w:val="false"/>
                <w:color w:val="000000"/>
                <w:sz w:val="20"/>
              </w:rPr>
              <w:t>рылыстарды салу ж</w:t>
            </w:r>
            <w:r>
              <w:rPr>
                <w:rFonts w:ascii="Times New Roman"/>
                <w:b w:val="false"/>
                <w:i w:val="false"/>
                <w:color w:val="000000"/>
                <w:sz w:val="20"/>
              </w:rPr>
              <w:t>ә</w:t>
            </w:r>
            <w:r>
              <w:rPr>
                <w:rFonts w:ascii="Times New Roman"/>
                <w:b w:val="false"/>
                <w:i w:val="false"/>
                <w:color w:val="000000"/>
                <w:sz w:val="20"/>
              </w:rPr>
              <w:t>не реконструкциялау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51 507 956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берумен байланысы жоқ трансшекаралық және республикалық су шаруашылығы объектілерін пайдалану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6 511 486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w:t>
            </w:r>
            <w:r>
              <w:rPr>
                <w:rFonts w:ascii="Times New Roman"/>
                <w:b w:val="false"/>
                <w:i w:val="false"/>
                <w:color w:val="000000"/>
                <w:sz w:val="20"/>
              </w:rPr>
              <w:t>қ</w:t>
            </w:r>
            <w:r>
              <w:rPr>
                <w:rFonts w:ascii="Times New Roman"/>
                <w:b w:val="false"/>
                <w:i w:val="false"/>
                <w:color w:val="000000"/>
                <w:sz w:val="20"/>
              </w:rPr>
              <w:t xml:space="preserve"> ресурстарын мемлекеттік есепке алу ж</w:t>
            </w:r>
            <w:r>
              <w:rPr>
                <w:rFonts w:ascii="Times New Roman"/>
                <w:b w:val="false"/>
                <w:i w:val="false"/>
                <w:color w:val="000000"/>
                <w:sz w:val="20"/>
              </w:rPr>
              <w:t>ә</w:t>
            </w:r>
            <w:r>
              <w:rPr>
                <w:rFonts w:ascii="Times New Roman"/>
                <w:b w:val="false"/>
                <w:i w:val="false"/>
                <w:color w:val="000000"/>
                <w:sz w:val="20"/>
              </w:rPr>
              <w:t>не оны</w:t>
            </w:r>
            <w:r>
              <w:rPr>
                <w:rFonts w:ascii="Times New Roman"/>
                <w:b w:val="false"/>
                <w:i w:val="false"/>
                <w:color w:val="000000"/>
                <w:sz w:val="20"/>
              </w:rPr>
              <w:t>ң</w:t>
            </w:r>
            <w:r>
              <w:rPr>
                <w:rFonts w:ascii="Times New Roman"/>
                <w:b w:val="false"/>
                <w:i w:val="false"/>
                <w:color w:val="000000"/>
                <w:sz w:val="20"/>
              </w:rPr>
              <w:t xml:space="preserve"> кадастры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152 148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w:t>
            </w:r>
            <w:r>
              <w:rPr>
                <w:rFonts w:ascii="Times New Roman"/>
                <w:b w:val="false"/>
                <w:i w:val="false"/>
                <w:color w:val="000000"/>
                <w:sz w:val="20"/>
              </w:rPr>
              <w:t>қ</w:t>
            </w:r>
            <w:r>
              <w:rPr>
                <w:rFonts w:ascii="Times New Roman"/>
                <w:b w:val="false"/>
                <w:i w:val="false"/>
                <w:color w:val="000000"/>
                <w:sz w:val="20"/>
              </w:rPr>
              <w:t xml:space="preserve"> ресурстарын молайту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503 546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 қолдауға берілетін несие бойынша сыйақы ставкасын өтеу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 сақтау мен дамытуды қамтамасыз ету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5 464 430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Агроо</w:t>
            </w:r>
            <w:r>
              <w:rPr>
                <w:rFonts w:ascii="Times New Roman"/>
                <w:b w:val="false"/>
                <w:i w:val="false"/>
                <w:color w:val="000000"/>
                <w:sz w:val="20"/>
              </w:rPr>
              <w:t>ө</w:t>
            </w:r>
            <w:r>
              <w:rPr>
                <w:rFonts w:ascii="Times New Roman"/>
                <w:b w:val="false"/>
                <w:i w:val="false"/>
                <w:color w:val="000000"/>
                <w:sz w:val="20"/>
              </w:rPr>
              <w:t>нерк</w:t>
            </w:r>
            <w:r>
              <w:rPr>
                <w:rFonts w:ascii="Times New Roman"/>
                <w:b w:val="false"/>
                <w:i w:val="false"/>
                <w:color w:val="000000"/>
                <w:sz w:val="20"/>
              </w:rPr>
              <w:t>ә</w:t>
            </w:r>
            <w:r>
              <w:rPr>
                <w:rFonts w:ascii="Times New Roman"/>
                <w:b w:val="false"/>
                <w:i w:val="false"/>
                <w:color w:val="000000"/>
                <w:sz w:val="20"/>
              </w:rPr>
              <w:t>сіптік кешен саласында</w:t>
            </w:r>
            <w:r>
              <w:rPr>
                <w:rFonts w:ascii="Times New Roman"/>
                <w:b w:val="false"/>
                <w:i w:val="false"/>
                <w:color w:val="000000"/>
                <w:sz w:val="20"/>
              </w:rPr>
              <w:t>ғ</w:t>
            </w:r>
            <w:r>
              <w:rPr>
                <w:rFonts w:ascii="Times New Roman"/>
                <w:b w:val="false"/>
                <w:i w:val="false"/>
                <w:color w:val="000000"/>
                <w:sz w:val="20"/>
              </w:rPr>
              <w:t xml:space="preserve">ы </w:t>
            </w:r>
            <w:r>
              <w:rPr>
                <w:rFonts w:ascii="Times New Roman"/>
                <w:b w:val="false"/>
                <w:i w:val="false"/>
                <w:color w:val="000000"/>
                <w:sz w:val="20"/>
              </w:rPr>
              <w:t>қ</w:t>
            </w:r>
            <w:r>
              <w:rPr>
                <w:rFonts w:ascii="Times New Roman"/>
                <w:b w:val="false"/>
                <w:i w:val="false"/>
                <w:color w:val="000000"/>
                <w:sz w:val="20"/>
              </w:rPr>
              <w:t xml:space="preserve">олданбалы </w:t>
            </w:r>
            <w:r>
              <w:rPr>
                <w:rFonts w:ascii="Times New Roman"/>
                <w:b w:val="false"/>
                <w:i w:val="false"/>
                <w:color w:val="000000"/>
                <w:sz w:val="20"/>
              </w:rPr>
              <w:t>ғ</w:t>
            </w:r>
            <w:r>
              <w:rPr>
                <w:rFonts w:ascii="Times New Roman"/>
                <w:b w:val="false"/>
                <w:i w:val="false"/>
                <w:color w:val="000000"/>
                <w:sz w:val="20"/>
              </w:rPr>
              <w:t>ылыми зерттеулер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3 326 643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және республиканың орманды аумақтарын ұлғайту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жүйелеріне және гидротехникалық құрылыстарына зерттеулер жүргізу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Тракторларды, оларды</w:t>
            </w:r>
            <w:r>
              <w:rPr>
                <w:rFonts w:ascii="Times New Roman"/>
                <w:b w:val="false"/>
                <w:i w:val="false"/>
                <w:color w:val="000000"/>
                <w:sz w:val="20"/>
              </w:rPr>
              <w:t>ң</w:t>
            </w:r>
            <w:r>
              <w:rPr>
                <w:rFonts w:ascii="Times New Roman"/>
                <w:b w:val="false"/>
                <w:i w:val="false"/>
                <w:color w:val="000000"/>
                <w:sz w:val="20"/>
              </w:rPr>
              <w:t xml:space="preserve"> тіркемелерін, </w:t>
            </w:r>
            <w:r>
              <w:rPr>
                <w:rFonts w:ascii="Times New Roman"/>
                <w:b w:val="false"/>
                <w:i w:val="false"/>
                <w:color w:val="000000"/>
                <w:sz w:val="20"/>
              </w:rPr>
              <w:t>ө</w:t>
            </w:r>
            <w:r>
              <w:rPr>
                <w:rFonts w:ascii="Times New Roman"/>
                <w:b w:val="false"/>
                <w:i w:val="false"/>
                <w:color w:val="000000"/>
                <w:sz w:val="20"/>
              </w:rPr>
              <w:t>здігінен ж</w:t>
            </w:r>
            <w:r>
              <w:rPr>
                <w:rFonts w:ascii="Times New Roman"/>
                <w:b w:val="false"/>
                <w:i w:val="false"/>
                <w:color w:val="000000"/>
                <w:sz w:val="20"/>
              </w:rPr>
              <w:t>ү</w:t>
            </w:r>
            <w:r>
              <w:rPr>
                <w:rFonts w:ascii="Times New Roman"/>
                <w:b w:val="false"/>
                <w:i w:val="false"/>
                <w:color w:val="000000"/>
                <w:sz w:val="20"/>
              </w:rPr>
              <w:t>ретін ауыл шаруашылы</w:t>
            </w:r>
            <w:r>
              <w:rPr>
                <w:rFonts w:ascii="Times New Roman"/>
                <w:b w:val="false"/>
                <w:i w:val="false"/>
                <w:color w:val="000000"/>
                <w:sz w:val="20"/>
              </w:rPr>
              <w:t>ғ</w:t>
            </w:r>
            <w:r>
              <w:rPr>
                <w:rFonts w:ascii="Times New Roman"/>
                <w:b w:val="false"/>
                <w:i w:val="false"/>
                <w:color w:val="000000"/>
                <w:sz w:val="20"/>
              </w:rPr>
              <w:t>ы, мелиоративтік ж</w:t>
            </w:r>
            <w:r>
              <w:rPr>
                <w:rFonts w:ascii="Times New Roman"/>
                <w:b w:val="false"/>
                <w:i w:val="false"/>
                <w:color w:val="000000"/>
                <w:sz w:val="20"/>
              </w:rPr>
              <w:t>ә</w:t>
            </w:r>
            <w:r>
              <w:rPr>
                <w:rFonts w:ascii="Times New Roman"/>
                <w:b w:val="false"/>
                <w:i w:val="false"/>
                <w:color w:val="000000"/>
                <w:sz w:val="20"/>
              </w:rPr>
              <w:t>не жол-</w:t>
            </w:r>
            <w:r>
              <w:rPr>
                <w:rFonts w:ascii="Times New Roman"/>
                <w:b w:val="false"/>
                <w:i w:val="false"/>
                <w:color w:val="000000"/>
                <w:sz w:val="20"/>
              </w:rPr>
              <w:t>құ</w:t>
            </w:r>
            <w:r>
              <w:rPr>
                <w:rFonts w:ascii="Times New Roman"/>
                <w:b w:val="false"/>
                <w:i w:val="false"/>
                <w:color w:val="000000"/>
                <w:sz w:val="20"/>
              </w:rPr>
              <w:t>рылыс машиналары мен тетіктерін мемлекеттік есепке алу ж</w:t>
            </w:r>
            <w:r>
              <w:rPr>
                <w:rFonts w:ascii="Times New Roman"/>
                <w:b w:val="false"/>
                <w:i w:val="false"/>
                <w:color w:val="000000"/>
                <w:sz w:val="20"/>
              </w:rPr>
              <w:t>ә</w:t>
            </w:r>
            <w:r>
              <w:rPr>
                <w:rFonts w:ascii="Times New Roman"/>
                <w:b w:val="false"/>
                <w:i w:val="false"/>
                <w:color w:val="000000"/>
                <w:sz w:val="20"/>
              </w:rPr>
              <w:t>не тіркеу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сімдік шаруашылы</w:t>
            </w:r>
            <w:r>
              <w:rPr>
                <w:rFonts w:ascii="Times New Roman"/>
                <w:b w:val="false"/>
                <w:i w:val="false"/>
                <w:color w:val="000000"/>
                <w:sz w:val="20"/>
              </w:rPr>
              <w:t>ғ</w:t>
            </w:r>
            <w:r>
              <w:rPr>
                <w:rFonts w:ascii="Times New Roman"/>
                <w:b w:val="false"/>
                <w:i w:val="false"/>
                <w:color w:val="000000"/>
                <w:sz w:val="20"/>
              </w:rPr>
              <w:t>ында</w:t>
            </w:r>
            <w:r>
              <w:rPr>
                <w:rFonts w:ascii="Times New Roman"/>
                <w:b w:val="false"/>
                <w:i w:val="false"/>
                <w:color w:val="000000"/>
                <w:sz w:val="20"/>
              </w:rPr>
              <w:t>ғ</w:t>
            </w:r>
            <w:r>
              <w:rPr>
                <w:rFonts w:ascii="Times New Roman"/>
                <w:b w:val="false"/>
                <w:i w:val="false"/>
                <w:color w:val="000000"/>
                <w:sz w:val="20"/>
              </w:rPr>
              <w:t>ы са</w:t>
            </w:r>
            <w:r>
              <w:rPr>
                <w:rFonts w:ascii="Times New Roman"/>
                <w:b w:val="false"/>
                <w:i w:val="false"/>
                <w:color w:val="000000"/>
                <w:sz w:val="20"/>
              </w:rPr>
              <w:t>қ</w:t>
            </w:r>
            <w:r>
              <w:rPr>
                <w:rFonts w:ascii="Times New Roman"/>
                <w:b w:val="false"/>
                <w:i w:val="false"/>
                <w:color w:val="000000"/>
                <w:sz w:val="20"/>
              </w:rPr>
              <w:t xml:space="preserve">тандыруды </w:t>
            </w:r>
            <w:r>
              <w:rPr>
                <w:rFonts w:ascii="Times New Roman"/>
                <w:b w:val="false"/>
                <w:i w:val="false"/>
                <w:color w:val="000000"/>
                <w:sz w:val="20"/>
              </w:rPr>
              <w:t>қ</w:t>
            </w:r>
            <w:r>
              <w:rPr>
                <w:rFonts w:ascii="Times New Roman"/>
                <w:b w:val="false"/>
                <w:i w:val="false"/>
                <w:color w:val="000000"/>
                <w:sz w:val="20"/>
              </w:rPr>
              <w:t>олдау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w:t>
            </w:r>
            <w:r>
              <w:rPr>
                <w:rFonts w:ascii="Times New Roman"/>
                <w:b w:val="false"/>
                <w:i w:val="false"/>
                <w:color w:val="000000"/>
                <w:sz w:val="20"/>
              </w:rPr>
              <w:t>ғ</w:t>
            </w:r>
            <w:r>
              <w:rPr>
                <w:rFonts w:ascii="Times New Roman"/>
                <w:b w:val="false"/>
                <w:i w:val="false"/>
                <w:color w:val="000000"/>
                <w:sz w:val="20"/>
              </w:rPr>
              <w:t xml:space="preserve">ы </w:t>
            </w:r>
            <w:r>
              <w:rPr>
                <w:rFonts w:ascii="Times New Roman"/>
                <w:b w:val="false"/>
                <w:i w:val="false"/>
                <w:color w:val="000000"/>
                <w:sz w:val="20"/>
              </w:rPr>
              <w:t>ө</w:t>
            </w:r>
            <w:r>
              <w:rPr>
                <w:rFonts w:ascii="Times New Roman"/>
                <w:b w:val="false"/>
                <w:i w:val="false"/>
                <w:color w:val="000000"/>
                <w:sz w:val="20"/>
              </w:rPr>
              <w:t xml:space="preserve">німдері </w:t>
            </w:r>
            <w:r>
              <w:rPr>
                <w:rFonts w:ascii="Times New Roman"/>
                <w:b w:val="false"/>
                <w:i w:val="false"/>
                <w:color w:val="000000"/>
                <w:sz w:val="20"/>
              </w:rPr>
              <w:t>ө</w:t>
            </w:r>
            <w:r>
              <w:rPr>
                <w:rFonts w:ascii="Times New Roman"/>
                <w:b w:val="false"/>
                <w:i w:val="false"/>
                <w:color w:val="000000"/>
                <w:sz w:val="20"/>
              </w:rPr>
              <w:t>ндірісін бас</w:t>
            </w:r>
            <w:r>
              <w:rPr>
                <w:rFonts w:ascii="Times New Roman"/>
                <w:b w:val="false"/>
                <w:i w:val="false"/>
                <w:color w:val="000000"/>
                <w:sz w:val="20"/>
              </w:rPr>
              <w:t>қ</w:t>
            </w:r>
            <w:r>
              <w:rPr>
                <w:rFonts w:ascii="Times New Roman"/>
                <w:b w:val="false"/>
                <w:i w:val="false"/>
                <w:color w:val="000000"/>
                <w:sz w:val="20"/>
              </w:rPr>
              <w:t>ару ж</w:t>
            </w:r>
            <w:r>
              <w:rPr>
                <w:rFonts w:ascii="Times New Roman"/>
                <w:b w:val="false"/>
                <w:i w:val="false"/>
                <w:color w:val="000000"/>
                <w:sz w:val="20"/>
              </w:rPr>
              <w:t>ү</w:t>
            </w:r>
            <w:r>
              <w:rPr>
                <w:rFonts w:ascii="Times New Roman"/>
                <w:b w:val="false"/>
                <w:i w:val="false"/>
                <w:color w:val="000000"/>
                <w:sz w:val="20"/>
              </w:rPr>
              <w:t>йелерін субсидиялау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ауруларыны</w:t>
            </w:r>
            <w:r>
              <w:rPr>
                <w:rFonts w:ascii="Times New Roman"/>
                <w:b w:val="false"/>
                <w:i w:val="false"/>
                <w:color w:val="000000"/>
                <w:sz w:val="20"/>
              </w:rPr>
              <w:t>ң</w:t>
            </w:r>
            <w:r>
              <w:rPr>
                <w:rFonts w:ascii="Times New Roman"/>
                <w:b w:val="false"/>
                <w:i w:val="false"/>
                <w:color w:val="000000"/>
                <w:sz w:val="20"/>
              </w:rPr>
              <w:t xml:space="preserve"> диагностикасы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6 027 373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шаралар, жануарлар мен құстардың қауіпті жұқпалы және созылмалы ауруларының ошақтарын жою</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4 678 662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Аграрлы</w:t>
            </w:r>
            <w:r>
              <w:rPr>
                <w:rFonts w:ascii="Times New Roman"/>
                <w:b w:val="false"/>
                <w:i w:val="false"/>
                <w:color w:val="000000"/>
                <w:sz w:val="20"/>
              </w:rPr>
              <w:t>қ</w:t>
            </w:r>
            <w:r>
              <w:rPr>
                <w:rFonts w:ascii="Times New Roman"/>
                <w:b w:val="false"/>
                <w:i w:val="false"/>
                <w:color w:val="000000"/>
                <w:sz w:val="20"/>
              </w:rPr>
              <w:t> </w:t>
            </w:r>
            <w:r>
              <w:rPr>
                <w:rFonts w:ascii="Times New Roman"/>
                <w:b w:val="false"/>
                <w:i w:val="false"/>
                <w:color w:val="000000"/>
                <w:sz w:val="20"/>
              </w:rPr>
              <w:t>ғ</w:t>
            </w:r>
            <w:r>
              <w:rPr>
                <w:rFonts w:ascii="Times New Roman"/>
                <w:b w:val="false"/>
                <w:i w:val="false"/>
                <w:color w:val="000000"/>
                <w:sz w:val="20"/>
              </w:rPr>
              <w:t>ылым саласында</w:t>
            </w:r>
            <w:r>
              <w:rPr>
                <w:rFonts w:ascii="Times New Roman"/>
                <w:b w:val="false"/>
                <w:i w:val="false"/>
                <w:color w:val="000000"/>
                <w:sz w:val="20"/>
              </w:rPr>
              <w:t>ғ</w:t>
            </w:r>
            <w:r>
              <w:rPr>
                <w:rFonts w:ascii="Times New Roman"/>
                <w:b w:val="false"/>
                <w:i w:val="false"/>
                <w:color w:val="000000"/>
                <w:sz w:val="20"/>
              </w:rPr>
              <w:t>ы мемлекеттік сыйлы</w:t>
            </w:r>
            <w:r>
              <w:rPr>
                <w:rFonts w:ascii="Times New Roman"/>
                <w:b w:val="false"/>
                <w:i w:val="false"/>
                <w:color w:val="000000"/>
                <w:sz w:val="20"/>
              </w:rPr>
              <w:t>қ</w:t>
            </w:r>
            <w:r>
              <w:rPr>
                <w:rFonts w:ascii="Times New Roman"/>
                <w:b w:val="false"/>
                <w:i w:val="false"/>
                <w:color w:val="000000"/>
                <w:sz w:val="20"/>
              </w:rPr>
              <w:t>тар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 субъектілерін өтеусіз негізде ақпараттық қамтамасыз ету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740 515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ресурстар</w:t>
            </w:r>
            <w:r>
              <w:rPr>
                <w:rFonts w:ascii="Times New Roman"/>
                <w:b w:val="false"/>
                <w:i w:val="false"/>
                <w:color w:val="000000"/>
                <w:sz w:val="20"/>
              </w:rPr>
              <w:t>ғ</w:t>
            </w:r>
            <w:r>
              <w:rPr>
                <w:rFonts w:ascii="Times New Roman"/>
                <w:b w:val="false"/>
                <w:i w:val="false"/>
                <w:color w:val="000000"/>
                <w:sz w:val="20"/>
              </w:rPr>
              <w:t>а асты</w:t>
            </w:r>
            <w:r>
              <w:rPr>
                <w:rFonts w:ascii="Times New Roman"/>
                <w:b w:val="false"/>
                <w:i w:val="false"/>
                <w:color w:val="000000"/>
                <w:sz w:val="20"/>
              </w:rPr>
              <w:t>қ</w:t>
            </w:r>
            <w:r>
              <w:rPr>
                <w:rFonts w:ascii="Times New Roman"/>
                <w:b w:val="false"/>
                <w:i w:val="false"/>
                <w:color w:val="000000"/>
                <w:sz w:val="20"/>
              </w:rPr>
              <w:t>ты сатып алу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астығы мемлекеттік резервінің астығын сақтау және ауыстыру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ресурстарын </w:t>
            </w:r>
            <w:r>
              <w:rPr>
                <w:rFonts w:ascii="Times New Roman"/>
                <w:b w:val="false"/>
                <w:i w:val="false"/>
                <w:color w:val="000000"/>
                <w:sz w:val="20"/>
              </w:rPr>
              <w:t>қ</w:t>
            </w:r>
            <w:r>
              <w:rPr>
                <w:rFonts w:ascii="Times New Roman"/>
                <w:b w:val="false"/>
                <w:i w:val="false"/>
                <w:color w:val="000000"/>
                <w:sz w:val="20"/>
              </w:rPr>
              <w:t>ор</w:t>
            </w:r>
            <w:r>
              <w:rPr>
                <w:rFonts w:ascii="Times New Roman"/>
                <w:b w:val="false"/>
                <w:i w:val="false"/>
                <w:color w:val="000000"/>
                <w:sz w:val="20"/>
              </w:rPr>
              <w:t>ғ</w:t>
            </w:r>
            <w:r>
              <w:rPr>
                <w:rFonts w:ascii="Times New Roman"/>
                <w:b w:val="false"/>
                <w:i w:val="false"/>
                <w:color w:val="000000"/>
                <w:sz w:val="20"/>
              </w:rPr>
              <w:t>ау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ұ</w:t>
            </w:r>
            <w:r>
              <w:rPr>
                <w:rFonts w:ascii="Times New Roman"/>
                <w:b w:val="false"/>
                <w:i w:val="false"/>
                <w:color w:val="000000"/>
                <w:sz w:val="20"/>
              </w:rPr>
              <w:t>тымды пайдалану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177 486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w:t>
            </w:r>
            <w:r>
              <w:rPr>
                <w:rFonts w:ascii="Times New Roman"/>
                <w:b w:val="false"/>
                <w:i w:val="false"/>
                <w:color w:val="000000"/>
                <w:sz w:val="20"/>
              </w:rPr>
              <w:t>ғ</w:t>
            </w:r>
            <w:r>
              <w:rPr>
                <w:rFonts w:ascii="Times New Roman"/>
                <w:b w:val="false"/>
                <w:i w:val="false"/>
                <w:color w:val="000000"/>
                <w:sz w:val="20"/>
              </w:rPr>
              <w:t xml:space="preserve">ат </w:t>
            </w:r>
            <w:r>
              <w:rPr>
                <w:rFonts w:ascii="Times New Roman"/>
                <w:b w:val="false"/>
                <w:i w:val="false"/>
                <w:color w:val="000000"/>
                <w:sz w:val="20"/>
              </w:rPr>
              <w:t>қ</w:t>
            </w:r>
            <w:r>
              <w:rPr>
                <w:rFonts w:ascii="Times New Roman"/>
                <w:b w:val="false"/>
                <w:i w:val="false"/>
                <w:color w:val="000000"/>
                <w:sz w:val="20"/>
              </w:rPr>
              <w:t>ор</w:t>
            </w:r>
            <w:r>
              <w:rPr>
                <w:rFonts w:ascii="Times New Roman"/>
                <w:b w:val="false"/>
                <w:i w:val="false"/>
                <w:color w:val="000000"/>
                <w:sz w:val="20"/>
              </w:rPr>
              <w:t>ғ</w:t>
            </w:r>
            <w:r>
              <w:rPr>
                <w:rFonts w:ascii="Times New Roman"/>
                <w:b w:val="false"/>
                <w:i w:val="false"/>
                <w:color w:val="000000"/>
                <w:sz w:val="20"/>
              </w:rPr>
              <w:t>аушылы</w:t>
            </w:r>
            <w:r>
              <w:rPr>
                <w:rFonts w:ascii="Times New Roman"/>
                <w:b w:val="false"/>
                <w:i w:val="false"/>
                <w:color w:val="000000"/>
                <w:sz w:val="20"/>
              </w:rPr>
              <w:t>қ</w:t>
            </w:r>
            <w:r>
              <w:rPr>
                <w:rFonts w:ascii="Times New Roman"/>
                <w:b w:val="false"/>
                <w:i w:val="false"/>
                <w:color w:val="000000"/>
                <w:sz w:val="20"/>
              </w:rPr>
              <w:t xml:space="preserve"> су жіберуді ж</w:t>
            </w:r>
            <w:r>
              <w:rPr>
                <w:rFonts w:ascii="Times New Roman"/>
                <w:b w:val="false"/>
                <w:i w:val="false"/>
                <w:color w:val="000000"/>
                <w:sz w:val="20"/>
              </w:rPr>
              <w:t>ү</w:t>
            </w:r>
            <w:r>
              <w:rPr>
                <w:rFonts w:ascii="Times New Roman"/>
                <w:b w:val="false"/>
                <w:i w:val="false"/>
                <w:color w:val="000000"/>
                <w:sz w:val="20"/>
              </w:rPr>
              <w:t>ргізу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1 393 256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саласындағы ормандарды қорғау, сақтау және ұдайы өсіру, орман пайдалану және оқу-өндірістік қызметті қамтамасыз ету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тұқымы сапасын сараптау, орман тұқымы базасы объектілерін есепке алу және аттестаттау, ормандардың санитарлық жай-күйін бағалау және тұрақты орман тұқымдары базасын қалыптастыру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116 367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Орман-а</w:t>
            </w:r>
            <w:r>
              <w:rPr>
                <w:rFonts w:ascii="Times New Roman"/>
                <w:b w:val="false"/>
                <w:i w:val="false"/>
                <w:color w:val="000000"/>
                <w:sz w:val="20"/>
              </w:rPr>
              <w:t>ң</w:t>
            </w:r>
            <w:r>
              <w:rPr>
                <w:rFonts w:ascii="Times New Roman"/>
                <w:b w:val="false"/>
                <w:i w:val="false"/>
                <w:color w:val="000000"/>
                <w:sz w:val="20"/>
              </w:rPr>
              <w:t>шылы</w:t>
            </w:r>
            <w:r>
              <w:rPr>
                <w:rFonts w:ascii="Times New Roman"/>
                <w:b w:val="false"/>
                <w:i w:val="false"/>
                <w:color w:val="000000"/>
                <w:sz w:val="20"/>
              </w:rPr>
              <w:t>қ</w:t>
            </w:r>
            <w:r>
              <w:rPr>
                <w:rFonts w:ascii="Times New Roman"/>
                <w:b w:val="false"/>
                <w:i w:val="false"/>
                <w:color w:val="000000"/>
                <w:sz w:val="20"/>
              </w:rPr>
              <w:t xml:space="preserve"> шаруашылы</w:t>
            </w:r>
            <w:r>
              <w:rPr>
                <w:rFonts w:ascii="Times New Roman"/>
                <w:b w:val="false"/>
                <w:i w:val="false"/>
                <w:color w:val="000000"/>
                <w:sz w:val="20"/>
              </w:rPr>
              <w:t>ғ</w:t>
            </w:r>
            <w:r>
              <w:rPr>
                <w:rFonts w:ascii="Times New Roman"/>
                <w:b w:val="false"/>
                <w:i w:val="false"/>
                <w:color w:val="000000"/>
                <w:sz w:val="20"/>
              </w:rPr>
              <w:t>ын орналастыру ж</w:t>
            </w:r>
            <w:r>
              <w:rPr>
                <w:rFonts w:ascii="Times New Roman"/>
                <w:b w:val="false"/>
                <w:i w:val="false"/>
                <w:color w:val="000000"/>
                <w:sz w:val="20"/>
              </w:rPr>
              <w:t>ә</w:t>
            </w:r>
            <w:r>
              <w:rPr>
                <w:rFonts w:ascii="Times New Roman"/>
                <w:b w:val="false"/>
                <w:i w:val="false"/>
                <w:color w:val="000000"/>
                <w:sz w:val="20"/>
              </w:rPr>
              <w:t>не орман шаруашылы</w:t>
            </w:r>
            <w:r>
              <w:rPr>
                <w:rFonts w:ascii="Times New Roman"/>
                <w:b w:val="false"/>
                <w:i w:val="false"/>
                <w:color w:val="000000"/>
                <w:sz w:val="20"/>
              </w:rPr>
              <w:t>ғ</w:t>
            </w:r>
            <w:r>
              <w:rPr>
                <w:rFonts w:ascii="Times New Roman"/>
                <w:b w:val="false"/>
                <w:i w:val="false"/>
                <w:color w:val="000000"/>
                <w:sz w:val="20"/>
              </w:rPr>
              <w:t>ын жобалау, орман ж</w:t>
            </w:r>
            <w:r>
              <w:rPr>
                <w:rFonts w:ascii="Times New Roman"/>
                <w:b w:val="false"/>
                <w:i w:val="false"/>
                <w:color w:val="000000"/>
                <w:sz w:val="20"/>
              </w:rPr>
              <w:t>ә</w:t>
            </w:r>
            <w:r>
              <w:rPr>
                <w:rFonts w:ascii="Times New Roman"/>
                <w:b w:val="false"/>
                <w:i w:val="false"/>
                <w:color w:val="000000"/>
                <w:sz w:val="20"/>
              </w:rPr>
              <w:t>не жануарлар д</w:t>
            </w:r>
            <w:r>
              <w:rPr>
                <w:rFonts w:ascii="Times New Roman"/>
                <w:b w:val="false"/>
                <w:i w:val="false"/>
                <w:color w:val="000000"/>
                <w:sz w:val="20"/>
              </w:rPr>
              <w:t>ү</w:t>
            </w:r>
            <w:r>
              <w:rPr>
                <w:rFonts w:ascii="Times New Roman"/>
                <w:b w:val="false"/>
                <w:i w:val="false"/>
                <w:color w:val="000000"/>
                <w:sz w:val="20"/>
              </w:rPr>
              <w:t>ниесі саласында</w:t>
            </w:r>
            <w:r>
              <w:rPr>
                <w:rFonts w:ascii="Times New Roman"/>
                <w:b w:val="false"/>
                <w:i w:val="false"/>
                <w:color w:val="000000"/>
                <w:sz w:val="20"/>
              </w:rPr>
              <w:t>ғ</w:t>
            </w:r>
            <w:r>
              <w:rPr>
                <w:rFonts w:ascii="Times New Roman"/>
                <w:b w:val="false"/>
                <w:i w:val="false"/>
                <w:color w:val="000000"/>
                <w:sz w:val="20"/>
              </w:rPr>
              <w:t>ы есепке алу ж</w:t>
            </w:r>
            <w:r>
              <w:rPr>
                <w:rFonts w:ascii="Times New Roman"/>
                <w:b w:val="false"/>
                <w:i w:val="false"/>
                <w:color w:val="000000"/>
                <w:sz w:val="20"/>
              </w:rPr>
              <w:t>ә</w:t>
            </w:r>
            <w:r>
              <w:rPr>
                <w:rFonts w:ascii="Times New Roman"/>
                <w:b w:val="false"/>
                <w:i w:val="false"/>
                <w:color w:val="000000"/>
                <w:sz w:val="20"/>
              </w:rPr>
              <w:t>не биологиялы</w:t>
            </w:r>
            <w:r>
              <w:rPr>
                <w:rFonts w:ascii="Times New Roman"/>
                <w:b w:val="false"/>
                <w:i w:val="false"/>
                <w:color w:val="000000"/>
                <w:sz w:val="20"/>
              </w:rPr>
              <w:t>қ</w:t>
            </w:r>
            <w:r>
              <w:rPr>
                <w:rFonts w:ascii="Times New Roman"/>
                <w:b w:val="false"/>
                <w:i w:val="false"/>
                <w:color w:val="000000"/>
                <w:sz w:val="20"/>
              </w:rPr>
              <w:t xml:space="preserve"> негіздемелер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507 834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rPr>
                <w:rFonts w:ascii="Times New Roman"/>
                <w:b w:val="false"/>
                <w:i w:val="false"/>
                <w:color w:val="000000"/>
                <w:sz w:val="20"/>
              </w:rPr>
              <w:t>қ</w:t>
            </w:r>
            <w:r>
              <w:rPr>
                <w:rFonts w:ascii="Times New Roman"/>
                <w:b w:val="false"/>
                <w:i w:val="false"/>
                <w:color w:val="000000"/>
                <w:sz w:val="20"/>
              </w:rPr>
              <w:t>аласыны</w:t>
            </w:r>
            <w:r>
              <w:rPr>
                <w:rFonts w:ascii="Times New Roman"/>
                <w:b w:val="false"/>
                <w:i w:val="false"/>
                <w:color w:val="000000"/>
                <w:sz w:val="20"/>
              </w:rPr>
              <w:t>ң</w:t>
            </w:r>
            <w:r>
              <w:rPr>
                <w:rFonts w:ascii="Times New Roman"/>
                <w:b w:val="false"/>
                <w:i w:val="false"/>
                <w:color w:val="000000"/>
                <w:sz w:val="20"/>
              </w:rPr>
              <w:t xml:space="preserve"> жасыл желекті айма</w:t>
            </w:r>
            <w:r>
              <w:rPr>
                <w:rFonts w:ascii="Times New Roman"/>
                <w:b w:val="false"/>
                <w:i w:val="false"/>
                <w:color w:val="000000"/>
                <w:sz w:val="20"/>
              </w:rPr>
              <w:t>ғ</w:t>
            </w:r>
            <w:r>
              <w:rPr>
                <w:rFonts w:ascii="Times New Roman"/>
                <w:b w:val="false"/>
                <w:i w:val="false"/>
                <w:color w:val="000000"/>
                <w:sz w:val="20"/>
              </w:rPr>
              <w:t xml:space="preserve">ын </w:t>
            </w:r>
            <w:r>
              <w:rPr>
                <w:rFonts w:ascii="Times New Roman"/>
                <w:b w:val="false"/>
                <w:i w:val="false"/>
                <w:color w:val="000000"/>
                <w:sz w:val="20"/>
              </w:rPr>
              <w:t>құ</w:t>
            </w:r>
            <w:r>
              <w:rPr>
                <w:rFonts w:ascii="Times New Roman"/>
                <w:b w:val="false"/>
                <w:i w:val="false"/>
                <w:color w:val="000000"/>
                <w:sz w:val="20"/>
              </w:rPr>
              <w:t>ру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2 789 641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Орманды </w:t>
            </w:r>
            <w:r>
              <w:rPr>
                <w:rFonts w:ascii="Times New Roman"/>
                <w:b w:val="false"/>
                <w:i w:val="false"/>
                <w:color w:val="000000"/>
                <w:sz w:val="20"/>
              </w:rPr>
              <w:t>ә</w:t>
            </w:r>
            <w:r>
              <w:rPr>
                <w:rFonts w:ascii="Times New Roman"/>
                <w:b w:val="false"/>
                <w:i w:val="false"/>
                <w:color w:val="000000"/>
                <w:sz w:val="20"/>
              </w:rPr>
              <w:t xml:space="preserve">уеден </w:t>
            </w:r>
            <w:r>
              <w:rPr>
                <w:rFonts w:ascii="Times New Roman"/>
                <w:b w:val="false"/>
                <w:i w:val="false"/>
                <w:color w:val="000000"/>
                <w:sz w:val="20"/>
              </w:rPr>
              <w:t>қ</w:t>
            </w:r>
            <w:r>
              <w:rPr>
                <w:rFonts w:ascii="Times New Roman"/>
                <w:b w:val="false"/>
                <w:i w:val="false"/>
                <w:color w:val="000000"/>
                <w:sz w:val="20"/>
              </w:rPr>
              <w:t>ор</w:t>
            </w:r>
            <w:r>
              <w:rPr>
                <w:rFonts w:ascii="Times New Roman"/>
                <w:b w:val="false"/>
                <w:i w:val="false"/>
                <w:color w:val="000000"/>
                <w:sz w:val="20"/>
              </w:rPr>
              <w:t>ғ</w:t>
            </w:r>
            <w:r>
              <w:rPr>
                <w:rFonts w:ascii="Times New Roman"/>
                <w:b w:val="false"/>
                <w:i w:val="false"/>
                <w:color w:val="000000"/>
                <w:sz w:val="20"/>
              </w:rPr>
              <w:t>ау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1 702 211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Киіктердің, сирек кездесетін және құрып бара жатқан жабайы жануарлардың түрлерін сақтау және олардың санын қалпына келтіру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800 169</w:t>
            </w:r>
          </w:p>
        </w:tc>
      </w:tr>
      <w:tr>
        <w:trPr>
          <w:trHeight w:val="30" w:hRule="atLeast"/>
        </w:trPr>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Ветеринариядағы мониторинг, референция, зертханалық диагностика және тағамдық қауіпсіздікті қамтамасыз ету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258 465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тұқым шаруашылығын қолдауға берілетін ағымдағы нысаналы трансферттер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4 616 233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асыл тұқымды мал шаруашылығын қолдауға берілетін ағымдағы нысаналы трансферттер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9 487 178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088</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мал шаруашылығы өнімдерінің өнімділігін және сапасын арттыруды субсидиялауға берілетін ағымдағы нысаналы трансферттер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28 819 643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мамандарды әлеуметтік қолдау шараларын іске асыру үшін берілетін нысаналы ағымдағы трансферттер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1 373 192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Агроөнеркәсiп кешені, су, балық және орман шаруашылығы салаларының дамуын нормативтiк-әдiстемелiк қамтамасыз ету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азық-түлік тауарларының өңірлік тұрақтандыру қорларын қалыптастыруға берілетін нысаналы ағымдағы трансферттер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5 088 049</w:t>
            </w:r>
          </w:p>
        </w:tc>
      </w:tr>
      <w:tr>
        <w:trPr>
          <w:trHeight w:val="30" w:hRule="atLeast"/>
        </w:trPr>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 xml:space="preserve">стан Республикасы </w:t>
            </w:r>
            <w:r>
              <w:rPr>
                <w:rFonts w:ascii="Times New Roman"/>
                <w:b/>
                <w:i w:val="false"/>
                <w:color w:val="000000"/>
                <w:sz w:val="20"/>
              </w:rPr>
              <w:t>Қ</w:t>
            </w:r>
            <w:r>
              <w:rPr>
                <w:rFonts w:ascii="Times New Roman"/>
                <w:b/>
                <w:i w:val="false"/>
                <w:color w:val="000000"/>
                <w:sz w:val="20"/>
              </w:rPr>
              <w:t>орша</w:t>
            </w:r>
            <w:r>
              <w:rPr>
                <w:rFonts w:ascii="Times New Roman"/>
                <w:b/>
                <w:i w:val="false"/>
                <w:color w:val="000000"/>
                <w:sz w:val="20"/>
              </w:rPr>
              <w:t>ғ</w:t>
            </w:r>
            <w:r>
              <w:rPr>
                <w:rFonts w:ascii="Times New Roman"/>
                <w:b/>
                <w:i w:val="false"/>
                <w:color w:val="000000"/>
                <w:sz w:val="20"/>
              </w:rPr>
              <w:t xml:space="preserve">ан ортаны </w:t>
            </w: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ау министрлiгi</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4 811 624</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орнықты дамуға көшуін қамтамасыз ету, қоршаған ортаның сапасын сақтау, қалпына келтіру және жақсарту жөніндегі қызметтер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2 155 603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Сапалы ж</w:t>
            </w:r>
            <w:r>
              <w:rPr>
                <w:rFonts w:ascii="Times New Roman"/>
                <w:b w:val="false"/>
                <w:i w:val="false"/>
                <w:color w:val="000000"/>
                <w:sz w:val="20"/>
              </w:rPr>
              <w:t>ә</w:t>
            </w:r>
            <w:r>
              <w:rPr>
                <w:rFonts w:ascii="Times New Roman"/>
                <w:b w:val="false"/>
                <w:i w:val="false"/>
                <w:color w:val="000000"/>
                <w:sz w:val="20"/>
              </w:rPr>
              <w:t>не санды</w:t>
            </w:r>
            <w:r>
              <w:rPr>
                <w:rFonts w:ascii="Times New Roman"/>
                <w:b w:val="false"/>
                <w:i w:val="false"/>
                <w:color w:val="000000"/>
                <w:sz w:val="20"/>
              </w:rPr>
              <w:t>қ</w:t>
            </w:r>
            <w:r>
              <w:rPr>
                <w:rFonts w:ascii="Times New Roman"/>
                <w:b w:val="false"/>
                <w:i w:val="false"/>
                <w:color w:val="000000"/>
                <w:sz w:val="20"/>
              </w:rPr>
              <w:t xml:space="preserve"> к</w:t>
            </w:r>
            <w:r>
              <w:rPr>
                <w:rFonts w:ascii="Times New Roman"/>
                <w:b w:val="false"/>
                <w:i w:val="false"/>
                <w:color w:val="000000"/>
                <w:sz w:val="20"/>
              </w:rPr>
              <w:t>ө</w:t>
            </w:r>
            <w:r>
              <w:rPr>
                <w:rFonts w:ascii="Times New Roman"/>
                <w:b w:val="false"/>
                <w:i w:val="false"/>
                <w:color w:val="000000"/>
                <w:sz w:val="20"/>
              </w:rPr>
              <w:t>рсеткіштерді (экологиялы</w:t>
            </w:r>
            <w:r>
              <w:rPr>
                <w:rFonts w:ascii="Times New Roman"/>
                <w:b w:val="false"/>
                <w:i w:val="false"/>
                <w:color w:val="000000"/>
                <w:sz w:val="20"/>
              </w:rPr>
              <w:t>қ</w:t>
            </w:r>
            <w:r>
              <w:rPr>
                <w:rFonts w:ascii="Times New Roman"/>
                <w:b w:val="false"/>
                <w:i w:val="false"/>
                <w:color w:val="000000"/>
                <w:sz w:val="20"/>
              </w:rPr>
              <w:t xml:space="preserve"> нормативтер мен талаптар) </w:t>
            </w:r>
            <w:r>
              <w:rPr>
                <w:rFonts w:ascii="Times New Roman"/>
                <w:b w:val="false"/>
                <w:i w:val="false"/>
                <w:color w:val="000000"/>
                <w:sz w:val="20"/>
              </w:rPr>
              <w:t>ә</w:t>
            </w:r>
            <w:r>
              <w:rPr>
                <w:rFonts w:ascii="Times New Roman"/>
                <w:b w:val="false"/>
                <w:i w:val="false"/>
                <w:color w:val="000000"/>
                <w:sz w:val="20"/>
              </w:rPr>
              <w:t>зірлеу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орша</w:t>
            </w:r>
            <w:r>
              <w:rPr>
                <w:rFonts w:ascii="Times New Roman"/>
                <w:b w:val="false"/>
                <w:i w:val="false"/>
                <w:color w:val="000000"/>
                <w:sz w:val="20"/>
              </w:rPr>
              <w:t>ғ</w:t>
            </w:r>
            <w:r>
              <w:rPr>
                <w:rFonts w:ascii="Times New Roman"/>
                <w:b w:val="false"/>
                <w:i w:val="false"/>
                <w:color w:val="000000"/>
                <w:sz w:val="20"/>
              </w:rPr>
              <w:t>ан ортаны</w:t>
            </w:r>
            <w:r>
              <w:rPr>
                <w:rFonts w:ascii="Times New Roman"/>
                <w:b w:val="false"/>
                <w:i w:val="false"/>
                <w:color w:val="000000"/>
                <w:sz w:val="20"/>
              </w:rPr>
              <w:t>ң</w:t>
            </w:r>
            <w:r>
              <w:rPr>
                <w:rFonts w:ascii="Times New Roman"/>
                <w:b w:val="false"/>
                <w:i w:val="false"/>
                <w:color w:val="000000"/>
                <w:sz w:val="20"/>
              </w:rPr>
              <w:t xml:space="preserve"> жай-к</w:t>
            </w:r>
            <w:r>
              <w:rPr>
                <w:rFonts w:ascii="Times New Roman"/>
                <w:b w:val="false"/>
                <w:i w:val="false"/>
                <w:color w:val="000000"/>
                <w:sz w:val="20"/>
              </w:rPr>
              <w:t>ү</w:t>
            </w:r>
            <w:r>
              <w:rPr>
                <w:rFonts w:ascii="Times New Roman"/>
                <w:b w:val="false"/>
                <w:i w:val="false"/>
                <w:color w:val="000000"/>
                <w:sz w:val="20"/>
              </w:rPr>
              <w:t>йіне ба</w:t>
            </w:r>
            <w:r>
              <w:rPr>
                <w:rFonts w:ascii="Times New Roman"/>
                <w:b w:val="false"/>
                <w:i w:val="false"/>
                <w:color w:val="000000"/>
                <w:sz w:val="20"/>
              </w:rPr>
              <w:t>қ</w:t>
            </w:r>
            <w:r>
              <w:rPr>
                <w:rFonts w:ascii="Times New Roman"/>
                <w:b w:val="false"/>
                <w:i w:val="false"/>
                <w:color w:val="000000"/>
                <w:sz w:val="20"/>
              </w:rPr>
              <w:t>ылау ж</w:t>
            </w:r>
            <w:r>
              <w:rPr>
                <w:rFonts w:ascii="Times New Roman"/>
                <w:b w:val="false"/>
                <w:i w:val="false"/>
                <w:color w:val="000000"/>
                <w:sz w:val="20"/>
              </w:rPr>
              <w:t>ү</w:t>
            </w:r>
            <w:r>
              <w:rPr>
                <w:rFonts w:ascii="Times New Roman"/>
                <w:b w:val="false"/>
                <w:i w:val="false"/>
                <w:color w:val="000000"/>
                <w:sz w:val="20"/>
              </w:rPr>
              <w:t>ргізу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2 289 522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қоршаған ортаны қорғау объектілерін салуға және реконструкциялауға берілетін нысаналы даму трансферттері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310 770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аза</w:t>
            </w:r>
            <w:r>
              <w:rPr>
                <w:rFonts w:ascii="Times New Roman"/>
                <w:b w:val="false"/>
                <w:i w:val="false"/>
                <w:color w:val="000000"/>
                <w:sz w:val="20"/>
              </w:rPr>
              <w:t>қ</w:t>
            </w:r>
            <w:r>
              <w:rPr>
                <w:rFonts w:ascii="Times New Roman"/>
                <w:b w:val="false"/>
                <w:i w:val="false"/>
                <w:color w:val="000000"/>
                <w:sz w:val="20"/>
              </w:rPr>
              <w:t xml:space="preserve">стан Республикасы </w:t>
            </w:r>
            <w:r>
              <w:rPr>
                <w:rFonts w:ascii="Times New Roman"/>
                <w:b w:val="false"/>
                <w:i w:val="false"/>
                <w:color w:val="000000"/>
                <w:sz w:val="20"/>
              </w:rPr>
              <w:t>Қ</w:t>
            </w:r>
            <w:r>
              <w:rPr>
                <w:rFonts w:ascii="Times New Roman"/>
                <w:b w:val="false"/>
                <w:i w:val="false"/>
                <w:color w:val="000000"/>
                <w:sz w:val="20"/>
              </w:rPr>
              <w:t>орша</w:t>
            </w:r>
            <w:r>
              <w:rPr>
                <w:rFonts w:ascii="Times New Roman"/>
                <w:b w:val="false"/>
                <w:i w:val="false"/>
                <w:color w:val="000000"/>
                <w:sz w:val="20"/>
              </w:rPr>
              <w:t>ғ</w:t>
            </w:r>
            <w:r>
              <w:rPr>
                <w:rFonts w:ascii="Times New Roman"/>
                <w:b w:val="false"/>
                <w:i w:val="false"/>
                <w:color w:val="000000"/>
                <w:sz w:val="20"/>
              </w:rPr>
              <w:t xml:space="preserve">ан ортаны </w:t>
            </w:r>
            <w:r>
              <w:rPr>
                <w:rFonts w:ascii="Times New Roman"/>
                <w:b w:val="false"/>
                <w:i w:val="false"/>
                <w:color w:val="000000"/>
                <w:sz w:val="20"/>
              </w:rPr>
              <w:t>қ</w:t>
            </w:r>
            <w:r>
              <w:rPr>
                <w:rFonts w:ascii="Times New Roman"/>
                <w:b w:val="false"/>
                <w:i w:val="false"/>
                <w:color w:val="000000"/>
                <w:sz w:val="20"/>
              </w:rPr>
              <w:t>ор</w:t>
            </w:r>
            <w:r>
              <w:rPr>
                <w:rFonts w:ascii="Times New Roman"/>
                <w:b w:val="false"/>
                <w:i w:val="false"/>
                <w:color w:val="000000"/>
                <w:sz w:val="20"/>
              </w:rPr>
              <w:t>ғ</w:t>
            </w:r>
            <w:r>
              <w:rPr>
                <w:rFonts w:ascii="Times New Roman"/>
                <w:b w:val="false"/>
                <w:i w:val="false"/>
                <w:color w:val="000000"/>
                <w:sz w:val="20"/>
              </w:rPr>
              <w:t>ау министрлігіні</w:t>
            </w:r>
            <w:r>
              <w:rPr>
                <w:rFonts w:ascii="Times New Roman"/>
                <w:b w:val="false"/>
                <w:i w:val="false"/>
                <w:color w:val="000000"/>
                <w:sz w:val="20"/>
              </w:rPr>
              <w:t>ң</w:t>
            </w:r>
            <w:r>
              <w:rPr>
                <w:rFonts w:ascii="Times New Roman"/>
                <w:b w:val="false"/>
                <w:i w:val="false"/>
                <w:color w:val="000000"/>
                <w:sz w:val="20"/>
              </w:rPr>
              <w:t xml:space="preserve"> к</w:t>
            </w:r>
            <w:r>
              <w:rPr>
                <w:rFonts w:ascii="Times New Roman"/>
                <w:b w:val="false"/>
                <w:i w:val="false"/>
                <w:color w:val="000000"/>
                <w:sz w:val="20"/>
              </w:rPr>
              <w:t>ү</w:t>
            </w:r>
            <w:r>
              <w:rPr>
                <w:rFonts w:ascii="Times New Roman"/>
                <w:b w:val="false"/>
                <w:i w:val="false"/>
                <w:color w:val="000000"/>
                <w:sz w:val="20"/>
              </w:rPr>
              <w:t>рделі шы</w:t>
            </w:r>
            <w:r>
              <w:rPr>
                <w:rFonts w:ascii="Times New Roman"/>
                <w:b w:val="false"/>
                <w:i w:val="false"/>
                <w:color w:val="000000"/>
                <w:sz w:val="20"/>
              </w:rPr>
              <w:t>ғ</w:t>
            </w:r>
            <w:r>
              <w:rPr>
                <w:rFonts w:ascii="Times New Roman"/>
                <w:b w:val="false"/>
                <w:i w:val="false"/>
                <w:color w:val="000000"/>
                <w:sz w:val="20"/>
              </w:rPr>
              <w:t>ыстары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8 809</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Жер ресурстарын бас</w:t>
            </w:r>
            <w:r>
              <w:rPr>
                <w:rFonts w:ascii="Times New Roman"/>
                <w:b/>
                <w:i w:val="false"/>
                <w:color w:val="000000"/>
                <w:sz w:val="20"/>
              </w:rPr>
              <w:t>қ</w:t>
            </w:r>
            <w:r>
              <w:rPr>
                <w:rFonts w:ascii="Times New Roman"/>
                <w:b/>
                <w:i w:val="false"/>
                <w:color w:val="000000"/>
                <w:sz w:val="20"/>
              </w:rPr>
              <w:t>ару агенттігі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6 015 226</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экономикалық дамуына және ұлттық қауіпсіздікті нығайтуға көмектесетін жерді тиімді пайдалануға және қорғауға жағдай жасау, геодезиялық және картографиялық қамтамасыз ету жөніндегі қызметтер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798 657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аза</w:t>
            </w:r>
            <w:r>
              <w:rPr>
                <w:rFonts w:ascii="Times New Roman"/>
                <w:b w:val="false"/>
                <w:i w:val="false"/>
                <w:color w:val="000000"/>
                <w:sz w:val="20"/>
              </w:rPr>
              <w:t>қ</w:t>
            </w:r>
            <w:r>
              <w:rPr>
                <w:rFonts w:ascii="Times New Roman"/>
                <w:b w:val="false"/>
                <w:i w:val="false"/>
                <w:color w:val="000000"/>
                <w:sz w:val="20"/>
              </w:rPr>
              <w:t>стан Республикасы Жер ресурстарын бас</w:t>
            </w:r>
            <w:r>
              <w:rPr>
                <w:rFonts w:ascii="Times New Roman"/>
                <w:b w:val="false"/>
                <w:i w:val="false"/>
                <w:color w:val="000000"/>
                <w:sz w:val="20"/>
              </w:rPr>
              <w:t>қ</w:t>
            </w:r>
            <w:r>
              <w:rPr>
                <w:rFonts w:ascii="Times New Roman"/>
                <w:b w:val="false"/>
                <w:i w:val="false"/>
                <w:color w:val="000000"/>
                <w:sz w:val="20"/>
              </w:rPr>
              <w:t>ару агенттігіні</w:t>
            </w:r>
            <w:r>
              <w:rPr>
                <w:rFonts w:ascii="Times New Roman"/>
                <w:b w:val="false"/>
                <w:i w:val="false"/>
                <w:color w:val="000000"/>
                <w:sz w:val="20"/>
              </w:rPr>
              <w:t>ң</w:t>
            </w:r>
            <w:r>
              <w:rPr>
                <w:rFonts w:ascii="Times New Roman"/>
                <w:b w:val="false"/>
                <w:i w:val="false"/>
                <w:color w:val="000000"/>
                <w:sz w:val="20"/>
              </w:rPr>
              <w:t xml:space="preserve"> к</w:t>
            </w:r>
            <w:r>
              <w:rPr>
                <w:rFonts w:ascii="Times New Roman"/>
                <w:b w:val="false"/>
                <w:i w:val="false"/>
                <w:color w:val="000000"/>
                <w:sz w:val="20"/>
              </w:rPr>
              <w:t>ү</w:t>
            </w:r>
            <w:r>
              <w:rPr>
                <w:rFonts w:ascii="Times New Roman"/>
                <w:b w:val="false"/>
                <w:i w:val="false"/>
                <w:color w:val="000000"/>
                <w:sz w:val="20"/>
              </w:rPr>
              <w:t>рделі шы</w:t>
            </w:r>
            <w:r>
              <w:rPr>
                <w:rFonts w:ascii="Times New Roman"/>
                <w:b w:val="false"/>
                <w:i w:val="false"/>
                <w:color w:val="000000"/>
                <w:sz w:val="20"/>
              </w:rPr>
              <w:t>ғ</w:t>
            </w:r>
            <w:r>
              <w:rPr>
                <w:rFonts w:ascii="Times New Roman"/>
                <w:b w:val="false"/>
                <w:i w:val="false"/>
                <w:color w:val="000000"/>
                <w:sz w:val="20"/>
              </w:rPr>
              <w:t>ыстары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жер кадастрі м</w:t>
            </w:r>
            <w:r>
              <w:rPr>
                <w:rFonts w:ascii="Times New Roman"/>
                <w:b w:val="false"/>
                <w:i w:val="false"/>
                <w:color w:val="000000"/>
                <w:sz w:val="20"/>
              </w:rPr>
              <w:t>ә</w:t>
            </w:r>
            <w:r>
              <w:rPr>
                <w:rFonts w:ascii="Times New Roman"/>
                <w:b w:val="false"/>
                <w:i w:val="false"/>
                <w:color w:val="000000"/>
                <w:sz w:val="20"/>
              </w:rPr>
              <w:t xml:space="preserve">ліметтерін </w:t>
            </w:r>
            <w:r>
              <w:rPr>
                <w:rFonts w:ascii="Times New Roman"/>
                <w:b w:val="false"/>
                <w:i w:val="false"/>
                <w:color w:val="000000"/>
                <w:sz w:val="20"/>
              </w:rPr>
              <w:t>қ</w:t>
            </w:r>
            <w:r>
              <w:rPr>
                <w:rFonts w:ascii="Times New Roman"/>
                <w:b w:val="false"/>
                <w:i w:val="false"/>
                <w:color w:val="000000"/>
                <w:sz w:val="20"/>
              </w:rPr>
              <w:t>алыптасыру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2 313 307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Топография-геодезиялық және картографиялық өнімдерді және олардың сақталуын қамтамасыз ету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2 732 379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Топырақтың агрохимиялық құрамын анықтау бойынша ғылыми-әдістемелік қызметтер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168 653</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Президентiнi</w:t>
            </w:r>
            <w:r>
              <w:rPr>
                <w:rFonts w:ascii="Times New Roman"/>
                <w:b/>
                <w:i w:val="false"/>
                <w:color w:val="000000"/>
                <w:sz w:val="20"/>
              </w:rPr>
              <w:t>ң</w:t>
            </w:r>
            <w:r>
              <w:rPr>
                <w:rFonts w:ascii="Times New Roman"/>
                <w:b/>
                <w:i w:val="false"/>
                <w:color w:val="000000"/>
                <w:sz w:val="20"/>
              </w:rPr>
              <w:t xml:space="preserve"> Іс бас</w:t>
            </w:r>
            <w:r>
              <w:rPr>
                <w:rFonts w:ascii="Times New Roman"/>
                <w:b/>
                <w:i w:val="false"/>
                <w:color w:val="000000"/>
                <w:sz w:val="20"/>
              </w:rPr>
              <w:t>қ</w:t>
            </w:r>
            <w:r>
              <w:rPr>
                <w:rFonts w:ascii="Times New Roman"/>
                <w:b/>
                <w:i w:val="false"/>
                <w:color w:val="000000"/>
                <w:sz w:val="20"/>
              </w:rPr>
              <w:t>армасы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456 915</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 мен жануарлар д</w:t>
            </w:r>
            <w:r>
              <w:rPr>
                <w:rFonts w:ascii="Times New Roman"/>
                <w:b w:val="false"/>
                <w:i w:val="false"/>
                <w:color w:val="000000"/>
                <w:sz w:val="20"/>
              </w:rPr>
              <w:t>ү</w:t>
            </w:r>
            <w:r>
              <w:rPr>
                <w:rFonts w:ascii="Times New Roman"/>
                <w:b w:val="false"/>
                <w:i w:val="false"/>
                <w:color w:val="000000"/>
                <w:sz w:val="20"/>
              </w:rPr>
              <w:t>ниесін к</w:t>
            </w:r>
            <w:r>
              <w:rPr>
                <w:rFonts w:ascii="Times New Roman"/>
                <w:b w:val="false"/>
                <w:i w:val="false"/>
                <w:color w:val="000000"/>
                <w:sz w:val="20"/>
              </w:rPr>
              <w:t>ү</w:t>
            </w:r>
            <w:r>
              <w:rPr>
                <w:rFonts w:ascii="Times New Roman"/>
                <w:b w:val="false"/>
                <w:i w:val="false"/>
                <w:color w:val="000000"/>
                <w:sz w:val="20"/>
              </w:rPr>
              <w:t xml:space="preserve">зету, </w:t>
            </w:r>
            <w:r>
              <w:rPr>
                <w:rFonts w:ascii="Times New Roman"/>
                <w:b w:val="false"/>
                <w:i w:val="false"/>
                <w:color w:val="000000"/>
                <w:sz w:val="20"/>
              </w:rPr>
              <w:t>қ</w:t>
            </w:r>
            <w:r>
              <w:rPr>
                <w:rFonts w:ascii="Times New Roman"/>
                <w:b w:val="false"/>
                <w:i w:val="false"/>
                <w:color w:val="000000"/>
                <w:sz w:val="20"/>
              </w:rPr>
              <w:t>ор</w:t>
            </w:r>
            <w:r>
              <w:rPr>
                <w:rFonts w:ascii="Times New Roman"/>
                <w:b w:val="false"/>
                <w:i w:val="false"/>
                <w:color w:val="000000"/>
                <w:sz w:val="20"/>
              </w:rPr>
              <w:t>ғ</w:t>
            </w:r>
            <w:r>
              <w:rPr>
                <w:rFonts w:ascii="Times New Roman"/>
                <w:b w:val="false"/>
                <w:i w:val="false"/>
                <w:color w:val="000000"/>
                <w:sz w:val="20"/>
              </w:rPr>
              <w:t>ау, молайту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456 915</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9 450 686</w:t>
            </w:r>
          </w:p>
        </w:tc>
      </w:tr>
      <w:tr>
        <w:trPr>
          <w:trHeight w:val="30" w:hRule="atLeast"/>
        </w:trPr>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М</w:t>
            </w:r>
            <w:r>
              <w:rPr>
                <w:rFonts w:ascii="Times New Roman"/>
                <w:b/>
                <w:i w:val="false"/>
                <w:color w:val="000000"/>
                <w:sz w:val="20"/>
              </w:rPr>
              <w:t>ұ</w:t>
            </w:r>
            <w:r>
              <w:rPr>
                <w:rFonts w:ascii="Times New Roman"/>
                <w:b/>
                <w:i w:val="false"/>
                <w:color w:val="000000"/>
                <w:sz w:val="20"/>
              </w:rPr>
              <w:t>най ж</w:t>
            </w:r>
            <w:r>
              <w:rPr>
                <w:rFonts w:ascii="Times New Roman"/>
                <w:b/>
                <w:i w:val="false"/>
                <w:color w:val="000000"/>
                <w:sz w:val="20"/>
              </w:rPr>
              <w:t>ә</w:t>
            </w:r>
            <w:r>
              <w:rPr>
                <w:rFonts w:ascii="Times New Roman"/>
                <w:b/>
                <w:i w:val="false"/>
                <w:color w:val="000000"/>
                <w:sz w:val="20"/>
              </w:rPr>
              <w:t>не газ министрлігі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2 035 191</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индустриялық мұнай-химия технопаркі» арнайы экономикалық аймағының жұмыс істеуін қамтамасыз ету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61 388</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облысында «Ұлттық индустриялық мұнай-химия технопаркі» арнайы экономикалық аймағының инфрақұрылымын салу және аумағын қоршау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1 973 803</w:t>
            </w:r>
          </w:p>
        </w:tc>
      </w:tr>
      <w:tr>
        <w:trPr>
          <w:trHeight w:val="30" w:hRule="atLeast"/>
        </w:trPr>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Индустрия ж</w:t>
            </w:r>
            <w:r>
              <w:rPr>
                <w:rFonts w:ascii="Times New Roman"/>
                <w:b/>
                <w:i w:val="false"/>
                <w:color w:val="000000"/>
                <w:sz w:val="20"/>
              </w:rPr>
              <w:t>ә</w:t>
            </w:r>
            <w:r>
              <w:rPr>
                <w:rFonts w:ascii="Times New Roman"/>
                <w:b/>
                <w:i w:val="false"/>
                <w:color w:val="000000"/>
                <w:sz w:val="20"/>
              </w:rPr>
              <w:t>не жа</w:t>
            </w:r>
            <w:r>
              <w:rPr>
                <w:rFonts w:ascii="Times New Roman"/>
                <w:b/>
                <w:i w:val="false"/>
                <w:color w:val="000000"/>
                <w:sz w:val="20"/>
              </w:rPr>
              <w:t>ң</w:t>
            </w:r>
            <w:r>
              <w:rPr>
                <w:rFonts w:ascii="Times New Roman"/>
                <w:b/>
                <w:i w:val="false"/>
                <w:color w:val="000000"/>
                <w:sz w:val="20"/>
              </w:rPr>
              <w:t>а технологиялар министрлiгi</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4 471 511</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w:t>
            </w:r>
            <w:r>
              <w:rPr>
                <w:rFonts w:ascii="Times New Roman"/>
                <w:b w:val="false"/>
                <w:i w:val="false"/>
                <w:color w:val="000000"/>
                <w:sz w:val="20"/>
              </w:rPr>
              <w:t>қ</w:t>
            </w:r>
            <w:r>
              <w:rPr>
                <w:rFonts w:ascii="Times New Roman"/>
                <w:b w:val="false"/>
                <w:i w:val="false"/>
                <w:color w:val="000000"/>
                <w:sz w:val="20"/>
              </w:rPr>
              <w:t xml:space="preserve"> сипатта</w:t>
            </w:r>
            <w:r>
              <w:rPr>
                <w:rFonts w:ascii="Times New Roman"/>
                <w:b w:val="false"/>
                <w:i w:val="false"/>
                <w:color w:val="000000"/>
                <w:sz w:val="20"/>
              </w:rPr>
              <w:t>ғ</w:t>
            </w:r>
            <w:r>
              <w:rPr>
                <w:rFonts w:ascii="Times New Roman"/>
                <w:b w:val="false"/>
                <w:i w:val="false"/>
                <w:color w:val="000000"/>
                <w:sz w:val="20"/>
              </w:rPr>
              <w:t xml:space="preserve">ы </w:t>
            </w:r>
            <w:r>
              <w:rPr>
                <w:rFonts w:ascii="Times New Roman"/>
                <w:b w:val="false"/>
                <w:i w:val="false"/>
                <w:color w:val="000000"/>
                <w:sz w:val="20"/>
              </w:rPr>
              <w:t>қ</w:t>
            </w:r>
            <w:r>
              <w:rPr>
                <w:rFonts w:ascii="Times New Roman"/>
                <w:b w:val="false"/>
                <w:i w:val="false"/>
                <w:color w:val="000000"/>
                <w:sz w:val="20"/>
              </w:rPr>
              <w:t xml:space="preserve">олданбалы </w:t>
            </w:r>
            <w:r>
              <w:rPr>
                <w:rFonts w:ascii="Times New Roman"/>
                <w:b w:val="false"/>
                <w:i w:val="false"/>
                <w:color w:val="000000"/>
                <w:sz w:val="20"/>
              </w:rPr>
              <w:t>ғ</w:t>
            </w:r>
            <w:r>
              <w:rPr>
                <w:rFonts w:ascii="Times New Roman"/>
                <w:b w:val="false"/>
                <w:i w:val="false"/>
                <w:color w:val="000000"/>
                <w:sz w:val="20"/>
              </w:rPr>
              <w:t>ылыми зерттеулер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2 482 748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rPr>
                <w:rFonts w:ascii="Times New Roman"/>
                <w:b w:val="false"/>
                <w:i w:val="false"/>
                <w:color w:val="000000"/>
                <w:sz w:val="20"/>
              </w:rPr>
              <w:t>қ</w:t>
            </w:r>
            <w:r>
              <w:rPr>
                <w:rFonts w:ascii="Times New Roman"/>
                <w:b w:val="false"/>
                <w:i w:val="false"/>
                <w:color w:val="000000"/>
                <w:sz w:val="20"/>
              </w:rPr>
              <w:t>паратты са</w:t>
            </w:r>
            <w:r>
              <w:rPr>
                <w:rFonts w:ascii="Times New Roman"/>
                <w:b w:val="false"/>
                <w:i w:val="false"/>
                <w:color w:val="000000"/>
                <w:sz w:val="20"/>
              </w:rPr>
              <w:t>қ</w:t>
            </w:r>
            <w:r>
              <w:rPr>
                <w:rFonts w:ascii="Times New Roman"/>
                <w:b w:val="false"/>
                <w:i w:val="false"/>
                <w:color w:val="000000"/>
                <w:sz w:val="20"/>
              </w:rPr>
              <w:t xml:space="preserve">тауды </w:t>
            </w:r>
            <w:r>
              <w:rPr>
                <w:rFonts w:ascii="Times New Roman"/>
                <w:b w:val="false"/>
                <w:i w:val="false"/>
                <w:color w:val="000000"/>
                <w:sz w:val="20"/>
              </w:rPr>
              <w:t>қ</w:t>
            </w:r>
            <w:r>
              <w:rPr>
                <w:rFonts w:ascii="Times New Roman"/>
                <w:b w:val="false"/>
                <w:i w:val="false"/>
                <w:color w:val="000000"/>
                <w:sz w:val="20"/>
              </w:rPr>
              <w:t>амтамасыз ету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379 317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Өнімділік-2020 бағыты шеңберінде жаңа өндірістерді құруды, жұмыс істеп тұрғандарын жаңғырту мен сауықтыруды қолдау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1 609 446</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Құрылыс және тұрғын үй-коммуналдық шаруашылық істері агенттігі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2 943 984</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sz w:val="20"/>
              </w:rPr>
              <w:t>ә</w:t>
            </w:r>
            <w:r>
              <w:rPr>
                <w:rFonts w:ascii="Times New Roman"/>
                <w:b w:val="false"/>
                <w:i w:val="false"/>
                <w:color w:val="000000"/>
                <w:sz w:val="20"/>
              </w:rPr>
              <w:t xml:space="preserve">улет, </w:t>
            </w:r>
            <w:r>
              <w:rPr>
                <w:rFonts w:ascii="Times New Roman"/>
                <w:b w:val="false"/>
                <w:i w:val="false"/>
                <w:color w:val="000000"/>
                <w:sz w:val="20"/>
              </w:rPr>
              <w:t>қ</w:t>
            </w:r>
            <w:r>
              <w:rPr>
                <w:rFonts w:ascii="Times New Roman"/>
                <w:b w:val="false"/>
                <w:i w:val="false"/>
                <w:color w:val="000000"/>
                <w:sz w:val="20"/>
              </w:rPr>
              <w:t xml:space="preserve">ала </w:t>
            </w:r>
            <w:r>
              <w:rPr>
                <w:rFonts w:ascii="Times New Roman"/>
                <w:b w:val="false"/>
                <w:i w:val="false"/>
                <w:color w:val="000000"/>
                <w:sz w:val="20"/>
              </w:rPr>
              <w:t>құ</w:t>
            </w:r>
            <w:r>
              <w:rPr>
                <w:rFonts w:ascii="Times New Roman"/>
                <w:b w:val="false"/>
                <w:i w:val="false"/>
                <w:color w:val="000000"/>
                <w:sz w:val="20"/>
              </w:rPr>
              <w:t>рылысы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құ</w:t>
            </w:r>
            <w:r>
              <w:rPr>
                <w:rFonts w:ascii="Times New Roman"/>
                <w:b w:val="false"/>
                <w:i w:val="false"/>
                <w:color w:val="000000"/>
                <w:sz w:val="20"/>
              </w:rPr>
              <w:t xml:space="preserve">рылыс </w:t>
            </w:r>
            <w:r>
              <w:rPr>
                <w:rFonts w:ascii="Times New Roman"/>
                <w:b w:val="false"/>
                <w:i w:val="false"/>
                <w:color w:val="000000"/>
                <w:sz w:val="20"/>
              </w:rPr>
              <w:t>қ</w:t>
            </w:r>
            <w:r>
              <w:rPr>
                <w:rFonts w:ascii="Times New Roman"/>
                <w:b w:val="false"/>
                <w:i w:val="false"/>
                <w:color w:val="000000"/>
                <w:sz w:val="20"/>
              </w:rPr>
              <w:t>ызметі саласында</w:t>
            </w:r>
            <w:r>
              <w:rPr>
                <w:rFonts w:ascii="Times New Roman"/>
                <w:b w:val="false"/>
                <w:i w:val="false"/>
                <w:color w:val="000000"/>
                <w:sz w:val="20"/>
              </w:rPr>
              <w:t>ғ</w:t>
            </w:r>
            <w:r>
              <w:rPr>
                <w:rFonts w:ascii="Times New Roman"/>
                <w:b w:val="false"/>
                <w:i w:val="false"/>
                <w:color w:val="000000"/>
                <w:sz w:val="20"/>
              </w:rPr>
              <w:t>ы нормативтік-техникалы</w:t>
            </w:r>
            <w:r>
              <w:rPr>
                <w:rFonts w:ascii="Times New Roman"/>
                <w:b w:val="false"/>
                <w:i w:val="false"/>
                <w:color w:val="000000"/>
                <w:sz w:val="20"/>
              </w:rPr>
              <w:t>қ</w:t>
            </w:r>
            <w:r>
              <w:rPr>
                <w:rFonts w:ascii="Times New Roman"/>
                <w:b w:val="false"/>
                <w:i w:val="false"/>
                <w:color w:val="000000"/>
                <w:sz w:val="20"/>
              </w:rPr>
              <w:t> </w:t>
            </w:r>
            <w:r>
              <w:rPr>
                <w:rFonts w:ascii="Times New Roman"/>
                <w:b w:val="false"/>
                <w:i w:val="false"/>
                <w:color w:val="000000"/>
                <w:sz w:val="20"/>
              </w:rPr>
              <w:t>құ</w:t>
            </w:r>
            <w:r>
              <w:rPr>
                <w:rFonts w:ascii="Times New Roman"/>
                <w:b w:val="false"/>
                <w:i w:val="false"/>
                <w:color w:val="000000"/>
                <w:sz w:val="20"/>
              </w:rPr>
              <w:t>жаттарды жетілдіру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2 893 984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w:t>
            </w:r>
            <w:r>
              <w:rPr>
                <w:rFonts w:ascii="Times New Roman"/>
                <w:b w:val="false"/>
                <w:i w:val="false"/>
                <w:color w:val="000000"/>
                <w:sz w:val="20"/>
              </w:rPr>
              <w:t>рылыс саласында</w:t>
            </w:r>
            <w:r>
              <w:rPr>
                <w:rFonts w:ascii="Times New Roman"/>
                <w:b w:val="false"/>
                <w:i w:val="false"/>
                <w:color w:val="000000"/>
                <w:sz w:val="20"/>
              </w:rPr>
              <w:t>ғ</w:t>
            </w:r>
            <w:r>
              <w:rPr>
                <w:rFonts w:ascii="Times New Roman"/>
                <w:b w:val="false"/>
                <w:i w:val="false"/>
                <w:color w:val="000000"/>
                <w:sz w:val="20"/>
              </w:rPr>
              <w:t xml:space="preserve">ы </w:t>
            </w:r>
            <w:r>
              <w:rPr>
                <w:rFonts w:ascii="Times New Roman"/>
                <w:b w:val="false"/>
                <w:i w:val="false"/>
                <w:color w:val="000000"/>
                <w:sz w:val="20"/>
              </w:rPr>
              <w:t>қ</w:t>
            </w:r>
            <w:r>
              <w:rPr>
                <w:rFonts w:ascii="Times New Roman"/>
                <w:b w:val="false"/>
                <w:i w:val="false"/>
                <w:color w:val="000000"/>
                <w:sz w:val="20"/>
              </w:rPr>
              <w:t xml:space="preserve">олданбалы </w:t>
            </w:r>
            <w:r>
              <w:rPr>
                <w:rFonts w:ascii="Times New Roman"/>
                <w:b w:val="false"/>
                <w:i w:val="false"/>
                <w:color w:val="000000"/>
                <w:sz w:val="20"/>
              </w:rPr>
              <w:t>ғ</w:t>
            </w:r>
            <w:r>
              <w:rPr>
                <w:rFonts w:ascii="Times New Roman"/>
                <w:b w:val="false"/>
                <w:i w:val="false"/>
                <w:color w:val="000000"/>
                <w:sz w:val="20"/>
              </w:rPr>
              <w:t>ылыми зерттеулер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лiк ж</w:t>
            </w:r>
            <w:r>
              <w:rPr>
                <w:rFonts w:ascii="Times New Roman"/>
                <w:b/>
                <w:i w:val="false"/>
                <w:color w:val="000000"/>
                <w:sz w:val="20"/>
              </w:rPr>
              <w:t>ә</w:t>
            </w:r>
            <w:r>
              <w:rPr>
                <w:rFonts w:ascii="Times New Roman"/>
                <w:b/>
                <w:i w:val="false"/>
                <w:color w:val="000000"/>
                <w:sz w:val="20"/>
              </w:rPr>
              <w:t>не коммуникация</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354 381 717</w:t>
            </w:r>
          </w:p>
        </w:tc>
      </w:tr>
      <w:tr>
        <w:trPr>
          <w:trHeight w:val="30" w:hRule="atLeast"/>
        </w:trPr>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К</w:t>
            </w:r>
            <w:r>
              <w:rPr>
                <w:rFonts w:ascii="Times New Roman"/>
                <w:b/>
                <w:i w:val="false"/>
                <w:color w:val="000000"/>
                <w:sz w:val="20"/>
              </w:rPr>
              <w:t>ө</w:t>
            </w:r>
            <w:r>
              <w:rPr>
                <w:rFonts w:ascii="Times New Roman"/>
                <w:b/>
                <w:i w:val="false"/>
                <w:color w:val="000000"/>
                <w:sz w:val="20"/>
              </w:rPr>
              <w:t>лiк ж</w:t>
            </w:r>
            <w:r>
              <w:rPr>
                <w:rFonts w:ascii="Times New Roman"/>
                <w:b/>
                <w:i w:val="false"/>
                <w:color w:val="000000"/>
                <w:sz w:val="20"/>
              </w:rPr>
              <w:t>ә</w:t>
            </w:r>
            <w:r>
              <w:rPr>
                <w:rFonts w:ascii="Times New Roman"/>
                <w:b/>
                <w:i w:val="false"/>
                <w:color w:val="000000"/>
                <w:sz w:val="20"/>
              </w:rPr>
              <w:t>не коммуникация министрлiгi</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346 095 687</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 саласындағы саясатты қалыптастыру, үйлестіру және бақылау жөніндегі қызметтер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3 058 454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w:t>
            </w:r>
            <w:r>
              <w:rPr>
                <w:rFonts w:ascii="Times New Roman"/>
                <w:b w:val="false"/>
                <w:i w:val="false"/>
                <w:color w:val="000000"/>
                <w:sz w:val="20"/>
              </w:rPr>
              <w:t>қ</w:t>
            </w:r>
            <w:r>
              <w:rPr>
                <w:rFonts w:ascii="Times New Roman"/>
                <w:b w:val="false"/>
                <w:i w:val="false"/>
                <w:color w:val="000000"/>
                <w:sz w:val="20"/>
              </w:rPr>
              <w:t xml:space="preserve"> де</w:t>
            </w:r>
            <w:r>
              <w:rPr>
                <w:rFonts w:ascii="Times New Roman"/>
                <w:b w:val="false"/>
                <w:i w:val="false"/>
                <w:color w:val="000000"/>
                <w:sz w:val="20"/>
              </w:rPr>
              <w:t>ң</w:t>
            </w:r>
            <w:r>
              <w:rPr>
                <w:rFonts w:ascii="Times New Roman"/>
                <w:b w:val="false"/>
                <w:i w:val="false"/>
                <w:color w:val="000000"/>
                <w:sz w:val="20"/>
              </w:rPr>
              <w:t>гейде автомобиль жолдарын дамыту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232 263 937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автожолдарды күрделі, орташа және ағымдағы жөндеу, ұстау, көгалдандыру, диагностикалау және аспаптық құралдармен тексеру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жолдарының кеме жүретін жағдайда болуын қамтамасыз ету және шлюздерді ұстау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5 353 374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r>
              <w:rPr>
                <w:rFonts w:ascii="Times New Roman"/>
                <w:b w:val="false"/>
                <w:i w:val="false"/>
                <w:color w:val="000000"/>
                <w:sz w:val="20"/>
              </w:rPr>
              <w:t>леуметтік ма</w:t>
            </w:r>
            <w:r>
              <w:rPr>
                <w:rFonts w:ascii="Times New Roman"/>
                <w:b w:val="false"/>
                <w:i w:val="false"/>
                <w:color w:val="000000"/>
                <w:sz w:val="20"/>
              </w:rPr>
              <w:t>ң</w:t>
            </w:r>
            <w:r>
              <w:rPr>
                <w:rFonts w:ascii="Times New Roman"/>
                <w:b w:val="false"/>
                <w:i w:val="false"/>
                <w:color w:val="000000"/>
                <w:sz w:val="20"/>
              </w:rPr>
              <w:t>ызы бар облысаралы</w:t>
            </w:r>
            <w:r>
              <w:rPr>
                <w:rFonts w:ascii="Times New Roman"/>
                <w:b w:val="false"/>
                <w:i w:val="false"/>
                <w:color w:val="000000"/>
                <w:sz w:val="20"/>
              </w:rPr>
              <w:t>қ</w:t>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атынастар бойынша темір жол жолаушылар тасымалдарын субсидиялау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лік ж</w:t>
            </w:r>
            <w:r>
              <w:rPr>
                <w:rFonts w:ascii="Times New Roman"/>
                <w:b w:val="false"/>
                <w:i w:val="false"/>
                <w:color w:val="000000"/>
                <w:sz w:val="20"/>
              </w:rPr>
              <w:t>ә</w:t>
            </w:r>
            <w:r>
              <w:rPr>
                <w:rFonts w:ascii="Times New Roman"/>
                <w:b w:val="false"/>
                <w:i w:val="false"/>
                <w:color w:val="000000"/>
                <w:sz w:val="20"/>
              </w:rPr>
              <w:t>не коммуникация саласында</w:t>
            </w:r>
            <w:r>
              <w:rPr>
                <w:rFonts w:ascii="Times New Roman"/>
                <w:b w:val="false"/>
                <w:i w:val="false"/>
                <w:color w:val="000000"/>
                <w:sz w:val="20"/>
              </w:rPr>
              <w:t>ғ</w:t>
            </w:r>
            <w:r>
              <w:rPr>
                <w:rFonts w:ascii="Times New Roman"/>
                <w:b w:val="false"/>
                <w:i w:val="false"/>
                <w:color w:val="000000"/>
                <w:sz w:val="20"/>
              </w:rPr>
              <w:t xml:space="preserve">ы </w:t>
            </w:r>
            <w:r>
              <w:rPr>
                <w:rFonts w:ascii="Times New Roman"/>
                <w:b w:val="false"/>
                <w:i w:val="false"/>
                <w:color w:val="000000"/>
                <w:sz w:val="20"/>
              </w:rPr>
              <w:t>қ</w:t>
            </w:r>
            <w:r>
              <w:rPr>
                <w:rFonts w:ascii="Times New Roman"/>
                <w:b w:val="false"/>
                <w:i w:val="false"/>
                <w:color w:val="000000"/>
                <w:sz w:val="20"/>
              </w:rPr>
              <w:t xml:space="preserve">олданбалы </w:t>
            </w:r>
            <w:r>
              <w:rPr>
                <w:rFonts w:ascii="Times New Roman"/>
                <w:b w:val="false"/>
                <w:i w:val="false"/>
                <w:color w:val="000000"/>
                <w:sz w:val="20"/>
              </w:rPr>
              <w:t>ғ</w:t>
            </w:r>
            <w:r>
              <w:rPr>
                <w:rFonts w:ascii="Times New Roman"/>
                <w:b w:val="false"/>
                <w:i w:val="false"/>
                <w:color w:val="000000"/>
                <w:sz w:val="20"/>
              </w:rPr>
              <w:t>ылыми зерттеулер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облыстық, аудандық маңызы бар автомобиль жолдарын және Астана және Алматы қалаларының көшелерін күрделі және орташа жөндеуге берілетін ағымдағы нысаналы трансферттер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суларда ж</w:t>
            </w:r>
            <w:r>
              <w:rPr>
                <w:rFonts w:ascii="Times New Roman"/>
                <w:b w:val="false"/>
                <w:i w:val="false"/>
                <w:color w:val="000000"/>
                <w:sz w:val="20"/>
              </w:rPr>
              <w:t>ү</w:t>
            </w:r>
            <w:r>
              <w:rPr>
                <w:rFonts w:ascii="Times New Roman"/>
                <w:b w:val="false"/>
                <w:i w:val="false"/>
                <w:color w:val="000000"/>
                <w:sz w:val="20"/>
              </w:rPr>
              <w:t>зетiн «</w:t>
            </w:r>
            <w:r>
              <w:rPr>
                <w:rFonts w:ascii="Times New Roman"/>
                <w:b w:val="false"/>
                <w:i w:val="false"/>
                <w:color w:val="000000"/>
                <w:sz w:val="20"/>
              </w:rPr>
              <w:t>ө</w:t>
            </w:r>
            <w:r>
              <w:rPr>
                <w:rFonts w:ascii="Times New Roman"/>
                <w:b w:val="false"/>
                <w:i w:val="false"/>
                <w:color w:val="000000"/>
                <w:sz w:val="20"/>
              </w:rPr>
              <w:t>зен-те</w:t>
            </w:r>
            <w:r>
              <w:rPr>
                <w:rFonts w:ascii="Times New Roman"/>
                <w:b w:val="false"/>
                <w:i w:val="false"/>
                <w:color w:val="000000"/>
                <w:sz w:val="20"/>
              </w:rPr>
              <w:t>ң</w:t>
            </w:r>
            <w:r>
              <w:rPr>
                <w:rFonts w:ascii="Times New Roman"/>
                <w:b w:val="false"/>
                <w:i w:val="false"/>
                <w:color w:val="000000"/>
                <w:sz w:val="20"/>
              </w:rPr>
              <w:t>iз» кемелерiн жіктеуді ж</w:t>
            </w:r>
            <w:r>
              <w:rPr>
                <w:rFonts w:ascii="Times New Roman"/>
                <w:b w:val="false"/>
                <w:i w:val="false"/>
                <w:color w:val="000000"/>
                <w:sz w:val="20"/>
              </w:rPr>
              <w:t>ә</w:t>
            </w:r>
            <w:r>
              <w:rPr>
                <w:rFonts w:ascii="Times New Roman"/>
                <w:b w:val="false"/>
                <w:i w:val="false"/>
                <w:color w:val="000000"/>
                <w:sz w:val="20"/>
              </w:rPr>
              <w:t>не оларды</w:t>
            </w:r>
            <w:r>
              <w:rPr>
                <w:rFonts w:ascii="Times New Roman"/>
                <w:b w:val="false"/>
                <w:i w:val="false"/>
                <w:color w:val="000000"/>
                <w:sz w:val="20"/>
              </w:rPr>
              <w:t>ң</w:t>
            </w:r>
            <w:r>
              <w:rPr>
                <w:rFonts w:ascii="Times New Roman"/>
                <w:b w:val="false"/>
                <w:i w:val="false"/>
                <w:color w:val="000000"/>
                <w:sz w:val="20"/>
              </w:rPr>
              <w:t xml:space="preserve"> техникалы</w:t>
            </w:r>
            <w:r>
              <w:rPr>
                <w:rFonts w:ascii="Times New Roman"/>
                <w:b w:val="false"/>
                <w:i w:val="false"/>
                <w:color w:val="000000"/>
                <w:sz w:val="20"/>
              </w:rPr>
              <w:t>қ</w:t>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 xml:space="preserve">ауiпсiздiгiн </w:t>
            </w:r>
            <w:r>
              <w:rPr>
                <w:rFonts w:ascii="Times New Roman"/>
                <w:b w:val="false"/>
                <w:i w:val="false"/>
                <w:color w:val="000000"/>
                <w:sz w:val="20"/>
              </w:rPr>
              <w:t>қ</w:t>
            </w:r>
            <w:r>
              <w:rPr>
                <w:rFonts w:ascii="Times New Roman"/>
                <w:b w:val="false"/>
                <w:i w:val="false"/>
                <w:color w:val="000000"/>
                <w:sz w:val="20"/>
              </w:rPr>
              <w:t>амтамасыз ету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105 182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Жол-құрылыс және жөндеу жұмыстарын орындаудың сапасын қамтамасыз ету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284 803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rPr>
                <w:rFonts w:ascii="Times New Roman"/>
                <w:b w:val="false"/>
                <w:i w:val="false"/>
                <w:color w:val="000000"/>
                <w:sz w:val="20"/>
              </w:rPr>
              <w:t>ү</w:t>
            </w:r>
            <w:r>
              <w:rPr>
                <w:rFonts w:ascii="Times New Roman"/>
                <w:b w:val="false"/>
                <w:i w:val="false"/>
                <w:color w:val="000000"/>
                <w:sz w:val="20"/>
              </w:rPr>
              <w:t>йелі ішкі авиатасымалдарды субсидиялау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826 317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w:t>
            </w:r>
            <w:r>
              <w:rPr>
                <w:rFonts w:ascii="Times New Roman"/>
                <w:b w:val="false"/>
                <w:i w:val="false"/>
                <w:color w:val="000000"/>
                <w:sz w:val="20"/>
              </w:rPr>
              <w:t>ө</w:t>
            </w:r>
            <w:r>
              <w:rPr>
                <w:rFonts w:ascii="Times New Roman"/>
                <w:b w:val="false"/>
                <w:i w:val="false"/>
                <w:color w:val="000000"/>
                <w:sz w:val="20"/>
              </w:rPr>
              <w:t>лігі инфра</w:t>
            </w:r>
            <w:r>
              <w:rPr>
                <w:rFonts w:ascii="Times New Roman"/>
                <w:b w:val="false"/>
                <w:i w:val="false"/>
                <w:color w:val="000000"/>
                <w:sz w:val="20"/>
              </w:rPr>
              <w:t>құ</w:t>
            </w:r>
            <w:r>
              <w:rPr>
                <w:rFonts w:ascii="Times New Roman"/>
                <w:b w:val="false"/>
                <w:i w:val="false"/>
                <w:color w:val="000000"/>
                <w:sz w:val="20"/>
              </w:rPr>
              <w:t>рылымын салу ж</w:t>
            </w:r>
            <w:r>
              <w:rPr>
                <w:rFonts w:ascii="Times New Roman"/>
                <w:b w:val="false"/>
                <w:i w:val="false"/>
                <w:color w:val="000000"/>
                <w:sz w:val="20"/>
              </w:rPr>
              <w:t>ә</w:t>
            </w:r>
            <w:r>
              <w:rPr>
                <w:rFonts w:ascii="Times New Roman"/>
                <w:b w:val="false"/>
                <w:i w:val="false"/>
                <w:color w:val="000000"/>
                <w:sz w:val="20"/>
              </w:rPr>
              <w:t>не реконструкциялау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583 321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w:t>
            </w:r>
            <w:r>
              <w:rPr>
                <w:rFonts w:ascii="Times New Roman"/>
                <w:b w:val="false"/>
                <w:i w:val="false"/>
                <w:color w:val="000000"/>
                <w:sz w:val="20"/>
              </w:rPr>
              <w:t>қ</w:t>
            </w:r>
            <w:r>
              <w:rPr>
                <w:rFonts w:ascii="Times New Roman"/>
                <w:b w:val="false"/>
                <w:i w:val="false"/>
                <w:color w:val="000000"/>
                <w:sz w:val="20"/>
              </w:rPr>
              <w:t xml:space="preserve"> бюджеттерге, Астана ж</w:t>
            </w:r>
            <w:r>
              <w:rPr>
                <w:rFonts w:ascii="Times New Roman"/>
                <w:b w:val="false"/>
                <w:i w:val="false"/>
                <w:color w:val="000000"/>
                <w:sz w:val="20"/>
              </w:rPr>
              <w:t>ә</w:t>
            </w:r>
            <w:r>
              <w:rPr>
                <w:rFonts w:ascii="Times New Roman"/>
                <w:b w:val="false"/>
                <w:i w:val="false"/>
                <w:color w:val="000000"/>
                <w:sz w:val="20"/>
              </w:rPr>
              <w:t xml:space="preserve">не Алматы </w:t>
            </w:r>
            <w:r>
              <w:rPr>
                <w:rFonts w:ascii="Times New Roman"/>
                <w:b w:val="false"/>
                <w:i w:val="false"/>
                <w:color w:val="000000"/>
                <w:sz w:val="20"/>
              </w:rPr>
              <w:t>қ</w:t>
            </w:r>
            <w:r>
              <w:rPr>
                <w:rFonts w:ascii="Times New Roman"/>
                <w:b w:val="false"/>
                <w:i w:val="false"/>
                <w:color w:val="000000"/>
                <w:sz w:val="20"/>
              </w:rPr>
              <w:t>алаларыны</w:t>
            </w:r>
            <w:r>
              <w:rPr>
                <w:rFonts w:ascii="Times New Roman"/>
                <w:b w:val="false"/>
                <w:i w:val="false"/>
                <w:color w:val="000000"/>
                <w:sz w:val="20"/>
              </w:rPr>
              <w:t>ң</w:t>
            </w:r>
            <w:r>
              <w:rPr>
                <w:rFonts w:ascii="Times New Roman"/>
                <w:b w:val="false"/>
                <w:i w:val="false"/>
                <w:color w:val="000000"/>
                <w:sz w:val="20"/>
              </w:rPr>
              <w:t xml:space="preserve"> бюджеттеріне к</w:t>
            </w:r>
            <w:r>
              <w:rPr>
                <w:rFonts w:ascii="Times New Roman"/>
                <w:b w:val="false"/>
                <w:i w:val="false"/>
                <w:color w:val="000000"/>
                <w:sz w:val="20"/>
              </w:rPr>
              <w:t>ө</w:t>
            </w:r>
            <w:r>
              <w:rPr>
                <w:rFonts w:ascii="Times New Roman"/>
                <w:b w:val="false"/>
                <w:i w:val="false"/>
                <w:color w:val="000000"/>
                <w:sz w:val="20"/>
              </w:rPr>
              <w:t>ліктік инфра</w:t>
            </w:r>
            <w:r>
              <w:rPr>
                <w:rFonts w:ascii="Times New Roman"/>
                <w:b w:val="false"/>
                <w:i w:val="false"/>
                <w:color w:val="000000"/>
                <w:sz w:val="20"/>
              </w:rPr>
              <w:t>құ</w:t>
            </w:r>
            <w:r>
              <w:rPr>
                <w:rFonts w:ascii="Times New Roman"/>
                <w:b w:val="false"/>
                <w:i w:val="false"/>
                <w:color w:val="000000"/>
                <w:sz w:val="20"/>
              </w:rPr>
              <w:t>рылымды дамыту</w:t>
            </w:r>
            <w:r>
              <w:rPr>
                <w:rFonts w:ascii="Times New Roman"/>
                <w:b w:val="false"/>
                <w:i w:val="false"/>
                <w:color w:val="000000"/>
                <w:sz w:val="20"/>
              </w:rPr>
              <w:t>ғ</w:t>
            </w:r>
            <w:r>
              <w:rPr>
                <w:rFonts w:ascii="Times New Roman"/>
                <w:b w:val="false"/>
                <w:i w:val="false"/>
                <w:color w:val="000000"/>
                <w:sz w:val="20"/>
              </w:rPr>
              <w:t>а берілетін нысаналы даму трансферттері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29 264 649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«Transport tower» әкімшілік-технологиялық кешені ғимаратын ұстау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444 250</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Білім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ғ</w:t>
            </w:r>
            <w:r>
              <w:rPr>
                <w:rFonts w:ascii="Times New Roman"/>
                <w:b/>
                <w:i w:val="false"/>
                <w:color w:val="000000"/>
                <w:sz w:val="20"/>
              </w:rPr>
              <w:t>ылым министрлігі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191 408</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w:t>
            </w:r>
            <w:r>
              <w:rPr>
                <w:rFonts w:ascii="Times New Roman"/>
                <w:b w:val="false"/>
                <w:i w:val="false"/>
                <w:color w:val="000000"/>
                <w:sz w:val="20"/>
              </w:rPr>
              <w:t>ш</w:t>
            </w:r>
            <w:r>
              <w:rPr>
                <w:rFonts w:ascii="Times New Roman"/>
                <w:b w:val="false"/>
                <w:i w:val="false"/>
                <w:color w:val="000000"/>
                <w:sz w:val="20"/>
              </w:rPr>
              <w:t>қ</w:t>
            </w:r>
            <w:r>
              <w:rPr>
                <w:rFonts w:ascii="Times New Roman"/>
                <w:b w:val="false"/>
                <w:i w:val="false"/>
                <w:color w:val="000000"/>
                <w:sz w:val="20"/>
              </w:rPr>
              <w:t>ыштарды бастап</w:t>
            </w:r>
            <w:r>
              <w:rPr>
                <w:rFonts w:ascii="Times New Roman"/>
                <w:b w:val="false"/>
                <w:i w:val="false"/>
                <w:color w:val="000000"/>
                <w:sz w:val="20"/>
              </w:rPr>
              <w:t>қ</w:t>
            </w:r>
            <w:r>
              <w:rPr>
                <w:rFonts w:ascii="Times New Roman"/>
                <w:b w:val="false"/>
                <w:i w:val="false"/>
                <w:color w:val="000000"/>
                <w:sz w:val="20"/>
              </w:rPr>
              <w:t xml:space="preserve">ы даярлауды </w:t>
            </w:r>
            <w:r>
              <w:rPr>
                <w:rFonts w:ascii="Times New Roman"/>
                <w:b w:val="false"/>
                <w:i w:val="false"/>
                <w:color w:val="000000"/>
                <w:sz w:val="20"/>
              </w:rPr>
              <w:t>қ</w:t>
            </w:r>
            <w:r>
              <w:rPr>
                <w:rFonts w:ascii="Times New Roman"/>
                <w:b w:val="false"/>
                <w:i w:val="false"/>
                <w:color w:val="000000"/>
                <w:sz w:val="20"/>
              </w:rPr>
              <w:t>амтамасыз ету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191 408</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 xml:space="preserve">стан Республикасы </w:t>
            </w:r>
            <w:r>
              <w:rPr>
                <w:rFonts w:ascii="Times New Roman"/>
                <w:b/>
                <w:i w:val="false"/>
                <w:color w:val="000000"/>
                <w:sz w:val="20"/>
              </w:rPr>
              <w:t>Ұ</w:t>
            </w:r>
            <w:r>
              <w:rPr>
                <w:rFonts w:ascii="Times New Roman"/>
                <w:b/>
                <w:i w:val="false"/>
                <w:color w:val="000000"/>
                <w:sz w:val="20"/>
              </w:rPr>
              <w:t>лтты</w:t>
            </w:r>
            <w:r>
              <w:rPr>
                <w:rFonts w:ascii="Times New Roman"/>
                <w:b/>
                <w:i w:val="false"/>
                <w:color w:val="000000"/>
                <w:sz w:val="20"/>
              </w:rPr>
              <w:t>қ</w:t>
            </w:r>
            <w:r>
              <w:rPr>
                <w:rFonts w:ascii="Times New Roman"/>
                <w:b w:val="false"/>
                <w:i w:val="false"/>
                <w:color w:val="000000"/>
                <w:sz w:val="20"/>
              </w:rPr>
              <w:t> </w:t>
            </w:r>
            <w:r>
              <w:rPr>
                <w:rFonts w:ascii="Times New Roman"/>
                <w:b/>
                <w:i w:val="false"/>
                <w:color w:val="000000"/>
                <w:sz w:val="20"/>
              </w:rPr>
              <w:t>ғ</w:t>
            </w:r>
            <w:r>
              <w:rPr>
                <w:rFonts w:ascii="Times New Roman"/>
                <w:b/>
                <w:i w:val="false"/>
                <w:color w:val="000000"/>
                <w:sz w:val="20"/>
              </w:rPr>
              <w:t>арыш агенттігі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3 190 680</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қызметі саласындағы саясатты қалыптастыру, үйлестіру және бақылау жөніндегі қызметтер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282 131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w:t>
            </w:r>
            <w:r>
              <w:rPr>
                <w:rFonts w:ascii="Times New Roman"/>
                <w:b w:val="false"/>
                <w:i w:val="false"/>
                <w:color w:val="000000"/>
                <w:sz w:val="20"/>
              </w:rPr>
              <w:t>ә</w:t>
            </w:r>
            <w:r>
              <w:rPr>
                <w:rFonts w:ascii="Times New Roman"/>
                <w:b w:val="false"/>
                <w:i w:val="false"/>
                <w:color w:val="000000"/>
                <w:sz w:val="20"/>
              </w:rPr>
              <w:t xml:space="preserve">не хабар тарату </w:t>
            </w:r>
            <w:r>
              <w:rPr>
                <w:rFonts w:ascii="Times New Roman"/>
                <w:b w:val="false"/>
                <w:i w:val="false"/>
                <w:color w:val="000000"/>
                <w:sz w:val="20"/>
              </w:rPr>
              <w:t>ғ</w:t>
            </w:r>
            <w:r>
              <w:rPr>
                <w:rFonts w:ascii="Times New Roman"/>
                <w:b w:val="false"/>
                <w:i w:val="false"/>
                <w:color w:val="000000"/>
                <w:sz w:val="20"/>
              </w:rPr>
              <w:t>арыш аппараттарымен бас</w:t>
            </w:r>
            <w:r>
              <w:rPr>
                <w:rFonts w:ascii="Times New Roman"/>
                <w:b w:val="false"/>
                <w:i w:val="false"/>
                <w:color w:val="000000"/>
                <w:sz w:val="20"/>
              </w:rPr>
              <w:t>қ</w:t>
            </w:r>
            <w:r>
              <w:rPr>
                <w:rFonts w:ascii="Times New Roman"/>
                <w:b w:val="false"/>
                <w:i w:val="false"/>
                <w:color w:val="000000"/>
                <w:sz w:val="20"/>
              </w:rPr>
              <w:t xml:space="preserve">аруды </w:t>
            </w:r>
            <w:r>
              <w:rPr>
                <w:rFonts w:ascii="Times New Roman"/>
                <w:b w:val="false"/>
                <w:i w:val="false"/>
                <w:color w:val="000000"/>
                <w:sz w:val="20"/>
              </w:rPr>
              <w:t>қ</w:t>
            </w:r>
            <w:r>
              <w:rPr>
                <w:rFonts w:ascii="Times New Roman"/>
                <w:b w:val="false"/>
                <w:i w:val="false"/>
                <w:color w:val="000000"/>
                <w:sz w:val="20"/>
              </w:rPr>
              <w:t>амтамасыз ету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2 803 996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 жалдау құрамына кірмеген және құрамынан шығарылған «Байкоңыр» кешені объектілерінің сақталуын қамтамасыз ету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104 553</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Байланыс ж</w:t>
            </w:r>
            <w:r>
              <w:rPr>
                <w:rFonts w:ascii="Times New Roman"/>
                <w:b/>
                <w:i w:val="false"/>
                <w:color w:val="000000"/>
                <w:sz w:val="20"/>
              </w:rPr>
              <w:t>ә</w:t>
            </w:r>
            <w:r>
              <w:rPr>
                <w:rFonts w:ascii="Times New Roman"/>
                <w:b/>
                <w:i w:val="false"/>
                <w:color w:val="000000"/>
                <w:sz w:val="20"/>
              </w:rPr>
              <w:t>не а</w:t>
            </w:r>
            <w:r>
              <w:rPr>
                <w:rFonts w:ascii="Times New Roman"/>
                <w:b/>
                <w:i w:val="false"/>
                <w:color w:val="000000"/>
                <w:sz w:val="20"/>
              </w:rPr>
              <w:t>қ</w:t>
            </w:r>
            <w:r>
              <w:rPr>
                <w:rFonts w:ascii="Times New Roman"/>
                <w:b/>
                <w:i w:val="false"/>
                <w:color w:val="000000"/>
                <w:sz w:val="20"/>
              </w:rPr>
              <w:t>парат министрлігі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4 903 942</w:t>
            </w:r>
          </w:p>
        </w:tc>
      </w:tr>
      <w:tr>
        <w:trPr>
          <w:trHeight w:val="30" w:hRule="atLeast"/>
        </w:trPr>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Радиожиілік спектріні</w:t>
            </w:r>
            <w:r>
              <w:rPr>
                <w:rFonts w:ascii="Times New Roman"/>
                <w:b w:val="false"/>
                <w:i w:val="false"/>
                <w:color w:val="000000"/>
                <w:sz w:val="20"/>
              </w:rPr>
              <w:t>ң</w:t>
            </w:r>
            <w:r>
              <w:rPr>
                <w:rFonts w:ascii="Times New Roman"/>
                <w:b w:val="false"/>
                <w:i w:val="false"/>
                <w:color w:val="000000"/>
                <w:sz w:val="20"/>
              </w:rPr>
              <w:t xml:space="preserve"> ж</w:t>
            </w:r>
            <w:r>
              <w:rPr>
                <w:rFonts w:ascii="Times New Roman"/>
                <w:b w:val="false"/>
                <w:i w:val="false"/>
                <w:color w:val="000000"/>
                <w:sz w:val="20"/>
              </w:rPr>
              <w:t>ә</w:t>
            </w:r>
            <w:r>
              <w:rPr>
                <w:rFonts w:ascii="Times New Roman"/>
                <w:b w:val="false"/>
                <w:i w:val="false"/>
                <w:color w:val="000000"/>
                <w:sz w:val="20"/>
              </w:rPr>
              <w:t>не радиоэлектронды</w:t>
            </w:r>
            <w:r>
              <w:rPr>
                <w:rFonts w:ascii="Times New Roman"/>
                <w:b w:val="false"/>
                <w:i w:val="false"/>
                <w:color w:val="000000"/>
                <w:sz w:val="20"/>
              </w:rPr>
              <w:t>қ</w:t>
            </w:r>
            <w:r>
              <w:rPr>
                <w:rFonts w:ascii="Times New Roman"/>
                <w:b w:val="false"/>
                <w:i w:val="false"/>
                <w:color w:val="000000"/>
                <w:sz w:val="20"/>
              </w:rPr>
              <w:t> </w:t>
            </w:r>
            <w:r>
              <w:rPr>
                <w:rFonts w:ascii="Times New Roman"/>
                <w:b w:val="false"/>
                <w:i w:val="false"/>
                <w:color w:val="000000"/>
                <w:sz w:val="20"/>
              </w:rPr>
              <w:t>құ</w:t>
            </w:r>
            <w:r>
              <w:rPr>
                <w:rFonts w:ascii="Times New Roman"/>
                <w:b w:val="false"/>
                <w:i w:val="false"/>
                <w:color w:val="000000"/>
                <w:sz w:val="20"/>
              </w:rPr>
              <w:t>ралдарды</w:t>
            </w:r>
            <w:r>
              <w:rPr>
                <w:rFonts w:ascii="Times New Roman"/>
                <w:b w:val="false"/>
                <w:i w:val="false"/>
                <w:color w:val="000000"/>
                <w:sz w:val="20"/>
              </w:rPr>
              <w:t>ң</w:t>
            </w:r>
            <w:r>
              <w:rPr>
                <w:rFonts w:ascii="Times New Roman"/>
                <w:b w:val="false"/>
                <w:i w:val="false"/>
                <w:color w:val="000000"/>
                <w:sz w:val="20"/>
              </w:rPr>
              <w:t xml:space="preserve"> мониторингі ж</w:t>
            </w:r>
            <w:r>
              <w:rPr>
                <w:rFonts w:ascii="Times New Roman"/>
                <w:b w:val="false"/>
                <w:i w:val="false"/>
                <w:color w:val="000000"/>
                <w:sz w:val="20"/>
              </w:rPr>
              <w:t>ү</w:t>
            </w:r>
            <w:r>
              <w:rPr>
                <w:rFonts w:ascii="Times New Roman"/>
                <w:b w:val="false"/>
                <w:i w:val="false"/>
                <w:color w:val="000000"/>
                <w:sz w:val="20"/>
              </w:rPr>
              <w:t>йесін техникалы</w:t>
            </w:r>
            <w:r>
              <w:rPr>
                <w:rFonts w:ascii="Times New Roman"/>
                <w:b w:val="false"/>
                <w:i w:val="false"/>
                <w:color w:val="000000"/>
                <w:sz w:val="20"/>
              </w:rPr>
              <w:t>қ</w:t>
            </w:r>
            <w:r>
              <w:rPr>
                <w:rFonts w:ascii="Times New Roman"/>
                <w:b w:val="false"/>
                <w:i w:val="false"/>
                <w:color w:val="000000"/>
                <w:sz w:val="20"/>
              </w:rPr>
              <w:t xml:space="preserve"> с</w:t>
            </w:r>
            <w:r>
              <w:rPr>
                <w:rFonts w:ascii="Times New Roman"/>
                <w:b w:val="false"/>
                <w:i w:val="false"/>
                <w:color w:val="000000"/>
                <w:sz w:val="20"/>
              </w:rPr>
              <w:t>ү</w:t>
            </w:r>
            <w:r>
              <w:rPr>
                <w:rFonts w:ascii="Times New Roman"/>
                <w:b w:val="false"/>
                <w:i w:val="false"/>
                <w:color w:val="000000"/>
                <w:sz w:val="20"/>
              </w:rPr>
              <w:t>йемелдеу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Ауылдағы байланыс операторларының әмбебап байланыс қызметтерін ұсыну жөніндегі залалдарын субсидиялау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4 611 742</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алар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374 432 546</w:t>
            </w:r>
          </w:p>
        </w:tc>
      </w:tr>
      <w:tr>
        <w:trPr>
          <w:trHeight w:val="30" w:hRule="atLeast"/>
        </w:trPr>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Т</w:t>
            </w:r>
            <w:r>
              <w:rPr>
                <w:rFonts w:ascii="Times New Roman"/>
                <w:b/>
                <w:i w:val="false"/>
                <w:color w:val="000000"/>
                <w:sz w:val="20"/>
              </w:rPr>
              <w:t>ө</w:t>
            </w:r>
            <w:r>
              <w:rPr>
                <w:rFonts w:ascii="Times New Roman"/>
                <w:b/>
                <w:i w:val="false"/>
                <w:color w:val="000000"/>
                <w:sz w:val="20"/>
              </w:rPr>
              <w:t>тенше жа</w:t>
            </w:r>
            <w:r>
              <w:rPr>
                <w:rFonts w:ascii="Times New Roman"/>
                <w:b/>
                <w:i w:val="false"/>
                <w:color w:val="000000"/>
                <w:sz w:val="20"/>
              </w:rPr>
              <w:t>ғ</w:t>
            </w:r>
            <w:r>
              <w:rPr>
                <w:rFonts w:ascii="Times New Roman"/>
                <w:b/>
                <w:i w:val="false"/>
                <w:color w:val="000000"/>
                <w:sz w:val="20"/>
              </w:rPr>
              <w:t>дайлар министрлiгi</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6 847 678</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материалды</w:t>
            </w:r>
            <w:r>
              <w:rPr>
                <w:rFonts w:ascii="Times New Roman"/>
                <w:b w:val="false"/>
                <w:i w:val="false"/>
                <w:color w:val="000000"/>
                <w:sz w:val="20"/>
              </w:rPr>
              <w:t>қ</w:t>
            </w:r>
            <w:r>
              <w:rPr>
                <w:rFonts w:ascii="Times New Roman"/>
                <w:b w:val="false"/>
                <w:i w:val="false"/>
                <w:color w:val="000000"/>
                <w:sz w:val="20"/>
              </w:rPr>
              <w:t xml:space="preserve"> резервті </w:t>
            </w:r>
            <w:r>
              <w:rPr>
                <w:rFonts w:ascii="Times New Roman"/>
                <w:b w:val="false"/>
                <w:i w:val="false"/>
                <w:color w:val="000000"/>
                <w:sz w:val="20"/>
              </w:rPr>
              <w:t>қ</w:t>
            </w:r>
            <w:r>
              <w:rPr>
                <w:rFonts w:ascii="Times New Roman"/>
                <w:b w:val="false"/>
                <w:i w:val="false"/>
                <w:color w:val="000000"/>
                <w:sz w:val="20"/>
              </w:rPr>
              <w:t>алыптастыру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3 248 522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материалды</w:t>
            </w:r>
            <w:r>
              <w:rPr>
                <w:rFonts w:ascii="Times New Roman"/>
                <w:b w:val="false"/>
                <w:i w:val="false"/>
                <w:color w:val="000000"/>
                <w:sz w:val="20"/>
              </w:rPr>
              <w:t>қ</w:t>
            </w:r>
            <w:r>
              <w:rPr>
                <w:rFonts w:ascii="Times New Roman"/>
                <w:b w:val="false"/>
                <w:i w:val="false"/>
                <w:color w:val="000000"/>
                <w:sz w:val="20"/>
              </w:rPr>
              <w:t xml:space="preserve"> резервті са</w:t>
            </w:r>
            <w:r>
              <w:rPr>
                <w:rFonts w:ascii="Times New Roman"/>
                <w:b w:val="false"/>
                <w:i w:val="false"/>
                <w:color w:val="000000"/>
                <w:sz w:val="20"/>
              </w:rPr>
              <w:t>қ</w:t>
            </w:r>
            <w:r>
              <w:rPr>
                <w:rFonts w:ascii="Times New Roman"/>
                <w:b w:val="false"/>
                <w:i w:val="false"/>
                <w:color w:val="000000"/>
                <w:sz w:val="20"/>
              </w:rPr>
              <w:t>тау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1 533 253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және азаматтық қорғаныс корпоративтік ақпараттық-коммуникациялық жүйесін құру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2 065 903</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Таби</w:t>
            </w:r>
            <w:r>
              <w:rPr>
                <w:rFonts w:ascii="Times New Roman"/>
                <w:b/>
                <w:i w:val="false"/>
                <w:color w:val="000000"/>
                <w:sz w:val="20"/>
              </w:rPr>
              <w:t>ғ</w:t>
            </w:r>
            <w:r>
              <w:rPr>
                <w:rFonts w:ascii="Times New Roman"/>
                <w:b/>
                <w:i w:val="false"/>
                <w:color w:val="000000"/>
                <w:sz w:val="20"/>
              </w:rPr>
              <w:t>и монополияларды реттеу агенттігі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1 227 313</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Инфрақұрылымдық экономика салаларының тиімді жұмыс істеуін және дамуын қамтамасыз ету жөніндегі табиғи монополиялар субъектілерінің қызметін peттеу саласындағы қызметтер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1 184 799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аза</w:t>
            </w:r>
            <w:r>
              <w:rPr>
                <w:rFonts w:ascii="Times New Roman"/>
                <w:b w:val="false"/>
                <w:i w:val="false"/>
                <w:color w:val="000000"/>
                <w:sz w:val="20"/>
              </w:rPr>
              <w:t>қ</w:t>
            </w:r>
            <w:r>
              <w:rPr>
                <w:rFonts w:ascii="Times New Roman"/>
                <w:b w:val="false"/>
                <w:i w:val="false"/>
                <w:color w:val="000000"/>
                <w:sz w:val="20"/>
              </w:rPr>
              <w:t>стан Республикасы Таби</w:t>
            </w:r>
            <w:r>
              <w:rPr>
                <w:rFonts w:ascii="Times New Roman"/>
                <w:b w:val="false"/>
                <w:i w:val="false"/>
                <w:color w:val="000000"/>
                <w:sz w:val="20"/>
              </w:rPr>
              <w:t>ғ</w:t>
            </w:r>
            <w:r>
              <w:rPr>
                <w:rFonts w:ascii="Times New Roman"/>
                <w:b w:val="false"/>
                <w:i w:val="false"/>
                <w:color w:val="000000"/>
                <w:sz w:val="20"/>
              </w:rPr>
              <w:t>и монополияларды реттеу агенттігіні</w:t>
            </w:r>
            <w:r>
              <w:rPr>
                <w:rFonts w:ascii="Times New Roman"/>
                <w:b w:val="false"/>
                <w:i w:val="false"/>
                <w:color w:val="000000"/>
                <w:sz w:val="20"/>
              </w:rPr>
              <w:t>ң</w:t>
            </w:r>
            <w:r>
              <w:rPr>
                <w:rFonts w:ascii="Times New Roman"/>
                <w:b w:val="false"/>
                <w:i w:val="false"/>
                <w:color w:val="000000"/>
                <w:sz w:val="20"/>
              </w:rPr>
              <w:t xml:space="preserve"> к</w:t>
            </w:r>
            <w:r>
              <w:rPr>
                <w:rFonts w:ascii="Times New Roman"/>
                <w:b w:val="false"/>
                <w:i w:val="false"/>
                <w:color w:val="000000"/>
                <w:sz w:val="20"/>
              </w:rPr>
              <w:t>ү</w:t>
            </w:r>
            <w:r>
              <w:rPr>
                <w:rFonts w:ascii="Times New Roman"/>
                <w:b w:val="false"/>
                <w:i w:val="false"/>
                <w:color w:val="000000"/>
                <w:sz w:val="20"/>
              </w:rPr>
              <w:t>рделі шы</w:t>
            </w:r>
            <w:r>
              <w:rPr>
                <w:rFonts w:ascii="Times New Roman"/>
                <w:b w:val="false"/>
                <w:i w:val="false"/>
                <w:color w:val="000000"/>
                <w:sz w:val="20"/>
              </w:rPr>
              <w:t>ғ</w:t>
            </w:r>
            <w:r>
              <w:rPr>
                <w:rFonts w:ascii="Times New Roman"/>
                <w:b w:val="false"/>
                <w:i w:val="false"/>
                <w:color w:val="000000"/>
                <w:sz w:val="20"/>
              </w:rPr>
              <w:t>ыстары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42 514</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Сырт</w:t>
            </w:r>
            <w:r>
              <w:rPr>
                <w:rFonts w:ascii="Times New Roman"/>
                <w:b/>
                <w:i w:val="false"/>
                <w:color w:val="000000"/>
                <w:sz w:val="20"/>
              </w:rPr>
              <w:t>қ</w:t>
            </w:r>
            <w:r>
              <w:rPr>
                <w:rFonts w:ascii="Times New Roman"/>
                <w:b/>
                <w:i w:val="false"/>
                <w:color w:val="000000"/>
                <w:sz w:val="20"/>
              </w:rPr>
              <w:t>ы iстер министрлiгi</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1 916 251</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кілдік шы</w:t>
            </w:r>
            <w:r>
              <w:rPr>
                <w:rFonts w:ascii="Times New Roman"/>
                <w:b w:val="false"/>
                <w:i w:val="false"/>
                <w:color w:val="000000"/>
                <w:sz w:val="20"/>
              </w:rPr>
              <w:t>ғ</w:t>
            </w:r>
            <w:r>
              <w:rPr>
                <w:rFonts w:ascii="Times New Roman"/>
                <w:b w:val="false"/>
                <w:i w:val="false"/>
                <w:color w:val="000000"/>
                <w:sz w:val="20"/>
              </w:rPr>
              <w:t>ындар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1 916 251</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 xml:space="preserve">стан Республикасы </w:t>
            </w:r>
            <w:r>
              <w:rPr>
                <w:rFonts w:ascii="Times New Roman"/>
                <w:b/>
                <w:i w:val="false"/>
                <w:color w:val="000000"/>
                <w:sz w:val="20"/>
              </w:rPr>
              <w:t>Қ</w:t>
            </w:r>
            <w:r>
              <w:rPr>
                <w:rFonts w:ascii="Times New Roman"/>
                <w:b/>
                <w:i w:val="false"/>
                <w:color w:val="000000"/>
                <w:sz w:val="20"/>
              </w:rPr>
              <w:t>аржы министрлiгi</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281 045 490</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аза</w:t>
            </w:r>
            <w:r>
              <w:rPr>
                <w:rFonts w:ascii="Times New Roman"/>
                <w:b w:val="false"/>
                <w:i w:val="false"/>
                <w:color w:val="000000"/>
                <w:sz w:val="20"/>
              </w:rPr>
              <w:t>қ</w:t>
            </w:r>
            <w:r>
              <w:rPr>
                <w:rFonts w:ascii="Times New Roman"/>
                <w:b w:val="false"/>
                <w:i w:val="false"/>
                <w:color w:val="000000"/>
                <w:sz w:val="20"/>
              </w:rPr>
              <w:t xml:space="preserve">стан Республикасы </w:t>
            </w:r>
            <w:r>
              <w:rPr>
                <w:rFonts w:ascii="Times New Roman"/>
                <w:b w:val="false"/>
                <w:i w:val="false"/>
                <w:color w:val="000000"/>
                <w:sz w:val="20"/>
              </w:rPr>
              <w:t>Ү</w:t>
            </w:r>
            <w:r>
              <w:rPr>
                <w:rFonts w:ascii="Times New Roman"/>
                <w:b w:val="false"/>
                <w:i w:val="false"/>
                <w:color w:val="000000"/>
                <w:sz w:val="20"/>
              </w:rPr>
              <w:t>кіметіні</w:t>
            </w:r>
            <w:r>
              <w:rPr>
                <w:rFonts w:ascii="Times New Roman"/>
                <w:b w:val="false"/>
                <w:i w:val="false"/>
                <w:color w:val="000000"/>
                <w:sz w:val="20"/>
              </w:rPr>
              <w:t>ң</w:t>
            </w:r>
            <w:r>
              <w:rPr>
                <w:rFonts w:ascii="Times New Roman"/>
                <w:b w:val="false"/>
                <w:i w:val="false"/>
                <w:color w:val="000000"/>
                <w:sz w:val="20"/>
              </w:rPr>
              <w:t xml:space="preserve"> резерві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41 219 191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«Дағдарыстан кейінгі қалпына келтіру бағдарламасы (бәсекеге қабілетті кәсіпорындарды сауықтыру)» шеңберінде сыйақының пайыздық ставкасын субсидиялау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28 200 828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w:t>
            </w:r>
            <w:r>
              <w:rPr>
                <w:rFonts w:ascii="Times New Roman"/>
                <w:b w:val="false"/>
                <w:i w:val="false"/>
                <w:color w:val="000000"/>
                <w:sz w:val="20"/>
              </w:rPr>
              <w:t>ң</w:t>
            </w:r>
            <w:r>
              <w:rPr>
                <w:rFonts w:ascii="Times New Roman"/>
                <w:b w:val="false"/>
                <w:i w:val="false"/>
                <w:color w:val="000000"/>
                <w:sz w:val="20"/>
              </w:rPr>
              <w:t>а бастамалар</w:t>
            </w:r>
            <w:r>
              <w:rPr>
                <w:rFonts w:ascii="Times New Roman"/>
                <w:b w:val="false"/>
                <w:i w:val="false"/>
                <w:color w:val="000000"/>
                <w:sz w:val="20"/>
              </w:rPr>
              <w:t>ғ</w:t>
            </w:r>
            <w:r>
              <w:rPr>
                <w:rFonts w:ascii="Times New Roman"/>
                <w:b w:val="false"/>
                <w:i w:val="false"/>
                <w:color w:val="000000"/>
                <w:sz w:val="20"/>
              </w:rPr>
              <w:t>а арнал</w:t>
            </w:r>
            <w:r>
              <w:rPr>
                <w:rFonts w:ascii="Times New Roman"/>
                <w:b w:val="false"/>
                <w:i w:val="false"/>
                <w:color w:val="000000"/>
                <w:sz w:val="20"/>
              </w:rPr>
              <w:t>ғ</w:t>
            </w:r>
            <w:r>
              <w:rPr>
                <w:rFonts w:ascii="Times New Roman"/>
                <w:b w:val="false"/>
                <w:i w:val="false"/>
                <w:color w:val="000000"/>
                <w:sz w:val="20"/>
              </w:rPr>
              <w:t>ан шы</w:t>
            </w:r>
            <w:r>
              <w:rPr>
                <w:rFonts w:ascii="Times New Roman"/>
                <w:b w:val="false"/>
                <w:i w:val="false"/>
                <w:color w:val="000000"/>
                <w:sz w:val="20"/>
              </w:rPr>
              <w:t>ғ</w:t>
            </w:r>
            <w:r>
              <w:rPr>
                <w:rFonts w:ascii="Times New Roman"/>
                <w:b w:val="false"/>
                <w:i w:val="false"/>
                <w:color w:val="000000"/>
                <w:sz w:val="20"/>
              </w:rPr>
              <w:t>ыстар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176 309 935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вексельдерді </w:t>
            </w:r>
            <w:r>
              <w:rPr>
                <w:rFonts w:ascii="Times New Roman"/>
                <w:b w:val="false"/>
                <w:i w:val="false"/>
                <w:color w:val="000000"/>
                <w:sz w:val="20"/>
              </w:rPr>
              <w:t>ө</w:t>
            </w:r>
            <w:r>
              <w:rPr>
                <w:rFonts w:ascii="Times New Roman"/>
                <w:b w:val="false"/>
                <w:i w:val="false"/>
                <w:color w:val="000000"/>
                <w:sz w:val="20"/>
              </w:rPr>
              <w:t>теу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5 600 140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«ЕврАзЭҚ Дағдарысқа қарсы қорына» бастапқы жарнасын төлеу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29 480 000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«Дағдарыстан кейін қалпына келтіру бағдарламасын (бәсекеге қабілетті кәсіпорындарды сауықтыру)» қатысушыларының сауықтыру жоспарларын іске асыру мониторингі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235 396</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Экономикалы</w:t>
            </w:r>
            <w:r>
              <w:rPr>
                <w:rFonts w:ascii="Times New Roman"/>
                <w:b/>
                <w:i w:val="false"/>
                <w:color w:val="000000"/>
                <w:sz w:val="20"/>
              </w:rPr>
              <w:t>қ</w:t>
            </w:r>
            <w:r>
              <w:rPr>
                <w:rFonts w:ascii="Times New Roman"/>
                <w:b/>
                <w:i w:val="false"/>
                <w:color w:val="000000"/>
                <w:sz w:val="20"/>
              </w:rPr>
              <w:t xml:space="preserve"> даму ж</w:t>
            </w:r>
            <w:r>
              <w:rPr>
                <w:rFonts w:ascii="Times New Roman"/>
                <w:b/>
                <w:i w:val="false"/>
                <w:color w:val="000000"/>
                <w:sz w:val="20"/>
              </w:rPr>
              <w:t>ә</w:t>
            </w:r>
            <w:r>
              <w:rPr>
                <w:rFonts w:ascii="Times New Roman"/>
                <w:b/>
                <w:i w:val="false"/>
                <w:color w:val="000000"/>
                <w:sz w:val="20"/>
              </w:rPr>
              <w:t xml:space="preserve">не сауда министрлігі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51 416 881</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«Бизнестің жол картасы - 2020» бағдарламасы шеңберінде индустриялық инфрақұрылымды дамытуға берілетін нысаналы даму трансферттері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15 546 000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кәсіпкерлікті әлеуетті сауықтыру және күшейту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3 539 345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оператор мен қаржылық агент көрсететін қызметтерді төлеу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463 140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өңірлердің экономикалық дамуына жәрдемдесу жөніндегі шараларды іске асыру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және концессиялық жобалардың техника-экономикалық негіздемелерін әзірлеу немесе түзету, сондай-ақ қажетті сараптамалар жүргізу, концессиялық жобаларды консультациялық сүйемелдеу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«Экспорттаушы - 2020» ба</w:t>
            </w:r>
            <w:r>
              <w:rPr>
                <w:rFonts w:ascii="Times New Roman"/>
                <w:b w:val="false"/>
                <w:i w:val="false"/>
                <w:color w:val="000000"/>
                <w:sz w:val="20"/>
              </w:rPr>
              <w:t>ғ</w:t>
            </w:r>
            <w:r>
              <w:rPr>
                <w:rFonts w:ascii="Times New Roman"/>
                <w:b w:val="false"/>
                <w:i w:val="false"/>
                <w:color w:val="000000"/>
                <w:sz w:val="20"/>
              </w:rPr>
              <w:t>ыты ше</w:t>
            </w:r>
            <w:r>
              <w:rPr>
                <w:rFonts w:ascii="Times New Roman"/>
                <w:b w:val="false"/>
                <w:i w:val="false"/>
                <w:color w:val="000000"/>
                <w:sz w:val="20"/>
              </w:rPr>
              <w:t>ң</w:t>
            </w:r>
            <w:r>
              <w:rPr>
                <w:rFonts w:ascii="Times New Roman"/>
                <w:b w:val="false"/>
                <w:i w:val="false"/>
                <w:color w:val="000000"/>
                <w:sz w:val="20"/>
              </w:rPr>
              <w:t xml:space="preserve">берінде </w:t>
            </w:r>
            <w:r>
              <w:rPr>
                <w:rFonts w:ascii="Times New Roman"/>
                <w:b w:val="false"/>
                <w:i w:val="false"/>
                <w:color w:val="000000"/>
                <w:sz w:val="20"/>
              </w:rPr>
              <w:t>қ</w:t>
            </w:r>
            <w:r>
              <w:rPr>
                <w:rFonts w:ascii="Times New Roman"/>
                <w:b w:val="false"/>
                <w:i w:val="false"/>
                <w:color w:val="000000"/>
                <w:sz w:val="20"/>
              </w:rPr>
              <w:t>аза</w:t>
            </w:r>
            <w:r>
              <w:rPr>
                <w:rFonts w:ascii="Times New Roman"/>
                <w:b w:val="false"/>
                <w:i w:val="false"/>
                <w:color w:val="000000"/>
                <w:sz w:val="20"/>
              </w:rPr>
              <w:t>қ</w:t>
            </w:r>
            <w:r>
              <w:rPr>
                <w:rFonts w:ascii="Times New Roman"/>
                <w:b w:val="false"/>
                <w:i w:val="false"/>
                <w:color w:val="000000"/>
                <w:sz w:val="20"/>
              </w:rPr>
              <w:t>станды</w:t>
            </w:r>
            <w:r>
              <w:rPr>
                <w:rFonts w:ascii="Times New Roman"/>
                <w:b w:val="false"/>
                <w:i w:val="false"/>
                <w:color w:val="000000"/>
                <w:sz w:val="20"/>
              </w:rPr>
              <w:t>қ</w:t>
            </w:r>
            <w:r>
              <w:rPr>
                <w:rFonts w:ascii="Times New Roman"/>
                <w:b w:val="false"/>
                <w:i w:val="false"/>
                <w:color w:val="000000"/>
                <w:sz w:val="20"/>
              </w:rPr>
              <w:t xml:space="preserve"> тауарларды</w:t>
            </w:r>
            <w:r>
              <w:rPr>
                <w:rFonts w:ascii="Times New Roman"/>
                <w:b w:val="false"/>
                <w:i w:val="false"/>
                <w:color w:val="000000"/>
                <w:sz w:val="20"/>
              </w:rPr>
              <w:t>ң</w:t>
            </w:r>
            <w:r>
              <w:rPr>
                <w:rFonts w:ascii="Times New Roman"/>
                <w:b w:val="false"/>
                <w:i w:val="false"/>
                <w:color w:val="000000"/>
                <w:sz w:val="20"/>
              </w:rPr>
              <w:t xml:space="preserve"> экспортын сырт</w:t>
            </w:r>
            <w:r>
              <w:rPr>
                <w:rFonts w:ascii="Times New Roman"/>
                <w:b w:val="false"/>
                <w:i w:val="false"/>
                <w:color w:val="000000"/>
                <w:sz w:val="20"/>
              </w:rPr>
              <w:t>қ</w:t>
            </w:r>
            <w:r>
              <w:rPr>
                <w:rFonts w:ascii="Times New Roman"/>
                <w:b w:val="false"/>
                <w:i w:val="false"/>
                <w:color w:val="000000"/>
                <w:sz w:val="20"/>
              </w:rPr>
              <w:t>ы нары</w:t>
            </w:r>
            <w:r>
              <w:rPr>
                <w:rFonts w:ascii="Times New Roman"/>
                <w:b w:val="false"/>
                <w:i w:val="false"/>
                <w:color w:val="000000"/>
                <w:sz w:val="20"/>
              </w:rPr>
              <w:t>ққ</w:t>
            </w:r>
            <w:r>
              <w:rPr>
                <w:rFonts w:ascii="Times New Roman"/>
                <w:b w:val="false"/>
                <w:i w:val="false"/>
                <w:color w:val="000000"/>
                <w:sz w:val="20"/>
              </w:rPr>
              <w:t>а жылжыту</w:t>
            </w:r>
            <w:r>
              <w:rPr>
                <w:rFonts w:ascii="Times New Roman"/>
                <w:b w:val="false"/>
                <w:i w:val="false"/>
                <w:color w:val="000000"/>
                <w:sz w:val="20"/>
              </w:rPr>
              <w:t>ғ</w:t>
            </w:r>
            <w:r>
              <w:rPr>
                <w:rFonts w:ascii="Times New Roman"/>
                <w:b w:val="false"/>
                <w:i w:val="false"/>
                <w:color w:val="000000"/>
                <w:sz w:val="20"/>
              </w:rPr>
              <w:t>а ж</w:t>
            </w:r>
            <w:r>
              <w:rPr>
                <w:rFonts w:ascii="Times New Roman"/>
                <w:b w:val="false"/>
                <w:i w:val="false"/>
                <w:color w:val="000000"/>
                <w:sz w:val="20"/>
              </w:rPr>
              <w:t>ә</w:t>
            </w:r>
            <w:r>
              <w:rPr>
                <w:rFonts w:ascii="Times New Roman"/>
                <w:b w:val="false"/>
                <w:i w:val="false"/>
                <w:color w:val="000000"/>
                <w:sz w:val="20"/>
              </w:rPr>
              <w:t>рдемдесу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345 000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өңірлерде жеке кәсіпкерлікті қолдау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15 827 396</w:t>
            </w:r>
          </w:p>
        </w:tc>
      </w:tr>
      <w:tr>
        <w:trPr>
          <w:trHeight w:val="30" w:hRule="atLeast"/>
        </w:trPr>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Индустрия ж</w:t>
            </w:r>
            <w:r>
              <w:rPr>
                <w:rFonts w:ascii="Times New Roman"/>
                <w:b/>
                <w:i w:val="false"/>
                <w:color w:val="000000"/>
                <w:sz w:val="20"/>
              </w:rPr>
              <w:t>ә</w:t>
            </w:r>
            <w:r>
              <w:rPr>
                <w:rFonts w:ascii="Times New Roman"/>
                <w:b/>
                <w:i w:val="false"/>
                <w:color w:val="000000"/>
                <w:sz w:val="20"/>
              </w:rPr>
              <w:t>не жа</w:t>
            </w:r>
            <w:r>
              <w:rPr>
                <w:rFonts w:ascii="Times New Roman"/>
                <w:b/>
                <w:i w:val="false"/>
                <w:color w:val="000000"/>
                <w:sz w:val="20"/>
              </w:rPr>
              <w:t>ң</w:t>
            </w:r>
            <w:r>
              <w:rPr>
                <w:rFonts w:ascii="Times New Roman"/>
                <w:b/>
                <w:i w:val="false"/>
                <w:color w:val="000000"/>
                <w:sz w:val="20"/>
              </w:rPr>
              <w:t>а технологиялар министрлiгi</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11 682 332</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экономикасының шикізаттық емес секторының бәсекеге қабілеттілігін және оның әлемдік шаруашылық байланыстары жүйесіне интеграциялануы, отандық тұтынушыны сапасыз өнімдерден қорғауды, елді мекендер мен аумақтарды орнықты дамытуды қалыптастыруды қамтамасыз ету жөніндегі, электроэнергетика, геология, отын-энергетика кешені, көмір өнеркәсібі және атом энергетикасын пайдалану саласындағы қызметті үйлестіру жөніндегі қызметтер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2 613 516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сертификаттау, метрология ж</w:t>
            </w:r>
            <w:r>
              <w:rPr>
                <w:rFonts w:ascii="Times New Roman"/>
                <w:b w:val="false"/>
                <w:i w:val="false"/>
                <w:color w:val="000000"/>
                <w:sz w:val="20"/>
              </w:rPr>
              <w:t>ә</w:t>
            </w:r>
            <w:r>
              <w:rPr>
                <w:rFonts w:ascii="Times New Roman"/>
                <w:b w:val="false"/>
                <w:i w:val="false"/>
                <w:color w:val="000000"/>
                <w:sz w:val="20"/>
              </w:rPr>
              <w:t>не сапа ж</w:t>
            </w:r>
            <w:r>
              <w:rPr>
                <w:rFonts w:ascii="Times New Roman"/>
                <w:b w:val="false"/>
                <w:i w:val="false"/>
                <w:color w:val="000000"/>
                <w:sz w:val="20"/>
              </w:rPr>
              <w:t>ү</w:t>
            </w:r>
            <w:r>
              <w:rPr>
                <w:rFonts w:ascii="Times New Roman"/>
                <w:b w:val="false"/>
                <w:i w:val="false"/>
                <w:color w:val="000000"/>
                <w:sz w:val="20"/>
              </w:rPr>
              <w:t>йесі саласында</w:t>
            </w:r>
            <w:r>
              <w:rPr>
                <w:rFonts w:ascii="Times New Roman"/>
                <w:b w:val="false"/>
                <w:i w:val="false"/>
                <w:color w:val="000000"/>
                <w:sz w:val="20"/>
              </w:rPr>
              <w:t>ғ</w:t>
            </w:r>
            <w:r>
              <w:rPr>
                <w:rFonts w:ascii="Times New Roman"/>
                <w:b w:val="false"/>
                <w:i w:val="false"/>
                <w:color w:val="000000"/>
                <w:sz w:val="20"/>
              </w:rPr>
              <w:t xml:space="preserve">ы </w:t>
            </w:r>
            <w:r>
              <w:rPr>
                <w:rFonts w:ascii="Times New Roman"/>
                <w:b w:val="false"/>
                <w:i w:val="false"/>
                <w:color w:val="000000"/>
                <w:sz w:val="20"/>
              </w:rPr>
              <w:t>қ</w:t>
            </w:r>
            <w:r>
              <w:rPr>
                <w:rFonts w:ascii="Times New Roman"/>
                <w:b w:val="false"/>
                <w:i w:val="false"/>
                <w:color w:val="000000"/>
                <w:sz w:val="20"/>
              </w:rPr>
              <w:t xml:space="preserve">олданбалы </w:t>
            </w:r>
            <w:r>
              <w:rPr>
                <w:rFonts w:ascii="Times New Roman"/>
                <w:b w:val="false"/>
                <w:i w:val="false"/>
                <w:color w:val="000000"/>
                <w:sz w:val="20"/>
              </w:rPr>
              <w:t>ғ</w:t>
            </w:r>
            <w:r>
              <w:rPr>
                <w:rFonts w:ascii="Times New Roman"/>
                <w:b w:val="false"/>
                <w:i w:val="false"/>
                <w:color w:val="000000"/>
                <w:sz w:val="20"/>
              </w:rPr>
              <w:t>ылыми зерттеулер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w:t>
            </w:r>
            <w:r>
              <w:rPr>
                <w:rFonts w:ascii="Times New Roman"/>
                <w:b w:val="false"/>
                <w:i w:val="false"/>
                <w:color w:val="000000"/>
                <w:sz w:val="20"/>
              </w:rPr>
              <w:t>лтты</w:t>
            </w:r>
            <w:r>
              <w:rPr>
                <w:rFonts w:ascii="Times New Roman"/>
                <w:b w:val="false"/>
                <w:i w:val="false"/>
                <w:color w:val="000000"/>
                <w:sz w:val="20"/>
              </w:rPr>
              <w:t>қ</w:t>
            </w:r>
            <w:r>
              <w:rPr>
                <w:rFonts w:ascii="Times New Roman"/>
                <w:b w:val="false"/>
                <w:i w:val="false"/>
                <w:color w:val="000000"/>
                <w:sz w:val="20"/>
              </w:rPr>
              <w:t xml:space="preserve"> инновациялы</w:t>
            </w:r>
            <w:r>
              <w:rPr>
                <w:rFonts w:ascii="Times New Roman"/>
                <w:b w:val="false"/>
                <w:i w:val="false"/>
                <w:color w:val="000000"/>
                <w:sz w:val="20"/>
              </w:rPr>
              <w:t>қ</w:t>
            </w:r>
            <w:r>
              <w:rPr>
                <w:rFonts w:ascii="Times New Roman"/>
                <w:b w:val="false"/>
                <w:i w:val="false"/>
                <w:color w:val="000000"/>
                <w:sz w:val="20"/>
              </w:rPr>
              <w:t xml:space="preserve"> ж</w:t>
            </w:r>
            <w:r>
              <w:rPr>
                <w:rFonts w:ascii="Times New Roman"/>
                <w:b w:val="false"/>
                <w:i w:val="false"/>
                <w:color w:val="000000"/>
                <w:sz w:val="20"/>
              </w:rPr>
              <w:t>ү</w:t>
            </w:r>
            <w:r>
              <w:rPr>
                <w:rFonts w:ascii="Times New Roman"/>
                <w:b w:val="false"/>
                <w:i w:val="false"/>
                <w:color w:val="000000"/>
                <w:sz w:val="20"/>
              </w:rPr>
              <w:t>йе институттарыны</w:t>
            </w:r>
            <w:r>
              <w:rPr>
                <w:rFonts w:ascii="Times New Roman"/>
                <w:b w:val="false"/>
                <w:i w:val="false"/>
                <w:color w:val="000000"/>
                <w:sz w:val="20"/>
              </w:rPr>
              <w:t>ң</w:t>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ызметтеріне а</w:t>
            </w:r>
            <w:r>
              <w:rPr>
                <w:rFonts w:ascii="Times New Roman"/>
                <w:b w:val="false"/>
                <w:i w:val="false"/>
                <w:color w:val="000000"/>
                <w:sz w:val="20"/>
              </w:rPr>
              <w:t>қ</w:t>
            </w:r>
            <w:r>
              <w:rPr>
                <w:rFonts w:ascii="Times New Roman"/>
                <w:b w:val="false"/>
                <w:i w:val="false"/>
                <w:color w:val="000000"/>
                <w:sz w:val="20"/>
              </w:rPr>
              <w:t>ы т</w:t>
            </w:r>
            <w:r>
              <w:rPr>
                <w:rFonts w:ascii="Times New Roman"/>
                <w:b w:val="false"/>
                <w:i w:val="false"/>
                <w:color w:val="000000"/>
                <w:sz w:val="20"/>
              </w:rPr>
              <w:t>ө</w:t>
            </w:r>
            <w:r>
              <w:rPr>
                <w:rFonts w:ascii="Times New Roman"/>
                <w:b w:val="false"/>
                <w:i w:val="false"/>
                <w:color w:val="000000"/>
                <w:sz w:val="20"/>
              </w:rPr>
              <w:t>леу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934 145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w:t>
            </w:r>
            <w:r>
              <w:rPr>
                <w:rFonts w:ascii="Times New Roman"/>
                <w:b w:val="false"/>
                <w:i w:val="false"/>
                <w:color w:val="000000"/>
                <w:sz w:val="20"/>
              </w:rPr>
              <w:t>қ</w:t>
            </w:r>
            <w:r>
              <w:rPr>
                <w:rFonts w:ascii="Times New Roman"/>
                <w:b w:val="false"/>
                <w:i w:val="false"/>
                <w:color w:val="000000"/>
                <w:sz w:val="20"/>
              </w:rPr>
              <w:t xml:space="preserve"> реттеу ж</w:t>
            </w:r>
            <w:r>
              <w:rPr>
                <w:rFonts w:ascii="Times New Roman"/>
                <w:b w:val="false"/>
                <w:i w:val="false"/>
                <w:color w:val="000000"/>
                <w:sz w:val="20"/>
              </w:rPr>
              <w:t>ә</w:t>
            </w:r>
            <w:r>
              <w:rPr>
                <w:rFonts w:ascii="Times New Roman"/>
                <w:b w:val="false"/>
                <w:i w:val="false"/>
                <w:color w:val="000000"/>
                <w:sz w:val="20"/>
              </w:rPr>
              <w:t>не метрология саласында</w:t>
            </w:r>
            <w:r>
              <w:rPr>
                <w:rFonts w:ascii="Times New Roman"/>
                <w:b w:val="false"/>
                <w:i w:val="false"/>
                <w:color w:val="000000"/>
                <w:sz w:val="20"/>
              </w:rPr>
              <w:t>ғ</w:t>
            </w:r>
            <w:r>
              <w:rPr>
                <w:rFonts w:ascii="Times New Roman"/>
                <w:b w:val="false"/>
                <w:i w:val="false"/>
                <w:color w:val="000000"/>
                <w:sz w:val="20"/>
              </w:rPr>
              <w:t xml:space="preserve">ы </w:t>
            </w:r>
            <w:r>
              <w:rPr>
                <w:rFonts w:ascii="Times New Roman"/>
                <w:b w:val="false"/>
                <w:i w:val="false"/>
                <w:color w:val="000000"/>
                <w:sz w:val="20"/>
              </w:rPr>
              <w:t>қ</w:t>
            </w:r>
            <w:r>
              <w:rPr>
                <w:rFonts w:ascii="Times New Roman"/>
                <w:b w:val="false"/>
                <w:i w:val="false"/>
                <w:color w:val="000000"/>
                <w:sz w:val="20"/>
              </w:rPr>
              <w:t>ызметтер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1 610 855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белсенділікті ынталандыруды қамтамасыз ету жөніндегі қызметтер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263 656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w:t>
            </w:r>
            <w:r>
              <w:rPr>
                <w:rFonts w:ascii="Times New Roman"/>
                <w:b w:val="false"/>
                <w:i w:val="false"/>
                <w:color w:val="000000"/>
                <w:sz w:val="20"/>
              </w:rPr>
              <w:t>демелі индустриялы</w:t>
            </w:r>
            <w:r>
              <w:rPr>
                <w:rFonts w:ascii="Times New Roman"/>
                <w:b w:val="false"/>
                <w:i w:val="false"/>
                <w:color w:val="000000"/>
                <w:sz w:val="20"/>
              </w:rPr>
              <w:t>қ</w:t>
            </w:r>
            <w:r>
              <w:rPr>
                <w:rFonts w:ascii="Times New Roman"/>
                <w:b w:val="false"/>
                <w:i w:val="false"/>
                <w:color w:val="000000"/>
                <w:sz w:val="20"/>
              </w:rPr>
              <w:t>-инновациялы</w:t>
            </w:r>
            <w:r>
              <w:rPr>
                <w:rFonts w:ascii="Times New Roman"/>
                <w:b w:val="false"/>
                <w:i w:val="false"/>
                <w:color w:val="000000"/>
                <w:sz w:val="20"/>
              </w:rPr>
              <w:t>қ</w:t>
            </w:r>
            <w:r>
              <w:rPr>
                <w:rFonts w:ascii="Times New Roman"/>
                <w:b w:val="false"/>
                <w:i w:val="false"/>
                <w:color w:val="000000"/>
                <w:sz w:val="20"/>
              </w:rPr>
              <w:t xml:space="preserve"> даму ж</w:t>
            </w:r>
            <w:r>
              <w:rPr>
                <w:rFonts w:ascii="Times New Roman"/>
                <w:b w:val="false"/>
                <w:i w:val="false"/>
                <w:color w:val="000000"/>
                <w:sz w:val="20"/>
              </w:rPr>
              <w:t>ө</w:t>
            </w:r>
            <w:r>
              <w:rPr>
                <w:rFonts w:ascii="Times New Roman"/>
                <w:b w:val="false"/>
                <w:i w:val="false"/>
                <w:color w:val="000000"/>
                <w:sz w:val="20"/>
              </w:rPr>
              <w:t>ніндегі мемлекеттік ба</w:t>
            </w:r>
            <w:r>
              <w:rPr>
                <w:rFonts w:ascii="Times New Roman"/>
                <w:b w:val="false"/>
                <w:i w:val="false"/>
                <w:color w:val="000000"/>
                <w:sz w:val="20"/>
              </w:rPr>
              <w:t>ғ</w:t>
            </w:r>
            <w:r>
              <w:rPr>
                <w:rFonts w:ascii="Times New Roman"/>
                <w:b w:val="false"/>
                <w:i w:val="false"/>
                <w:color w:val="000000"/>
                <w:sz w:val="20"/>
              </w:rPr>
              <w:t>дарламаны с</w:t>
            </w:r>
            <w:r>
              <w:rPr>
                <w:rFonts w:ascii="Times New Roman"/>
                <w:b w:val="false"/>
                <w:i w:val="false"/>
                <w:color w:val="000000"/>
                <w:sz w:val="20"/>
              </w:rPr>
              <w:t>ү</w:t>
            </w:r>
            <w:r>
              <w:rPr>
                <w:rFonts w:ascii="Times New Roman"/>
                <w:b w:val="false"/>
                <w:i w:val="false"/>
                <w:color w:val="000000"/>
                <w:sz w:val="20"/>
              </w:rPr>
              <w:t>йемелдеу ж</w:t>
            </w:r>
            <w:r>
              <w:rPr>
                <w:rFonts w:ascii="Times New Roman"/>
                <w:b w:val="false"/>
                <w:i w:val="false"/>
                <w:color w:val="000000"/>
                <w:sz w:val="20"/>
              </w:rPr>
              <w:t>ө</w:t>
            </w:r>
            <w:r>
              <w:rPr>
                <w:rFonts w:ascii="Times New Roman"/>
                <w:b w:val="false"/>
                <w:i w:val="false"/>
                <w:color w:val="000000"/>
                <w:sz w:val="20"/>
              </w:rPr>
              <w:t xml:space="preserve">ніндегі </w:t>
            </w:r>
            <w:r>
              <w:rPr>
                <w:rFonts w:ascii="Times New Roman"/>
                <w:b w:val="false"/>
                <w:i w:val="false"/>
                <w:color w:val="000000"/>
                <w:sz w:val="20"/>
              </w:rPr>
              <w:t>қ</w:t>
            </w:r>
            <w:r>
              <w:rPr>
                <w:rFonts w:ascii="Times New Roman"/>
                <w:b w:val="false"/>
                <w:i w:val="false"/>
                <w:color w:val="000000"/>
                <w:sz w:val="20"/>
              </w:rPr>
              <w:t>ызметтер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282 309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 - 2020» ба</w:t>
            </w:r>
            <w:r>
              <w:rPr>
                <w:rFonts w:ascii="Times New Roman"/>
                <w:b w:val="false"/>
                <w:i w:val="false"/>
                <w:color w:val="000000"/>
                <w:sz w:val="20"/>
              </w:rPr>
              <w:t>ғ</w:t>
            </w:r>
            <w:r>
              <w:rPr>
                <w:rFonts w:ascii="Times New Roman"/>
                <w:b w:val="false"/>
                <w:i w:val="false"/>
                <w:color w:val="000000"/>
                <w:sz w:val="20"/>
              </w:rPr>
              <w:t>ыты ше</w:t>
            </w:r>
            <w:r>
              <w:rPr>
                <w:rFonts w:ascii="Times New Roman"/>
                <w:b w:val="false"/>
                <w:i w:val="false"/>
                <w:color w:val="000000"/>
                <w:sz w:val="20"/>
              </w:rPr>
              <w:t>ң</w:t>
            </w:r>
            <w:r>
              <w:rPr>
                <w:rFonts w:ascii="Times New Roman"/>
                <w:b w:val="false"/>
                <w:i w:val="false"/>
                <w:color w:val="000000"/>
                <w:sz w:val="20"/>
              </w:rPr>
              <w:t xml:space="preserve">берінде </w:t>
            </w:r>
            <w:r>
              <w:rPr>
                <w:rFonts w:ascii="Times New Roman"/>
                <w:b w:val="false"/>
                <w:i w:val="false"/>
                <w:color w:val="000000"/>
                <w:sz w:val="20"/>
              </w:rPr>
              <w:t>Қ</w:t>
            </w:r>
            <w:r>
              <w:rPr>
                <w:rFonts w:ascii="Times New Roman"/>
                <w:b w:val="false"/>
                <w:i w:val="false"/>
                <w:color w:val="000000"/>
                <w:sz w:val="20"/>
              </w:rPr>
              <w:t>аза</w:t>
            </w:r>
            <w:r>
              <w:rPr>
                <w:rFonts w:ascii="Times New Roman"/>
                <w:b w:val="false"/>
                <w:i w:val="false"/>
                <w:color w:val="000000"/>
                <w:sz w:val="20"/>
              </w:rPr>
              <w:t>қ</w:t>
            </w:r>
            <w:r>
              <w:rPr>
                <w:rFonts w:ascii="Times New Roman"/>
                <w:b w:val="false"/>
                <w:i w:val="false"/>
                <w:color w:val="000000"/>
                <w:sz w:val="20"/>
              </w:rPr>
              <w:t>стан Республикасына инвестициялар тарту</w:t>
            </w:r>
            <w:r>
              <w:rPr>
                <w:rFonts w:ascii="Times New Roman"/>
                <w:b w:val="false"/>
                <w:i w:val="false"/>
                <w:color w:val="000000"/>
                <w:sz w:val="20"/>
              </w:rPr>
              <w:t>ғ</w:t>
            </w:r>
            <w:r>
              <w:rPr>
                <w:rFonts w:ascii="Times New Roman"/>
                <w:b w:val="false"/>
                <w:i w:val="false"/>
                <w:color w:val="000000"/>
                <w:sz w:val="20"/>
              </w:rPr>
              <w:t>а ж</w:t>
            </w:r>
            <w:r>
              <w:rPr>
                <w:rFonts w:ascii="Times New Roman"/>
                <w:b w:val="false"/>
                <w:i w:val="false"/>
                <w:color w:val="000000"/>
                <w:sz w:val="20"/>
              </w:rPr>
              <w:t>ә</w:t>
            </w:r>
            <w:r>
              <w:rPr>
                <w:rFonts w:ascii="Times New Roman"/>
                <w:b w:val="false"/>
                <w:i w:val="false"/>
                <w:color w:val="000000"/>
                <w:sz w:val="20"/>
              </w:rPr>
              <w:t>рдемдесу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846 941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«Экспорттаушы - 2020» ба</w:t>
            </w:r>
            <w:r>
              <w:rPr>
                <w:rFonts w:ascii="Times New Roman"/>
                <w:b w:val="false"/>
                <w:i w:val="false"/>
                <w:color w:val="000000"/>
                <w:sz w:val="20"/>
              </w:rPr>
              <w:t>ғ</w:t>
            </w:r>
            <w:r>
              <w:rPr>
                <w:rFonts w:ascii="Times New Roman"/>
                <w:b w:val="false"/>
                <w:i w:val="false"/>
                <w:color w:val="000000"/>
                <w:sz w:val="20"/>
              </w:rPr>
              <w:t>ыты ше</w:t>
            </w:r>
            <w:r>
              <w:rPr>
                <w:rFonts w:ascii="Times New Roman"/>
                <w:b w:val="false"/>
                <w:i w:val="false"/>
                <w:color w:val="000000"/>
                <w:sz w:val="20"/>
              </w:rPr>
              <w:t>ң</w:t>
            </w:r>
            <w:r>
              <w:rPr>
                <w:rFonts w:ascii="Times New Roman"/>
                <w:b w:val="false"/>
                <w:i w:val="false"/>
                <w:color w:val="000000"/>
                <w:sz w:val="20"/>
              </w:rPr>
              <w:t xml:space="preserve">берінде </w:t>
            </w:r>
            <w:r>
              <w:rPr>
                <w:rFonts w:ascii="Times New Roman"/>
                <w:b w:val="false"/>
                <w:i w:val="false"/>
                <w:color w:val="000000"/>
                <w:sz w:val="20"/>
              </w:rPr>
              <w:t>қ</w:t>
            </w:r>
            <w:r>
              <w:rPr>
                <w:rFonts w:ascii="Times New Roman"/>
                <w:b w:val="false"/>
                <w:i w:val="false"/>
                <w:color w:val="000000"/>
                <w:sz w:val="20"/>
              </w:rPr>
              <w:t>аза</w:t>
            </w:r>
            <w:r>
              <w:rPr>
                <w:rFonts w:ascii="Times New Roman"/>
                <w:b w:val="false"/>
                <w:i w:val="false"/>
                <w:color w:val="000000"/>
                <w:sz w:val="20"/>
              </w:rPr>
              <w:t>қ</w:t>
            </w:r>
            <w:r>
              <w:rPr>
                <w:rFonts w:ascii="Times New Roman"/>
                <w:b w:val="false"/>
                <w:i w:val="false"/>
                <w:color w:val="000000"/>
                <w:sz w:val="20"/>
              </w:rPr>
              <w:t>станды</w:t>
            </w:r>
            <w:r>
              <w:rPr>
                <w:rFonts w:ascii="Times New Roman"/>
                <w:b w:val="false"/>
                <w:i w:val="false"/>
                <w:color w:val="000000"/>
                <w:sz w:val="20"/>
              </w:rPr>
              <w:t>қ</w:t>
            </w:r>
            <w:r>
              <w:rPr>
                <w:rFonts w:ascii="Times New Roman"/>
                <w:b w:val="false"/>
                <w:i w:val="false"/>
                <w:color w:val="000000"/>
                <w:sz w:val="20"/>
              </w:rPr>
              <w:t xml:space="preserve"> тауарларды</w:t>
            </w:r>
            <w:r>
              <w:rPr>
                <w:rFonts w:ascii="Times New Roman"/>
                <w:b w:val="false"/>
                <w:i w:val="false"/>
                <w:color w:val="000000"/>
                <w:sz w:val="20"/>
              </w:rPr>
              <w:t>ң</w:t>
            </w:r>
            <w:r>
              <w:rPr>
                <w:rFonts w:ascii="Times New Roman"/>
                <w:b w:val="false"/>
                <w:i w:val="false"/>
                <w:color w:val="000000"/>
                <w:sz w:val="20"/>
              </w:rPr>
              <w:t xml:space="preserve"> экспортын сырт</w:t>
            </w:r>
            <w:r>
              <w:rPr>
                <w:rFonts w:ascii="Times New Roman"/>
                <w:b w:val="false"/>
                <w:i w:val="false"/>
                <w:color w:val="000000"/>
                <w:sz w:val="20"/>
              </w:rPr>
              <w:t>қ</w:t>
            </w:r>
            <w:r>
              <w:rPr>
                <w:rFonts w:ascii="Times New Roman"/>
                <w:b w:val="false"/>
                <w:i w:val="false"/>
                <w:color w:val="000000"/>
                <w:sz w:val="20"/>
              </w:rPr>
              <w:t>ы нары</w:t>
            </w:r>
            <w:r>
              <w:rPr>
                <w:rFonts w:ascii="Times New Roman"/>
                <w:b w:val="false"/>
                <w:i w:val="false"/>
                <w:color w:val="000000"/>
                <w:sz w:val="20"/>
              </w:rPr>
              <w:t>ққ</w:t>
            </w:r>
            <w:r>
              <w:rPr>
                <w:rFonts w:ascii="Times New Roman"/>
                <w:b w:val="false"/>
                <w:i w:val="false"/>
                <w:color w:val="000000"/>
                <w:sz w:val="20"/>
              </w:rPr>
              <w:t>а жылжыту</w:t>
            </w:r>
            <w:r>
              <w:rPr>
                <w:rFonts w:ascii="Times New Roman"/>
                <w:b w:val="false"/>
                <w:i w:val="false"/>
                <w:color w:val="000000"/>
                <w:sz w:val="20"/>
              </w:rPr>
              <w:t>ғ</w:t>
            </w:r>
            <w:r>
              <w:rPr>
                <w:rFonts w:ascii="Times New Roman"/>
                <w:b w:val="false"/>
                <w:i w:val="false"/>
                <w:color w:val="000000"/>
                <w:sz w:val="20"/>
              </w:rPr>
              <w:t>а ж</w:t>
            </w:r>
            <w:r>
              <w:rPr>
                <w:rFonts w:ascii="Times New Roman"/>
                <w:b w:val="false"/>
                <w:i w:val="false"/>
                <w:color w:val="000000"/>
                <w:sz w:val="20"/>
              </w:rPr>
              <w:t>ә</w:t>
            </w:r>
            <w:r>
              <w:rPr>
                <w:rFonts w:ascii="Times New Roman"/>
                <w:b w:val="false"/>
                <w:i w:val="false"/>
                <w:color w:val="000000"/>
                <w:sz w:val="20"/>
              </w:rPr>
              <w:t>рдемдесу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1 290 046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rPr>
                <w:rFonts w:ascii="Times New Roman"/>
                <w:b w:val="false"/>
                <w:i w:val="false"/>
                <w:color w:val="000000"/>
                <w:sz w:val="20"/>
              </w:rPr>
              <w:t>Ө</w:t>
            </w:r>
            <w:r>
              <w:rPr>
                <w:rFonts w:ascii="Times New Roman"/>
                <w:b w:val="false"/>
                <w:i w:val="false"/>
                <w:color w:val="000000"/>
                <w:sz w:val="20"/>
              </w:rPr>
              <w:t>німділік - 2020» ба</w:t>
            </w:r>
            <w:r>
              <w:rPr>
                <w:rFonts w:ascii="Times New Roman"/>
                <w:b w:val="false"/>
                <w:i w:val="false"/>
                <w:color w:val="000000"/>
                <w:sz w:val="20"/>
              </w:rPr>
              <w:t>ғ</w:t>
            </w:r>
            <w:r>
              <w:rPr>
                <w:rFonts w:ascii="Times New Roman"/>
                <w:b w:val="false"/>
                <w:i w:val="false"/>
                <w:color w:val="000000"/>
                <w:sz w:val="20"/>
              </w:rPr>
              <w:t>ыты ше</w:t>
            </w:r>
            <w:r>
              <w:rPr>
                <w:rFonts w:ascii="Times New Roman"/>
                <w:b w:val="false"/>
                <w:i w:val="false"/>
                <w:color w:val="000000"/>
                <w:sz w:val="20"/>
              </w:rPr>
              <w:t>ң</w:t>
            </w:r>
            <w:r>
              <w:rPr>
                <w:rFonts w:ascii="Times New Roman"/>
                <w:b w:val="false"/>
                <w:i w:val="false"/>
                <w:color w:val="000000"/>
                <w:sz w:val="20"/>
              </w:rPr>
              <w:t>берінде инновациялы</w:t>
            </w:r>
            <w:r>
              <w:rPr>
                <w:rFonts w:ascii="Times New Roman"/>
                <w:b w:val="false"/>
                <w:i w:val="false"/>
                <w:color w:val="000000"/>
                <w:sz w:val="20"/>
              </w:rPr>
              <w:t>қ</w:t>
            </w:r>
            <w:r>
              <w:rPr>
                <w:rFonts w:ascii="Times New Roman"/>
                <w:b w:val="false"/>
                <w:i w:val="false"/>
                <w:color w:val="000000"/>
                <w:sz w:val="20"/>
              </w:rPr>
              <w:t xml:space="preserve"> гранттар беру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rPr>
                <w:rFonts w:ascii="Times New Roman"/>
                <w:b w:val="false"/>
                <w:i w:val="false"/>
                <w:color w:val="000000"/>
                <w:sz w:val="20"/>
              </w:rPr>
              <w:t>қ</w:t>
            </w:r>
            <w:r>
              <w:rPr>
                <w:rFonts w:ascii="Times New Roman"/>
                <w:b w:val="false"/>
                <w:i w:val="false"/>
                <w:color w:val="000000"/>
                <w:sz w:val="20"/>
              </w:rPr>
              <w:t>паратты</w:t>
            </w:r>
            <w:r>
              <w:rPr>
                <w:rFonts w:ascii="Times New Roman"/>
                <w:b w:val="false"/>
                <w:i w:val="false"/>
                <w:color w:val="000000"/>
                <w:sz w:val="20"/>
              </w:rPr>
              <w:t>қ</w:t>
            </w:r>
            <w:r>
              <w:rPr>
                <w:rFonts w:ascii="Times New Roman"/>
                <w:b w:val="false"/>
                <w:i w:val="false"/>
                <w:color w:val="000000"/>
                <w:sz w:val="20"/>
              </w:rPr>
              <w:t xml:space="preserve"> технологиялар паркі» АЭА-</w:t>
            </w:r>
            <w:r>
              <w:rPr>
                <w:rFonts w:ascii="Times New Roman"/>
                <w:b w:val="false"/>
                <w:i w:val="false"/>
                <w:color w:val="000000"/>
                <w:sz w:val="20"/>
              </w:rPr>
              <w:t>ғ</w:t>
            </w:r>
            <w:r>
              <w:rPr>
                <w:rFonts w:ascii="Times New Roman"/>
                <w:b w:val="false"/>
                <w:i w:val="false"/>
                <w:color w:val="000000"/>
                <w:sz w:val="20"/>
              </w:rPr>
              <w:t xml:space="preserve">а </w:t>
            </w:r>
            <w:r>
              <w:rPr>
                <w:rFonts w:ascii="Times New Roman"/>
                <w:b w:val="false"/>
                <w:i w:val="false"/>
                <w:color w:val="000000"/>
                <w:sz w:val="20"/>
              </w:rPr>
              <w:t>қ</w:t>
            </w:r>
            <w:r>
              <w:rPr>
                <w:rFonts w:ascii="Times New Roman"/>
                <w:b w:val="false"/>
                <w:i w:val="false"/>
                <w:color w:val="000000"/>
                <w:sz w:val="20"/>
              </w:rPr>
              <w:t>атысушыларды</w:t>
            </w:r>
            <w:r>
              <w:rPr>
                <w:rFonts w:ascii="Times New Roman"/>
                <w:b w:val="false"/>
                <w:i w:val="false"/>
                <w:color w:val="000000"/>
                <w:sz w:val="20"/>
              </w:rPr>
              <w:t>ң</w:t>
            </w:r>
            <w:r>
              <w:rPr>
                <w:rFonts w:ascii="Times New Roman"/>
                <w:b w:val="false"/>
                <w:i w:val="false"/>
                <w:color w:val="000000"/>
                <w:sz w:val="20"/>
              </w:rPr>
              <w:t xml:space="preserve"> іс-</w:t>
            </w:r>
            <w:r>
              <w:rPr>
                <w:rFonts w:ascii="Times New Roman"/>
                <w:b w:val="false"/>
                <w:i w:val="false"/>
                <w:color w:val="000000"/>
                <w:sz w:val="20"/>
              </w:rPr>
              <w:t>қ</w:t>
            </w:r>
            <w:r>
              <w:rPr>
                <w:rFonts w:ascii="Times New Roman"/>
                <w:b w:val="false"/>
                <w:i w:val="false"/>
                <w:color w:val="000000"/>
                <w:sz w:val="20"/>
              </w:rPr>
              <w:t xml:space="preserve">имылын </w:t>
            </w:r>
            <w:r>
              <w:rPr>
                <w:rFonts w:ascii="Times New Roman"/>
                <w:b w:val="false"/>
                <w:i w:val="false"/>
                <w:color w:val="000000"/>
                <w:sz w:val="20"/>
              </w:rPr>
              <w:t>ү</w:t>
            </w:r>
            <w:r>
              <w:rPr>
                <w:rFonts w:ascii="Times New Roman"/>
                <w:b w:val="false"/>
                <w:i w:val="false"/>
                <w:color w:val="000000"/>
                <w:sz w:val="20"/>
              </w:rPr>
              <w:t xml:space="preserve">йлестіруді </w:t>
            </w:r>
            <w:r>
              <w:rPr>
                <w:rFonts w:ascii="Times New Roman"/>
                <w:b w:val="false"/>
                <w:i w:val="false"/>
                <w:color w:val="000000"/>
                <w:sz w:val="20"/>
              </w:rPr>
              <w:t>қ</w:t>
            </w:r>
            <w:r>
              <w:rPr>
                <w:rFonts w:ascii="Times New Roman"/>
                <w:b w:val="false"/>
                <w:i w:val="false"/>
                <w:color w:val="000000"/>
                <w:sz w:val="20"/>
              </w:rPr>
              <w:t xml:space="preserve">амтамасыз ету, </w:t>
            </w:r>
            <w:r>
              <w:rPr>
                <w:rFonts w:ascii="Times New Roman"/>
                <w:b w:val="false"/>
                <w:i w:val="false"/>
                <w:color w:val="000000"/>
                <w:sz w:val="20"/>
              </w:rPr>
              <w:t>қ</w:t>
            </w:r>
            <w:r>
              <w:rPr>
                <w:rFonts w:ascii="Times New Roman"/>
                <w:b w:val="false"/>
                <w:i w:val="false"/>
                <w:color w:val="000000"/>
                <w:sz w:val="20"/>
              </w:rPr>
              <w:t>ызметті регламенттеу ж</w:t>
            </w:r>
            <w:r>
              <w:rPr>
                <w:rFonts w:ascii="Times New Roman"/>
                <w:b w:val="false"/>
                <w:i w:val="false"/>
                <w:color w:val="000000"/>
                <w:sz w:val="20"/>
              </w:rPr>
              <w:t>ө</w:t>
            </w:r>
            <w:r>
              <w:rPr>
                <w:rFonts w:ascii="Times New Roman"/>
                <w:b w:val="false"/>
                <w:i w:val="false"/>
                <w:color w:val="000000"/>
                <w:sz w:val="20"/>
              </w:rPr>
              <w:t xml:space="preserve">ніндегі </w:t>
            </w:r>
            <w:r>
              <w:rPr>
                <w:rFonts w:ascii="Times New Roman"/>
                <w:b w:val="false"/>
                <w:i w:val="false"/>
                <w:color w:val="000000"/>
                <w:sz w:val="20"/>
              </w:rPr>
              <w:t>қ</w:t>
            </w:r>
            <w:r>
              <w:rPr>
                <w:rFonts w:ascii="Times New Roman"/>
                <w:b w:val="false"/>
                <w:i w:val="false"/>
                <w:color w:val="000000"/>
                <w:sz w:val="20"/>
              </w:rPr>
              <w:t>ызметтер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аза</w:t>
            </w:r>
            <w:r>
              <w:rPr>
                <w:rFonts w:ascii="Times New Roman"/>
                <w:b w:val="false"/>
                <w:i w:val="false"/>
                <w:color w:val="000000"/>
                <w:sz w:val="20"/>
              </w:rPr>
              <w:t>қ</w:t>
            </w:r>
            <w:r>
              <w:rPr>
                <w:rFonts w:ascii="Times New Roman"/>
                <w:b w:val="false"/>
                <w:i w:val="false"/>
                <w:color w:val="000000"/>
                <w:sz w:val="20"/>
              </w:rPr>
              <w:t>стан Республикасы Индустрия ж</w:t>
            </w:r>
            <w:r>
              <w:rPr>
                <w:rFonts w:ascii="Times New Roman"/>
                <w:b w:val="false"/>
                <w:i w:val="false"/>
                <w:color w:val="000000"/>
                <w:sz w:val="20"/>
              </w:rPr>
              <w:t>ә</w:t>
            </w:r>
            <w:r>
              <w:rPr>
                <w:rFonts w:ascii="Times New Roman"/>
                <w:b w:val="false"/>
                <w:i w:val="false"/>
                <w:color w:val="000000"/>
                <w:sz w:val="20"/>
              </w:rPr>
              <w:t>не жа</w:t>
            </w:r>
            <w:r>
              <w:rPr>
                <w:rFonts w:ascii="Times New Roman"/>
                <w:b w:val="false"/>
                <w:i w:val="false"/>
                <w:color w:val="000000"/>
                <w:sz w:val="20"/>
              </w:rPr>
              <w:t>ң</w:t>
            </w:r>
            <w:r>
              <w:rPr>
                <w:rFonts w:ascii="Times New Roman"/>
                <w:b w:val="false"/>
                <w:i w:val="false"/>
                <w:color w:val="000000"/>
                <w:sz w:val="20"/>
              </w:rPr>
              <w:t>а технологиялар министрлігіні</w:t>
            </w:r>
            <w:r>
              <w:rPr>
                <w:rFonts w:ascii="Times New Roman"/>
                <w:b w:val="false"/>
                <w:i w:val="false"/>
                <w:color w:val="000000"/>
                <w:sz w:val="20"/>
              </w:rPr>
              <w:t>ң</w:t>
            </w:r>
            <w:r>
              <w:rPr>
                <w:rFonts w:ascii="Times New Roman"/>
                <w:b w:val="false"/>
                <w:i w:val="false"/>
                <w:color w:val="000000"/>
                <w:sz w:val="20"/>
              </w:rPr>
              <w:t xml:space="preserve"> к</w:t>
            </w:r>
            <w:r>
              <w:rPr>
                <w:rFonts w:ascii="Times New Roman"/>
                <w:b w:val="false"/>
                <w:i w:val="false"/>
                <w:color w:val="000000"/>
                <w:sz w:val="20"/>
              </w:rPr>
              <w:t>ү</w:t>
            </w:r>
            <w:r>
              <w:rPr>
                <w:rFonts w:ascii="Times New Roman"/>
                <w:b w:val="false"/>
                <w:i w:val="false"/>
                <w:color w:val="000000"/>
                <w:sz w:val="20"/>
              </w:rPr>
              <w:t>рделі шы</w:t>
            </w:r>
            <w:r>
              <w:rPr>
                <w:rFonts w:ascii="Times New Roman"/>
                <w:b w:val="false"/>
                <w:i w:val="false"/>
                <w:color w:val="000000"/>
                <w:sz w:val="20"/>
              </w:rPr>
              <w:t>ғ</w:t>
            </w:r>
            <w:r>
              <w:rPr>
                <w:rFonts w:ascii="Times New Roman"/>
                <w:b w:val="false"/>
                <w:i w:val="false"/>
                <w:color w:val="000000"/>
                <w:sz w:val="20"/>
              </w:rPr>
              <w:t>ыстары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w:t>
            </w:r>
            <w:r>
              <w:rPr>
                <w:rFonts w:ascii="Times New Roman"/>
                <w:b w:val="false"/>
                <w:i w:val="false"/>
                <w:color w:val="000000"/>
                <w:sz w:val="20"/>
              </w:rPr>
              <w:t>ұ</w:t>
            </w:r>
            <w:r>
              <w:rPr>
                <w:rFonts w:ascii="Times New Roman"/>
                <w:b w:val="false"/>
                <w:i w:val="false"/>
                <w:color w:val="000000"/>
                <w:sz w:val="20"/>
              </w:rPr>
              <w:t>мыстарды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қ</w:t>
            </w:r>
            <w:r>
              <w:rPr>
                <w:rFonts w:ascii="Times New Roman"/>
                <w:b w:val="false"/>
                <w:i w:val="false"/>
                <w:color w:val="000000"/>
                <w:sz w:val="20"/>
              </w:rPr>
              <w:t xml:space="preserve">ызметтерді сатып алу кезінде </w:t>
            </w:r>
            <w:r>
              <w:rPr>
                <w:rFonts w:ascii="Times New Roman"/>
                <w:b w:val="false"/>
                <w:i w:val="false"/>
                <w:color w:val="000000"/>
                <w:sz w:val="20"/>
              </w:rPr>
              <w:t>қ</w:t>
            </w:r>
            <w:r>
              <w:rPr>
                <w:rFonts w:ascii="Times New Roman"/>
                <w:b w:val="false"/>
                <w:i w:val="false"/>
                <w:color w:val="000000"/>
                <w:sz w:val="20"/>
              </w:rPr>
              <w:t>аза</w:t>
            </w:r>
            <w:r>
              <w:rPr>
                <w:rFonts w:ascii="Times New Roman"/>
                <w:b w:val="false"/>
                <w:i w:val="false"/>
                <w:color w:val="000000"/>
                <w:sz w:val="20"/>
              </w:rPr>
              <w:t>қ</w:t>
            </w:r>
            <w:r>
              <w:rPr>
                <w:rFonts w:ascii="Times New Roman"/>
                <w:b w:val="false"/>
                <w:i w:val="false"/>
                <w:color w:val="000000"/>
                <w:sz w:val="20"/>
              </w:rPr>
              <w:t>станды</w:t>
            </w:r>
            <w:r>
              <w:rPr>
                <w:rFonts w:ascii="Times New Roman"/>
                <w:b w:val="false"/>
                <w:i w:val="false"/>
                <w:color w:val="000000"/>
                <w:sz w:val="20"/>
              </w:rPr>
              <w:t>қ</w:t>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амту мониторингі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334 997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аза</w:t>
            </w:r>
            <w:r>
              <w:rPr>
                <w:rFonts w:ascii="Times New Roman"/>
                <w:b w:val="false"/>
                <w:i w:val="false"/>
                <w:color w:val="000000"/>
                <w:sz w:val="20"/>
              </w:rPr>
              <w:t>қ</w:t>
            </w:r>
            <w:r>
              <w:rPr>
                <w:rFonts w:ascii="Times New Roman"/>
                <w:b w:val="false"/>
                <w:i w:val="false"/>
                <w:color w:val="000000"/>
                <w:sz w:val="20"/>
              </w:rPr>
              <w:t>стан Республикасыны</w:t>
            </w:r>
            <w:r>
              <w:rPr>
                <w:rFonts w:ascii="Times New Roman"/>
                <w:b w:val="false"/>
                <w:i w:val="false"/>
                <w:color w:val="000000"/>
                <w:sz w:val="20"/>
              </w:rPr>
              <w:t>ң</w:t>
            </w:r>
            <w:r>
              <w:rPr>
                <w:rFonts w:ascii="Times New Roman"/>
                <w:b w:val="false"/>
                <w:i w:val="false"/>
                <w:color w:val="000000"/>
                <w:sz w:val="20"/>
              </w:rPr>
              <w:t xml:space="preserve"> индустриялы</w:t>
            </w:r>
            <w:r>
              <w:rPr>
                <w:rFonts w:ascii="Times New Roman"/>
                <w:b w:val="false"/>
                <w:i w:val="false"/>
                <w:color w:val="000000"/>
                <w:sz w:val="20"/>
              </w:rPr>
              <w:t>қ</w:t>
            </w:r>
            <w:r>
              <w:rPr>
                <w:rFonts w:ascii="Times New Roman"/>
                <w:b w:val="false"/>
                <w:i w:val="false"/>
                <w:color w:val="000000"/>
                <w:sz w:val="20"/>
              </w:rPr>
              <w:t>-инновациялы</w:t>
            </w:r>
            <w:r>
              <w:rPr>
                <w:rFonts w:ascii="Times New Roman"/>
                <w:b w:val="false"/>
                <w:i w:val="false"/>
                <w:color w:val="000000"/>
                <w:sz w:val="20"/>
              </w:rPr>
              <w:t>қ</w:t>
            </w:r>
            <w:r>
              <w:rPr>
                <w:rFonts w:ascii="Times New Roman"/>
                <w:b w:val="false"/>
                <w:i w:val="false"/>
                <w:color w:val="000000"/>
                <w:sz w:val="20"/>
              </w:rPr>
              <w:t xml:space="preserve"> даму саласында</w:t>
            </w:r>
            <w:r>
              <w:rPr>
                <w:rFonts w:ascii="Times New Roman"/>
                <w:b w:val="false"/>
                <w:i w:val="false"/>
                <w:color w:val="000000"/>
                <w:sz w:val="20"/>
              </w:rPr>
              <w:t>ғ</w:t>
            </w:r>
            <w:r>
              <w:rPr>
                <w:rFonts w:ascii="Times New Roman"/>
                <w:b w:val="false"/>
                <w:i w:val="false"/>
                <w:color w:val="000000"/>
                <w:sz w:val="20"/>
              </w:rPr>
              <w:t>ы зерттеулер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413 713</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 xml:space="preserve">стан Республикасы </w:t>
            </w:r>
            <w:r>
              <w:rPr>
                <w:rFonts w:ascii="Times New Roman"/>
                <w:b/>
                <w:i w:val="false"/>
                <w:color w:val="000000"/>
                <w:sz w:val="20"/>
              </w:rPr>
              <w:t>Қ</w:t>
            </w:r>
            <w:r>
              <w:rPr>
                <w:rFonts w:ascii="Times New Roman"/>
                <w:b/>
                <w:i w:val="false"/>
                <w:color w:val="000000"/>
                <w:sz w:val="20"/>
              </w:rPr>
              <w:t>орша</w:t>
            </w:r>
            <w:r>
              <w:rPr>
                <w:rFonts w:ascii="Times New Roman"/>
                <w:b/>
                <w:i w:val="false"/>
                <w:color w:val="000000"/>
                <w:sz w:val="20"/>
              </w:rPr>
              <w:t>ғ</w:t>
            </w:r>
            <w:r>
              <w:rPr>
                <w:rFonts w:ascii="Times New Roman"/>
                <w:b/>
                <w:i w:val="false"/>
                <w:color w:val="000000"/>
                <w:sz w:val="20"/>
              </w:rPr>
              <w:t xml:space="preserve">ан ортаны </w:t>
            </w: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ау министрлiгi</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3 630 375</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Гидрометеорологиялы</w:t>
            </w:r>
            <w:r>
              <w:rPr>
                <w:rFonts w:ascii="Times New Roman"/>
                <w:b w:val="false"/>
                <w:i w:val="false"/>
                <w:color w:val="000000"/>
                <w:sz w:val="20"/>
              </w:rPr>
              <w:t>қ</w:t>
            </w:r>
            <w:r>
              <w:rPr>
                <w:rFonts w:ascii="Times New Roman"/>
                <w:b w:val="false"/>
                <w:i w:val="false"/>
                <w:color w:val="000000"/>
                <w:sz w:val="20"/>
              </w:rPr>
              <w:t xml:space="preserve"> мониторинг ж</w:t>
            </w:r>
            <w:r>
              <w:rPr>
                <w:rFonts w:ascii="Times New Roman"/>
                <w:b w:val="false"/>
                <w:i w:val="false"/>
                <w:color w:val="000000"/>
                <w:sz w:val="20"/>
              </w:rPr>
              <w:t>ү</w:t>
            </w:r>
            <w:r>
              <w:rPr>
                <w:rFonts w:ascii="Times New Roman"/>
                <w:b w:val="false"/>
                <w:i w:val="false"/>
                <w:color w:val="000000"/>
                <w:sz w:val="20"/>
              </w:rPr>
              <w:t>ргізу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3 630 375</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Бас прокуратурасы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764 628</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аза</w:t>
            </w:r>
            <w:r>
              <w:rPr>
                <w:rFonts w:ascii="Times New Roman"/>
                <w:b w:val="false"/>
                <w:i w:val="false"/>
                <w:color w:val="000000"/>
                <w:sz w:val="20"/>
              </w:rPr>
              <w:t>қ</w:t>
            </w:r>
            <w:r>
              <w:rPr>
                <w:rFonts w:ascii="Times New Roman"/>
                <w:b w:val="false"/>
                <w:i w:val="false"/>
                <w:color w:val="000000"/>
                <w:sz w:val="20"/>
              </w:rPr>
              <w:t>стан Республикасы Бас прокуратурасыны</w:t>
            </w:r>
            <w:r>
              <w:rPr>
                <w:rFonts w:ascii="Times New Roman"/>
                <w:b w:val="false"/>
                <w:i w:val="false"/>
                <w:color w:val="000000"/>
                <w:sz w:val="20"/>
              </w:rPr>
              <w:t>ң</w:t>
            </w:r>
            <w:r>
              <w:rPr>
                <w:rFonts w:ascii="Times New Roman"/>
                <w:b w:val="false"/>
                <w:i w:val="false"/>
                <w:color w:val="000000"/>
                <w:sz w:val="20"/>
              </w:rPr>
              <w:t xml:space="preserve"> біры</w:t>
            </w:r>
            <w:r>
              <w:rPr>
                <w:rFonts w:ascii="Times New Roman"/>
                <w:b w:val="false"/>
                <w:i w:val="false"/>
                <w:color w:val="000000"/>
                <w:sz w:val="20"/>
              </w:rPr>
              <w:t>ңғ</w:t>
            </w:r>
            <w:r>
              <w:rPr>
                <w:rFonts w:ascii="Times New Roman"/>
                <w:b w:val="false"/>
                <w:i w:val="false"/>
                <w:color w:val="000000"/>
                <w:sz w:val="20"/>
              </w:rPr>
              <w:t>ай а</w:t>
            </w:r>
            <w:r>
              <w:rPr>
                <w:rFonts w:ascii="Times New Roman"/>
                <w:b w:val="false"/>
                <w:i w:val="false"/>
                <w:color w:val="000000"/>
                <w:sz w:val="20"/>
              </w:rPr>
              <w:t>қ</w:t>
            </w:r>
            <w:r>
              <w:rPr>
                <w:rFonts w:ascii="Times New Roman"/>
                <w:b w:val="false"/>
                <w:i w:val="false"/>
                <w:color w:val="000000"/>
                <w:sz w:val="20"/>
              </w:rPr>
              <w:t>паратты</w:t>
            </w:r>
            <w:r>
              <w:rPr>
                <w:rFonts w:ascii="Times New Roman"/>
                <w:b w:val="false"/>
                <w:i w:val="false"/>
                <w:color w:val="000000"/>
                <w:sz w:val="20"/>
              </w:rPr>
              <w:t>қ</w:t>
            </w:r>
            <w:r>
              <w:rPr>
                <w:rFonts w:ascii="Times New Roman"/>
                <w:b w:val="false"/>
                <w:i w:val="false"/>
                <w:color w:val="000000"/>
                <w:sz w:val="20"/>
              </w:rPr>
              <w:t>-талдау ж</w:t>
            </w:r>
            <w:r>
              <w:rPr>
                <w:rFonts w:ascii="Times New Roman"/>
                <w:b w:val="false"/>
                <w:i w:val="false"/>
                <w:color w:val="000000"/>
                <w:sz w:val="20"/>
              </w:rPr>
              <w:t>ү</w:t>
            </w:r>
            <w:r>
              <w:rPr>
                <w:rFonts w:ascii="Times New Roman"/>
                <w:b w:val="false"/>
                <w:i w:val="false"/>
                <w:color w:val="000000"/>
                <w:sz w:val="20"/>
              </w:rPr>
              <w:t xml:space="preserve">йесін </w:t>
            </w:r>
            <w:r>
              <w:rPr>
                <w:rFonts w:ascii="Times New Roman"/>
                <w:b w:val="false"/>
                <w:i w:val="false"/>
                <w:color w:val="000000"/>
                <w:sz w:val="20"/>
              </w:rPr>
              <w:t>құ</w:t>
            </w:r>
            <w:r>
              <w:rPr>
                <w:rFonts w:ascii="Times New Roman"/>
                <w:b w:val="false"/>
                <w:i w:val="false"/>
                <w:color w:val="000000"/>
                <w:sz w:val="20"/>
              </w:rPr>
              <w:t>ру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764 628</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Б</w:t>
            </w:r>
            <w:r>
              <w:rPr>
                <w:rFonts w:ascii="Times New Roman"/>
                <w:b/>
                <w:i w:val="false"/>
                <w:color w:val="000000"/>
                <w:sz w:val="20"/>
              </w:rPr>
              <w:t>ә</w:t>
            </w:r>
            <w:r>
              <w:rPr>
                <w:rFonts w:ascii="Times New Roman"/>
                <w:b/>
                <w:i w:val="false"/>
                <w:color w:val="000000"/>
                <w:sz w:val="20"/>
              </w:rPr>
              <w:t xml:space="preserve">секелестікті </w:t>
            </w: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ау агенттігі (Монополия</w:t>
            </w:r>
            <w:r>
              <w:rPr>
                <w:rFonts w:ascii="Times New Roman"/>
                <w:b/>
                <w:i w:val="false"/>
                <w:color w:val="000000"/>
                <w:sz w:val="20"/>
              </w:rPr>
              <w:t>ғ</w:t>
            </w:r>
            <w:r>
              <w:rPr>
                <w:rFonts w:ascii="Times New Roman"/>
                <w:b/>
                <w:i w:val="false"/>
                <w:color w:val="000000"/>
                <w:sz w:val="20"/>
              </w:rPr>
              <w:t xml:space="preserve">а </w:t>
            </w:r>
            <w:r>
              <w:rPr>
                <w:rFonts w:ascii="Times New Roman"/>
                <w:b/>
                <w:i w:val="false"/>
                <w:color w:val="000000"/>
                <w:sz w:val="20"/>
              </w:rPr>
              <w:t>қ</w:t>
            </w:r>
            <w:r>
              <w:rPr>
                <w:rFonts w:ascii="Times New Roman"/>
                <w:b/>
                <w:i w:val="false"/>
                <w:color w:val="000000"/>
                <w:sz w:val="20"/>
              </w:rPr>
              <w:t>арсы агенттік)</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671 333</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Бәсекелестікті қорғау, монополиялық қызметті шектеу және жосықсыз бәсекеге жол бермеуді қамтамасыз ету жөніндегі қызметтер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666 785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аза</w:t>
            </w:r>
            <w:r>
              <w:rPr>
                <w:rFonts w:ascii="Times New Roman"/>
                <w:b w:val="false"/>
                <w:i w:val="false"/>
                <w:color w:val="000000"/>
                <w:sz w:val="20"/>
              </w:rPr>
              <w:t>қ</w:t>
            </w:r>
            <w:r>
              <w:rPr>
                <w:rFonts w:ascii="Times New Roman"/>
                <w:b w:val="false"/>
                <w:i w:val="false"/>
                <w:color w:val="000000"/>
                <w:sz w:val="20"/>
              </w:rPr>
              <w:t>стан Республикасы Б</w:t>
            </w:r>
            <w:r>
              <w:rPr>
                <w:rFonts w:ascii="Times New Roman"/>
                <w:b w:val="false"/>
                <w:i w:val="false"/>
                <w:color w:val="000000"/>
                <w:sz w:val="20"/>
              </w:rPr>
              <w:t>ә</w:t>
            </w:r>
            <w:r>
              <w:rPr>
                <w:rFonts w:ascii="Times New Roman"/>
                <w:b w:val="false"/>
                <w:i w:val="false"/>
                <w:color w:val="000000"/>
                <w:sz w:val="20"/>
              </w:rPr>
              <w:t xml:space="preserve">секелестікті </w:t>
            </w:r>
            <w:r>
              <w:rPr>
                <w:rFonts w:ascii="Times New Roman"/>
                <w:b w:val="false"/>
                <w:i w:val="false"/>
                <w:color w:val="000000"/>
                <w:sz w:val="20"/>
              </w:rPr>
              <w:t>қ</w:t>
            </w:r>
            <w:r>
              <w:rPr>
                <w:rFonts w:ascii="Times New Roman"/>
                <w:b w:val="false"/>
                <w:i w:val="false"/>
                <w:color w:val="000000"/>
                <w:sz w:val="20"/>
              </w:rPr>
              <w:t>ор</w:t>
            </w:r>
            <w:r>
              <w:rPr>
                <w:rFonts w:ascii="Times New Roman"/>
                <w:b w:val="false"/>
                <w:i w:val="false"/>
                <w:color w:val="000000"/>
                <w:sz w:val="20"/>
              </w:rPr>
              <w:t>ғ</w:t>
            </w:r>
            <w:r>
              <w:rPr>
                <w:rFonts w:ascii="Times New Roman"/>
                <w:b w:val="false"/>
                <w:i w:val="false"/>
                <w:color w:val="000000"/>
                <w:sz w:val="20"/>
              </w:rPr>
              <w:t>ау агенттігіні</w:t>
            </w:r>
            <w:r>
              <w:rPr>
                <w:rFonts w:ascii="Times New Roman"/>
                <w:b w:val="false"/>
                <w:i w:val="false"/>
                <w:color w:val="000000"/>
                <w:sz w:val="20"/>
              </w:rPr>
              <w:t>ң</w:t>
            </w:r>
            <w:r>
              <w:rPr>
                <w:rFonts w:ascii="Times New Roman"/>
                <w:b w:val="false"/>
                <w:i w:val="false"/>
                <w:color w:val="000000"/>
                <w:sz w:val="20"/>
              </w:rPr>
              <w:t xml:space="preserve"> к</w:t>
            </w:r>
            <w:r>
              <w:rPr>
                <w:rFonts w:ascii="Times New Roman"/>
                <w:b w:val="false"/>
                <w:i w:val="false"/>
                <w:color w:val="000000"/>
                <w:sz w:val="20"/>
              </w:rPr>
              <w:t>ү</w:t>
            </w:r>
            <w:r>
              <w:rPr>
                <w:rFonts w:ascii="Times New Roman"/>
                <w:b w:val="false"/>
                <w:i w:val="false"/>
                <w:color w:val="000000"/>
                <w:sz w:val="20"/>
              </w:rPr>
              <w:t>рделі шы</w:t>
            </w:r>
            <w:r>
              <w:rPr>
                <w:rFonts w:ascii="Times New Roman"/>
                <w:b w:val="false"/>
                <w:i w:val="false"/>
                <w:color w:val="000000"/>
                <w:sz w:val="20"/>
              </w:rPr>
              <w:t>ғ</w:t>
            </w:r>
            <w:r>
              <w:rPr>
                <w:rFonts w:ascii="Times New Roman"/>
                <w:b w:val="false"/>
                <w:i w:val="false"/>
                <w:color w:val="000000"/>
                <w:sz w:val="20"/>
              </w:rPr>
              <w:t>ыстары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4 548</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Құрылыс және тұрғын үй-коммуналдық шаруашылық істері агенттігі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14 646 344</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w:t>
            </w:r>
            <w:r>
              <w:rPr>
                <w:rFonts w:ascii="Times New Roman"/>
                <w:b w:val="false"/>
                <w:i w:val="false"/>
                <w:color w:val="000000"/>
                <w:sz w:val="20"/>
              </w:rPr>
              <w:t>рылыс ж</w:t>
            </w:r>
            <w:r>
              <w:rPr>
                <w:rFonts w:ascii="Times New Roman"/>
                <w:b w:val="false"/>
                <w:i w:val="false"/>
                <w:color w:val="000000"/>
                <w:sz w:val="20"/>
              </w:rPr>
              <w:t>ә</w:t>
            </w:r>
            <w:r>
              <w:rPr>
                <w:rFonts w:ascii="Times New Roman"/>
                <w:b w:val="false"/>
                <w:i w:val="false"/>
                <w:color w:val="000000"/>
                <w:sz w:val="20"/>
              </w:rPr>
              <w:t>не т</w:t>
            </w:r>
            <w:r>
              <w:rPr>
                <w:rFonts w:ascii="Times New Roman"/>
                <w:b w:val="false"/>
                <w:i w:val="false"/>
                <w:color w:val="000000"/>
                <w:sz w:val="20"/>
              </w:rPr>
              <w:t>ұ</w:t>
            </w:r>
            <w:r>
              <w:rPr>
                <w:rFonts w:ascii="Times New Roman"/>
                <w:b w:val="false"/>
                <w:i w:val="false"/>
                <w:color w:val="000000"/>
                <w:sz w:val="20"/>
              </w:rPr>
              <w:t>р</w:t>
            </w:r>
            <w:r>
              <w:rPr>
                <w:rFonts w:ascii="Times New Roman"/>
                <w:b w:val="false"/>
                <w:i w:val="false"/>
                <w:color w:val="000000"/>
                <w:sz w:val="20"/>
              </w:rPr>
              <w:t>ғ</w:t>
            </w:r>
            <w:r>
              <w:rPr>
                <w:rFonts w:ascii="Times New Roman"/>
                <w:b w:val="false"/>
                <w:i w:val="false"/>
                <w:color w:val="000000"/>
                <w:sz w:val="20"/>
              </w:rPr>
              <w:t xml:space="preserve">ын </w:t>
            </w:r>
            <w:r>
              <w:rPr>
                <w:rFonts w:ascii="Times New Roman"/>
                <w:b w:val="false"/>
                <w:i w:val="false"/>
                <w:color w:val="000000"/>
                <w:sz w:val="20"/>
              </w:rPr>
              <w:t>ү</w:t>
            </w:r>
            <w:r>
              <w:rPr>
                <w:rFonts w:ascii="Times New Roman"/>
                <w:b w:val="false"/>
                <w:i w:val="false"/>
                <w:color w:val="000000"/>
                <w:sz w:val="20"/>
              </w:rPr>
              <w:t>й-коммуналды</w:t>
            </w:r>
            <w:r>
              <w:rPr>
                <w:rFonts w:ascii="Times New Roman"/>
                <w:b w:val="false"/>
                <w:i w:val="false"/>
                <w:color w:val="000000"/>
                <w:sz w:val="20"/>
              </w:rPr>
              <w:t>қ</w:t>
            </w:r>
            <w:r>
              <w:rPr>
                <w:rFonts w:ascii="Times New Roman"/>
                <w:b w:val="false"/>
                <w:i w:val="false"/>
                <w:color w:val="000000"/>
                <w:sz w:val="20"/>
              </w:rPr>
              <w:t xml:space="preserve"> шаруашылы</w:t>
            </w:r>
            <w:r>
              <w:rPr>
                <w:rFonts w:ascii="Times New Roman"/>
                <w:b w:val="false"/>
                <w:i w:val="false"/>
                <w:color w:val="000000"/>
                <w:sz w:val="20"/>
              </w:rPr>
              <w:t>қ</w:t>
            </w:r>
            <w:r>
              <w:rPr>
                <w:rFonts w:ascii="Times New Roman"/>
                <w:b w:val="false"/>
                <w:i w:val="false"/>
                <w:color w:val="000000"/>
                <w:sz w:val="20"/>
              </w:rPr>
              <w:t xml:space="preserve"> саласында</w:t>
            </w:r>
            <w:r>
              <w:rPr>
                <w:rFonts w:ascii="Times New Roman"/>
                <w:b w:val="false"/>
                <w:i w:val="false"/>
                <w:color w:val="000000"/>
                <w:sz w:val="20"/>
              </w:rPr>
              <w:t>ғ</w:t>
            </w:r>
            <w:r>
              <w:rPr>
                <w:rFonts w:ascii="Times New Roman"/>
                <w:b w:val="false"/>
                <w:i w:val="false"/>
                <w:color w:val="000000"/>
                <w:sz w:val="20"/>
              </w:rPr>
              <w:t xml:space="preserve">ы </w:t>
            </w:r>
            <w:r>
              <w:rPr>
                <w:rFonts w:ascii="Times New Roman"/>
                <w:b w:val="false"/>
                <w:i w:val="false"/>
                <w:color w:val="000000"/>
                <w:sz w:val="20"/>
              </w:rPr>
              <w:t>қ</w:t>
            </w:r>
            <w:r>
              <w:rPr>
                <w:rFonts w:ascii="Times New Roman"/>
                <w:b w:val="false"/>
                <w:i w:val="false"/>
                <w:color w:val="000000"/>
                <w:sz w:val="20"/>
              </w:rPr>
              <w:t xml:space="preserve">ызметті </w:t>
            </w:r>
            <w:r>
              <w:rPr>
                <w:rFonts w:ascii="Times New Roman"/>
                <w:b w:val="false"/>
                <w:i w:val="false"/>
                <w:color w:val="000000"/>
                <w:sz w:val="20"/>
              </w:rPr>
              <w:t>ү</w:t>
            </w:r>
            <w:r>
              <w:rPr>
                <w:rFonts w:ascii="Times New Roman"/>
                <w:b w:val="false"/>
                <w:i w:val="false"/>
                <w:color w:val="000000"/>
                <w:sz w:val="20"/>
              </w:rPr>
              <w:t>йлестіру ж</w:t>
            </w:r>
            <w:r>
              <w:rPr>
                <w:rFonts w:ascii="Times New Roman"/>
                <w:b w:val="false"/>
                <w:i w:val="false"/>
                <w:color w:val="000000"/>
                <w:sz w:val="20"/>
              </w:rPr>
              <w:t>ө</w:t>
            </w:r>
            <w:r>
              <w:rPr>
                <w:rFonts w:ascii="Times New Roman"/>
                <w:b w:val="false"/>
                <w:i w:val="false"/>
                <w:color w:val="000000"/>
                <w:sz w:val="20"/>
              </w:rPr>
              <w:t xml:space="preserve">ніндегі </w:t>
            </w:r>
            <w:r>
              <w:rPr>
                <w:rFonts w:ascii="Times New Roman"/>
                <w:b w:val="false"/>
                <w:i w:val="false"/>
                <w:color w:val="000000"/>
                <w:sz w:val="20"/>
              </w:rPr>
              <w:t>қ</w:t>
            </w:r>
            <w:r>
              <w:rPr>
                <w:rFonts w:ascii="Times New Roman"/>
                <w:b w:val="false"/>
                <w:i w:val="false"/>
                <w:color w:val="000000"/>
                <w:sz w:val="20"/>
              </w:rPr>
              <w:t>ызметтер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1 455 827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Құрылыс және тұрғын үй-коммуналдық шаруашылық істері агенттігінің күрделі шығыстары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 саласындағы қолданбалы ғылыми зерттеулер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163 005</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бюджеттерiне мамандандырылған өңірлік ұйымдардың жарғылық капиталдарын ұлғайтуға берiлетiн нысаналы даму трансферттерi</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13 000 000</w:t>
            </w:r>
          </w:p>
        </w:tc>
      </w:tr>
      <w:tr>
        <w:trPr>
          <w:trHeight w:val="30" w:hRule="atLeast"/>
        </w:trPr>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Дін істері агенттігі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583 921</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 саласында</w:t>
            </w:r>
            <w:r>
              <w:rPr>
                <w:rFonts w:ascii="Times New Roman"/>
                <w:b w:val="false"/>
                <w:i w:val="false"/>
                <w:color w:val="000000"/>
                <w:sz w:val="20"/>
              </w:rPr>
              <w:t>ғ</w:t>
            </w:r>
            <w:r>
              <w:rPr>
                <w:rFonts w:ascii="Times New Roman"/>
                <w:b w:val="false"/>
                <w:i w:val="false"/>
                <w:color w:val="000000"/>
                <w:sz w:val="20"/>
              </w:rPr>
              <w:t xml:space="preserve">ы мемлекеттік саясатты </w:t>
            </w:r>
            <w:r>
              <w:rPr>
                <w:rFonts w:ascii="Times New Roman"/>
                <w:b w:val="false"/>
                <w:i w:val="false"/>
                <w:color w:val="000000"/>
                <w:sz w:val="20"/>
              </w:rPr>
              <w:t>қ</w:t>
            </w:r>
            <w:r>
              <w:rPr>
                <w:rFonts w:ascii="Times New Roman"/>
                <w:b w:val="false"/>
                <w:i w:val="false"/>
                <w:color w:val="000000"/>
                <w:sz w:val="20"/>
              </w:rPr>
              <w:t>алыптастыру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394 701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 саласындағы халықаралық ынтымақтастықты дамыту, дін мәселелері бойынша әлеуметтанушылық, ғылыми-зерттеу және талдау қызметтерін жүргізу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189 220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w:t>
            </w:r>
            <w:r>
              <w:rPr>
                <w:rFonts w:ascii="Times New Roman"/>
                <w:b/>
                <w:i w:val="false"/>
                <w:color w:val="000000"/>
                <w:sz w:val="20"/>
              </w:rPr>
              <w:t>қ</w:t>
            </w:r>
            <w:r>
              <w:rPr>
                <w:rFonts w:ascii="Times New Roman"/>
                <w:b/>
                <w:i w:val="false"/>
                <w:color w:val="000000"/>
                <w:sz w:val="20"/>
              </w:rPr>
              <w:t xml:space="preserve">а  </w:t>
            </w:r>
            <w:r>
              <w:rPr>
                <w:rFonts w:ascii="Times New Roman"/>
                <w:b/>
                <w:i w:val="false"/>
                <w:color w:val="000000"/>
                <w:sz w:val="20"/>
              </w:rPr>
              <w:t>қ</w:t>
            </w:r>
            <w:r>
              <w:rPr>
                <w:rFonts w:ascii="Times New Roman"/>
                <w:b/>
                <w:i w:val="false"/>
                <w:color w:val="000000"/>
                <w:sz w:val="20"/>
              </w:rPr>
              <w:t>ызмет к</w:t>
            </w:r>
            <w:r>
              <w:rPr>
                <w:rFonts w:ascii="Times New Roman"/>
                <w:b/>
                <w:i w:val="false"/>
                <w:color w:val="000000"/>
                <w:sz w:val="20"/>
              </w:rPr>
              <w:t>ө</w:t>
            </w:r>
            <w:r>
              <w:rPr>
                <w:rFonts w:ascii="Times New Roman"/>
                <w:b/>
                <w:i w:val="false"/>
                <w:color w:val="000000"/>
                <w:sz w:val="20"/>
              </w:rPr>
              <w:t>рсету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241 321 820</w:t>
            </w:r>
          </w:p>
        </w:tc>
      </w:tr>
      <w:tr>
        <w:trPr>
          <w:trHeight w:val="30" w:hRule="atLeast"/>
        </w:trPr>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 xml:space="preserve">стан Республикасы </w:t>
            </w:r>
            <w:r>
              <w:rPr>
                <w:rFonts w:ascii="Times New Roman"/>
                <w:b/>
                <w:i w:val="false"/>
                <w:color w:val="000000"/>
                <w:sz w:val="20"/>
              </w:rPr>
              <w:t>Қ</w:t>
            </w:r>
            <w:r>
              <w:rPr>
                <w:rFonts w:ascii="Times New Roman"/>
                <w:b/>
                <w:i w:val="false"/>
                <w:color w:val="000000"/>
                <w:sz w:val="20"/>
              </w:rPr>
              <w:t>аржы министрлiгi</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241 321 820</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w:t>
            </w:r>
            <w:r>
              <w:rPr>
                <w:rFonts w:ascii="Times New Roman"/>
                <w:b w:val="false"/>
                <w:i w:val="false"/>
                <w:color w:val="000000"/>
                <w:sz w:val="20"/>
              </w:rPr>
              <w:t>кіметтік борыш</w:t>
            </w:r>
            <w:r>
              <w:rPr>
                <w:rFonts w:ascii="Times New Roman"/>
                <w:b w:val="false"/>
                <w:i w:val="false"/>
                <w:color w:val="000000"/>
                <w:sz w:val="20"/>
              </w:rPr>
              <w:t>қ</w:t>
            </w:r>
            <w:r>
              <w:rPr>
                <w:rFonts w:ascii="Times New Roman"/>
                <w:b w:val="false"/>
                <w:i w:val="false"/>
                <w:color w:val="000000"/>
                <w:sz w:val="20"/>
              </w:rPr>
              <w:t xml:space="preserve">а </w:t>
            </w:r>
            <w:r>
              <w:rPr>
                <w:rFonts w:ascii="Times New Roman"/>
                <w:b w:val="false"/>
                <w:i w:val="false"/>
                <w:color w:val="000000"/>
                <w:sz w:val="20"/>
              </w:rPr>
              <w:t>қ</w:t>
            </w:r>
            <w:r>
              <w:rPr>
                <w:rFonts w:ascii="Times New Roman"/>
                <w:b w:val="false"/>
                <w:i w:val="false"/>
                <w:color w:val="000000"/>
                <w:sz w:val="20"/>
              </w:rPr>
              <w:t>ызмет к</w:t>
            </w:r>
            <w:r>
              <w:rPr>
                <w:rFonts w:ascii="Times New Roman"/>
                <w:b w:val="false"/>
                <w:i w:val="false"/>
                <w:color w:val="000000"/>
                <w:sz w:val="20"/>
              </w:rPr>
              <w:t>ө</w:t>
            </w:r>
            <w:r>
              <w:rPr>
                <w:rFonts w:ascii="Times New Roman"/>
                <w:b w:val="false"/>
                <w:i w:val="false"/>
                <w:color w:val="000000"/>
                <w:sz w:val="20"/>
              </w:rPr>
              <w:t>рсету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241 321 820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0" w:type="auto"/>
            <w:vMerge/>
            <w:tcBorders>
              <w:top w:val="nil"/>
              <w:left w:val="single" w:color="cfcfcf" w:sz="5"/>
              <w:bottom w:val="single" w:color="cfcfcf" w:sz="5"/>
              <w:right w:val="single" w:color="cfcfcf" w:sz="5"/>
            </w:tcBorders>
          </w:tcPr>
          <w:p/>
        </w:tc>
        <w:tc>
          <w:tcPr>
            <w:tcW w:w="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1 027 753 771</w:t>
            </w:r>
          </w:p>
        </w:tc>
      </w:tr>
      <w:tr>
        <w:trPr>
          <w:trHeight w:val="30" w:hRule="atLeast"/>
        </w:trPr>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0" w:type="auto"/>
            <w:vMerge/>
            <w:tcBorders>
              <w:top w:val="nil"/>
              <w:left w:val="single" w:color="cfcfcf" w:sz="5"/>
              <w:bottom w:val="single" w:color="cfcfcf" w:sz="5"/>
              <w:right w:val="single" w:color="cfcfcf" w:sz="5"/>
            </w:tcBorders>
          </w:tcP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 xml:space="preserve">стан Республикасы </w:t>
            </w:r>
            <w:r>
              <w:rPr>
                <w:rFonts w:ascii="Times New Roman"/>
                <w:b/>
                <w:i w:val="false"/>
                <w:color w:val="000000"/>
                <w:sz w:val="20"/>
              </w:rPr>
              <w:t>Қ</w:t>
            </w:r>
            <w:r>
              <w:rPr>
                <w:rFonts w:ascii="Times New Roman"/>
                <w:b/>
                <w:i w:val="false"/>
                <w:color w:val="000000"/>
                <w:sz w:val="20"/>
              </w:rPr>
              <w:t>аржы министрлiгi</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1 027 753 771</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w:t>
            </w:r>
            <w:r>
              <w:rPr>
                <w:rFonts w:ascii="Times New Roman"/>
                <w:b w:val="false"/>
                <w:i w:val="false"/>
                <w:color w:val="000000"/>
                <w:sz w:val="20"/>
              </w:rPr>
              <w:t>қ</w:t>
            </w:r>
            <w:r>
              <w:rPr>
                <w:rFonts w:ascii="Times New Roman"/>
                <w:b w:val="false"/>
                <w:i w:val="false"/>
                <w:color w:val="000000"/>
                <w:sz w:val="20"/>
              </w:rPr>
              <w:t xml:space="preserve"> бюджеттерге субвенциялар беру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1 027 753 771</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23 530 986</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135 710 332</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w:t>
            </w:r>
            <w:r>
              <w:rPr>
                <w:rFonts w:ascii="Times New Roman"/>
                <w:b/>
                <w:i w:val="false"/>
                <w:color w:val="000000"/>
                <w:sz w:val="20"/>
              </w:rPr>
              <w:t>леуметтiк к</w:t>
            </w:r>
            <w:r>
              <w:rPr>
                <w:rFonts w:ascii="Times New Roman"/>
                <w:b/>
                <w:i w:val="false"/>
                <w:color w:val="000000"/>
                <w:sz w:val="20"/>
              </w:rPr>
              <w:t>ө</w:t>
            </w:r>
            <w:r>
              <w:rPr>
                <w:rFonts w:ascii="Times New Roman"/>
                <w:b/>
                <w:i w:val="false"/>
                <w:color w:val="000000"/>
                <w:sz w:val="20"/>
              </w:rPr>
              <w:t>мек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ә</w:t>
            </w:r>
            <w:r>
              <w:rPr>
                <w:rFonts w:ascii="Times New Roman"/>
                <w:b/>
                <w:i w:val="false"/>
                <w:color w:val="000000"/>
                <w:sz w:val="20"/>
              </w:rPr>
              <w:t xml:space="preserve">леуметтiк </w:t>
            </w:r>
            <w:r>
              <w:rPr>
                <w:rFonts w:ascii="Times New Roman"/>
                <w:b/>
                <w:i w:val="false"/>
                <w:color w:val="000000"/>
                <w:sz w:val="20"/>
              </w:rPr>
              <w:t>қ</w:t>
            </w:r>
            <w:r>
              <w:rPr>
                <w:rFonts w:ascii="Times New Roman"/>
                <w:b/>
                <w:i w:val="false"/>
                <w:color w:val="000000"/>
                <w:sz w:val="20"/>
              </w:rPr>
              <w:t>амсыздандыру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13 364 834</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Еңбек және халықты әлеуметтiк қорғау министрлiгi</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13 364 834</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Жұмыспен қамту 2020 бағдарламасы шеңберінде ауылда кәсіпкерліктің дамуына ықпал етуге кредит беру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13 364 834</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85 800 530</w:t>
            </w:r>
          </w:p>
        </w:tc>
      </w:tr>
      <w:tr>
        <w:trPr>
          <w:trHeight w:val="30" w:hRule="atLeast"/>
        </w:trPr>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Ауыл шаруашылы</w:t>
            </w:r>
            <w:r>
              <w:rPr>
                <w:rFonts w:ascii="Times New Roman"/>
                <w:b/>
                <w:i w:val="false"/>
                <w:color w:val="000000"/>
                <w:sz w:val="20"/>
              </w:rPr>
              <w:t>ғ</w:t>
            </w:r>
            <w:r>
              <w:rPr>
                <w:rFonts w:ascii="Times New Roman"/>
                <w:b/>
                <w:i w:val="false"/>
                <w:color w:val="000000"/>
                <w:sz w:val="20"/>
              </w:rPr>
              <w:t>ы министрлiгi</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85 800 530</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 субъектілерін қолдау жөніндегі іс-шараларды жүргізу үшін «КазАгро» ұлттық басқарушы холдингі» АҚ кредит беру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Мамандарды </w:t>
            </w:r>
            <w:r>
              <w:rPr>
                <w:rFonts w:ascii="Times New Roman"/>
                <w:b w:val="false"/>
                <w:i w:val="false"/>
                <w:color w:val="000000"/>
                <w:sz w:val="20"/>
              </w:rPr>
              <w:t>ә</w:t>
            </w:r>
            <w:r>
              <w:rPr>
                <w:rFonts w:ascii="Times New Roman"/>
                <w:b w:val="false"/>
                <w:i w:val="false"/>
                <w:color w:val="000000"/>
                <w:sz w:val="20"/>
              </w:rPr>
              <w:t xml:space="preserve">леуметтік </w:t>
            </w:r>
            <w:r>
              <w:rPr>
                <w:rFonts w:ascii="Times New Roman"/>
                <w:b w:val="false"/>
                <w:i w:val="false"/>
                <w:color w:val="000000"/>
                <w:sz w:val="20"/>
              </w:rPr>
              <w:t>қ</w:t>
            </w:r>
            <w:r>
              <w:rPr>
                <w:rFonts w:ascii="Times New Roman"/>
                <w:b w:val="false"/>
                <w:i w:val="false"/>
                <w:color w:val="000000"/>
                <w:sz w:val="20"/>
              </w:rPr>
              <w:t xml:space="preserve">олдау шараларын іске асыру </w:t>
            </w:r>
            <w:r>
              <w:rPr>
                <w:rFonts w:ascii="Times New Roman"/>
                <w:b w:val="false"/>
                <w:i w:val="false"/>
                <w:color w:val="000000"/>
                <w:sz w:val="20"/>
              </w:rPr>
              <w:t>ү</w:t>
            </w:r>
            <w:r>
              <w:rPr>
                <w:rFonts w:ascii="Times New Roman"/>
                <w:b w:val="false"/>
                <w:i w:val="false"/>
                <w:color w:val="000000"/>
                <w:sz w:val="20"/>
              </w:rPr>
              <w:t>шін жергілікті ат</w:t>
            </w:r>
            <w:r>
              <w:rPr>
                <w:rFonts w:ascii="Times New Roman"/>
                <w:b w:val="false"/>
                <w:i w:val="false"/>
                <w:color w:val="000000"/>
                <w:sz w:val="20"/>
              </w:rPr>
              <w:t>қ</w:t>
            </w:r>
            <w:r>
              <w:rPr>
                <w:rFonts w:ascii="Times New Roman"/>
                <w:b w:val="false"/>
                <w:i w:val="false"/>
                <w:color w:val="000000"/>
                <w:sz w:val="20"/>
              </w:rPr>
              <w:t>арушы органдар</w:t>
            </w:r>
            <w:r>
              <w:rPr>
                <w:rFonts w:ascii="Times New Roman"/>
                <w:b w:val="false"/>
                <w:i w:val="false"/>
                <w:color w:val="000000"/>
                <w:sz w:val="20"/>
              </w:rPr>
              <w:t>ғ</w:t>
            </w:r>
            <w:r>
              <w:rPr>
                <w:rFonts w:ascii="Times New Roman"/>
                <w:b w:val="false"/>
                <w:i w:val="false"/>
                <w:color w:val="000000"/>
                <w:sz w:val="20"/>
              </w:rPr>
              <w:t>а берілетін бюджеттік кредиттер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5 800 530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0" w:type="auto"/>
            <w:vMerge/>
            <w:tcBorders>
              <w:top w:val="nil"/>
              <w:left w:val="single" w:color="cfcfcf" w:sz="5"/>
              <w:bottom w:val="single" w:color="cfcfcf" w:sz="5"/>
              <w:right w:val="single" w:color="cfcfcf" w:sz="5"/>
            </w:tcBorders>
          </w:tcPr>
          <w:p/>
        </w:tc>
        <w:tc>
          <w:tcPr>
            <w:tcW w:w="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лiк ж</w:t>
            </w:r>
            <w:r>
              <w:rPr>
                <w:rFonts w:ascii="Times New Roman"/>
                <w:b/>
                <w:i w:val="false"/>
                <w:color w:val="000000"/>
                <w:sz w:val="20"/>
              </w:rPr>
              <w:t>ә</w:t>
            </w:r>
            <w:r>
              <w:rPr>
                <w:rFonts w:ascii="Times New Roman"/>
                <w:b/>
                <w:i w:val="false"/>
                <w:color w:val="000000"/>
                <w:sz w:val="20"/>
              </w:rPr>
              <w:t>не коммуникация</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725 634</w:t>
            </w:r>
          </w:p>
        </w:tc>
      </w:tr>
      <w:tr>
        <w:trPr>
          <w:trHeight w:val="30" w:hRule="atLeast"/>
        </w:trPr>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0" w:type="auto"/>
            <w:vMerge/>
            <w:tcBorders>
              <w:top w:val="nil"/>
              <w:left w:val="single" w:color="cfcfcf" w:sz="5"/>
              <w:bottom w:val="single" w:color="cfcfcf" w:sz="5"/>
              <w:right w:val="single" w:color="cfcfcf" w:sz="5"/>
            </w:tcBorders>
          </w:tcP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 xml:space="preserve">стан Республикасы </w:t>
            </w:r>
            <w:r>
              <w:rPr>
                <w:rFonts w:ascii="Times New Roman"/>
                <w:b/>
                <w:i w:val="false"/>
                <w:color w:val="000000"/>
                <w:sz w:val="20"/>
              </w:rPr>
              <w:t>Ұ</w:t>
            </w:r>
            <w:r>
              <w:rPr>
                <w:rFonts w:ascii="Times New Roman"/>
                <w:b/>
                <w:i w:val="false"/>
                <w:color w:val="000000"/>
                <w:sz w:val="20"/>
              </w:rPr>
              <w:t>лтты</w:t>
            </w:r>
            <w:r>
              <w:rPr>
                <w:rFonts w:ascii="Times New Roman"/>
                <w:b/>
                <w:i w:val="false"/>
                <w:color w:val="000000"/>
                <w:sz w:val="20"/>
              </w:rPr>
              <w:t>қ</w:t>
            </w:r>
            <w:r>
              <w:rPr>
                <w:rFonts w:ascii="Times New Roman"/>
                <w:b w:val="false"/>
                <w:i w:val="false"/>
                <w:color w:val="000000"/>
                <w:sz w:val="20"/>
              </w:rPr>
              <w:t> </w:t>
            </w:r>
            <w:r>
              <w:rPr>
                <w:rFonts w:ascii="Times New Roman"/>
                <w:b/>
                <w:i w:val="false"/>
                <w:color w:val="000000"/>
                <w:sz w:val="20"/>
              </w:rPr>
              <w:t>ғ</w:t>
            </w:r>
            <w:r>
              <w:rPr>
                <w:rFonts w:ascii="Times New Roman"/>
                <w:b/>
                <w:i w:val="false"/>
                <w:color w:val="000000"/>
                <w:sz w:val="20"/>
              </w:rPr>
              <w:t>арыш агенттігі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725 634</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«Байтерек» </w:t>
            </w:r>
            <w:r>
              <w:rPr>
                <w:rFonts w:ascii="Times New Roman"/>
                <w:b w:val="false"/>
                <w:i w:val="false"/>
                <w:color w:val="000000"/>
                <w:sz w:val="20"/>
              </w:rPr>
              <w:t>ғ</w:t>
            </w:r>
            <w:r>
              <w:rPr>
                <w:rFonts w:ascii="Times New Roman"/>
                <w:b w:val="false"/>
                <w:i w:val="false"/>
                <w:color w:val="000000"/>
                <w:sz w:val="20"/>
              </w:rPr>
              <w:t xml:space="preserve">арыш зымыран кешенін </w:t>
            </w:r>
            <w:r>
              <w:rPr>
                <w:rFonts w:ascii="Times New Roman"/>
                <w:b w:val="false"/>
                <w:i w:val="false"/>
                <w:color w:val="000000"/>
                <w:sz w:val="20"/>
              </w:rPr>
              <w:t>құ</w:t>
            </w:r>
            <w:r>
              <w:rPr>
                <w:rFonts w:ascii="Times New Roman"/>
                <w:b w:val="false"/>
                <w:i w:val="false"/>
                <w:color w:val="000000"/>
                <w:sz w:val="20"/>
              </w:rPr>
              <w:t>ру</w:t>
            </w:r>
            <w:r>
              <w:rPr>
                <w:rFonts w:ascii="Times New Roman"/>
                <w:b w:val="false"/>
                <w:i w:val="false"/>
                <w:color w:val="000000"/>
                <w:sz w:val="20"/>
              </w:rPr>
              <w:t>ғ</w:t>
            </w:r>
            <w:r>
              <w:rPr>
                <w:rFonts w:ascii="Times New Roman"/>
                <w:b w:val="false"/>
                <w:i w:val="false"/>
                <w:color w:val="000000"/>
                <w:sz w:val="20"/>
              </w:rPr>
              <w:t>а кредит беру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725 634</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0" w:type="auto"/>
            <w:vMerge/>
            <w:tcBorders>
              <w:top w:val="nil"/>
              <w:left w:val="single" w:color="cfcfcf" w:sz="5"/>
              <w:bottom w:val="single" w:color="cfcfcf" w:sz="5"/>
              <w:right w:val="single" w:color="cfcfcf" w:sz="5"/>
            </w:tcBorders>
          </w:tcPr>
          <w:p/>
        </w:tc>
        <w:tc>
          <w:tcPr>
            <w:tcW w:w="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алар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35 819 334</w:t>
            </w:r>
          </w:p>
        </w:tc>
      </w:tr>
      <w:tr>
        <w:trPr>
          <w:trHeight w:val="30" w:hRule="atLeast"/>
        </w:trPr>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0" w:type="auto"/>
            <w:vMerge/>
            <w:tcBorders>
              <w:top w:val="nil"/>
              <w:left w:val="single" w:color="cfcfcf" w:sz="5"/>
              <w:bottom w:val="single" w:color="cfcfcf" w:sz="5"/>
              <w:right w:val="single" w:color="cfcfcf" w:sz="5"/>
            </w:tcBorders>
          </w:tcP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 xml:space="preserve">стан Республикасы </w:t>
            </w:r>
            <w:r>
              <w:rPr>
                <w:rFonts w:ascii="Times New Roman"/>
                <w:b/>
                <w:i w:val="false"/>
                <w:color w:val="000000"/>
                <w:sz w:val="20"/>
              </w:rPr>
              <w:t>Қ</w:t>
            </w:r>
            <w:r>
              <w:rPr>
                <w:rFonts w:ascii="Times New Roman"/>
                <w:b/>
                <w:i w:val="false"/>
                <w:color w:val="000000"/>
                <w:sz w:val="20"/>
              </w:rPr>
              <w:t>аржы министрлiгi</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887 923</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кепілдіктер бойынша міндеттемелерді орындау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287 923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бюджеттер бойынша қолма-қол ақша тапшылығын жабуға арналған резерві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Индустрия ж</w:t>
            </w:r>
            <w:r>
              <w:rPr>
                <w:rFonts w:ascii="Times New Roman"/>
                <w:b/>
                <w:i w:val="false"/>
                <w:color w:val="000000"/>
                <w:sz w:val="20"/>
              </w:rPr>
              <w:t>ә</w:t>
            </w:r>
            <w:r>
              <w:rPr>
                <w:rFonts w:ascii="Times New Roman"/>
                <w:b/>
                <w:i w:val="false"/>
                <w:color w:val="000000"/>
                <w:sz w:val="20"/>
              </w:rPr>
              <w:t>не жа</w:t>
            </w:r>
            <w:r>
              <w:rPr>
                <w:rFonts w:ascii="Times New Roman"/>
                <w:b/>
                <w:i w:val="false"/>
                <w:color w:val="000000"/>
                <w:sz w:val="20"/>
              </w:rPr>
              <w:t>ң</w:t>
            </w:r>
            <w:r>
              <w:rPr>
                <w:rFonts w:ascii="Times New Roman"/>
                <w:b/>
                <w:i w:val="false"/>
                <w:color w:val="000000"/>
                <w:sz w:val="20"/>
              </w:rPr>
              <w:t>а технологиялар министрлiгi</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18 931 411</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экономиканың бәсекеге қабілеттілігі мен тұрақтылығын қамтамасыз ету үшін «Самұрық-Қазына» ұлттық әл-ауқат қоры» АҚ кредит беру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18 931 411</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бюджеттерiне кондоминиум объектілерінің ортақ мүлкіне жөндеу жүргізуге кредит беру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550"/>
        <w:gridCol w:w="867"/>
        <w:gridCol w:w="9034"/>
        <w:gridCol w:w="246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Cомасы, </w:t>
            </w:r>
            <w:r>
              <w:br/>
            </w:r>
            <w:r>
              <w:rPr>
                <w:rFonts w:ascii="Times New Roman"/>
                <w:b w:val="false"/>
                <w:i w:val="false"/>
                <w:color w:val="000000"/>
                <w:sz w:val="20"/>
              </w:rPr>
              <w:t>
</w:t>
            </w:r>
            <w:r>
              <w:rPr>
                <w:rFonts w:ascii="Times New Roman"/>
                <w:b w:val="false"/>
                <w:i w:val="false"/>
                <w:color w:val="000000"/>
                <w:sz w:val="20"/>
              </w:rPr>
              <w:t>мы</w:t>
            </w:r>
            <w:r>
              <w:rPr>
                <w:rFonts w:ascii="Times New Roman"/>
                <w:b w:val="false"/>
                <w:i w:val="false"/>
                <w:color w:val="000000"/>
                <w:sz w:val="20"/>
              </w:rPr>
              <w:t>ң</w:t>
            </w:r>
            <w:r>
              <w:rPr>
                <w:rFonts w:ascii="Times New Roman"/>
                <w:b w:val="false"/>
                <w:i w:val="false"/>
                <w:color w:val="000000"/>
                <w:sz w:val="20"/>
              </w:rPr>
              <w:t xml:space="preserve"> те</w:t>
            </w:r>
            <w:r>
              <w:rPr>
                <w:rFonts w:ascii="Times New Roman"/>
                <w:b w:val="false"/>
                <w:i w:val="false"/>
                <w:color w:val="000000"/>
                <w:sz w:val="20"/>
              </w:rPr>
              <w:t>ң</w:t>
            </w:r>
            <w:r>
              <w:rPr>
                <w:rFonts w:ascii="Times New Roman"/>
                <w:b w:val="false"/>
                <w:i w:val="false"/>
                <w:color w:val="000000"/>
                <w:sz w:val="20"/>
              </w:rPr>
              <w:t>ге</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кредиттерді </w:t>
            </w:r>
            <w:r>
              <w:rPr>
                <w:rFonts w:ascii="Times New Roman"/>
                <w:b/>
                <w:i w:val="false"/>
                <w:color w:val="000000"/>
                <w:sz w:val="20"/>
              </w:rPr>
              <w:t>ө</w:t>
            </w:r>
            <w:r>
              <w:rPr>
                <w:rFonts w:ascii="Times New Roman"/>
                <w:b/>
                <w:i w:val="false"/>
                <w:color w:val="000000"/>
                <w:sz w:val="20"/>
              </w:rPr>
              <w:t>теу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112 179 346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кредиттерді </w:t>
            </w:r>
            <w:r>
              <w:rPr>
                <w:rFonts w:ascii="Times New Roman"/>
                <w:b/>
                <w:i w:val="false"/>
                <w:color w:val="000000"/>
                <w:sz w:val="20"/>
              </w:rPr>
              <w:t>ө</w:t>
            </w:r>
            <w:r>
              <w:rPr>
                <w:rFonts w:ascii="Times New Roman"/>
                <w:b/>
                <w:i w:val="false"/>
                <w:color w:val="000000"/>
                <w:sz w:val="20"/>
              </w:rPr>
              <w:t>теу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112 179 346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кредиттерді </w:t>
            </w:r>
            <w:r>
              <w:rPr>
                <w:rFonts w:ascii="Times New Roman"/>
                <w:b/>
                <w:i w:val="false"/>
                <w:color w:val="000000"/>
                <w:sz w:val="20"/>
              </w:rPr>
              <w:t>ө</w:t>
            </w:r>
            <w:r>
              <w:rPr>
                <w:rFonts w:ascii="Times New Roman"/>
                <w:b/>
                <w:i w:val="false"/>
                <w:color w:val="000000"/>
                <w:sz w:val="20"/>
              </w:rPr>
              <w:t>теу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110 972 400</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110 972 400</w:t>
            </w:r>
          </w:p>
        </w:tc>
      </w:tr>
      <w:tr>
        <w:trPr>
          <w:trHeight w:val="30" w:hRule="atLeast"/>
        </w:trPr>
        <w:tc>
          <w:tcPr>
            <w:tcW w:w="0" w:type="auto"/>
            <w:vMerge/>
            <w:tcBorders>
              <w:top w:val="nil"/>
              <w:left w:val="single" w:color="cfcfcf" w:sz="5"/>
              <w:bottom w:val="single" w:color="cfcfcf" w:sz="5"/>
              <w:right w:val="single" w:color="cfcfcf" w:sz="5"/>
            </w:tcBorders>
          </w:tcP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ө</w:t>
            </w:r>
            <w:r>
              <w:rPr>
                <w:rFonts w:ascii="Times New Roman"/>
                <w:b/>
                <w:i w:val="false"/>
                <w:color w:val="000000"/>
                <w:sz w:val="20"/>
              </w:rPr>
              <w:t xml:space="preserve">ленген мемлекеттік кепілдіктер бойынша талаптарды </w:t>
            </w:r>
            <w:r>
              <w:rPr>
                <w:rFonts w:ascii="Times New Roman"/>
                <w:b/>
                <w:i w:val="false"/>
                <w:color w:val="000000"/>
                <w:sz w:val="20"/>
              </w:rPr>
              <w:t>қ</w:t>
            </w:r>
            <w:r>
              <w:rPr>
                <w:rFonts w:ascii="Times New Roman"/>
                <w:b/>
                <w:i w:val="false"/>
                <w:color w:val="000000"/>
                <w:sz w:val="20"/>
              </w:rPr>
              <w:t>айтару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1 206 946</w:t>
            </w:r>
          </w:p>
        </w:tc>
      </w:tr>
      <w:tr>
        <w:trPr>
          <w:trHeight w:val="30" w:hRule="atLeast"/>
        </w:trPr>
        <w:tc>
          <w:tcPr>
            <w:tcW w:w="0" w:type="auto"/>
            <w:vMerge/>
            <w:tcBorders>
              <w:top w:val="nil"/>
              <w:left w:val="single" w:color="cfcfcf" w:sz="5"/>
              <w:bottom w:val="single" w:color="cfcfcf" w:sz="5"/>
              <w:right w:val="single" w:color="cfcfcf" w:sz="5"/>
            </w:tcBorders>
          </w:tcP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Төленген мемлекеттік кепілдіктер бойынша талаптарды заңды тұлғалардың қайтаруы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1 206 946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813"/>
        <w:gridCol w:w="55"/>
        <w:gridCol w:w="553"/>
        <w:gridCol w:w="9053"/>
        <w:gridCol w:w="24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w:t>
            </w:r>
            <w:r>
              <w:rPr>
                <w:rFonts w:ascii="Times New Roman"/>
                <w:b w:val="false"/>
                <w:i w:val="false"/>
                <w:color w:val="000000"/>
                <w:sz w:val="20"/>
              </w:rPr>
              <w:t>қ</w:t>
            </w:r>
            <w:r>
              <w:rPr>
                <w:rFonts w:ascii="Times New Roman"/>
                <w:b w:val="false"/>
                <w:i w:val="false"/>
                <w:color w:val="000000"/>
                <w:sz w:val="20"/>
              </w:rPr>
              <w:t xml:space="preserve"> топ</w:t>
            </w:r>
          </w:p>
        </w:tc>
        <w:tc>
          <w:tcPr>
            <w:tcW w:w="9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Cомасы, </w:t>
            </w:r>
            <w:r>
              <w:br/>
            </w:r>
            <w:r>
              <w:rPr>
                <w:rFonts w:ascii="Times New Roman"/>
                <w:b w:val="false"/>
                <w:i w:val="false"/>
                <w:color w:val="000000"/>
                <w:sz w:val="20"/>
              </w:rPr>
              <w:t>
</w:t>
            </w:r>
            <w:r>
              <w:rPr>
                <w:rFonts w:ascii="Times New Roman"/>
                <w:b w:val="false"/>
                <w:i w:val="false"/>
                <w:color w:val="000000"/>
                <w:sz w:val="20"/>
              </w:rPr>
              <w:t>мы</w:t>
            </w:r>
            <w:r>
              <w:rPr>
                <w:rFonts w:ascii="Times New Roman"/>
                <w:b w:val="false"/>
                <w:i w:val="false"/>
                <w:color w:val="000000"/>
                <w:sz w:val="20"/>
              </w:rPr>
              <w:t>ң</w:t>
            </w:r>
            <w:r>
              <w:rPr>
                <w:rFonts w:ascii="Times New Roman"/>
                <w:b w:val="false"/>
                <w:i w:val="false"/>
                <w:color w:val="000000"/>
                <w:sz w:val="20"/>
              </w:rPr>
              <w:t xml:space="preserve"> те</w:t>
            </w:r>
            <w:r>
              <w:rPr>
                <w:rFonts w:ascii="Times New Roman"/>
                <w:b w:val="false"/>
                <w:i w:val="false"/>
                <w:color w:val="000000"/>
                <w:sz w:val="20"/>
              </w:rPr>
              <w:t>ң</w:t>
            </w:r>
            <w:r>
              <w:rPr>
                <w:rFonts w:ascii="Times New Roman"/>
                <w:b w:val="false"/>
                <w:i w:val="false"/>
                <w:color w:val="000000"/>
                <w:sz w:val="20"/>
              </w:rPr>
              <w:t>ге</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r>
              <w:rPr>
                <w:rFonts w:ascii="Times New Roman"/>
                <w:b w:val="false"/>
                <w:i w:val="false"/>
                <w:color w:val="000000"/>
                <w:sz w:val="20"/>
              </w:rPr>
              <w:t>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w:t>
            </w:r>
            <w:r>
              <w:rPr>
                <w:rFonts w:ascii="Times New Roman"/>
                <w:b w:val="false"/>
                <w:i w:val="false"/>
                <w:color w:val="000000"/>
                <w:sz w:val="20"/>
              </w:rPr>
              <w:t>ғ</w:t>
            </w:r>
            <w:r>
              <w:rPr>
                <w:rFonts w:ascii="Times New Roman"/>
                <w:b w:val="false"/>
                <w:i w:val="false"/>
                <w:color w:val="000000"/>
                <w:sz w:val="20"/>
              </w:rPr>
              <w:t>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IV. </w:t>
            </w:r>
            <w:r>
              <w:rPr>
                <w:rFonts w:ascii="Times New Roman"/>
                <w:b/>
                <w:i w:val="false"/>
                <w:color w:val="000000"/>
                <w:sz w:val="20"/>
              </w:rPr>
              <w:t>Қ</w:t>
            </w:r>
            <w:r>
              <w:rPr>
                <w:rFonts w:ascii="Times New Roman"/>
                <w:b/>
                <w:i w:val="false"/>
                <w:color w:val="000000"/>
                <w:sz w:val="20"/>
              </w:rPr>
              <w:t>аржы активтерімен жасалатын операциялар бойынша сальдо</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36 844 892</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аржы активтерін сатып алу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37 194 892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w:t>
            </w:r>
            <w:r>
              <w:rPr>
                <w:rFonts w:ascii="Times New Roman"/>
                <w:b/>
                <w:i w:val="false"/>
                <w:color w:val="000000"/>
                <w:sz w:val="20"/>
              </w:rPr>
              <w:t>ғ</w:t>
            </w:r>
            <w:r>
              <w:rPr>
                <w:rFonts w:ascii="Times New Roman"/>
                <w:b/>
                <w:i w:val="false"/>
                <w:color w:val="000000"/>
                <w:sz w:val="20"/>
              </w:rPr>
              <w:t xml:space="preserve">ы мемлекеттiк </w:t>
            </w:r>
            <w:r>
              <w:rPr>
                <w:rFonts w:ascii="Times New Roman"/>
                <w:b/>
                <w:i w:val="false"/>
                <w:color w:val="000000"/>
                <w:sz w:val="20"/>
              </w:rPr>
              <w:t>қ</w:t>
            </w:r>
            <w:r>
              <w:rPr>
                <w:rFonts w:ascii="Times New Roman"/>
                <w:b/>
                <w:i w:val="false"/>
                <w:color w:val="000000"/>
                <w:sz w:val="20"/>
              </w:rPr>
              <w:t xml:space="preserve">ызметтер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962 256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 xml:space="preserve">стан Республикасы </w:t>
            </w:r>
            <w:r>
              <w:rPr>
                <w:rFonts w:ascii="Times New Roman"/>
                <w:b/>
                <w:i w:val="false"/>
                <w:color w:val="000000"/>
                <w:sz w:val="20"/>
              </w:rPr>
              <w:t>Қ</w:t>
            </w:r>
            <w:r>
              <w:rPr>
                <w:rFonts w:ascii="Times New Roman"/>
                <w:b/>
                <w:i w:val="false"/>
                <w:color w:val="000000"/>
                <w:sz w:val="20"/>
              </w:rPr>
              <w:t>аржы министрлiгi</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962 256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w:t>
            </w:r>
            <w:r>
              <w:rPr>
                <w:rFonts w:ascii="Times New Roman"/>
                <w:b w:val="false"/>
                <w:i w:val="false"/>
                <w:color w:val="000000"/>
                <w:sz w:val="20"/>
              </w:rPr>
              <w:t>қ</w:t>
            </w:r>
            <w:r>
              <w:rPr>
                <w:rFonts w:ascii="Times New Roman"/>
                <w:b w:val="false"/>
                <w:i w:val="false"/>
                <w:color w:val="000000"/>
                <w:sz w:val="20"/>
              </w:rPr>
              <w:t>аралы</w:t>
            </w:r>
            <w:r>
              <w:rPr>
                <w:rFonts w:ascii="Times New Roman"/>
                <w:b w:val="false"/>
                <w:i w:val="false"/>
                <w:color w:val="000000"/>
                <w:sz w:val="20"/>
              </w:rPr>
              <w:t>қ</w:t>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 xml:space="preserve">аржы </w:t>
            </w:r>
            <w:r>
              <w:rPr>
                <w:rFonts w:ascii="Times New Roman"/>
                <w:b w:val="false"/>
                <w:i w:val="false"/>
                <w:color w:val="000000"/>
                <w:sz w:val="20"/>
              </w:rPr>
              <w:t>ұ</w:t>
            </w:r>
            <w:r>
              <w:rPr>
                <w:rFonts w:ascii="Times New Roman"/>
                <w:b w:val="false"/>
                <w:i w:val="false"/>
                <w:color w:val="000000"/>
                <w:sz w:val="20"/>
              </w:rPr>
              <w:t>йымдарыны</w:t>
            </w:r>
            <w:r>
              <w:rPr>
                <w:rFonts w:ascii="Times New Roman"/>
                <w:b w:val="false"/>
                <w:i w:val="false"/>
                <w:color w:val="000000"/>
                <w:sz w:val="20"/>
              </w:rPr>
              <w:t>ң</w:t>
            </w:r>
            <w:r>
              <w:rPr>
                <w:rFonts w:ascii="Times New Roman"/>
                <w:b w:val="false"/>
                <w:i w:val="false"/>
                <w:color w:val="000000"/>
                <w:sz w:val="20"/>
              </w:rPr>
              <w:t xml:space="preserve"> акцияларын сатып алу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962 256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w:t>
            </w:r>
            <w:r>
              <w:rPr>
                <w:rFonts w:ascii="Times New Roman"/>
                <w:b/>
                <w:i w:val="false"/>
                <w:color w:val="000000"/>
                <w:sz w:val="20"/>
              </w:rPr>
              <w:t>ә</w:t>
            </w:r>
            <w:r>
              <w:rPr>
                <w:rFonts w:ascii="Times New Roman"/>
                <w:b/>
                <w:i w:val="false"/>
                <w:color w:val="000000"/>
                <w:sz w:val="20"/>
              </w:rPr>
              <w:t>дениет, спорт, туризм ж</w:t>
            </w:r>
            <w:r>
              <w:rPr>
                <w:rFonts w:ascii="Times New Roman"/>
                <w:b/>
                <w:i w:val="false"/>
                <w:color w:val="000000"/>
                <w:sz w:val="20"/>
              </w:rPr>
              <w:t>ә</w:t>
            </w:r>
            <w:r>
              <w:rPr>
                <w:rFonts w:ascii="Times New Roman"/>
                <w:b/>
                <w:i w:val="false"/>
                <w:color w:val="000000"/>
                <w:sz w:val="20"/>
              </w:rPr>
              <w:t>не а</w:t>
            </w:r>
            <w:r>
              <w:rPr>
                <w:rFonts w:ascii="Times New Roman"/>
                <w:b/>
                <w:i w:val="false"/>
                <w:color w:val="000000"/>
                <w:sz w:val="20"/>
              </w:rPr>
              <w:t>қ</w:t>
            </w:r>
            <w:r>
              <w:rPr>
                <w:rFonts w:ascii="Times New Roman"/>
                <w:b/>
                <w:i w:val="false"/>
                <w:color w:val="000000"/>
                <w:sz w:val="20"/>
              </w:rPr>
              <w:t>паратты</w:t>
            </w:r>
            <w:r>
              <w:rPr>
                <w:rFonts w:ascii="Times New Roman"/>
                <w:b/>
                <w:i w:val="false"/>
                <w:color w:val="000000"/>
                <w:sz w:val="20"/>
              </w:rPr>
              <w:t>қ</w:t>
            </w:r>
            <w:r>
              <w:rPr>
                <w:rFonts w:ascii="Times New Roman"/>
                <w:b/>
                <w:i w:val="false"/>
                <w:color w:val="000000"/>
                <w:sz w:val="20"/>
              </w:rPr>
              <w:t xml:space="preserve"> ке</w:t>
            </w:r>
            <w:r>
              <w:rPr>
                <w:rFonts w:ascii="Times New Roman"/>
                <w:b/>
                <w:i w:val="false"/>
                <w:color w:val="000000"/>
                <w:sz w:val="20"/>
              </w:rPr>
              <w:t>ң</w:t>
            </w:r>
            <w:r>
              <w:rPr>
                <w:rFonts w:ascii="Times New Roman"/>
                <w:b/>
                <w:i w:val="false"/>
                <w:color w:val="000000"/>
                <w:sz w:val="20"/>
              </w:rPr>
              <w:t>істiк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20 314 519</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Байланыс ж</w:t>
            </w:r>
            <w:r>
              <w:rPr>
                <w:rFonts w:ascii="Times New Roman"/>
                <w:b/>
                <w:i w:val="false"/>
                <w:color w:val="000000"/>
                <w:sz w:val="20"/>
              </w:rPr>
              <w:t>ә</w:t>
            </w:r>
            <w:r>
              <w:rPr>
                <w:rFonts w:ascii="Times New Roman"/>
                <w:b/>
                <w:i w:val="false"/>
                <w:color w:val="000000"/>
                <w:sz w:val="20"/>
              </w:rPr>
              <w:t>не а</w:t>
            </w:r>
            <w:r>
              <w:rPr>
                <w:rFonts w:ascii="Times New Roman"/>
                <w:b/>
                <w:i w:val="false"/>
                <w:color w:val="000000"/>
                <w:sz w:val="20"/>
              </w:rPr>
              <w:t>қ</w:t>
            </w:r>
            <w:r>
              <w:rPr>
                <w:rFonts w:ascii="Times New Roman"/>
                <w:b/>
                <w:i w:val="false"/>
                <w:color w:val="000000"/>
                <w:sz w:val="20"/>
              </w:rPr>
              <w:t>парат министрлігі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20 314 519</w:t>
            </w:r>
          </w:p>
        </w:tc>
      </w:tr>
      <w:tr>
        <w:trPr>
          <w:trHeight w:val="30" w:hRule="atLeast"/>
        </w:trPr>
        <w:tc>
          <w:tcPr>
            <w:tcW w:w="0" w:type="auto"/>
            <w:vMerge/>
            <w:tcBorders>
              <w:top w:val="nil"/>
              <w:left w:val="single" w:color="cfcfcf" w:sz="5"/>
              <w:bottom w:val="single" w:color="cfcfcf" w:sz="5"/>
              <w:right w:val="single" w:color="cfcfcf" w:sz="5"/>
            </w:tcBorders>
          </w:tcP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саласында қызметтерін жүзеге асыратын заңды тұлғалардың жарғылық капиталдарын ұлғайту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20 314 519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15 500 000</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0" w:type="auto"/>
            <w:gridSpan w:val="2"/>
            <w:vMerge/>
            <w:tcBorders>
              <w:top w:val="nil"/>
              <w:left w:val="single" w:color="cfcfcf" w:sz="5"/>
              <w:bottom w:val="single" w:color="cfcfcf" w:sz="5"/>
              <w:right w:val="single" w:color="cfcfcf" w:sz="5"/>
            </w:tcBorders>
          </w:tcP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Ауыл шаруашылы</w:t>
            </w:r>
            <w:r>
              <w:rPr>
                <w:rFonts w:ascii="Times New Roman"/>
                <w:b/>
                <w:i w:val="false"/>
                <w:color w:val="000000"/>
                <w:sz w:val="20"/>
              </w:rPr>
              <w:t>ғ</w:t>
            </w:r>
            <w:r>
              <w:rPr>
                <w:rFonts w:ascii="Times New Roman"/>
                <w:b/>
                <w:i w:val="false"/>
                <w:color w:val="000000"/>
                <w:sz w:val="20"/>
              </w:rPr>
              <w:t>ы министрлiгi</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кешенді дамытуды ынталандыру жөніндегі мемлекеттік саясатты іске асыру үшін «ҚазАгро» ұлттық басқарушы холдингі» АҚ жарғылық капиталын ұлғайту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15 500 000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418 117</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0" w:type="auto"/>
            <w:gridSpan w:val="2"/>
            <w:vMerge/>
            <w:tcBorders>
              <w:top w:val="nil"/>
              <w:left w:val="single" w:color="cfcfcf" w:sz="5"/>
              <w:bottom w:val="single" w:color="cfcfcf" w:sz="5"/>
              <w:right w:val="single" w:color="cfcfcf" w:sz="5"/>
            </w:tcBorders>
          </w:tcP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Индустрия ж</w:t>
            </w:r>
            <w:r>
              <w:rPr>
                <w:rFonts w:ascii="Times New Roman"/>
                <w:b/>
                <w:i w:val="false"/>
                <w:color w:val="000000"/>
                <w:sz w:val="20"/>
              </w:rPr>
              <w:t>ә</w:t>
            </w:r>
            <w:r>
              <w:rPr>
                <w:rFonts w:ascii="Times New Roman"/>
                <w:b/>
                <w:i w:val="false"/>
                <w:color w:val="000000"/>
                <w:sz w:val="20"/>
              </w:rPr>
              <w:t>не жа</w:t>
            </w:r>
            <w:r>
              <w:rPr>
                <w:rFonts w:ascii="Times New Roman"/>
                <w:b/>
                <w:i w:val="false"/>
                <w:color w:val="000000"/>
                <w:sz w:val="20"/>
              </w:rPr>
              <w:t>ң</w:t>
            </w:r>
            <w:r>
              <w:rPr>
                <w:rFonts w:ascii="Times New Roman"/>
                <w:b/>
                <w:i w:val="false"/>
                <w:color w:val="000000"/>
                <w:sz w:val="20"/>
              </w:rPr>
              <w:t>а технологиялар министрлiгi</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418 117</w:t>
            </w:r>
          </w:p>
        </w:tc>
      </w:tr>
      <w:tr>
        <w:trPr>
          <w:trHeight w:val="30" w:hRule="atLeast"/>
        </w:trPr>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экономиканың бәсекеге қабілеттілігі мен тұрақтылығын қамтамасыз ету үшін «Самұрық-Қазына» ұлттық әл-ауқат қоры» АҚ жарғылық капиталын ұлғайту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418 117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866"/>
        <w:gridCol w:w="1361"/>
        <w:gridCol w:w="8365"/>
        <w:gridCol w:w="235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Cомасы, </w:t>
            </w:r>
            <w:r>
              <w:br/>
            </w:r>
            <w:r>
              <w:rPr>
                <w:rFonts w:ascii="Times New Roman"/>
                <w:b w:val="false"/>
                <w:i w:val="false"/>
                <w:color w:val="000000"/>
                <w:sz w:val="20"/>
              </w:rPr>
              <w:t>
</w:t>
            </w:r>
            <w:r>
              <w:rPr>
                <w:rFonts w:ascii="Times New Roman"/>
                <w:b w:val="false"/>
                <w:i w:val="false"/>
                <w:color w:val="000000"/>
                <w:sz w:val="20"/>
              </w:rPr>
              <w:t>мы</w:t>
            </w:r>
            <w:r>
              <w:rPr>
                <w:rFonts w:ascii="Times New Roman"/>
                <w:b w:val="false"/>
                <w:i w:val="false"/>
                <w:color w:val="000000"/>
                <w:sz w:val="20"/>
              </w:rPr>
              <w:t>ң</w:t>
            </w:r>
            <w:r>
              <w:rPr>
                <w:rFonts w:ascii="Times New Roman"/>
                <w:b w:val="false"/>
                <w:i w:val="false"/>
                <w:color w:val="000000"/>
                <w:sz w:val="20"/>
              </w:rPr>
              <w:t xml:space="preserve"> те</w:t>
            </w:r>
            <w:r>
              <w:rPr>
                <w:rFonts w:ascii="Times New Roman"/>
                <w:b w:val="false"/>
                <w:i w:val="false"/>
                <w:color w:val="000000"/>
                <w:sz w:val="20"/>
              </w:rPr>
              <w:t>ң</w:t>
            </w:r>
            <w:r>
              <w:rPr>
                <w:rFonts w:ascii="Times New Roman"/>
                <w:b w:val="false"/>
                <w:i w:val="false"/>
                <w:color w:val="000000"/>
                <w:sz w:val="20"/>
              </w:rPr>
              <w:t>ге</w:t>
            </w:r>
          </w:p>
        </w:tc>
      </w:tr>
      <w:tr>
        <w:trPr>
          <w:trHeight w:val="30" w:hRule="atLeast"/>
        </w:trPr>
        <w:tc>
          <w:tcPr>
            <w:tcW w:w="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аржы активтерін сатудан т</w:t>
            </w:r>
            <w:r>
              <w:rPr>
                <w:rFonts w:ascii="Times New Roman"/>
                <w:b/>
                <w:i w:val="false"/>
                <w:color w:val="000000"/>
                <w:sz w:val="20"/>
              </w:rPr>
              <w:t>ү</w:t>
            </w:r>
            <w:r>
              <w:rPr>
                <w:rFonts w:ascii="Times New Roman"/>
                <w:b/>
                <w:i w:val="false"/>
                <w:color w:val="000000"/>
                <w:sz w:val="20"/>
              </w:rPr>
              <w:t>сетін т</w:t>
            </w:r>
            <w:r>
              <w:rPr>
                <w:rFonts w:ascii="Times New Roman"/>
                <w:b/>
                <w:i w:val="false"/>
                <w:color w:val="000000"/>
                <w:sz w:val="20"/>
              </w:rPr>
              <w:t>ү</w:t>
            </w:r>
            <w:r>
              <w:rPr>
                <w:rFonts w:ascii="Times New Roman"/>
                <w:b/>
                <w:i w:val="false"/>
                <w:color w:val="000000"/>
                <w:sz w:val="20"/>
              </w:rPr>
              <w:t>сімдер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350 000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350 000</w:t>
            </w:r>
          </w:p>
        </w:tc>
      </w:tr>
      <w:tr>
        <w:trPr>
          <w:trHeight w:val="30" w:hRule="atLeast"/>
        </w:trPr>
        <w:tc>
          <w:tcPr>
            <w:tcW w:w="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8793"/>
        <w:gridCol w:w="231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Cомасы, </w:t>
            </w:r>
            <w:r>
              <w:br/>
            </w:r>
            <w:r>
              <w:rPr>
                <w:rFonts w:ascii="Times New Roman"/>
                <w:b w:val="false"/>
                <w:i w:val="false"/>
                <w:color w:val="000000"/>
                <w:sz w:val="20"/>
              </w:rPr>
              <w:t>
</w:t>
            </w:r>
            <w:r>
              <w:rPr>
                <w:rFonts w:ascii="Times New Roman"/>
                <w:b w:val="false"/>
                <w:i w:val="false"/>
                <w:color w:val="000000"/>
                <w:sz w:val="20"/>
              </w:rPr>
              <w:t>мы</w:t>
            </w:r>
            <w:r>
              <w:rPr>
                <w:rFonts w:ascii="Times New Roman"/>
                <w:b w:val="false"/>
                <w:i w:val="false"/>
                <w:color w:val="000000"/>
                <w:sz w:val="20"/>
              </w:rPr>
              <w:t>ң</w:t>
            </w:r>
            <w:r>
              <w:rPr>
                <w:rFonts w:ascii="Times New Roman"/>
                <w:b w:val="false"/>
                <w:i w:val="false"/>
                <w:color w:val="000000"/>
                <w:sz w:val="20"/>
              </w:rPr>
              <w:t xml:space="preserve"> те</w:t>
            </w:r>
            <w:r>
              <w:rPr>
                <w:rFonts w:ascii="Times New Roman"/>
                <w:b w:val="false"/>
                <w:i w:val="false"/>
                <w:color w:val="000000"/>
                <w:sz w:val="20"/>
              </w:rPr>
              <w:t>ң</w:t>
            </w:r>
            <w:r>
              <w:rPr>
                <w:rFonts w:ascii="Times New Roman"/>
                <w:b w:val="false"/>
                <w:i w:val="false"/>
                <w:color w:val="000000"/>
                <w:sz w:val="20"/>
              </w:rPr>
              <w:t>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w:t>
            </w:r>
            <w:r>
              <w:rPr>
                <w:rFonts w:ascii="Times New Roman"/>
                <w:b/>
                <w:i w:val="false"/>
                <w:color w:val="000000"/>
                <w:sz w:val="20"/>
              </w:rPr>
              <w:t>ғ</w:t>
            </w:r>
            <w:r>
              <w:rPr>
                <w:rFonts w:ascii="Times New Roman"/>
                <w:b/>
                <w:i w:val="false"/>
                <w:color w:val="000000"/>
                <w:sz w:val="20"/>
              </w:rPr>
              <w:t>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-460 245 500</w:t>
            </w:r>
          </w:p>
        </w:tc>
      </w:tr>
      <w:tr>
        <w:trPr>
          <w:trHeight w:val="30" w:hRule="atLeast"/>
        </w:trPr>
        <w:tc>
          <w:tcPr>
            <w:tcW w:w="0" w:type="auto"/>
            <w:vMerge/>
            <w:tcBorders>
              <w:top w:val="nil"/>
              <w:left w:val="single" w:color="cfcfcf" w:sz="5"/>
              <w:bottom w:val="single" w:color="cfcfcf" w:sz="5"/>
              <w:right w:val="single" w:color="cfcfcf" w:sz="5"/>
            </w:tcBorders>
          </w:tcP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w:t>
            </w:r>
            <w:r>
              <w:rPr>
                <w:rFonts w:ascii="Times New Roman"/>
                <w:b/>
                <w:i w:val="false"/>
                <w:color w:val="000000"/>
                <w:sz w:val="20"/>
              </w:rPr>
              <w:t>ғ</w:t>
            </w:r>
            <w:r>
              <w:rPr>
                <w:rFonts w:ascii="Times New Roman"/>
                <w:b/>
                <w:i w:val="false"/>
                <w:color w:val="000000"/>
                <w:sz w:val="20"/>
              </w:rPr>
              <w:t xml:space="preserve">ын </w:t>
            </w:r>
            <w:r>
              <w:rPr>
                <w:rFonts w:ascii="Times New Roman"/>
                <w:b/>
                <w:i w:val="false"/>
                <w:color w:val="000000"/>
                <w:sz w:val="20"/>
              </w:rPr>
              <w:t>қ</w:t>
            </w:r>
            <w:r>
              <w:rPr>
                <w:rFonts w:ascii="Times New Roman"/>
                <w:b/>
                <w:i w:val="false"/>
                <w:color w:val="000000"/>
                <w:sz w:val="20"/>
              </w:rPr>
              <w:t>аржыландыру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460 245 500</w:t>
            </w:r>
          </w:p>
        </w:tc>
      </w:tr>
    </w:tbl>
    <w:p>
      <w:pPr>
        <w:spacing w:after="0"/>
        <w:ind w:left="0"/>
        <w:jc w:val="both"/>
      </w:pPr>
      <w:r>
        <w:rPr>
          <w:rFonts w:ascii="Times New Roman"/>
          <w:b w:val="false"/>
          <w:i w:val="false"/>
          <w:color w:val="000000"/>
          <w:sz w:val="28"/>
        </w:rPr>
        <w:t>«2012 - 2014 жылдарға арналған</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2011 жылғы «__» ________  </w:t>
      </w:r>
      <w:r>
        <w:br/>
      </w:r>
      <w:r>
        <w:rPr>
          <w:rFonts w:ascii="Times New Roman"/>
          <w:b w:val="false"/>
          <w:i w:val="false"/>
          <w:color w:val="000000"/>
          <w:sz w:val="28"/>
        </w:rPr>
        <w:t xml:space="preserve">
№ __ Заңына         </w:t>
      </w:r>
      <w:r>
        <w:br/>
      </w:r>
      <w:r>
        <w:rPr>
          <w:rFonts w:ascii="Times New Roman"/>
          <w:b w:val="false"/>
          <w:i w:val="false"/>
          <w:color w:val="000000"/>
          <w:sz w:val="28"/>
        </w:rPr>
        <w:t xml:space="preserve">
4-ҚОСЫМША          </w:t>
      </w:r>
    </w:p>
    <w:p>
      <w:pPr>
        <w:spacing w:after="0"/>
        <w:ind w:left="0"/>
        <w:jc w:val="left"/>
      </w:pPr>
      <w:r>
        <w:rPr>
          <w:rFonts w:ascii="Times New Roman"/>
          <w:b/>
          <w:i w:val="false"/>
          <w:color w:val="000000"/>
        </w:rPr>
        <w:t xml:space="preserve"> Ұлттық қорға жіберілетін</w:t>
      </w:r>
      <w:r>
        <w:br/>
      </w:r>
      <w:r>
        <w:rPr>
          <w:rFonts w:ascii="Times New Roman"/>
          <w:b/>
          <w:i w:val="false"/>
          <w:color w:val="000000"/>
        </w:rPr>
        <w:t>
2012 жылға арналған бюджет түсімдерінің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
        <w:gridCol w:w="507"/>
        <w:gridCol w:w="399"/>
        <w:gridCol w:w="678"/>
        <w:gridCol w:w="8829"/>
        <w:gridCol w:w="2803"/>
      </w:tblGrid>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8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2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w:t>
            </w:r>
            <w:r>
              <w:br/>
            </w:r>
            <w:r>
              <w:rPr>
                <w:rFonts w:ascii="Times New Roman"/>
                <w:b w:val="false"/>
                <w:i w:val="false"/>
                <w:color w:val="000000"/>
                <w:sz w:val="20"/>
              </w:rPr>
              <w:t>
</w:t>
            </w:r>
            <w:r>
              <w:rPr>
                <w:rFonts w:ascii="Times New Roman"/>
                <w:b/>
                <w:i w:val="false"/>
                <w:color w:val="000000"/>
                <w:sz w:val="20"/>
              </w:rPr>
              <w:t>мың теңге</w:t>
            </w:r>
          </w:p>
        </w:tc>
      </w:tr>
      <w:tr>
        <w:trPr>
          <w:trHeight w:val="3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2 230 967 060</w:t>
            </w:r>
          </w:p>
        </w:tc>
      </w:tr>
      <w:tr>
        <w:trPr>
          <w:trHeight w:val="3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 xml:space="preserve"> т</w:t>
            </w:r>
            <w:r>
              <w:rPr>
                <w:rFonts w:ascii="Times New Roman"/>
                <w:b/>
                <w:i w:val="false"/>
                <w:color w:val="000000"/>
                <w:sz w:val="20"/>
              </w:rPr>
              <w:t>ү</w:t>
            </w:r>
            <w:r>
              <w:rPr>
                <w:rFonts w:ascii="Times New Roman"/>
                <w:b/>
                <w:i w:val="false"/>
                <w:color w:val="000000"/>
                <w:sz w:val="20"/>
              </w:rPr>
              <w:t>сімдер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2 230 467 060</w:t>
            </w:r>
          </w:p>
        </w:tc>
      </w:tr>
      <w:tr>
        <w:trPr>
          <w:trHeight w:val="3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w:t>
            </w:r>
            <w:r>
              <w:rPr>
                <w:rFonts w:ascii="Times New Roman"/>
                <w:b w:val="false"/>
                <w:i w:val="false"/>
                <w:color w:val="000000"/>
                <w:sz w:val="20"/>
              </w:rPr>
              <w:t>ғ</w:t>
            </w:r>
            <w:r>
              <w:rPr>
                <w:rFonts w:ascii="Times New Roman"/>
                <w:b w:val="false"/>
                <w:i w:val="false"/>
                <w:color w:val="000000"/>
                <w:sz w:val="20"/>
              </w:rPr>
              <w:t>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695 211 987</w:t>
            </w:r>
          </w:p>
        </w:tc>
      </w:tr>
      <w:tr>
        <w:trPr>
          <w:trHeight w:val="3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табыс салы</w:t>
            </w:r>
            <w:r>
              <w:rPr>
                <w:rFonts w:ascii="Times New Roman"/>
                <w:b w:val="false"/>
                <w:i w:val="false"/>
                <w:color w:val="000000"/>
                <w:sz w:val="20"/>
              </w:rPr>
              <w:t>ғ</w:t>
            </w:r>
            <w:r>
              <w:rPr>
                <w:rFonts w:ascii="Times New Roman"/>
                <w:b w:val="false"/>
                <w:i w:val="false"/>
                <w:color w:val="000000"/>
                <w:sz w:val="20"/>
              </w:rPr>
              <w:t>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695 211 987</w:t>
            </w:r>
          </w:p>
        </w:tc>
      </w:tr>
      <w:tr>
        <w:trPr>
          <w:trHeight w:val="60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w:t>
            </w:r>
            <w:r>
              <w:rPr>
                <w:rFonts w:ascii="Times New Roman"/>
                <w:b w:val="false"/>
                <w:i w:val="false"/>
                <w:color w:val="000000"/>
                <w:sz w:val="20"/>
              </w:rPr>
              <w:t>ғ</w:t>
            </w:r>
            <w:r>
              <w:rPr>
                <w:rFonts w:ascii="Times New Roman"/>
                <w:b w:val="false"/>
                <w:i w:val="false"/>
                <w:color w:val="000000"/>
                <w:sz w:val="20"/>
              </w:rPr>
              <w:t>а, ж</w:t>
            </w:r>
            <w:r>
              <w:rPr>
                <w:rFonts w:ascii="Times New Roman"/>
                <w:b w:val="false"/>
                <w:i w:val="false"/>
                <w:color w:val="000000"/>
                <w:sz w:val="20"/>
              </w:rPr>
              <w:t>ұ</w:t>
            </w:r>
            <w:r>
              <w:rPr>
                <w:rFonts w:ascii="Times New Roman"/>
                <w:b w:val="false"/>
                <w:i w:val="false"/>
                <w:color w:val="000000"/>
                <w:sz w:val="20"/>
              </w:rPr>
              <w:t>мыстар</w:t>
            </w:r>
            <w:r>
              <w:rPr>
                <w:rFonts w:ascii="Times New Roman"/>
                <w:b w:val="false"/>
                <w:i w:val="false"/>
                <w:color w:val="000000"/>
                <w:sz w:val="20"/>
              </w:rPr>
              <w:t>ғ</w:t>
            </w:r>
            <w:r>
              <w:rPr>
                <w:rFonts w:ascii="Times New Roman"/>
                <w:b w:val="false"/>
                <w:i w:val="false"/>
                <w:color w:val="000000"/>
                <w:sz w:val="20"/>
              </w:rPr>
              <w:t>а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қ</w:t>
            </w:r>
            <w:r>
              <w:rPr>
                <w:rFonts w:ascii="Times New Roman"/>
                <w:b w:val="false"/>
                <w:i w:val="false"/>
                <w:color w:val="000000"/>
                <w:sz w:val="20"/>
              </w:rPr>
              <w:t>ызметтерге салынатын iшкi салы</w:t>
            </w:r>
            <w:r>
              <w:rPr>
                <w:rFonts w:ascii="Times New Roman"/>
                <w:b w:val="false"/>
                <w:i w:val="false"/>
                <w:color w:val="000000"/>
                <w:sz w:val="20"/>
              </w:rPr>
              <w:t>қ</w:t>
            </w:r>
            <w:r>
              <w:rPr>
                <w:rFonts w:ascii="Times New Roman"/>
                <w:b w:val="false"/>
                <w:i w:val="false"/>
                <w:color w:val="000000"/>
                <w:sz w:val="20"/>
              </w:rPr>
              <w:t>тар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1 535 255 073</w:t>
            </w:r>
          </w:p>
        </w:tc>
      </w:tr>
      <w:tr>
        <w:trPr>
          <w:trHeight w:val="3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1 535 255 073</w:t>
            </w:r>
          </w:p>
        </w:tc>
      </w:tr>
      <w:tr>
        <w:trPr>
          <w:trHeight w:val="30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 xml:space="preserve"> емес т</w:t>
            </w:r>
            <w:r>
              <w:rPr>
                <w:rFonts w:ascii="Times New Roman"/>
                <w:b/>
                <w:i w:val="false"/>
                <w:color w:val="000000"/>
                <w:sz w:val="20"/>
              </w:rPr>
              <w:t>ү</w:t>
            </w:r>
            <w:r>
              <w:rPr>
                <w:rFonts w:ascii="Times New Roman"/>
                <w:b/>
                <w:i w:val="false"/>
                <w:color w:val="000000"/>
                <w:sz w:val="20"/>
              </w:rPr>
              <w:t xml:space="preserve">сімдер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150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мекемелермен салынатын айыппұлдар, өсімпұлдар, санкциялар, өндіріп алулар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мекемелермен мұнай секторы кәсіпорындарына салынатын айыппұлдар, өсімпұлдар, санкциялар, өндіріп алулар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 да салы</w:t>
            </w:r>
            <w:r>
              <w:rPr>
                <w:rFonts w:ascii="Times New Roman"/>
                <w:b w:val="false"/>
                <w:i w:val="false"/>
                <w:color w:val="000000"/>
                <w:sz w:val="20"/>
              </w:rPr>
              <w:t>қ</w:t>
            </w:r>
            <w:r>
              <w:rPr>
                <w:rFonts w:ascii="Times New Roman"/>
                <w:b w:val="false"/>
                <w:i w:val="false"/>
                <w:color w:val="000000"/>
                <w:sz w:val="20"/>
              </w:rPr>
              <w:t>ты</w:t>
            </w:r>
            <w:r>
              <w:rPr>
                <w:rFonts w:ascii="Times New Roman"/>
                <w:b w:val="false"/>
                <w:i w:val="false"/>
                <w:color w:val="000000"/>
                <w:sz w:val="20"/>
              </w:rPr>
              <w:t>қ</w:t>
            </w:r>
            <w:r>
              <w:rPr>
                <w:rFonts w:ascii="Times New Roman"/>
                <w:b w:val="false"/>
                <w:i w:val="false"/>
                <w:color w:val="000000"/>
                <w:sz w:val="20"/>
              </w:rPr>
              <w:t xml:space="preserve"> емес т</w:t>
            </w:r>
            <w:r>
              <w:rPr>
                <w:rFonts w:ascii="Times New Roman"/>
                <w:b w:val="false"/>
                <w:i w:val="false"/>
                <w:color w:val="000000"/>
                <w:sz w:val="20"/>
              </w:rPr>
              <w:t>ү</w:t>
            </w:r>
            <w:r>
              <w:rPr>
                <w:rFonts w:ascii="Times New Roman"/>
                <w:b w:val="false"/>
                <w:i w:val="false"/>
                <w:color w:val="000000"/>
                <w:sz w:val="20"/>
              </w:rPr>
              <w:t xml:space="preserve">сімдер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 да салы</w:t>
            </w:r>
            <w:r>
              <w:rPr>
                <w:rFonts w:ascii="Times New Roman"/>
                <w:b w:val="false"/>
                <w:i w:val="false"/>
                <w:color w:val="000000"/>
                <w:sz w:val="20"/>
              </w:rPr>
              <w:t>қ</w:t>
            </w:r>
            <w:r>
              <w:rPr>
                <w:rFonts w:ascii="Times New Roman"/>
                <w:b w:val="false"/>
                <w:i w:val="false"/>
                <w:color w:val="000000"/>
                <w:sz w:val="20"/>
              </w:rPr>
              <w:t>ты</w:t>
            </w:r>
            <w:r>
              <w:rPr>
                <w:rFonts w:ascii="Times New Roman"/>
                <w:b w:val="false"/>
                <w:i w:val="false"/>
                <w:color w:val="000000"/>
                <w:sz w:val="20"/>
              </w:rPr>
              <w:t>қ</w:t>
            </w:r>
            <w:r>
              <w:rPr>
                <w:rFonts w:ascii="Times New Roman"/>
                <w:b w:val="false"/>
                <w:i w:val="false"/>
                <w:color w:val="000000"/>
                <w:sz w:val="20"/>
              </w:rPr>
              <w:t xml:space="preserve"> емес т</w:t>
            </w:r>
            <w:r>
              <w:rPr>
                <w:rFonts w:ascii="Times New Roman"/>
                <w:b w:val="false"/>
                <w:i w:val="false"/>
                <w:color w:val="000000"/>
                <w:sz w:val="20"/>
              </w:rPr>
              <w:t>ү</w:t>
            </w:r>
            <w:r>
              <w:rPr>
                <w:rFonts w:ascii="Times New Roman"/>
                <w:b w:val="false"/>
                <w:i w:val="false"/>
                <w:color w:val="000000"/>
                <w:sz w:val="20"/>
              </w:rPr>
              <w:t xml:space="preserve">сімдер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w:t>
            </w:r>
            <w:r>
              <w:rPr>
                <w:rFonts w:ascii="Times New Roman"/>
                <w:b/>
                <w:i w:val="false"/>
                <w:color w:val="000000"/>
                <w:sz w:val="20"/>
              </w:rPr>
              <w:t>ү</w:t>
            </w:r>
            <w:r>
              <w:rPr>
                <w:rFonts w:ascii="Times New Roman"/>
                <w:b/>
                <w:i w:val="false"/>
                <w:color w:val="000000"/>
                <w:sz w:val="20"/>
              </w:rPr>
              <w:t>сетін т</w:t>
            </w:r>
            <w:r>
              <w:rPr>
                <w:rFonts w:ascii="Times New Roman"/>
                <w:b/>
                <w:i w:val="false"/>
                <w:color w:val="000000"/>
                <w:sz w:val="20"/>
              </w:rPr>
              <w:t>ү</w:t>
            </w:r>
            <w:r>
              <w:rPr>
                <w:rFonts w:ascii="Times New Roman"/>
                <w:b/>
                <w:i w:val="false"/>
                <w:color w:val="000000"/>
                <w:sz w:val="20"/>
              </w:rPr>
              <w:t>сімдер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500 000</w:t>
            </w:r>
          </w:p>
        </w:tc>
      </w:tr>
      <w:tr>
        <w:trPr>
          <w:trHeight w:val="3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w:t>
            </w:r>
            <w:r>
              <w:rPr>
                <w:rFonts w:ascii="Times New Roman"/>
                <w:b w:val="false"/>
                <w:i w:val="false"/>
                <w:color w:val="000000"/>
                <w:sz w:val="20"/>
              </w:rPr>
              <w:t>ә</w:t>
            </w:r>
            <w:r>
              <w:rPr>
                <w:rFonts w:ascii="Times New Roman"/>
                <w:b w:val="false"/>
                <w:i w:val="false"/>
                <w:color w:val="000000"/>
                <w:sz w:val="20"/>
              </w:rPr>
              <w:t>не материалды</w:t>
            </w:r>
            <w:r>
              <w:rPr>
                <w:rFonts w:ascii="Times New Roman"/>
                <w:b w:val="false"/>
                <w:i w:val="false"/>
                <w:color w:val="000000"/>
                <w:sz w:val="20"/>
              </w:rPr>
              <w:t>қ</w:t>
            </w:r>
            <w:r>
              <w:rPr>
                <w:rFonts w:ascii="Times New Roman"/>
                <w:b w:val="false"/>
                <w:i w:val="false"/>
                <w:color w:val="000000"/>
                <w:sz w:val="20"/>
              </w:rPr>
              <w:t xml:space="preserve"> емес активтерді сату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bl>
    <w:p>
      <w:pPr>
        <w:spacing w:after="0"/>
        <w:ind w:left="0"/>
        <w:jc w:val="both"/>
      </w:pPr>
      <w:r>
        <w:rPr>
          <w:rFonts w:ascii="Times New Roman"/>
          <w:b w:val="false"/>
          <w:i w:val="false"/>
          <w:color w:val="000000"/>
          <w:sz w:val="28"/>
        </w:rPr>
        <w:t>      «2012 - 2014 жылдарға арналған</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2011 жылғы «__» ________  </w:t>
      </w:r>
      <w:r>
        <w:br/>
      </w:r>
      <w:r>
        <w:rPr>
          <w:rFonts w:ascii="Times New Roman"/>
          <w:b w:val="false"/>
          <w:i w:val="false"/>
          <w:color w:val="000000"/>
          <w:sz w:val="28"/>
        </w:rPr>
        <w:t xml:space="preserve">
№ __ Заңына         </w:t>
      </w:r>
      <w:r>
        <w:br/>
      </w:r>
      <w:r>
        <w:rPr>
          <w:rFonts w:ascii="Times New Roman"/>
          <w:b w:val="false"/>
          <w:i w:val="false"/>
          <w:color w:val="000000"/>
          <w:sz w:val="28"/>
        </w:rPr>
        <w:t xml:space="preserve">
5-ҚОСЫМША          </w:t>
      </w:r>
    </w:p>
    <w:p>
      <w:pPr>
        <w:spacing w:after="0"/>
        <w:ind w:left="0"/>
        <w:jc w:val="left"/>
      </w:pPr>
      <w:r>
        <w:rPr>
          <w:rFonts w:ascii="Times New Roman"/>
          <w:b/>
          <w:i w:val="false"/>
          <w:color w:val="000000"/>
        </w:rPr>
        <w:t xml:space="preserve"> 2011 жылға арналған республикалық бюджетті атқару</w:t>
      </w:r>
      <w:r>
        <w:br/>
      </w:r>
      <w:r>
        <w:rPr>
          <w:rFonts w:ascii="Times New Roman"/>
          <w:b/>
          <w:i w:val="false"/>
          <w:color w:val="000000"/>
        </w:rPr>
        <w:t>
процесінде секвестрлеуге жатпайтын республикалық</w:t>
      </w:r>
      <w:r>
        <w:br/>
      </w:r>
      <w:r>
        <w:rPr>
          <w:rFonts w:ascii="Times New Roman"/>
          <w:b/>
          <w:i w:val="false"/>
          <w:color w:val="000000"/>
        </w:rPr>
        <w:t>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3"/>
        <w:gridCol w:w="10813"/>
      </w:tblGrid>
      <w:tr>
        <w:trPr>
          <w:trHeight w:val="525"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7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Әкімші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w:t>
            </w:r>
            <w:r>
              <w:rPr>
                <w:rFonts w:ascii="Times New Roman"/>
                <w:b w:val="false"/>
                <w:i w:val="false"/>
                <w:color w:val="000000"/>
                <w:sz w:val="20"/>
              </w:rPr>
              <w:t> </w:t>
            </w:r>
            <w:r>
              <w:rPr>
                <w:rFonts w:ascii="Times New Roman"/>
                <w:b/>
                <w:i w:val="false"/>
                <w:color w:val="000000"/>
                <w:sz w:val="20"/>
              </w:rPr>
              <w:t>сақтау</w:t>
            </w:r>
          </w:p>
        </w:tc>
      </w:tr>
      <w:tr>
        <w:trPr>
          <w:trHeight w:val="36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226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w:t>
            </w:r>
            <w:r>
              <w:rPr>
                <w:rFonts w:ascii="Times New Roman"/>
                <w:b w:val="false"/>
                <w:i w:val="false"/>
                <w:color w:val="000000"/>
                <w:sz w:val="20"/>
              </w:rPr>
              <w:t> </w:t>
            </w:r>
            <w:r>
              <w:rPr>
                <w:rFonts w:ascii="Times New Roman"/>
                <w:b/>
                <w:i w:val="false"/>
                <w:color w:val="000000"/>
                <w:sz w:val="20"/>
              </w:rPr>
              <w:t>Республикасы</w:t>
            </w:r>
            <w:r>
              <w:rPr>
                <w:rFonts w:ascii="Times New Roman"/>
                <w:b w:val="false"/>
                <w:i w:val="false"/>
                <w:color w:val="000000"/>
                <w:sz w:val="20"/>
              </w:rPr>
              <w:t> </w:t>
            </w:r>
            <w:r>
              <w:rPr>
                <w:rFonts w:ascii="Times New Roman"/>
                <w:b/>
                <w:i w:val="false"/>
                <w:color w:val="000000"/>
                <w:sz w:val="20"/>
              </w:rPr>
              <w:t>Денсаулық</w:t>
            </w:r>
            <w:r>
              <w:rPr>
                <w:rFonts w:ascii="Times New Roman"/>
                <w:b w:val="false"/>
                <w:i w:val="false"/>
                <w:color w:val="000000"/>
                <w:sz w:val="20"/>
              </w:rPr>
              <w:t> </w:t>
            </w:r>
            <w:r>
              <w:rPr>
                <w:rFonts w:ascii="Times New Roman"/>
                <w:b/>
                <w:i w:val="false"/>
                <w:color w:val="000000"/>
                <w:sz w:val="20"/>
              </w:rPr>
              <w:t>сақтау</w:t>
            </w:r>
            <w:r>
              <w:rPr>
                <w:rFonts w:ascii="Times New Roman"/>
                <w:b w:val="false"/>
                <w:i w:val="false"/>
                <w:color w:val="000000"/>
                <w:sz w:val="20"/>
              </w:rPr>
              <w:t> </w:t>
            </w:r>
            <w:r>
              <w:rPr>
                <w:rFonts w:ascii="Times New Roman"/>
                <w:b/>
                <w:i w:val="false"/>
                <w:color w:val="000000"/>
                <w:sz w:val="20"/>
              </w:rPr>
              <w:t>министрл</w:t>
            </w:r>
            <w:r>
              <w:rPr>
                <w:rFonts w:ascii="Times New Roman"/>
                <w:b/>
                <w:i w:val="false"/>
                <w:color w:val="000000"/>
                <w:sz w:val="20"/>
              </w:rPr>
              <w:t>i</w:t>
            </w:r>
            <w:r>
              <w:rPr>
                <w:rFonts w:ascii="Times New Roman"/>
                <w:b/>
                <w:i w:val="false"/>
                <w:color w:val="000000"/>
                <w:sz w:val="20"/>
              </w:rPr>
              <w:t>г</w:t>
            </w:r>
            <w:r>
              <w:rPr>
                <w:rFonts w:ascii="Times New Roman"/>
                <w:b/>
                <w:i w:val="false"/>
                <w:color w:val="000000"/>
                <w:sz w:val="20"/>
              </w:rPr>
              <w:t>i</w:t>
            </w:r>
          </w:p>
        </w:tc>
      </w:tr>
      <w:tr>
        <w:trPr>
          <w:trHeight w:val="69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халықтың санитарлық-эпидемиологиялық салауаттылығын қамтамасыз ету</w:t>
            </w:r>
          </w:p>
        </w:tc>
      </w:tr>
      <w:tr>
        <w:trPr>
          <w:trHeight w:val="138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ағымдағы нысаналы трансферттер</w:t>
            </w:r>
          </w:p>
        </w:tc>
      </w:tr>
      <w:tr>
        <w:trPr>
          <w:trHeight w:val="1035"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қаржыландырылатын бағыттарды қоспағанда, тегін медициналық көмектің кепілдік берілген көлемін қамтамасыз ету</w:t>
            </w:r>
          </w:p>
        </w:tc>
      </w:tr>
      <w:tr>
        <w:trPr>
          <w:trHeight w:val="375"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w:t>
            </w:r>
            <w:r>
              <w:rPr>
                <w:rFonts w:ascii="Times New Roman"/>
                <w:b w:val="false"/>
                <w:i w:val="false"/>
                <w:color w:val="000000"/>
                <w:sz w:val="20"/>
              </w:rPr>
              <w:t> </w:t>
            </w:r>
            <w:r>
              <w:rPr>
                <w:rFonts w:ascii="Times New Roman"/>
                <w:b/>
                <w:i w:val="false"/>
                <w:color w:val="000000"/>
                <w:sz w:val="20"/>
              </w:rPr>
              <w:t>көмек</w:t>
            </w:r>
            <w:r>
              <w:rPr>
                <w:rFonts w:ascii="Times New Roman"/>
                <w:b w:val="false"/>
                <w:i w:val="false"/>
                <w:color w:val="000000"/>
                <w:sz w:val="20"/>
              </w:rPr>
              <w:t> </w:t>
            </w:r>
            <w:r>
              <w:rPr>
                <w:rFonts w:ascii="Times New Roman"/>
                <w:b/>
                <w:i w:val="false"/>
                <w:color w:val="000000"/>
                <w:sz w:val="20"/>
              </w:rPr>
              <w:t>және</w:t>
            </w:r>
            <w:r>
              <w:rPr>
                <w:rFonts w:ascii="Times New Roman"/>
                <w:b w:val="false"/>
                <w:i w:val="false"/>
                <w:color w:val="000000"/>
                <w:sz w:val="20"/>
              </w:rPr>
              <w:t>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w:t>
            </w:r>
            <w:r>
              <w:rPr>
                <w:rFonts w:ascii="Times New Roman"/>
                <w:b/>
                <w:i w:val="false"/>
                <w:color w:val="000000"/>
                <w:sz w:val="20"/>
              </w:rPr>
              <w:t>қамсыздандыру</w:t>
            </w:r>
            <w:r>
              <w:rPr>
                <w:rFonts w:ascii="Times New Roman"/>
                <w:b w:val="false"/>
                <w:i w:val="false"/>
                <w:color w:val="000000"/>
                <w:sz w:val="20"/>
              </w:rPr>
              <w:t> </w:t>
            </w:r>
          </w:p>
        </w:tc>
      </w:tr>
      <w:tr>
        <w:trPr>
          <w:trHeight w:val="69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213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w:t>
            </w:r>
            <w:r>
              <w:rPr>
                <w:rFonts w:ascii="Times New Roman"/>
                <w:b w:val="false"/>
                <w:i w:val="false"/>
                <w:color w:val="000000"/>
                <w:sz w:val="20"/>
              </w:rPr>
              <w:t> </w:t>
            </w:r>
            <w:r>
              <w:rPr>
                <w:rFonts w:ascii="Times New Roman"/>
                <w:b/>
                <w:i w:val="false"/>
                <w:color w:val="000000"/>
                <w:sz w:val="20"/>
              </w:rPr>
              <w:t>Республикасы</w:t>
            </w:r>
            <w:r>
              <w:rPr>
                <w:rFonts w:ascii="Times New Roman"/>
                <w:b w:val="false"/>
                <w:i w:val="false"/>
                <w:color w:val="000000"/>
                <w:sz w:val="20"/>
              </w:rPr>
              <w:t> </w:t>
            </w:r>
            <w:r>
              <w:rPr>
                <w:rFonts w:ascii="Times New Roman"/>
                <w:b/>
                <w:i w:val="false"/>
                <w:color w:val="000000"/>
                <w:sz w:val="20"/>
              </w:rPr>
              <w:t>Еңбек</w:t>
            </w:r>
            <w:r>
              <w:rPr>
                <w:rFonts w:ascii="Times New Roman"/>
                <w:b w:val="false"/>
                <w:i w:val="false"/>
                <w:color w:val="000000"/>
                <w:sz w:val="20"/>
              </w:rPr>
              <w:t> </w:t>
            </w:r>
            <w:r>
              <w:rPr>
                <w:rFonts w:ascii="Times New Roman"/>
                <w:b/>
                <w:i w:val="false"/>
                <w:color w:val="000000"/>
                <w:sz w:val="20"/>
              </w:rPr>
              <w:t>және</w:t>
            </w:r>
            <w:r>
              <w:rPr>
                <w:rFonts w:ascii="Times New Roman"/>
                <w:b w:val="false"/>
                <w:i w:val="false"/>
                <w:color w:val="000000"/>
                <w:sz w:val="20"/>
              </w:rPr>
              <w:t> </w:t>
            </w:r>
            <w:r>
              <w:rPr>
                <w:rFonts w:ascii="Times New Roman"/>
                <w:b/>
                <w:i w:val="false"/>
                <w:color w:val="000000"/>
                <w:sz w:val="20"/>
              </w:rPr>
              <w:t>халықты</w:t>
            </w:r>
            <w:r>
              <w:rPr>
                <w:rFonts w:ascii="Times New Roman"/>
                <w:b w:val="false"/>
                <w:i w:val="false"/>
                <w:color w:val="000000"/>
                <w:sz w:val="20"/>
              </w:rPr>
              <w:t>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w:t>
            </w:r>
            <w:r>
              <w:rPr>
                <w:rFonts w:ascii="Times New Roman"/>
                <w:b/>
                <w:i w:val="false"/>
                <w:color w:val="000000"/>
                <w:sz w:val="20"/>
              </w:rPr>
              <w:t>қорғау</w:t>
            </w:r>
            <w:r>
              <w:rPr>
                <w:rFonts w:ascii="Times New Roman"/>
                <w:b w:val="false"/>
                <w:i w:val="false"/>
                <w:color w:val="000000"/>
                <w:sz w:val="20"/>
              </w:rPr>
              <w:t> </w:t>
            </w:r>
            <w:r>
              <w:rPr>
                <w:rFonts w:ascii="Times New Roman"/>
                <w:b/>
                <w:i w:val="false"/>
                <w:color w:val="000000"/>
                <w:sz w:val="20"/>
              </w:rPr>
              <w:t>министрл</w:t>
            </w:r>
            <w:r>
              <w:rPr>
                <w:rFonts w:ascii="Times New Roman"/>
                <w:b/>
                <w:i w:val="false"/>
                <w:color w:val="000000"/>
                <w:sz w:val="20"/>
              </w:rPr>
              <w:t>i</w:t>
            </w:r>
            <w:r>
              <w:rPr>
                <w:rFonts w:ascii="Times New Roman"/>
                <w:b/>
                <w:i w:val="false"/>
                <w:color w:val="000000"/>
                <w:sz w:val="20"/>
              </w:rPr>
              <w:t>г</w:t>
            </w:r>
            <w:r>
              <w:rPr>
                <w:rFonts w:ascii="Times New Roman"/>
                <w:b/>
                <w:i w:val="false"/>
                <w:color w:val="000000"/>
                <w:sz w:val="20"/>
              </w:rPr>
              <w:t>i</w:t>
            </w:r>
          </w:p>
        </w:tc>
      </w:tr>
      <w:tr>
        <w:trPr>
          <w:trHeight w:val="69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әлеуметтік қамсыздандыру</w:t>
            </w:r>
          </w:p>
        </w:tc>
      </w:tr>
      <w:tr>
        <w:trPr>
          <w:trHeight w:val="375"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мемлекеттiк жәрдемақылар</w:t>
            </w:r>
          </w:p>
        </w:tc>
      </w:tr>
    </w:tbl>
    <w:p>
      <w:pPr>
        <w:spacing w:after="0"/>
        <w:ind w:left="0"/>
        <w:jc w:val="both"/>
      </w:pPr>
      <w:r>
        <w:rPr>
          <w:rFonts w:ascii="Times New Roman"/>
          <w:b w:val="false"/>
          <w:i w:val="false"/>
          <w:color w:val="000000"/>
          <w:sz w:val="28"/>
        </w:rPr>
        <w:t>«2012 - 2014 жылдарға арналған</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2011 жылғы «__» ________  </w:t>
      </w:r>
      <w:r>
        <w:br/>
      </w:r>
      <w:r>
        <w:rPr>
          <w:rFonts w:ascii="Times New Roman"/>
          <w:b w:val="false"/>
          <w:i w:val="false"/>
          <w:color w:val="000000"/>
          <w:sz w:val="28"/>
        </w:rPr>
        <w:t xml:space="preserve">
№ __ Заңына         </w:t>
      </w:r>
      <w:r>
        <w:br/>
      </w:r>
      <w:r>
        <w:rPr>
          <w:rFonts w:ascii="Times New Roman"/>
          <w:b w:val="false"/>
          <w:i w:val="false"/>
          <w:color w:val="000000"/>
          <w:sz w:val="28"/>
        </w:rPr>
        <w:t xml:space="preserve">
6-ҚОСЫМША          </w:t>
      </w:r>
    </w:p>
    <w:p>
      <w:pPr>
        <w:spacing w:after="0"/>
        <w:ind w:left="0"/>
        <w:jc w:val="left"/>
      </w:pPr>
      <w:r>
        <w:rPr>
          <w:rFonts w:ascii="Times New Roman"/>
          <w:b/>
          <w:i w:val="false"/>
          <w:color w:val="000000"/>
        </w:rPr>
        <w:t xml:space="preserve"> 2011 жылға арналған жергілікті бюджеттерді атқару процесінде</w:t>
      </w:r>
      <w:r>
        <w:br/>
      </w:r>
      <w:r>
        <w:rPr>
          <w:rFonts w:ascii="Times New Roman"/>
          <w:b/>
          <w:i w:val="false"/>
          <w:color w:val="000000"/>
        </w:rPr>
        <w:t>
секвестрлеуге жатпайтын жергілікті бюджеттік бағдарламалардың</w:t>
      </w:r>
      <w:r>
        <w:br/>
      </w:r>
      <w:r>
        <w:rPr>
          <w:rFonts w:ascii="Times New Roman"/>
          <w:b/>
          <w:i w:val="false"/>
          <w:color w:val="000000"/>
        </w:rPr>
        <w:t>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80"/>
      </w:tblGrid>
      <w:tr>
        <w:trPr>
          <w:trHeight w:val="30" w:hRule="atLeast"/>
        </w:trPr>
        <w:tc>
          <w:tcPr>
            <w:tcW w:w="1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75" w:hRule="atLeast"/>
        </w:trPr>
        <w:tc>
          <w:tcPr>
            <w:tcW w:w="1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375" w:hRule="atLeast"/>
        </w:trPr>
        <w:tc>
          <w:tcPr>
            <w:tcW w:w="1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75" w:hRule="atLeast"/>
        </w:trPr>
        <w:tc>
          <w:tcPr>
            <w:tcW w:w="1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бағдарламалары бойынша жалпы білім беру</w:t>
            </w:r>
          </w:p>
        </w:tc>
      </w:tr>
      <w:tr>
        <w:trPr>
          <w:trHeight w:val="375" w:hRule="atLeast"/>
        </w:trPr>
        <w:tc>
          <w:tcPr>
            <w:tcW w:w="1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r>
      <w:tr>
        <w:trPr>
          <w:trHeight w:val="375" w:hRule="atLeast"/>
        </w:trPr>
        <w:tc>
          <w:tcPr>
            <w:tcW w:w="1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w:t>
            </w:r>
            <w:r>
              <w:rPr>
                <w:rFonts w:ascii="Times New Roman"/>
                <w:b/>
                <w:i w:val="false"/>
                <w:color w:val="000000"/>
                <w:sz w:val="20"/>
              </w:rPr>
              <w:t>қ</w:t>
            </w:r>
            <w:r>
              <w:rPr>
                <w:rFonts w:ascii="Times New Roman"/>
                <w:b/>
                <w:i w:val="false"/>
                <w:color w:val="000000"/>
                <w:sz w:val="20"/>
              </w:rPr>
              <w:t xml:space="preserve"> са</w:t>
            </w:r>
            <w:r>
              <w:rPr>
                <w:rFonts w:ascii="Times New Roman"/>
                <w:b/>
                <w:i w:val="false"/>
                <w:color w:val="000000"/>
                <w:sz w:val="20"/>
              </w:rPr>
              <w:t>қ</w:t>
            </w:r>
            <w:r>
              <w:rPr>
                <w:rFonts w:ascii="Times New Roman"/>
                <w:b/>
                <w:i w:val="false"/>
                <w:color w:val="000000"/>
                <w:sz w:val="20"/>
              </w:rPr>
              <w:t>тау</w:t>
            </w:r>
          </w:p>
        </w:tc>
      </w:tr>
      <w:tr>
        <w:trPr>
          <w:trHeight w:val="750" w:hRule="atLeast"/>
        </w:trPr>
        <w:tc>
          <w:tcPr>
            <w:tcW w:w="1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қаражатынан көрсетілетін медициналық көмекті қоспағанда, халыққа амбулаториялық-емханалық көмек көрсету </w:t>
            </w:r>
          </w:p>
        </w:tc>
      </w:tr>
      <w:tr>
        <w:trPr>
          <w:trHeight w:val="1500" w:hRule="atLeast"/>
        </w:trPr>
        <w:tc>
          <w:tcPr>
            <w:tcW w:w="1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 орталық уәкілетті органмен сатып алынатын медициналық қызметтерді қоспағанда, денсаулық сақтау ұйымдары мен бастапқы медициналық-санитариялық көмекке мамандар бағыттау бойынша стационарлық медициналық көмек көрсету</w:t>
            </w:r>
          </w:p>
        </w:tc>
      </w:tr>
      <w:tr>
        <w:trPr>
          <w:trHeight w:val="750" w:hRule="atLeast"/>
        </w:trPr>
        <w:tc>
          <w:tcPr>
            <w:tcW w:w="1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үшiн қан, оның құрамдас бөлiктерi мен препараттарын өндiру</w:t>
            </w:r>
          </w:p>
        </w:tc>
      </w:tr>
      <w:tr>
        <w:trPr>
          <w:trHeight w:val="375" w:hRule="atLeast"/>
        </w:trPr>
        <w:tc>
          <w:tcPr>
            <w:tcW w:w="1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өмiр салтын насихаттау</w:t>
            </w:r>
          </w:p>
        </w:tc>
      </w:tr>
      <w:tr>
        <w:trPr>
          <w:trHeight w:val="375" w:hRule="atLeast"/>
        </w:trPr>
        <w:tc>
          <w:tcPr>
            <w:tcW w:w="1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r>
      <w:tr>
        <w:trPr>
          <w:trHeight w:val="750" w:hRule="atLeast"/>
        </w:trPr>
        <w:tc>
          <w:tcPr>
            <w:tcW w:w="1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жұқпалы, психикалық аурулардан және психикасының бұзылуынан зардап шегетін адамдарға медициналық көмек көрсету</w:t>
            </w:r>
          </w:p>
        </w:tc>
      </w:tr>
      <w:tr>
        <w:trPr>
          <w:trHeight w:val="750" w:hRule="atLeast"/>
        </w:trPr>
        <w:tc>
          <w:tcPr>
            <w:tcW w:w="1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Республикасына ЖИТС індетінің алдын алу және оған қарсы күрес жөніндегі іс-шараларды іске асыру </w:t>
            </w:r>
          </w:p>
        </w:tc>
      </w:tr>
      <w:tr>
        <w:trPr>
          <w:trHeight w:val="375" w:hRule="atLeast"/>
        </w:trPr>
        <w:tc>
          <w:tcPr>
            <w:tcW w:w="1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препараттармен қамтамасыз ету</w:t>
            </w:r>
          </w:p>
        </w:tc>
      </w:tr>
      <w:tr>
        <w:trPr>
          <w:trHeight w:val="375" w:hRule="atLeast"/>
        </w:trPr>
        <w:tc>
          <w:tcPr>
            <w:tcW w:w="1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препараттармен қамтамасыз ету</w:t>
            </w:r>
          </w:p>
        </w:tc>
      </w:tr>
      <w:tr>
        <w:trPr>
          <w:trHeight w:val="375" w:hRule="atLeast"/>
        </w:trPr>
        <w:tc>
          <w:tcPr>
            <w:tcW w:w="1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химиялық препараттармен қамтамасыз ету</w:t>
            </w:r>
          </w:p>
        </w:tc>
      </w:tr>
      <w:tr>
        <w:trPr>
          <w:trHeight w:val="1125" w:hRule="atLeast"/>
        </w:trPr>
        <w:tc>
          <w:tcPr>
            <w:tcW w:w="1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функциясының созылмалы жеткіліксіздігі, аутоимундық, орфан ауруларымен ауыратын науқастарды, имунды тапшылық жағдайын, сондай-ақ бүйрегі транспланттаудан кейінгі науқастарды дәрілік заттармен қамтамасыз ету</w:t>
            </w:r>
          </w:p>
        </w:tc>
      </w:tr>
      <w:tr>
        <w:trPr>
          <w:trHeight w:val="750" w:hRule="atLeast"/>
        </w:trPr>
        <w:tc>
          <w:tcPr>
            <w:tcW w:w="1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арнайы балалар тағамдары мен емдік тамақ өнімдерімен қамтамасыз ету</w:t>
            </w:r>
          </w:p>
        </w:tc>
      </w:tr>
      <w:tr>
        <w:trPr>
          <w:trHeight w:val="750" w:hRule="atLeast"/>
        </w:trPr>
        <w:tc>
          <w:tcPr>
            <w:tcW w:w="1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арнайы балалар тағамдары мен емдік тамақ өнімдерімен қамтамасыз ету</w:t>
            </w:r>
          </w:p>
        </w:tc>
      </w:tr>
      <w:tr>
        <w:trPr>
          <w:trHeight w:val="750" w:hRule="atLeast"/>
        </w:trPr>
        <w:tc>
          <w:tcPr>
            <w:tcW w:w="1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r>
      <w:tr>
        <w:trPr>
          <w:trHeight w:val="750" w:hRule="atLeast"/>
        </w:trPr>
        <w:tc>
          <w:tcPr>
            <w:tcW w:w="1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r>
      <w:tr>
        <w:trPr>
          <w:trHeight w:val="360" w:hRule="atLeast"/>
        </w:trPr>
        <w:tc>
          <w:tcPr>
            <w:tcW w:w="1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r>
      <w:tr>
        <w:trPr>
          <w:trHeight w:val="750" w:hRule="atLeast"/>
        </w:trPr>
        <w:tc>
          <w:tcPr>
            <w:tcW w:w="1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сырқатты ауыр адамдарды дәрігерлік көмек көрсететін ең жақын денсаулық сақтау ұйымына жеткізуді ұйымдастыру</w:t>
            </w:r>
          </w:p>
        </w:tc>
      </w:tr>
    </w:tbl>
    <w:p>
      <w:pPr>
        <w:spacing w:after="0"/>
        <w:ind w:left="0"/>
        <w:jc w:val="left"/>
      </w:pPr>
      <w:r>
        <w:rPr>
          <w:rFonts w:ascii="Times New Roman"/>
          <w:b/>
          <w:i w:val="false"/>
          <w:color w:val="000000"/>
        </w:rPr>
        <w:t xml:space="preserve"> Мемлекеттік және мемлекет кепілдік берген борышы, мемлекет</w:t>
      </w:r>
      <w:r>
        <w:br/>
      </w:r>
      <w:r>
        <w:rPr>
          <w:rFonts w:ascii="Times New Roman"/>
          <w:b/>
          <w:i w:val="false"/>
          <w:color w:val="000000"/>
        </w:rPr>
        <w:t>
кепілгерліктері бойынша борыш</w:t>
      </w:r>
      <w:r>
        <w:br/>
      </w:r>
      <w:r>
        <w:rPr>
          <w:rFonts w:ascii="Times New Roman"/>
          <w:b/>
          <w:i w:val="false"/>
          <w:color w:val="000000"/>
        </w:rPr>
        <w:t>
(2011 жылғы 1 шілдедегі жағдай бойынша)</w:t>
      </w:r>
    </w:p>
    <w:p>
      <w:pPr>
        <w:spacing w:after="0"/>
        <w:ind w:left="0"/>
        <w:jc w:val="both"/>
      </w:pPr>
      <w:r>
        <w:rPr>
          <w:rFonts w:ascii="Times New Roman"/>
          <w:b w:val="false"/>
          <w:i/>
          <w:color w:val="000000"/>
          <w:sz w:val="28"/>
        </w:rPr>
        <w:t>кезеңділігі: тоқсан сайын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1515"/>
        <w:gridCol w:w="8070"/>
        <w:gridCol w:w="1662"/>
        <w:gridCol w:w="1723"/>
      </w:tblGrid>
      <w:tr>
        <w:trPr>
          <w:trHeight w:val="7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рсеткіштер атауы</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w:t>
            </w:r>
            <w:r>
              <w:rPr>
                <w:rFonts w:ascii="Times New Roman"/>
                <w:b/>
                <w:i w:val="false"/>
                <w:color w:val="000000"/>
                <w:sz w:val="20"/>
              </w:rPr>
              <w:t>ң</w:t>
            </w:r>
            <w:r>
              <w:rPr>
                <w:rFonts w:ascii="Times New Roman"/>
                <w:b/>
                <w:i w:val="false"/>
                <w:color w:val="000000"/>
                <w:sz w:val="20"/>
              </w:rPr>
              <w:t xml:space="preserve"> те</w:t>
            </w:r>
            <w:r>
              <w:rPr>
                <w:rFonts w:ascii="Times New Roman"/>
                <w:b/>
                <w:i w:val="false"/>
                <w:color w:val="000000"/>
                <w:sz w:val="20"/>
              </w:rPr>
              <w:t>ң</w:t>
            </w:r>
            <w:r>
              <w:rPr>
                <w:rFonts w:ascii="Times New Roman"/>
                <w:b/>
                <w:i w:val="false"/>
                <w:color w:val="000000"/>
                <w:sz w:val="20"/>
              </w:rPr>
              <w:t>ге</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w:t>
            </w:r>
            <w:r>
              <w:rPr>
                <w:rFonts w:ascii="Times New Roman"/>
                <w:b/>
                <w:i w:val="false"/>
                <w:color w:val="000000"/>
                <w:sz w:val="20"/>
              </w:rPr>
              <w:t>ң</w:t>
            </w:r>
            <w:r>
              <w:rPr>
                <w:rFonts w:ascii="Times New Roman"/>
                <w:b/>
                <w:i w:val="false"/>
                <w:color w:val="000000"/>
                <w:sz w:val="20"/>
              </w:rPr>
              <w:t xml:space="preserve"> А</w:t>
            </w:r>
            <w:r>
              <w:rPr>
                <w:rFonts w:ascii="Times New Roman"/>
                <w:b/>
                <w:i w:val="false"/>
                <w:color w:val="000000"/>
                <w:sz w:val="20"/>
              </w:rPr>
              <w:t>Қ</w:t>
            </w:r>
            <w:r>
              <w:rPr>
                <w:rFonts w:ascii="Times New Roman"/>
                <w:b/>
                <w:i w:val="false"/>
                <w:color w:val="000000"/>
                <w:sz w:val="20"/>
              </w:rPr>
              <w:t>Ш долл.</w:t>
            </w:r>
          </w:p>
        </w:tc>
      </w:tr>
      <w:tr>
        <w:trPr>
          <w:trHeight w:val="4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борыш</w:t>
            </w:r>
            <w:r>
              <w:rPr>
                <w:rFonts w:ascii="Times New Roman"/>
                <w:b w:val="false"/>
                <w:i w:val="false"/>
                <w:color w:val="000000"/>
                <w:vertAlign w:val="superscript"/>
              </w:rPr>
              <w:t>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3 718 032 198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25 422 442 </w:t>
            </w:r>
          </w:p>
        </w:tc>
      </w:tr>
      <w:tr>
        <w:trPr>
          <w:trHeight w:val="39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 xml:space="preserve">стан Республикасы </w:t>
            </w:r>
            <w:r>
              <w:rPr>
                <w:rFonts w:ascii="Times New Roman"/>
                <w:b/>
                <w:i w:val="false"/>
                <w:color w:val="000000"/>
                <w:sz w:val="20"/>
              </w:rPr>
              <w:t>Ү</w:t>
            </w:r>
            <w:r>
              <w:rPr>
                <w:rFonts w:ascii="Times New Roman"/>
                <w:b/>
                <w:i w:val="false"/>
                <w:color w:val="000000"/>
                <w:sz w:val="20"/>
              </w:rPr>
              <w:t>кіметіні</w:t>
            </w:r>
            <w:r>
              <w:rPr>
                <w:rFonts w:ascii="Times New Roman"/>
                <w:b/>
                <w:i w:val="false"/>
                <w:color w:val="000000"/>
                <w:sz w:val="20"/>
              </w:rPr>
              <w:t>ң</w:t>
            </w:r>
            <w:r>
              <w:rPr>
                <w:rFonts w:ascii="Times New Roman"/>
                <w:b/>
                <w:i w:val="false"/>
                <w:color w:val="000000"/>
                <w:sz w:val="20"/>
              </w:rPr>
              <w:t xml:space="preserve"> борышы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2 371 925 967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16 218 297 </w:t>
            </w:r>
          </w:p>
        </w:tc>
      </w:tr>
      <w:tr>
        <w:trPr>
          <w:trHeight w:val="3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ішкі:</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1 816 264 938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12 418 906 </w:t>
            </w:r>
          </w:p>
        </w:tc>
      </w:tr>
      <w:tr>
        <w:trPr>
          <w:trHeight w:val="3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r>
              <w:rPr>
                <w:rFonts w:ascii="Times New Roman"/>
                <w:b w:val="false"/>
                <w:i w:val="false"/>
                <w:color w:val="000000"/>
                <w:sz w:val="20"/>
              </w:rPr>
              <w:t>қ</w:t>
            </w:r>
            <w:r>
              <w:rPr>
                <w:rFonts w:ascii="Times New Roman"/>
                <w:b w:val="false"/>
                <w:i w:val="false"/>
                <w:color w:val="000000"/>
                <w:sz w:val="20"/>
              </w:rPr>
              <w:t>ыс</w:t>
            </w:r>
            <w:r>
              <w:rPr>
                <w:rFonts w:ascii="Times New Roman"/>
                <w:b w:val="false"/>
                <w:i w:val="false"/>
                <w:color w:val="000000"/>
                <w:sz w:val="20"/>
              </w:rPr>
              <w:t>қ</w:t>
            </w:r>
            <w:r>
              <w:rPr>
                <w:rFonts w:ascii="Times New Roman"/>
                <w:b w:val="false"/>
                <w:i w:val="false"/>
                <w:color w:val="000000"/>
                <w:sz w:val="20"/>
              </w:rPr>
              <w:t xml:space="preserve">а мерзімді </w:t>
            </w:r>
            <w:r>
              <w:rPr>
                <w:rFonts w:ascii="Times New Roman"/>
                <w:b w:val="false"/>
                <w:i w:val="false"/>
                <w:color w:val="000000"/>
                <w:sz w:val="20"/>
              </w:rPr>
              <w:t>қ</w:t>
            </w:r>
            <w:r>
              <w:rPr>
                <w:rFonts w:ascii="Times New Roman"/>
                <w:b w:val="false"/>
                <w:i w:val="false"/>
                <w:color w:val="000000"/>
                <w:sz w:val="20"/>
              </w:rPr>
              <w:t>азынашылы</w:t>
            </w:r>
            <w:r>
              <w:rPr>
                <w:rFonts w:ascii="Times New Roman"/>
                <w:b w:val="false"/>
                <w:i w:val="false"/>
                <w:color w:val="000000"/>
                <w:sz w:val="20"/>
              </w:rPr>
              <w:t>қ</w:t>
            </w:r>
            <w:r>
              <w:rPr>
                <w:rFonts w:ascii="Times New Roman"/>
                <w:b w:val="false"/>
                <w:i w:val="false"/>
                <w:color w:val="000000"/>
                <w:sz w:val="20"/>
              </w:rPr>
              <w:t xml:space="preserve"> міндеттемелері</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103 843 138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710 039 </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орта мерзімді </w:t>
            </w:r>
            <w:r>
              <w:rPr>
                <w:rFonts w:ascii="Times New Roman"/>
                <w:b w:val="false"/>
                <w:i w:val="false"/>
                <w:color w:val="000000"/>
                <w:sz w:val="20"/>
              </w:rPr>
              <w:t>қ</w:t>
            </w:r>
            <w:r>
              <w:rPr>
                <w:rFonts w:ascii="Times New Roman"/>
                <w:b w:val="false"/>
                <w:i w:val="false"/>
                <w:color w:val="000000"/>
                <w:sz w:val="20"/>
              </w:rPr>
              <w:t>азынашылы</w:t>
            </w:r>
            <w:r>
              <w:rPr>
                <w:rFonts w:ascii="Times New Roman"/>
                <w:b w:val="false"/>
                <w:i w:val="false"/>
                <w:color w:val="000000"/>
                <w:sz w:val="20"/>
              </w:rPr>
              <w:t>қ</w:t>
            </w:r>
            <w:r>
              <w:rPr>
                <w:rFonts w:ascii="Times New Roman"/>
                <w:b w:val="false"/>
                <w:i w:val="false"/>
                <w:color w:val="000000"/>
                <w:sz w:val="20"/>
              </w:rPr>
              <w:t xml:space="preserve"> міндеттемелері</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495 775 260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3 389 916 </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r>
              <w:rPr>
                <w:rFonts w:ascii="Times New Roman"/>
                <w:b w:val="false"/>
                <w:i w:val="false"/>
                <w:color w:val="000000"/>
                <w:sz w:val="20"/>
              </w:rPr>
              <w:t>ұ</w:t>
            </w:r>
            <w:r>
              <w:rPr>
                <w:rFonts w:ascii="Times New Roman"/>
                <w:b w:val="false"/>
                <w:i w:val="false"/>
                <w:color w:val="000000"/>
                <w:sz w:val="20"/>
              </w:rPr>
              <w:t>за</w:t>
            </w:r>
            <w:r>
              <w:rPr>
                <w:rFonts w:ascii="Times New Roman"/>
                <w:b w:val="false"/>
                <w:i w:val="false"/>
                <w:color w:val="000000"/>
                <w:sz w:val="20"/>
              </w:rPr>
              <w:t>қ</w:t>
            </w:r>
            <w:r>
              <w:rPr>
                <w:rFonts w:ascii="Times New Roman"/>
                <w:b w:val="false"/>
                <w:i w:val="false"/>
                <w:color w:val="000000"/>
                <w:sz w:val="20"/>
              </w:rPr>
              <w:t xml:space="preserve"> мерзімді жина</w:t>
            </w:r>
            <w:r>
              <w:rPr>
                <w:rFonts w:ascii="Times New Roman"/>
                <w:b w:val="false"/>
                <w:i w:val="false"/>
                <w:color w:val="000000"/>
                <w:sz w:val="20"/>
              </w:rPr>
              <w:t>қ</w:t>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азынашылы</w:t>
            </w:r>
            <w:r>
              <w:rPr>
                <w:rFonts w:ascii="Times New Roman"/>
                <w:b w:val="false"/>
                <w:i w:val="false"/>
                <w:color w:val="000000"/>
                <w:sz w:val="20"/>
              </w:rPr>
              <w:t>қ</w:t>
            </w:r>
            <w:r>
              <w:rPr>
                <w:rFonts w:ascii="Times New Roman"/>
                <w:b w:val="false"/>
                <w:i w:val="false"/>
                <w:color w:val="000000"/>
                <w:sz w:val="20"/>
              </w:rPr>
              <w:t xml:space="preserve"> міндеттемелері</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561 752 380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3 841 042 </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r>
              <w:rPr>
                <w:rFonts w:ascii="Times New Roman"/>
                <w:b w:val="false"/>
                <w:i w:val="false"/>
                <w:color w:val="000000"/>
                <w:sz w:val="20"/>
              </w:rPr>
              <w:t>ұ</w:t>
            </w:r>
            <w:r>
              <w:rPr>
                <w:rFonts w:ascii="Times New Roman"/>
                <w:b w:val="false"/>
                <w:i w:val="false"/>
                <w:color w:val="000000"/>
                <w:sz w:val="20"/>
              </w:rPr>
              <w:t>за</w:t>
            </w:r>
            <w:r>
              <w:rPr>
                <w:rFonts w:ascii="Times New Roman"/>
                <w:b w:val="false"/>
                <w:i w:val="false"/>
                <w:color w:val="000000"/>
                <w:sz w:val="20"/>
              </w:rPr>
              <w:t>қ</w:t>
            </w:r>
            <w:r>
              <w:rPr>
                <w:rFonts w:ascii="Times New Roman"/>
                <w:b w:val="false"/>
                <w:i w:val="false"/>
                <w:color w:val="000000"/>
                <w:sz w:val="20"/>
              </w:rPr>
              <w:t xml:space="preserve"> мерзімді </w:t>
            </w:r>
            <w:r>
              <w:rPr>
                <w:rFonts w:ascii="Times New Roman"/>
                <w:b w:val="false"/>
                <w:i w:val="false"/>
                <w:color w:val="000000"/>
                <w:sz w:val="20"/>
              </w:rPr>
              <w:t>қ</w:t>
            </w:r>
            <w:r>
              <w:rPr>
                <w:rFonts w:ascii="Times New Roman"/>
                <w:b w:val="false"/>
                <w:i w:val="false"/>
                <w:color w:val="000000"/>
                <w:sz w:val="20"/>
              </w:rPr>
              <w:t>азынашылы</w:t>
            </w:r>
            <w:r>
              <w:rPr>
                <w:rFonts w:ascii="Times New Roman"/>
                <w:b w:val="false"/>
                <w:i w:val="false"/>
                <w:color w:val="000000"/>
                <w:sz w:val="20"/>
              </w:rPr>
              <w:t>қ</w:t>
            </w:r>
            <w:r>
              <w:rPr>
                <w:rFonts w:ascii="Times New Roman"/>
                <w:b w:val="false"/>
                <w:i w:val="false"/>
                <w:color w:val="000000"/>
                <w:sz w:val="20"/>
              </w:rPr>
              <w:t xml:space="preserve"> міндеттемелері</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591 811 607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4 046 575 </w:t>
            </w:r>
          </w:p>
        </w:tc>
      </w:tr>
      <w:tr>
        <w:trPr>
          <w:trHeight w:val="3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индекстелген </w:t>
            </w:r>
            <w:r>
              <w:rPr>
                <w:rFonts w:ascii="Times New Roman"/>
                <w:b w:val="false"/>
                <w:i w:val="false"/>
                <w:color w:val="000000"/>
                <w:sz w:val="20"/>
              </w:rPr>
              <w:t>қ</w:t>
            </w:r>
            <w:r>
              <w:rPr>
                <w:rFonts w:ascii="Times New Roman"/>
                <w:b w:val="false"/>
                <w:i w:val="false"/>
                <w:color w:val="000000"/>
                <w:sz w:val="20"/>
              </w:rPr>
              <w:t>азынашылы</w:t>
            </w:r>
            <w:r>
              <w:rPr>
                <w:rFonts w:ascii="Times New Roman"/>
                <w:b w:val="false"/>
                <w:i w:val="false"/>
                <w:color w:val="000000"/>
                <w:sz w:val="20"/>
              </w:rPr>
              <w:t>қ</w:t>
            </w:r>
            <w:r>
              <w:rPr>
                <w:rFonts w:ascii="Times New Roman"/>
                <w:b w:val="false"/>
                <w:i w:val="false"/>
                <w:color w:val="000000"/>
                <w:sz w:val="20"/>
              </w:rPr>
              <w:t xml:space="preserve"> міндеттемелері</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52 909 000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361 771 </w:t>
            </w:r>
          </w:p>
        </w:tc>
      </w:tr>
      <w:tr>
        <w:trPr>
          <w:trHeight w:val="57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w:t>
            </w:r>
            <w:r>
              <w:rPr>
                <w:rFonts w:ascii="Times New Roman"/>
                <w:b w:val="false"/>
                <w:i w:val="false"/>
                <w:color w:val="000000"/>
                <w:sz w:val="20"/>
              </w:rPr>
              <w:t>ұ</w:t>
            </w:r>
            <w:r>
              <w:rPr>
                <w:rFonts w:ascii="Times New Roman"/>
                <w:b w:val="false"/>
                <w:i w:val="false"/>
                <w:color w:val="000000"/>
                <w:sz w:val="20"/>
              </w:rPr>
              <w:t>л</w:t>
            </w:r>
            <w:r>
              <w:rPr>
                <w:rFonts w:ascii="Times New Roman"/>
                <w:b w:val="false"/>
                <w:i w:val="false"/>
                <w:color w:val="000000"/>
                <w:sz w:val="20"/>
              </w:rPr>
              <w:t>ғ</w:t>
            </w:r>
            <w:r>
              <w:rPr>
                <w:rFonts w:ascii="Times New Roman"/>
                <w:b w:val="false"/>
                <w:i w:val="false"/>
                <w:color w:val="000000"/>
                <w:sz w:val="20"/>
              </w:rPr>
              <w:t xml:space="preserve">алар </w:t>
            </w:r>
            <w:r>
              <w:rPr>
                <w:rFonts w:ascii="Times New Roman"/>
                <w:b w:val="false"/>
                <w:i w:val="false"/>
                <w:color w:val="000000"/>
                <w:sz w:val="20"/>
              </w:rPr>
              <w:t>ү</w:t>
            </w:r>
            <w:r>
              <w:rPr>
                <w:rFonts w:ascii="Times New Roman"/>
                <w:b w:val="false"/>
                <w:i w:val="false"/>
                <w:color w:val="000000"/>
                <w:sz w:val="20"/>
              </w:rPr>
              <w:t xml:space="preserve">шін мемлекеттік арнайы орта мерзімді </w:t>
            </w:r>
            <w:r>
              <w:rPr>
                <w:rFonts w:ascii="Times New Roman"/>
                <w:b w:val="false"/>
                <w:i w:val="false"/>
                <w:color w:val="000000"/>
                <w:sz w:val="20"/>
              </w:rPr>
              <w:t>қ</w:t>
            </w:r>
            <w:r>
              <w:rPr>
                <w:rFonts w:ascii="Times New Roman"/>
                <w:b w:val="false"/>
                <w:i w:val="false"/>
                <w:color w:val="000000"/>
                <w:sz w:val="20"/>
              </w:rPr>
              <w:t>азынашылы</w:t>
            </w:r>
            <w:r>
              <w:rPr>
                <w:rFonts w:ascii="Times New Roman"/>
                <w:b w:val="false"/>
                <w:i w:val="false"/>
                <w:color w:val="000000"/>
                <w:sz w:val="20"/>
              </w:rPr>
              <w:t>қ</w:t>
            </w:r>
            <w:r>
              <w:rPr>
                <w:rFonts w:ascii="Times New Roman"/>
                <w:b w:val="false"/>
                <w:i w:val="false"/>
                <w:color w:val="000000"/>
                <w:sz w:val="20"/>
              </w:rPr>
              <w:t xml:space="preserve"> міндеттемелері</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9 446 149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64 589 </w:t>
            </w:r>
          </w:p>
        </w:tc>
      </w:tr>
      <w:tr>
        <w:trPr>
          <w:trHeight w:val="3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зге міндеттемелер</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727 404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4 974 </w:t>
            </w:r>
          </w:p>
        </w:tc>
      </w:tr>
      <w:tr>
        <w:trPr>
          <w:trHeight w:val="3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w:t>
            </w:r>
            <w:r>
              <w:rPr>
                <w:rFonts w:ascii="Times New Roman"/>
                <w:b w:val="false"/>
                <w:i/>
                <w:color w:val="000000"/>
                <w:sz w:val="20"/>
              </w:rPr>
              <w:t>қ</w:t>
            </w:r>
            <w:r>
              <w:rPr>
                <w:rFonts w:ascii="Times New Roman"/>
                <w:b w:val="false"/>
                <w:i/>
                <w:color w:val="000000"/>
                <w:sz w:val="20"/>
              </w:rPr>
              <w:t>ы:</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555 661 029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3 799 392 </w:t>
            </w:r>
          </w:p>
        </w:tc>
      </w:tr>
      <w:tr>
        <w:trPr>
          <w:trHeight w:val="28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w:t>
            </w:r>
            <w:r>
              <w:rPr>
                <w:rFonts w:ascii="Times New Roman"/>
                <w:b w:val="false"/>
                <w:i w:val="false"/>
                <w:color w:val="000000"/>
                <w:sz w:val="20"/>
              </w:rPr>
              <w:t>қ</w:t>
            </w:r>
            <w:r>
              <w:rPr>
                <w:rFonts w:ascii="Times New Roman"/>
                <w:b w:val="false"/>
                <w:i w:val="false"/>
                <w:color w:val="000000"/>
                <w:sz w:val="20"/>
              </w:rPr>
              <w:t>аралы</w:t>
            </w:r>
            <w:r>
              <w:rPr>
                <w:rFonts w:ascii="Times New Roman"/>
                <w:b w:val="false"/>
                <w:i w:val="false"/>
                <w:color w:val="000000"/>
                <w:sz w:val="20"/>
              </w:rPr>
              <w:t>қ</w:t>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 xml:space="preserve">айта </w:t>
            </w:r>
            <w:r>
              <w:rPr>
                <w:rFonts w:ascii="Times New Roman"/>
                <w:b w:val="false"/>
                <w:i w:val="false"/>
                <w:color w:val="000000"/>
                <w:sz w:val="20"/>
              </w:rPr>
              <w:t>құ</w:t>
            </w:r>
            <w:r>
              <w:rPr>
                <w:rFonts w:ascii="Times New Roman"/>
                <w:b w:val="false"/>
                <w:i w:val="false"/>
                <w:color w:val="000000"/>
                <w:sz w:val="20"/>
              </w:rPr>
              <w:t>ру ж</w:t>
            </w:r>
            <w:r>
              <w:rPr>
                <w:rFonts w:ascii="Times New Roman"/>
                <w:b w:val="false"/>
                <w:i w:val="false"/>
                <w:color w:val="000000"/>
                <w:sz w:val="20"/>
              </w:rPr>
              <w:t>ә</w:t>
            </w:r>
            <w:r>
              <w:rPr>
                <w:rFonts w:ascii="Times New Roman"/>
                <w:b w:val="false"/>
                <w:i w:val="false"/>
                <w:color w:val="000000"/>
                <w:sz w:val="20"/>
              </w:rPr>
              <w:t>не Даму Банкі</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244 877 744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1 674 378 </w:t>
            </w:r>
          </w:p>
        </w:tc>
      </w:tr>
      <w:tr>
        <w:trPr>
          <w:trHeight w:val="28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Азия Даму Банкі</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106 624 373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729 056 </w:t>
            </w:r>
          </w:p>
        </w:tc>
      </w:tr>
      <w:tr>
        <w:trPr>
          <w:trHeight w:val="28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Еуропа </w:t>
            </w:r>
            <w:r>
              <w:rPr>
                <w:rFonts w:ascii="Times New Roman"/>
                <w:b w:val="false"/>
                <w:i w:val="false"/>
                <w:color w:val="000000"/>
                <w:sz w:val="20"/>
              </w:rPr>
              <w:t>Қ</w:t>
            </w:r>
            <w:r>
              <w:rPr>
                <w:rFonts w:ascii="Times New Roman"/>
                <w:b w:val="false"/>
                <w:i w:val="false"/>
                <w:color w:val="000000"/>
                <w:sz w:val="20"/>
              </w:rPr>
              <w:t xml:space="preserve">айта </w:t>
            </w:r>
            <w:r>
              <w:rPr>
                <w:rFonts w:ascii="Times New Roman"/>
                <w:b w:val="false"/>
                <w:i w:val="false"/>
                <w:color w:val="000000"/>
                <w:sz w:val="20"/>
              </w:rPr>
              <w:t>құ</w:t>
            </w:r>
            <w:r>
              <w:rPr>
                <w:rFonts w:ascii="Times New Roman"/>
                <w:b w:val="false"/>
                <w:i w:val="false"/>
                <w:color w:val="000000"/>
                <w:sz w:val="20"/>
              </w:rPr>
              <w:t>ру ж</w:t>
            </w:r>
            <w:r>
              <w:rPr>
                <w:rFonts w:ascii="Times New Roman"/>
                <w:b w:val="false"/>
                <w:i w:val="false"/>
                <w:color w:val="000000"/>
                <w:sz w:val="20"/>
              </w:rPr>
              <w:t>ә</w:t>
            </w:r>
            <w:r>
              <w:rPr>
                <w:rFonts w:ascii="Times New Roman"/>
                <w:b w:val="false"/>
                <w:i w:val="false"/>
                <w:color w:val="000000"/>
                <w:sz w:val="20"/>
              </w:rPr>
              <w:t>не Даму Банкі</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15 644 716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106 972 </w:t>
            </w:r>
          </w:p>
        </w:tc>
      </w:tr>
      <w:tr>
        <w:trPr>
          <w:trHeight w:val="28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Ислам Даму Банкі</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15 936 539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108 968 </w:t>
            </w:r>
          </w:p>
        </w:tc>
      </w:tr>
      <w:tr>
        <w:trPr>
          <w:trHeight w:val="28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 Даму </w:t>
            </w:r>
            <w:r>
              <w:rPr>
                <w:rFonts w:ascii="Times New Roman"/>
                <w:b w:val="false"/>
                <w:i w:val="false"/>
                <w:color w:val="000000"/>
                <w:sz w:val="20"/>
              </w:rPr>
              <w:t>қ</w:t>
            </w:r>
            <w:r>
              <w:rPr>
                <w:rFonts w:ascii="Times New Roman"/>
                <w:b w:val="false"/>
                <w:i w:val="false"/>
                <w:color w:val="000000"/>
                <w:sz w:val="20"/>
              </w:rPr>
              <w:t>оры</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843 497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5 767 </w:t>
            </w:r>
          </w:p>
        </w:tc>
      </w:tr>
      <w:tr>
        <w:trPr>
          <w:trHeight w:val="28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Араб экономикасыны</w:t>
            </w:r>
            <w:r>
              <w:rPr>
                <w:rFonts w:ascii="Times New Roman"/>
                <w:b w:val="false"/>
                <w:i w:val="false"/>
                <w:color w:val="000000"/>
                <w:sz w:val="20"/>
              </w:rPr>
              <w:t>ң</w:t>
            </w:r>
            <w:r>
              <w:rPr>
                <w:rFonts w:ascii="Times New Roman"/>
                <w:b w:val="false"/>
                <w:i w:val="false"/>
                <w:color w:val="000000"/>
                <w:sz w:val="20"/>
              </w:rPr>
              <w:t xml:space="preserve"> дамуды</w:t>
            </w:r>
            <w:r>
              <w:rPr>
                <w:rFonts w:ascii="Times New Roman"/>
                <w:b w:val="false"/>
                <w:i w:val="false"/>
                <w:color w:val="000000"/>
                <w:sz w:val="20"/>
              </w:rPr>
              <w:t>ң</w:t>
            </w:r>
            <w:r>
              <w:rPr>
                <w:rFonts w:ascii="Times New Roman"/>
                <w:b w:val="false"/>
                <w:i w:val="false"/>
                <w:color w:val="000000"/>
                <w:sz w:val="20"/>
              </w:rPr>
              <w:t xml:space="preserve"> Кувейт </w:t>
            </w:r>
            <w:r>
              <w:rPr>
                <w:rFonts w:ascii="Times New Roman"/>
                <w:b w:val="false"/>
                <w:i w:val="false"/>
                <w:color w:val="000000"/>
                <w:sz w:val="20"/>
              </w:rPr>
              <w:t>қ</w:t>
            </w:r>
            <w:r>
              <w:rPr>
                <w:rFonts w:ascii="Times New Roman"/>
                <w:b w:val="false"/>
                <w:i w:val="false"/>
                <w:color w:val="000000"/>
                <w:sz w:val="20"/>
              </w:rPr>
              <w:t>оры</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1 690 997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11 562 </w:t>
            </w:r>
          </w:p>
        </w:tc>
      </w:tr>
      <w:tr>
        <w:trPr>
          <w:trHeight w:val="28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Абу-Даби Даму </w:t>
            </w:r>
            <w:r>
              <w:rPr>
                <w:rFonts w:ascii="Times New Roman"/>
                <w:b w:val="false"/>
                <w:i w:val="false"/>
                <w:color w:val="000000"/>
                <w:sz w:val="20"/>
              </w:rPr>
              <w:t>қ</w:t>
            </w:r>
            <w:r>
              <w:rPr>
                <w:rFonts w:ascii="Times New Roman"/>
                <w:b w:val="false"/>
                <w:i w:val="false"/>
                <w:color w:val="000000"/>
                <w:sz w:val="20"/>
              </w:rPr>
              <w:t>оры</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1 718 446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11 750 </w:t>
            </w:r>
          </w:p>
        </w:tc>
      </w:tr>
      <w:tr>
        <w:trPr>
          <w:trHeight w:val="28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Жапон халы</w:t>
            </w:r>
            <w:r>
              <w:rPr>
                <w:rFonts w:ascii="Times New Roman"/>
                <w:b w:val="false"/>
                <w:i w:val="false"/>
                <w:color w:val="000000"/>
                <w:sz w:val="20"/>
              </w:rPr>
              <w:t>қ</w:t>
            </w:r>
            <w:r>
              <w:rPr>
                <w:rFonts w:ascii="Times New Roman"/>
                <w:b w:val="false"/>
                <w:i w:val="false"/>
                <w:color w:val="000000"/>
                <w:sz w:val="20"/>
              </w:rPr>
              <w:t>аралы</w:t>
            </w:r>
            <w:r>
              <w:rPr>
                <w:rFonts w:ascii="Times New Roman"/>
                <w:b w:val="false"/>
                <w:i w:val="false"/>
                <w:color w:val="000000"/>
                <w:sz w:val="20"/>
              </w:rPr>
              <w:t>қ</w:t>
            </w:r>
            <w:r>
              <w:rPr>
                <w:rFonts w:ascii="Times New Roman"/>
                <w:b w:val="false"/>
                <w:i w:val="false"/>
                <w:color w:val="000000"/>
                <w:sz w:val="20"/>
              </w:rPr>
              <w:t xml:space="preserve"> ынтыма</w:t>
            </w:r>
            <w:r>
              <w:rPr>
                <w:rFonts w:ascii="Times New Roman"/>
                <w:b w:val="false"/>
                <w:i w:val="false"/>
                <w:color w:val="000000"/>
                <w:sz w:val="20"/>
              </w:rPr>
              <w:t>қ</w:t>
            </w:r>
            <w:r>
              <w:rPr>
                <w:rFonts w:ascii="Times New Roman"/>
                <w:b w:val="false"/>
                <w:i w:val="false"/>
                <w:color w:val="000000"/>
                <w:sz w:val="20"/>
              </w:rPr>
              <w:t>тасты</w:t>
            </w:r>
            <w:r>
              <w:rPr>
                <w:rFonts w:ascii="Times New Roman"/>
                <w:b w:val="false"/>
                <w:i w:val="false"/>
                <w:color w:val="000000"/>
                <w:sz w:val="20"/>
              </w:rPr>
              <w:t>қ</w:t>
            </w:r>
            <w:r>
              <w:rPr>
                <w:rFonts w:ascii="Times New Roman"/>
                <w:b w:val="false"/>
                <w:i w:val="false"/>
                <w:color w:val="000000"/>
                <w:sz w:val="20"/>
              </w:rPr>
              <w:t xml:space="preserve"> банкі</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135 960 090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929 642 </w:t>
            </w:r>
          </w:p>
        </w:tc>
      </w:tr>
      <w:tr>
        <w:trPr>
          <w:trHeight w:val="28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Германия </w:t>
            </w:r>
            <w:r>
              <w:rPr>
                <w:rFonts w:ascii="Times New Roman"/>
                <w:b w:val="false"/>
                <w:i w:val="false"/>
                <w:color w:val="000000"/>
                <w:sz w:val="20"/>
              </w:rPr>
              <w:t>Ү</w:t>
            </w:r>
            <w:r>
              <w:rPr>
                <w:rFonts w:ascii="Times New Roman"/>
                <w:b w:val="false"/>
                <w:i w:val="false"/>
                <w:color w:val="000000"/>
                <w:sz w:val="20"/>
              </w:rPr>
              <w:t>кіметіні</w:t>
            </w:r>
            <w:r>
              <w:rPr>
                <w:rFonts w:ascii="Times New Roman"/>
                <w:b w:val="false"/>
                <w:i w:val="false"/>
                <w:color w:val="000000"/>
                <w:sz w:val="20"/>
              </w:rPr>
              <w:t>ң</w:t>
            </w:r>
            <w:r>
              <w:rPr>
                <w:rFonts w:ascii="Times New Roman"/>
                <w:b w:val="false"/>
                <w:i w:val="false"/>
                <w:color w:val="000000"/>
                <w:sz w:val="20"/>
              </w:rPr>
              <w:t xml:space="preserve"> кредит агенттігі</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3 114 626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21 297 </w:t>
            </w:r>
          </w:p>
        </w:tc>
      </w:tr>
      <w:tr>
        <w:trPr>
          <w:trHeight w:val="28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коммерциялы</w:t>
            </w:r>
            <w:r>
              <w:rPr>
                <w:rFonts w:ascii="Times New Roman"/>
                <w:b w:val="false"/>
                <w:i w:val="false"/>
                <w:color w:val="000000"/>
                <w:sz w:val="20"/>
              </w:rPr>
              <w:t>қ</w:t>
            </w:r>
            <w:r>
              <w:rPr>
                <w:rFonts w:ascii="Times New Roman"/>
                <w:b w:val="false"/>
                <w:i w:val="false"/>
                <w:color w:val="000000"/>
                <w:sz w:val="20"/>
              </w:rPr>
              <w:t xml:space="preserve"> банктер</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29 250 000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200 000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
        <w:gridCol w:w="10231"/>
        <w:gridCol w:w="1081"/>
        <w:gridCol w:w="1456"/>
      </w:tblGrid>
      <w:tr>
        <w:trPr>
          <w:trHeight w:val="2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 xml:space="preserve">стан Республикасы </w:t>
            </w:r>
            <w:r>
              <w:rPr>
                <w:rFonts w:ascii="Times New Roman"/>
                <w:b/>
                <w:i w:val="false"/>
                <w:color w:val="000000"/>
                <w:sz w:val="20"/>
              </w:rPr>
              <w:t>Ұ</w:t>
            </w:r>
            <w:r>
              <w:rPr>
                <w:rFonts w:ascii="Times New Roman"/>
                <w:b/>
                <w:i w:val="false"/>
                <w:color w:val="000000"/>
                <w:sz w:val="20"/>
              </w:rPr>
              <w:t>лтты</w:t>
            </w:r>
            <w:r>
              <w:rPr>
                <w:rFonts w:ascii="Times New Roman"/>
                <w:b/>
                <w:i w:val="false"/>
                <w:color w:val="000000"/>
                <w:sz w:val="20"/>
              </w:rPr>
              <w:t>қ</w:t>
            </w:r>
            <w:r>
              <w:rPr>
                <w:rFonts w:ascii="Times New Roman"/>
                <w:b/>
                <w:i w:val="false"/>
                <w:color w:val="000000"/>
                <w:sz w:val="20"/>
              </w:rPr>
              <w:t xml:space="preserve"> Банкіні</w:t>
            </w:r>
            <w:r>
              <w:rPr>
                <w:rFonts w:ascii="Times New Roman"/>
                <w:b/>
                <w:i w:val="false"/>
                <w:color w:val="000000"/>
                <w:sz w:val="20"/>
              </w:rPr>
              <w:t>ң</w:t>
            </w:r>
            <w:r>
              <w:rPr>
                <w:rFonts w:ascii="Times New Roman"/>
                <w:b/>
                <w:i w:val="false"/>
                <w:color w:val="000000"/>
                <w:sz w:val="20"/>
              </w:rPr>
              <w:t xml:space="preserve"> борышы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1 330 611 635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9 098 199 </w:t>
            </w:r>
          </w:p>
        </w:tc>
      </w:tr>
      <w:tr>
        <w:trPr>
          <w:trHeight w:val="2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w:t>
            </w:r>
          </w:p>
        </w:tc>
        <w:tc>
          <w:tcPr>
            <w:tcW w:w="10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ішкі</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1 330 611 635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9 098 199 </w:t>
            </w:r>
          </w:p>
        </w:tc>
      </w:tr>
      <w:tr>
        <w:trPr>
          <w:trHeight w:val="2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w:t>
            </w:r>
          </w:p>
        </w:tc>
        <w:tc>
          <w:tcPr>
            <w:tcW w:w="10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w:t>
            </w:r>
            <w:r>
              <w:rPr>
                <w:rFonts w:ascii="Times New Roman"/>
                <w:b w:val="false"/>
                <w:i/>
                <w:color w:val="000000"/>
                <w:sz w:val="20"/>
              </w:rPr>
              <w:t>қ</w:t>
            </w:r>
            <w:r>
              <w:rPr>
                <w:rFonts w:ascii="Times New Roman"/>
                <w:b w:val="false"/>
                <w:i/>
                <w:color w:val="000000"/>
                <w:sz w:val="20"/>
              </w:rPr>
              <w:t>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0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Республикасыны</w:t>
            </w:r>
            <w:r>
              <w:rPr>
                <w:rFonts w:ascii="Times New Roman"/>
                <w:b/>
                <w:i w:val="false"/>
                <w:color w:val="000000"/>
                <w:sz w:val="20"/>
              </w:rPr>
              <w:t>ң</w:t>
            </w:r>
            <w:r>
              <w:rPr>
                <w:rFonts w:ascii="Times New Roman"/>
                <w:b/>
                <w:i w:val="false"/>
                <w:color w:val="000000"/>
                <w:sz w:val="20"/>
              </w:rPr>
              <w:t xml:space="preserve"> жергілікті ат</w:t>
            </w:r>
            <w:r>
              <w:rPr>
                <w:rFonts w:ascii="Times New Roman"/>
                <w:b/>
                <w:i w:val="false"/>
                <w:color w:val="000000"/>
                <w:sz w:val="20"/>
              </w:rPr>
              <w:t>қ</w:t>
            </w:r>
            <w:r>
              <w:rPr>
                <w:rFonts w:ascii="Times New Roman"/>
                <w:b/>
                <w:i w:val="false"/>
                <w:color w:val="000000"/>
                <w:sz w:val="20"/>
              </w:rPr>
              <w:t>арушы органдарыны</w:t>
            </w:r>
            <w:r>
              <w:rPr>
                <w:rFonts w:ascii="Times New Roman"/>
                <w:b/>
                <w:i w:val="false"/>
                <w:color w:val="000000"/>
                <w:sz w:val="20"/>
              </w:rPr>
              <w:t>ң</w:t>
            </w:r>
            <w:r>
              <w:rPr>
                <w:rFonts w:ascii="Times New Roman"/>
                <w:b/>
                <w:i w:val="false"/>
                <w:color w:val="000000"/>
                <w:sz w:val="20"/>
              </w:rPr>
              <w:t xml:space="preserve"> борышы</w:t>
            </w:r>
            <w:r>
              <w:rPr>
                <w:rFonts w:ascii="Times New Roman"/>
                <w:b w:val="false"/>
                <w:i w:val="false"/>
                <w:color w:val="000000"/>
                <w:vertAlign w:val="superscript"/>
              </w:rPr>
              <w:t>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102 208 379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698 861 </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w:t>
            </w:r>
          </w:p>
        </w:tc>
        <w:tc>
          <w:tcPr>
            <w:tcW w:w="10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w:t>
            </w:r>
            <w:r>
              <w:rPr>
                <w:rFonts w:ascii="Times New Roman"/>
                <w:b w:val="false"/>
                <w:i w:val="false"/>
                <w:color w:val="000000"/>
                <w:sz w:val="20"/>
              </w:rPr>
              <w:t>қ</w:t>
            </w:r>
            <w:r>
              <w:rPr>
                <w:rFonts w:ascii="Times New Roman"/>
                <w:b w:val="false"/>
                <w:i w:val="false"/>
                <w:color w:val="000000"/>
                <w:sz w:val="20"/>
              </w:rPr>
              <w:t>стан Республикасыны</w:t>
            </w:r>
            <w:r>
              <w:rPr>
                <w:rFonts w:ascii="Times New Roman"/>
                <w:b w:val="false"/>
                <w:i w:val="false"/>
                <w:color w:val="000000"/>
                <w:sz w:val="20"/>
              </w:rPr>
              <w:t>ң</w:t>
            </w:r>
            <w:r>
              <w:rPr>
                <w:rFonts w:ascii="Times New Roman"/>
                <w:b w:val="false"/>
                <w:i w:val="false"/>
                <w:color w:val="000000"/>
                <w:sz w:val="20"/>
              </w:rPr>
              <w:t> </w:t>
            </w:r>
            <w:r>
              <w:rPr>
                <w:rFonts w:ascii="Times New Roman"/>
                <w:b w:val="false"/>
                <w:i w:val="false"/>
                <w:color w:val="000000"/>
                <w:sz w:val="20"/>
              </w:rPr>
              <w:t>Ү</w:t>
            </w:r>
            <w:r>
              <w:rPr>
                <w:rFonts w:ascii="Times New Roman"/>
                <w:b w:val="false"/>
                <w:i w:val="false"/>
                <w:color w:val="000000"/>
                <w:sz w:val="20"/>
              </w:rPr>
              <w:t>кіметі алдында</w:t>
            </w:r>
            <w:r>
              <w:rPr>
                <w:rFonts w:ascii="Times New Roman"/>
                <w:b w:val="false"/>
                <w:i w:val="false"/>
                <w:color w:val="000000"/>
                <w:sz w:val="20"/>
              </w:rPr>
              <w:t>ғ</w:t>
            </w:r>
            <w:r>
              <w:rPr>
                <w:rFonts w:ascii="Times New Roman"/>
                <w:b w:val="false"/>
                <w:i w:val="false"/>
                <w:color w:val="000000"/>
                <w:sz w:val="20"/>
              </w:rPr>
              <w:t>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86 713 783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592 915 </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w:t>
            </w:r>
          </w:p>
        </w:tc>
        <w:tc>
          <w:tcPr>
            <w:tcW w:w="10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зге кредит берушілер алдында</w:t>
            </w:r>
            <w:r>
              <w:rPr>
                <w:rFonts w:ascii="Times New Roman"/>
                <w:b w:val="false"/>
                <w:i w:val="false"/>
                <w:color w:val="000000"/>
                <w:sz w:val="20"/>
              </w:rPr>
              <w:t>ғ</w:t>
            </w:r>
            <w:r>
              <w:rPr>
                <w:rFonts w:ascii="Times New Roman"/>
                <w:b w:val="false"/>
                <w:i w:val="false"/>
                <w:color w:val="000000"/>
                <w:sz w:val="20"/>
              </w:rPr>
              <w:t>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15 494 597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105 946 </w:t>
            </w:r>
          </w:p>
        </w:tc>
      </w:tr>
      <w:tr>
        <w:trPr>
          <w:trHeight w:val="3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II
</w:t>
            </w:r>
          </w:p>
        </w:tc>
        <w:tc>
          <w:tcPr>
            <w:tcW w:w="10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 кепілдік берген борыш</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51 695 318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353 472 </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ішкі</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6 906 250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47 222 </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w:t>
            </w:r>
            <w:r>
              <w:rPr>
                <w:rFonts w:ascii="Times New Roman"/>
                <w:b w:val="false"/>
                <w:i/>
                <w:color w:val="000000"/>
                <w:sz w:val="20"/>
              </w:rPr>
              <w:t>қ</w:t>
            </w:r>
            <w:r>
              <w:rPr>
                <w:rFonts w:ascii="Times New Roman"/>
                <w:b w:val="false"/>
                <w:i/>
                <w:color w:val="000000"/>
                <w:sz w:val="20"/>
              </w:rPr>
              <w:t>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44 789 068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306 250 </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w:t>
            </w:r>
          </w:p>
        </w:tc>
        <w:tc>
          <w:tcPr>
            <w:tcW w:w="10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 кепілгерліктері бойынша борыш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48 804 000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333 703 </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ішкі</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48 804 000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333 703 </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w:t>
            </w:r>
            <w:r>
              <w:rPr>
                <w:rFonts w:ascii="Times New Roman"/>
                <w:b w:val="false"/>
                <w:i/>
                <w:color w:val="000000"/>
                <w:sz w:val="20"/>
              </w:rPr>
              <w:t>қ</w:t>
            </w:r>
            <w:r>
              <w:rPr>
                <w:rFonts w:ascii="Times New Roman"/>
                <w:b w:val="false"/>
                <w:i/>
                <w:color w:val="000000"/>
                <w:sz w:val="20"/>
              </w:rPr>
              <w:t>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7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 мемлекеттік және мемлекет кепілдік берген борышы, мемлекет кепілгерліктері бойынша борыш (I+II+III)</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3 818 531 516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26 109 617 </w:t>
            </w:r>
          </w:p>
        </w:tc>
      </w:tr>
    </w:tbl>
    <w:p>
      <w:pPr>
        <w:spacing w:after="0"/>
        <w:ind w:left="0"/>
        <w:jc w:val="both"/>
      </w:pPr>
      <w:r>
        <w:rPr>
          <w:rFonts w:ascii="Times New Roman"/>
          <w:b w:val="false"/>
          <w:i/>
          <w:color w:val="000000"/>
          <w:sz w:val="28"/>
        </w:rPr>
        <w:t>Аны</w:t>
      </w:r>
      <w:r>
        <w:rPr>
          <w:rFonts w:ascii="Times New Roman"/>
          <w:b w:val="false"/>
          <w:i/>
          <w:color w:val="000000"/>
          <w:sz w:val="28"/>
        </w:rPr>
        <w:t>қ</w:t>
      </w:r>
      <w:r>
        <w:rPr>
          <w:rFonts w:ascii="Times New Roman"/>
          <w:b w:val="false"/>
          <w:i/>
          <w:color w:val="000000"/>
          <w:sz w:val="28"/>
        </w:rPr>
        <w:t>тама:</w:t>
      </w:r>
      <w:r>
        <w:br/>
      </w:r>
      <w:r>
        <w:rPr>
          <w:rFonts w:ascii="Times New Roman"/>
          <w:b w:val="false"/>
          <w:i w:val="false"/>
          <w:color w:val="000000"/>
          <w:sz w:val="28"/>
        </w:rPr>
        <w:t>
30.06.2011 жылғы АҚШ долларының бағамы - 146,25 теңге</w:t>
      </w:r>
      <w:r>
        <w:br/>
      </w:r>
      <w:r>
        <w:rPr>
          <w:rFonts w:ascii="Times New Roman"/>
          <w:b w:val="false"/>
          <w:i w:val="false"/>
          <w:color w:val="000000"/>
          <w:sz w:val="28"/>
        </w:rPr>
        <w:t>
</w:t>
      </w:r>
      <w:r>
        <w:rPr>
          <w:rFonts w:ascii="Times New Roman"/>
          <w:b w:val="false"/>
          <w:i/>
          <w:color w:val="000000"/>
          <w:sz w:val="28"/>
        </w:rPr>
        <w:t>К</w:t>
      </w:r>
      <w:r>
        <w:rPr>
          <w:rFonts w:ascii="Times New Roman"/>
          <w:b w:val="false"/>
          <w:i/>
          <w:color w:val="000000"/>
          <w:sz w:val="28"/>
        </w:rPr>
        <w:t>ө</w:t>
      </w:r>
      <w:r>
        <w:rPr>
          <w:rFonts w:ascii="Times New Roman"/>
          <w:b w:val="false"/>
          <w:i/>
          <w:color w:val="000000"/>
          <w:sz w:val="28"/>
        </w:rPr>
        <w:t>зі:</w:t>
      </w:r>
      <w:r>
        <w:br/>
      </w:r>
      <w:r>
        <w:rPr>
          <w:rFonts w:ascii="Times New Roman"/>
          <w:b w:val="false"/>
          <w:i w:val="false"/>
          <w:color w:val="000000"/>
          <w:sz w:val="28"/>
        </w:rPr>
        <w:t>
Қазақстан Республикасы Қаржы министрлігі, Қазақстан Республикасы Ұлттық Банкі</w:t>
      </w:r>
      <w:r>
        <w:br/>
      </w:r>
      <w:r>
        <w:rPr>
          <w:rFonts w:ascii="Times New Roman"/>
          <w:b w:val="false"/>
          <w:i w:val="false"/>
          <w:color w:val="000000"/>
          <w:sz w:val="28"/>
        </w:rPr>
        <w:t>
</w:t>
      </w:r>
      <w:r>
        <w:rPr>
          <w:rFonts w:ascii="Times New Roman"/>
          <w:b w:val="false"/>
          <w:i/>
          <w:color w:val="000000"/>
          <w:sz w:val="28"/>
        </w:rPr>
        <w:t>Ескерту:</w:t>
      </w:r>
      <w:r>
        <w:br/>
      </w: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val="false"/>
          <w:i w:val="false"/>
          <w:color w:val="000000"/>
          <w:sz w:val="28"/>
        </w:rPr>
        <w:t>- екі жақты талаптарды есептемегенде (Қазақстан Республикасы Үкіметінің алдындағы жергілікті атқарушы органдарының борышы)</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 жергілікті атқарушы органдарының қарыз борышының міндеттемелері бойынша деректер базасын қалыптастыру және салыстыру процесі аяқталған соң қарызды бағалау нақтылануға тиіс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