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5864" w14:textId="9bb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"2011 – 2013 жылдарға арналған республикалық бюджет туралы"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"Бюджеттің атқарылуы және оған кассалық қызмет көрсету ережесін бекіту туралы" Қазақстан Республикасы Үкiметiнiң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министрлiгiне осы қаулының қосымшасына сәйкес сот актiлерiн орындау үшін соттар шешімдері бойынша </w:t>
      </w:r>
      <w:r>
        <w:rPr>
          <w:rFonts w:ascii="Times New Roman"/>
          <w:b w:val="false"/>
          <w:i w:val="false"/>
          <w:color w:val="000000"/>
          <w:sz w:val="28"/>
        </w:rPr>
        <w:t>міндеттемелерді орындауға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жылға арналған республикалық бюджетте көзделген Қазақстан Республикасы Үкiметiнiң резервінен 9476983,50 теңге (тоғыз миллион төрт жүз жетпіс алты мың тоғыз жүз сексен үш теңге елу тиын)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Зиян келтірген мемлекеттік органдар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Үкiметiнiң резервінен оқшауландырылған қаражатты өтеу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Орындалуы тиіс сот актілерінің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45"/>
        <w:gridCol w:w="2929"/>
        <w:gridCol w:w="2247"/>
        <w:gridCol w:w="2363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органының атауы және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күн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отырғандағы,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кірісіне төленетін мемлекеттік баж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аудандық сотының 1997 жылғы 14 тамыздағы шешiмi,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аудандық сотының 2002 жылғы 8 наурыздағы ұйғарымы,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қалалық соты қадағалау алқасының 2004 жылғы 23 ақпандағы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аудандық сотының 2007 жылғы 14 қыркүйектегі ұйғарымы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Е.И. Пак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 (2011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 алғандағы кезеңге)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сотының 2009 жылғы 26 мамырдағы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соты азаматтық істер жөніндегі алқасының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сотының 2009 жылғы 9 қазандағы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соты азаматтық істер жөніндегі алқасының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сотының 2010 жылғы 28 мамырдағы ұйғарымы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Г.К. Зәкіров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36951 (2011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бастап 30 қыркүйекті қоса алғандағы кезеңге)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аудандық сотының 2003 жылғы 15 қыркүйектегі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соты азаматтық істері жөніндегі алқасының 2003 жылғы 9 желтоқсандағы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соты қадағалау алқасының 2005 жылғы 30 маусымдағы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Ф.М. Кәрімов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 (2011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бастап 30 қыркүйекті қоса алғандағы кезеңге)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2010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соты апелляциялық сот алқасының 2011 жылғы 14 қаңтардағы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О.Е. Төлеухан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Қостанай қалалық сотының 2011 жылғы 31 қаңтардағы қысқа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соты апелляциялық сот алқасының 2011 жылғы 5 наурыздағы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сотының кассациялық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сәуірдегі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А.А.Михеев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№ 2 сотының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қарашадағы шешiмi,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облыстық соты азаматтық істер жөніндегі алқасының 2010 жылғы 27 желтоқсандағы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облыстық сотының кассациялық сот алқасының 2011 жылғы 23 ақпандағы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О.А. Наконечный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Сарыарқа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сотының кассациялық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ақпандағы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 Аяғанов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№ 2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сотының 2003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ақпандағы шешiмi,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істер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2003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сотының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ұйғарымы,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ұйғарымы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Ж.А.Мұсанов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8321900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сотының 2010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 азаматтық істер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2011 жылғы 5 наурыздағы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С.Ю.Зенченко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Қостанай қалалық сотының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соты азаматтық істер жөніндегі алқасының 2011 жылғы 21 ақпандағы қаулысы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А.М.Жұмабеков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                                                   9476276,50         707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сомасы:                                       9476983,50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