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ccde" w14:textId="623c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тамыздағы № 978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5, 59-құжат)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жанындағы Құқық бұзушылық профилактикасы жөніндегі ведомствоаралық комиссияның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Лама Шариф - Қазақстан Республикасы Дін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Қайырбекұлы агенттігінің төрағасы енгізілсін.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