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891a" w14:textId="ede8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Үкіметінін 2007 жылғы 29 желтоқсандағы № 1400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тамыздағы № 976 Қаулысы. Күші жойылды - Қазақстан Республикасы Үкіметінің 2015 жылғы 31 желтоқсандағы № 1193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2007 жылғы 29 желтоқсандағы № 1400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51, 648-құжат)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"G-3" санатта: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"Орталық басшысы (ақпараттық, ақпараттық-талдау, ақпараттық-статистикалық, оқу, оқу-тәрбие, оқу-әдістемелік, ғылыми-енгізу, ғылыми-педагогикалық, ғылыми-практикалық, ғылыми-өндірістік, өндірістік, жобалау-іздестіру)";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"G-4" санатта: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"Орталық басшысының орынбасары (ақпараттық, ақпараттық-талдау, ақпарат-статистикалық, оқу, оқу-тәрбие, оқу-әдістеме, ғылыми-енгізу, ғылыми-педагогикалық, ғылыми-практикалық, ғылыми-өндірістік, өндірістік, жобалау-іздестіру)";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мемлекеттік қазыналық кәсіпорындар" деген бөлім мынадай мазмұндағы 20-тармақпен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"20. "Қазақстан Республикасы Еңбек және халықты әлеуметтік қорғау министрлігінің Зейнетақы төлеу жөніндегі мемлекеттік орталығы" республикалық мемлекеттік қазыналық кәсіпорны.".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