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68a2" w14:textId="d9a6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денсаулық сақтау ұйымдары желісінің мемлекеттік нормативін бекіту туралы» Қазақстан Республикасы Үкіметінің 2009 жылғы 15 желтоқсандағы № 2131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тамыздағы  № 975 қаулысы. Күші жойылды - Қазақстан Республикасы Үкіметінің 2014 жылғы 19 ақпандағы № 114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19.02.2014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денсаулық сақтау ұйымдары желісінің мемлекеттік нормативін бекіту туралы» Қазақстан Республикасы Үкіметінің 2009 жылғы 15 желтоқсандағы № 2131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денсаулық сақтау ұйымдары желісінің мемлекеттік нормативінде: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патологиялық-анатомиялық бюро дербес заңды тұлға ретінде немесе орталықтандырылған патологиялық-анатомиялық бөлімше ретінде облыстық деңгейде, республикалық маңызы бар қалада, астанада және халқының саны 300000-нан (үш жүз мың) астам адам болатын қалаларда стационарлық көмек көрсететін ұйымның құрылымдық бөлімшесі ретінде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деңгейде орталықтандырылған патологиялық-анатомиялық бөлімше стационарлық көмек көрсететін ұйымның құрылымдық бөлімшесі ретінде құрылады.».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