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cc91" w14:textId="a8ec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Сомалиге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2011 жылғы 26 тамыздағы № 967 Қаулысы</w:t>
      </w:r>
    </w:p>
    <w:p>
      <w:pPr>
        <w:spacing w:after="0"/>
        <w:ind w:left="0"/>
        <w:jc w:val="both"/>
      </w:pPr>
      <w:bookmarkStart w:name="z1" w:id="0"/>
      <w:r>
        <w:rPr>
          <w:rFonts w:ascii="Times New Roman"/>
          <w:b w:val="false"/>
          <w:i w:val="false"/>
          <w:color w:val="000000"/>
          <w:sz w:val="28"/>
        </w:rPr>
        <w:t xml:space="preserve">
      Сомалиде қалыптасқан әлеуметтік-экономикалық ахуалға байланысты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заңнамада белгіленген тәртіппен Қазақстан Республикасы Сыртқы істер министрлігіне Сомалиге ресми ізгілік көмек көрсету үшін Қазақстан Республикасының және басқа мемлекеттердің аумағындағы табиғи және техногендік сипаттағы төтенше жағдайларды жою үшін 2011 жылға арналған республикалық бюджетте көзделген Қазақстан Республикасы Үкіметінің төтенше резервінен 500 000 (бес жүз мың) АҚШ долларына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арнайы банктік шотқа аударуды қамтамасыз етсін: Account name: OIC Assistance Fund, Bank name: SAMBA Financial Group Bank, Jeddah, Account no: 0005600758, SWIFT code: SAMBSARI, IBAN no: SA 294 0000 0000 0000 5600758, Currency: US dollar, Bank address: Main Branch Al-Andalous street, Jeddah, Kingdom of Saudi Arabia.</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