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ab506" w14:textId="a4ab5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«2011 - 2013 жылдарға арналған республикалық бюджет туралы Қазақстан Республикасының Заңын іске асыру туралы» Қазақстан Республикасы Үкіметінің 2010 жылғы 13 желтоқсандағы № 1350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25 тамыздағы № 961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«2011 - 2013 жылдарға арналған республикалық бюджет туралы» Қазақстан Республикасының Заңын іске асыру туралы» Қазақстан Республикасы Үкіметінің 2010 жылғы 13 желтоқсандағы № 1350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13-3-тармақпен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«13-3. «Қазақстан Республикасы Дін істері агенттігі туралы» Қазақстан Республикасы Президентінің 2011 жылғы 18 мамырдағы № 84 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осы қаулыға 33-қосымшаға сәйкес 2011 жылға арналған республикалық бюджет көрсеткіштерін түзету жүзеге асырылсын.»;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33-қосымшамен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 К.Мәсімов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25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961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1350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33-қосымша        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республикалық бюджет көрсеткіштерін түзету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153"/>
        <w:gridCol w:w="1593"/>
        <w:gridCol w:w="5473"/>
        <w:gridCol w:w="3273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ББӘ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БМА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(+,-)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-356 998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министрлігі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-356 998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мемлекеттік саясатты қалыптастыру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-156 958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министрлігінің күрделі шығыстары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-3 345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дін саласындағы халықаралық ынтымақтастықты дамыту, дін мәселелері бойынша әлеуметтанушылық, ғылыми-зерттеу және талдау қызметтерін жүргізу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-196 695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356 998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Дін істері агенттігі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356 998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Дін саласындағы мемлекеттік саясатты қалыптастыру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156 958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Дін істері агенттігінің күрделі шығыстары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Дін саласындағы халықаралық ынтымақтастықты дамыту, дін мәселелері бойынша әлеуметтанушылық, ғылыми-зерттеу және талдау қызметтерін жүргізу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