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c4d05" w14:textId="89c4d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«2011 – 2013 жылдарға арналған республикалық бюджет туралы» Қазақстан Республикасының Заңын іске асыру туралы» Қазақстан Республикасы Үкіметінің 2010 жылғы 13 желтоқсандағы № 1350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25 тамыздағы № 958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«2011 – 2013 жылдарға арналған республикалық бюджет туралы» Қазақстан Республикасының 2010 жылғы 29 қарашадағы Заңын iске асыру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«2011 – 2013 жылдарға арналған республикалық бюджет туралы» Қазақстан Республикасының Заңын іске асыру туралы» Қазақстан Республикасы Үкіметінің 2010 жылғы 13 желтоқсандағы № 1350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«Ауыл, су, орман, балық шаруашылығы, ерекше қорғалатын табиғи аумақтар, қоршаған ортаны және жануарлар дүниесін қорғау, жер қатынастары» функционалдық тобында: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212 «Қазақстан Республикасы Ауыл шаруашылығы министрлігі» әкімшісі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029 «Сумен жабдықтау жүйесін, гидротехникалық құрылыстарды салу және реконструкциялау» бағдарламасы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005 «Ішкі көздер есебінен» деген кіші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«Ақмола облысы» деген бөлiмде: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«Ақмола облысындағы Нұра-Есіл каналында суды бөлуді және суды есептеуді автоматтандыру жүйесін енгізумен Преображенск гидроторабын жетілдіру және қайта жаңарту жобалық-сметалық құжаттамалар әзірлеу 66000»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453"/>
        <w:gridCol w:w="453"/>
        <w:gridCol w:w="453"/>
        <w:gridCol w:w="6313"/>
        <w:gridCol w:w="1413"/>
        <w:gridCol w:w="1193"/>
        <w:gridCol w:w="1373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облысындағы Нұра-Есіл каналында суды бөлуді және суды есептеуді автоматтандыру жүйесін енгізумен Преображенск гидроторабын жетілдіру және қайта жаңарту. Жобалық-сметалық құжаттамалар әзірлеу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41 580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«Ақмола облысында суды бөлуді және суды есептеуді автоматтандыру жүйесін енгізумен Астана су қоймасы құрылыстарын жетілдіру және қайта жаңарту. Жобалық-сметалық құжаттамалар әзірлеу 66 000»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453"/>
        <w:gridCol w:w="453"/>
        <w:gridCol w:w="453"/>
        <w:gridCol w:w="6313"/>
        <w:gridCol w:w="1413"/>
        <w:gridCol w:w="1193"/>
        <w:gridCol w:w="1373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облысында суды бөлуді және суды есептеуді автоматтандыру жүйесін енгізумен Астана су қоймасы құрылыстарын жетілдіру және қайта жаңарту. Жобалық-сметалық құжаттамалар әзірлеу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41 580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«Ақмола облысында суды бөлу және суды есептеуді автоматтандыру жүйесін енгізумен Сілеті су қоймасы құрылыстарын жетілдіру және қайта жаңарту. Жобалық-сметалық құжаттамалар әзірлеу 72 000»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453"/>
        <w:gridCol w:w="453"/>
        <w:gridCol w:w="453"/>
        <w:gridCol w:w="6313"/>
        <w:gridCol w:w="1413"/>
        <w:gridCol w:w="1193"/>
        <w:gridCol w:w="1373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облысында суды бөлу және суды есептеуді автоматтандыру жүйесін енгізумен Сілеті су қоймасы құрылыстарын жетілдіру және қайта жаңарту. Жобалық-сметалық құжаттамалар әзірлеу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43 200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«Алматы облысы» деген бөлiм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73"/>
        <w:gridCol w:w="473"/>
        <w:gridCol w:w="473"/>
        <w:gridCol w:w="6293"/>
        <w:gridCol w:w="1413"/>
        <w:gridCol w:w="1213"/>
        <w:gridCol w:w="1233"/>
      </w:tblGrid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облысындағы Талғар топталған су тартқышының сумен жабдықтау жүйелерiнiң құрылысы және қайта жаңарту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320 359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облысының Қарасай ауданындағы Қаскелең бiрiккен су құбырының құрылысы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115 045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облысы Қарасай ауданындағы Қаскелең біріккен су құбырының құрылысы жобалық-сметалық құжаттамасын әзірлеу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167 500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Панфилов ауданының Қорғас өзенiндегi «Достық» бiрiккен гидроторапты магистральды арналарға қосу. Қорғас өзенiндегi «Достық» бiрiккен гидроторабы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852 031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479 590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Панфилов ауданының Қорғас өзенiндегi «Достық» бiрiккен гидроторапқа магистральды арналарды қосу. Қорғас өзенiндегi «Достық» гидротобына қолданыстағы Басқұнчан және Аяқ-Құнчан магистральды арналарды қосу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2 500 000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2 543 211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Панфилов ауданының Қорғас өзенiндегi «Достық» бiрiккен гидроторапқа магистральды арналарды қосу. Гидроэлектростанциясы соңынан магистральды арнаны қосу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760 898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470 110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267 619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Алакөл ауданының Тентек өзенiндегi магистральдық каналдармен Тентек су торабын қайта жаңарту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141 164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облысындағы Қаратал ауданындағы Үштөбе суармалы құлақарық жүйелерiн, үлестiрме және Күшiк-Кәлпе қашыртқы каналдарын механикалық тазарту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110 479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облысының Қаратал ауданындағы Үштөбе суармалы құлақарық жүйелерiн және Күшiк-Кәлпе каналдарын қайта жаңарту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323 843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Шеңгелді алқабының Кербұлақ ауылындағы I көтеру сорғы станциясынан бассейнге дейінгі және II көтеру сорғы станциясынан суару даласына дейінгі магистральды су құбырларын қайта жаңарту. 2-кезек. 25000 текше метр көлемдегі бассейнімен I және II көтеру сорғы станциялары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облысында суды бөлу және суды есептеудi автоматтандыру жүйесiн енгiзумен Үлкен Алматы каналын қайта жаңарту. Жобалық-сметалық құжаттамасын әзiрлеу.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Еңбекшiқазақ ауданындағы Түрген топтық су құбырын қайта жаңарту (құрылыстың 2-кезегi, 3-қосылу кешені. Жұмыстың қалдық көлемi. Ақшы, Маловодное, Таутүрген кенттері)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облысының Бартоғай су қоймасын қайта жаңғырту (1 кезек).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ЖСҚ әзірлеу.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Бартоғай су қоймасы бөгетін қайта жаңартуға және сейсматұрақтылығын жоғарлату.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Жобалық-сметалық құжаттамасын әзiрлеу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257 521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«Алматы облысындағы Талғар топталған су тартқышын қайта жаңарту және салу (2 кезең). Талғар топтық су құбырына 12 ауылдық елді мекенді қосу» нысаны бойынша жобалық-сметалық құжаттамасын әзiрлеу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«Шығыс Қазақстан облысы» деген бөлiмде: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«Шығыс Қазақстан облысы Үржар ауданының Көктерек өзеніндегі бөгетті гидроторапты қайта жаңарту жобалық-сметалық құжаттамалар әзірлеу 16 000»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453"/>
        <w:gridCol w:w="453"/>
        <w:gridCol w:w="453"/>
        <w:gridCol w:w="6313"/>
        <w:gridCol w:w="1413"/>
        <w:gridCol w:w="1193"/>
        <w:gridCol w:w="1373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 Үржар ауданының Көктерек өзеніндегі бөгетті гидроторапты қайта жаңарту жобалық-сметалық құжаттамалар әзірлеу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«Шығыс Қазақстан облысы Үржар ауданының Кусак өзеніндегі бөгетті гидроторапты қайта жаңарту. Жобалық-сметалық құжаттамалар әзірлеу 18 500»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453"/>
        <w:gridCol w:w="453"/>
        <w:gridCol w:w="453"/>
        <w:gridCol w:w="6313"/>
        <w:gridCol w:w="1413"/>
        <w:gridCol w:w="1193"/>
        <w:gridCol w:w="1373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 Үржар ауданының Кусак өзеніндегі бөгетті гидроторапты қайта жаңарту. Жобалық-сметалық құжаттамалар әзірлеу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11 556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«Шығыс Қазақстан облысы Зайсан ауданындағы Үйден бас су тоғанын қайта жаңарту. Жобалық-сметалық құжаттамалар әзірлеу 39 345»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453"/>
        <w:gridCol w:w="453"/>
        <w:gridCol w:w="453"/>
        <w:gridCol w:w="6313"/>
        <w:gridCol w:w="1413"/>
        <w:gridCol w:w="1193"/>
        <w:gridCol w:w="1373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 Зайсан ауданындағы Үйден бас су тоғанын қайта жаңарту. Жобалық-сметалық құжаттамалар әзірлеу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27 540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«Шығыс Қазақстан облысы Тарбағатай ауданы Қандысу өзеніндегі бөгетті гидроторапты қайта жаңарту. Жобалық-сметалық құжаттамалар әзірлеу 89 540»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453"/>
        <w:gridCol w:w="453"/>
        <w:gridCol w:w="453"/>
        <w:gridCol w:w="6313"/>
        <w:gridCol w:w="1413"/>
        <w:gridCol w:w="1193"/>
        <w:gridCol w:w="1373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 Тарбағатай ауданы Қандысу өзеніндегі бөгетті гидроторапты қайта жаңарту. Жобалық-сметалық құжаттамалар әзірлеу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36 401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«Шығыс Қазақстан облысының Зайсан ауданынан Үйден су қоймасының құрылыстарын қайта жаңарту. Жобалық-сметалық құжаттамалар әзірлеу 50 000»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453"/>
        <w:gridCol w:w="453"/>
        <w:gridCol w:w="453"/>
        <w:gridCol w:w="6313"/>
        <w:gridCol w:w="1413"/>
        <w:gridCol w:w="1413"/>
        <w:gridCol w:w="1173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облысының Зайсан ауданынан Үйден су қоймасының құрылыстарын қайта жаңарту. Жобалық-сметалық құжаттамалар әзірлеу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68 000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«Батыс Қазақстан облысы» деген бөлiмде: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«Батыс Қазақстан облысының Чаганский су қоймасының электр механикалық жабдығын қайта жаңарту, 58 620, 0, 0» деген жол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«Жамбыл облысы» деген бөлiмде: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«Жамбыл облысының Шу ауданында Тасөткел су қоймасы бөгетінің сейсмотұрақтылығын көтеру, 2-кезек. Жобалық-сметалық құжаттамалар әзірлеу 40 000»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453"/>
        <w:gridCol w:w="453"/>
        <w:gridCol w:w="453"/>
        <w:gridCol w:w="6313"/>
        <w:gridCol w:w="1413"/>
        <w:gridCol w:w="1413"/>
        <w:gridCol w:w="1173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облысының Шу ауданында Тасөткел су қоймасы бөгетінің сейсмотұрақтылығын көтеру, 2-кезек. Жобалық-сметалық құжаттамалар әзірлеу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«Жамбыл облысының Байзақ ауданында суармалы су беруді реттеу және есептеудің автоматтандырылған жүйесін енгізумен «Базарбай» магистралды каналы және Талас бөгетін қайта жаңарту. Жобалық-сметалық құжаттамалар әзірлеу 59454»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453"/>
        <w:gridCol w:w="453"/>
        <w:gridCol w:w="453"/>
        <w:gridCol w:w="6313"/>
        <w:gridCol w:w="1413"/>
        <w:gridCol w:w="1413"/>
        <w:gridCol w:w="1173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облысының Байзақ ауданында суармалы су беруді реттеу және есептеудің автоматтандырылған жүйесін енгізумен «Базарбай» магистралды каналы және Талас бөгетін қайта жаңарту. Жобалық-сметалық құжаттамалар әзірлеу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«Қарағанды облысы» деген бөлiм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33"/>
        <w:gridCol w:w="533"/>
        <w:gridCol w:w="453"/>
        <w:gridCol w:w="6133"/>
        <w:gridCol w:w="1413"/>
        <w:gridCol w:w="1213"/>
        <w:gridCol w:w="1233"/>
      </w:tblGrid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облысының Балқаш қаласының Төменгi Тоқырау кен орнының су қабылдағыш құрылыстарын қайта жаңарту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422 824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облысының «Жайрем-Қаражал» бірлескен су құбырын құрылысы (Тұзыкөл тоғаны)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1 092 074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Жезқазған қаласының сумен қамтамасыз етуiн ескере отырып, Эскулинск су ағызғысын салу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2 600 000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2 100 120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ауданының Жартас суару жүйесiнiң «Б» каналы «Жартасский» және «Малокомпский» МК-нi қайта жаңарту (түзету)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330 815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Самарқанд су қоймасының гидроторабын техникалық қайта жабдықтау және қайта жаңарту. Жобалық-сметалық құжаттамалар әзiрлеу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89 000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Қаныш Сатпаев атындағы № 1 (2 агрегат), 8 (3), 15 (1), 22 (1) сорғы станцияларының негiзгi технологиялық жабдықтарын қайта жаңарту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1 625 927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717 630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1 891 199</w:t>
            </w:r>
          </w:p>
        </w:tc>
      </w:tr>
      <w:tr>
        <w:trPr>
          <w:trHeight w:val="7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Қаныш Сәтпаев атындағы каналдың №№1 (4-агрегат), 6(3), 9(3), 19(3), 21(3) сорғы станцияларының негізгі технологиялық жабдықтарын қайта жаңарту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53 544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Жартас су қоймасын қайта жаңарту. Жобалық-сметалық құжаттамалар әзiрлеу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38 500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"Қаныш Сатпаев атындағы каналды ПК0+00 дан ПК1020+00 дейiн қайта жаңарту. 2-кезек" нысаны бойынша жобалау-сметалық құжаттаманы әзiрлеу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«Қызылорда облысы» деген бөлiмде: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«Қызылорда облысындағы Оңтүстік қашыртқыны қайта жаңарту 657 499»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453"/>
        <w:gridCol w:w="453"/>
        <w:gridCol w:w="453"/>
        <w:gridCol w:w="6313"/>
        <w:gridCol w:w="1413"/>
        <w:gridCol w:w="1413"/>
        <w:gridCol w:w="653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облысындағы Оңтүстік қашыртқыны қайта құрылымдау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609 606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ресми жарияланған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