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cf03" w14:textId="046c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«2011 - 2013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тамыздағы № 946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республикалық бюджет туралы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«Қоғамдық тәртіп, қауіпсіздік, құқықтық, сот, қылмыстық-атқару қызметі»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 «Қазақстан Республикасы Жоғарғы Соты»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«Сот жүйесі органдарының объектілерін салу»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193"/>
        <w:gridCol w:w="1373"/>
        <w:gridCol w:w="6053"/>
        <w:gridCol w:w="1013"/>
        <w:gridCol w:w="993"/>
        <w:gridCol w:w="10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инвестициялық жобаларға: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13"/>
        <w:gridCol w:w="693"/>
        <w:gridCol w:w="1373"/>
        <w:gridCol w:w="5994"/>
        <w:gridCol w:w="973"/>
        <w:gridCol w:w="993"/>
        <w:gridCol w:w="1075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 облысы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облыстық сотының ғимаратын қайта жаңарту, облыстық сот ғимаратына жапсаржай салу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549"/>
        <w:gridCol w:w="714"/>
        <w:gridCol w:w="1518"/>
        <w:gridCol w:w="6138"/>
        <w:gridCol w:w="903"/>
        <w:gridCol w:w="1030"/>
        <w:gridCol w:w="1111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аудандық соттарымен алқабилері бар (облыстық мақсаттағы) қалалық соттың ғимаратын салу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2 326 488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36"/>
        <w:gridCol w:w="724"/>
        <w:gridCol w:w="1560"/>
        <w:gridCol w:w="6304"/>
        <w:gridCol w:w="757"/>
        <w:gridCol w:w="1066"/>
        <w:gridCol w:w="1087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аудандық соттарымен алқабилері бар (облыстық мақсаттағы) қалалық соттың ғимаратын салу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367 279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2 326 488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