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8bff" w14:textId="396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майының жекелеген түрлерін шығаруға уақытша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тамыздағы № 942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2008 жылғы 25 қаңтардағы Үшінші елдерге қатысты тарифтік емес реттеудің бірыңғай шаралары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азық-түлік тауарларының ішкі нарығында күрделі тапшылық пен баға өсуін болдырмау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майының жекелеген түрлерін шығаруға төрт ай мерзімге уақытша тыйым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кедендік декларациялауды жүзеге асыру кезінде осы қаулының 1-тармағының орындалуы бойынша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көрсетілген тыйым салуды енгізу туралы Кеден одағына қатысушы мемлекеттерді, сондай-ақ Кеден одағы комиссиясының Хатшылығын хабардар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Кеден одағы комиссиясының қарауына осы қаулының 1-тармағында көрсетілген шараларды Кеден одағына қатысушы басқа мемлекеттердің қолдануы туралы ұсыныс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Сыртқы істер министрлігі күнтізбелік он төрт күн ішінде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жөніндегі шаралар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Шығаруға уақытша тыйым салынатын өсімдік майлары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813"/>
        <w:gridCol w:w="181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 ТН коды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күнбағыс, мақсары немесе мақта майы және олардың фракциялары: шикі май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Тазартылмаған немесе тазартылған, бірақ химиялық құрамы өзгермеген күнбағыс, мақсары немесе мақта майы және олардың фракциялары: өзгелері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