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e1232" w14:textId="d8e12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Үкіметі мен Ресей Федерациясы Үкіметінің арасындағы 2000 жылғы 9 қазанда Астана қаласында қол қойылған Қазақстан Республикасының Үкіметі мен Ресей Федерациясының Үкіметі арасындағы Өзара сауда-саттықта жанама салықтарды өндіріп алу қағидаттары туралы келісімнің қолданысын тоқтату туралы хаттамаға қол қою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23 тамыздағы № 940 Қаулысы. Күші жойылды - Қазақстан Республикасы Үкіметінің 2017 жылғы 24 наурыздағы № 127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– ҚР Үкіметінің 24.03.2017 </w:t>
      </w:r>
      <w:r>
        <w:rPr>
          <w:rFonts w:ascii="Times New Roman"/>
          <w:b w:val="false"/>
          <w:i w:val="false"/>
          <w:color w:val="ff0000"/>
          <w:sz w:val="28"/>
        </w:rPr>
        <w:t>№ 127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Қоса беріліп отырған Қазақстан Республикасының Үкіметі мен Ресей Федерациясы Үкіметінің арасындағы 2000 жылғы 9 қазанда Астана қаласында қол қойылған Қазақстан Республикасының Үкіметі мен Ресей Федерациясының Үкіметі арасындағы Өзара сауда-саттықта жанама салықтарды өндіріп алу қағидаттары туралы келісімнің қолданысын тоқтату туралы хаттаманың жобасы мақұлдансын.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Қазақстан Республикасының Қаржы министрі Болат Бидахметұлы Жәмішевке Қазақстан Республикасы Үкіметінің атынан Қазақстан Республикасының Үкіметі мен Ресей Федерациясы Үкіметінің арасындағы 2000 жылғы 9 қазанда Астана қаласында қол қойылған Қазақстан Республикасының Үкіметі мен Ресей Федерациясының Үкіметі арасындағы Өзара сауда-саттықта жанама салықтарды өндіріп алу қағидаттары туралы келісімнің қолданысын тоқтату туралы хаттамаға қол қоюға өкілеттік берілсін.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қаулы қол қойылған күнінен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23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940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мақұлданған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Үкіметі мен Ресей Федерациясы</w:t>
      </w:r>
      <w:r>
        <w:br/>
      </w:r>
      <w:r>
        <w:rPr>
          <w:rFonts w:ascii="Times New Roman"/>
          <w:b/>
          <w:i w:val="false"/>
          <w:color w:val="000000"/>
        </w:rPr>
        <w:t>Үкіметінің арасындағы 2000 жылғы 9 қазанда Астана қаласында қол</w:t>
      </w:r>
      <w:r>
        <w:br/>
      </w:r>
      <w:r>
        <w:rPr>
          <w:rFonts w:ascii="Times New Roman"/>
          <w:b/>
          <w:i w:val="false"/>
          <w:color w:val="000000"/>
        </w:rPr>
        <w:t>қойылған Қазақстан Республикасының Үкіметі мен Ресей</w:t>
      </w:r>
      <w:r>
        <w:br/>
      </w:r>
      <w:r>
        <w:rPr>
          <w:rFonts w:ascii="Times New Roman"/>
          <w:b/>
          <w:i w:val="false"/>
          <w:color w:val="000000"/>
        </w:rPr>
        <w:t>Федерациясының Үкіметі арасындағы Өзара сауда-саттықта жанама</w:t>
      </w:r>
      <w:r>
        <w:br/>
      </w:r>
      <w:r>
        <w:rPr>
          <w:rFonts w:ascii="Times New Roman"/>
          <w:b/>
          <w:i w:val="false"/>
          <w:color w:val="000000"/>
        </w:rPr>
        <w:t>салықтарды өндіріп алу қағидаттары туралы келісімнің</w:t>
      </w:r>
      <w:r>
        <w:br/>
      </w:r>
      <w:r>
        <w:rPr>
          <w:rFonts w:ascii="Times New Roman"/>
          <w:b/>
          <w:i w:val="false"/>
          <w:color w:val="000000"/>
        </w:rPr>
        <w:t>қолданысын тоқтату туралы</w:t>
      </w:r>
      <w:r>
        <w:br/>
      </w:r>
      <w:r>
        <w:rPr>
          <w:rFonts w:ascii="Times New Roman"/>
          <w:b/>
          <w:i w:val="false"/>
          <w:color w:val="000000"/>
        </w:rPr>
        <w:t>хаттама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Бұдан әрі Тараптар деп аталатын Қазақстан Республикасының Үкіметі мен Ресей Федерациясының Үкіметі,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2007 жылғы 6 қазандағы Бірыңғай кеден аумағын құру және кедендік одақты қалыптастыру туралы шартты,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2008 жылғы 25 қаңтардағы Кеден одағында тауарлардың, жұмыстарды орындаудың, қызмет көрсетулердің экспорты мен импорты кезінде жанама салықтарды алу қағидаттары туралы келісімді басшылыққа ала отырып,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төмендегілер туралы келісті: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1-бап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Тараптар 2000 жылғы 9 қазанда Астана қаласында қол қойылған Қазақстан Республикасының Үкіметі мен Ресей Федерациясының Үкіметі арасындағы Өзара сауда-саттықта жанама салықтарды өндіріп алу қағидаттары туралы келісімнің қолданысын тоқтатады.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2-бап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Осы Хаттама оның күшіне енуі үшін қажетті мемлекетішілік рәсімдердің орындалғаны туралы соңғы жазбаша хабарламаны Тараптар алған күннен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3-бап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2011 жылғы "____"________ _________ қаласында орыс және қазақ тілдерінде екі данада жасалды, әрі екі мәтіннің де күші бірдей.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 үшін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 үшін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