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eebf" w14:textId="3a8e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 ізгілік көмек көрсету туралы» Қазақстан Республикасы Үкіметінің 2011 жылғы 10 мамырдағы № 491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22 тамыздағы № 937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«Қырғыз Республикасына ізгілік көмек көрсету туралы» Қазақстан Республикасы Үкіметінің 2011 жылғы 10 мамырдағы № 491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«Азық-түлік келісімшарт корпорациясы» ұлттық компаниясы» акционерлік қоғамының 500 (бес жүз) тонна көлемінде жүгері тұқымын сатып алуға және оны Бішкек станциясына дейін тасымалдау және жеткізу бойынша шығындарын өтеуге 2011 жылға арналған республикалық бюджетте көзделген Қазақстан Республикасы Үкіметінің төтенше резервінен 152985654 (бір жүз елу екі миллион тоғыз жүз сексен бес мың алты жүз елу төрт) теңге мөлшерінде ақшалай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