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f6e" w14:textId="1a02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тамыздағы № 933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"Салық салу мәселелері жөнінде консультациялық кеңес құру туралы" Қазақстан Республикасы Үкіметінің 2008 жылғы 31 желтоқсандағы № 1314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құрылған Салық салу мәселелері жөніндегі консультациялық, кеңестің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Келімбетов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Нематұлы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Асылжан Сарыбайұлы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Мақажанова - Қазақстан Республикасы Жоғарғы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Ғалия Ақатайқызы судьясы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Жанар Сейдахметқызы Айтжанова, Ақылбек Қажығұлұлы Күрішбаев, Мәрзия Аппасқызы Балтабай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