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b4c1f" w14:textId="72b4c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Көлік және коммуникация министрлігі Азаматтық авиация комитетінің «Ұшу қауіпсіздігін қамтамасыз ету орталығы» шаруашылық жүргізу құқығындағы республикалық мемлекеттік кәсіпорнын қайта ұйымдастыру туралы</w:t>
      </w:r>
    </w:p>
    <w:p>
      <w:pPr>
        <w:spacing w:after="0"/>
        <w:ind w:left="0"/>
        <w:jc w:val="both"/>
      </w:pPr>
      <w:r>
        <w:rPr>
          <w:rFonts w:ascii="Times New Roman"/>
          <w:b w:val="false"/>
          <w:i w:val="false"/>
          <w:color w:val="000000"/>
          <w:sz w:val="28"/>
        </w:rPr>
        <w:t>Қазақстан Республикасы Үкіметінің 2011 жылғы 19 тамыздағы № 932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Көлік және коммуникация министрлігі Азаматтық авиация комитетінің «Ұшу қауіпсіздігін қамтамасыз ету орталығы» шаруашылық жүргізу құқығындағы республикалық мемлекеттік кәсіпорны оған Қазақстан Республикасы Көлік және коммуникация министрлігі Азаматтық авиация комитетінің «Қазаэронавигация» әуе жүрісін басқару, ұшуларды радиотехникалық камтамасыз етудің жер үстіндегі құралдары мен электр байланысын техникалық пайдалану жөніндегі республикалық мемлекеттік кәсіпорнының «Азаматтық авиацияның медициналық орталығы» шаруашылық жүргізу құқығындағы еншілес мемлекеттік кәсіпорнын қосу жолымен қайта ұйымдастырылсын.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министрлігінің Азаматтық авиация комитеті заңнамада белгіленген тәртіппен осы қаулыдан туындайтын шараларды қабылдасын.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