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cddb" w14:textId="67e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экспорттық бақылау жүйесін жетілдіру туралы" Қазақстан Республикасы Үкіметінің 1999 жылғы 14 желтоқсандағы № 1917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9 тамыздағы № 921 Қаулысы.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Республикасындағы экспорттық бақылау жүйесін жетілдіру туралы" Қазақстан Республикасы Үкіметінің 1999 жылғы 14 желтоқсандағы № 1917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54, 541-құжат)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Экспорттық бақылау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Республикасының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 Премьер-</w:t>
      </w:r>
      <w:r>
        <w:rPr>
          <w:rFonts w:ascii="Times New Roman"/>
          <w:b w:val="false"/>
          <w:i/>
          <w:color w:val="000000"/>
          <w:sz w:val="28"/>
        </w:rPr>
        <w:t>Министрі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К. </w:t>
      </w:r>
      <w:r>
        <w:rPr>
          <w:rFonts w:ascii="Times New Roman"/>
          <w:b w:val="false"/>
          <w:i/>
          <w:color w:val="000000"/>
          <w:sz w:val="28"/>
        </w:rPr>
        <w:t>Мәсімов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Экспорттық бақылау мәселелері жөніндегі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Исекешев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Әсет Өрентайұлы         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технологиялар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Рау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Альберт Павлович        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технологиялар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вице-министрі,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Байтұқбаев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Ерлан Ысқақұлы          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технологиялар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Өнеркәсіп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Әбіқаев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Нұртай Әбіқайұлы         Ұлттық қауіпсіздік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Жақсыбеков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Әділбек Рыскелдіұлы      Қорғаныс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Жәмішев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Болат Бидахметұлы        министрі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Жұмағұлов             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Бақытжан Тұрсынұлы      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Омаров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Қайрат Ермекұлы          Сыртқы істер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Қайырбекова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Салидат Зекенқызы       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Мамытбеков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Асылжан Сарыбайұлы      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Мыңбаев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Сауат Мұхаметбайұлы      Мұнай және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Баймағанбетов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Серік Нұртайұлы          Қаржы министрлігі Кедендік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бақылау комитетінің төрағасы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Мұсабаев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Талғат Амангелдіұлы      Ұлттық ғарыш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Тәңірберген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Сайыдмұрат Бапанұлы      Қауіпсіздік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Хатшылығы меңгерушісінің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орынбасары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