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4f31" w14:textId="63d4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«Қазақстан Республикасының орнықты даму жөніндегі кеңесі туралы» Қазақстан Республикасы Үкіметінің 2004 жылғы 19 наурыздағы № 345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4 тамыздағы № 910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орнықты даму жөніндегі кеңесі туралы» Қазақстан Республикасы Үкіметінің 2004 жылғы 19 наурыздағы № 345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2004 ж., № 15, 186-құжат)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4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910 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19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345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орнықты даму жөніндегi кеңесінің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Мәсімов                 - Қазақстан Республикасының Премьер-Министрі,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Кәрім Қажымқанұлы        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Шөкеев   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   бірінші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Әбдіқалықова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Гүлшара Наушақызы         халықты әлеуметтік қорғау 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Келімбетов              - Қазақстан Республикасының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  және сауда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Әшім                    - Қазақстан Республикасының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Нұрғали Сәдуақасұлы       қорғау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Кәрібжанова             - Қазақстан Республикасы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Ғалия Тоқтарбекқызы       қорғау министрлігі Экологиялық саясат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орнықты даму департаментінің директоры,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 орынбасары –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Индустрия және жаңа технологиялар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Қасымов                 - Қазақстан Республикасының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Қалмұханбет               министрi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Нұрмұханбетұлы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Қазыханов               - Қазақстан Республикасының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Хозеұлы 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Қайырбекова             - Қазақстан Республикасының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Зекенқызы        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Ермегияев               - Қазақстан Республикасының Туризм және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Амангелдіұлы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Жәмішев                 - Қазақстан Республикасының Қаржы министрi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Құл-Мұхаммед            - Қазақстан Республикасының Мәдениет министрi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Абрарұлы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    - Қазақстан Республикасының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Сарыбайұлы       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Камалиев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Сайлауұлы           коммуникация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Мыңбаев                 - Қазақстан Республикасының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Жұмағұлов               - Қазақстан Республикасының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Тұрсынұлы       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Түсіпбеков              - Қазақстан Республикасының Әділет министрi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Рашид Төлеутайұлы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Есенбаев                - Қазақстан Республикасы Бәсекелестікті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Мәжит Төлеубекұлы         қорғау агенттігінің (Монополияға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агенттік)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Дьяченко                - Ақмола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Александрович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Тасмағамбетов           - Астана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Иманғали Нұрғалиұлы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Бобров                  - Қазақстан Республикасы Парламенті Мәжілісі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Яковлевич       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Нығматулин              - Қазақстан Республикасы Парламентінің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Зайроллаұлы         Мәжілісі Экология және табиғат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мәселелері комитетінің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Кереева 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Гүлбану Мейірғалиқызы     Әкімшілігі Әлеуметтік-экономикалық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мониторингі бөлімінің консультанты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Баталов                 - Қазақстан Республикасының кәсіпкерлері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 Әнуарұлы         форумының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Дарынов                 - «Қазақстан фермерлер одағы»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Әуезхан Камешұлы          қоғамдық бірлестігiнің президенті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Еділбаева               - Орнықты дамуға арналған табиғат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Гүлсара Ибрагимқызы       пайдаланушылардың қазақстандық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қауымдастығының атқарушы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Жұрынов                 - Қазақстан Республикасы Ғылым академиясының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Жұрынұлы            президентi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Зикрина                 - Орнықты өндіріс пен тұтыну орталығының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Зульфира Алмазовна       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Ким                     - Біріккен Ұлттар Ұйымының Даму Бағдарламасы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Станислав Зильямсович     Энергетика және қоршаған ортаны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департаментінің Қазақстандағы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Макеев                  - Орталық Азияның Өңірлік экологиялық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Талайбек Мұқашұлы         орталығының атқарушы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Могилюк                 - Қазақстан Республикасының үкіметтік емес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Владимировна     ұйымдары экологиялық форумының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Мұқашев                 - Қазақстан Республикасы Кәсіподақтар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Сиязбек Өнербекұлы        федерациясының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Есекин                  - Қоршаған ортаны қорғау және орнықты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Қамалбекұлы         жөнінде Азия-Тынық мұхит Кеңесінің мүшесі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Шебнем Аккая            - Дүниежүзілік Банктің Қазақстандағы тұрақты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өкілі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