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a2e3" w14:textId="223a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Тұңғыш Президентінің Мемлекеттік бейбітшілік және прогресс сыйлығының мәселелері" туралы Қазақстан Республикасы Президентінің 2001 жылғы 28 қыркүйектегі № 691 Жарлығына өзгерістер мен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4 тамыздағы № 907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 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Тұңғыш Президентінің Мемлекеттік бейбітшілік және прогресс сыйлығының мәселелері» туралы Қазақстан Республикасы Президентінің 2001 жылғы 28 қыркүйектегі № 691 Жарлығына өзгерістер мен толықтырулар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«Қазақстан Республикасы Тұңғыш Президентінің Мемлекеттік</w:t>
      </w:r>
      <w:r>
        <w:br/>
      </w:r>
      <w:r>
        <w:rPr>
          <w:rFonts w:ascii="Times New Roman"/>
          <w:b/>
          <w:i w:val="false"/>
          <w:color w:val="000000"/>
        </w:rPr>
        <w:t>
бейбітшілік және прогресс сыйлығының мәселелері» туралы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Президентінің 2001 жылғы 28 қыркүйектегі</w:t>
      </w:r>
      <w:r>
        <w:br/>
      </w:r>
      <w:r>
        <w:rPr>
          <w:rFonts w:ascii="Times New Roman"/>
          <w:b/>
          <w:i w:val="false"/>
          <w:color w:val="000000"/>
        </w:rPr>
        <w:t>
№ 691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 Тұңғыш Президентінің - Елбасының Мемлекеттік бейбітшілік және прогресс сыйлығы туралы» 2001 жылғы 5 шілдедегі Қазақстан Республикасының Заңына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Тұңғыш Президентінің Мемлекеттік бейбітшілік және прогресс сыйлығының мәселелері» туралы Қазақстан Республикасы Президентінің 2001 жылғы 28 қыркүйектегі № 691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32, 421-құжат; 2002 ж., № 44, 436-құжат; 2003 ж., № 45, 487-құжат; 2004 ж., № 21, 266-құжат; № 51, 671-құжат; 2007 ж., № 24, 268-құжат; 2008 ж., № 42, 465-құжат; 2009 ж., № 27-28, 234-құжат)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тақырыбы және мәтіні «Қазақстан Республикасы Тұңғыш Президентінің» деген сөздерден кейін «- Елбасының»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жоғарыда аталған Жарлықпен бекітілген Қазақстан Республикасы Тұңғыш Президентінің Мемлекеттік бейбітшілік және прогресс сыйлығы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және мәтіні «Қазақстан Республикасы Тұңғыш Президентінің» деген сөздерден кейін «- Елбасының»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«Президенті» деген сөзден кейін «Тәуелсіздік күніне орай»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20-тармақта «және ақпарат»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жоғарыда аталған Жарлықпен бекітілген Қазақстан Республикасы Тұңғыш Президентінің Мемлекеттік бейбітшілік және прогресс сыйлығын беру жөніндегі комиссияның дербес құрамында: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«Қазақстан Республикасы Тұңғыш Президентінің» деген сөздерден кейін «- Елбасының»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Телебаев 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Ғазиз Тұрысбекұлы           вице-министрі, хатшы,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Алтынбаев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Мұхтар Қапашұлы             Сенатының депутаты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Жанқұлиев                 - Қазақстан Республикасы «Сырбар»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Аманжол Қазбекұлы           сыртқы барлау қызметінің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Жұмағұлов                 - Қазақстан Республикасының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Бақытжан Тұрсынұлы          және ғылым министрі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«Мұсақожаева              - Қазақ ұлттық музыка академиясының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Айман Қожабекқызы           ректоры (келісім бойынша)»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«Мұсақожаева              - Қазақ ұлттық өнер университетінің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Айман Қожабекқызы           ректоры (келісім бойынша)»;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комиссияның дербес құрамынан Б.А. Майлыбаев, С.А. Дьяченко, М.М. Тәжин, Ж.Қ. Түймебаев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Президенті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