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e85" w14:textId="b752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№ 2005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тамыздағы № 899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№ 2005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572-құжат)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Шетелдік ұйымдардың алдындағы берешек мәселелері жөнінде тұрақты жұмыс істейтін ведомствоаралық комиссия (бұдан әрі - Ведомствоаралық комиссия) мынадай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 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      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   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Тұяқбаев   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Әлімжанұлы               министрлігі Мемлекеттің мүліктік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құқықтарын қорғау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Рәпіл Сейітханұлы     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Бектұров   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Азат Ғаббасұлы     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Дәленов 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Руслан Ерболатұлы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Әбдібеков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Нұрмұхамбет Қанапияұлы         және жаңа технологиялар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Қиынов   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Ләззат Кетебайұлы             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Хасенов   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Сақташ Сатыбалдыұлы            шаруашылығы вице-министрі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