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0a35" w14:textId="5220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Дін істері агенттігінің мәселелері</w:t>
      </w:r>
    </w:p>
    <w:p>
      <w:pPr>
        <w:spacing w:after="0"/>
        <w:ind w:left="0"/>
        <w:jc w:val="both"/>
      </w:pPr>
      <w:r>
        <w:rPr>
          <w:rFonts w:ascii="Times New Roman"/>
          <w:b w:val="false"/>
          <w:i w:val="false"/>
          <w:color w:val="000000"/>
          <w:sz w:val="28"/>
        </w:rPr>
        <w:t>Қазақстан Республикасы Үкіметінің 2011 жылғы 1 тамыздағы № 888 Қаулысы</w:t>
      </w:r>
    </w:p>
    <w:p>
      <w:pPr>
        <w:spacing w:after="0"/>
        <w:ind w:left="0"/>
        <w:jc w:val="both"/>
      </w:pPr>
      <w:bookmarkStart w:name="z1" w:id="0"/>
      <w:r>
        <w:rPr>
          <w:rFonts w:ascii="Times New Roman"/>
          <w:b w:val="false"/>
          <w:i w:val="false"/>
          <w:color w:val="ff0000"/>
          <w:sz w:val="28"/>
        </w:rPr>
        <w:t xml:space="preserve">
      Ескерту. 1-тармақты қоспағанда, күші жойылды - ҚР Үкіметінің 23.09.2014 </w:t>
      </w:r>
      <w:r>
        <w:rPr>
          <w:rFonts w:ascii="Times New Roman"/>
          <w:b w:val="false"/>
          <w:i w:val="false"/>
          <w:color w:val="ff0000"/>
          <w:sz w:val="28"/>
        </w:rPr>
        <w:t>№ 1003</w:t>
      </w:r>
      <w:r>
        <w:rPr>
          <w:rFonts w:ascii="Times New Roman"/>
          <w:b w:val="false"/>
          <w:i w:val="false"/>
          <w:color w:val="ff0000"/>
          <w:sz w:val="28"/>
        </w:rPr>
        <w:t xml:space="preserve"> қаулысымен.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және діни бірлестіктер туралы» Қазақстан Республикасының 2011 жылғы 11 қазандағы Заңының </w:t>
            </w:r>
            <w:r>
              <w:rPr>
                <w:rFonts w:ascii="Times New Roman"/>
                <w:b w:val="false"/>
                <w:i w:val="false"/>
                <w:color w:val="000000"/>
                <w:sz w:val="20"/>
              </w:rPr>
              <w:t>4-бабына</w:t>
            </w:r>
            <w:r>
              <w:rPr>
                <w:rFonts w:ascii="Times New Roman"/>
                <w:b w:val="false"/>
                <w:i w:val="false"/>
                <w:color w:val="000000"/>
                <w:sz w:val="20"/>
              </w:rPr>
              <w:t>, «Қазақстан Республикасының ұлттық қауіпсіздігі туралы» Қазақстан Республикасының 2012 жылғы 6 қаңтардағы Заңының </w:t>
            </w:r>
            <w:r>
              <w:rPr>
                <w:rFonts w:ascii="Times New Roman"/>
                <w:b w:val="false"/>
                <w:i w:val="false"/>
                <w:color w:val="000000"/>
                <w:sz w:val="20"/>
              </w:rPr>
              <w:t>15-бабына</w:t>
            </w:r>
            <w:r>
              <w:rPr>
                <w:rFonts w:ascii="Times New Roman"/>
                <w:b w:val="false"/>
                <w:i w:val="false"/>
                <w:color w:val="000000"/>
                <w:sz w:val="20"/>
              </w:rPr>
              <w:t xml:space="preserve"> және «Қазақстан Республикасы Дін істері агенттігі туралы» Қазақстан Республикасы Президентінің 2011 жылғы 18 мамырдағы № 84 </w:t>
            </w:r>
            <w:r>
              <w:rPr>
                <w:rFonts w:ascii="Times New Roman"/>
                <w:b w:val="false"/>
                <w:i w:val="false"/>
                <w:color w:val="000000"/>
                <w:sz w:val="20"/>
              </w:rPr>
              <w:t>Жарлығына</w:t>
            </w:r>
            <w:r>
              <w:rPr>
                <w:rFonts w:ascii="Times New Roman"/>
                <w:b w:val="false"/>
                <w:i w:val="false"/>
                <w:color w:val="000000"/>
                <w:sz w:val="20"/>
              </w:rPr>
              <w:t xml:space="preserve"> сәйкес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ff0000"/>
                <w:sz w:val="20"/>
              </w:rPr>
              <w:t xml:space="preserve">Ескерту. Кіріспе жаңа редакцияда - ҚР Үкіметінің 2012.10.08 </w:t>
            </w:r>
            <w:r>
              <w:rPr>
                <w:rFonts w:ascii="Times New Roman"/>
                <w:b w:val="false"/>
                <w:i w:val="false"/>
                <w:color w:val="000000"/>
                <w:sz w:val="20"/>
              </w:rPr>
              <w:t>№ 1269</w:t>
            </w:r>
            <w:r>
              <w:rPr>
                <w:rFonts w:ascii="Times New Roman"/>
                <w:b w:val="false"/>
                <w:i w:val="false"/>
                <w:color w:val="ff0000"/>
                <w:sz w:val="20"/>
              </w:rPr>
              <w:t xml:space="preserve"> Қаулысымен.</w:t>
            </w:r>
          </w:p>
        </w:tc>
      </w:tr>
    </w:tbl>
    <w:bookmarkStart w:name="z2" w:id="1"/>
    <w:p>
      <w:pPr>
        <w:spacing w:after="0"/>
        <w:ind w:left="0"/>
        <w:jc w:val="both"/>
      </w:pPr>
      <w:r>
        <w:rPr>
          <w:rFonts w:ascii="Times New Roman"/>
          <w:b w:val="false"/>
          <w:i w:val="false"/>
          <w:color w:val="000000"/>
          <w:sz w:val="28"/>
        </w:rPr>
        <w:t>
      1. Қазақстан Республикасы Мәдениет министрлігінің Діни істер комитеті оның функциялары, өкілеттіктері мен мүлкі Қазақстан Республикасы Дін істері агенттігіне (бұдан әрі – Агенттік) беріле отырып, таратылсын.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 беріліп отырған:</w:t>
            </w:r>
            <w:r>
              <w:br/>
            </w:r>
            <w:r>
              <w:rPr>
                <w:rFonts w:ascii="Times New Roman"/>
                <w:b w:val="false"/>
                <w:i w:val="false"/>
                <w:color w:val="000000"/>
                <w:sz w:val="20"/>
              </w:rPr>
              <w:t>
      1) Агенттік туралы </w:t>
            </w:r>
            <w:r>
              <w:rPr>
                <w:rFonts w:ascii="Times New Roman"/>
                <w:b w:val="false"/>
                <w:i w:val="false"/>
                <w:color w:val="000000"/>
                <w:sz w:val="20"/>
              </w:rPr>
              <w:t>ереже</w:t>
            </w:r>
            <w:r>
              <w:rPr>
                <w:rFonts w:ascii="Times New Roman"/>
                <w:b w:val="false"/>
                <w:i w:val="false"/>
                <w:color w:val="000000"/>
                <w:sz w:val="20"/>
              </w:rPr>
              <w:t>;</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06.02.2013 </w:t>
            </w:r>
            <w:r>
              <w:rPr>
                <w:rFonts w:ascii="Times New Roman"/>
                <w:b w:val="false"/>
                <w:i w:val="false"/>
                <w:color w:val="000000"/>
                <w:sz w:val="20"/>
              </w:rPr>
              <w:t>№ 99</w:t>
            </w:r>
            <w:r>
              <w:rPr>
                <w:rFonts w:ascii="Times New Roman"/>
                <w:b w:val="false"/>
                <w:i w:val="false"/>
                <w:color w:val="ff0000"/>
                <w:sz w:val="20"/>
              </w:rPr>
              <w:t xml:space="preserve"> Қаулысымен;</w:t>
            </w:r>
            <w:r>
              <w:br/>
            </w:r>
            <w:r>
              <w:rPr>
                <w:rFonts w:ascii="Times New Roman"/>
                <w:b w:val="false"/>
                <w:i w:val="false"/>
                <w:color w:val="000000"/>
                <w:sz w:val="20"/>
              </w:rPr>
              <w:t xml:space="preserve">
      3) </w:t>
            </w:r>
            <w:r>
              <w:rPr>
                <w:rFonts w:ascii="Times New Roman"/>
                <w:b w:val="false"/>
                <w:i w:val="false"/>
                <w:color w:val="ff0000"/>
                <w:sz w:val="20"/>
              </w:rPr>
              <w:t xml:space="preserve">алынып тасталды - ҚР Үкіметінің 06.02.2013 </w:t>
            </w:r>
            <w:r>
              <w:rPr>
                <w:rFonts w:ascii="Times New Roman"/>
                <w:b w:val="false"/>
                <w:i w:val="false"/>
                <w:color w:val="000000"/>
                <w:sz w:val="20"/>
              </w:rPr>
              <w:t>№ 99</w:t>
            </w:r>
            <w:r>
              <w:rPr>
                <w:rFonts w:ascii="Times New Roman"/>
                <w:b w:val="false"/>
                <w:i w:val="false"/>
                <w:color w:val="ff0000"/>
                <w:sz w:val="20"/>
              </w:rPr>
              <w:t xml:space="preserve"> Қаулысымен;</w:t>
            </w:r>
            <w:r>
              <w:br/>
            </w:r>
            <w:r>
              <w:rPr>
                <w:rFonts w:ascii="Times New Roman"/>
                <w:b w:val="false"/>
                <w:i w:val="false"/>
                <w:color w:val="000000"/>
                <w:sz w:val="20"/>
              </w:rPr>
              <w:t>
      4) Қазақстан Республикасы Үкіметінің кейбір шешімдеріне енгізілетін </w:t>
            </w:r>
            <w:r>
              <w:rPr>
                <w:rFonts w:ascii="Times New Roman"/>
                <w:b w:val="false"/>
                <w:i w:val="false"/>
                <w:color w:val="000000"/>
                <w:sz w:val="20"/>
              </w:rPr>
              <w:t>өзгерістер мен толықтырулар</w:t>
            </w:r>
            <w:r>
              <w:rPr>
                <w:rFonts w:ascii="Times New Roman"/>
                <w:b w:val="false"/>
                <w:i w:val="false"/>
                <w:color w:val="000000"/>
                <w:sz w:val="20"/>
              </w:rPr>
              <w:t xml:space="preserve"> бекітілсін.</w:t>
            </w:r>
            <w:r>
              <w:br/>
            </w:r>
            <w:r>
              <w:rPr>
                <w:rFonts w:ascii="Times New Roman"/>
                <w:b w:val="false"/>
                <w:i w:val="false"/>
                <w:color w:val="000000"/>
                <w:sz w:val="20"/>
              </w:rPr>
              <w:t>
      </w:t>
            </w:r>
            <w:r>
              <w:rPr>
                <w:rFonts w:ascii="Times New Roman"/>
                <w:b w:val="false"/>
                <w:i w:val="false"/>
                <w:color w:val="ff0000"/>
                <w:sz w:val="20"/>
              </w:rPr>
              <w:t xml:space="preserve">Ескерту. 2-тармаққа өзгеріс енгізілді - ҚР Үкіметінің 06.02.2013 </w:t>
            </w:r>
            <w:r>
              <w:rPr>
                <w:rFonts w:ascii="Times New Roman"/>
                <w:b w:val="false"/>
                <w:i w:val="false"/>
                <w:color w:val="000000"/>
                <w:sz w:val="20"/>
              </w:rPr>
              <w:t>№ 99</w:t>
            </w:r>
            <w:r>
              <w:rPr>
                <w:rFonts w:ascii="Times New Roman"/>
                <w:b w:val="false"/>
                <w:i w:val="false"/>
                <w:color w:val="ff0000"/>
                <w:sz w:val="20"/>
              </w:rPr>
              <w:t xml:space="preserve"> Қаулысымен.</w:t>
            </w:r>
            <w:r>
              <w:br/>
            </w:r>
            <w:r>
              <w:rPr>
                <w:rFonts w:ascii="Times New Roman"/>
                <w:b w:val="false"/>
                <w:i w:val="false"/>
                <w:color w:val="000000"/>
                <w:sz w:val="20"/>
              </w:rPr>
              <w:t>
      3. Агенттік пен Қазақстан Республикасы Мәдениет министрлігі заңнамада белгіленген тәртіппен осы қаулыдан туындайтын өзге де шараларды қабылдасын.</w:t>
            </w:r>
            <w:r>
              <w:br/>
            </w:r>
            <w:r>
              <w:rPr>
                <w:rFonts w:ascii="Times New Roman"/>
                <w:b w:val="false"/>
                <w:i w:val="false"/>
                <w:color w:val="000000"/>
                <w:sz w:val="20"/>
              </w:rPr>
              <w:t>
      4. Осы қаулы қол қойылған күнінен бастап қолданысқа енгізіледі.</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                                  К.Мәсімов</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2011 жылғы 1 тамыздағы</w:t>
            </w:r>
            <w:r>
              <w:br/>
            </w:r>
            <w:r>
              <w:rPr>
                <w:rFonts w:ascii="Times New Roman"/>
                <w:b w:val="false"/>
                <w:i w:val="false"/>
                <w:color w:val="000000"/>
                <w:sz w:val="20"/>
              </w:rPr>
              <w:t xml:space="preserve">
№ 888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Дін істері агенттігі туралы ереже</w:t>
            </w:r>
          </w:p>
          <w:p>
            <w:pPr>
              <w:spacing w:after="20"/>
              <w:ind w:left="20"/>
              <w:jc w:val="both"/>
            </w:pPr>
            <w:r>
              <w:rPr>
                <w:rFonts w:ascii="Times New Roman"/>
                <w:b w:val="false"/>
                <w:i w:val="false"/>
                <w:color w:val="ff0000"/>
                <w:sz w:val="20"/>
              </w:rPr>
              <w:t xml:space="preserve">      Ескерту. Ереже жаңа редакцияда - ҚР Үкіметінің 06.02.2013 </w:t>
            </w:r>
            <w:r>
              <w:rPr>
                <w:rFonts w:ascii="Times New Roman"/>
                <w:b w:val="false"/>
                <w:i w:val="false"/>
                <w:color w:val="ff0000"/>
                <w:sz w:val="20"/>
              </w:rPr>
              <w:t>№ 99</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1. Қазақстан Республикасы Дін істері агенттігі (бұдан әрі – Агенттік) діни қызмет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0"/>
              </w:rPr>
              <w:t>
      2. Агенттік өз қызметін Қазақстан Республикасының </w:t>
            </w:r>
            <w:r>
              <w:rPr>
                <w:rFonts w:ascii="Times New Roman"/>
                <w:b w:val="false"/>
                <w:i w:val="false"/>
                <w:color w:val="000000"/>
                <w:sz w:val="20"/>
              </w:rPr>
              <w:t>Конституциясына</w:t>
            </w:r>
            <w:r>
              <w:rPr>
                <w:rFonts w:ascii="Times New Roman"/>
                <w:b w:val="false"/>
                <w:i w:val="false"/>
                <w:color w:val="000000"/>
                <w:sz w:val="20"/>
              </w:rPr>
              <w:t xml:space="preserve"> және </w:t>
            </w:r>
            <w:r>
              <w:rPr>
                <w:rFonts w:ascii="Times New Roman"/>
                <w:b w:val="false"/>
                <w:i w:val="false"/>
                <w:color w:val="000000"/>
                <w:sz w:val="20"/>
              </w:rPr>
              <w:t>заңдарына</w:t>
            </w:r>
            <w:r>
              <w:rPr>
                <w:rFonts w:ascii="Times New Roman"/>
                <w:b w:val="false"/>
                <w:i w:val="false"/>
                <w:color w:val="000000"/>
                <w:sz w:val="20"/>
              </w:rPr>
              <w:t>, Қазақстан Республикасының Президенті мен Үкіметінің </w:t>
            </w:r>
            <w:r>
              <w:rPr>
                <w:rFonts w:ascii="Times New Roman"/>
                <w:b w:val="false"/>
                <w:i w:val="false"/>
                <w:color w:val="000000"/>
                <w:sz w:val="20"/>
              </w:rPr>
              <w:t>актілеріне</w:t>
            </w:r>
            <w:r>
              <w:rPr>
                <w:rFonts w:ascii="Times New Roman"/>
                <w:b w:val="false"/>
                <w:i w:val="false"/>
                <w:color w:val="000000"/>
                <w:sz w:val="20"/>
              </w:rPr>
              <w:t>, өзге де нормативтік құқықтық актілерге, сондай-ақ осы Ережеге сәйкес жүзеге асырады.</w:t>
            </w:r>
            <w:r>
              <w:br/>
            </w:r>
            <w:r>
              <w:rPr>
                <w:rFonts w:ascii="Times New Roman"/>
                <w:b w:val="false"/>
                <w:i w:val="false"/>
                <w:color w:val="000000"/>
                <w:sz w:val="20"/>
              </w:rPr>
              <w:t>
      3. Агенттік мемлекеттік мекеме ұйымдық-құқықтық нысанындағы заңды тұлға болып табылады, мемлекеттік тілде өз атауы бар, мөр мен мөртаңбалары, белгіленген үлгідегі бланкілері,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қазынашылық органдарында шоттары болады.</w:t>
            </w:r>
            <w:r>
              <w:br/>
            </w:r>
            <w:r>
              <w:rPr>
                <w:rFonts w:ascii="Times New Roman"/>
                <w:b w:val="false"/>
                <w:i w:val="false"/>
                <w:color w:val="000000"/>
                <w:sz w:val="20"/>
              </w:rPr>
              <w:t>
      4. Агенттік азаматтық-құқықтық қатынастарға өз атынан түседі.</w:t>
            </w:r>
            <w:r>
              <w:br/>
            </w:r>
            <w:r>
              <w:rPr>
                <w:rFonts w:ascii="Times New Roman"/>
                <w:b w:val="false"/>
                <w:i w:val="false"/>
                <w:color w:val="000000"/>
                <w:sz w:val="20"/>
              </w:rPr>
              <w:t>
      5. Агенттіктің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0"/>
              </w:rPr>
              <w:t>
      6. Агенттік өз құзыретінің мәселелері бойынша заңнамада белгіленген тәртіппен Агенттік төрағасының бұйрықтарымен және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көзделген басқа да актілермен ресімделетін шешімдер қабылдайды.</w:t>
            </w:r>
            <w:r>
              <w:br/>
            </w:r>
            <w:r>
              <w:rPr>
                <w:rFonts w:ascii="Times New Roman"/>
                <w:b w:val="false"/>
                <w:i w:val="false"/>
                <w:color w:val="000000"/>
                <w:sz w:val="20"/>
              </w:rPr>
              <w:t>
      7. Агенттіктің құрылымы мен штат санының лимиті қолданыстағы </w:t>
            </w:r>
            <w:r>
              <w:rPr>
                <w:rFonts w:ascii="Times New Roman"/>
                <w:b w:val="false"/>
                <w:i w:val="false"/>
                <w:color w:val="000000"/>
                <w:sz w:val="20"/>
              </w:rPr>
              <w:t>заңнамаға</w:t>
            </w:r>
            <w:r>
              <w:rPr>
                <w:rFonts w:ascii="Times New Roman"/>
                <w:b w:val="false"/>
                <w:i w:val="false"/>
                <w:color w:val="000000"/>
                <w:sz w:val="20"/>
              </w:rPr>
              <w:t xml:space="preserve"> сәйкес бекітіледі.</w:t>
            </w:r>
            <w:r>
              <w:br/>
            </w:r>
            <w:r>
              <w:rPr>
                <w:rFonts w:ascii="Times New Roman"/>
                <w:b w:val="false"/>
                <w:i w:val="false"/>
                <w:color w:val="000000"/>
                <w:sz w:val="20"/>
              </w:rPr>
              <w:t>
      8. Заңды тұлғаның орналасқан жері: Қазақстан Республикасы, 010000, Астана қаласы, Есіл ауданы, Орынбор көшесі, 8 үй, 15-кіреберіс.</w:t>
            </w:r>
            <w:r>
              <w:br/>
            </w:r>
            <w:r>
              <w:rPr>
                <w:rFonts w:ascii="Times New Roman"/>
                <w:b w:val="false"/>
                <w:i w:val="false"/>
                <w:color w:val="000000"/>
                <w:sz w:val="20"/>
              </w:rPr>
              <w:t>
      9. Агенттіктің толық атауы – «Қазақстан Республикасы Дін істері агенттігі» мемлекеттік мекемесі.</w:t>
            </w:r>
            <w:r>
              <w:br/>
            </w:r>
            <w:r>
              <w:rPr>
                <w:rFonts w:ascii="Times New Roman"/>
                <w:b w:val="false"/>
                <w:i w:val="false"/>
                <w:color w:val="000000"/>
                <w:sz w:val="20"/>
              </w:rPr>
              <w:t>
      10. Осы Ереже Агенттіктің құрылтай құжаты болып табылады.</w:t>
            </w:r>
            <w:r>
              <w:br/>
            </w:r>
            <w:r>
              <w:rPr>
                <w:rFonts w:ascii="Times New Roman"/>
                <w:b w:val="false"/>
                <w:i w:val="false"/>
                <w:color w:val="000000"/>
                <w:sz w:val="20"/>
              </w:rPr>
              <w:t>
      11. Агенттіктің қызметін қаржыландыру республикалық бюджеттен жүзеге асырылады.</w:t>
            </w:r>
            <w:r>
              <w:br/>
            </w:r>
            <w:r>
              <w:rPr>
                <w:rFonts w:ascii="Times New Roman"/>
                <w:b w:val="false"/>
                <w:i w:val="false"/>
                <w:color w:val="000000"/>
                <w:sz w:val="20"/>
              </w:rPr>
              <w:t>
      12. Агенттікке кәсіпкерлік субъектілерімен Агенттіктің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0"/>
              </w:rPr>
              <w:t>
       Егер Агенттікке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both"/>
            </w:pPr>
            <w:r>
              <w:rPr>
                <w:rFonts w:ascii="Times New Roman"/>
                <w:b/>
                <w:i w:val="false"/>
                <w:color w:val="000000"/>
              </w:rPr>
              <w:t xml:space="preserve"> 2. Агенттіктің миссиясы, негізгі міндеттері, функциялары,</w:t>
            </w:r>
            <w:r>
              <w:br/>
            </w:r>
            <w:r>
              <w:rPr>
                <w:rFonts w:ascii="Times New Roman"/>
                <w:b/>
                <w:i w:val="false"/>
                <w:color w:val="000000"/>
              </w:rPr>
              <w:t>
құқықтары мен міндеттері</w:t>
            </w:r>
          </w:p>
          <w:p>
            <w:pPr>
              <w:spacing w:after="20"/>
              <w:ind w:left="20"/>
              <w:jc w:val="both"/>
            </w:pPr>
            <w:r>
              <w:rPr>
                <w:rFonts w:ascii="Times New Roman"/>
                <w:b w:val="false"/>
                <w:i w:val="false"/>
                <w:color w:val="000000"/>
                <w:sz w:val="20"/>
              </w:rPr>
              <w:t>      13. Агенттіктің миссиясы діни қызмет саласындағы мемлекеттік реттеуді жүзеге асыру болып табылады.</w:t>
            </w:r>
            <w:r>
              <w:br/>
            </w:r>
            <w:r>
              <w:rPr>
                <w:rFonts w:ascii="Times New Roman"/>
                <w:b w:val="false"/>
                <w:i w:val="false"/>
                <w:color w:val="000000"/>
                <w:sz w:val="20"/>
              </w:rPr>
              <w:t>
      14. Міндеттері:</w:t>
            </w:r>
            <w:r>
              <w:br/>
            </w:r>
            <w:r>
              <w:rPr>
                <w:rFonts w:ascii="Times New Roman"/>
                <w:b w:val="false"/>
                <w:i w:val="false"/>
                <w:color w:val="000000"/>
                <w:sz w:val="20"/>
              </w:rPr>
              <w:t>
      1) діни қызмет және дiни бiрлестiктермен өзара iс-қимыл саласындағы мемлекеттік саясатты қалыптастыру бойынша ұсыныстар әзірлеу;</w:t>
            </w:r>
            <w:r>
              <w:br/>
            </w:r>
            <w:r>
              <w:rPr>
                <w:rFonts w:ascii="Times New Roman"/>
                <w:b w:val="false"/>
                <w:i w:val="false"/>
                <w:color w:val="000000"/>
                <w:sz w:val="20"/>
              </w:rPr>
              <w:t>
      2) Қазақстан Республикасының аумағында құрылған дiни бiрлестiктердiң, миссионерлердiң және рухани (діни) білім беру ұйымдарының қызметiн зерделеп, оған талдау жүргiзу;</w:t>
            </w:r>
            <w:r>
              <w:br/>
            </w:r>
            <w:r>
              <w:rPr>
                <w:rFonts w:ascii="Times New Roman"/>
                <w:b w:val="false"/>
                <w:i w:val="false"/>
                <w:color w:val="000000"/>
                <w:sz w:val="20"/>
              </w:rPr>
              <w:t>
      3) Қазақстан Республикасының заңнамасында Агенттікке жүктелген өзге де мiндеттердi жүзеге асыру.</w:t>
            </w:r>
            <w:r>
              <w:br/>
            </w:r>
            <w:r>
              <w:rPr>
                <w:rFonts w:ascii="Times New Roman"/>
                <w:b w:val="false"/>
                <w:i w:val="false"/>
                <w:color w:val="000000"/>
                <w:sz w:val="20"/>
              </w:rPr>
              <w:t>
      15. Функциялары:</w:t>
            </w:r>
            <w:r>
              <w:br/>
            </w:r>
            <w:r>
              <w:rPr>
                <w:rFonts w:ascii="Times New Roman"/>
                <w:b w:val="false"/>
                <w:i w:val="false"/>
                <w:color w:val="000000"/>
                <w:sz w:val="20"/>
              </w:rPr>
              <w:t>
      1) діни қызмет және діни бірлестіктермен өзара іс-қимыл жасау саласындағы мемлекеттiк саясаттың негiзгi бағыттарын қалыптастыруға және iске асыруға қатысады;</w:t>
            </w:r>
            <w:r>
              <w:br/>
            </w:r>
            <w:r>
              <w:rPr>
                <w:rFonts w:ascii="Times New Roman"/>
                <w:b w:val="false"/>
                <w:i w:val="false"/>
                <w:color w:val="000000"/>
                <w:sz w:val="20"/>
              </w:rPr>
              <w:t>
      2) дiни ахуалдың дамуына, Қазақстан Республикасының аумағында құрылған дiни бiрлестiктердiң, миссионерлердiң және рухани (діни) білім беру ұйымдарының қызметiне зерделеу мен талдау жүргiзедi;</w:t>
            </w:r>
            <w:r>
              <w:br/>
            </w:r>
            <w:r>
              <w:rPr>
                <w:rFonts w:ascii="Times New Roman"/>
                <w:b w:val="false"/>
                <w:i w:val="false"/>
                <w:color w:val="000000"/>
                <w:sz w:val="20"/>
              </w:rPr>
              <w:t>
      3) Қазақстан Республикасының діни қызмет және діни бірлестіктер туралы заңнамасын жетiлдiру жөнiнде ұсыныстар әзiрлейдi;</w:t>
            </w:r>
            <w:r>
              <w:br/>
            </w:r>
            <w:r>
              <w:rPr>
                <w:rFonts w:ascii="Times New Roman"/>
                <w:b w:val="false"/>
                <w:i w:val="false"/>
                <w:color w:val="000000"/>
                <w:sz w:val="20"/>
              </w:rPr>
              <w:t>
      4) өз құзыреті шегінде нормативтік құқықтық актілерді әзірлейді және бекітеді;</w:t>
            </w:r>
            <w:r>
              <w:br/>
            </w:r>
            <w:r>
              <w:rPr>
                <w:rFonts w:ascii="Times New Roman"/>
                <w:b w:val="false"/>
                <w:i w:val="false"/>
                <w:color w:val="000000"/>
                <w:sz w:val="20"/>
              </w:rPr>
              <w:t>
      5) өз құзыретiне жататын мәселелер бойынша ақпараттық-насихаттау iс-шараларын жүзеге асырады;</w:t>
            </w:r>
            <w:r>
              <w:br/>
            </w:r>
            <w:r>
              <w:rPr>
                <w:rFonts w:ascii="Times New Roman"/>
                <w:b w:val="false"/>
                <w:i w:val="false"/>
                <w:color w:val="000000"/>
                <w:sz w:val="20"/>
              </w:rPr>
              <w:t>
      6) өз құзыретiне жататын мәселелер бойынша түсiндiру жұмыстарын жүзеге асыруды қамтамасыз етеді;</w:t>
            </w:r>
            <w:r>
              <w:br/>
            </w:r>
            <w:r>
              <w:rPr>
                <w:rFonts w:ascii="Times New Roman"/>
                <w:b w:val="false"/>
                <w:i w:val="false"/>
                <w:color w:val="000000"/>
                <w:sz w:val="20"/>
              </w:rPr>
              <w:t>
      7) дінтану сараптамаларын жүргізуді қамтамасыз етеді;</w:t>
            </w:r>
            <w:r>
              <w:br/>
            </w:r>
            <w:r>
              <w:rPr>
                <w:rFonts w:ascii="Times New Roman"/>
                <w:b w:val="false"/>
                <w:i w:val="false"/>
                <w:color w:val="000000"/>
                <w:sz w:val="20"/>
              </w:rPr>
              <w:t>
      8) жеке және заңды тұлғалардың Қазақстан Республикасының дiни қызмет және діни бірлестіктер туралы заңнамасын бұзушылықтарға қатысты өтініштерін қарайды;</w:t>
            </w:r>
            <w:r>
              <w:br/>
            </w:r>
            <w:r>
              <w:rPr>
                <w:rFonts w:ascii="Times New Roman"/>
                <w:b w:val="false"/>
                <w:i w:val="false"/>
                <w:color w:val="000000"/>
                <w:sz w:val="20"/>
              </w:rPr>
              <w:t>
      9) Қазақстан Республикасының діни қызмет саласындағы заңнамасын бұзатын жеке және заңды тұлғалардың, оның iшiнде дiни бiрлестiктердiң қызметiне тыйым салу жөнiнде ұсыныстар енгiзедi;</w:t>
            </w:r>
            <w:r>
              <w:br/>
            </w:r>
            <w:r>
              <w:rPr>
                <w:rFonts w:ascii="Times New Roman"/>
                <w:b w:val="false"/>
                <w:i w:val="false"/>
                <w:color w:val="000000"/>
                <w:sz w:val="20"/>
              </w:rPr>
              <w:t>
      10) </w:t>
            </w:r>
            <w:r>
              <w:rPr>
                <w:rFonts w:ascii="Times New Roman"/>
                <w:b w:val="false"/>
                <w:i w:val="false"/>
                <w:color w:val="000000"/>
                <w:sz w:val="20"/>
              </w:rPr>
              <w:t>заңнамада</w:t>
            </w:r>
            <w:r>
              <w:rPr>
                <w:rFonts w:ascii="Times New Roman"/>
                <w:b w:val="false"/>
                <w:i w:val="false"/>
                <w:color w:val="000000"/>
                <w:sz w:val="20"/>
              </w:rPr>
              <w:t xml:space="preserve"> белгіленген жағдайлар мен тәртіпте әкімшілік құқық бұзушылықтар туралы хаттамаларды жасайды;</w:t>
            </w:r>
            <w:r>
              <w:br/>
            </w:r>
            <w:r>
              <w:rPr>
                <w:rFonts w:ascii="Times New Roman"/>
                <w:b w:val="false"/>
                <w:i w:val="false"/>
                <w:color w:val="000000"/>
                <w:sz w:val="20"/>
              </w:rPr>
              <w:t>
      11) діни қызмет және дiни бiрлестiктермен өзара іс-қимыл мәселелері бойынша облыстардың, республикалық маңызы бар қаланың және астананың жергiлiктi атқарушы органдарының қызметiн үйлестiредi;</w:t>
            </w:r>
            <w:r>
              <w:br/>
            </w:r>
            <w:r>
              <w:rPr>
                <w:rFonts w:ascii="Times New Roman"/>
                <w:b w:val="false"/>
                <w:i w:val="false"/>
                <w:color w:val="000000"/>
                <w:sz w:val="20"/>
              </w:rPr>
              <w:t>
      12) шет мемлекеттердiң діни қызмет саласындағы уәкілетті органдарымен ынтымақтастықты ұйымдастырады және жүзеге асырады;</w:t>
            </w:r>
            <w:r>
              <w:br/>
            </w:r>
            <w:r>
              <w:rPr>
                <w:rFonts w:ascii="Times New Roman"/>
                <w:b w:val="false"/>
                <w:i w:val="false"/>
                <w:color w:val="000000"/>
                <w:sz w:val="20"/>
              </w:rPr>
              <w:t>
      13) діни қызмет және діни бірлестіктермен өзара іс-қимыл мәселелері бойынша мемлекеттік және салааралық бағдарламаларды әзірлейді;</w:t>
            </w:r>
            <w:r>
              <w:br/>
            </w:r>
            <w:r>
              <w:rPr>
                <w:rFonts w:ascii="Times New Roman"/>
                <w:b w:val="false"/>
                <w:i w:val="false"/>
                <w:color w:val="000000"/>
                <w:sz w:val="20"/>
              </w:rPr>
              <w:t>
      14) республика аумағындағы шетелдік діни бірлестіктердің қызметіне, шетелдік діни орталықтардың Қазақстан Республикасындағы діни бірлестіктер басшыларын тағайындауына келісім білдіреді;</w:t>
            </w:r>
            <w:r>
              <w:br/>
            </w:r>
            <w:r>
              <w:rPr>
                <w:rFonts w:ascii="Times New Roman"/>
                <w:b w:val="false"/>
                <w:i w:val="false"/>
                <w:color w:val="000000"/>
                <w:sz w:val="20"/>
              </w:rPr>
              <w:t>
      15) діни қызмет саласындағы жергілікті атқарушы органдарға әдістемелік басшылық жасауды жүзеге асырады;</w:t>
            </w:r>
            <w:r>
              <w:br/>
            </w:r>
            <w:r>
              <w:rPr>
                <w:rFonts w:ascii="Times New Roman"/>
                <w:b w:val="false"/>
                <w:i w:val="false"/>
                <w:color w:val="000000"/>
                <w:sz w:val="20"/>
              </w:rPr>
              <w:t>
      16)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17) діни қызмет және діни бірлестіктермен өзара іс-қимыл мәселелері бойынша халықаралық ынтымақтастықты жүзеге асырады, сондай-ақ діни қызмет саласындағы келісімдерді, меморандумдар мен шарттарды, соның ішінде халықаралық құжаттарды әзірлейді және жасайды;</w:t>
            </w:r>
            <w:r>
              <w:br/>
            </w:r>
            <w:r>
              <w:rPr>
                <w:rFonts w:ascii="Times New Roman"/>
                <w:b w:val="false"/>
                <w:i w:val="false"/>
                <w:color w:val="000000"/>
                <w:sz w:val="20"/>
              </w:rPr>
              <w:t>
      18) өз құзыретi шегінде ұлттық қауіпсіздік жүйесiн жетiлдiру бойынша ұсыныстар енгiзедi;</w:t>
            </w:r>
            <w:r>
              <w:br/>
            </w:r>
            <w:r>
              <w:rPr>
                <w:rFonts w:ascii="Times New Roman"/>
                <w:b w:val="false"/>
                <w:i w:val="false"/>
                <w:color w:val="000000"/>
                <w:sz w:val="20"/>
              </w:rPr>
              <w:t>
      19) ұлттық қауiпсiздiк саласындағы заңдар мен өзге де нормативтiк құқықтық актiлердiң сақталуын қамтамасыз етедi;</w:t>
            </w:r>
            <w:r>
              <w:br/>
            </w:r>
            <w:r>
              <w:rPr>
                <w:rFonts w:ascii="Times New Roman"/>
                <w:b w:val="false"/>
                <w:i w:val="false"/>
                <w:color w:val="000000"/>
                <w:sz w:val="20"/>
              </w:rPr>
              <w:t>
      20) өз құзыреті шегінде Агенттіктің мемлекеттік қызметтерін көрсету кезінде тұтынушылар құқықтарының қорғалуын қамтамасыз етеді;</w:t>
            </w:r>
            <w:r>
              <w:br/>
            </w:r>
            <w:r>
              <w:rPr>
                <w:rFonts w:ascii="Times New Roman"/>
                <w:b w:val="false"/>
                <w:i w:val="false"/>
                <w:color w:val="000000"/>
                <w:sz w:val="20"/>
              </w:rPr>
              <w:t>
      21) Қазақстан Республикасының заңнамасында көзделген өзге де функцияларды жүзеге асырады.</w:t>
            </w:r>
            <w:r>
              <w:br/>
            </w:r>
            <w:r>
              <w:rPr>
                <w:rFonts w:ascii="Times New Roman"/>
                <w:b w:val="false"/>
                <w:i w:val="false"/>
                <w:color w:val="000000"/>
                <w:sz w:val="20"/>
              </w:rPr>
              <w:t>
      </w:t>
            </w:r>
            <w:r>
              <w:rPr>
                <w:rFonts w:ascii="Times New Roman"/>
                <w:b w:val="false"/>
                <w:i w:val="false"/>
                <w:color w:val="ff0000"/>
                <w:sz w:val="20"/>
              </w:rPr>
              <w:t xml:space="preserve">Ескерту. 15-тармаққа өзгеріс енгізілді - ҚР Үкіметінің 18.10.2013 </w:t>
            </w:r>
            <w:r>
              <w:rPr>
                <w:rFonts w:ascii="Times New Roman"/>
                <w:b w:val="false"/>
                <w:i w:val="false"/>
                <w:color w:val="000000"/>
                <w:sz w:val="20"/>
              </w:rPr>
              <w:t>№ 1109</w:t>
            </w:r>
            <w:r>
              <w:rPr>
                <w:rFonts w:ascii="Times New Roman"/>
                <w:b w:val="false"/>
                <w:i w:val="false"/>
                <w:color w:val="ff0000"/>
                <w:sz w:val="20"/>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16. Құқықтары мен міндеттері:</w:t>
            </w:r>
            <w:r>
              <w:br/>
            </w:r>
            <w:r>
              <w:rPr>
                <w:rFonts w:ascii="Times New Roman"/>
                <w:b w:val="false"/>
                <w:i w:val="false"/>
                <w:color w:val="000000"/>
                <w:sz w:val="20"/>
              </w:rPr>
              <w:t xml:space="preserve">
      1) оның құзыретіне жататын мәселелер бойынша үйлестіруді жүзеге асыру; </w:t>
            </w:r>
            <w:r>
              <w:br/>
            </w:r>
            <w:r>
              <w:rPr>
                <w:rFonts w:ascii="Times New Roman"/>
                <w:b w:val="false"/>
                <w:i w:val="false"/>
                <w:color w:val="000000"/>
                <w:sz w:val="20"/>
              </w:rPr>
              <w:t>
      2)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мемлекеттік органдардан, ұйымдардан, олардың лауазымды тұлғаларынан қағаз және (немесе) электрондық тасымалдағыштарда қажетті ақпаратты және материалдарды сұрату және алу;</w:t>
            </w:r>
            <w:r>
              <w:br/>
            </w:r>
            <w:r>
              <w:rPr>
                <w:rFonts w:ascii="Times New Roman"/>
                <w:b w:val="false"/>
                <w:i w:val="false"/>
                <w:color w:val="000000"/>
                <w:sz w:val="20"/>
              </w:rPr>
              <w:t>
      3) Агенттікке берілген мүлікті басқаруды жүзеге асыру;</w:t>
            </w:r>
            <w:r>
              <w:br/>
            </w:r>
            <w:r>
              <w:rPr>
                <w:rFonts w:ascii="Times New Roman"/>
                <w:b w:val="false"/>
                <w:i w:val="false"/>
                <w:color w:val="000000"/>
                <w:sz w:val="20"/>
              </w:rPr>
              <w:t>
      4)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both"/>
            </w:pPr>
            <w:r>
              <w:rPr>
                <w:rFonts w:ascii="Times New Roman"/>
                <w:b/>
                <w:i w:val="false"/>
                <w:color w:val="000000"/>
              </w:rPr>
              <w:t xml:space="preserve"> 3. Агенттіктің қызметін ұйымдастыру</w:t>
            </w:r>
          </w:p>
          <w:p>
            <w:pPr>
              <w:spacing w:after="20"/>
              <w:ind w:left="20"/>
              <w:jc w:val="both"/>
            </w:pPr>
            <w:r>
              <w:rPr>
                <w:rFonts w:ascii="Times New Roman"/>
                <w:b w:val="false"/>
                <w:i w:val="false"/>
                <w:color w:val="000000"/>
                <w:sz w:val="20"/>
              </w:rPr>
              <w:t>      17. Агенттікке басшылықты Агенттікке жүктелген міндеттердің орындалуына және оның функцияларын жүзеге асыруға дербес жауапты болатын Төраға жүзеге асырады.</w:t>
            </w:r>
            <w:r>
              <w:br/>
            </w:r>
            <w:r>
              <w:rPr>
                <w:rFonts w:ascii="Times New Roman"/>
                <w:b w:val="false"/>
                <w:i w:val="false"/>
                <w:color w:val="000000"/>
                <w:sz w:val="20"/>
              </w:rPr>
              <w:t>
      18. Агенттіктің төрағасын Қазақстан Республикасының Премьер-Министрі қызметке тағайындайды және қызметтен босатады.</w:t>
            </w:r>
            <w:r>
              <w:br/>
            </w:r>
            <w:r>
              <w:rPr>
                <w:rFonts w:ascii="Times New Roman"/>
                <w:b w:val="false"/>
                <w:i w:val="false"/>
                <w:color w:val="000000"/>
                <w:sz w:val="20"/>
              </w:rPr>
              <w:t>
      19. Төрағаның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орынбасарлары болады.</w:t>
            </w:r>
            <w:r>
              <w:br/>
            </w:r>
            <w:r>
              <w:rPr>
                <w:rFonts w:ascii="Times New Roman"/>
                <w:b w:val="false"/>
                <w:i w:val="false"/>
                <w:color w:val="000000"/>
                <w:sz w:val="20"/>
              </w:rPr>
              <w:t>
      20. Агенттік төрағасының өкілеттігі:</w:t>
            </w:r>
            <w:r>
              <w:br/>
            </w:r>
            <w:r>
              <w:rPr>
                <w:rFonts w:ascii="Times New Roman"/>
                <w:b w:val="false"/>
                <w:i w:val="false"/>
                <w:color w:val="000000"/>
                <w:sz w:val="20"/>
              </w:rPr>
              <w:t>
      1) Агенттіктің атынан Қазақстан Республикасының Парламентінде, өзге де мемлекеттік органдарда және ұйымдарда өкілдік етеді;</w:t>
            </w:r>
            <w:r>
              <w:br/>
            </w:r>
            <w:r>
              <w:rPr>
                <w:rFonts w:ascii="Times New Roman"/>
                <w:b w:val="false"/>
                <w:i w:val="false"/>
                <w:color w:val="000000"/>
                <w:sz w:val="20"/>
              </w:rPr>
              <w:t>
      2) нормативтік құқықтық актілердің жобаларын келіседі және қол қояды;</w:t>
            </w:r>
            <w:r>
              <w:br/>
            </w:r>
            <w:r>
              <w:rPr>
                <w:rFonts w:ascii="Times New Roman"/>
                <w:b w:val="false"/>
                <w:i w:val="false"/>
                <w:color w:val="000000"/>
                <w:sz w:val="20"/>
              </w:rPr>
              <w:t>
      3) Агенттікте сыбайлас жемқорлық құқық бұзушылықтарға қарсы іс-қимыл жасауға бағытталған шараларды қабылдайды және сыбайлас жемқорлыққа қарсы шаралар қабылдау үшін дербес жауапты болады;</w:t>
            </w:r>
            <w:r>
              <w:br/>
            </w:r>
            <w:r>
              <w:rPr>
                <w:rFonts w:ascii="Times New Roman"/>
                <w:b w:val="false"/>
                <w:i w:val="false"/>
                <w:color w:val="000000"/>
                <w:sz w:val="20"/>
              </w:rPr>
              <w:t>
      4) өзінің құзыретіне жататын басқа да мәселелер бойынша шешімдер қабылдайды.</w:t>
            </w:r>
            <w:r>
              <w:br/>
            </w:r>
            <w:r>
              <w:rPr>
                <w:rFonts w:ascii="Times New Roman"/>
                <w:b w:val="false"/>
                <w:i w:val="false"/>
                <w:color w:val="000000"/>
                <w:sz w:val="20"/>
              </w:rPr>
              <w:t>
      Агенттік төрағасы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0"/>
              </w:rPr>
              <w:t>
      21. Төраға өз орынбасарларының өкілеттіктерін қолданыстағы заңнамаға сәйкес белгілейді.</w:t>
            </w:r>
            <w:r>
              <w:br/>
            </w:r>
            <w:r>
              <w:rPr>
                <w:rFonts w:ascii="Times New Roman"/>
                <w:b w:val="false"/>
                <w:i w:val="false"/>
                <w:color w:val="000000"/>
                <w:sz w:val="20"/>
              </w:rPr>
              <w:t>
      22. Агенттіктің аппаратын Қазақстан Республикасының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жауапты хатшы басқарады.</w:t>
            </w:r>
          </w:p>
          <w:p>
            <w:pPr>
              <w:spacing w:after="0"/>
              <w:ind w:left="0"/>
              <w:jc w:val="both"/>
            </w:pPr>
            <w:r>
              <w:rPr>
                <w:rFonts w:ascii="Times New Roman"/>
                <w:b/>
                <w:i w:val="false"/>
                <w:color w:val="000000"/>
              </w:rPr>
              <w:t xml:space="preserve"> 4. Агенттіктің мүлкі</w:t>
            </w:r>
          </w:p>
          <w:p>
            <w:pPr>
              <w:spacing w:after="20"/>
              <w:ind w:left="20"/>
              <w:jc w:val="both"/>
            </w:pPr>
            <w:r>
              <w:rPr>
                <w:rFonts w:ascii="Times New Roman"/>
                <w:b w:val="false"/>
                <w:i w:val="false"/>
                <w:color w:val="000000"/>
                <w:sz w:val="20"/>
              </w:rPr>
              <w:t>      23. Агенттіктің заңнамада көзделген жағдайларда жедел басқару құқығында оқшауланған мүлкі болуы мүмкін.</w:t>
            </w:r>
            <w:r>
              <w:br/>
            </w:r>
            <w:r>
              <w:rPr>
                <w:rFonts w:ascii="Times New Roman"/>
                <w:b w:val="false"/>
                <w:i w:val="false"/>
                <w:color w:val="000000"/>
                <w:sz w:val="20"/>
              </w:rPr>
              <w:t>
      Агенттіктің мүлкі оған меншік иесі берген мүлік, сондай-ақ өз қызметі нәтижесінде сатып алған мүлкі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0"/>
              </w:rPr>
              <w:t>
      24. Агенттікке бекітілген мүлік республикалық меншікке жатады.</w:t>
            </w:r>
            <w:r>
              <w:br/>
            </w:r>
            <w:r>
              <w:rPr>
                <w:rFonts w:ascii="Times New Roman"/>
                <w:b w:val="false"/>
                <w:i w:val="false"/>
                <w:color w:val="000000"/>
                <w:sz w:val="20"/>
              </w:rPr>
              <w:t>
      25. Егер заңнамада өзгеше көзделмесе, Агенттіктің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i w:val="false"/>
                <w:color w:val="000000"/>
              </w:rPr>
              <w:t xml:space="preserve"> 5. Агенттікті қайта ұйымдастыру және тарату</w:t>
            </w:r>
          </w:p>
          <w:p>
            <w:pPr>
              <w:spacing w:after="20"/>
              <w:ind w:left="20"/>
              <w:jc w:val="both"/>
            </w:pPr>
            <w:r>
              <w:rPr>
                <w:rFonts w:ascii="Times New Roman"/>
                <w:b w:val="false"/>
                <w:i w:val="false"/>
                <w:color w:val="000000"/>
                <w:sz w:val="20"/>
              </w:rPr>
              <w:t>      26. Агенттікті қайта ұйымдастыру және тарату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жүзеге асырылады.</w:t>
            </w:r>
          </w:p>
          <w:p>
            <w:pPr>
              <w:spacing w:after="0"/>
              <w:ind w:left="0"/>
              <w:jc w:val="both"/>
            </w:pPr>
            <w:r>
              <w:rPr>
                <w:rFonts w:ascii="Times New Roman"/>
                <w:b/>
                <w:i w:val="false"/>
                <w:color w:val="000000"/>
              </w:rPr>
              <w:t xml:space="preserve"> Агенттіктің қарамағындағы аумақтық органдардың тiзбесi</w:t>
            </w:r>
          </w:p>
          <w:p>
            <w:pPr>
              <w:spacing w:after="20"/>
              <w:ind w:left="20"/>
              <w:jc w:val="both"/>
            </w:pPr>
            <w:r>
              <w:rPr>
                <w:rFonts w:ascii="Times New Roman"/>
                <w:b w:val="false"/>
                <w:i w:val="false"/>
                <w:color w:val="ff0000"/>
                <w:sz w:val="20"/>
              </w:rPr>
              <w:t xml:space="preserve">      Ескерту. Бөлім алынып тасталды - ҚР Үкіметінің 18.10.2013 </w:t>
            </w:r>
            <w:r>
              <w:rPr>
                <w:rFonts w:ascii="Times New Roman"/>
                <w:b w:val="false"/>
                <w:i w:val="false"/>
                <w:color w:val="ff0000"/>
                <w:sz w:val="20"/>
              </w:rPr>
              <w:t>№ 1109</w:t>
            </w:r>
            <w:r>
              <w:rPr>
                <w:rFonts w:ascii="Times New Roman"/>
                <w:b w:val="false"/>
                <w:i w:val="false"/>
                <w:color w:val="ff0000"/>
                <w:sz w:val="20"/>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rPr>
              <w:t xml:space="preserve"> Агенттіктің қарамағындағы мемлекеттік мекемелердің тiзбесi</w:t>
            </w:r>
          </w:p>
          <w:p>
            <w:pPr>
              <w:spacing w:after="20"/>
              <w:ind w:left="20"/>
              <w:jc w:val="both"/>
            </w:pPr>
            <w:r>
              <w:rPr>
                <w:rFonts w:ascii="Times New Roman"/>
                <w:b w:val="false"/>
                <w:i w:val="false"/>
                <w:color w:val="ff0000"/>
                <w:sz w:val="20"/>
              </w:rPr>
              <w:t xml:space="preserve">      Ескерту. Бөлім жаңа редакцияда - ҚР Үкіметінің 18.10.2013 </w:t>
            </w:r>
            <w:r>
              <w:rPr>
                <w:rFonts w:ascii="Times New Roman"/>
                <w:b w:val="false"/>
                <w:i w:val="false"/>
                <w:color w:val="ff0000"/>
                <w:sz w:val="20"/>
              </w:rPr>
              <w:t>№ 1109</w:t>
            </w:r>
            <w:r>
              <w:rPr>
                <w:rFonts w:ascii="Times New Roman"/>
                <w:b w:val="false"/>
                <w:i w:val="false"/>
                <w:color w:val="ff0000"/>
                <w:sz w:val="20"/>
              </w:rPr>
              <w:t xml:space="preserve"> қаулысымен (алғашқы ресми жарияланғанынан кейін күнтізбелік он күн өткен соң қолданысқа енгізіледі).</w:t>
            </w:r>
          </w:p>
          <w:p>
            <w:pPr>
              <w:spacing w:after="20"/>
              <w:ind w:left="20"/>
              <w:jc w:val="both"/>
            </w:pPr>
            <w:r>
              <w:rPr>
                <w:rFonts w:ascii="Times New Roman"/>
                <w:b w:val="false"/>
                <w:i w:val="false"/>
                <w:color w:val="000000"/>
                <w:sz w:val="20"/>
              </w:rPr>
              <w:t>      1. Қазақстан Республикасы Дін істері агенттігінің «Мәдениеттер мен діндердің халықаралық орталығы» республикалық мемлекеттік мекемесі.</w:t>
            </w:r>
            <w:r>
              <w:br/>
            </w:r>
            <w:r>
              <w:rPr>
                <w:rFonts w:ascii="Times New Roman"/>
                <w:b w:val="false"/>
                <w:i w:val="false"/>
                <w:color w:val="000000"/>
                <w:sz w:val="20"/>
              </w:rPr>
              <w:t>
      2. Қазақстан Республикасы Дін істері агенттігінің «Дін мәселелері жөніндегі ғылыми-зерттеу және талдау орталығы» республикалық мемлекеттік мекемесі.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2011 жылғы 1 тамыздағы </w:t>
            </w:r>
            <w:r>
              <w:br/>
            </w:r>
            <w:r>
              <w:rPr>
                <w:rFonts w:ascii="Times New Roman"/>
                <w:b w:val="false"/>
                <w:i w:val="false"/>
                <w:color w:val="000000"/>
                <w:sz w:val="20"/>
              </w:rPr>
              <w:t xml:space="preserve">
№ 888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Дін істері агенттігінің аумақтық органдары – мемлекеттік мекемелерінің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06.02.2013 </w:t>
            </w:r>
            <w:r>
              <w:rPr>
                <w:rFonts w:ascii="Times New Roman"/>
                <w:b w:val="false"/>
                <w:i w:val="false"/>
                <w:color w:val="ff0000"/>
                <w:sz w:val="20"/>
              </w:rPr>
              <w:t>№ 99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2011 жылғы 1 тамыздағы </w:t>
            </w:r>
            <w:r>
              <w:br/>
            </w:r>
            <w:r>
              <w:rPr>
                <w:rFonts w:ascii="Times New Roman"/>
                <w:b w:val="false"/>
                <w:i w:val="false"/>
                <w:color w:val="000000"/>
                <w:sz w:val="20"/>
              </w:rPr>
              <w:t xml:space="preserve">
№ 888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Дін істері агенттігінің қарамағындағы ұйымдардың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06.02.2013 </w:t>
            </w:r>
            <w:r>
              <w:rPr>
                <w:rFonts w:ascii="Times New Roman"/>
                <w:b w:val="false"/>
                <w:i w:val="false"/>
                <w:color w:val="ff0000"/>
                <w:sz w:val="20"/>
              </w:rPr>
              <w:t>№ 99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2011 жылғы 1 тамыздағы </w:t>
            </w:r>
            <w:r>
              <w:br/>
            </w:r>
            <w:r>
              <w:rPr>
                <w:rFonts w:ascii="Times New Roman"/>
                <w:b w:val="false"/>
                <w:i w:val="false"/>
                <w:color w:val="000000"/>
                <w:sz w:val="20"/>
              </w:rPr>
              <w:t xml:space="preserve">
№ 888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p>
            <w:pPr>
              <w:spacing w:after="20"/>
              <w:ind w:left="20"/>
              <w:jc w:val="both"/>
            </w:pPr>
            <w:r>
              <w:rPr>
                <w:rFonts w:ascii="Times New Roman"/>
                <w:b w:val="false"/>
                <w:i w:val="false"/>
                <w:color w:val="000000"/>
                <w:sz w:val="20"/>
              </w:rPr>
              <w:t>      1. «Қазақстан Республикасы Мәдениет министрлiгiнiң мәселелерi» туралы Қазақстан Республикасы Үкiметiнiң 2004 жылғы 29 қазандағы № 1130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2004 ж., № 42, 538-құжат):</w:t>
            </w:r>
            <w:r>
              <w:br/>
            </w:r>
            <w:r>
              <w:rPr>
                <w:rFonts w:ascii="Times New Roman"/>
                <w:b w:val="false"/>
                <w:i w:val="false"/>
                <w:color w:val="000000"/>
                <w:sz w:val="20"/>
              </w:rPr>
              <w:t>
      </w:t>
            </w:r>
            <w:r>
              <w:rPr>
                <w:rFonts w:ascii="Times New Roman"/>
                <w:b w:val="false"/>
                <w:i w:val="false"/>
                <w:color w:val="000000"/>
                <w:sz w:val="20"/>
              </w:rPr>
              <w:t>5-тармақтың</w:t>
            </w:r>
            <w:r>
              <w:rPr>
                <w:rFonts w:ascii="Times New Roman"/>
                <w:b w:val="false"/>
                <w:i w:val="false"/>
                <w:color w:val="000000"/>
                <w:sz w:val="20"/>
              </w:rPr>
              <w:t xml:space="preserve"> 5) тармақшасы алынып тасталсын;</w:t>
            </w:r>
            <w:r>
              <w:br/>
            </w:r>
            <w:r>
              <w:rPr>
                <w:rFonts w:ascii="Times New Roman"/>
                <w:b w:val="false"/>
                <w:i w:val="false"/>
                <w:color w:val="000000"/>
                <w:sz w:val="20"/>
              </w:rPr>
              <w:t>
      көрсетілген қаулымен бекітілген Қазақстан Республикасы Мәдениет министрлігі туралы ережеде:</w:t>
            </w:r>
            <w:r>
              <w:br/>
            </w:r>
            <w:r>
              <w:rPr>
                <w:rFonts w:ascii="Times New Roman"/>
                <w:b w:val="false"/>
                <w:i w:val="false"/>
                <w:color w:val="000000"/>
                <w:sz w:val="20"/>
              </w:rPr>
              <w:t>
      </w:t>
            </w:r>
            <w:r>
              <w:rPr>
                <w:rFonts w:ascii="Times New Roman"/>
                <w:b w:val="false"/>
                <w:i w:val="false"/>
                <w:color w:val="000000"/>
                <w:sz w:val="20"/>
              </w:rPr>
              <w:t>1-тармақ</w:t>
            </w:r>
            <w:r>
              <w:rPr>
                <w:rFonts w:ascii="Times New Roman"/>
                <w:b w:val="false"/>
                <w:i w:val="false"/>
                <w:color w:val="000000"/>
                <w:sz w:val="20"/>
              </w:rPr>
              <w:t xml:space="preserve"> мынадай редакцияда жазылсын:</w:t>
            </w:r>
            <w:r>
              <w:br/>
            </w:r>
            <w:r>
              <w:rPr>
                <w:rFonts w:ascii="Times New Roman"/>
                <w:b w:val="false"/>
                <w:i w:val="false"/>
                <w:color w:val="000000"/>
                <w:sz w:val="20"/>
              </w:rPr>
              <w:t>
      «1. Қазақстан Республикасы Мәдениет министрлiгi (бұдан әрi – Министрлiк) мемлекеттiк реттеудi, сондай-ақ заңнамада көзделген шекте мәдениет, iшкi саяси тұрақтылық, этносаралық келiсiм, тiлдердi дамыту, мемлекеттiк рәмiздер салаларында салааралық үйлестiрудi жүзеге асыратын Қазақстан Республикасының орталық атқарушы органы болып табылады.</w:t>
            </w:r>
            <w:r>
              <w:br/>
            </w:r>
            <w:r>
              <w:rPr>
                <w:rFonts w:ascii="Times New Roman"/>
                <w:b w:val="false"/>
                <w:i w:val="false"/>
                <w:color w:val="000000"/>
                <w:sz w:val="20"/>
              </w:rPr>
              <w:t>
      Министрлiктiң мынадай ведомстволары бар: Мәдениет комитетi, Тiл комитетi.»;</w:t>
            </w:r>
            <w:r>
              <w:br/>
            </w:r>
            <w:r>
              <w:rPr>
                <w:rFonts w:ascii="Times New Roman"/>
                <w:b w:val="false"/>
                <w:i w:val="false"/>
                <w:color w:val="000000"/>
                <w:sz w:val="20"/>
              </w:rPr>
              <w:t>
      </w:t>
            </w:r>
            <w:r>
              <w:rPr>
                <w:rFonts w:ascii="Times New Roman"/>
                <w:b w:val="false"/>
                <w:i w:val="false"/>
                <w:color w:val="000000"/>
                <w:sz w:val="20"/>
              </w:rPr>
              <w:t>13-тармақтың</w:t>
            </w:r>
            <w:r>
              <w:rPr>
                <w:rFonts w:ascii="Times New Roman"/>
                <w:b w:val="false"/>
                <w:i w:val="false"/>
                <w:color w:val="000000"/>
                <w:sz w:val="20"/>
              </w:rPr>
              <w:t xml:space="preserve"> 1) және 2) тармақшалары мынадай редакцияда жазылсын:</w:t>
            </w:r>
            <w:r>
              <w:br/>
            </w:r>
            <w:r>
              <w:rPr>
                <w:rFonts w:ascii="Times New Roman"/>
                <w:b w:val="false"/>
                <w:i w:val="false"/>
                <w:color w:val="000000"/>
                <w:sz w:val="20"/>
              </w:rPr>
              <w:t>
      «1) мәдениет, тарихи-мәдени мұра объектiлерiн қорғау және пайдалану, тiл саясаты саласындағы мемлекеттiк саясатты әзiрлеуге және iске асыруға қатысу;</w:t>
            </w:r>
            <w:r>
              <w:br/>
            </w:r>
            <w:r>
              <w:rPr>
                <w:rFonts w:ascii="Times New Roman"/>
                <w:b w:val="false"/>
                <w:i w:val="false"/>
                <w:color w:val="000000"/>
                <w:sz w:val="20"/>
              </w:rPr>
              <w:t>
      2) мәдениет, тарихи-мәдени мұра объектiлерiн қорғау және пайдалану, тiл саясаты саласында салааралық үйлестiрудi жүзеге асыру;»;</w:t>
            </w:r>
            <w:r>
              <w:br/>
            </w:r>
            <w:r>
              <w:rPr>
                <w:rFonts w:ascii="Times New Roman"/>
                <w:b w:val="false"/>
                <w:i w:val="false"/>
                <w:color w:val="000000"/>
                <w:sz w:val="20"/>
              </w:rPr>
              <w:t>
      </w:t>
            </w:r>
            <w:r>
              <w:rPr>
                <w:rFonts w:ascii="Times New Roman"/>
                <w:b w:val="false"/>
                <w:i w:val="false"/>
                <w:color w:val="000000"/>
                <w:sz w:val="20"/>
              </w:rPr>
              <w:t>14-тармақта</w:t>
            </w:r>
            <w:r>
              <w:rPr>
                <w:rFonts w:ascii="Times New Roman"/>
                <w:b w:val="false"/>
                <w:i w:val="false"/>
                <w:color w:val="000000"/>
                <w:sz w:val="20"/>
              </w:rPr>
              <w:t>:</w:t>
            </w:r>
            <w:r>
              <w:br/>
            </w:r>
            <w:r>
              <w:rPr>
                <w:rFonts w:ascii="Times New Roman"/>
                <w:b w:val="false"/>
                <w:i w:val="false"/>
                <w:color w:val="000000"/>
                <w:sz w:val="20"/>
              </w:rPr>
              <w:t>
      1) тармақша мынадай редакцияда жазылсын:</w:t>
            </w:r>
            <w:r>
              <w:br/>
            </w:r>
            <w:r>
              <w:rPr>
                <w:rFonts w:ascii="Times New Roman"/>
                <w:b w:val="false"/>
                <w:i w:val="false"/>
                <w:color w:val="000000"/>
                <w:sz w:val="20"/>
              </w:rPr>
              <w:t>
      «1) мәдениет, тарихи-мәдени мұра объектiлерiн қорғау және пайдалану, тiл саясаты және мемлекеттiк органдармен өзара iс-қимыл саласындағы мемлекеттiк саясатты қалыптастыру;»;</w:t>
            </w:r>
            <w:r>
              <w:br/>
            </w:r>
            <w:r>
              <w:rPr>
                <w:rFonts w:ascii="Times New Roman"/>
                <w:b w:val="false"/>
                <w:i w:val="false"/>
                <w:color w:val="000000"/>
                <w:sz w:val="20"/>
              </w:rPr>
              <w:t>
      8) тармақша мынадай редакцияда жазылсын:</w:t>
            </w:r>
            <w:r>
              <w:br/>
            </w:r>
            <w:r>
              <w:rPr>
                <w:rFonts w:ascii="Times New Roman"/>
                <w:b w:val="false"/>
                <w:i w:val="false"/>
                <w:color w:val="000000"/>
                <w:sz w:val="20"/>
              </w:rPr>
              <w:t>
      «8) мәдениет, тарихи-мәдени мұра объектiлерiн қорғау және пайдалану, тiл саясаты салаларында нормативтiк құқықтық актiлердi әзiрлеу, бекiту;»;</w:t>
            </w:r>
            <w:r>
              <w:br/>
            </w:r>
            <w:r>
              <w:rPr>
                <w:rFonts w:ascii="Times New Roman"/>
                <w:b w:val="false"/>
                <w:i w:val="false"/>
                <w:color w:val="000000"/>
                <w:sz w:val="20"/>
              </w:rPr>
              <w:t>
      53) тармақша мынадай редакцияда жазылсын:</w:t>
            </w:r>
            <w:r>
              <w:br/>
            </w:r>
            <w:r>
              <w:rPr>
                <w:rFonts w:ascii="Times New Roman"/>
                <w:b w:val="false"/>
                <w:i w:val="false"/>
                <w:color w:val="000000"/>
                <w:sz w:val="20"/>
              </w:rPr>
              <w:t>
      «53) iшкi саяси тұрақтылықты, этносаралық келiсiмдi нығайтуға бағытталған халықаралық, республикалық және өзге де iс-шаралар, акциялар мен конкурстар өткiзу;»;</w:t>
            </w:r>
            <w:r>
              <w:br/>
            </w:r>
            <w:r>
              <w:rPr>
                <w:rFonts w:ascii="Times New Roman"/>
                <w:b w:val="false"/>
                <w:i w:val="false"/>
                <w:color w:val="000000"/>
                <w:sz w:val="20"/>
              </w:rPr>
              <w:t>
      </w:t>
            </w:r>
            <w:r>
              <w:rPr>
                <w:rFonts w:ascii="Times New Roman"/>
                <w:b w:val="false"/>
                <w:i w:val="false"/>
                <w:color w:val="000000"/>
                <w:sz w:val="20"/>
              </w:rPr>
              <w:t>15-тармақтың</w:t>
            </w:r>
            <w:r>
              <w:rPr>
                <w:rFonts w:ascii="Times New Roman"/>
                <w:b w:val="false"/>
                <w:i w:val="false"/>
                <w:color w:val="000000"/>
                <w:sz w:val="20"/>
              </w:rPr>
              <w:t xml:space="preserve"> 46), 47), 48), 49), 50), 51), 52), 53), 54), 55) және 56) тармақшалары алынып тасталсын;</w:t>
            </w:r>
            <w:r>
              <w:br/>
            </w:r>
            <w:r>
              <w:rPr>
                <w:rFonts w:ascii="Times New Roman"/>
                <w:b w:val="false"/>
                <w:i w:val="false"/>
                <w:color w:val="000000"/>
                <w:sz w:val="20"/>
              </w:rPr>
              <w:t>
      </w:t>
            </w:r>
            <w:r>
              <w:rPr>
                <w:rFonts w:ascii="Times New Roman"/>
                <w:b w:val="false"/>
                <w:i w:val="false"/>
                <w:color w:val="000000"/>
                <w:sz w:val="20"/>
              </w:rPr>
              <w:t>22-тармақтың</w:t>
            </w:r>
            <w:r>
              <w:rPr>
                <w:rFonts w:ascii="Times New Roman"/>
                <w:b w:val="false"/>
                <w:i w:val="false"/>
                <w:color w:val="000000"/>
                <w:sz w:val="20"/>
              </w:rPr>
              <w:t xml:space="preserve"> 1) тармақшасы мынадай редакцияда жазылсын:</w:t>
            </w:r>
            <w:r>
              <w:br/>
            </w:r>
            <w:r>
              <w:rPr>
                <w:rFonts w:ascii="Times New Roman"/>
                <w:b w:val="false"/>
                <w:i w:val="false"/>
                <w:color w:val="000000"/>
                <w:sz w:val="20"/>
              </w:rPr>
              <w:t>
      «1) мәдениет, тарихи-мәдени мұра объектiлерiн қорғау мен пайдалану, тiл саясаты салаларында Министр қалыптастыратын саясаттың iске асырылуын қамтамасыз етедi және оның актiлерi мен тапсырмаларын орындайды;».</w:t>
            </w:r>
            <w:r>
              <w:br/>
            </w:r>
            <w:r>
              <w:rPr>
                <w:rFonts w:ascii="Times New Roman"/>
                <w:b w:val="false"/>
                <w:i w:val="false"/>
                <w:color w:val="000000"/>
                <w:sz w:val="20"/>
              </w:rPr>
              <w:t xml:space="preserve">
      2. </w:t>
            </w:r>
            <w:r>
              <w:rPr>
                <w:rFonts w:ascii="Times New Roman"/>
                <w:b w:val="false"/>
                <w:i w:val="false"/>
                <w:color w:val="ff0000"/>
                <w:sz w:val="20"/>
              </w:rPr>
              <w:t xml:space="preserve">Ескерту. Күші жойылды - ҚР Үкіметінің 2012.02.07 </w:t>
            </w:r>
            <w:r>
              <w:rPr>
                <w:rFonts w:ascii="Times New Roman"/>
                <w:b w:val="false"/>
                <w:i w:val="false"/>
                <w:color w:val="000000"/>
                <w:sz w:val="20"/>
              </w:rPr>
              <w:t>№ 209</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0"/>
              </w:rPr>
              <w:t xml:space="preserve">
      3. </w:t>
            </w:r>
            <w:r>
              <w:rPr>
                <w:rFonts w:ascii="Times New Roman"/>
                <w:b w:val="false"/>
                <w:i w:val="false"/>
                <w:color w:val="ff0000"/>
                <w:sz w:val="20"/>
              </w:rPr>
              <w:t xml:space="preserve">Күші жойылды - ҚР Үкіметінің 28.02.2013 </w:t>
            </w:r>
            <w:r>
              <w:rPr>
                <w:rFonts w:ascii="Times New Roman"/>
                <w:b w:val="false"/>
                <w:i w:val="false"/>
                <w:color w:val="000000"/>
                <w:sz w:val="20"/>
              </w:rPr>
              <w:t>№ 195</w:t>
            </w:r>
            <w:r>
              <w:rPr>
                <w:rFonts w:ascii="Times New Roman"/>
                <w:b w:val="false"/>
                <w:i w:val="false"/>
                <w:color w:val="ff0000"/>
                <w:sz w:val="20"/>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0"/>
              </w:rPr>
              <w:t>
      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2007 ж., № 51, 648-құжат; 2011 ж., № 13, 161-құжат):</w:t>
            </w:r>
            <w:r>
              <w:br/>
            </w:r>
            <w:r>
              <w:rPr>
                <w:rFonts w:ascii="Times New Roman"/>
                <w:b w:val="false"/>
                <w:i w:val="false"/>
                <w:color w:val="000000"/>
                <w:sz w:val="20"/>
              </w:rPr>
              <w:t>
      көрсетілген қаулыға </w:t>
            </w:r>
            <w:r>
              <w:rPr>
                <w:rFonts w:ascii="Times New Roman"/>
                <w:b w:val="false"/>
                <w:i w:val="false"/>
                <w:color w:val="000000"/>
                <w:sz w:val="20"/>
              </w:rPr>
              <w:t>24-қосымшада</w:t>
            </w:r>
            <w:r>
              <w:rPr>
                <w:rFonts w:ascii="Times New Roman"/>
                <w:b w:val="false"/>
                <w:i w:val="false"/>
                <w:color w:val="000000"/>
                <w:sz w:val="20"/>
              </w:rPr>
              <w:t xml:space="preserve">: </w:t>
            </w:r>
            <w:r>
              <w:br/>
            </w:r>
            <w:r>
              <w:rPr>
                <w:rFonts w:ascii="Times New Roman"/>
                <w:b w:val="false"/>
                <w:i w:val="false"/>
                <w:color w:val="000000"/>
                <w:sz w:val="20"/>
              </w:rPr>
              <w:t>
      «Республикалық мемлекеттік мекемелер» деген бөлімде реттік нөмірі 12-жол мынадай редакцияда жазылсын:</w:t>
            </w:r>
            <w:r>
              <w:br/>
            </w:r>
            <w:r>
              <w:rPr>
                <w:rFonts w:ascii="Times New Roman"/>
                <w:b w:val="false"/>
                <w:i w:val="false"/>
                <w:color w:val="000000"/>
                <w:sz w:val="20"/>
              </w:rPr>
              <w:t>
      «12. Қазақстан Республикасы Дін істері агенттігінің «Мәдениеттер мен дiндердiң халықаралық орталығы» мемлекеттiк мекемесі».</w:t>
            </w:r>
            <w:r>
              <w:br/>
            </w:r>
            <w:r>
              <w:rPr>
                <w:rFonts w:ascii="Times New Roman"/>
                <w:b w:val="false"/>
                <w:i w:val="false"/>
                <w:color w:val="000000"/>
                <w:sz w:val="20"/>
              </w:rPr>
              <w:t>
      5.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 бекiту туралы» Қазақстан Республикасы Үкiметiнiң 2008 жылғы 15 сәуiрдегi № 339 </w:t>
            </w:r>
            <w:r>
              <w:rPr>
                <w:rFonts w:ascii="Times New Roman"/>
                <w:b w:val="false"/>
                <w:i w:val="false"/>
                <w:color w:val="000000"/>
                <w:sz w:val="20"/>
              </w:rPr>
              <w:t>қаулысында</w:t>
            </w:r>
            <w:r>
              <w:rPr>
                <w:rFonts w:ascii="Times New Roman"/>
                <w:b w:val="false"/>
                <w:i w:val="false"/>
                <w:color w:val="000000"/>
                <w:sz w:val="20"/>
              </w:rPr>
              <w:t>:</w:t>
            </w:r>
            <w:r>
              <w:br/>
            </w:r>
            <w:r>
              <w:rPr>
                <w:rFonts w:ascii="Times New Roman"/>
                <w:b w:val="false"/>
                <w:i w:val="false"/>
                <w:color w:val="000000"/>
                <w:sz w:val="20"/>
              </w:rPr>
              <w:t>
      көрсетілген қаулымен бекітілген министрлiктер мен өзге де орталық атқарушы органдардың олардың аумақтық органдарындағы және оларға ведомстволық бағыныстағы мемлекеттiк мекемелерiндегi адам санын ескере отырып, штат санының лимиттерiнде:</w:t>
            </w:r>
            <w:r>
              <w:br/>
            </w:r>
            <w:r>
              <w:rPr>
                <w:rFonts w:ascii="Times New Roman"/>
                <w:b w:val="false"/>
                <w:i w:val="false"/>
                <w:color w:val="000000"/>
                <w:sz w:val="20"/>
              </w:rPr>
              <w:t>
      реттік нөмірі 1-жолда: Қазақстан Республикасы Мәдениет министрлігі, оған ведомстволық бағыныстағы мемлекеттік мекемелерді ескере отырып, оның ішінде:</w:t>
            </w:r>
            <w:r>
              <w:br/>
            </w:r>
            <w:r>
              <w:rPr>
                <w:rFonts w:ascii="Times New Roman"/>
                <w:b w:val="false"/>
                <w:i w:val="false"/>
                <w:color w:val="000000"/>
                <w:sz w:val="20"/>
              </w:rPr>
              <w:t>
      3-бағанда:</w:t>
            </w:r>
            <w:r>
              <w:br/>
            </w:r>
            <w:r>
              <w:rPr>
                <w:rFonts w:ascii="Times New Roman"/>
                <w:b w:val="false"/>
                <w:i w:val="false"/>
                <w:color w:val="000000"/>
                <w:sz w:val="20"/>
              </w:rPr>
              <w:t>
      «1344» және «1155» деген сандар тиісінше «1191» және «1075» деген сандармен ауыстырылсын;</w:t>
            </w:r>
            <w:r>
              <w:br/>
            </w:r>
            <w:r>
              <w:rPr>
                <w:rFonts w:ascii="Times New Roman"/>
                <w:b w:val="false"/>
                <w:i w:val="false"/>
                <w:color w:val="000000"/>
                <w:sz w:val="20"/>
              </w:rPr>
              <w:t>
      «Дін мәселелері жөніндегі ғылыми-зерттеу және талдау орталығы 30», «Мәдениеттер мен діндердің халықаралық орталығы 50» деген жолдар алынып тасталсын;</w:t>
            </w:r>
            <w:r>
              <w:br/>
            </w:r>
            <w:r>
              <w:rPr>
                <w:rFonts w:ascii="Times New Roman"/>
                <w:b w:val="false"/>
                <w:i w:val="false"/>
                <w:color w:val="000000"/>
                <w:sz w:val="20"/>
              </w:rPr>
              <w:t>
      мынадай мазмұндағы реттік нөмірі-24 жолмен толықтырылсын: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835"/>
              <w:gridCol w:w="4396"/>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 оның аумақтық органдарын және оған ведомстволық бағыныстағы мемлекеттiк мекемелердi ескере отырып, оның iшiнде:</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0" w:type="auto"/>
                  <w:vMerge/>
                  <w:tcBorders>
                    <w:top w:val="nil"/>
                    <w:left w:val="single" w:color="cfcfcf" w:sz="5"/>
                    <w:bottom w:val="single" w:color="cfcfcf" w:sz="5"/>
                    <w:right w:val="single" w:color="cfcfcf" w:sz="5"/>
                  </w:tcBorders>
                </w:tcP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агенттігіне ведомстволық бағыныстағы мемлекеттiк мекемелер, оның iшiнде:</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Мәдениеттер мен діндердің халықаралық орталығы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жөніндегі ғылыми-зерттеу және талдау орталығы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6. </w:t>
            </w:r>
            <w:r>
              <w:rPr>
                <w:rFonts w:ascii="Times New Roman"/>
                <w:b w:val="false"/>
                <w:i w:val="false"/>
                <w:color w:val="ff0000"/>
                <w:sz w:val="20"/>
              </w:rPr>
              <w:t xml:space="preserve">Күші жойылды - ҚР Үкіметінің 18.09.2013 </w:t>
            </w:r>
            <w:r>
              <w:rPr>
                <w:rFonts w:ascii="Times New Roman"/>
                <w:b w:val="false"/>
                <w:i w:val="false"/>
                <w:color w:val="000000"/>
                <w:sz w:val="20"/>
              </w:rPr>
              <w:t>№ 983</w:t>
            </w:r>
            <w:r>
              <w:rPr>
                <w:rFonts w:ascii="Times New Roman"/>
                <w:b w:val="false"/>
                <w:i w:val="false"/>
                <w:color w:val="ff0000"/>
                <w:sz w:val="20"/>
              </w:rPr>
              <w:t xml:space="preserve"> қаулысымен (алғашқы ресми жарияланған күнінен бастап қолданысқа енгізіледі).</w:t>
            </w:r>
            <w:r>
              <w:br/>
            </w:r>
            <w:r>
              <w:rPr>
                <w:rFonts w:ascii="Times New Roman"/>
                <w:b w:val="false"/>
                <w:i w:val="false"/>
                <w:color w:val="000000"/>
                <w:sz w:val="20"/>
              </w:rPr>
              <w:t>
      7. «Қазақстан Республикасындағы құқық бұзушылық профилактикасының 2011 – 2013 жылдарға арналған салалық бағдарламасы» туралы Қазақстан Республикасы Үкiметiнiң 2010 жылғы 21 желтоқсандағы № 1390 </w:t>
            </w:r>
            <w:r>
              <w:rPr>
                <w:rFonts w:ascii="Times New Roman"/>
                <w:b w:val="false"/>
                <w:i w:val="false"/>
                <w:color w:val="000000"/>
                <w:sz w:val="20"/>
              </w:rPr>
              <w:t>қаулысында</w:t>
            </w:r>
            <w:r>
              <w:rPr>
                <w:rFonts w:ascii="Times New Roman"/>
                <w:b w:val="false"/>
                <w:i w:val="false"/>
                <w:color w:val="000000"/>
                <w:sz w:val="20"/>
              </w:rPr>
              <w:t>:</w:t>
            </w:r>
            <w:r>
              <w:br/>
            </w:r>
            <w:r>
              <w:rPr>
                <w:rFonts w:ascii="Times New Roman"/>
                <w:b w:val="false"/>
                <w:i w:val="false"/>
                <w:color w:val="000000"/>
                <w:sz w:val="20"/>
              </w:rPr>
              <w:t>
      көрсетілген қаулымен бекітілген Қазақстан Республикасындағы құқық бұзушылық профилактикасының 2011 – 2013 жылдарға арналған салалық бағдарламасын iске асыру жөніндегі іс-шаралар жоспарында:</w:t>
            </w:r>
            <w:r>
              <w:br/>
            </w:r>
            <w:r>
              <w:rPr>
                <w:rFonts w:ascii="Times New Roman"/>
                <w:b w:val="false"/>
                <w:i w:val="false"/>
                <w:color w:val="000000"/>
                <w:sz w:val="20"/>
              </w:rPr>
              <w:t>
      реттік нөмірі 50-жолдың 4-бағанындағы «ММ» деген аббревиатура «ДІА» деген аббревиатурамен ауыстырылсын;</w:t>
            </w:r>
            <w:r>
              <w:br/>
            </w:r>
            <w:r>
              <w:rPr>
                <w:rFonts w:ascii="Times New Roman"/>
                <w:b w:val="false"/>
                <w:i w:val="false"/>
                <w:color w:val="000000"/>
                <w:sz w:val="20"/>
              </w:rPr>
              <w:t>
      «Ескертпе: аббревиатуралардың толық жазылуы:» мынадай мазмұндағы жолмен толықтырылсын:</w:t>
            </w:r>
            <w:r>
              <w:br/>
            </w:r>
            <w:r>
              <w:rPr>
                <w:rFonts w:ascii="Times New Roman"/>
                <w:b w:val="false"/>
                <w:i w:val="false"/>
                <w:color w:val="000000"/>
                <w:sz w:val="20"/>
              </w:rPr>
              <w:t>
      «ДІА – Қазақстан Республикасы Дін істері агенттігі».</w:t>
            </w:r>
            <w:r>
              <w:br/>
            </w:r>
            <w:r>
              <w:rPr>
                <w:rFonts w:ascii="Times New Roman"/>
                <w:b w:val="false"/>
                <w:i w:val="false"/>
                <w:color w:val="000000"/>
                <w:sz w:val="20"/>
              </w:rPr>
              <w:t xml:space="preserve">
      8. </w:t>
            </w:r>
            <w:r>
              <w:rPr>
                <w:rFonts w:ascii="Times New Roman"/>
                <w:b w:val="false"/>
                <w:i w:val="false"/>
                <w:color w:val="ff0000"/>
                <w:sz w:val="20"/>
              </w:rPr>
              <w:t xml:space="preserve">Күші жойылды - ҚР Үкіметінің 2012.02.07 </w:t>
            </w:r>
            <w:r>
              <w:rPr>
                <w:rFonts w:ascii="Times New Roman"/>
                <w:b w:val="false"/>
                <w:i w:val="false"/>
                <w:color w:val="000000"/>
                <w:sz w:val="20"/>
              </w:rPr>
              <w:t>№ 211</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Қаулысымен.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