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52fd" w14:textId="b665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"Қазақстан" республикалық телерадиокорпорациясы" акционерлік қоғамын және "Қазақ ақпарат агенттігі" ұлттық компаниясы" акционерлік қоғамын қайта ұйымдастыру және 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тамыздағы № 887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"Қазақстан" республикалық телерадиокорпорациясы" акционерлік қоғамы оған "Қазақ ақпарат агенттігі" ұлттық компаниясы" акционерлік қоғамын қосу жолымен қайта ұйымдастырылсын.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Үкiметiнiң кейбiр шешiмдерiне мынадай өзгерістер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қаласының аумағында орналасқан ұйымдар мен объектілерге қатысты мемлекеттік меншік түрлері туралы" Қазақстан Республикасы Үкіметінің 1998 жылғы 9 қарашадағы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41, 371-құжат):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республикалық меншікте қалатын ұйымдардың, сондай-ақ тұрғын емес қор объектілерінің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66-жол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басқарушы холдингтердің, ұлттық холдингтердің, ұлттық компаниялардың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компаниялар" деген бөлімде реттік нөмірі 14-жол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 ақпарат агенттігі" ұлттық компаниясы" акционерлік қоғамының 2011 – 2020 жылдарға арналған даму стратегиясын бекіту туралы" Қазақстан Республикасы Үкіметінің 2011 жылғы 21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14, 168-құжат)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Байланыс және ақпарат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