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5777" w14:textId="1bf5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"2011 - 2013 жылдарға арналған республикалық бюджет туралы" Қазақстан Республикасының Заңын іске асыру туралы" Қазақстан Республикасы Үкіметінің 2010 жылғы 13 желтоқсандағы № 1350 қаулысына езгеріс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шілдедегі № 883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Қазақстан Республикасының 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«2011 - 2013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12-қосымша осы қаулыға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12-қосымша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бюджеттерге, Астана және Алматы қалаларының бюджеттеріне облыстық,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трансферттердің сомасын бөлу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773"/>
        <w:gridCol w:w="25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15 381 601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2 184 028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534 038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1 138 529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1 539 427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1 243 925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1 955 098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1 642 419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2 616 073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550 240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771 949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