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8979" w14:textId="6288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әлеуметтік қорғау саласындағы үйлестіру кеңесін құру туралы" Қазақстан Республикасы Үкіметінің 2005 жылғы 21 желтоқсандағы № 1266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шілдедегі № 875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әлеуметтік қорғау саласында үйлестіру кеңесін құру туралы" Қазақстан Республикасы Үкіметінің 2005 жылғы 21 желтоқсандағы № 1266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626-құжат) мынадай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Мүгедектерді әлеуметтік қорғау саласындағы үйлестіру кеңесінің құрамы осы қаулыға қосымшаға сәйкес жаңа редакцияда жазылсын.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әлеуметтік қорғау саласындағы үйлестіру кеңесінің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Әбдіқалықова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Гүлшара Наушақызы          халықты әлеуметтік қорғау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Ахметов   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Серік Әбжалиұлы           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вице-министрі, төрайымның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Сәлемова                 -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Гүлзира Ермұханбетқызы    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министрлігі Мүгедектерді оңалту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және медициналық-әлеуметтік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ұйымдардың қызметін үйлестіру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басқармасының сарапшысы,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Кармазина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Лена Мағауияқызы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Сарыбеков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Махметғали Нұрғалиұлы     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Смағұлов                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Баянбек Жарылғапұлы        коммуникация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Азаматтық авиация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Әбілқайыров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Дәулет Мақсұтұлы           даму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Әлеуметтік саясат және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органдарды дамыту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Манабаева                -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Қайни Алдабергенқызы      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министрлігі Әлеуметтік көмек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Төлеғалиева             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Ажар Ғинятқызы             сақтау министрлігі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көмекті ұйымдастыру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Аманбаев                 - Алматы қалалық мүгедектер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Әли Әбілдаұлы              басқармасының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Әубәкіров                - "Қазақ зағиптар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Байболат Абайұлы           бірлестігі орталық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Әбдімомынов              - "Мүгедек жастар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Мұрат Өсербайұлы           бірлестігінің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Бекбатыров               - "Қазақ саңыраулар қоғамы"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Жангелді Рахманұлы         қоғамдық бірлестігі Ақмола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филиалы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Байменова                - "Ақтөбе қаласының сал ауруларды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Құралай Базарбайқызы       қорғау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бірлестігінің терайымы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Бойко                    - "Қостанай қалалық мүгедектердің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Сергей Алексеевич          ерікті қоғамы" қоғамдық бірлестігі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басқармасының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Жолмағамбетов            - "Қазақ зағиптар қоғамының Ақтөбе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Сапарғали Шабайұлы         оқу-өндірістік кәсіпорны"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серіктестігінің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Ивкин                    - "Қарағанды облыстық мүгедектердің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Александр Михайлович       ерікті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бірлестігінің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Иманәлиев Қайрат         - "Намыс"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Исай                     - "Қазақ саңыраулар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Тезекбай Ділдәбекұлы       бірлестігінің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Қалтаева                 - "Шырақ" мүгедек әйелдер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Ләззат Молдабекқызы        қауымдастығы" қоғамдық бірлестігінің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Мұнбаев                  - Астана қаласы мүгедектер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Марат Мұханұлы             қауымдастығының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Сисекенова               - "Алпамыс" қоғамдық бірлестігінің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Райхан Маратқызы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Четвериков               - "Павлодар қалалық мүгедектердің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Георгий Михайлович         ерікті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бірлестігінің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