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fbf" w14:textId="5bd4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 ұлттық инфокоммуникациялық холдингі акционерлік қоғамы директорлар кеңесінің құрамы туралы" Қазақстан Республикасы Үкіметінің 2008 жылғы 24 қазандағы № 980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 Үкіметінің 2011 жылғы 23 шілдедегі № 849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«Зерде» ұлттық инфокоммуникациялық холдингі» акционерлік қоғамы директорлар кеңесінің құрамы туралы» Қазақстан Республикасы Үкіметінің 2008 жылғы 24 қазандағы № 980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«Сәрсенов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 және ақпарат вице-министрі»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«Сүлейменов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 Экономикалық даму және сауда вице-министрі»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қаулыны іске асыру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