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ae48" w14:textId="b1fa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22 шілдедегі № 843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Астана қаласының халықаралық әуежайы аумағы, 40-үй мекенжайында орналасқан сыртқы инженерлік желілер (бұдан әрі — сыртқы желілер) республикалық меншіктен «Қазақстан Республикасы Президентінің Іс Басқармасы» мемлекеттік мекемесінің теңгерімінен Астана қаласының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Қазақстан Республикасы Қаржы министрлігінің Мемлекеттік мүлік және жекешелендіру комитетімен және Астана қаласының әкімдігімен бірлесіп, осы қаулыға қосымшада көрсетілген сыртқы желілерді Қазақстан Республикасының заңнамасында белгіленген тәртіппен қабылдау-беру жөніндегі қажетті ұйымдастырушылық іс-шараларды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843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Сыртқы инженерлік желілердің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53"/>
        <w:gridCol w:w="34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 құны,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Алаңнан тыс су құбыры мен кәріз желілері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34 640 698,00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Алаңнан тыс жылу желілері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22 073 511,00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КЛ-10 кВ, КЛ-0,4 кВ алаңнан тыс желілері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47 343 214,00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104 057 423,00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