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4ab0" w14:textId="7b24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шілдедегі № 833 Қаулысы. Күші жойылды - Қазақстан Республикасы Үкіметінің 2015 жылғы 25 тамыздағы № 661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25.08.2015 </w:t>
      </w:r>
      <w:r>
        <w:rPr>
          <w:rFonts w:ascii="Times New Roman"/>
          <w:b w:val="false"/>
          <w:i w:val="false"/>
          <w:color w:val="ff0000"/>
          <w:sz w:val="28"/>
        </w:rPr>
        <w:t>№ 661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«Ғылым туралы» Қазақстан Республикасының 2011 жылғы 18 ақпандағы Заңының 3-бабының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19 шілдедегі </w:t>
      </w:r>
      <w:r>
        <w:br/>
      </w:r>
      <w:r>
        <w:rPr>
          <w:rFonts w:ascii="Times New Roman"/>
          <w:b w:val="false"/>
          <w:i w:val="false"/>
          <w:color w:val="000000"/>
          <w:sz w:val="28"/>
        </w:rPr>
        <w:t xml:space="preserve">
№ 833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қағидасы 1. Жалпы ережелер</w:t>
      </w:r>
    </w:p>
    <w:bookmarkStart w:name="z5" w:id="3"/>
    <w:p>
      <w:pPr>
        <w:spacing w:after="0"/>
        <w:ind w:left="0"/>
        <w:jc w:val="both"/>
      </w:pPr>
      <w:r>
        <w:rPr>
          <w:rFonts w:ascii="Times New Roman"/>
          <w:b w:val="false"/>
          <w:i w:val="false"/>
          <w:color w:val="000000"/>
          <w:sz w:val="28"/>
        </w:rPr>
        <w:t>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қағидасы (бұдан әрі – Қағида) «Ғылым туралы» Қазақстан Республикасының 2011 жылғы 18 ақпандағы Заңының 3-бабының </w:t>
      </w:r>
      <w:r>
        <w:rPr>
          <w:rFonts w:ascii="Times New Roman"/>
          <w:b w:val="false"/>
          <w:i w:val="false"/>
          <w:color w:val="000000"/>
          <w:sz w:val="28"/>
        </w:rPr>
        <w:t>15) тармағына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Қағидада мына ұғымдар пайдаланылады:</w:t>
      </w:r>
      <w:r>
        <w:br/>
      </w:r>
      <w:r>
        <w:rPr>
          <w:rFonts w:ascii="Times New Roman"/>
          <w:b w:val="false"/>
          <w:i w:val="false"/>
          <w:color w:val="000000"/>
          <w:sz w:val="28"/>
        </w:rPr>
        <w:t>
</w:t>
      </w: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4) ғылыми, ғылыми-техникалық жоба және (немесе) бағдарлама бойынша орындаушы ұйым (орындаушы) (бұдан әрі – орындаушы ұйым (орындаушы) – ғылыми-зерттеу жұмыстарының, ғылыми, ғылыми-техникалық жобалардың және (немесе) бағдарламалардың бір бөлігін немесе барлығын іске асыруды жүзеге асыратын заңды (жеке) тұлға;</w:t>
      </w:r>
      <w:r>
        <w:br/>
      </w:r>
      <w:r>
        <w:rPr>
          <w:rFonts w:ascii="Times New Roman"/>
          <w:b w:val="false"/>
          <w:i w:val="false"/>
          <w:color w:val="000000"/>
          <w:sz w:val="28"/>
        </w:rPr>
        <w:t>
</w:t>
      </w:r>
      <w:r>
        <w:rPr>
          <w:rFonts w:ascii="Times New Roman"/>
          <w:b w:val="false"/>
          <w:i w:val="false"/>
          <w:color w:val="000000"/>
          <w:sz w:val="28"/>
        </w:rPr>
        <w:t>
      5)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r>
        <w:br/>
      </w:r>
      <w:r>
        <w:rPr>
          <w:rFonts w:ascii="Times New Roman"/>
          <w:b w:val="false"/>
          <w:i w:val="false"/>
          <w:color w:val="000000"/>
          <w:sz w:val="28"/>
        </w:rPr>
        <w:t>
</w:t>
      </w:r>
      <w:r>
        <w:rPr>
          <w:rFonts w:ascii="Times New Roman"/>
          <w:b w:val="false"/>
          <w:i w:val="false"/>
          <w:color w:val="000000"/>
          <w:sz w:val="28"/>
        </w:rPr>
        <w:t>
      6)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r>
        <w:br/>
      </w:r>
      <w:r>
        <w:rPr>
          <w:rFonts w:ascii="Times New Roman"/>
          <w:b w:val="false"/>
          <w:i w:val="false"/>
          <w:color w:val="000000"/>
          <w:sz w:val="28"/>
        </w:rPr>
        <w:t>
</w:t>
      </w:r>
      <w:r>
        <w:rPr>
          <w:rFonts w:ascii="Times New Roman"/>
          <w:b w:val="false"/>
          <w:i w:val="false"/>
          <w:color w:val="000000"/>
          <w:sz w:val="28"/>
        </w:rPr>
        <w:t>
      7) ғылыми және ғылыми-техникалық бағдарламалар мен жобалардың мемлекеттік тізілімі (бұдан әрі – ҒТБ МТ) – Қазақстан Республикасында мемлекеттік бюджет есебінен іске асырылатын ғылыми және ғылыми-техникалық бағдарламалар мен жобалардың және олардың орындалуы жөніндегі есептердің тізбесі;</w:t>
      </w:r>
      <w:r>
        <w:br/>
      </w:r>
      <w:r>
        <w:rPr>
          <w:rFonts w:ascii="Times New Roman"/>
          <w:b w:val="false"/>
          <w:i w:val="false"/>
          <w:color w:val="000000"/>
          <w:sz w:val="28"/>
        </w:rPr>
        <w:t>
</w:t>
      </w:r>
      <w:r>
        <w:rPr>
          <w:rFonts w:ascii="Times New Roman"/>
          <w:b w:val="false"/>
          <w:i w:val="false"/>
          <w:color w:val="000000"/>
          <w:sz w:val="28"/>
        </w:rPr>
        <w:t>
      8) ғылыми, ғылыми-техникалық қызмет нәтижелерінің мемлекеттік тізілімі – ғылыми, ғылыми-техникалық қызметтің мемлекеттік бюджет есебінен алынған ғылыми-техникалық қызмет нәтижелерінің тізбесі;</w:t>
      </w:r>
      <w:r>
        <w:br/>
      </w:r>
      <w:r>
        <w:rPr>
          <w:rFonts w:ascii="Times New Roman"/>
          <w:b w:val="false"/>
          <w:i w:val="false"/>
          <w:color w:val="000000"/>
          <w:sz w:val="28"/>
        </w:rPr>
        <w:t>
</w:t>
      </w:r>
      <w:r>
        <w:rPr>
          <w:rFonts w:ascii="Times New Roman"/>
          <w:b w:val="false"/>
          <w:i w:val="false"/>
          <w:color w:val="000000"/>
          <w:sz w:val="28"/>
        </w:rPr>
        <w:t>
      9) ғылыми және (немесе) ғылыми-техникалық қызмет субъектілері – ғылыми және (немесе) ғылыми-техникалық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10)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r>
        <w:br/>
      </w:r>
      <w:r>
        <w:rPr>
          <w:rFonts w:ascii="Times New Roman"/>
          <w:b w:val="false"/>
          <w:i w:val="false"/>
          <w:color w:val="000000"/>
          <w:sz w:val="28"/>
        </w:rPr>
        <w:t>
</w:t>
      </w: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алуды ұйымдастыруды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Ғылыми, ғылыми-техникалық жобалар мен бағдарламаларды ғылыми және (немесе) ғылыми-техникалық қызмет туралы есептердің мемлекеттік есепке алуға берілуін бақылауды уәкілетті орган және салалық уәкілетті органдар жүзеге асырады.</w:t>
      </w:r>
      <w:r>
        <w:br/>
      </w:r>
      <w:r>
        <w:rPr>
          <w:rFonts w:ascii="Times New Roman"/>
          <w:b w:val="false"/>
          <w:i w:val="false"/>
          <w:color w:val="000000"/>
          <w:sz w:val="28"/>
        </w:rPr>
        <w:t>
</w:t>
      </w:r>
      <w:r>
        <w:rPr>
          <w:rFonts w:ascii="Times New Roman"/>
          <w:b w:val="false"/>
          <w:i w:val="false"/>
          <w:color w:val="000000"/>
          <w:sz w:val="28"/>
        </w:rPr>
        <w:t>
      5.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орналастырылуы тиіс.</w:t>
      </w:r>
      <w:r>
        <w:br/>
      </w:r>
      <w:r>
        <w:rPr>
          <w:rFonts w:ascii="Times New Roman"/>
          <w:b w:val="false"/>
          <w:i w:val="false"/>
          <w:color w:val="000000"/>
          <w:sz w:val="28"/>
        </w:rPr>
        <w:t>
</w:t>
      </w:r>
      <w:r>
        <w:rPr>
          <w:rFonts w:ascii="Times New Roman"/>
          <w:b w:val="false"/>
          <w:i w:val="false"/>
          <w:color w:val="000000"/>
          <w:sz w:val="28"/>
        </w:rPr>
        <w:t>
      6. Іске асырылатын ғылыми, ғылыми-техникалық жобалар мен бағдарламаларды және ғылыми, ғылыми-техникалық қызмет туралы есептерді мемлекеттік есепке алуды «Ұлттық ғылыми-техникалық ақпарат орталығы» акционерлік қоғамы (бұдан әрі – «ҰҒТАО» АҚ) ғылыми-техникалық ақпараттың ұлттық ресурсын қалыптастыру және Қазақстан Республикасының ғылыми-техникалық әлеуетінің қарқынын мониторингтеу (бұдан әрі – ақпараттық материал) мақсатында жүзеге асырады.</w:t>
      </w:r>
      <w:r>
        <w:br/>
      </w:r>
      <w:r>
        <w:rPr>
          <w:rFonts w:ascii="Times New Roman"/>
          <w:b w:val="false"/>
          <w:i w:val="false"/>
          <w:color w:val="000000"/>
          <w:sz w:val="28"/>
        </w:rPr>
        <w:t>
      «ҰҒТАО» АҚ өзі белгілеген тәртіппен заңды және жеке тұлғалардың ақпараттық материалды пайдалануға тез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7. Ғылыми және ғылыми-техникалық бағдарламалар мен жобалардың мемлекеттік тізілімі мен ғылыми және ғылыми-техникалық қызмет нәтижелерінің мемлекеттік тізілімін жүргізу тәртібін «ҰҒТАО» АҚ анықтайды.</w:t>
      </w:r>
    </w:p>
    <w:bookmarkEnd w:id="3"/>
    <w:bookmarkStart w:name="z22" w:id="4"/>
    <w:p>
      <w:pPr>
        <w:spacing w:after="0"/>
        <w:ind w:left="0"/>
        <w:jc w:val="left"/>
      </w:pPr>
      <w:r>
        <w:rPr>
          <w:rFonts w:ascii="Times New Roman"/>
          <w:b/>
          <w:i w:val="false"/>
          <w:color w:val="000000"/>
        </w:rPr>
        <w:t xml:space="preserve"> 
2.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тәртібі</w:t>
      </w:r>
    </w:p>
    <w:bookmarkEnd w:id="4"/>
    <w:bookmarkStart w:name="z23" w:id="5"/>
    <w:p>
      <w:pPr>
        <w:spacing w:after="0"/>
        <w:ind w:left="0"/>
        <w:jc w:val="both"/>
      </w:pPr>
      <w:r>
        <w:rPr>
          <w:rFonts w:ascii="Times New Roman"/>
          <w:b w:val="false"/>
          <w:i w:val="false"/>
          <w:color w:val="000000"/>
          <w:sz w:val="28"/>
        </w:rPr>
        <w:t>
      8. Ғылыми және (немесе) ғылыми-техникалық қызмет субъектілері мемлекеттік есепке алу үшін «ҰҒТАО» АҚ-қа мемлекеттік бюджеттен қаржыландырылатын ғылыми, ғылыми-техникалық жобалар мен бағдарламаларды және олардың орындалуы жөніндегі есептерді береді.</w:t>
      </w:r>
      <w:r>
        <w:br/>
      </w:r>
      <w:r>
        <w:rPr>
          <w:rFonts w:ascii="Times New Roman"/>
          <w:b w:val="false"/>
          <w:i w:val="false"/>
          <w:color w:val="000000"/>
          <w:sz w:val="28"/>
        </w:rPr>
        <w:t>
</w:t>
      </w:r>
      <w:r>
        <w:rPr>
          <w:rFonts w:ascii="Times New Roman"/>
          <w:b w:val="false"/>
          <w:i w:val="false"/>
          <w:color w:val="000000"/>
          <w:sz w:val="28"/>
        </w:rPr>
        <w:t>
      9. Мемлекеттік есепке алу үшін түпнұсқада қағаз және электронды тасымалдағыштарда:</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бюджеттен қаржыландырылатын ғылыми, ғылыми-техникалық бағдарламалар (бұдан әрі – бағдарлама);</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бюджеттен қаржыландырылатын ғылыми, ғылыми-техникалық жобалар (бұдан әрі - жоба);</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бағдарламаларды орындау,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рәсімделген ақпараттық картасы бар жобалар бойынша есептер (бұдан әрі – есеп), оның ішінде осы Қағидаға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ғылыми, ғылыми-техникалық қызмет нәтижелері.</w:t>
      </w:r>
      <w:r>
        <w:br/>
      </w:r>
      <w:r>
        <w:rPr>
          <w:rFonts w:ascii="Times New Roman"/>
          <w:b w:val="false"/>
          <w:i w:val="false"/>
          <w:color w:val="000000"/>
          <w:sz w:val="28"/>
        </w:rPr>
        <w:t>
      Құжаттар пакеті толық болмаған және олар тиісінше рәсімделмеген жағдайда құжаттар анықталған кемшіліктер толық жойылғанға дейін тіркелмейді.</w:t>
      </w:r>
      <w:r>
        <w:br/>
      </w:r>
      <w:r>
        <w:rPr>
          <w:rFonts w:ascii="Times New Roman"/>
          <w:b w:val="false"/>
          <w:i w:val="false"/>
          <w:color w:val="000000"/>
          <w:sz w:val="28"/>
        </w:rPr>
        <w:t>
      Ұсынылған құжаттар қайтарылмайды.</w:t>
      </w:r>
      <w:r>
        <w:br/>
      </w:r>
      <w:r>
        <w:rPr>
          <w:rFonts w:ascii="Times New Roman"/>
          <w:b w:val="false"/>
          <w:i w:val="false"/>
          <w:color w:val="000000"/>
          <w:sz w:val="28"/>
        </w:rPr>
        <w:t>
</w:t>
      </w:r>
      <w:r>
        <w:rPr>
          <w:rFonts w:ascii="Times New Roman"/>
          <w:b w:val="false"/>
          <w:i w:val="false"/>
          <w:color w:val="000000"/>
          <w:sz w:val="28"/>
        </w:rPr>
        <w:t>
      10. Мемлекеттік бюджеттен қаржыландырылатын ғылыми, ғылыми-техникалық жобалар мен бағдарламаларды мемлекеттік есепке алуға байланысты шығындарды бас ұйым немесе орындаушы ұйым (орындаушы) өзі көтереді.</w:t>
      </w:r>
      <w:r>
        <w:br/>
      </w:r>
      <w:r>
        <w:rPr>
          <w:rFonts w:ascii="Times New Roman"/>
          <w:b w:val="false"/>
          <w:i w:val="false"/>
          <w:color w:val="000000"/>
          <w:sz w:val="28"/>
        </w:rPr>
        <w:t>
</w:t>
      </w:r>
      <w:r>
        <w:rPr>
          <w:rFonts w:ascii="Times New Roman"/>
          <w:b w:val="false"/>
          <w:i w:val="false"/>
          <w:color w:val="000000"/>
          <w:sz w:val="28"/>
        </w:rPr>
        <w:t>
      11. Салалық уәкілетті органдар Ұлттық ғылыми кеңестер ғылыми және ғылыми-техникалық бағдарламаларды мемлекеттік бюджет есебінен гранттық және бағдарламалық-нысаналы қаржыландыру туралы шешім қабылдаған күннен бастап күнтізбелік отыз күн ішінде, сондай-ақ жыл сайын келесі жылдың бірінші наурызына дейінгі мерзімде «ҰҒТАО» АҚ-қа ғылыми, ғылыми-техникалық бағдарламалар тізімін мәлімет үшін ұсынады.</w:t>
      </w:r>
      <w:r>
        <w:br/>
      </w:r>
      <w:r>
        <w:rPr>
          <w:rFonts w:ascii="Times New Roman"/>
          <w:b w:val="false"/>
          <w:i w:val="false"/>
          <w:color w:val="000000"/>
          <w:sz w:val="28"/>
        </w:rPr>
        <w:t>
</w:t>
      </w:r>
      <w:r>
        <w:rPr>
          <w:rFonts w:ascii="Times New Roman"/>
          <w:b w:val="false"/>
          <w:i w:val="false"/>
          <w:color w:val="000000"/>
          <w:sz w:val="28"/>
        </w:rPr>
        <w:t>
      12. Бағдарламаны мемлекеттік есепке алу үшін бас ұйым Ұлттық ғылыми кеңестер ғылыми және ғылыми-техникалық бағдарламаларды мемлекеттік бюджет есебінен гранттық және бағдарламалық-нысаналы қаржыландыру туралы шешім қабылданған күннен бастап күтізбелік отыз күннен кешіктірмей «ҰҒТАО» АҚ-ға осы Қағидаға 1 және 2-қосымшаларға сәйкес бағдарламаны және титулдық бетін рәсімдеп, бағдарламаға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тапсырады.</w:t>
      </w:r>
      <w:r>
        <w:br/>
      </w:r>
      <w:r>
        <w:rPr>
          <w:rFonts w:ascii="Times New Roman"/>
          <w:b w:val="false"/>
          <w:i w:val="false"/>
          <w:color w:val="000000"/>
          <w:sz w:val="28"/>
        </w:rPr>
        <w:t>
</w:t>
      </w:r>
      <w:r>
        <w:rPr>
          <w:rFonts w:ascii="Times New Roman"/>
          <w:b w:val="false"/>
          <w:i w:val="false"/>
          <w:color w:val="000000"/>
          <w:sz w:val="28"/>
        </w:rPr>
        <w:t>
      13. «ҰҒТАО» АҚ белгіленген тәртіппен тиісті шифр беру жолымен бағдарламаны тіркейді, оны ҒТБ МТ-ға енгізеді және тіркелген күнінен бастап күнтізбелік жиырма күн ішінде бас ұйымға бағдарламаның ҒТБ МТ-ға енгізілгені туралы куәлік береді.</w:t>
      </w:r>
      <w:r>
        <w:br/>
      </w:r>
      <w:r>
        <w:rPr>
          <w:rFonts w:ascii="Times New Roman"/>
          <w:b w:val="false"/>
          <w:i w:val="false"/>
          <w:color w:val="000000"/>
          <w:sz w:val="28"/>
        </w:rPr>
        <w:t>
</w:t>
      </w:r>
      <w:r>
        <w:rPr>
          <w:rFonts w:ascii="Times New Roman"/>
          <w:b w:val="false"/>
          <w:i w:val="false"/>
          <w:color w:val="000000"/>
          <w:sz w:val="28"/>
        </w:rPr>
        <w:t>
      14. Тіркелген бағдарламаға түзетулер енгізу қажет болған жағдайда кезекті жылға жоспарлы көрсеткіштерімен қатар бас ұйым «ҰҒТАО» АҚ-ға осы Қағидаға 3-қосымшаға сәйкес бағдарламаның тапсырмалары (кезеңдері) бойынша мәлімет береді.</w:t>
      </w:r>
      <w:r>
        <w:br/>
      </w:r>
      <w:r>
        <w:rPr>
          <w:rFonts w:ascii="Times New Roman"/>
          <w:b w:val="false"/>
          <w:i w:val="false"/>
          <w:color w:val="000000"/>
          <w:sz w:val="28"/>
        </w:rPr>
        <w:t>
</w:t>
      </w:r>
      <w:r>
        <w:rPr>
          <w:rFonts w:ascii="Times New Roman"/>
          <w:b w:val="false"/>
          <w:i w:val="false"/>
          <w:color w:val="000000"/>
          <w:sz w:val="28"/>
        </w:rPr>
        <w:t>
      15. Бас ұйым есепті жылдан кейінгі жылдың отызыншы қаңтарынан кешіктірмей «ҰҒТАО» АҚ-ға осы Қағидаға 4-қосымшаға сәйкес жылдық есеп пен оған түсіндірме жазбаны жібереді.</w:t>
      </w:r>
      <w:r>
        <w:br/>
      </w:r>
      <w:r>
        <w:rPr>
          <w:rFonts w:ascii="Times New Roman"/>
          <w:b w:val="false"/>
          <w:i w:val="false"/>
          <w:color w:val="000000"/>
          <w:sz w:val="28"/>
        </w:rPr>
        <w:t>
</w:t>
      </w:r>
      <w:r>
        <w:rPr>
          <w:rFonts w:ascii="Times New Roman"/>
          <w:b w:val="false"/>
          <w:i w:val="false"/>
          <w:color w:val="000000"/>
          <w:sz w:val="28"/>
        </w:rPr>
        <w:t>
      16. Бас ұйым есепті тоқсаннан кейінгі айдың онынан кешіктірмей тоқсан сайын «ҰҒТАО» АҚ-ға осы Қағидаға 5-қосымшаға сәйкес бағдарлама тапсырмаларының (кезеңдерінің) орындалу барысы туралы есепті береді.</w:t>
      </w:r>
      <w:r>
        <w:br/>
      </w:r>
      <w:r>
        <w:rPr>
          <w:rFonts w:ascii="Times New Roman"/>
          <w:b w:val="false"/>
          <w:i w:val="false"/>
          <w:color w:val="000000"/>
          <w:sz w:val="28"/>
        </w:rPr>
        <w:t>
</w:t>
      </w:r>
      <w:r>
        <w:rPr>
          <w:rFonts w:ascii="Times New Roman"/>
          <w:b w:val="false"/>
          <w:i w:val="false"/>
          <w:color w:val="000000"/>
          <w:sz w:val="28"/>
        </w:rPr>
        <w:t>
      17. Жобаны мемлекеттік есепке алу үшін орындаушы ұйым (орындаушы) «ҰҒТАО» АҚ-ға жобаны қаржыландыру басталған күннен бастап отыз күнтізбелік отыз күннен кешіктірмей мемлекеттік және орыс тілдерінде екі данада осы Қағидаға 6-қосымшаға сәйкес тіркеу карталарын жібереді.</w:t>
      </w:r>
      <w:r>
        <w:br/>
      </w:r>
      <w:r>
        <w:rPr>
          <w:rFonts w:ascii="Times New Roman"/>
          <w:b w:val="false"/>
          <w:i w:val="false"/>
          <w:color w:val="000000"/>
          <w:sz w:val="28"/>
        </w:rPr>
        <w:t>
</w:t>
      </w:r>
      <w:r>
        <w:rPr>
          <w:rFonts w:ascii="Times New Roman"/>
          <w:b w:val="false"/>
          <w:i w:val="false"/>
          <w:color w:val="000000"/>
          <w:sz w:val="28"/>
        </w:rPr>
        <w:t>
      18. Жобаны бірнеше орындаушы ұйымдар (орындаушылар) орындаған жағдайда әрбір орындаушы ұйым (орындаушылар) «ҰҒТАО» АҚ-ға өзі дербес орындайтын жұмыстың бөлігіне тіркеу картасын жібереді.</w:t>
      </w:r>
      <w:r>
        <w:br/>
      </w:r>
      <w:r>
        <w:rPr>
          <w:rFonts w:ascii="Times New Roman"/>
          <w:b w:val="false"/>
          <w:i w:val="false"/>
          <w:color w:val="000000"/>
          <w:sz w:val="28"/>
        </w:rPr>
        <w:t>
</w:t>
      </w:r>
      <w:r>
        <w:rPr>
          <w:rFonts w:ascii="Times New Roman"/>
          <w:b w:val="false"/>
          <w:i w:val="false"/>
          <w:color w:val="000000"/>
          <w:sz w:val="28"/>
        </w:rPr>
        <w:t>
      19. «ҰҒТАО» АҚ белгіленген тәртіппен жобаны оған тіркеу нөмірін беру жолымен тіркейді, оны ҒТБ МТ-ға енгізеді және тіркелген күннен бастап жиырма күнтізбелік күн ішінде орындаушы ұйымға (орындаушыға) тіркеу картасының бір данасын жібереді.</w:t>
      </w:r>
      <w:r>
        <w:br/>
      </w:r>
      <w:r>
        <w:rPr>
          <w:rFonts w:ascii="Times New Roman"/>
          <w:b w:val="false"/>
          <w:i w:val="false"/>
          <w:color w:val="000000"/>
          <w:sz w:val="28"/>
        </w:rPr>
        <w:t>
</w:t>
      </w:r>
      <w:r>
        <w:rPr>
          <w:rFonts w:ascii="Times New Roman"/>
          <w:b w:val="false"/>
          <w:i w:val="false"/>
          <w:color w:val="000000"/>
          <w:sz w:val="28"/>
        </w:rPr>
        <w:t>
      20. Тіркелген жобаға түзетулер енгізу қажет болған жағдайда орындаушы-ұйым (орындаушы) күнтізбелік отыз күн ішінде «ҰҒТАО» АҚ-на жазбаша хабарлама мен осы Қағидаға 6-қосымшаға сәйкес тіркеу картасын ұсынады.</w:t>
      </w:r>
      <w:r>
        <w:br/>
      </w:r>
      <w:r>
        <w:rPr>
          <w:rFonts w:ascii="Times New Roman"/>
          <w:b w:val="false"/>
          <w:i w:val="false"/>
          <w:color w:val="000000"/>
          <w:sz w:val="28"/>
        </w:rPr>
        <w:t>
</w:t>
      </w:r>
      <w:r>
        <w:rPr>
          <w:rFonts w:ascii="Times New Roman"/>
          <w:b w:val="false"/>
          <w:i w:val="false"/>
          <w:color w:val="000000"/>
          <w:sz w:val="28"/>
        </w:rPr>
        <w:t>
      21. Егер тіркелген жобаны орындау процесінде оны құпияландыру қажеттілігі туындаса, орындаушы ұйым (орындаушы) он күн мерзімде бұл туралы «ҰҒТАО» АҚ-ға ҒТБ МТ-ға тиісті белгі енгізу үшін жазбаша түрде хабарлайды.</w:t>
      </w:r>
      <w:r>
        <w:br/>
      </w:r>
      <w:r>
        <w:rPr>
          <w:rFonts w:ascii="Times New Roman"/>
          <w:b w:val="false"/>
          <w:i w:val="false"/>
          <w:color w:val="000000"/>
          <w:sz w:val="28"/>
        </w:rPr>
        <w:t>
</w:t>
      </w:r>
      <w:r>
        <w:rPr>
          <w:rFonts w:ascii="Times New Roman"/>
          <w:b w:val="false"/>
          <w:i w:val="false"/>
          <w:color w:val="000000"/>
          <w:sz w:val="28"/>
        </w:rPr>
        <w:t>
      22. Есепті мемлекеттік есепке алу үшін орындаушы ұйым (орындаушы) жобаның жұмыстары (кезеңдері) аяқталғаннан кейін күнтізбелік отыз күн ішінде «ҰҒТАО» АҚ-ға ілеспе хат, осы Қағидаға 7-қосымшаға сәйкес ақпараттық карта, қағаз және электрондық жеткізгіштерде есепті жібереді.</w:t>
      </w:r>
      <w:r>
        <w:br/>
      </w:r>
      <w:r>
        <w:rPr>
          <w:rFonts w:ascii="Times New Roman"/>
          <w:b w:val="false"/>
          <w:i w:val="false"/>
          <w:color w:val="000000"/>
          <w:sz w:val="28"/>
        </w:rPr>
        <w:t>
      Есеп МЕМСТ 7.32-2001 «Ғылыми-техникалық жұмыс туралы есеп» мемлекетаралық стандартына сәйкес рәсімделеді.</w:t>
      </w:r>
      <w:r>
        <w:br/>
      </w:r>
      <w:r>
        <w:rPr>
          <w:rFonts w:ascii="Times New Roman"/>
          <w:b w:val="false"/>
          <w:i w:val="false"/>
          <w:color w:val="000000"/>
          <w:sz w:val="28"/>
        </w:rPr>
        <w:t>
</w:t>
      </w:r>
      <w:r>
        <w:rPr>
          <w:rFonts w:ascii="Times New Roman"/>
          <w:b w:val="false"/>
          <w:i w:val="false"/>
          <w:color w:val="000000"/>
          <w:sz w:val="28"/>
        </w:rPr>
        <w:t>
      23. «ҰҒТАО» АҚ есепті белгіленген тәртіппен оған инвентарлық нөмір беру жолымен тіркейді, оны ҒТБ МТ-ға енгізеді және тіркелген күннен бастап күнтізбелік жиырма күн ішінде орындаушы ұйымға (орындаушыға) ақпараттық картаның бір данасын жібереді.</w:t>
      </w:r>
      <w:r>
        <w:br/>
      </w:r>
      <w:r>
        <w:rPr>
          <w:rFonts w:ascii="Times New Roman"/>
          <w:b w:val="false"/>
          <w:i w:val="false"/>
          <w:color w:val="000000"/>
          <w:sz w:val="28"/>
        </w:rPr>
        <w:t>
</w:t>
      </w:r>
      <w:r>
        <w:rPr>
          <w:rFonts w:ascii="Times New Roman"/>
          <w:b w:val="false"/>
          <w:i w:val="false"/>
          <w:color w:val="000000"/>
          <w:sz w:val="28"/>
        </w:rPr>
        <w:t>
      24. ҒТҚН-ны мемлекеттік есепке алу үшін орындаушы ұйым (орындаушы) «ҰҒТАО» АҚ-ға құжаттарды осы Қағидаға 8, 9-қосымшаларға сәйкес жібереді.</w:t>
      </w:r>
      <w:r>
        <w:br/>
      </w:r>
      <w:r>
        <w:rPr>
          <w:rFonts w:ascii="Times New Roman"/>
          <w:b w:val="false"/>
          <w:i w:val="false"/>
          <w:color w:val="000000"/>
          <w:sz w:val="28"/>
        </w:rPr>
        <w:t>
</w:t>
      </w:r>
      <w:r>
        <w:rPr>
          <w:rFonts w:ascii="Times New Roman"/>
          <w:b w:val="false"/>
          <w:i w:val="false"/>
          <w:color w:val="000000"/>
          <w:sz w:val="28"/>
        </w:rPr>
        <w:t>
      25. ҒТҚН «ҰҒТАО» АҚ-да ғылыми және ғылыми-техникалық қызмет нәтижелерінің мемлекеттік тізіліміне енгізіледі.</w:t>
      </w:r>
      <w:r>
        <w:br/>
      </w:r>
      <w:r>
        <w:rPr>
          <w:rFonts w:ascii="Times New Roman"/>
          <w:b w:val="false"/>
          <w:i w:val="false"/>
          <w:color w:val="000000"/>
          <w:sz w:val="28"/>
        </w:rPr>
        <w:t>
</w:t>
      </w:r>
      <w:r>
        <w:rPr>
          <w:rFonts w:ascii="Times New Roman"/>
          <w:b w:val="false"/>
          <w:i w:val="false"/>
          <w:color w:val="000000"/>
          <w:sz w:val="28"/>
        </w:rPr>
        <w:t>
      26. ҒТҚН-ның құқық иеленушілері өзгерген, ҒТҚН-ны орындаушы ұйым қайта ұйымдастырылған жағдайда, сондай-ақ мемлекеттік есепке алу объектісін пайдалануға байланысты емес басқа да негіздер бойынша орындаушы ұйым (орындаушы) «ҰҒТАО» АҚ-ға осы өзгерістер туралы осы Қағидаға 10 және 11-қосымшаларға сәйкес хабарлама жібереді.</w:t>
      </w:r>
      <w:r>
        <w:br/>
      </w:r>
      <w:r>
        <w:rPr>
          <w:rFonts w:ascii="Times New Roman"/>
          <w:b w:val="false"/>
          <w:i w:val="false"/>
          <w:color w:val="000000"/>
          <w:sz w:val="28"/>
        </w:rPr>
        <w:t>
</w:t>
      </w:r>
      <w:r>
        <w:rPr>
          <w:rFonts w:ascii="Times New Roman"/>
          <w:b w:val="false"/>
          <w:i w:val="false"/>
          <w:color w:val="000000"/>
          <w:sz w:val="28"/>
        </w:rPr>
        <w:t>
      27. ҒТҚН-ға құқық тоқтатылған жағдайда орындаушы ұйымның (орындаушының) осы Қағидаға 12-қосымшаға сәйкес хабарламаның негізінде «ҰҒТАО» АҚ ҒТҚН туралы деректерді ғылыми және ғылыми-техникалық қызмет нәтижелерінің мемлекеттік тізілімінен алып тастайды.</w:t>
      </w:r>
      <w:r>
        <w:br/>
      </w:r>
      <w:r>
        <w:rPr>
          <w:rFonts w:ascii="Times New Roman"/>
          <w:b w:val="false"/>
          <w:i w:val="false"/>
          <w:color w:val="000000"/>
          <w:sz w:val="28"/>
        </w:rPr>
        <w:t>
      «ҰҒТАО» АҚ бір ай мерзімде орындаушы ұйымды (орындаушыны) ҒТҚН-ны мемлекеттік есепке алудың тоқтатылғаны туралы хабардар етеді.</w:t>
      </w:r>
    </w:p>
    <w:bookmarkEnd w:id="5"/>
    <w:bookmarkStart w:name="z46" w:id="6"/>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Ф1-біріздендірілген нысан</w:t>
      </w:r>
    </w:p>
    <w:p>
      <w:pPr>
        <w:spacing w:after="0"/>
        <w:ind w:left="0"/>
        <w:jc w:val="both"/>
      </w:pPr>
      <w:r>
        <w:rPr>
          <w:rFonts w:ascii="Times New Roman"/>
          <w:b w:val="false"/>
          <w:i w:val="false"/>
          <w:color w:val="000000"/>
          <w:sz w:val="28"/>
        </w:rPr>
        <w:t>________________ жылға (жылдарға) арналған</w:t>
      </w:r>
    </w:p>
    <w:bookmarkStart w:name="z47" w:id="7"/>
    <w:p>
      <w:pPr>
        <w:spacing w:after="0"/>
        <w:ind w:left="0"/>
        <w:jc w:val="left"/>
      </w:pPr>
      <w:r>
        <w:rPr>
          <w:rFonts w:ascii="Times New Roman"/>
          <w:b/>
          <w:i w:val="false"/>
          <w:color w:val="000000"/>
        </w:rPr>
        <w:t xml:space="preserve"> 
КЕҢЕЙТІЛГЕН БАҒДАРЛАМАНЫҢ КӨРСЕТКІШТЕРІ</w:t>
      </w:r>
    </w:p>
    <w:bookmarkEnd w:id="7"/>
    <w:p>
      <w:pPr>
        <w:spacing w:after="0"/>
        <w:ind w:left="0"/>
        <w:jc w:val="both"/>
      </w:pPr>
      <w:r>
        <w:rPr>
          <w:rFonts w:ascii="Times New Roman"/>
          <w:b w:val="false"/>
          <w:i w:val="false"/>
          <w:color w:val="000000"/>
          <w:sz w:val="28"/>
        </w:rPr>
        <w:t>Бағдарламаның шифры _____________ Бағдарламаның атауы 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Бағдарламаны орындау негізі болған себептер ______________________</w:t>
      </w:r>
      <w:r>
        <w:br/>
      </w:r>
      <w:r>
        <w:rPr>
          <w:rFonts w:ascii="Times New Roman"/>
          <w:b w:val="false"/>
          <w:i w:val="false"/>
          <w:color w:val="000000"/>
          <w:sz w:val="28"/>
        </w:rPr>
        <w:t>
Бағдарламаны орындау мерзімі ____________________ Қаржыландырудың</w:t>
      </w:r>
      <w:r>
        <w:br/>
      </w:r>
      <w:r>
        <w:rPr>
          <w:rFonts w:ascii="Times New Roman"/>
          <w:b w:val="false"/>
          <w:i w:val="false"/>
          <w:color w:val="000000"/>
          <w:sz w:val="28"/>
        </w:rPr>
        <w:t>
көлемі _________ жылға _____________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073"/>
        <w:gridCol w:w="2633"/>
        <w:gridCol w:w="1473"/>
        <w:gridCol w:w="1553"/>
        <w:gridCol w:w="16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атауы (толық және аббревиатурасы)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КҰЖЖ-ы бойынша коды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Факсы, электрондық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w:t>
            </w:r>
          </w:p>
        </w:tc>
      </w:tr>
      <w:tr>
        <w:trPr>
          <w:trHeight w:val="10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gridCol w:w="1133"/>
        <w:gridCol w:w="2113"/>
        <w:gridCol w:w="933"/>
        <w:gridCol w:w="613"/>
        <w:gridCol w:w="593"/>
        <w:gridCol w:w="553"/>
        <w:gridCol w:w="513"/>
        <w:gridCol w:w="553"/>
        <w:gridCol w:w="1193"/>
        <w:gridCol w:w="813"/>
        <w:gridCol w:w="99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кезеңнің шифры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кезеңнің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ҒТАХТ </w:t>
            </w:r>
            <w:r>
              <w:rPr>
                <w:rFonts w:ascii="Times New Roman"/>
                <w:b w:val="false"/>
                <w:i w:val="false"/>
                <w:color w:val="000000"/>
                <w:sz w:val="20"/>
                <w:u w:val="single"/>
              </w:rPr>
              <w:t>коды</w:t>
            </w:r>
          </w:p>
          <w:p>
            <w:pPr>
              <w:spacing w:after="20"/>
              <w:ind w:left="20"/>
              <w:jc w:val="both"/>
            </w:pPr>
            <w:r>
              <w:rPr>
                <w:rFonts w:ascii="Times New Roman"/>
                <w:b w:val="false"/>
                <w:i w:val="false"/>
                <w:color w:val="000000"/>
                <w:sz w:val="20"/>
              </w:rPr>
              <w:t>Түйінді сөздер</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 маны, кезеңдерді орындаушы ұйымның аббревиатурасы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 басшысының Т.А.Ә.,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орындалуының жоспарланған мерзімі (тоқсан,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мерзімге қаржыландыруға қажеттілік (мың теңге)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тәжірибелік-өнеркәсіптік және өнеркәсіптік сынақтар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технологиялар, есептеу техникасы құралдарын сатып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____________________    Бағдарламаның жетекшісі __________________</w:t>
      </w:r>
      <w:r>
        <w:br/>
      </w:r>
      <w:r>
        <w:rPr>
          <w:rFonts w:ascii="Times New Roman"/>
          <w:b w:val="false"/>
          <w:i w:val="false"/>
          <w:color w:val="000000"/>
          <w:sz w:val="28"/>
        </w:rPr>
        <w:t>
Құжатты орындаушының Т.А.Ә. және телефон нөмірі М.О.  Қолы  Т.А.Ә.</w:t>
      </w:r>
      <w:r>
        <w:br/>
      </w:r>
      <w:r>
        <w:rPr>
          <w:rFonts w:ascii="Times New Roman"/>
          <w:b w:val="false"/>
          <w:i w:val="false"/>
          <w:color w:val="000000"/>
          <w:sz w:val="28"/>
        </w:rPr>
        <w:t xml:space="preserve">
«__» ____________________ 20__ж.                </w:t>
      </w:r>
    </w:p>
    <w:p>
      <w:pPr>
        <w:spacing w:after="0"/>
        <w:ind w:left="0"/>
        <w:jc w:val="left"/>
      </w:pPr>
      <w:r>
        <w:rPr>
          <w:rFonts w:ascii="Times New Roman"/>
          <w:b/>
          <w:i w:val="false"/>
          <w:color w:val="000000"/>
        </w:rPr>
        <w:t xml:space="preserve"> Бағдарламаны орындау үшін қажетті мамандар саны</w:t>
      </w:r>
    </w:p>
    <w:p>
      <w:pPr>
        <w:spacing w:after="0"/>
        <w:ind w:left="0"/>
        <w:jc w:val="both"/>
      </w:pPr>
      <w:r>
        <w:rPr>
          <w:rFonts w:ascii="Times New Roman"/>
          <w:b w:val="false"/>
          <w:i w:val="false"/>
          <w:color w:val="000000"/>
          <w:sz w:val="28"/>
        </w:rPr>
        <w:t>Бағдарламаның шифры ________ Бағдарламаның атауы 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113"/>
        <w:gridCol w:w="2373"/>
        <w:gridCol w:w="1853"/>
        <w:gridCol w:w="2173"/>
        <w:gridCol w:w="973"/>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аббревиатурасы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______________________   Бағдарламаның жетекшісі _________________</w:t>
      </w:r>
      <w:r>
        <w:br/>
      </w:r>
      <w:r>
        <w:rPr>
          <w:rFonts w:ascii="Times New Roman"/>
          <w:b w:val="false"/>
          <w:i w:val="false"/>
          <w:color w:val="000000"/>
          <w:sz w:val="28"/>
        </w:rPr>
        <w:t>
Құжатты орындаушының Т.А.Ә. және телефон нөмірі  М.О.  Қолы  Т.А.Ә.</w:t>
      </w:r>
      <w:r>
        <w:br/>
      </w:r>
      <w:r>
        <w:rPr>
          <w:rFonts w:ascii="Times New Roman"/>
          <w:b w:val="false"/>
          <w:i w:val="false"/>
          <w:color w:val="000000"/>
          <w:sz w:val="28"/>
        </w:rPr>
        <w:t>
«__» ____________________ 20__ж.</w:t>
      </w:r>
    </w:p>
    <w:p>
      <w:pPr>
        <w:spacing w:after="0"/>
        <w:ind w:left="0"/>
        <w:jc w:val="left"/>
      </w:pPr>
      <w:r>
        <w:rPr>
          <w:rFonts w:ascii="Times New Roman"/>
          <w:b/>
          <w:i w:val="false"/>
          <w:color w:val="000000"/>
        </w:rPr>
        <w:t xml:space="preserve"> Бағдарламаны орындауға қатысушы ұйымдардың реквизиттері</w:t>
      </w:r>
    </w:p>
    <w:p>
      <w:pPr>
        <w:spacing w:after="0"/>
        <w:ind w:left="0"/>
        <w:jc w:val="both"/>
      </w:pPr>
      <w:r>
        <w:rPr>
          <w:rFonts w:ascii="Times New Roman"/>
          <w:b w:val="false"/>
          <w:i w:val="false"/>
          <w:color w:val="000000"/>
          <w:sz w:val="28"/>
        </w:rPr>
        <w:t>Бағдарламаның шифры ___________ Бағдарламаның атауы 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33"/>
        <w:gridCol w:w="2393"/>
        <w:gridCol w:w="1813"/>
        <w:gridCol w:w="32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аббревиатурасы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толық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коды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орналасқан жері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қызметі, телефоны, факсы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_____________________      Бағдарламаның жетекшісі _______________</w:t>
      </w:r>
      <w:r>
        <w:br/>
      </w:r>
      <w:r>
        <w:rPr>
          <w:rFonts w:ascii="Times New Roman"/>
          <w:b w:val="false"/>
          <w:i w:val="false"/>
          <w:color w:val="000000"/>
          <w:sz w:val="28"/>
        </w:rPr>
        <w:t>
Құжатты орындаушының Т.А.Ә. және телефон нөмірі  М.О.  Қолы  Т.А.Ә.</w:t>
      </w:r>
    </w:p>
    <w:p>
      <w:pPr>
        <w:spacing w:after="0"/>
        <w:ind w:left="0"/>
        <w:jc w:val="both"/>
      </w:pPr>
      <w:r>
        <w:rPr>
          <w:rFonts w:ascii="Times New Roman"/>
          <w:b w:val="false"/>
          <w:i w:val="false"/>
          <w:color w:val="000000"/>
          <w:sz w:val="28"/>
        </w:rPr>
        <w:t>«__» ________________20__ж.</w:t>
      </w:r>
    </w:p>
    <w:bookmarkStart w:name="z48" w:id="8"/>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2-қосымша                  </w:t>
      </w:r>
    </w:p>
    <w:bookmarkEnd w:id="8"/>
    <w:bookmarkStart w:name="z49" w:id="9"/>
    <w:p>
      <w:pPr>
        <w:spacing w:after="0"/>
        <w:ind w:left="0"/>
        <w:jc w:val="left"/>
      </w:pPr>
      <w:r>
        <w:rPr>
          <w:rFonts w:ascii="Times New Roman"/>
          <w:b/>
          <w:i w:val="false"/>
          <w:color w:val="000000"/>
        </w:rPr>
        <w:t xml:space="preserve"> 
Ф1 – біріздендірілген нысанға</w:t>
      </w:r>
      <w:r>
        <w:br/>
      </w:r>
      <w:r>
        <w:rPr>
          <w:rFonts w:ascii="Times New Roman"/>
          <w:b/>
          <w:i w:val="false"/>
          <w:color w:val="000000"/>
        </w:rPr>
        <w:t>
(Кеңейтілген бағдарламаның көрсеткіштері)</w:t>
      </w:r>
      <w:r>
        <w:br/>
      </w:r>
      <w:r>
        <w:rPr>
          <w:rFonts w:ascii="Times New Roman"/>
          <w:b/>
          <w:i w:val="false"/>
          <w:color w:val="000000"/>
        </w:rPr>
        <w:t>
титулдық бет</w:t>
      </w:r>
    </w:p>
    <w:bookmarkEnd w:id="9"/>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(бас ұйымның ведомстволық қарастылығы)</w:t>
      </w:r>
    </w:p>
    <w:p>
      <w:pPr>
        <w:spacing w:after="0"/>
        <w:ind w:left="0"/>
        <w:jc w:val="both"/>
      </w:pPr>
      <w:r>
        <w:rPr>
          <w:rFonts w:ascii="Times New Roman"/>
          <w:b w:val="false"/>
          <w:i w:val="false"/>
          <w:color w:val="000000"/>
          <w:sz w:val="28"/>
        </w:rPr>
        <w:t>«Бекітілді»</w:t>
      </w:r>
      <w:r>
        <w:br/>
      </w:r>
      <w:r>
        <w:rPr>
          <w:rFonts w:ascii="Times New Roman"/>
          <w:b w:val="false"/>
          <w:i w:val="false"/>
          <w:color w:val="000000"/>
          <w:sz w:val="28"/>
        </w:rPr>
        <w:t>
____________________________</w:t>
      </w:r>
      <w:r>
        <w:br/>
      </w:r>
      <w:r>
        <w:rPr>
          <w:rFonts w:ascii="Times New Roman"/>
          <w:b w:val="false"/>
          <w:i w:val="false"/>
          <w:color w:val="000000"/>
          <w:sz w:val="28"/>
        </w:rPr>
        <w:t>
20____ ж. «__» _______ № ___</w:t>
      </w:r>
    </w:p>
    <w:p>
      <w:pPr>
        <w:spacing w:after="0"/>
        <w:ind w:left="0"/>
        <w:jc w:val="both"/>
      </w:pPr>
      <w:r>
        <w:rPr>
          <w:rFonts w:ascii="Times New Roman"/>
          <w:b w:val="false"/>
          <w:i w:val="false"/>
          <w:color w:val="000000"/>
          <w:sz w:val="28"/>
        </w:rPr>
        <w:t>Бағдарламаның шифры:</w:t>
      </w:r>
      <w:r>
        <w:br/>
      </w:r>
      <w:r>
        <w:rPr>
          <w:rFonts w:ascii="Times New Roman"/>
          <w:b w:val="false"/>
          <w:i w:val="false"/>
          <w:color w:val="000000"/>
          <w:sz w:val="28"/>
        </w:rPr>
        <w:t>
ҒТАХТ коды: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Орындалу мерзімдері:</w:t>
      </w:r>
    </w:p>
    <w:p>
      <w:pPr>
        <w:spacing w:after="0"/>
        <w:ind w:left="0"/>
        <w:jc w:val="both"/>
      </w:pPr>
      <w:r>
        <w:rPr>
          <w:rFonts w:ascii="Times New Roman"/>
          <w:b w:val="false"/>
          <w:i w:val="false"/>
          <w:color w:val="000000"/>
          <w:sz w:val="28"/>
        </w:rPr>
        <w:t>Бас ұйымның атауы</w:t>
      </w:r>
      <w:r>
        <w:br/>
      </w:r>
      <w:r>
        <w:rPr>
          <w:rFonts w:ascii="Times New Roman"/>
          <w:b w:val="false"/>
          <w:i w:val="false"/>
          <w:color w:val="000000"/>
          <w:sz w:val="28"/>
        </w:rPr>
        <w:t>
және орналасқан жері 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Құжаттың дайындалған қаласы, жылы _________________________________</w:t>
      </w:r>
    </w:p>
    <w:bookmarkStart w:name="z50" w:id="10"/>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Ф1-түзету нысаны</w:t>
      </w:r>
    </w:p>
    <w:bookmarkStart w:name="z51" w:id="11"/>
    <w:p>
      <w:pPr>
        <w:spacing w:after="0"/>
        <w:ind w:left="0"/>
        <w:jc w:val="left"/>
      </w:pPr>
      <w:r>
        <w:rPr>
          <w:rFonts w:ascii="Times New Roman"/>
          <w:b/>
          <w:i w:val="false"/>
          <w:color w:val="000000"/>
        </w:rPr>
        <w:t xml:space="preserve"> 
_________________жылға (жылдарға) арналған</w:t>
      </w:r>
      <w:r>
        <w:br/>
      </w:r>
      <w:r>
        <w:rPr>
          <w:rFonts w:ascii="Times New Roman"/>
          <w:b/>
          <w:i w:val="false"/>
          <w:color w:val="000000"/>
        </w:rPr>
        <w:t>
КЕҢЕЙТІЛГЕН БАҒДАРЛАМАНЫҢ КӨРСЕТКІШТЕРІ</w:t>
      </w:r>
    </w:p>
    <w:bookmarkEnd w:id="11"/>
    <w:p>
      <w:pPr>
        <w:spacing w:after="0"/>
        <w:ind w:left="0"/>
        <w:jc w:val="both"/>
      </w:pPr>
      <w:r>
        <w:rPr>
          <w:rFonts w:ascii="Times New Roman"/>
          <w:b w:val="false"/>
          <w:i w:val="false"/>
          <w:color w:val="000000"/>
          <w:sz w:val="28"/>
        </w:rPr>
        <w:t>Бағдарламаның шифры ____________ Бағдарламаның атауы 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33"/>
        <w:gridCol w:w="1243"/>
        <w:gridCol w:w="1776"/>
        <w:gridCol w:w="1312"/>
        <w:gridCol w:w="617"/>
        <w:gridCol w:w="849"/>
        <w:gridCol w:w="525"/>
        <w:gridCol w:w="501"/>
        <w:gridCol w:w="594"/>
        <w:gridCol w:w="1313"/>
        <w:gridCol w:w="1569"/>
        <w:gridCol w:w="688"/>
        <w:gridCol w:w="874"/>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кезеңнің шифры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кезеңнің атауы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ҒТАХТ </w:t>
            </w:r>
            <w:r>
              <w:rPr>
                <w:rFonts w:ascii="Times New Roman"/>
                <w:b w:val="false"/>
                <w:i w:val="false"/>
                <w:color w:val="000000"/>
                <w:sz w:val="20"/>
                <w:u w:val="single"/>
              </w:rPr>
              <w:t>коды</w:t>
            </w:r>
            <w:r>
              <w:br/>
            </w:r>
            <w:r>
              <w:rPr>
                <w:rFonts w:ascii="Times New Roman"/>
                <w:b w:val="false"/>
                <w:i w:val="false"/>
                <w:color w:val="000000"/>
                <w:sz w:val="20"/>
              </w:rPr>
              <w:t>
Түйінді сөздер</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кезеңдерді орындаушы ұйымның аббревиатурасы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кезең басшысының Т.А.Ә.,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орындалуының жоспарланған мерзімі (тоқсан,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мерзімге қажетті қаржы мөлшері (мың теңге)</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w:t>
            </w:r>
            <w:r>
              <w:br/>
            </w:r>
            <w:r>
              <w:rPr>
                <w:rFonts w:ascii="Times New Roman"/>
                <w:b w:val="false"/>
                <w:i w:val="false"/>
                <w:color w:val="000000"/>
                <w:sz w:val="20"/>
              </w:rPr>
              <w:t>
нәтижелер</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Түзетуге</w:t>
            </w:r>
            <w:r>
              <w:br/>
            </w: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тәжірибелік-өнеркәсіптік</w:t>
            </w:r>
            <w:r>
              <w:br/>
            </w:r>
            <w:r>
              <w:rPr>
                <w:rFonts w:ascii="Times New Roman"/>
                <w:b w:val="false"/>
                <w:i w:val="false"/>
                <w:color w:val="000000"/>
                <w:sz w:val="20"/>
              </w:rPr>
              <w:t>
және</w:t>
            </w:r>
            <w:r>
              <w:br/>
            </w:r>
            <w:r>
              <w:rPr>
                <w:rFonts w:ascii="Times New Roman"/>
                <w:b w:val="false"/>
                <w:i w:val="false"/>
                <w:color w:val="000000"/>
                <w:sz w:val="20"/>
              </w:rPr>
              <w:t>
өнеркәсіптік</w:t>
            </w:r>
            <w:r>
              <w:br/>
            </w:r>
            <w:r>
              <w:rPr>
                <w:rFonts w:ascii="Times New Roman"/>
                <w:b w:val="false"/>
                <w:i w:val="false"/>
                <w:color w:val="000000"/>
                <w:sz w:val="20"/>
              </w:rPr>
              <w:t>
сынақтары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жабдықтар,технологиялар,есептеутехникасықұралдарын</w:t>
            </w:r>
            <w:r>
              <w:br/>
            </w: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________________     Бағдарламаның жетекшісі ______________________</w:t>
      </w:r>
      <w:r>
        <w:br/>
      </w:r>
      <w:r>
        <w:rPr>
          <w:rFonts w:ascii="Times New Roman"/>
          <w:b w:val="false"/>
          <w:i w:val="false"/>
          <w:color w:val="000000"/>
          <w:sz w:val="28"/>
        </w:rPr>
        <w:t>
Құжатты орындаушының Т.А.Ә. және телефон нөмірі  М.О.  Қолы  Т.А.Ә.</w:t>
      </w:r>
      <w:r>
        <w:br/>
      </w:r>
      <w:r>
        <w:rPr>
          <w:rFonts w:ascii="Times New Roman"/>
          <w:b w:val="false"/>
          <w:i w:val="false"/>
          <w:color w:val="000000"/>
          <w:sz w:val="28"/>
        </w:rPr>
        <w:t>
«__» ___________________ 20__ж.</w:t>
      </w:r>
    </w:p>
    <w:bookmarkStart w:name="z52" w:id="12"/>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000000"/>
          <w:sz w:val="28"/>
        </w:rPr>
        <w:t>3-ғт (бағдарлама) нысаны</w:t>
      </w:r>
    </w:p>
    <w:bookmarkStart w:name="z53" w:id="13"/>
    <w:p>
      <w:pPr>
        <w:spacing w:after="0"/>
        <w:ind w:left="0"/>
        <w:jc w:val="left"/>
      </w:pPr>
      <w:r>
        <w:rPr>
          <w:rFonts w:ascii="Times New Roman"/>
          <w:b/>
          <w:i w:val="false"/>
          <w:color w:val="000000"/>
        </w:rPr>
        <w:t xml:space="preserve"> 
ВЕДОМСТВОЛЫҚ СТАТИСТИКАЛЫҚ ЕСЕПТІЛІК</w:t>
      </w:r>
    </w:p>
    <w:bookmarkEnd w:id="13"/>
    <w:p>
      <w:pPr>
        <w:spacing w:after="0"/>
        <w:ind w:left="0"/>
        <w:jc w:val="both"/>
      </w:pPr>
      <w:r>
        <w:rPr>
          <w:rFonts w:ascii="Times New Roman"/>
          <w:b w:val="false"/>
          <w:i w:val="false"/>
          <w:color w:val="000000"/>
          <w:sz w:val="28"/>
        </w:rPr>
        <w:t>«Мемлекеттік статистика туралы» Қазақстан Республикасының Заңына сәйкес ұсынылады</w:t>
      </w:r>
      <w:r>
        <w:br/>
      </w:r>
      <w:r>
        <w:rPr>
          <w:rFonts w:ascii="Times New Roman"/>
          <w:b w:val="false"/>
          <w:i w:val="false"/>
          <w:color w:val="000000"/>
          <w:sz w:val="28"/>
        </w:rPr>
        <w:t>
           _____________</w:t>
      </w:r>
      <w:r>
        <w:br/>
      </w:r>
      <w:r>
        <w:rPr>
          <w:rFonts w:ascii="Times New Roman"/>
          <w:b w:val="false"/>
          <w:i w:val="false"/>
          <w:color w:val="000000"/>
          <w:sz w:val="28"/>
        </w:rPr>
        <w:t>
ҚҰЖЖ коды |_____________| №3-ғт (бағдарлама) нысаны - жылдық.</w:t>
      </w:r>
      <w:r>
        <w:br/>
      </w: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агенттігінің 1999 жылғы 21 сәуірдегі № 7</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Бас ұйым жылдық есеп бергеннен кейін 30</w:t>
      </w:r>
      <w:r>
        <w:br/>
      </w:r>
      <w:r>
        <w:rPr>
          <w:rFonts w:ascii="Times New Roman"/>
          <w:b w:val="false"/>
          <w:i w:val="false"/>
          <w:color w:val="000000"/>
          <w:sz w:val="28"/>
        </w:rPr>
        <w:t>
                          қаңтардан кешіктірмей "ҰҒТАО" АҚ-ға</w:t>
      </w:r>
      <w:r>
        <w:br/>
      </w:r>
      <w:r>
        <w:rPr>
          <w:rFonts w:ascii="Times New Roman"/>
          <w:b w:val="false"/>
          <w:i w:val="false"/>
          <w:color w:val="000000"/>
          <w:sz w:val="28"/>
        </w:rPr>
        <w:t>
                          тапсырады</w:t>
      </w:r>
    </w:p>
    <w:p>
      <w:pPr>
        <w:spacing w:after="0"/>
        <w:ind w:left="0"/>
        <w:jc w:val="both"/>
      </w:pPr>
      <w:r>
        <w:rPr>
          <w:rFonts w:ascii="Times New Roman"/>
          <w:b w:val="false"/>
          <w:i w:val="false"/>
          <w:color w:val="000000"/>
          <w:sz w:val="28"/>
        </w:rPr>
        <w:t>____________жылғы бағдарлама бойынша тапсырмалардың, жұмыс кезеңдерінің орындалуы туралы</w:t>
      </w:r>
      <w:r>
        <w:br/>
      </w:r>
      <w:r>
        <w:rPr>
          <w:rFonts w:ascii="Times New Roman"/>
          <w:b w:val="false"/>
          <w:i w:val="false"/>
          <w:color w:val="000000"/>
          <w:sz w:val="28"/>
        </w:rPr>
        <w:t>
ЕСЕП</w:t>
      </w:r>
    </w:p>
    <w:p>
      <w:pPr>
        <w:spacing w:after="0"/>
        <w:ind w:left="0"/>
        <w:jc w:val="both"/>
      </w:pPr>
      <w:r>
        <w:rPr>
          <w:rFonts w:ascii="Times New Roman"/>
          <w:b w:val="false"/>
          <w:i w:val="false"/>
          <w:color w:val="000000"/>
          <w:sz w:val="28"/>
        </w:rPr>
        <w:t>Бағдарламаның шифры ___________ Бағдарламаның атауы _______________</w:t>
      </w:r>
      <w:r>
        <w:br/>
      </w:r>
      <w:r>
        <w:rPr>
          <w:rFonts w:ascii="Times New Roman"/>
          <w:b w:val="false"/>
          <w:i w:val="false"/>
          <w:color w:val="000000"/>
          <w:sz w:val="28"/>
        </w:rPr>
        <w:t>
Бас ұйым __________________________________________________________</w:t>
      </w:r>
      <w:r>
        <w:br/>
      </w:r>
      <w:r>
        <w:rPr>
          <w:rFonts w:ascii="Times New Roman"/>
          <w:b w:val="false"/>
          <w:i w:val="false"/>
          <w:color w:val="000000"/>
          <w:sz w:val="28"/>
        </w:rPr>
        <w:t>
Мекенжай __________________________________________________________</w:t>
      </w:r>
      <w:r>
        <w:br/>
      </w:r>
      <w:r>
        <w:rPr>
          <w:rFonts w:ascii="Times New Roman"/>
          <w:b w:val="false"/>
          <w:i w:val="false"/>
          <w:color w:val="000000"/>
          <w:sz w:val="28"/>
        </w:rPr>
        <w:t>
Басшының Т.А.Ә., телефоны, телефаксы, электрондық мекен жайы</w:t>
      </w:r>
      <w:r>
        <w:br/>
      </w: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Бағдарламалар бойынша жұмыстарды қаржыландыру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860"/>
        <w:gridCol w:w="1599"/>
        <w:gridCol w:w="1685"/>
        <w:gridCol w:w="1903"/>
        <w:gridCol w:w="1338"/>
        <w:gridCol w:w="1360"/>
        <w:gridCol w:w="1123"/>
      </w:tblGrid>
      <w:tr>
        <w:trPr>
          <w:trHeight w:val="345" w:hRule="atLeast"/>
        </w:trPr>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төмендегілер есебінен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қорлар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салымдар</w:t>
            </w:r>
          </w:p>
        </w:tc>
      </w:tr>
      <w:tr>
        <w:trPr>
          <w:trHeight w:val="21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(жоспар)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түскен қаражат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қаражат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3-ғт (бағдарлама)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515"/>
        <w:gridCol w:w="709"/>
        <w:gridCol w:w="865"/>
        <w:gridCol w:w="798"/>
        <w:gridCol w:w="1291"/>
        <w:gridCol w:w="1135"/>
        <w:gridCol w:w="731"/>
        <w:gridCol w:w="1090"/>
        <w:gridCol w:w="1404"/>
        <w:gridCol w:w="2705"/>
      </w:tblGrid>
      <w:tr>
        <w:trPr>
          <w:trHeight w:val="51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тапсырмасының, кезеңінің шифры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мерзімі (тоқсан,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арналған нақты шығындар (мың теңге)</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орындалуының нақты нәтижелері</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орындаудағы ауытқулар, олардың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жұмыстарға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енгізілуі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_________________      Бағдарламаның жетекшісі 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___________________20__ж.</w:t>
      </w:r>
    </w:p>
    <w:bookmarkStart w:name="z54" w:id="14"/>
    <w:p>
      <w:pPr>
        <w:spacing w:after="0"/>
        <w:ind w:left="0"/>
        <w:jc w:val="left"/>
      </w:pPr>
      <w:r>
        <w:rPr>
          <w:rFonts w:ascii="Times New Roman"/>
          <w:b/>
          <w:i w:val="false"/>
          <w:color w:val="000000"/>
        </w:rPr>
        <w:t xml:space="preserve"> 
1-бөлім. Бағдарлама бойынша құқықтық қорғау және жұмыс нәтижелерінің енгізілуі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2438"/>
        <w:gridCol w:w="2162"/>
        <w:gridCol w:w="1886"/>
        <w:gridCol w:w="2482"/>
        <w:gridCol w:w="2631"/>
      </w:tblGrid>
      <w:tr>
        <w:trPr>
          <w:trHeight w:val="30"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меншікті объектінің атауы (өнертабыс, пайдалы үлгі, өндірістік үлгі)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Патенттелген объектінің атауы және оның жаңалығының қысқаша мәні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 (атауы, елі, нөмірі, берілу күні)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ұйым, кәсіпорын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Енгізілгенін растайтын құжаттың атауы, № және күні</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     Бағдарламаның жетекшісі ____________________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_______________20__ж.</w:t>
      </w:r>
    </w:p>
    <w:bookmarkStart w:name="z55" w:id="15"/>
    <w:p>
      <w:pPr>
        <w:spacing w:after="0"/>
        <w:ind w:left="0"/>
        <w:jc w:val="left"/>
      </w:pPr>
      <w:r>
        <w:rPr>
          <w:rFonts w:ascii="Times New Roman"/>
          <w:b/>
          <w:i w:val="false"/>
          <w:color w:val="000000"/>
        </w:rPr>
        <w:t xml:space="preserve"> 
2-бөлім. Бағдарламаға бөлінген бюджет қаражаты есебінен технологиялар сатып алу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193"/>
        <w:gridCol w:w="2873"/>
        <w:gridCol w:w="3873"/>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тапсырмасының, кезеңінің шифры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34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___________________     Бағдарламаның жетекшісі 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_______________20__ж.</w:t>
      </w:r>
    </w:p>
    <w:bookmarkStart w:name="z56" w:id="16"/>
    <w:p>
      <w:pPr>
        <w:spacing w:after="0"/>
        <w:ind w:left="0"/>
        <w:jc w:val="left"/>
      </w:pPr>
      <w:r>
        <w:rPr>
          <w:rFonts w:ascii="Times New Roman"/>
          <w:b/>
          <w:i w:val="false"/>
          <w:color w:val="000000"/>
        </w:rPr>
        <w:t xml:space="preserve"> 
3-бөлім. Бағдарламалар бойынша тапсырмаларды, жұмыс кезеңдерін орындаушы ұйымдардың мамандармен қамтамасыз етілуі туралы анықтама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153"/>
        <w:gridCol w:w="1493"/>
        <w:gridCol w:w="1953"/>
        <w:gridCol w:w="1573"/>
        <w:gridCol w:w="149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аббревиатурасы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___________________      Бағдарламаның жетекшісі 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______________20___ж.</w:t>
      </w:r>
    </w:p>
    <w:bookmarkStart w:name="z57" w:id="17"/>
    <w:p>
      <w:pPr>
        <w:spacing w:after="0"/>
        <w:ind w:left="0"/>
        <w:jc w:val="left"/>
      </w:pPr>
      <w:r>
        <w:rPr>
          <w:rFonts w:ascii="Times New Roman"/>
          <w:b/>
          <w:i w:val="false"/>
          <w:color w:val="000000"/>
        </w:rPr>
        <w:t xml:space="preserve"> 
4-бөлім. Бағдарлама бойынша дайындалған құжаттар мен жарияланымдардың саны туралы мәліметтер</w:t>
      </w:r>
      <w:r>
        <w:rPr>
          <w:rFonts w:ascii="Times New Roman"/>
          <w:b/>
          <w:i w:val="false"/>
          <w:color w:val="000000"/>
          <w:vertAlign w:val="superscript"/>
        </w:rPr>
        <w:t>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330"/>
        <w:gridCol w:w="1083"/>
        <w:gridCol w:w="1104"/>
        <w:gridCol w:w="980"/>
        <w:gridCol w:w="857"/>
        <w:gridCol w:w="898"/>
        <w:gridCol w:w="861"/>
        <w:gridCol w:w="919"/>
        <w:gridCol w:w="775"/>
        <w:gridCol w:w="693"/>
        <w:gridCol w:w="858"/>
        <w:gridCol w:w="818"/>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аббревиатурасы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монографиялар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құралдар, ұсыныстар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жіктеуіштер, каталогтар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құралдары, бағдарламалар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ғылыми-көпшілік басылымдар (жинақтар, кітаптар, брошюралар 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сөздіктер, анықтамалықтар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директивалық құжаттар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 құралдары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(мақалалар) саны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_________________         Бағдарлама басшысы ______________________</w:t>
      </w:r>
      <w:r>
        <w:br/>
      </w:r>
      <w:r>
        <w:rPr>
          <w:rFonts w:ascii="Times New Roman"/>
          <w:b w:val="false"/>
          <w:i w:val="false"/>
          <w:color w:val="000000"/>
          <w:sz w:val="28"/>
        </w:rPr>
        <w:t>
Орындаушының Т.А.Ә. және телефон нөмірі М.О.  Қолы         Т.А.Ә.</w:t>
      </w:r>
      <w:r>
        <w:br/>
      </w:r>
      <w:r>
        <w:rPr>
          <w:rFonts w:ascii="Times New Roman"/>
          <w:b w:val="false"/>
          <w:i w:val="false"/>
          <w:color w:val="000000"/>
          <w:sz w:val="28"/>
        </w:rPr>
        <w:t>
«__» ______________20___ж.</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Монографиялардың, оқу құралдары мен мақалалардың тізімін көрсету</w:t>
      </w:r>
    </w:p>
    <w:bookmarkStart w:name="z58" w:id="18"/>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Ф4-біріздендірілген</w:t>
      </w:r>
    </w:p>
    <w:bookmarkStart w:name="z59" w:id="19"/>
    <w:p>
      <w:pPr>
        <w:spacing w:after="0"/>
        <w:ind w:left="0"/>
        <w:jc w:val="left"/>
      </w:pPr>
      <w:r>
        <w:rPr>
          <w:rFonts w:ascii="Times New Roman"/>
          <w:b/>
          <w:i w:val="false"/>
          <w:color w:val="000000"/>
        </w:rPr>
        <w:t xml:space="preserve"> 
__________ жылғы _________ тоқсандағы</w:t>
      </w:r>
      <w:r>
        <w:br/>
      </w:r>
      <w:r>
        <w:rPr>
          <w:rFonts w:ascii="Times New Roman"/>
          <w:b/>
          <w:i w:val="false"/>
          <w:color w:val="000000"/>
        </w:rPr>
        <w:t>
бағдарламаны орындауға қатысушы ұйымдардың жұмыс тапсырмаларын, кезеңдерін орындау барысы туралы</w:t>
      </w:r>
      <w:r>
        <w:br/>
      </w:r>
      <w:r>
        <w:rPr>
          <w:rFonts w:ascii="Times New Roman"/>
          <w:b/>
          <w:i w:val="false"/>
          <w:color w:val="000000"/>
        </w:rPr>
        <w:t>
ЕСЕП</w:t>
      </w:r>
    </w:p>
    <w:bookmarkEnd w:id="19"/>
    <w:p>
      <w:pPr>
        <w:spacing w:after="0"/>
        <w:ind w:left="0"/>
        <w:jc w:val="both"/>
      </w:pPr>
      <w:r>
        <w:rPr>
          <w:rFonts w:ascii="Times New Roman"/>
          <w:b w:val="false"/>
          <w:i w:val="false"/>
          <w:color w:val="000000"/>
          <w:sz w:val="28"/>
        </w:rPr>
        <w:t>Бағдарлама шифры ________ Бағдарлама атауы _______________________</w:t>
      </w:r>
      <w:r>
        <w:br/>
      </w:r>
      <w:r>
        <w:rPr>
          <w:rFonts w:ascii="Times New Roman"/>
          <w:b w:val="false"/>
          <w:i w:val="false"/>
          <w:color w:val="000000"/>
          <w:sz w:val="28"/>
        </w:rPr>
        <w:t>
Бас ұйым _________________________________________________________</w:t>
      </w:r>
    </w:p>
    <w:p>
      <w:pPr>
        <w:spacing w:after="0"/>
        <w:ind w:left="0"/>
        <w:jc w:val="both"/>
      </w:pPr>
      <w:r>
        <w:rPr>
          <w:rFonts w:ascii="Times New Roman"/>
          <w:b w:val="false"/>
          <w:i w:val="false"/>
          <w:color w:val="000000"/>
          <w:sz w:val="28"/>
        </w:rPr>
        <w:t>Есептік кезеңде бағдарламаны қаржыландыратын министрліктен, агенттіктен орындаушы ұйымға нақты _____________ млн. теңге қаражат аударылды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2127"/>
        <w:gridCol w:w="1550"/>
        <w:gridCol w:w="1529"/>
        <w:gridCol w:w="2960"/>
        <w:gridCol w:w="1595"/>
      </w:tblGrid>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Орындауда ауытқулары бар тапсырмалар, кезеңдер</w:t>
            </w:r>
          </w:p>
        </w:tc>
      </w:tr>
      <w:tr>
        <w:trPr>
          <w:trHeight w:val="825"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жағдайы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себептері</w:t>
            </w:r>
          </w:p>
        </w:tc>
      </w:tr>
      <w:tr>
        <w:trPr>
          <w:trHeight w:val="2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Жиыны ________________ (есепті кезеңде), оның ішінде:</w:t>
      </w:r>
    </w:p>
    <w:p>
      <w:pPr>
        <w:spacing w:after="0"/>
        <w:ind w:left="0"/>
        <w:jc w:val="both"/>
      </w:pPr>
      <w:r>
        <w:rPr>
          <w:rFonts w:ascii="Times New Roman"/>
          <w:b w:val="false"/>
          <w:i w:val="false"/>
          <w:color w:val="000000"/>
          <w:sz w:val="28"/>
        </w:rPr>
        <w:t>Бағдарлама жетекшісі _________________ Т.А.Ә.</w:t>
      </w:r>
    </w:p>
    <w:p>
      <w:pPr>
        <w:spacing w:after="0"/>
        <w:ind w:left="0"/>
        <w:jc w:val="both"/>
      </w:pPr>
      <w:r>
        <w:rPr>
          <w:rFonts w:ascii="Times New Roman"/>
          <w:b w:val="false"/>
          <w:i w:val="false"/>
          <w:color w:val="000000"/>
          <w:sz w:val="28"/>
        </w:rPr>
        <w:t>Орындаушының Т.А.Ә. және телефон нөмірі ____________      М.О. қолы</w:t>
      </w:r>
      <w:r>
        <w:br/>
      </w:r>
      <w:r>
        <w:rPr>
          <w:rFonts w:ascii="Times New Roman"/>
          <w:b w:val="false"/>
          <w:i w:val="false"/>
          <w:color w:val="000000"/>
          <w:sz w:val="28"/>
        </w:rPr>
        <w:t>
«__» _______________ 20___ж.           Бас есепші ___________ Т.А.Ә.</w:t>
      </w:r>
      <w:r>
        <w:br/>
      </w:r>
      <w:r>
        <w:rPr>
          <w:rFonts w:ascii="Times New Roman"/>
          <w:b w:val="false"/>
          <w:i w:val="false"/>
          <w:color w:val="000000"/>
          <w:sz w:val="28"/>
        </w:rPr>
        <w:t>
                                                     қолы</w:t>
      </w:r>
    </w:p>
    <w:bookmarkStart w:name="z60" w:id="20"/>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Тiркеу картасының нысаны</w:t>
      </w:r>
      <w:r>
        <w:br/>
      </w:r>
      <w:r>
        <w:rPr>
          <w:rFonts w:ascii="Times New Roman"/>
          <w:b w:val="false"/>
          <w:i w:val="false"/>
          <w:color w:val="000000"/>
          <w:sz w:val="28"/>
        </w:rPr>
        <w:t>
және оны толтыру тәртібі</w:t>
      </w:r>
    </w:p>
    <w:bookmarkStart w:name="z61" w:id="21"/>
    <w:p>
      <w:pPr>
        <w:spacing w:after="0"/>
        <w:ind w:left="0"/>
        <w:jc w:val="both"/>
      </w:pPr>
      <w:r>
        <w:rPr>
          <w:rFonts w:ascii="Times New Roman"/>
          <w:b w:val="false"/>
          <w:i w:val="false"/>
          <w:color w:val="000000"/>
          <w:sz w:val="28"/>
        </w:rPr>
        <w:t>
</w:t>
      </w:r>
      <w:r>
        <w:rPr>
          <w:rFonts w:ascii="Times New Roman"/>
          <w:b/>
          <w:i w:val="false"/>
          <w:color w:val="000000"/>
          <w:sz w:val="28"/>
        </w:rPr>
        <w:t>5013 ТІРКЕУ КАРТАСЫ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Қайда: 050026, Алматы қ.,</w:t>
      </w:r>
      <w:r>
        <w:br/>
      </w:r>
      <w:r>
        <w:rPr>
          <w:rFonts w:ascii="Times New Roman"/>
          <w:b w:val="false"/>
          <w:i w:val="false"/>
          <w:color w:val="000000"/>
          <w:sz w:val="28"/>
        </w:rPr>
        <w:t>
Бөгенбай көш., 221.,</w:t>
      </w:r>
      <w:r>
        <w:br/>
      </w:r>
      <w:r>
        <w:rPr>
          <w:rFonts w:ascii="Times New Roman"/>
          <w:b w:val="false"/>
          <w:i w:val="false"/>
          <w:color w:val="000000"/>
          <w:sz w:val="28"/>
        </w:rPr>
        <w:t>
«ҰҒТАО» АҚ</w:t>
      </w:r>
    </w:p>
    <w:p>
      <w:pPr>
        <w:spacing w:after="0"/>
        <w:ind w:left="0"/>
        <w:jc w:val="both"/>
      </w:pPr>
      <w:r>
        <w:rPr>
          <w:rFonts w:ascii="Times New Roman"/>
          <w:b w:val="false"/>
          <w:i w:val="false"/>
          <w:color w:val="000000"/>
          <w:sz w:val="28"/>
        </w:rPr>
        <w:t>5418 Шығыс №, күні                    5436 Мемлекеттік тіркелу нөмірі</w:t>
      </w:r>
      <w:r>
        <w:br/>
      </w:r>
      <w:r>
        <w:rPr>
          <w:rFonts w:ascii="Times New Roman"/>
          <w:b w:val="false"/>
          <w:i w:val="false"/>
          <w:color w:val="000000"/>
          <w:sz w:val="28"/>
        </w:rPr>
        <w:t>
</w:t>
      </w:r>
      <w:r>
        <w:drawing>
          <wp:inline distT="0" distB="0" distL="0" distR="0">
            <wp:extent cx="2527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279400"/>
                    </a:xfrm>
                    <a:prstGeom prst="rect">
                      <a:avLst/>
                    </a:prstGeom>
                  </pic:spPr>
                </pic:pic>
              </a:graphicData>
            </a:graphic>
          </wp:inline>
        </w:drawing>
      </w:r>
      <w:r>
        <w:rPr>
          <w:rFonts w:ascii="Times New Roman"/>
          <w:b w:val="false"/>
          <w:i w:val="false"/>
          <w:color w:val="000000"/>
          <w:sz w:val="28"/>
        </w:rPr>
        <w:t>                 </w:t>
      </w:r>
      <w:r>
        <w:drawing>
          <wp:inline distT="0" distB="0" distL="0" distR="0">
            <wp:extent cx="403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38600" cy="279400"/>
                    </a:xfrm>
                    <a:prstGeom prst="rect">
                      <a:avLst/>
                    </a:prstGeom>
                  </pic:spPr>
                </pic:pic>
              </a:graphicData>
            </a:graphic>
          </wp:inline>
        </w:drawing>
      </w:r>
    </w:p>
    <w:p>
      <w:pPr>
        <w:spacing w:after="0"/>
        <w:ind w:left="0"/>
        <w:jc w:val="both"/>
      </w:pPr>
      <w:r>
        <w:rPr>
          <w:rFonts w:ascii="Times New Roman"/>
          <w:b w:val="false"/>
          <w:i w:val="false"/>
          <w:color w:val="000000"/>
          <w:sz w:val="28"/>
        </w:rPr>
        <w:t>                                       Жұмысты орындау мерзімдері</w:t>
      </w:r>
    </w:p>
    <w:p>
      <w:pPr>
        <w:spacing w:after="0"/>
        <w:ind w:left="0"/>
        <w:jc w:val="both"/>
      </w:pPr>
      <w:r>
        <w:rPr>
          <w:rFonts w:ascii="Times New Roman"/>
          <w:b w:val="false"/>
          <w:i w:val="false"/>
          <w:color w:val="000000"/>
          <w:sz w:val="28"/>
        </w:rPr>
        <w:t xml:space="preserve">5517 Өзгертілген мемлекеттік           </w:t>
      </w:r>
      <w:r>
        <w:br/>
      </w:r>
      <w:r>
        <w:rPr>
          <w:rFonts w:ascii="Times New Roman"/>
          <w:b w:val="false"/>
          <w:i w:val="false"/>
          <w:color w:val="000000"/>
          <w:sz w:val="28"/>
        </w:rPr>
        <w:t>
тіркелу нөмірі                   7353 Басталуы       7362 Аяқталуы</w:t>
      </w:r>
      <w:r>
        <w:br/>
      </w:r>
      <w:r>
        <w:rPr>
          <w:rFonts w:ascii="Times New Roman"/>
          <w:b w:val="false"/>
          <w:i w:val="false"/>
          <w:color w:val="000000"/>
          <w:sz w:val="28"/>
        </w:rPr>
        <w:t>
</w:t>
      </w:r>
      <w:r>
        <w:drawing>
          <wp:inline distT="0" distB="0" distL="0" distR="0">
            <wp:extent cx="341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16300" cy="279400"/>
                    </a:xfrm>
                    <a:prstGeom prst="rect">
                      <a:avLst/>
                    </a:prstGeom>
                  </pic:spPr>
                </pic:pic>
              </a:graphicData>
            </a:graphic>
          </wp:inline>
        </w:drawing>
      </w:r>
      <w:r>
        <w:rPr>
          <w:rFonts w:ascii="Times New Roman"/>
          <w:b w:val="false"/>
          <w:i w:val="false"/>
          <w:color w:val="000000"/>
          <w:sz w:val="28"/>
        </w:rPr>
        <w:t>     </w:t>
      </w:r>
      <w:r>
        <w:drawing>
          <wp:inline distT="0" distB="0" distL="0" distR="0">
            <wp:extent cx="2171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71700" cy="279400"/>
                    </a:xfrm>
                    <a:prstGeom prst="rect">
                      <a:avLst/>
                    </a:prstGeom>
                  </pic:spPr>
                </pic:pic>
              </a:graphicData>
            </a:graphic>
          </wp:inline>
        </w:drawing>
      </w:r>
      <w:r>
        <w:rPr>
          <w:rFonts w:ascii="Times New Roman"/>
          <w:b w:val="false"/>
          <w:i w:val="false"/>
          <w:color w:val="000000"/>
          <w:sz w:val="28"/>
        </w:rPr>
        <w:t>   </w:t>
      </w:r>
      <w:r>
        <w:drawing>
          <wp:inline distT="0" distB="0" distL="0" distR="0">
            <wp:extent cx="191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279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4893"/>
        <w:gridCol w:w="753"/>
        <w:gridCol w:w="753"/>
        <w:gridCol w:w="793"/>
        <w:gridCol w:w="753"/>
      </w:tblGrid>
      <w:tr>
        <w:trPr>
          <w:trHeight w:val="30"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 Жұмысты жүргізу үшін негіздеме</w:t>
            </w:r>
            <w:r>
              <w:br/>
            </w:r>
            <w:r>
              <w:rPr>
                <w:rFonts w:ascii="Times New Roman"/>
                <w:b w:val="false"/>
                <w:i w:val="false"/>
                <w:color w:val="000000"/>
                <w:sz w:val="20"/>
              </w:rPr>
              <w:t>
 </w:t>
            </w:r>
            <w:r>
              <w:br/>
            </w:r>
            <w:r>
              <w:rPr>
                <w:rFonts w:ascii="Times New Roman"/>
                <w:b w:val="false"/>
                <w:i w:val="false"/>
                <w:color w:val="000000"/>
                <w:sz w:val="20"/>
              </w:rPr>
              <w:t>
07 Мемлекеттік бағдарлама</w:t>
            </w:r>
            <w:r>
              <w:br/>
            </w:r>
            <w:r>
              <w:rPr>
                <w:rFonts w:ascii="Times New Roman"/>
                <w:b w:val="false"/>
                <w:i w:val="false"/>
                <w:color w:val="000000"/>
                <w:sz w:val="20"/>
              </w:rPr>
              <w:t>
09 Салалық (секторалдық) бағдарлама</w:t>
            </w:r>
            <w:r>
              <w:br/>
            </w:r>
            <w:r>
              <w:rPr>
                <w:rFonts w:ascii="Times New Roman"/>
                <w:b w:val="false"/>
                <w:i w:val="false"/>
                <w:color w:val="000000"/>
                <w:sz w:val="20"/>
              </w:rPr>
              <w:t>
10 Іргелі зерттеулер бағдарламасы (ІЗБ)</w:t>
            </w:r>
            <w:r>
              <w:br/>
            </w:r>
            <w:r>
              <w:rPr>
                <w:rFonts w:ascii="Times New Roman"/>
                <w:b w:val="false"/>
                <w:i w:val="false"/>
                <w:color w:val="000000"/>
                <w:sz w:val="20"/>
              </w:rPr>
              <w:t>
11 Қолданбалы зерттеулер бағдарламасы</w:t>
            </w:r>
            <w:r>
              <w:br/>
            </w:r>
            <w:r>
              <w:rPr>
                <w:rFonts w:ascii="Times New Roman"/>
                <w:b w:val="false"/>
                <w:i w:val="false"/>
                <w:color w:val="000000"/>
                <w:sz w:val="20"/>
              </w:rPr>
              <w:t>
12 Инновациялық жоба</w:t>
            </w:r>
            <w:r>
              <w:br/>
            </w:r>
            <w:r>
              <w:rPr>
                <w:rFonts w:ascii="Times New Roman"/>
                <w:b w:val="false"/>
                <w:i w:val="false"/>
                <w:color w:val="000000"/>
                <w:sz w:val="20"/>
              </w:rPr>
              <w:t>
13 Іздену (тәуекелдік) жоба (ғылым қоры)</w:t>
            </w:r>
            <w:r>
              <w:br/>
            </w:r>
            <w:r>
              <w:rPr>
                <w:rFonts w:ascii="Times New Roman"/>
                <w:b w:val="false"/>
                <w:i w:val="false"/>
                <w:color w:val="000000"/>
                <w:sz w:val="20"/>
              </w:rPr>
              <w:t>
34 Министрліктің тапсырмасы</w:t>
            </w:r>
            <w:r>
              <w:br/>
            </w:r>
            <w:r>
              <w:rPr>
                <w:rFonts w:ascii="Times New Roman"/>
                <w:b w:val="false"/>
                <w:i w:val="false"/>
                <w:color w:val="000000"/>
                <w:sz w:val="20"/>
              </w:rPr>
              <w:t>
52 Ұйыммен шарт жасау</w:t>
            </w:r>
            <w:r>
              <w:br/>
            </w:r>
            <w:r>
              <w:rPr>
                <w:rFonts w:ascii="Times New Roman"/>
                <w:b w:val="false"/>
                <w:i w:val="false"/>
                <w:color w:val="000000"/>
                <w:sz w:val="20"/>
              </w:rPr>
              <w:t>
43 Ынталы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 Күнтізбелік жылдар бойынша қаржыландыру көздері және көлемі (мың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бюджеттің қаражаты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Тапсырыс берушінің қаражаты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Меншікті қаражат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Отандық гранттар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Ғылым қоры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Халықаралық гранттар, қорлар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7191 Жұмыс түрі</w:t>
      </w:r>
    </w:p>
    <w:p>
      <w:pPr>
        <w:spacing w:after="0"/>
        <w:ind w:left="0"/>
        <w:jc w:val="both"/>
      </w:pPr>
      <w:r>
        <w:rPr>
          <w:rFonts w:ascii="Times New Roman"/>
          <w:b w:val="false"/>
          <w:i w:val="false"/>
          <w:color w:val="000000"/>
          <w:sz w:val="28"/>
        </w:rPr>
        <w:t>                              39 Іргелі ғылыми-зерттеу жұмысы</w:t>
      </w:r>
      <w:r>
        <w:br/>
      </w:r>
      <w:r>
        <w:rPr>
          <w:rFonts w:ascii="Times New Roman"/>
          <w:b w:val="false"/>
          <w:i w:val="false"/>
          <w:color w:val="000000"/>
          <w:sz w:val="28"/>
        </w:rPr>
        <w:t>
                              48 Қолданбалы ғылыми-зерттеу жұмысы</w:t>
      </w:r>
      <w:r>
        <w:br/>
      </w:r>
      <w:r>
        <w:rPr>
          <w:rFonts w:ascii="Times New Roman"/>
          <w:b w:val="false"/>
          <w:i w:val="false"/>
          <w:color w:val="000000"/>
          <w:sz w:val="28"/>
        </w:rPr>
        <w:t>
                              57 Тәжірибелік-конструкторлық,</w:t>
      </w:r>
      <w:r>
        <w:br/>
      </w:r>
      <w:r>
        <w:rPr>
          <w:rFonts w:ascii="Times New Roman"/>
          <w:b w:val="false"/>
          <w:i w:val="false"/>
          <w:color w:val="000000"/>
          <w:sz w:val="28"/>
        </w:rPr>
        <w:t>
                                 жобалау-конструкторлық</w:t>
      </w:r>
      <w:r>
        <w:br/>
      </w:r>
      <w:r>
        <w:rPr>
          <w:rFonts w:ascii="Times New Roman"/>
          <w:b w:val="false"/>
          <w:i w:val="false"/>
          <w:color w:val="000000"/>
          <w:sz w:val="28"/>
        </w:rPr>
        <w:t>
                              66 Жобалау-технологиялық</w:t>
      </w:r>
      <w:r>
        <w:br/>
      </w:r>
      <w:r>
        <w:rPr>
          <w:rFonts w:ascii="Times New Roman"/>
          <w:b w:val="false"/>
          <w:i w:val="false"/>
          <w:color w:val="000000"/>
          <w:sz w:val="28"/>
        </w:rPr>
        <w:t>
                              7020 Бағдарламаның шифры</w:t>
      </w:r>
      <w:r>
        <w:br/>
      </w:r>
      <w:r>
        <w:rPr>
          <w:rFonts w:ascii="Times New Roman"/>
          <w:b w:val="false"/>
          <w:i w:val="false"/>
          <w:color w:val="000000"/>
          <w:sz w:val="28"/>
        </w:rPr>
        <w:t>
                              </w:t>
      </w:r>
      <w:r>
        <w:drawing>
          <wp:inline distT="0" distB="0" distL="0" distR="0">
            <wp:extent cx="425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279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7021 Бағдарлама шеңберінде орындалатын тапсырманың шифры __________</w:t>
      </w:r>
    </w:p>
    <w:p>
      <w:pPr>
        <w:spacing w:after="0"/>
        <w:ind w:left="0"/>
        <w:jc w:val="both"/>
      </w:pPr>
      <w:r>
        <w:rPr>
          <w:rFonts w:ascii="Times New Roman"/>
          <w:b w:val="false"/>
          <w:i w:val="false"/>
          <w:color w:val="000000"/>
          <w:sz w:val="28"/>
        </w:rPr>
        <w:t>Негізгі ұйым туралы мәліметтер</w:t>
      </w:r>
    </w:p>
    <w:p>
      <w:pPr>
        <w:spacing w:after="0"/>
        <w:ind w:left="0"/>
        <w:jc w:val="both"/>
      </w:pPr>
      <w:r>
        <w:rPr>
          <w:rFonts w:ascii="Times New Roman"/>
          <w:b w:val="false"/>
          <w:i w:val="false"/>
          <w:color w:val="000000"/>
          <w:sz w:val="28"/>
        </w:rPr>
        <w:t>2457КҰЖЖ коды 2934 Телефон 2394 Факс 3033 Электрондық мекен-жайы 2754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2588"/>
        <w:gridCol w:w="2252"/>
        <w:gridCol w:w="3282"/>
        <w:gridCol w:w="2589"/>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1332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0"/>
      </w:tblGrid>
      <w:tr>
        <w:trPr>
          <w:trHeight w:val="285" w:hRule="atLeast"/>
        </w:trPr>
        <w:tc>
          <w:tcPr>
            <w:tcW w:w="1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2151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3"/>
        <w:gridCol w:w="6657"/>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 Ұйымның қысқартылған атауы</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2655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7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2142 Бірлесіп орындаушы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9126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9027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0"/>
      </w:tblGrid>
      <w:tr>
        <w:trPr>
          <w:trHeight w:val="30" w:hRule="atLeast"/>
        </w:trPr>
        <w:tc>
          <w:tcPr>
            <w:tcW w:w="1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9153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3"/>
        <w:gridCol w:w="3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немесе әзірлеу объектісінің нақты жоспарланатын сипаттамалары мен параметрлерін көрсете отырып, тіркелетін жұмыстың күтілетін нәтижелері еркін түрде сипатталады.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3285"/>
        <w:gridCol w:w="2139"/>
        <w:gridCol w:w="2139"/>
        <w:gridCol w:w="1889"/>
      </w:tblGrid>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дәрежесі,ғылыми атағы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жетекшісі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5634 ӘОК индексі        5274 Геолқор шифры           7434 Күні</w:t>
      </w:r>
      <w:r>
        <w:drawing>
          <wp:inline distT="0" distB="0" distL="0" distR="0">
            <wp:extent cx="288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82900" cy="279400"/>
                    </a:xfrm>
                    <a:prstGeom prst="rect">
                      <a:avLst/>
                    </a:prstGeom>
                  </pic:spPr>
                </pic:pic>
              </a:graphicData>
            </a:graphic>
          </wp:inline>
        </w:drawing>
      </w:r>
      <w:r>
        <w:rPr>
          <w:rFonts w:ascii="Times New Roman"/>
          <w:b w:val="false"/>
          <w:i w:val="false"/>
          <w:color w:val="000000"/>
          <w:sz w:val="28"/>
        </w:rPr>
        <w:t> </w:t>
      </w:r>
      <w:r>
        <w:drawing>
          <wp:inline distT="0" distB="0" distL="0" distR="0">
            <wp:extent cx="2514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14600" cy="279400"/>
                    </a:xfrm>
                    <a:prstGeom prst="rect">
                      <a:avLst/>
                    </a:prstGeom>
                  </pic:spPr>
                </pic:pic>
              </a:graphicData>
            </a:graphic>
          </wp:inline>
        </w:drawing>
      </w:r>
      <w:r>
        <w:rPr>
          <w:rFonts w:ascii="Times New Roman"/>
          <w:b w:val="false"/>
          <w:i w:val="false"/>
          <w:color w:val="000000"/>
          <w:sz w:val="28"/>
        </w:rPr>
        <w:t>        </w:t>
      </w:r>
      <w:r>
        <w:drawing>
          <wp:inline distT="0" distB="0" distL="0" distR="0">
            <wp:extent cx="222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22500" cy="279400"/>
                    </a:xfrm>
                    <a:prstGeom prst="rect">
                      <a:avLst/>
                    </a:prstGeom>
                  </pic:spPr>
                </pic:pic>
              </a:graphicData>
            </a:graphic>
          </wp:inline>
        </w:drawing>
      </w:r>
    </w:p>
    <w:p>
      <w:pPr>
        <w:spacing w:after="0"/>
        <w:ind w:left="0"/>
        <w:jc w:val="both"/>
      </w:pPr>
      <w:r>
        <w:rPr>
          <w:rFonts w:ascii="Times New Roman"/>
          <w:b w:val="false"/>
          <w:i w:val="false"/>
          <w:color w:val="000000"/>
          <w:sz w:val="28"/>
        </w:rPr>
        <w:t>5616 Тақырыптық айдарлар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796"/>
        <w:gridCol w:w="2797"/>
        <w:gridCol w:w="2797"/>
        <w:gridCol w:w="2174"/>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5643 Түйінді сөздер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0"/>
      </w:tblGrid>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2"/>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000000"/>
          <w:sz w:val="28"/>
        </w:rPr>
        <w:t>Ақпараттық картаның нысаны</w:t>
      </w:r>
      <w:r>
        <w:br/>
      </w:r>
      <w:r>
        <w:rPr>
          <w:rFonts w:ascii="Times New Roman"/>
          <w:b w:val="false"/>
          <w:i w:val="false"/>
          <w:color w:val="000000"/>
          <w:sz w:val="28"/>
        </w:rPr>
        <w:t>
және оны толтыру тәртібі</w:t>
      </w:r>
    </w:p>
    <w:bookmarkStart w:name="z63" w:id="23"/>
    <w:p>
      <w:pPr>
        <w:spacing w:after="0"/>
        <w:ind w:left="0"/>
        <w:jc w:val="both"/>
      </w:pPr>
      <w:r>
        <w:rPr>
          <w:rFonts w:ascii="Times New Roman"/>
          <w:b w:val="false"/>
          <w:i w:val="false"/>
          <w:color w:val="000000"/>
          <w:sz w:val="28"/>
        </w:rPr>
        <w:t>
</w:t>
      </w:r>
      <w:r>
        <w:rPr>
          <w:rFonts w:ascii="Times New Roman"/>
          <w:b/>
          <w:i w:val="false"/>
          <w:color w:val="000000"/>
          <w:sz w:val="28"/>
        </w:rPr>
        <w:t xml:space="preserve">АК </w:t>
      </w:r>
      <w:r>
        <w:rPr>
          <w:rFonts w:ascii="Times New Roman"/>
          <w:b w:val="false"/>
          <w:i w:val="false"/>
          <w:color w:val="000000"/>
          <w:sz w:val="28"/>
        </w:rPr>
        <w:t>5013</w:t>
      </w:r>
      <w:r>
        <w:rPr>
          <w:rFonts w:ascii="Times New Roman"/>
          <w:b/>
          <w:i w:val="false"/>
          <w:color w:val="000000"/>
          <w:sz w:val="28"/>
        </w:rPr>
        <w:t xml:space="preserve"> АҚПАРАТТЫҚ КАРТА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1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p>
      <w:pPr>
        <w:spacing w:after="0"/>
        <w:ind w:left="0"/>
        <w:jc w:val="both"/>
      </w:pPr>
      <w:r>
        <w:rPr>
          <w:rFonts w:ascii="Times New Roman"/>
          <w:b w:val="false"/>
          <w:i w:val="false"/>
          <w:color w:val="000000"/>
          <w:sz w:val="28"/>
        </w:rPr>
        <w:t>Қайда: 050026, Алматы қ.,</w:t>
      </w:r>
      <w:r>
        <w:br/>
      </w:r>
      <w:r>
        <w:rPr>
          <w:rFonts w:ascii="Times New Roman"/>
          <w:b w:val="false"/>
          <w:i w:val="false"/>
          <w:color w:val="000000"/>
          <w:sz w:val="28"/>
        </w:rPr>
        <w:t>
Бөгенбай батыр көш., 221</w:t>
      </w:r>
    </w:p>
    <w:p>
      <w:pPr>
        <w:spacing w:after="0"/>
        <w:ind w:left="0"/>
        <w:jc w:val="both"/>
      </w:pPr>
      <w:r>
        <w:rPr>
          <w:rFonts w:ascii="Times New Roman"/>
          <w:b w:val="false"/>
          <w:i w:val="false"/>
          <w:color w:val="000000"/>
          <w:sz w:val="28"/>
        </w:rPr>
        <w:t>5409 Бекітілген күні     5418 Шығыс №, күні      5436 Түгендеу №</w:t>
      </w:r>
      <w:r>
        <w:br/>
      </w:r>
      <w:r>
        <w:rPr>
          <w:rFonts w:ascii="Times New Roman"/>
          <w:b w:val="false"/>
          <w:i w:val="false"/>
          <w:color w:val="000000"/>
          <w:sz w:val="28"/>
        </w:rPr>
        <w:t>
</w:t>
      </w:r>
      <w:r>
        <w:drawing>
          <wp:inline distT="0" distB="0" distL="0" distR="0">
            <wp:extent cx="279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0" cy="279400"/>
                    </a:xfrm>
                    <a:prstGeom prst="rect">
                      <a:avLst/>
                    </a:prstGeom>
                  </pic:spPr>
                </pic:pic>
              </a:graphicData>
            </a:graphic>
          </wp:inline>
        </w:drawing>
      </w:r>
      <w:r>
        <w:rPr>
          <w:rFonts w:ascii="Times New Roman"/>
          <w:b w:val="false"/>
          <w:i w:val="false"/>
          <w:color w:val="000000"/>
          <w:sz w:val="28"/>
        </w:rPr>
        <w:t> </w:t>
      </w:r>
      <w:r>
        <w:drawing>
          <wp:inline distT="0" distB="0" distL="0" distR="0">
            <wp:extent cx="279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0" cy="2794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266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0" cy="279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5517 Мемлекеттік тіркелу нөмірі 5040 Құжат түрі  5535 Таратылу шарты</w:t>
      </w:r>
      <w:r>
        <w:br/>
      </w:r>
      <w:r>
        <w:rPr>
          <w:rFonts w:ascii="Times New Roman"/>
          <w:b w:val="false"/>
          <w:i w:val="false"/>
          <w:color w:val="000000"/>
          <w:sz w:val="28"/>
        </w:rPr>
        <w:t>
</w:t>
      </w:r>
      <w:r>
        <w:drawing>
          <wp:inline distT="0" distB="0" distL="0" distR="0">
            <wp:extent cx="361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19500" cy="381000"/>
                    </a:xfrm>
                    <a:prstGeom prst="rect">
                      <a:avLst/>
                    </a:prstGeom>
                  </pic:spPr>
                </pic:pic>
              </a:graphicData>
            </a:graphic>
          </wp:inline>
        </w:drawing>
      </w:r>
      <w:r>
        <w:rPr>
          <w:rFonts w:ascii="Times New Roman"/>
          <w:b w:val="false"/>
          <w:i w:val="false"/>
          <w:color w:val="000000"/>
          <w:sz w:val="28"/>
        </w:rPr>
        <w:t>   91 Қорытынды есеп 55 Өтеусіз беру</w:t>
      </w:r>
      <w:r>
        <w:br/>
      </w:r>
      <w:r>
        <w:rPr>
          <w:rFonts w:ascii="Times New Roman"/>
          <w:b w:val="false"/>
          <w:i w:val="false"/>
          <w:color w:val="000000"/>
          <w:sz w:val="28"/>
        </w:rPr>
        <w:t>
                                28 Аралық есеп    65 Келісімді</w:t>
      </w:r>
      <w:r>
        <w:br/>
      </w:r>
      <w:r>
        <w:rPr>
          <w:rFonts w:ascii="Times New Roman"/>
          <w:b w:val="false"/>
          <w:i w:val="false"/>
          <w:color w:val="000000"/>
          <w:sz w:val="28"/>
        </w:rPr>
        <w:t>
                                                  бағамен (ынталы</w:t>
      </w:r>
      <w:r>
        <w:br/>
      </w:r>
      <w:r>
        <w:rPr>
          <w:rFonts w:ascii="Times New Roman"/>
          <w:b w:val="false"/>
          <w:i w:val="false"/>
          <w:color w:val="000000"/>
          <w:sz w:val="28"/>
        </w:rPr>
        <w:t>
                                                  және шарт б/ша</w:t>
      </w:r>
      <w:r>
        <w:br/>
      </w:r>
      <w:r>
        <w:rPr>
          <w:rFonts w:ascii="Times New Roman"/>
          <w:b w:val="false"/>
          <w:i w:val="false"/>
          <w:color w:val="000000"/>
          <w:sz w:val="28"/>
        </w:rPr>
        <w:t>
                                                  жасалған жұмыстар</w:t>
      </w:r>
      <w:r>
        <w:br/>
      </w:r>
      <w:r>
        <w:rPr>
          <w:rFonts w:ascii="Times New Roman"/>
          <w:b w:val="false"/>
          <w:i w:val="false"/>
          <w:color w:val="000000"/>
          <w:sz w:val="28"/>
        </w:rPr>
        <w:t>
                                                  үшін</w:t>
      </w:r>
      <w:r>
        <w:br/>
      </w:r>
      <w:r>
        <w:rPr>
          <w:rFonts w:ascii="Times New Roman"/>
          <w:b w:val="false"/>
          <w:i w:val="false"/>
          <w:color w:val="000000"/>
          <w:sz w:val="28"/>
        </w:rPr>
        <w:t>
5715 Құжаттың тілі</w:t>
      </w:r>
      <w:r>
        <w:br/>
      </w:r>
      <w:r>
        <w:rPr>
          <w:rFonts w:ascii="Times New Roman"/>
          <w:b w:val="false"/>
          <w:i w:val="false"/>
          <w:color w:val="000000"/>
          <w:sz w:val="28"/>
        </w:rPr>
        <w:t>
</w:t>
      </w: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19400" cy="279400"/>
                    </a:xfrm>
                    <a:prstGeom prst="rect">
                      <a:avLst/>
                    </a:prstGeom>
                  </pic:spPr>
                </pic:pic>
              </a:graphicData>
            </a:graphic>
          </wp:inline>
        </w:drawing>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5733 Кітаптар саны </w:t>
      </w:r>
      <w:r>
        <w:drawing>
          <wp:inline distT="0" distB="0" distL="0" distR="0">
            <wp:extent cx="97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77900" cy="304800"/>
                    </a:xfrm>
                    <a:prstGeom prst="rect">
                      <a:avLst/>
                    </a:prstGeom>
                  </pic:spPr>
                </pic:pic>
              </a:graphicData>
            </a:graphic>
          </wp:inline>
        </w:drawing>
      </w:r>
      <w:r>
        <w:rPr>
          <w:rFonts w:ascii="Times New Roman"/>
          <w:b w:val="false"/>
          <w:i w:val="false"/>
          <w:color w:val="000000"/>
          <w:sz w:val="28"/>
        </w:rPr>
        <w:t xml:space="preserve">5751 Қосымшалар </w:t>
      </w: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1700" cy="3048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xml:space="preserve">
5742 Жалпы беттер  </w:t>
      </w: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65200" cy="304800"/>
                    </a:xfrm>
                    <a:prstGeom prst="rect">
                      <a:avLst/>
                    </a:prstGeom>
                  </pic:spPr>
                </pic:pic>
              </a:graphicData>
            </a:graphic>
          </wp:inline>
        </w:drawing>
      </w:r>
      <w:r>
        <w:rPr>
          <w:rFonts w:ascii="Times New Roman"/>
          <w:b w:val="false"/>
          <w:i w:val="false"/>
          <w:color w:val="000000"/>
          <w:sz w:val="28"/>
        </w:rPr>
        <w:t xml:space="preserve">5490 Патенттер  </w:t>
      </w: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3048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5787 Көздер        </w:t>
      </w: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65200" cy="304800"/>
                    </a:xfrm>
                    <a:prstGeom prst="rect">
                      <a:avLst/>
                    </a:prstGeom>
                  </pic:spPr>
                </pic:pic>
              </a:graphicData>
            </a:graphic>
          </wp:inline>
        </w:drawing>
      </w:r>
      <w:r>
        <w:br/>
      </w:r>
      <w:r>
        <w:rPr>
          <w:rFonts w:ascii="Times New Roman"/>
          <w:b w:val="false"/>
          <w:i w:val="false"/>
          <w:color w:val="000000"/>
          <w:sz w:val="28"/>
        </w:rPr>
        <w:t xml:space="preserve">
5760 Иллюстрация   </w:t>
      </w: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65200" cy="304800"/>
                    </a:xfrm>
                    <a:prstGeom prst="rect">
                      <a:avLst/>
                    </a:prstGeom>
                  </pic:spPr>
                </pic:pic>
              </a:graphicData>
            </a:graphic>
          </wp:inline>
        </w:drawing>
      </w:r>
      <w:r>
        <w:br/>
      </w:r>
      <w:r>
        <w:rPr>
          <w:rFonts w:ascii="Times New Roman"/>
          <w:b w:val="false"/>
          <w:i w:val="false"/>
          <w:color w:val="000000"/>
          <w:sz w:val="28"/>
        </w:rPr>
        <w:t xml:space="preserve">
5778 Кестелер      </w:t>
      </w: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65200" cy="304800"/>
                    </a:xfrm>
                    <a:prstGeom prst="rect">
                      <a:avLst/>
                    </a:prstGeom>
                  </pic:spPr>
                </pic:pic>
              </a:graphicData>
            </a:graphic>
          </wp:inline>
        </w:drawing>
      </w:r>
    </w:p>
    <w:p>
      <w:pPr>
        <w:spacing w:after="0"/>
        <w:ind w:left="0"/>
        <w:jc w:val="both"/>
      </w:pPr>
      <w:r>
        <w:rPr>
          <w:rFonts w:ascii="Times New Roman"/>
          <w:b w:val="false"/>
          <w:i w:val="false"/>
          <w:color w:val="000000"/>
          <w:sz w:val="28"/>
        </w:rPr>
        <w:t xml:space="preserve">7713 Қаржыландыру көлемі, </w:t>
      </w:r>
      <w:r>
        <w:drawing>
          <wp:inline distT="0" distB="0" distL="0" distR="0">
            <wp:extent cx="81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12800" cy="304800"/>
                    </a:xfrm>
                    <a:prstGeom prst="rect">
                      <a:avLst/>
                    </a:prstGeom>
                  </pic:spPr>
                </pic:pic>
              </a:graphicData>
            </a:graphic>
          </wp:inline>
        </w:drawing>
      </w:r>
      <w:r>
        <w:rPr>
          <w:rFonts w:ascii="Times New Roman"/>
          <w:b w:val="false"/>
          <w:i w:val="false"/>
          <w:color w:val="000000"/>
          <w:sz w:val="28"/>
        </w:rPr>
        <w:t>   7020 Бағдарлама шифрі</w:t>
      </w:r>
      <w:r>
        <w:drawing>
          <wp:inline distT="0" distB="0" distL="0" distR="0">
            <wp:extent cx="82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5500" cy="304800"/>
                    </a:xfrm>
                    <a:prstGeom prst="rect">
                      <a:avLst/>
                    </a:prstGeom>
                  </pic:spPr>
                </pic:pic>
              </a:graphicData>
            </a:graphic>
          </wp:inline>
        </w:drawing>
      </w:r>
      <w:r>
        <w:br/>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7021 Бағдарлама шеңберінде орындалатын жұмыс тапсырмасының шифры__</w:t>
      </w:r>
      <w:r>
        <w:br/>
      </w:r>
      <w:r>
        <w:rPr>
          <w:rFonts w:ascii="Times New Roman"/>
          <w:b w:val="false"/>
          <w:i w:val="false"/>
          <w:color w:val="000000"/>
          <w:sz w:val="28"/>
        </w:rPr>
        <w:t>
9027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4159"/>
        <w:gridCol w:w="4508"/>
      </w:tblGrid>
      <w:tr>
        <w:trPr>
          <w:trHeight w:val="30" w:hRule="atLeast"/>
        </w:trPr>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 Жұмыс түрі</w:t>
            </w:r>
            <w:r>
              <w:br/>
            </w:r>
            <w:r>
              <w:rPr>
                <w:rFonts w:ascii="Times New Roman"/>
                <w:b w:val="false"/>
                <w:i w:val="false"/>
                <w:color w:val="000000"/>
                <w:sz w:val="20"/>
              </w:rPr>
              <w:t>
39 Іргелі ҒЗЖ</w:t>
            </w:r>
            <w:r>
              <w:br/>
            </w:r>
            <w:r>
              <w:rPr>
                <w:rFonts w:ascii="Times New Roman"/>
                <w:b w:val="false"/>
                <w:i w:val="false"/>
                <w:color w:val="000000"/>
                <w:sz w:val="20"/>
              </w:rPr>
              <w:t>
48 Қолданбалы ҒЗЖ</w:t>
            </w:r>
            <w:r>
              <w:br/>
            </w:r>
            <w:r>
              <w:rPr>
                <w:rFonts w:ascii="Times New Roman"/>
                <w:b w:val="false"/>
                <w:i w:val="false"/>
                <w:color w:val="000000"/>
                <w:sz w:val="20"/>
              </w:rPr>
              <w:t>
57 Тәжірибелік-конструкторлық, жобалау-конструкторлық</w:t>
            </w:r>
            <w:r>
              <w:br/>
            </w:r>
            <w:r>
              <w:rPr>
                <w:rFonts w:ascii="Times New Roman"/>
                <w:b w:val="false"/>
                <w:i w:val="false"/>
                <w:color w:val="000000"/>
                <w:sz w:val="20"/>
              </w:rPr>
              <w:t>
66 Жобалау-технологиялық</w:t>
            </w:r>
            <w:r>
              <w:br/>
            </w:r>
            <w:r>
              <w:rPr>
                <w:rFonts w:ascii="Times New Roman"/>
                <w:b w:val="false"/>
                <w:i w:val="false"/>
                <w:color w:val="000000"/>
                <w:sz w:val="20"/>
              </w:rPr>
              <w:t>
7137 Қаржыландыру көзі</w:t>
            </w:r>
            <w:r>
              <w:br/>
            </w:r>
            <w:r>
              <w:rPr>
                <w:rFonts w:ascii="Times New Roman"/>
                <w:b w:val="false"/>
                <w:i w:val="false"/>
                <w:color w:val="000000"/>
                <w:sz w:val="20"/>
              </w:rPr>
              <w:t>
13 Мембюджет қаражаты</w:t>
            </w:r>
            <w:r>
              <w:br/>
            </w:r>
            <w:r>
              <w:rPr>
                <w:rFonts w:ascii="Times New Roman"/>
                <w:b w:val="false"/>
                <w:i w:val="false"/>
                <w:color w:val="000000"/>
                <w:sz w:val="20"/>
              </w:rPr>
              <w:t>
22 Тапсырушының қаражаты</w:t>
            </w:r>
            <w:r>
              <w:br/>
            </w:r>
            <w:r>
              <w:rPr>
                <w:rFonts w:ascii="Times New Roman"/>
                <w:b w:val="false"/>
                <w:i w:val="false"/>
                <w:color w:val="000000"/>
                <w:sz w:val="20"/>
              </w:rPr>
              <w:t>
04 Меншікті қаражат</w:t>
            </w:r>
            <w:r>
              <w:br/>
            </w:r>
            <w:r>
              <w:rPr>
                <w:rFonts w:ascii="Times New Roman"/>
                <w:b w:val="false"/>
                <w:i w:val="false"/>
                <w:color w:val="000000"/>
                <w:sz w:val="20"/>
              </w:rPr>
              <w:t>
14 Отандық гранттар</w:t>
            </w:r>
            <w:r>
              <w:br/>
            </w:r>
            <w:r>
              <w:rPr>
                <w:rFonts w:ascii="Times New Roman"/>
                <w:b w:val="false"/>
                <w:i w:val="false"/>
                <w:color w:val="000000"/>
                <w:sz w:val="20"/>
              </w:rPr>
              <w:t>
21 Ғылым қоры</w:t>
            </w:r>
            <w:r>
              <w:br/>
            </w:r>
            <w:r>
              <w:rPr>
                <w:rFonts w:ascii="Times New Roman"/>
                <w:b w:val="false"/>
                <w:i w:val="false"/>
                <w:color w:val="000000"/>
                <w:sz w:val="20"/>
              </w:rPr>
              <w:t>
15 Халықаралық гранттар, қорлар</w:t>
            </w:r>
            <w:r>
              <w:br/>
            </w:r>
            <w:r>
              <w:rPr>
                <w:rFonts w:ascii="Times New Roman"/>
                <w:b w:val="false"/>
                <w:i w:val="false"/>
                <w:color w:val="000000"/>
                <w:sz w:val="20"/>
              </w:rPr>
              <w:t>
31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Сатуға ұсынылған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Технологиялық құжаттама</w:t>
            </w:r>
            <w:r>
              <w:br/>
            </w:r>
            <w:r>
              <w:rPr>
                <w:rFonts w:ascii="Times New Roman"/>
                <w:b w:val="false"/>
                <w:i w:val="false"/>
                <w:color w:val="000000"/>
                <w:sz w:val="20"/>
              </w:rPr>
              <w:t>
03 Әдістемелік құжаттама</w:t>
            </w:r>
            <w:r>
              <w:br/>
            </w:r>
            <w:r>
              <w:rPr>
                <w:rFonts w:ascii="Times New Roman"/>
                <w:b w:val="false"/>
                <w:i w:val="false"/>
                <w:color w:val="000000"/>
                <w:sz w:val="20"/>
              </w:rPr>
              <w:t>
04 Бағдарламалық құжаттама</w:t>
            </w:r>
            <w:r>
              <w:br/>
            </w:r>
            <w:r>
              <w:rPr>
                <w:rFonts w:ascii="Times New Roman"/>
                <w:b w:val="false"/>
                <w:i w:val="false"/>
                <w:color w:val="000000"/>
                <w:sz w:val="20"/>
              </w:rPr>
              <w:t>
05 Технология</w:t>
            </w:r>
            <w:r>
              <w:br/>
            </w:r>
            <w:r>
              <w:rPr>
                <w:rFonts w:ascii="Times New Roman"/>
                <w:b w:val="false"/>
                <w:i w:val="false"/>
                <w:color w:val="000000"/>
                <w:sz w:val="20"/>
              </w:rPr>
              <w:t>
06 Әдіс, тәсіл</w:t>
            </w:r>
            <w:r>
              <w:br/>
            </w:r>
            <w:r>
              <w:rPr>
                <w:rFonts w:ascii="Times New Roman"/>
                <w:b w:val="false"/>
                <w:i w:val="false"/>
                <w:color w:val="000000"/>
                <w:sz w:val="20"/>
              </w:rPr>
              <w:t>
07 Модель</w:t>
            </w:r>
            <w:r>
              <w:br/>
            </w:r>
            <w:r>
              <w:rPr>
                <w:rFonts w:ascii="Times New Roman"/>
                <w:b w:val="false"/>
                <w:i w:val="false"/>
                <w:color w:val="000000"/>
                <w:sz w:val="20"/>
              </w:rPr>
              <w:t>
08 Материалдар</w:t>
            </w:r>
            <w:r>
              <w:br/>
            </w:r>
            <w:r>
              <w:rPr>
                <w:rFonts w:ascii="Times New Roman"/>
                <w:b w:val="false"/>
                <w:i w:val="false"/>
                <w:color w:val="000000"/>
                <w:sz w:val="20"/>
              </w:rPr>
              <w:t>
09 Қосылыстар</w:t>
            </w:r>
            <w:r>
              <w:br/>
            </w:r>
            <w:r>
              <w:rPr>
                <w:rFonts w:ascii="Times New Roman"/>
                <w:b w:val="false"/>
                <w:i w:val="false"/>
                <w:color w:val="000000"/>
                <w:sz w:val="20"/>
              </w:rPr>
              <w:t>
10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А.-ш. дақылдарының сорттары</w:t>
            </w:r>
            <w:r>
              <w:br/>
            </w:r>
            <w:r>
              <w:rPr>
                <w:rFonts w:ascii="Times New Roman"/>
                <w:b w:val="false"/>
                <w:i w:val="false"/>
                <w:color w:val="000000"/>
                <w:sz w:val="20"/>
              </w:rPr>
              <w:t>
12 А.-ш. жануарларының тұқымы</w:t>
            </w:r>
            <w:r>
              <w:br/>
            </w:r>
            <w:r>
              <w:rPr>
                <w:rFonts w:ascii="Times New Roman"/>
                <w:b w:val="false"/>
                <w:i w:val="false"/>
                <w:color w:val="000000"/>
                <w:sz w:val="20"/>
              </w:rPr>
              <w:t>
13 Коллекциялар</w:t>
            </w:r>
            <w:r>
              <w:br/>
            </w:r>
            <w:r>
              <w:rPr>
                <w:rFonts w:ascii="Times New Roman"/>
                <w:b w:val="false"/>
                <w:i w:val="false"/>
                <w:color w:val="000000"/>
                <w:sz w:val="20"/>
              </w:rPr>
              <w:t>
14 Базалар, деректер банкі</w:t>
            </w:r>
            <w:r>
              <w:br/>
            </w:r>
            <w:r>
              <w:rPr>
                <w:rFonts w:ascii="Times New Roman"/>
                <w:b w:val="false"/>
                <w:i w:val="false"/>
                <w:color w:val="000000"/>
                <w:sz w:val="20"/>
              </w:rPr>
              <w:t>
15 Карталар</w:t>
            </w:r>
            <w:r>
              <w:br/>
            </w:r>
            <w:r>
              <w:rPr>
                <w:rFonts w:ascii="Times New Roman"/>
                <w:b w:val="false"/>
                <w:i w:val="false"/>
                <w:color w:val="000000"/>
                <w:sz w:val="20"/>
              </w:rPr>
              <w:t>
16 Стандарттар, нормативтер</w:t>
            </w:r>
            <w:r>
              <w:br/>
            </w:r>
            <w:r>
              <w:rPr>
                <w:rFonts w:ascii="Times New Roman"/>
                <w:b w:val="false"/>
                <w:i w:val="false"/>
                <w:color w:val="000000"/>
                <w:sz w:val="20"/>
              </w:rPr>
              <w:t>
45 Техника үлгісі</w:t>
            </w:r>
            <w:r>
              <w:br/>
            </w:r>
            <w:r>
              <w:rPr>
                <w:rFonts w:ascii="Times New Roman"/>
                <w:b w:val="false"/>
                <w:i w:val="false"/>
                <w:color w:val="000000"/>
                <w:sz w:val="20"/>
              </w:rPr>
              <w:t>
46 Автоматтандырылған жүйе</w:t>
            </w:r>
            <w:r>
              <w:br/>
            </w:r>
            <w:r>
              <w:rPr>
                <w:rFonts w:ascii="Times New Roman"/>
                <w:b w:val="false"/>
                <w:i w:val="false"/>
                <w:color w:val="000000"/>
                <w:sz w:val="20"/>
              </w:rPr>
              <w:t>
72 Сериялық өнім</w:t>
            </w:r>
            <w:r>
              <w:br/>
            </w:r>
            <w:r>
              <w:rPr>
                <w:rFonts w:ascii="Times New Roman"/>
                <w:b w:val="false"/>
                <w:i w:val="false"/>
                <w:color w:val="000000"/>
                <w:sz w:val="20"/>
              </w:rPr>
              <w:t>
73 Басқа (көрсетіңіз)</w:t>
            </w:r>
          </w:p>
        </w:tc>
      </w:tr>
    </w:tbl>
    <w:p>
      <w:pPr>
        <w:spacing w:after="0"/>
        <w:ind w:left="0"/>
        <w:jc w:val="both"/>
      </w:pPr>
      <w:r>
        <w:rPr>
          <w:rFonts w:ascii="Times New Roman"/>
          <w:b w:val="false"/>
          <w:i w:val="false"/>
          <w:color w:val="000000"/>
          <w:sz w:val="28"/>
        </w:rPr>
        <w:t>6183 Есеп авторлары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9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Жұмысты орындаушы ұйым туралы мәліметтер</w:t>
      </w:r>
      <w:r>
        <w:br/>
      </w:r>
      <w:r>
        <w:rPr>
          <w:rFonts w:ascii="Times New Roman"/>
          <w:b w:val="false"/>
          <w:i w:val="false"/>
          <w:color w:val="000000"/>
          <w:sz w:val="28"/>
        </w:rPr>
        <w:t>
2457 КҰЖЖ коды 2934 Телефон  3033 е-mail  2394 Факс   2754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13"/>
        <w:gridCol w:w="2233"/>
        <w:gridCol w:w="2733"/>
        <w:gridCol w:w="289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1332 Министрліктің (ведомствоның) қысқартылған атауы ______________</w:t>
      </w:r>
    </w:p>
    <w:p>
      <w:pPr>
        <w:spacing w:after="0"/>
        <w:ind w:left="0"/>
        <w:jc w:val="both"/>
      </w:pPr>
      <w:r>
        <w:rPr>
          <w:rFonts w:ascii="Times New Roman"/>
          <w:b w:val="false"/>
          <w:i w:val="false"/>
          <w:color w:val="000000"/>
          <w:sz w:val="28"/>
        </w:rPr>
        <w:t>2151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66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 Ұйымның қысқартылған атауы</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2655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9045 Есептің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9117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4"/>
        <w:gridCol w:w="4746"/>
      </w:tblGrid>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әзірлеу немесе жобалау объектісі. Жұмыстың мақсаты. Зерттеу әдістері. Алынған нәтижелері мен жаңалығы. Негізгі конструктивтік және техникалық-экономикалық көрсеткіштері. Енгізілу дәрежесі. Тиімділігі. Қолданылу саласы)</w:t>
            </w:r>
          </w:p>
        </w:tc>
      </w:tr>
      <w:tr>
        <w:trPr>
          <w:trHeight w:val="465" w:hRule="atLeast"/>
        </w:trPr>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5699 Халықаралық жіктеуіш айдарының кодтары </w:t>
      </w:r>
      <w:r>
        <w:br/>
      </w:r>
      <w:r>
        <w:rPr>
          <w:rFonts w:ascii="Times New Roman"/>
          <w:b w:val="false"/>
          <w:i w:val="false"/>
          <w:color w:val="000000"/>
          <w:sz w:val="28"/>
        </w:rPr>
        <w:t>
</w:t>
      </w:r>
      <w:r>
        <w:drawing>
          <wp:inline distT="0" distB="0" distL="0" distR="0">
            <wp:extent cx="281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19400" cy="279400"/>
                    </a:xfrm>
                    <a:prstGeom prst="rect">
                      <a:avLst/>
                    </a:prstGeom>
                  </pic:spPr>
                </pic:pic>
              </a:graphicData>
            </a:graphic>
          </wp:inline>
        </w:drawing>
      </w:r>
    </w:p>
    <w:p>
      <w:pPr>
        <w:spacing w:after="0"/>
        <w:ind w:left="0"/>
        <w:jc w:val="both"/>
      </w:pPr>
      <w:r>
        <w:rPr>
          <w:rFonts w:ascii="Times New Roman"/>
          <w:b w:val="false"/>
          <w:i w:val="false"/>
          <w:color w:val="000000"/>
          <w:sz w:val="28"/>
        </w:rPr>
        <w:t xml:space="preserve">7510 Әзірлеменің іске асырылуға дайындығы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933"/>
        <w:gridCol w:w="23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Қолдануға</w:t>
            </w:r>
            <w:r>
              <w:br/>
            </w:r>
            <w:r>
              <w:rPr>
                <w:rFonts w:ascii="Times New Roman"/>
                <w:b w:val="false"/>
                <w:i w:val="false"/>
                <w:color w:val="000000"/>
                <w:sz w:val="20"/>
              </w:rPr>
              <w:t>
дайын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rPr>
                <w:rFonts w:ascii="Times New Roman"/>
                <w:b w:val="false"/>
                <w:i w:val="false"/>
                <w:color w:val="000000"/>
                <w:sz w:val="20"/>
              </w:rPr>
              <w:t>Тәжірибелік</w:t>
            </w:r>
            <w:r>
              <w:br/>
            </w:r>
            <w:r>
              <w:rPr>
                <w:rFonts w:ascii="Times New Roman"/>
                <w:b w:val="false"/>
                <w:i w:val="false"/>
                <w:color w:val="000000"/>
                <w:sz w:val="20"/>
              </w:rPr>
              <w:t>
байқау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Өнеркәсіптік</w:t>
            </w:r>
            <w:r>
              <w:br/>
            </w:r>
            <w:r>
              <w:rPr>
                <w:rFonts w:ascii="Times New Roman"/>
                <w:b w:val="false"/>
                <w:i w:val="false"/>
                <w:color w:val="000000"/>
                <w:sz w:val="20"/>
              </w:rPr>
              <w:t>
байқау</w:t>
            </w:r>
          </w:p>
        </w:tc>
      </w:tr>
    </w:tbl>
    <w:p>
      <w:pPr>
        <w:spacing w:after="0"/>
        <w:ind w:left="0"/>
        <w:jc w:val="both"/>
      </w:pPr>
      <w:r>
        <w:rPr>
          <w:rFonts w:ascii="Times New Roman"/>
          <w:b w:val="false"/>
          <w:i w:val="false"/>
          <w:color w:val="000000"/>
          <w:sz w:val="28"/>
        </w:rPr>
        <w:t xml:space="preserve">5634 ӘОК индекстері </w:t>
      </w:r>
      <w:r>
        <w:drawing>
          <wp:inline distT="0" distB="0" distL="0" distR="0">
            <wp:extent cx="553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37200" cy="279400"/>
                    </a:xfrm>
                    <a:prstGeom prst="rect">
                      <a:avLst/>
                    </a:prstGeom>
                  </pic:spPr>
                </pic:pic>
              </a:graphicData>
            </a:graphic>
          </wp:inline>
        </w:drawing>
      </w:r>
      <w:r>
        <w:br/>
      </w:r>
      <w:r>
        <w:rPr>
          <w:rFonts w:ascii="Times New Roman"/>
          <w:b w:val="false"/>
          <w:i w:val="false"/>
          <w:color w:val="000000"/>
          <w:sz w:val="28"/>
        </w:rPr>
        <w:t>
5616 Тақырыптық айдарлар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713"/>
        <w:gridCol w:w="2713"/>
        <w:gridCol w:w="2713"/>
        <w:gridCol w:w="18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9"/>
        <w:gridCol w:w="2101"/>
      </w:tblGrid>
      <w:tr>
        <w:trPr>
          <w:trHeight w:val="285" w:hRule="atLeast"/>
        </w:trPr>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 Түйінді сөздер</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 Күні</w:t>
            </w:r>
          </w:p>
        </w:tc>
      </w:tr>
      <w:tr>
        <w:trPr>
          <w:trHeight w:val="30" w:hRule="atLeast"/>
        </w:trPr>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116"/>
        <w:gridCol w:w="2721"/>
        <w:gridCol w:w="1324"/>
        <w:gridCol w:w="1046"/>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ғылыми атағы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r>
        <w:trPr>
          <w:trHeight w:val="39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жетекшісі</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жауапты орындаушысы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64" w:id="24"/>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8-қосымша                    </w:t>
      </w:r>
    </w:p>
    <w:bookmarkEnd w:id="24"/>
    <w:bookmarkStart w:name="z65" w:id="25"/>
    <w:p>
      <w:pPr>
        <w:spacing w:after="0"/>
        <w:ind w:left="0"/>
        <w:jc w:val="left"/>
      </w:pPr>
      <w:r>
        <w:rPr>
          <w:rFonts w:ascii="Times New Roman"/>
          <w:b/>
          <w:i w:val="false"/>
          <w:color w:val="000000"/>
        </w:rPr>
        <w:t xml:space="preserve"> 
Ғылыми-техникалық қызмет</w:t>
      </w:r>
      <w:r>
        <w:br/>
      </w:r>
      <w:r>
        <w:rPr>
          <w:rFonts w:ascii="Times New Roman"/>
          <w:b/>
          <w:i w:val="false"/>
          <w:color w:val="000000"/>
        </w:rPr>
        <w:t>
нәтижелерін тіркеуге</w:t>
      </w:r>
      <w:r>
        <w:br/>
      </w:r>
      <w:r>
        <w:rPr>
          <w:rFonts w:ascii="Times New Roman"/>
          <w:b/>
          <w:i w:val="false"/>
          <w:color w:val="000000"/>
        </w:rPr>
        <w:t>
ӨТІНІМ</w:t>
      </w:r>
    </w:p>
    <w:bookmarkEnd w:id="25"/>
    <w:p>
      <w:pPr>
        <w:spacing w:after="0"/>
        <w:ind w:left="0"/>
        <w:jc w:val="both"/>
      </w:pPr>
      <w:r>
        <w:rPr>
          <w:rFonts w:ascii="Times New Roman"/>
          <w:b w:val="false"/>
          <w:i w:val="false"/>
          <w:color w:val="000000"/>
          <w:sz w:val="28"/>
        </w:rPr>
        <w:t>Қазақстан Республикасы ________________________________ негізінде</w:t>
      </w:r>
      <w:r>
        <w:br/>
      </w:r>
      <w:r>
        <w:rPr>
          <w:rFonts w:ascii="Times New Roman"/>
          <w:b w:val="false"/>
          <w:i w:val="false"/>
          <w:color w:val="000000"/>
          <w:sz w:val="28"/>
        </w:rPr>
        <w:t>
(Қазақтан Республикасы құқығының пайда болу негізі көрсетіледі)</w:t>
      </w:r>
      <w:r>
        <w:br/>
      </w:r>
      <w:r>
        <w:rPr>
          <w:rFonts w:ascii="Times New Roman"/>
          <w:b w:val="false"/>
          <w:i w:val="false"/>
          <w:color w:val="000000"/>
          <w:sz w:val="28"/>
        </w:rPr>
        <w:t>
_________________________________________________________жататын</w:t>
      </w:r>
      <w:r>
        <w:br/>
      </w:r>
      <w:r>
        <w:rPr>
          <w:rFonts w:ascii="Times New Roman"/>
          <w:b w:val="false"/>
          <w:i w:val="false"/>
          <w:color w:val="000000"/>
          <w:sz w:val="28"/>
        </w:rPr>
        <w:t>
   (Қазақтан Республикасы құқығының көлемі көрсетіледі)</w:t>
      </w:r>
      <w:r>
        <w:br/>
      </w:r>
      <w:r>
        <w:rPr>
          <w:rFonts w:ascii="Times New Roman"/>
          <w:b w:val="false"/>
          <w:i w:val="false"/>
          <w:color w:val="000000"/>
          <w:sz w:val="28"/>
        </w:rPr>
        <w:t>
______________________________________ орындалу кезінде жасалған</w:t>
      </w:r>
      <w:r>
        <w:br/>
      </w:r>
      <w:r>
        <w:rPr>
          <w:rFonts w:ascii="Times New Roman"/>
          <w:b w:val="false"/>
          <w:i w:val="false"/>
          <w:color w:val="000000"/>
          <w:sz w:val="28"/>
        </w:rPr>
        <w:t>
(ғылыми-зерттеу, тәжірибелік-конструкторлық және техникалық жұмыстарды орындауға қаражат бөлінген немесе мемлекеттік келісімшарттың тіркеу нөмірі немесе құжаттарының деректемелері көрсетіледі)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(ҒТҚН атауы көрсетіледі)</w:t>
      </w:r>
    </w:p>
    <w:p>
      <w:pPr>
        <w:spacing w:after="0"/>
        <w:ind w:left="0"/>
        <w:jc w:val="both"/>
      </w:pPr>
      <w:r>
        <w:rPr>
          <w:rFonts w:ascii="Times New Roman"/>
          <w:b w:val="false"/>
          <w:i w:val="false"/>
          <w:color w:val="000000"/>
          <w:sz w:val="28"/>
        </w:rPr>
        <w:t>ғылыми-техникалық қызмет нәтижесін тіркеуіңізді сұраймын.</w:t>
      </w:r>
    </w:p>
    <w:p>
      <w:pPr>
        <w:spacing w:after="0"/>
        <w:ind w:left="0"/>
        <w:jc w:val="both"/>
      </w:pPr>
      <w:r>
        <w:rPr>
          <w:rFonts w:ascii="Times New Roman"/>
          <w:b w:val="false"/>
          <w:i w:val="false"/>
          <w:color w:val="000000"/>
          <w:sz w:val="28"/>
        </w:rPr>
        <w:t>Қазақстан Республикасы атынан __________________________________</w:t>
      </w:r>
      <w:r>
        <w:br/>
      </w:r>
      <w:r>
        <w:rPr>
          <w:rFonts w:ascii="Times New Roman"/>
          <w:b w:val="false"/>
          <w:i w:val="false"/>
          <w:color w:val="000000"/>
          <w:sz w:val="28"/>
        </w:rPr>
        <w:t>
                     (тапсырыс берушінің толық атауы көрсетіледі)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(орындаушы ұйымдар құқығының көлемі көрсетіледі)</w:t>
      </w:r>
      <w:r>
        <w:br/>
      </w:r>
      <w:r>
        <w:rPr>
          <w:rFonts w:ascii="Times New Roman"/>
          <w:b w:val="false"/>
          <w:i w:val="false"/>
          <w:color w:val="000000"/>
          <w:sz w:val="28"/>
        </w:rPr>
        <w:t>
____________________________________ орындаушы ұйымдарға тиесілі</w:t>
      </w:r>
      <w:r>
        <w:br/>
      </w:r>
      <w:r>
        <w:rPr>
          <w:rFonts w:ascii="Times New Roman"/>
          <w:b w:val="false"/>
          <w:i w:val="false"/>
          <w:color w:val="000000"/>
          <w:sz w:val="28"/>
        </w:rPr>
        <w:t>
(орындаушы ұйымдардың толық атауы көрсетіледі)</w:t>
      </w:r>
    </w:p>
    <w:p>
      <w:pPr>
        <w:spacing w:after="0"/>
        <w:ind w:left="0"/>
        <w:jc w:val="both"/>
      </w:pPr>
      <w:r>
        <w:rPr>
          <w:rFonts w:ascii="Times New Roman"/>
          <w:b w:val="false"/>
          <w:i w:val="false"/>
          <w:color w:val="000000"/>
          <w:sz w:val="28"/>
        </w:rPr>
        <w:t>Орындаушы ұйымның басшысы                     __________________</w:t>
      </w:r>
      <w:r>
        <w:br/>
      </w:r>
      <w:r>
        <w:rPr>
          <w:rFonts w:ascii="Times New Roman"/>
          <w:b w:val="false"/>
          <w:i w:val="false"/>
          <w:color w:val="000000"/>
          <w:sz w:val="28"/>
        </w:rPr>
        <w:t>
                                                 (қолы) Т.А.Ә.</w:t>
      </w:r>
      <w:r>
        <w:br/>
      </w:r>
      <w:r>
        <w:rPr>
          <w:rFonts w:ascii="Times New Roman"/>
          <w:b w:val="false"/>
          <w:i w:val="false"/>
          <w:color w:val="000000"/>
          <w:sz w:val="28"/>
        </w:rPr>
        <w:t>
                                                   М.О. Күні</w:t>
      </w:r>
    </w:p>
    <w:bookmarkStart w:name="z66" w:id="26"/>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9-қосымша                  </w:t>
      </w:r>
    </w:p>
    <w:bookmarkEnd w:id="26"/>
    <w:bookmarkStart w:name="z67" w:id="27"/>
    <w:p>
      <w:pPr>
        <w:spacing w:after="0"/>
        <w:ind w:left="0"/>
        <w:jc w:val="left"/>
      </w:pPr>
      <w:r>
        <w:rPr>
          <w:rFonts w:ascii="Times New Roman"/>
          <w:b/>
          <w:i w:val="false"/>
          <w:color w:val="000000"/>
        </w:rPr>
        <w:t xml:space="preserve"> 
Ғылыми-техникалық қызмет нәтижелері туралы мәліметтерді есепке алу бойынша нысаны</w:t>
      </w:r>
    </w:p>
    <w:bookmarkEnd w:id="27"/>
    <w:p>
      <w:pPr>
        <w:spacing w:after="0"/>
        <w:ind w:left="0"/>
        <w:jc w:val="both"/>
      </w:pPr>
      <w:r>
        <w:rPr>
          <w:rFonts w:ascii="Times New Roman"/>
          <w:b w:val="false"/>
          <w:i w:val="false"/>
          <w:color w:val="000000"/>
          <w:sz w:val="28"/>
        </w:rPr>
        <w:t>Ғылыми-зерттеу, тәжірибелік-конструкторлық және технологиялық жұмыстарды (бұдан әрі – ғылыми-техникалық қызмет) орындауға қаражат бөлінген мемлекеттік келісімшарттың немесе құжаттардың тіркеу нөмірі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ҒТҚН тіркеу нөмірі ______________________________________________</w:t>
      </w:r>
    </w:p>
    <w:bookmarkStart w:name="z68" w:id="28"/>
    <w:p>
      <w:pPr>
        <w:spacing w:after="0"/>
        <w:ind w:left="0"/>
        <w:jc w:val="left"/>
      </w:pPr>
      <w:r>
        <w:rPr>
          <w:rFonts w:ascii="Times New Roman"/>
          <w:b/>
          <w:i w:val="false"/>
          <w:color w:val="000000"/>
        </w:rPr>
        <w:t xml:space="preserve"> 
1. Ғылыми-техникалық қызмет нәтижелерінің жеке ерешеліктері туралы мәліметтер</w:t>
      </w:r>
    </w:p>
    <w:bookmarkEnd w:id="28"/>
    <w:p>
      <w:pPr>
        <w:spacing w:after="0"/>
        <w:ind w:left="0"/>
        <w:jc w:val="both"/>
      </w:pPr>
      <w:r>
        <w:rPr>
          <w:rFonts w:ascii="Times New Roman"/>
          <w:b w:val="false"/>
          <w:i w:val="false"/>
          <w:color w:val="000000"/>
          <w:sz w:val="28"/>
        </w:rPr>
        <w:t>1.1. Нәтиженің атауы ____________________________________________</w:t>
      </w:r>
      <w:r>
        <w:br/>
      </w:r>
      <w:r>
        <w:rPr>
          <w:rFonts w:ascii="Times New Roman"/>
          <w:b w:val="false"/>
          <w:i w:val="false"/>
          <w:color w:val="000000"/>
          <w:sz w:val="28"/>
        </w:rPr>
        <w:t>
1.2. Нәтиженің қысқаша сипаттамасы ______________________________</w:t>
      </w:r>
      <w:r>
        <w:br/>
      </w:r>
      <w:r>
        <w:rPr>
          <w:rFonts w:ascii="Times New Roman"/>
          <w:b w:val="false"/>
          <w:i w:val="false"/>
          <w:color w:val="000000"/>
          <w:sz w:val="28"/>
        </w:rPr>
        <w:t>
1.3. Нәтиженің қолданылу саласы _________________________________</w:t>
      </w:r>
      <w:r>
        <w:br/>
      </w:r>
      <w:r>
        <w:rPr>
          <w:rFonts w:ascii="Times New Roman"/>
          <w:b w:val="false"/>
          <w:i w:val="false"/>
          <w:color w:val="000000"/>
          <w:sz w:val="28"/>
        </w:rPr>
        <w:t>
1.4. Нәтиженің түрі</w:t>
      </w:r>
    </w:p>
    <w:p>
      <w:pPr>
        <w:spacing w:after="0"/>
        <w:ind w:left="0"/>
        <w:jc w:val="both"/>
      </w:pPr>
      <w:r>
        <w:rPr>
          <w:rFonts w:ascii="Times New Roman"/>
          <w:b w:val="false"/>
          <w:i w:val="false"/>
          <w:color w:val="000000"/>
          <w:sz w:val="28"/>
        </w:rPr>
        <w:t>Технология</w:t>
      </w:r>
      <w:r>
        <w:br/>
      </w:r>
      <w:r>
        <w:rPr>
          <w:rFonts w:ascii="Times New Roman"/>
          <w:b w:val="false"/>
          <w:i w:val="false"/>
          <w:color w:val="000000"/>
          <w:sz w:val="28"/>
        </w:rPr>
        <w:t>
Әдіс, тәсіл</w:t>
      </w:r>
      <w:r>
        <w:br/>
      </w:r>
      <w:r>
        <w:rPr>
          <w:rFonts w:ascii="Times New Roman"/>
          <w:b w:val="false"/>
          <w:i w:val="false"/>
          <w:color w:val="000000"/>
          <w:sz w:val="28"/>
        </w:rPr>
        <w:t>
Пайдалы модель</w:t>
      </w:r>
      <w:r>
        <w:br/>
      </w:r>
      <w:r>
        <w:rPr>
          <w:rFonts w:ascii="Times New Roman"/>
          <w:b w:val="false"/>
          <w:i w:val="false"/>
          <w:color w:val="000000"/>
          <w:sz w:val="28"/>
        </w:rPr>
        <w:t>
Материалдар</w:t>
      </w:r>
      <w:r>
        <w:br/>
      </w:r>
      <w:r>
        <w:rPr>
          <w:rFonts w:ascii="Times New Roman"/>
          <w:b w:val="false"/>
          <w:i w:val="false"/>
          <w:color w:val="000000"/>
          <w:sz w:val="28"/>
        </w:rPr>
        <w:t>
Қосылыстар</w:t>
      </w:r>
      <w:r>
        <w:br/>
      </w:r>
      <w:r>
        <w:rPr>
          <w:rFonts w:ascii="Times New Roman"/>
          <w:b w:val="false"/>
          <w:i w:val="false"/>
          <w:color w:val="000000"/>
          <w:sz w:val="28"/>
        </w:rPr>
        <w:t>
Препараттар</w:t>
      </w:r>
      <w:r>
        <w:br/>
      </w:r>
      <w:r>
        <w:rPr>
          <w:rFonts w:ascii="Times New Roman"/>
          <w:b w:val="false"/>
          <w:i w:val="false"/>
          <w:color w:val="000000"/>
          <w:sz w:val="28"/>
        </w:rPr>
        <w:t>
А.-ш. дақылдарының сорттары</w:t>
      </w:r>
      <w:r>
        <w:br/>
      </w:r>
      <w:r>
        <w:rPr>
          <w:rFonts w:ascii="Times New Roman"/>
          <w:b w:val="false"/>
          <w:i w:val="false"/>
          <w:color w:val="000000"/>
          <w:sz w:val="28"/>
        </w:rPr>
        <w:t>
А.-ш. жануарларының тұқымдары</w:t>
      </w:r>
      <w:r>
        <w:br/>
      </w:r>
      <w:r>
        <w:rPr>
          <w:rFonts w:ascii="Times New Roman"/>
          <w:b w:val="false"/>
          <w:i w:val="false"/>
          <w:color w:val="000000"/>
          <w:sz w:val="28"/>
        </w:rPr>
        <w:t>
Коллекциялар</w:t>
      </w:r>
      <w:r>
        <w:br/>
      </w:r>
      <w:r>
        <w:rPr>
          <w:rFonts w:ascii="Times New Roman"/>
          <w:b w:val="false"/>
          <w:i w:val="false"/>
          <w:color w:val="000000"/>
          <w:sz w:val="28"/>
        </w:rPr>
        <w:t>
Деректер базалары, банктері</w:t>
      </w:r>
      <w:r>
        <w:br/>
      </w:r>
      <w:r>
        <w:rPr>
          <w:rFonts w:ascii="Times New Roman"/>
          <w:b w:val="false"/>
          <w:i w:val="false"/>
          <w:color w:val="000000"/>
          <w:sz w:val="28"/>
        </w:rPr>
        <w:t>
Карталар</w:t>
      </w:r>
      <w:r>
        <w:br/>
      </w:r>
      <w:r>
        <w:rPr>
          <w:rFonts w:ascii="Times New Roman"/>
          <w:b w:val="false"/>
          <w:i w:val="false"/>
          <w:color w:val="000000"/>
          <w:sz w:val="28"/>
        </w:rPr>
        <w:t>
Техника үлгісі</w:t>
      </w:r>
      <w:r>
        <w:br/>
      </w:r>
      <w:r>
        <w:rPr>
          <w:rFonts w:ascii="Times New Roman"/>
          <w:b w:val="false"/>
          <w:i w:val="false"/>
          <w:color w:val="000000"/>
          <w:sz w:val="28"/>
        </w:rPr>
        <w:t>
Нәтижені қолдану техникасының объектісі</w:t>
      </w:r>
      <w:r>
        <w:br/>
      </w:r>
      <w:r>
        <w:rPr>
          <w:rFonts w:ascii="Times New Roman"/>
          <w:b w:val="false"/>
          <w:i w:val="false"/>
          <w:color w:val="000000"/>
          <w:sz w:val="28"/>
        </w:rPr>
        <w:t>
Автоматтандырылған жүйе</w:t>
      </w:r>
      <w:r>
        <w:br/>
      </w:r>
      <w:r>
        <w:rPr>
          <w:rFonts w:ascii="Times New Roman"/>
          <w:b w:val="false"/>
          <w:i w:val="false"/>
          <w:color w:val="000000"/>
          <w:sz w:val="28"/>
        </w:rPr>
        <w:t>
Басқа (көрсетіңіз)</w:t>
      </w:r>
    </w:p>
    <w:p>
      <w:pPr>
        <w:spacing w:after="0"/>
        <w:ind w:left="0"/>
        <w:jc w:val="both"/>
      </w:pPr>
      <w:r>
        <w:rPr>
          <w:rFonts w:ascii="Times New Roman"/>
          <w:b w:val="false"/>
          <w:i w:val="false"/>
          <w:color w:val="000000"/>
          <w:sz w:val="28"/>
        </w:rPr>
        <w:t>1.5. Нәтиженің тіршілік цикл кезеңі (тәжірибелік үлгі, өнеркәсіптік үлгі, сериялық өнім, қорғау құжаты, енгізу, жаңа тұқым шығару әдістемесі, жоғары өнімді табын, аудандастыру және т.б.)</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1.6. Нәтижені жетілдіру бағыты ___________________________________</w:t>
      </w:r>
      <w:r>
        <w:br/>
      </w:r>
      <w:r>
        <w:rPr>
          <w:rFonts w:ascii="Times New Roman"/>
          <w:b w:val="false"/>
          <w:i w:val="false"/>
          <w:color w:val="000000"/>
          <w:sz w:val="28"/>
        </w:rPr>
        <w:t>
1.7. Әрі қарай зерттеу үшін нәтижелерді қолданудың перспективалық бағыттары ________________________________________________________</w:t>
      </w:r>
      <w:r>
        <w:br/>
      </w:r>
      <w:r>
        <w:rPr>
          <w:rFonts w:ascii="Times New Roman"/>
          <w:b w:val="false"/>
          <w:i w:val="false"/>
          <w:color w:val="000000"/>
          <w:sz w:val="28"/>
        </w:rPr>
        <w:t>
1.8. Енгізілудің болуы (хаттама, актілер, шарттар) _______________</w:t>
      </w:r>
      <w:r>
        <w:br/>
      </w:r>
      <w:r>
        <w:rPr>
          <w:rFonts w:ascii="Times New Roman"/>
          <w:b w:val="false"/>
          <w:i w:val="false"/>
          <w:color w:val="000000"/>
          <w:sz w:val="28"/>
        </w:rPr>
        <w:t>
1.9. ҒТҚН енгізудің әлеуметтік тиімділігі ________________________</w:t>
      </w:r>
      <w:r>
        <w:br/>
      </w:r>
      <w:r>
        <w:rPr>
          <w:rFonts w:ascii="Times New Roman"/>
          <w:b w:val="false"/>
          <w:i w:val="false"/>
          <w:color w:val="000000"/>
          <w:sz w:val="28"/>
        </w:rPr>
        <w:t>
1.10. ҒТҚН енгізудің экономикалық тиімділігі _____________________</w:t>
      </w:r>
      <w:r>
        <w:br/>
      </w:r>
      <w:r>
        <w:rPr>
          <w:rFonts w:ascii="Times New Roman"/>
          <w:b w:val="false"/>
          <w:i w:val="false"/>
          <w:color w:val="000000"/>
          <w:sz w:val="28"/>
        </w:rPr>
        <w:t>
1.11. ҒТҚН енгізудің экологиялық тиімділігі ______________________</w:t>
      </w:r>
      <w:r>
        <w:br/>
      </w:r>
      <w:r>
        <w:rPr>
          <w:rFonts w:ascii="Times New Roman"/>
          <w:b w:val="false"/>
          <w:i w:val="false"/>
          <w:color w:val="000000"/>
          <w:sz w:val="28"/>
        </w:rPr>
        <w:t>
1.12. ҒТҚН енгізуден импорталмастыру тиімділігінің болуы 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1.13. ҒТҚН қолдану артықшылығы ___________________________________</w:t>
      </w:r>
      <w:r>
        <w:br/>
      </w:r>
      <w:r>
        <w:rPr>
          <w:rFonts w:ascii="Times New Roman"/>
          <w:b w:val="false"/>
          <w:i w:val="false"/>
          <w:color w:val="000000"/>
          <w:sz w:val="28"/>
        </w:rPr>
        <w:t>
1.14. Патенттік зерттеулер туралы есеп (ҚР СТ МЕМСТ Р 15.011-2005 бойынша) _________________________________________________________</w:t>
      </w:r>
      <w:r>
        <w:br/>
      </w:r>
      <w:r>
        <w:rPr>
          <w:rFonts w:ascii="Times New Roman"/>
          <w:b w:val="false"/>
          <w:i w:val="false"/>
          <w:color w:val="000000"/>
          <w:sz w:val="28"/>
        </w:rPr>
        <w:t>
1.15. Нәтижелер туралы мәліметтер бар құжаттамалар тізімі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1.6. Түйінді сөздер 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69" w:id="29"/>
    <w:p>
      <w:pPr>
        <w:spacing w:after="0"/>
        <w:ind w:left="0"/>
        <w:jc w:val="left"/>
      </w:pPr>
      <w:r>
        <w:rPr>
          <w:rFonts w:ascii="Times New Roman"/>
          <w:b/>
          <w:i w:val="false"/>
          <w:color w:val="000000"/>
        </w:rPr>
        <w:t xml:space="preserve"> 
2. Ғылыми-техникалық қызметті жүзеге асыратын орындаушы ұйымдар және олармен бірлесіп орындаушылар туралы мәліметтер Бас ұйым туралы мәліметтер</w:t>
      </w:r>
    </w:p>
    <w:bookmarkEnd w:id="29"/>
    <w:p>
      <w:pPr>
        <w:spacing w:after="0"/>
        <w:ind w:left="0"/>
        <w:jc w:val="both"/>
      </w:pPr>
      <w:r>
        <w:rPr>
          <w:rFonts w:ascii="Times New Roman"/>
          <w:b w:val="false"/>
          <w:i w:val="false"/>
          <w:color w:val="000000"/>
          <w:sz w:val="28"/>
        </w:rPr>
        <w:t>2.1. Ұйымның атауы _______________________________________________</w:t>
      </w:r>
      <w:r>
        <w:br/>
      </w:r>
      <w:r>
        <w:rPr>
          <w:rFonts w:ascii="Times New Roman"/>
          <w:b w:val="false"/>
          <w:i w:val="false"/>
          <w:color w:val="000000"/>
          <w:sz w:val="28"/>
        </w:rPr>
        <w:t>
2.2. Ұйымның қысқартылған атауы __________________________________</w:t>
      </w:r>
      <w:r>
        <w:br/>
      </w:r>
      <w:r>
        <w:rPr>
          <w:rFonts w:ascii="Times New Roman"/>
          <w:b w:val="false"/>
          <w:i w:val="false"/>
          <w:color w:val="000000"/>
          <w:sz w:val="28"/>
        </w:rPr>
        <w:t>
2.3. Мекенжайы (тұрған жері)______________________________________</w:t>
      </w:r>
      <w:r>
        <w:br/>
      </w:r>
      <w:r>
        <w:rPr>
          <w:rFonts w:ascii="Times New Roman"/>
          <w:b w:val="false"/>
          <w:i w:val="false"/>
          <w:color w:val="000000"/>
          <w:sz w:val="28"/>
        </w:rPr>
        <w:t>
2.4. Мемлекеттік мәртебесі бар атқарушы билік органының, қарамағына ұйым қарайтын басқа да ұйымның атауы _____________________________</w:t>
      </w:r>
    </w:p>
    <w:bookmarkStart w:name="z70" w:id="30"/>
    <w:p>
      <w:pPr>
        <w:spacing w:after="0"/>
        <w:ind w:left="0"/>
        <w:jc w:val="left"/>
      </w:pPr>
      <w:r>
        <w:rPr>
          <w:rFonts w:ascii="Times New Roman"/>
          <w:b/>
          <w:i w:val="false"/>
          <w:color w:val="000000"/>
        </w:rPr>
        <w:t xml:space="preserve"> 
3. Есепке алу объектісіне және оның құрамдас бөлігіне Қазақстан Республикасы құқығының пайда болуының негізі мен көлемі туралы мәліметтер</w:t>
      </w:r>
    </w:p>
    <w:bookmarkEnd w:id="30"/>
    <w:p>
      <w:pPr>
        <w:spacing w:after="0"/>
        <w:ind w:left="0"/>
        <w:jc w:val="both"/>
      </w:pPr>
      <w:r>
        <w:rPr>
          <w:rFonts w:ascii="Times New Roman"/>
          <w:b w:val="false"/>
          <w:i w:val="false"/>
          <w:color w:val="000000"/>
          <w:sz w:val="28"/>
        </w:rPr>
        <w:t>3.1. Ғылыми-техникалық қызметті жүзеге асыруға, оның ішінде мемлекеттік бюджеттен қаражат бөлінген құжаттар 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3.2. ҒТҚН-ға Қазақстан Республикасының құқығы туралы мәліметтер __________________________________________________________________</w:t>
      </w:r>
    </w:p>
    <w:bookmarkStart w:name="z71" w:id="31"/>
    <w:p>
      <w:pPr>
        <w:spacing w:after="0"/>
        <w:ind w:left="0"/>
        <w:jc w:val="left"/>
      </w:pPr>
      <w:r>
        <w:rPr>
          <w:rFonts w:ascii="Times New Roman"/>
          <w:b/>
          <w:i w:val="false"/>
          <w:color w:val="000000"/>
        </w:rPr>
        <w:t xml:space="preserve"> 
4. Өндіріс құпиясына (ноу-хау) Қазақстан Республикасының құқығы туралы мәліметтер</w:t>
      </w:r>
    </w:p>
    <w:bookmarkEnd w:id="31"/>
    <w:p>
      <w:pPr>
        <w:spacing w:after="0"/>
        <w:ind w:left="0"/>
        <w:jc w:val="both"/>
      </w:pPr>
      <w:r>
        <w:rPr>
          <w:rFonts w:ascii="Times New Roman"/>
          <w:b w:val="false"/>
          <w:i w:val="false"/>
          <w:color w:val="000000"/>
          <w:sz w:val="28"/>
        </w:rPr>
        <w:t>4.1. Нәтиженің атауы _____________________________________________</w:t>
      </w:r>
      <w:r>
        <w:br/>
      </w:r>
      <w:r>
        <w:rPr>
          <w:rFonts w:ascii="Times New Roman"/>
          <w:b w:val="false"/>
          <w:i w:val="false"/>
          <w:color w:val="000000"/>
          <w:sz w:val="28"/>
        </w:rPr>
        <w:t>
4.2. Өндіріс құпиясына (ноу-хау) қатысты коммерциялық құпия режимін белгілейтін құжаттар деректемесі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4.3. Өндіріс құпиясына (ноу-хау) Қазақстан Республикасы құқығының көлемі ___________________________________________________________</w:t>
      </w:r>
    </w:p>
    <w:bookmarkStart w:name="z72" w:id="32"/>
    <w:p>
      <w:pPr>
        <w:spacing w:after="0"/>
        <w:ind w:left="0"/>
        <w:jc w:val="left"/>
      </w:pPr>
      <w:r>
        <w:rPr>
          <w:rFonts w:ascii="Times New Roman"/>
          <w:b/>
          <w:i w:val="false"/>
          <w:color w:val="000000"/>
        </w:rPr>
        <w:t xml:space="preserve"> 
Зияткерлік меншік объектілеріне Қазақстан Республикасының  құқығы туралы мәліметтер</w:t>
      </w:r>
    </w:p>
    <w:bookmarkEnd w:id="32"/>
    <w:p>
      <w:pPr>
        <w:spacing w:after="0"/>
        <w:ind w:left="0"/>
        <w:jc w:val="both"/>
      </w:pPr>
      <w:r>
        <w:rPr>
          <w:rFonts w:ascii="Times New Roman"/>
          <w:b w:val="false"/>
          <w:i w:val="false"/>
          <w:color w:val="000000"/>
          <w:sz w:val="28"/>
        </w:rPr>
        <w:t>4.4. Объектінің түрі _____________________________________________</w:t>
      </w:r>
      <w:r>
        <w:br/>
      </w:r>
      <w:r>
        <w:rPr>
          <w:rFonts w:ascii="Times New Roman"/>
          <w:b w:val="false"/>
          <w:i w:val="false"/>
          <w:color w:val="000000"/>
          <w:sz w:val="28"/>
        </w:rPr>
        <w:t>
4.5. Объектінің атауы ____________________________________________</w:t>
      </w:r>
      <w:r>
        <w:br/>
      </w:r>
      <w:r>
        <w:rPr>
          <w:rFonts w:ascii="Times New Roman"/>
          <w:b w:val="false"/>
          <w:i w:val="false"/>
          <w:color w:val="000000"/>
          <w:sz w:val="28"/>
        </w:rPr>
        <w:t>
4.6. Қорғау құжатының нөмірі (зияткерлік меншік объектісін тіркеу туралы куәлік) ___________________________________________________</w:t>
      </w:r>
      <w:r>
        <w:br/>
      </w:r>
      <w:r>
        <w:rPr>
          <w:rFonts w:ascii="Times New Roman"/>
          <w:b w:val="false"/>
          <w:i w:val="false"/>
          <w:color w:val="000000"/>
          <w:sz w:val="28"/>
        </w:rPr>
        <w:t>
4.7. Басымдылық күні _____________________________________________</w:t>
      </w:r>
      <w:r>
        <w:br/>
      </w:r>
      <w:r>
        <w:rPr>
          <w:rFonts w:ascii="Times New Roman"/>
          <w:b w:val="false"/>
          <w:i w:val="false"/>
          <w:color w:val="000000"/>
          <w:sz w:val="28"/>
        </w:rPr>
        <w:t>
4.8. Қолданылу аумағы және мерзімі _______________________________</w:t>
      </w:r>
      <w:r>
        <w:br/>
      </w:r>
      <w:r>
        <w:rPr>
          <w:rFonts w:ascii="Times New Roman"/>
          <w:b w:val="false"/>
          <w:i w:val="false"/>
          <w:color w:val="000000"/>
          <w:sz w:val="28"/>
        </w:rPr>
        <w:t>
4.9. Зияткерлік меншік объектісіне Қазақстан Республикасы құқығының көлемі ___________________________________________________________</w:t>
      </w:r>
      <w:r>
        <w:br/>
      </w:r>
      <w:r>
        <w:rPr>
          <w:rFonts w:ascii="Times New Roman"/>
          <w:b w:val="false"/>
          <w:i w:val="false"/>
          <w:color w:val="000000"/>
          <w:sz w:val="28"/>
        </w:rPr>
        <w:t>
4.10. ХПК индексі ________________________________________________</w:t>
      </w:r>
      <w:r>
        <w:br/>
      </w:r>
      <w:r>
        <w:rPr>
          <w:rFonts w:ascii="Times New Roman"/>
          <w:b w:val="false"/>
          <w:i w:val="false"/>
          <w:color w:val="000000"/>
          <w:sz w:val="28"/>
        </w:rPr>
        <w:t>
4.11. Патент иесі ________________________________________________</w:t>
      </w:r>
    </w:p>
    <w:bookmarkStart w:name="z73" w:id="33"/>
    <w:p>
      <w:pPr>
        <w:spacing w:after="0"/>
        <w:ind w:left="0"/>
        <w:jc w:val="left"/>
      </w:pPr>
      <w:r>
        <w:rPr>
          <w:rFonts w:ascii="Times New Roman"/>
          <w:b/>
          <w:i w:val="false"/>
          <w:color w:val="000000"/>
        </w:rPr>
        <w:t xml:space="preserve"> 
5. ҒТҚН авторлары туралы мәліметтер</w:t>
      </w:r>
    </w:p>
    <w:bookmarkEnd w:id="33"/>
    <w:p>
      <w:pPr>
        <w:spacing w:after="0"/>
        <w:ind w:left="0"/>
        <w:jc w:val="both"/>
      </w:pPr>
      <w:r>
        <w:rPr>
          <w:rFonts w:ascii="Times New Roman"/>
          <w:b w:val="false"/>
          <w:i w:val="false"/>
          <w:color w:val="000000"/>
          <w:sz w:val="28"/>
        </w:rPr>
        <w:t>5.1. Тегі, Аты, Әкесінің аты _____________________________________</w:t>
      </w:r>
      <w:r>
        <w:br/>
      </w:r>
      <w:r>
        <w:rPr>
          <w:rFonts w:ascii="Times New Roman"/>
          <w:b w:val="false"/>
          <w:i w:val="false"/>
          <w:color w:val="000000"/>
          <w:sz w:val="28"/>
        </w:rPr>
        <w:t>
5.2. Туған күні __________________________________________________</w:t>
      </w:r>
      <w:r>
        <w:br/>
      </w:r>
      <w:r>
        <w:rPr>
          <w:rFonts w:ascii="Times New Roman"/>
          <w:b w:val="false"/>
          <w:i w:val="false"/>
          <w:color w:val="000000"/>
          <w:sz w:val="28"/>
        </w:rPr>
        <w:t>
5.3. ҒТҚН түрі және оны құқықтық қорғаудың қабылданған режимі (ҒТҚН мемлекетінің, орындаушы ұйымның және автор(лар) дың үлестік қатысуы) __________________________________________________________________</w:t>
      </w:r>
      <w:r>
        <w:br/>
      </w:r>
      <w:r>
        <w:rPr>
          <w:rFonts w:ascii="Times New Roman"/>
          <w:b w:val="false"/>
          <w:i w:val="false"/>
          <w:color w:val="000000"/>
          <w:sz w:val="28"/>
        </w:rPr>
        <w:t>
5.4. Жұмыс беруші ұйымның атауы 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Орындаушы ұйымның басшысы ________________________________________</w:t>
      </w:r>
      <w:r>
        <w:br/>
      </w:r>
      <w:r>
        <w:rPr>
          <w:rFonts w:ascii="Times New Roman"/>
          <w:b w:val="false"/>
          <w:i w:val="false"/>
          <w:color w:val="000000"/>
          <w:sz w:val="28"/>
        </w:rPr>
        <w:t>
Қолы ____________________</w:t>
      </w:r>
      <w:r>
        <w:br/>
      </w:r>
      <w:r>
        <w:rPr>
          <w:rFonts w:ascii="Times New Roman"/>
          <w:b w:val="false"/>
          <w:i w:val="false"/>
          <w:color w:val="000000"/>
          <w:sz w:val="28"/>
        </w:rPr>
        <w:t>
Күні ____________________</w:t>
      </w:r>
      <w:r>
        <w:br/>
      </w:r>
      <w:r>
        <w:rPr>
          <w:rFonts w:ascii="Times New Roman"/>
          <w:b w:val="false"/>
          <w:i w:val="false"/>
          <w:color w:val="000000"/>
          <w:sz w:val="28"/>
        </w:rPr>
        <w:t>
М.О.</w:t>
      </w:r>
    </w:p>
    <w:bookmarkStart w:name="z74" w:id="34"/>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10-қосымша               </w:t>
      </w:r>
    </w:p>
    <w:bookmarkEnd w:id="34"/>
    <w:bookmarkStart w:name="z75" w:id="35"/>
    <w:p>
      <w:pPr>
        <w:spacing w:after="0"/>
        <w:ind w:left="0"/>
        <w:jc w:val="left"/>
      </w:pPr>
      <w:r>
        <w:rPr>
          <w:rFonts w:ascii="Times New Roman"/>
          <w:b/>
          <w:i w:val="false"/>
          <w:color w:val="000000"/>
        </w:rPr>
        <w:t xml:space="preserve"> 
ҒТҚН ТУРАЛЫ МӘЛІМЕТТЕРДІҢ ӨЗГЕРГЕНІ ТУРАЛЫ</w:t>
      </w:r>
      <w:r>
        <w:br/>
      </w:r>
      <w:r>
        <w:rPr>
          <w:rFonts w:ascii="Times New Roman"/>
          <w:b/>
          <w:i w:val="false"/>
          <w:color w:val="000000"/>
        </w:rPr>
        <w:t>
ХАБАРЛАМА</w:t>
      </w:r>
    </w:p>
    <w:bookmarkEnd w:id="35"/>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_______________________________________________________байланысты</w:t>
      </w:r>
      <w:r>
        <w:br/>
      </w:r>
      <w:r>
        <w:rPr>
          <w:rFonts w:ascii="Times New Roman"/>
          <w:b w:val="false"/>
          <w:i w:val="false"/>
          <w:color w:val="000000"/>
          <w:sz w:val="28"/>
        </w:rPr>
        <w:t>
(ҒТҚН туралы мәліметтердің өзгеру мен толықтыру негізі көрсетіледі)</w:t>
      </w:r>
      <w:r>
        <w:br/>
      </w:r>
      <w:r>
        <w:rPr>
          <w:rFonts w:ascii="Times New Roman"/>
          <w:b w:val="false"/>
          <w:i w:val="false"/>
          <w:color w:val="000000"/>
          <w:sz w:val="28"/>
        </w:rPr>
        <w:t>
ҒТҚН туралы мәліметтерді нақтылауыңызды сұраймын 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(ҒТҚН аталуы мен тіркелу нөмірі көрсетіледі)</w:t>
      </w:r>
    </w:p>
    <w:p>
      <w:pPr>
        <w:spacing w:after="0"/>
        <w:ind w:left="0"/>
        <w:jc w:val="both"/>
      </w:pPr>
      <w:r>
        <w:rPr>
          <w:rFonts w:ascii="Times New Roman"/>
          <w:b w:val="false"/>
          <w:i w:val="false"/>
          <w:color w:val="000000"/>
          <w:sz w:val="28"/>
        </w:rPr>
        <w:t>Қосымша: ҒТҚН туралы мәліметтердің өзгеруіне негіз болатын құжаттардың көшірмесі, _____б.</w:t>
      </w:r>
    </w:p>
    <w:p>
      <w:pPr>
        <w:spacing w:after="0"/>
        <w:ind w:left="0"/>
        <w:jc w:val="both"/>
      </w:pPr>
      <w:r>
        <w:rPr>
          <w:rFonts w:ascii="Times New Roman"/>
          <w:b w:val="false"/>
          <w:i w:val="false"/>
          <w:color w:val="000000"/>
          <w:sz w:val="28"/>
        </w:rPr>
        <w:t>Орындаушы ұйымның басшысы      ____________ __________________</w:t>
      </w:r>
      <w:r>
        <w:br/>
      </w:r>
      <w:r>
        <w:rPr>
          <w:rFonts w:ascii="Times New Roman"/>
          <w:b w:val="false"/>
          <w:i w:val="false"/>
          <w:color w:val="000000"/>
          <w:sz w:val="28"/>
        </w:rPr>
        <w:t>
                                  (қолы)         А.Ә.Тегі</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М.О.</w:t>
      </w:r>
    </w:p>
    <w:bookmarkStart w:name="z76" w:id="36"/>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11-қосымша                  </w:t>
      </w:r>
    </w:p>
    <w:bookmarkEnd w:id="36"/>
    <w:bookmarkStart w:name="z77" w:id="37"/>
    <w:p>
      <w:pPr>
        <w:spacing w:after="0"/>
        <w:ind w:left="0"/>
        <w:jc w:val="left"/>
      </w:pPr>
      <w:r>
        <w:rPr>
          <w:rFonts w:ascii="Times New Roman"/>
          <w:b/>
          <w:i w:val="false"/>
          <w:color w:val="000000"/>
        </w:rPr>
        <w:t xml:space="preserve"> 
ҒТҚН пайдалану туралы мәлімет</w:t>
      </w:r>
    </w:p>
    <w:bookmarkEnd w:id="37"/>
    <w:p>
      <w:pPr>
        <w:spacing w:after="0"/>
        <w:ind w:left="0"/>
        <w:jc w:val="both"/>
      </w:pPr>
      <w:r>
        <w:rPr>
          <w:rFonts w:ascii="Times New Roman"/>
          <w:b w:val="false"/>
          <w:i w:val="false"/>
          <w:color w:val="000000"/>
          <w:sz w:val="28"/>
        </w:rPr>
        <w:t>_______________________ ғылыми-техникалық қызметін жүзеге асыруға қаржы қаражаты бөлінген құжаттардың немесе мемлекеттік шарттың тіркеу нөмірі __________________________________________________________</w:t>
      </w:r>
      <w:r>
        <w:br/>
      </w:r>
      <w:r>
        <w:rPr>
          <w:rFonts w:ascii="Times New Roman"/>
          <w:b w:val="false"/>
          <w:i w:val="false"/>
          <w:color w:val="000000"/>
          <w:sz w:val="28"/>
        </w:rPr>
        <w:t>
ҒТҚН тіркеу нөмірі ______________________________________________</w:t>
      </w:r>
    </w:p>
    <w:bookmarkStart w:name="z78" w:id="38"/>
    <w:p>
      <w:pPr>
        <w:spacing w:after="0"/>
        <w:ind w:left="0"/>
        <w:jc w:val="left"/>
      </w:pPr>
      <w:r>
        <w:rPr>
          <w:rFonts w:ascii="Times New Roman"/>
          <w:b/>
          <w:i w:val="false"/>
          <w:color w:val="000000"/>
        </w:rPr>
        <w:t xml:space="preserve"> 
Азаматтық құқықтық шарт туралы мәліметтер</w:t>
      </w:r>
    </w:p>
    <w:bookmarkEnd w:id="38"/>
    <w:p>
      <w:pPr>
        <w:spacing w:after="0"/>
        <w:ind w:left="0"/>
        <w:jc w:val="both"/>
      </w:pPr>
      <w:r>
        <w:rPr>
          <w:rFonts w:ascii="Times New Roman"/>
          <w:b w:val="false"/>
          <w:i w:val="false"/>
          <w:color w:val="000000"/>
          <w:sz w:val="28"/>
        </w:rPr>
        <w:t>Шарттың түрі, күні _______________________________________________</w:t>
      </w:r>
      <w:r>
        <w:br/>
      </w:r>
      <w:r>
        <w:rPr>
          <w:rFonts w:ascii="Times New Roman"/>
          <w:b w:val="false"/>
          <w:i w:val="false"/>
          <w:color w:val="000000"/>
          <w:sz w:val="28"/>
        </w:rPr>
        <w:t>
Нәтиженің атауы __________________________________________________</w:t>
      </w:r>
      <w:r>
        <w:br/>
      </w:r>
      <w:r>
        <w:rPr>
          <w:rFonts w:ascii="Times New Roman"/>
          <w:b w:val="false"/>
          <w:i w:val="false"/>
          <w:color w:val="000000"/>
          <w:sz w:val="28"/>
        </w:rPr>
        <w:t>
Берілетін құқықтардың көлемі _____________________________________</w:t>
      </w:r>
      <w:r>
        <w:br/>
      </w:r>
      <w:r>
        <w:rPr>
          <w:rFonts w:ascii="Times New Roman"/>
          <w:b w:val="false"/>
          <w:i w:val="false"/>
          <w:color w:val="000000"/>
          <w:sz w:val="28"/>
        </w:rPr>
        <w:t>
Шарттың қолданылу мерзімі ________________________________________</w:t>
      </w:r>
      <w:r>
        <w:br/>
      </w:r>
      <w:r>
        <w:rPr>
          <w:rFonts w:ascii="Times New Roman"/>
          <w:b w:val="false"/>
          <w:i w:val="false"/>
          <w:color w:val="000000"/>
          <w:sz w:val="28"/>
        </w:rPr>
        <w:t>
Шарттың қолданылу аумағы _________________________________________</w:t>
      </w:r>
      <w:r>
        <w:br/>
      </w:r>
      <w:r>
        <w:rPr>
          <w:rFonts w:ascii="Times New Roman"/>
          <w:b w:val="false"/>
          <w:i w:val="false"/>
          <w:color w:val="000000"/>
          <w:sz w:val="28"/>
        </w:rPr>
        <w:t>
Шартты төлеу талаптары ___________________________________________</w:t>
      </w:r>
      <w:r>
        <w:br/>
      </w:r>
      <w:r>
        <w:rPr>
          <w:rFonts w:ascii="Times New Roman"/>
          <w:b w:val="false"/>
          <w:i w:val="false"/>
          <w:color w:val="000000"/>
          <w:sz w:val="28"/>
        </w:rPr>
        <w:t>
Шарттың тіркеу нөмірі ____________________________________________</w:t>
      </w:r>
      <w:r>
        <w:br/>
      </w:r>
      <w:r>
        <w:rPr>
          <w:rFonts w:ascii="Times New Roman"/>
          <w:b w:val="false"/>
          <w:i w:val="false"/>
          <w:color w:val="000000"/>
          <w:sz w:val="28"/>
        </w:rPr>
        <w:t>
Нәтижені пайдалану мақсаты _______________________________________</w:t>
      </w:r>
      <w:r>
        <w:br/>
      </w:r>
      <w:r>
        <w:rPr>
          <w:rFonts w:ascii="Times New Roman"/>
          <w:b w:val="false"/>
          <w:i w:val="false"/>
          <w:color w:val="000000"/>
          <w:sz w:val="28"/>
        </w:rPr>
        <w:t>
Нәтижені пайдалану саласы ________________________________________</w:t>
      </w:r>
    </w:p>
    <w:p>
      <w:pPr>
        <w:spacing w:after="0"/>
        <w:ind w:left="0"/>
        <w:jc w:val="both"/>
      </w:pPr>
      <w:r>
        <w:rPr>
          <w:rFonts w:ascii="Times New Roman"/>
          <w:b w:val="false"/>
          <w:i w:val="false"/>
          <w:color w:val="000000"/>
          <w:sz w:val="28"/>
        </w:rPr>
        <w:t>Нәтиженің түрі</w:t>
      </w:r>
    </w:p>
    <w:p>
      <w:pPr>
        <w:spacing w:after="0"/>
        <w:ind w:left="0"/>
        <w:jc w:val="both"/>
      </w:pPr>
      <w:r>
        <w:rPr>
          <w:rFonts w:ascii="Times New Roman"/>
          <w:b w:val="false"/>
          <w:i w:val="false"/>
          <w:color w:val="000000"/>
          <w:sz w:val="28"/>
        </w:rPr>
        <w:t>Технология</w:t>
      </w:r>
      <w:r>
        <w:br/>
      </w:r>
      <w:r>
        <w:rPr>
          <w:rFonts w:ascii="Times New Roman"/>
          <w:b w:val="false"/>
          <w:i w:val="false"/>
          <w:color w:val="000000"/>
          <w:sz w:val="28"/>
        </w:rPr>
        <w:t>
Әдіс, тәсіл</w:t>
      </w:r>
      <w:r>
        <w:br/>
      </w:r>
      <w:r>
        <w:rPr>
          <w:rFonts w:ascii="Times New Roman"/>
          <w:b w:val="false"/>
          <w:i w:val="false"/>
          <w:color w:val="000000"/>
          <w:sz w:val="28"/>
        </w:rPr>
        <w:t>
Пайдалы модель</w:t>
      </w:r>
      <w:r>
        <w:br/>
      </w:r>
      <w:r>
        <w:rPr>
          <w:rFonts w:ascii="Times New Roman"/>
          <w:b w:val="false"/>
          <w:i w:val="false"/>
          <w:color w:val="000000"/>
          <w:sz w:val="28"/>
        </w:rPr>
        <w:t>
Материалдар</w:t>
      </w:r>
      <w:r>
        <w:br/>
      </w:r>
      <w:r>
        <w:rPr>
          <w:rFonts w:ascii="Times New Roman"/>
          <w:b w:val="false"/>
          <w:i w:val="false"/>
          <w:color w:val="000000"/>
          <w:sz w:val="28"/>
        </w:rPr>
        <w:t>
Қосылыстар</w:t>
      </w:r>
      <w:r>
        <w:br/>
      </w:r>
      <w:r>
        <w:rPr>
          <w:rFonts w:ascii="Times New Roman"/>
          <w:b w:val="false"/>
          <w:i w:val="false"/>
          <w:color w:val="000000"/>
          <w:sz w:val="28"/>
        </w:rPr>
        <w:t>
Препараттар</w:t>
      </w:r>
      <w:r>
        <w:br/>
      </w:r>
      <w:r>
        <w:rPr>
          <w:rFonts w:ascii="Times New Roman"/>
          <w:b w:val="false"/>
          <w:i w:val="false"/>
          <w:color w:val="000000"/>
          <w:sz w:val="28"/>
        </w:rPr>
        <w:t>
А.-ш. дақылдарының сорттары</w:t>
      </w:r>
      <w:r>
        <w:br/>
      </w:r>
      <w:r>
        <w:rPr>
          <w:rFonts w:ascii="Times New Roman"/>
          <w:b w:val="false"/>
          <w:i w:val="false"/>
          <w:color w:val="000000"/>
          <w:sz w:val="28"/>
        </w:rPr>
        <w:t>
А.-ш. жануарларының тұқымдары</w:t>
      </w:r>
      <w:r>
        <w:br/>
      </w:r>
      <w:r>
        <w:rPr>
          <w:rFonts w:ascii="Times New Roman"/>
          <w:b w:val="false"/>
          <w:i w:val="false"/>
          <w:color w:val="000000"/>
          <w:sz w:val="28"/>
        </w:rPr>
        <w:t>
Коллекциялар</w:t>
      </w:r>
      <w:r>
        <w:br/>
      </w:r>
      <w:r>
        <w:rPr>
          <w:rFonts w:ascii="Times New Roman"/>
          <w:b w:val="false"/>
          <w:i w:val="false"/>
          <w:color w:val="000000"/>
          <w:sz w:val="28"/>
        </w:rPr>
        <w:t>
Деректер базалары, банктері</w:t>
      </w:r>
      <w:r>
        <w:br/>
      </w:r>
      <w:r>
        <w:rPr>
          <w:rFonts w:ascii="Times New Roman"/>
          <w:b w:val="false"/>
          <w:i w:val="false"/>
          <w:color w:val="000000"/>
          <w:sz w:val="28"/>
        </w:rPr>
        <w:t>
Карталар</w:t>
      </w:r>
      <w:r>
        <w:br/>
      </w:r>
      <w:r>
        <w:rPr>
          <w:rFonts w:ascii="Times New Roman"/>
          <w:b w:val="false"/>
          <w:i w:val="false"/>
          <w:color w:val="000000"/>
          <w:sz w:val="28"/>
        </w:rPr>
        <w:t>
Техника үлгісі</w:t>
      </w:r>
      <w:r>
        <w:br/>
      </w:r>
      <w:r>
        <w:rPr>
          <w:rFonts w:ascii="Times New Roman"/>
          <w:b w:val="false"/>
          <w:i w:val="false"/>
          <w:color w:val="000000"/>
          <w:sz w:val="28"/>
        </w:rPr>
        <w:t>
Нәтижелерді қолдану техникасының объектісі</w:t>
      </w:r>
      <w:r>
        <w:br/>
      </w:r>
      <w:r>
        <w:rPr>
          <w:rFonts w:ascii="Times New Roman"/>
          <w:b w:val="false"/>
          <w:i w:val="false"/>
          <w:color w:val="000000"/>
          <w:sz w:val="28"/>
        </w:rPr>
        <w:t>
Автоматтандырылған жүйе</w:t>
      </w:r>
      <w:r>
        <w:br/>
      </w:r>
      <w:r>
        <w:rPr>
          <w:rFonts w:ascii="Times New Roman"/>
          <w:b w:val="false"/>
          <w:i w:val="false"/>
          <w:color w:val="000000"/>
          <w:sz w:val="28"/>
        </w:rPr>
        <w:t>
Басқа (көрсетіңіз)</w:t>
      </w:r>
    </w:p>
    <w:p>
      <w:pPr>
        <w:spacing w:after="0"/>
        <w:ind w:left="0"/>
        <w:jc w:val="both"/>
      </w:pPr>
      <w:r>
        <w:rPr>
          <w:rFonts w:ascii="Times New Roman"/>
          <w:b w:val="false"/>
          <w:i w:val="false"/>
          <w:color w:val="000000"/>
          <w:sz w:val="28"/>
        </w:rPr>
        <w:t>Нәтиженің тіршілік цикл кезеңі (тәжірибелік үлгі, өнеркәсіптік үлгісі, сериялық өнім, қорғау құжаты, енгізу, жаңа тұқым шығару әдістемесі, жоғары өнімді табын, аудандастыру және т.б.)</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Нәтиже туралы мәлімет бар берілетін құжаттамалардың тізімі</w:t>
      </w:r>
      <w:r>
        <w:br/>
      </w:r>
      <w:r>
        <w:rPr>
          <w:rFonts w:ascii="Times New Roman"/>
          <w:b w:val="false"/>
          <w:i w:val="false"/>
          <w:color w:val="000000"/>
          <w:sz w:val="28"/>
        </w:rPr>
        <w:t>
_______________________________________________________________</w:t>
      </w:r>
    </w:p>
    <w:p>
      <w:pPr>
        <w:spacing w:after="0"/>
        <w:ind w:left="0"/>
        <w:jc w:val="left"/>
      </w:pPr>
      <w:r>
        <w:rPr>
          <w:rFonts w:ascii="Times New Roman"/>
          <w:b/>
          <w:i w:val="false"/>
          <w:color w:val="000000"/>
        </w:rPr>
        <w:t xml:space="preserve"> Лицензиар туралы мәлімет</w:t>
      </w:r>
    </w:p>
    <w:p>
      <w:pPr>
        <w:spacing w:after="0"/>
        <w:ind w:left="0"/>
        <w:jc w:val="both"/>
      </w:pPr>
      <w:r>
        <w:rPr>
          <w:rFonts w:ascii="Times New Roman"/>
          <w:b w:val="false"/>
          <w:i w:val="false"/>
          <w:color w:val="000000"/>
          <w:sz w:val="28"/>
        </w:rPr>
        <w:t>Ұйымның атауы _________________________________________________</w:t>
      </w:r>
      <w:r>
        <w:br/>
      </w:r>
      <w:r>
        <w:rPr>
          <w:rFonts w:ascii="Times New Roman"/>
          <w:b w:val="false"/>
          <w:i w:val="false"/>
          <w:color w:val="000000"/>
          <w:sz w:val="28"/>
        </w:rPr>
        <w:t>
Ұйымның қысқартылған атауы ____________________________________</w:t>
      </w:r>
      <w:r>
        <w:br/>
      </w:r>
      <w:r>
        <w:rPr>
          <w:rFonts w:ascii="Times New Roman"/>
          <w:b w:val="false"/>
          <w:i w:val="false"/>
          <w:color w:val="000000"/>
          <w:sz w:val="28"/>
        </w:rPr>
        <w:t>
Мекенжайы (орналасқан жері) ___________________________________</w:t>
      </w:r>
      <w:r>
        <w:br/>
      </w:r>
      <w:r>
        <w:rPr>
          <w:rFonts w:ascii="Times New Roman"/>
          <w:b w:val="false"/>
          <w:i w:val="false"/>
          <w:color w:val="000000"/>
          <w:sz w:val="28"/>
        </w:rPr>
        <w:t>
КҰЖЖ коды _____________________________________________________</w:t>
      </w:r>
      <w:r>
        <w:br/>
      </w:r>
      <w:r>
        <w:rPr>
          <w:rFonts w:ascii="Times New Roman"/>
          <w:b w:val="false"/>
          <w:i w:val="false"/>
          <w:color w:val="000000"/>
          <w:sz w:val="28"/>
        </w:rPr>
        <w:t>
ЖСН/СҚК _______________________________________________________</w:t>
      </w:r>
    </w:p>
    <w:p>
      <w:pPr>
        <w:spacing w:after="0"/>
        <w:ind w:left="0"/>
        <w:jc w:val="left"/>
      </w:pPr>
      <w:r>
        <w:rPr>
          <w:rFonts w:ascii="Times New Roman"/>
          <w:b/>
          <w:i w:val="false"/>
          <w:color w:val="000000"/>
        </w:rPr>
        <w:t xml:space="preserve"> Лицензиат туралы мәлімет</w:t>
      </w:r>
    </w:p>
    <w:p>
      <w:pPr>
        <w:spacing w:after="0"/>
        <w:ind w:left="0"/>
        <w:jc w:val="both"/>
      </w:pPr>
      <w:r>
        <w:rPr>
          <w:rFonts w:ascii="Times New Roman"/>
          <w:b w:val="false"/>
          <w:i w:val="false"/>
          <w:color w:val="000000"/>
          <w:sz w:val="28"/>
        </w:rPr>
        <w:t>Ұйымның атауы _________________________________________________</w:t>
      </w:r>
      <w:r>
        <w:br/>
      </w:r>
      <w:r>
        <w:rPr>
          <w:rFonts w:ascii="Times New Roman"/>
          <w:b w:val="false"/>
          <w:i w:val="false"/>
          <w:color w:val="000000"/>
          <w:sz w:val="28"/>
        </w:rPr>
        <w:t>
Ұйымның қысқартылған атауы ____________________________________</w:t>
      </w:r>
      <w:r>
        <w:br/>
      </w:r>
      <w:r>
        <w:rPr>
          <w:rFonts w:ascii="Times New Roman"/>
          <w:b w:val="false"/>
          <w:i w:val="false"/>
          <w:color w:val="000000"/>
          <w:sz w:val="28"/>
        </w:rPr>
        <w:t>
КҰЖЖ коды _____________________________________________________</w:t>
      </w:r>
      <w:r>
        <w:br/>
      </w:r>
      <w:r>
        <w:rPr>
          <w:rFonts w:ascii="Times New Roman"/>
          <w:b w:val="false"/>
          <w:i w:val="false"/>
          <w:color w:val="000000"/>
          <w:sz w:val="28"/>
        </w:rPr>
        <w:t>
ЖСН/СҚК _______________________________________________________</w:t>
      </w:r>
    </w:p>
    <w:p>
      <w:pPr>
        <w:spacing w:after="0"/>
        <w:ind w:left="0"/>
        <w:jc w:val="both"/>
      </w:pPr>
      <w:r>
        <w:rPr>
          <w:rFonts w:ascii="Times New Roman"/>
          <w:b w:val="false"/>
          <w:i w:val="false"/>
          <w:color w:val="000000"/>
          <w:sz w:val="28"/>
        </w:rPr>
        <w:t>Лицензиар ________________</w:t>
      </w:r>
      <w:r>
        <w:br/>
      </w:r>
      <w:r>
        <w:rPr>
          <w:rFonts w:ascii="Times New Roman"/>
          <w:b w:val="false"/>
          <w:i w:val="false"/>
          <w:color w:val="000000"/>
          <w:sz w:val="28"/>
        </w:rPr>
        <w:t>
Қолы _____________________</w:t>
      </w:r>
      <w:r>
        <w:br/>
      </w:r>
      <w:r>
        <w:rPr>
          <w:rFonts w:ascii="Times New Roman"/>
          <w:b w:val="false"/>
          <w:i w:val="false"/>
          <w:color w:val="000000"/>
          <w:sz w:val="28"/>
        </w:rPr>
        <w:t>
Күні _____________________</w:t>
      </w:r>
      <w:r>
        <w:br/>
      </w:r>
      <w:r>
        <w:rPr>
          <w:rFonts w:ascii="Times New Roman"/>
          <w:b w:val="false"/>
          <w:i w:val="false"/>
          <w:color w:val="000000"/>
          <w:sz w:val="28"/>
        </w:rPr>
        <w:t>
М.О.</w:t>
      </w:r>
    </w:p>
    <w:bookmarkStart w:name="z79" w:id="39"/>
    <w:p>
      <w:pPr>
        <w:spacing w:after="0"/>
        <w:ind w:left="0"/>
        <w:jc w:val="both"/>
      </w:pPr>
      <w:r>
        <w:rPr>
          <w:rFonts w:ascii="Times New Roman"/>
          <w:b w:val="false"/>
          <w:i w:val="false"/>
          <w:color w:val="000000"/>
          <w:sz w:val="28"/>
        </w:rPr>
        <w:t>
Мемлекеттік бюджеттен қаржыландырылатын ғылыми,</w:t>
      </w:r>
      <w:r>
        <w:br/>
      </w:r>
      <w:r>
        <w:rPr>
          <w:rFonts w:ascii="Times New Roman"/>
          <w:b w:val="false"/>
          <w:i w:val="false"/>
          <w:color w:val="000000"/>
          <w:sz w:val="28"/>
        </w:rPr>
        <w:t>
ғылыми-техникалық жобаларды және бағдарламаларды</w:t>
      </w:r>
      <w:r>
        <w:br/>
      </w:r>
      <w:r>
        <w:rPr>
          <w:rFonts w:ascii="Times New Roman"/>
          <w:b w:val="false"/>
          <w:i w:val="false"/>
          <w:color w:val="000000"/>
          <w:sz w:val="28"/>
        </w:rPr>
        <w:t xml:space="preserve">
және олардың орындалуы жөніндегі есептерді   </w:t>
      </w:r>
      <w:r>
        <w:br/>
      </w:r>
      <w:r>
        <w:rPr>
          <w:rFonts w:ascii="Times New Roman"/>
          <w:b w:val="false"/>
          <w:i w:val="false"/>
          <w:color w:val="000000"/>
          <w:sz w:val="28"/>
        </w:rPr>
        <w:t xml:space="preserve">
мемлекеттік есепке алу қағидасына       </w:t>
      </w:r>
      <w:r>
        <w:br/>
      </w:r>
      <w:r>
        <w:rPr>
          <w:rFonts w:ascii="Times New Roman"/>
          <w:b w:val="false"/>
          <w:i w:val="false"/>
          <w:color w:val="000000"/>
          <w:sz w:val="28"/>
        </w:rPr>
        <w:t xml:space="preserve">
12-қосымша                   </w:t>
      </w:r>
    </w:p>
    <w:bookmarkEnd w:id="39"/>
    <w:bookmarkStart w:name="z80" w:id="40"/>
    <w:p>
      <w:pPr>
        <w:spacing w:after="0"/>
        <w:ind w:left="0"/>
        <w:jc w:val="left"/>
      </w:pPr>
      <w:r>
        <w:rPr>
          <w:rFonts w:ascii="Times New Roman"/>
          <w:b/>
          <w:i w:val="false"/>
          <w:color w:val="000000"/>
        </w:rPr>
        <w:t xml:space="preserve"> 
ҒТҚН МЕМЛЕКЕТТІК ТІЗІЛІМІНЕН ҒТҚН-ны АЛЫП ТАСТАУ ТУРАЛЫ</w:t>
      </w:r>
      <w:r>
        <w:br/>
      </w:r>
      <w:r>
        <w:rPr>
          <w:rFonts w:ascii="Times New Roman"/>
          <w:b/>
          <w:i w:val="false"/>
          <w:color w:val="000000"/>
        </w:rPr>
        <w:t>
ХАБАРЛАМА</w:t>
      </w:r>
    </w:p>
    <w:bookmarkEnd w:id="40"/>
    <w:p>
      <w:pPr>
        <w:spacing w:after="0"/>
        <w:ind w:left="0"/>
        <w:jc w:val="both"/>
      </w:pPr>
      <w:r>
        <w:rPr>
          <w:rFonts w:ascii="Times New Roman"/>
          <w:b w:val="false"/>
          <w:i w:val="false"/>
          <w:color w:val="000000"/>
          <w:sz w:val="28"/>
        </w:rPr>
        <w:t>______________________________________________________байланысты</w:t>
      </w:r>
      <w:r>
        <w:br/>
      </w:r>
      <w:r>
        <w:rPr>
          <w:rFonts w:ascii="Times New Roman"/>
          <w:b w:val="false"/>
          <w:i w:val="false"/>
          <w:color w:val="000000"/>
          <w:sz w:val="28"/>
        </w:rPr>
        <w:t>
(тапсырыс берушінің деректер базасынан есепке объектісін алып тастау негізін тұжырымдау)</w:t>
      </w:r>
    </w:p>
    <w:p>
      <w:pPr>
        <w:spacing w:after="0"/>
        <w:ind w:left="0"/>
        <w:jc w:val="both"/>
      </w:pPr>
      <w:r>
        <w:rPr>
          <w:rFonts w:ascii="Times New Roman"/>
          <w:b w:val="false"/>
          <w:i w:val="false"/>
          <w:color w:val="000000"/>
          <w:sz w:val="28"/>
        </w:rPr>
        <w:t>ғылыми-техникалық қызмет нәтижелерінің мемлекеттік тізіліміне есепке алу объектісін алып тастау туралы мәліметтер енгізуді сұраймын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Қосымша: Есепке алу объектісін ҒЗҚТ МТ-ден алып тастауды негіздейтін құжаттардың көшірмесі, ____б.</w:t>
      </w:r>
    </w:p>
    <w:p>
      <w:pPr>
        <w:spacing w:after="0"/>
        <w:ind w:left="0"/>
        <w:jc w:val="both"/>
      </w:pPr>
      <w:r>
        <w:rPr>
          <w:rFonts w:ascii="Times New Roman"/>
          <w:b w:val="false"/>
          <w:i w:val="false"/>
          <w:color w:val="000000"/>
          <w:sz w:val="28"/>
        </w:rPr>
        <w:t>Орындаушы ұйымның басшысы ____________ _______________</w:t>
      </w:r>
      <w:r>
        <w:br/>
      </w:r>
      <w:r>
        <w:rPr>
          <w:rFonts w:ascii="Times New Roman"/>
          <w:b w:val="false"/>
          <w:i w:val="false"/>
          <w:color w:val="000000"/>
          <w:sz w:val="28"/>
        </w:rPr>
        <w:t>
                              (қолы)      А.Ә. Тегі</w:t>
      </w:r>
    </w:p>
    <w:p>
      <w:pPr>
        <w:spacing w:after="0"/>
        <w:ind w:left="0"/>
        <w:jc w:val="both"/>
      </w:pPr>
      <w:r>
        <w:rPr>
          <w:rFonts w:ascii="Times New Roman"/>
          <w:b w:val="false"/>
          <w:i w:val="false"/>
          <w:color w:val="000000"/>
          <w:sz w:val="28"/>
        </w:rPr>
        <w:t>      Күні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