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9ca1" w14:textId="0019c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оқиғалар мен инциденттерді тексеру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18 шілдедегі № 828 Қаулысы. Күші жойылды - Қазақстан Республикасы Үкіметінің 2019 жылғы 11 ақпандағы № 53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11.02.2019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w:t>
      </w:r>
      <w:r>
        <w:rPr>
          <w:rFonts w:ascii="Times New Roman"/>
          <w:b w:val="false"/>
          <w:i w:val="false"/>
          <w:color w:val="ff0000"/>
          <w:sz w:val="28"/>
        </w:rPr>
        <w:t xml:space="preserve"> Заңына</w:t>
      </w:r>
      <w:r>
        <w:rPr>
          <w:rFonts w:ascii="Times New Roman"/>
          <w:b w:val="false"/>
          <w:i w:val="false"/>
          <w:color w:val="ff0000"/>
          <w:sz w:val="28"/>
        </w:rPr>
        <w:t xml:space="preserve"> сәйкес ҚР Қорғаныс министрінің 2015 жылғы 18 наурыздағы № 145 </w:t>
      </w:r>
      <w:r>
        <w:rPr>
          <w:rFonts w:ascii="Times New Roman"/>
          <w:b w:val="false"/>
          <w:i w:val="false"/>
          <w:color w:val="ff0000"/>
          <w:sz w:val="28"/>
        </w:rPr>
        <w:t>бұйрығын</w:t>
      </w:r>
      <w:r>
        <w:rPr>
          <w:rFonts w:ascii="Times New Roman"/>
          <w:b w:val="false"/>
          <w:i w:val="false"/>
          <w:color w:val="ff0000"/>
          <w:sz w:val="28"/>
        </w:rPr>
        <w:t xml:space="preserve"> қараңыз, Қазақстан Республикасы Инвестициялар және даму министрінің 2017 жылғы 27 шілдедегі № 505 бұйрығы.</w:t>
      </w:r>
    </w:p>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2010 жылғы 15 шілдедегі Заңының 93-бабының </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1. Қоса беріліп отырған Авиациялық оқиғалар мен инциденттерді тексеру қағидасы бекітілсін.</w:t>
      </w:r>
    </w:p>
    <w:bookmarkEnd w:id="0"/>
    <w:bookmarkStart w:name="z2" w:id="1"/>
    <w:p>
      <w:pPr>
        <w:spacing w:after="0"/>
        <w:ind w:left="0"/>
        <w:jc w:val="both"/>
      </w:pPr>
      <w:r>
        <w:rPr>
          <w:rFonts w:ascii="Times New Roman"/>
          <w:b w:val="false"/>
          <w:i w:val="false"/>
          <w:color w:val="000000"/>
          <w:sz w:val="28"/>
        </w:rPr>
        <w:t>
      2. Мыналардың күші жойылды деп танылсын:</w:t>
      </w:r>
    </w:p>
    <w:bookmarkEnd w:id="1"/>
    <w:p>
      <w:pPr>
        <w:spacing w:after="0"/>
        <w:ind w:left="0"/>
        <w:jc w:val="both"/>
      </w:pPr>
      <w:r>
        <w:rPr>
          <w:rFonts w:ascii="Times New Roman"/>
          <w:b w:val="false"/>
          <w:i w:val="false"/>
          <w:color w:val="000000"/>
          <w:sz w:val="28"/>
        </w:rPr>
        <w:t xml:space="preserve">
      1) "Қазақстан Республикасының аумақтарында азаматтық әуе кемелерiмен болған авиациялық оқиғалар мен тосын оқиғаларға қызметтiк тексеру жүргiзудің тәртіптері туралы ережені бекіту туралы" Қазақстан Республикасы Үкіметінің 1996 жылғы 19 маусымдағы № 755 </w:t>
      </w:r>
      <w:r>
        <w:rPr>
          <w:rFonts w:ascii="Times New Roman"/>
          <w:b w:val="false"/>
          <w:i w:val="false"/>
          <w:color w:val="000000"/>
          <w:sz w:val="28"/>
        </w:rPr>
        <w:t xml:space="preserve"> қаулысы</w:t>
      </w:r>
      <w:r>
        <w:rPr>
          <w:rFonts w:ascii="Times New Roman"/>
          <w:b w:val="false"/>
          <w:i w:val="false"/>
          <w:color w:val="000000"/>
          <w:sz w:val="28"/>
        </w:rPr>
        <w:t>;</w:t>
      </w:r>
    </w:p>
    <w:bookmarkStart w:name="z3" w:id="2"/>
    <w:p>
      <w:pPr>
        <w:spacing w:after="0"/>
        <w:ind w:left="0"/>
        <w:jc w:val="both"/>
      </w:pPr>
      <w:r>
        <w:rPr>
          <w:rFonts w:ascii="Times New Roman"/>
          <w:b w:val="false"/>
          <w:i w:val="false"/>
          <w:color w:val="000000"/>
          <w:sz w:val="28"/>
        </w:rPr>
        <w:t>
      2) "Қазақстан Республикасының мемлекеттік авиациясындағы авиациялық оқиғаларға қызметтік тексеру жүргізу ережесін бекіту туралы" Қазақстан Республикасы Үкіметінің 2010 жылғы 2 ақпандағы № 57 қбп қаулысы.</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18 шілдедегі</w:t>
            </w:r>
            <w:r>
              <w:br/>
            </w:r>
            <w:r>
              <w:rPr>
                <w:rFonts w:ascii="Times New Roman"/>
                <w:b w:val="false"/>
                <w:i w:val="false"/>
                <w:color w:val="000000"/>
                <w:sz w:val="20"/>
              </w:rPr>
              <w:t>№ 828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Авиациялық оқиғалар мен инциденттерді тексеру</w:t>
      </w:r>
      <w:r>
        <w:br/>
      </w:r>
      <w:r>
        <w:rPr>
          <w:rFonts w:ascii="Times New Roman"/>
          <w:b/>
          <w:i w:val="false"/>
          <w:color w:val="000000"/>
        </w:rPr>
        <w:t>қағидасы</w:t>
      </w:r>
      <w:r>
        <w:br/>
      </w:r>
      <w:r>
        <w:rPr>
          <w:rFonts w:ascii="Times New Roman"/>
          <w:b/>
          <w:i w:val="false"/>
          <w:color w:val="000000"/>
        </w:rPr>
        <w:t>1-бөлім. Жалпы ережелер</w:t>
      </w:r>
    </w:p>
    <w:bookmarkEnd w:id="4"/>
    <w:bookmarkStart w:name="z6" w:id="5"/>
    <w:p>
      <w:pPr>
        <w:spacing w:after="0"/>
        <w:ind w:left="0"/>
        <w:jc w:val="both"/>
      </w:pPr>
      <w:r>
        <w:rPr>
          <w:rFonts w:ascii="Times New Roman"/>
          <w:b w:val="false"/>
          <w:i w:val="false"/>
          <w:color w:val="000000"/>
          <w:sz w:val="28"/>
        </w:rPr>
        <w:t xml:space="preserve">
      1. Авиациялық оқиғалар мен инциденттерді тексеру қағидасы (бұдан әрі – Қағида)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8"/>
        </w:rPr>
        <w:t xml:space="preserve"> Заңына</w:t>
      </w:r>
      <w:r>
        <w:rPr>
          <w:rFonts w:ascii="Times New Roman"/>
          <w:b w:val="false"/>
          <w:i w:val="false"/>
          <w:color w:val="000000"/>
          <w:sz w:val="28"/>
        </w:rPr>
        <w:t xml:space="preserve"> сәйкес әзірленген. </w:t>
      </w:r>
    </w:p>
    <w:bookmarkEnd w:id="5"/>
    <w:bookmarkStart w:name="z7" w:id="6"/>
    <w:p>
      <w:pPr>
        <w:spacing w:after="0"/>
        <w:ind w:left="0"/>
        <w:jc w:val="both"/>
      </w:pPr>
      <w:r>
        <w:rPr>
          <w:rFonts w:ascii="Times New Roman"/>
          <w:b w:val="false"/>
          <w:i w:val="false"/>
          <w:color w:val="000000"/>
          <w:sz w:val="28"/>
        </w:rPr>
        <w:t>
      2. Қағида Қазақстан Республикасының мемлекеттік және азаматтық (эксперименттік) әуе кемелерімен, сондай-ақ Қазақстан Республикасының аумағында болған шетел мемлекеттерін мемлекеттік және азаматтық әуе кемелерімен болған авиациялық оқиғалар мен инциденттерді тексеру тәртібін, авиациялық оқиғаларды немесе инциденттерді тексеру жөніндегі комиссияның өкілеттілігін, Қазақстан Республикасының азаматтық әуе кемелерімен болған авиациялық оқиғалар мен инциденттерді шетел мемлекеттерінің тексеру жүргізуіне Қазақстан Республикасы өкілдерінің қатысу шарты мен тәртібін, авиациялық оқиғалар мен инциденттерді жіктеуін және есепке алуын, авиациялық оқиғалар немесе инциденттер туралы деректерді ұсыну жүйесін құру тәртібін белгілейді.</w:t>
      </w:r>
    </w:p>
    <w:bookmarkEnd w:id="6"/>
    <w:bookmarkStart w:name="z8" w:id="7"/>
    <w:p>
      <w:pPr>
        <w:spacing w:after="0"/>
        <w:ind w:left="0"/>
        <w:jc w:val="both"/>
      </w:pPr>
      <w:r>
        <w:rPr>
          <w:rFonts w:ascii="Times New Roman"/>
          <w:b w:val="false"/>
          <w:i w:val="false"/>
          <w:color w:val="000000"/>
          <w:sz w:val="28"/>
        </w:rPr>
        <w:t>
      3. Азаматтық (эксперименттік) авиацияда әуе кемелерімен болған авиациялық оқиғалар мен инциденттерді азаматтық авиация саласында уәкілетті орган тағайындаған авиациялық оқиғалар мен инциденттерді тексеру жөніндегі комиссия тексереді.</w:t>
      </w:r>
    </w:p>
    <w:bookmarkEnd w:id="7"/>
    <w:p>
      <w:pPr>
        <w:spacing w:after="0"/>
        <w:ind w:left="0"/>
        <w:jc w:val="both"/>
      </w:pPr>
      <w:r>
        <w:rPr>
          <w:rFonts w:ascii="Times New Roman"/>
          <w:b w:val="false"/>
          <w:i w:val="false"/>
          <w:color w:val="000000"/>
          <w:sz w:val="28"/>
        </w:rPr>
        <w:t>
      Авиациялық оқиғалар мен инциденттерді тексеру жөніндегі комиссияға Халықаралық азаматтық авиация ұйымы туралы (бұдан әрі – ИКАО) конвенцияның 13-қосымшасының стандарттарына және ұсынымдарына сәйкес тексеруді жүргізуде тәуелсіздік беріледі.</w:t>
      </w:r>
    </w:p>
    <w:bookmarkStart w:name="z9" w:id="8"/>
    <w:p>
      <w:pPr>
        <w:spacing w:after="0"/>
        <w:ind w:left="0"/>
        <w:jc w:val="both"/>
      </w:pPr>
      <w:r>
        <w:rPr>
          <w:rFonts w:ascii="Times New Roman"/>
          <w:b w:val="false"/>
          <w:i w:val="false"/>
          <w:color w:val="000000"/>
          <w:sz w:val="28"/>
        </w:rPr>
        <w:t>
      4. Мемлекеттік авиацияның әуе кемелерімен болған авиациялық оқиғаларды мемлекеттік авиация саласындағы уәкілетті орган құратын авиациялық оқиғаларды немесе инциденттерді тексеру жөніндегі комиссия тексереді.</w:t>
      </w:r>
    </w:p>
    <w:bookmarkEnd w:id="8"/>
    <w:bookmarkStart w:name="z10" w:id="9"/>
    <w:p>
      <w:pPr>
        <w:spacing w:after="0"/>
        <w:ind w:left="0"/>
        <w:jc w:val="both"/>
      </w:pPr>
      <w:r>
        <w:rPr>
          <w:rFonts w:ascii="Times New Roman"/>
          <w:b w:val="false"/>
          <w:i w:val="false"/>
          <w:color w:val="000000"/>
          <w:sz w:val="28"/>
        </w:rPr>
        <w:t>
      5. Мемлекеттік авиацияның әуе кемелерімен болған авиациялық инциденттерді тұрақты негізде мемлекеттік авиация саласындағы уәкілетті орган құратын авиациялық инциденттерді тексеру жөніндегі комиссия тексереді.</w:t>
      </w:r>
    </w:p>
    <w:bookmarkEnd w:id="9"/>
    <w:bookmarkStart w:name="z11" w:id="10"/>
    <w:p>
      <w:pPr>
        <w:spacing w:after="0"/>
        <w:ind w:left="0"/>
        <w:jc w:val="both"/>
      </w:pPr>
      <w:r>
        <w:rPr>
          <w:rFonts w:ascii="Times New Roman"/>
          <w:b w:val="false"/>
          <w:i w:val="false"/>
          <w:color w:val="000000"/>
          <w:sz w:val="28"/>
        </w:rPr>
        <w:t>
      6. Мемлекеттік авиацияның әуе кемелерімен болған авиациялық оқиғаларға тексеру жүргізуді ұйымдастыруды мемлекеттік авиация саласындағы уәкілетті орган жүзеге асырады.</w:t>
      </w:r>
    </w:p>
    <w:bookmarkEnd w:id="10"/>
    <w:bookmarkStart w:name="z12" w:id="11"/>
    <w:p>
      <w:pPr>
        <w:spacing w:after="0"/>
        <w:ind w:left="0"/>
        <w:jc w:val="both"/>
      </w:pPr>
      <w:r>
        <w:rPr>
          <w:rFonts w:ascii="Times New Roman"/>
          <w:b w:val="false"/>
          <w:i w:val="false"/>
          <w:color w:val="000000"/>
          <w:sz w:val="28"/>
        </w:rPr>
        <w:t>
      7. Біреудің кінәсін және жауапкершілігін белгілеу авиациялық оқиғаны немесе инцидентті тексерудің мақсаты болып табылмайды.</w:t>
      </w:r>
    </w:p>
    <w:bookmarkEnd w:id="11"/>
    <w:bookmarkStart w:name="z13" w:id="12"/>
    <w:p>
      <w:pPr>
        <w:spacing w:after="0"/>
        <w:ind w:left="0"/>
        <w:jc w:val="both"/>
      </w:pPr>
      <w:r>
        <w:rPr>
          <w:rFonts w:ascii="Times New Roman"/>
          <w:b w:val="false"/>
          <w:i w:val="false"/>
          <w:color w:val="000000"/>
          <w:sz w:val="28"/>
        </w:rPr>
        <w:t>
      8. Авиациялық оқиғаларды немесе инциденттерді тексеру үдерісі өзіне ақпаратты жинау мен талдауды, қажетті зерттеулерді жүргізуді, авиациялық оқиғалар мен инциденттердің себебін анықтауды, есеп беру материалдарын және қорытындыларды дайындауды, авиациялық оқиғалар мен инциденттерді болдырмау жөніндегі ұсынымдарды әзірлеуді қамтиды.</w:t>
      </w:r>
    </w:p>
    <w:bookmarkEnd w:id="12"/>
    <w:bookmarkStart w:name="z14" w:id="13"/>
    <w:p>
      <w:pPr>
        <w:spacing w:after="0"/>
        <w:ind w:left="0"/>
        <w:jc w:val="both"/>
      </w:pPr>
      <w:r>
        <w:rPr>
          <w:rFonts w:ascii="Times New Roman"/>
          <w:b w:val="false"/>
          <w:i w:val="false"/>
          <w:color w:val="000000"/>
          <w:sz w:val="28"/>
        </w:rPr>
        <w:t>
      9. Осы Қағидада пайдаланылатын терминдер мен анықтамалар:</w:t>
      </w:r>
    </w:p>
    <w:bookmarkEnd w:id="13"/>
    <w:bookmarkStart w:name="z15" w:id="14"/>
    <w:p>
      <w:pPr>
        <w:spacing w:after="0"/>
        <w:ind w:left="0"/>
        <w:jc w:val="both"/>
      </w:pPr>
      <w:r>
        <w:rPr>
          <w:rFonts w:ascii="Times New Roman"/>
          <w:b w:val="false"/>
          <w:i w:val="false"/>
          <w:color w:val="000000"/>
          <w:sz w:val="28"/>
        </w:rPr>
        <w:t>
      1) мемлекеттік авиация саласында:</w:t>
      </w:r>
    </w:p>
    <w:bookmarkEnd w:id="14"/>
    <w:bookmarkStart w:name="z967" w:id="15"/>
    <w:p>
      <w:pPr>
        <w:spacing w:after="0"/>
        <w:ind w:left="0"/>
        <w:jc w:val="both"/>
      </w:pPr>
      <w:r>
        <w:rPr>
          <w:rFonts w:ascii="Times New Roman"/>
          <w:b w:val="false"/>
          <w:i w:val="false"/>
          <w:color w:val="000000"/>
          <w:sz w:val="28"/>
        </w:rPr>
        <w:t>
      авиациялық жағдай – әуе кемесін пайдалану барысында ұшу қауіпсіздігіне қатер төнген, әуе кемесі зақымданған немесе әуе кемесі істен шыққан және/немесе осы әуе кемесінде болған адамдар қаза тапқан оқиға;</w:t>
      </w:r>
    </w:p>
    <w:bookmarkEnd w:id="15"/>
    <w:bookmarkStart w:name="z966" w:id="16"/>
    <w:p>
      <w:pPr>
        <w:spacing w:after="0"/>
        <w:ind w:left="0"/>
        <w:jc w:val="both"/>
      </w:pPr>
      <w:r>
        <w:rPr>
          <w:rFonts w:ascii="Times New Roman"/>
          <w:b w:val="false"/>
          <w:i w:val="false"/>
          <w:color w:val="000000"/>
          <w:sz w:val="28"/>
        </w:rPr>
        <w:t>
      авиациялық оқиға – әуе кемесін ұшуға пайдаланумен байланысты әуе кемесінің бортындағы адамдардың қаза болуына (өлімге әкеп соққан дене жарақаты) және (немесе) осы әуе кемесінің жойылып кетуіне әкеп соқтырған авиациялық оқиға;</w:t>
      </w:r>
    </w:p>
    <w:bookmarkEnd w:id="16"/>
    <w:bookmarkStart w:name="z968" w:id="17"/>
    <w:p>
      <w:pPr>
        <w:spacing w:after="0"/>
        <w:ind w:left="0"/>
        <w:jc w:val="both"/>
      </w:pPr>
      <w:r>
        <w:rPr>
          <w:rFonts w:ascii="Times New Roman"/>
          <w:b w:val="false"/>
          <w:i w:val="false"/>
          <w:color w:val="000000"/>
          <w:sz w:val="28"/>
        </w:rPr>
        <w:t>
      авария – адам шығындары болмаған авиациялық оқиға;</w:t>
      </w:r>
    </w:p>
    <w:bookmarkEnd w:id="17"/>
    <w:bookmarkStart w:name="z969" w:id="18"/>
    <w:p>
      <w:pPr>
        <w:spacing w:after="0"/>
        <w:ind w:left="0"/>
        <w:jc w:val="both"/>
      </w:pPr>
      <w:r>
        <w:rPr>
          <w:rFonts w:ascii="Times New Roman"/>
          <w:b w:val="false"/>
          <w:i w:val="false"/>
          <w:color w:val="000000"/>
          <w:sz w:val="28"/>
        </w:rPr>
        <w:t>
      авиациялық инцидент – әуе кемесін ұшуға пайдаланумен байланысты, әуе кемесінің тұтастығына және (немесе) оның бортындағы адамдардың өміріне қатер туғызуы мүмкін немесе қатер туғызған, бірақ авиациялық оқиғамен аяқталмаған авиациялық оқиға;</w:t>
      </w:r>
    </w:p>
    <w:bookmarkEnd w:id="18"/>
    <w:bookmarkStart w:name="z970" w:id="19"/>
    <w:p>
      <w:pPr>
        <w:spacing w:after="0"/>
        <w:ind w:left="0"/>
        <w:jc w:val="both"/>
      </w:pPr>
      <w:r>
        <w:rPr>
          <w:rFonts w:ascii="Times New Roman"/>
          <w:b w:val="false"/>
          <w:i w:val="false"/>
          <w:color w:val="000000"/>
          <w:sz w:val="28"/>
        </w:rPr>
        <w:t>
      авиациялық бөлім – мемлекеттік авиация әуе кемелерінің ұшуын ұйымдастыру мен орындауды, оларды пайдалануды және сақтауды жүзеге асыратын мемлекеттік мекеме;</w:t>
      </w:r>
    </w:p>
    <w:bookmarkEnd w:id="19"/>
    <w:bookmarkStart w:name="z971" w:id="20"/>
    <w:p>
      <w:pPr>
        <w:spacing w:after="0"/>
        <w:ind w:left="0"/>
        <w:jc w:val="both"/>
      </w:pPr>
      <w:r>
        <w:rPr>
          <w:rFonts w:ascii="Times New Roman"/>
          <w:b w:val="false"/>
          <w:i w:val="false"/>
          <w:color w:val="000000"/>
          <w:sz w:val="28"/>
        </w:rPr>
        <w:t>
      әуе кемесі – жер (су) бетінен шағылысқан ауамен әрекеттесуді болғызбай, ауамен өзара әрекеттесу есебінен атмосферада қалықтайтын ұшу аппараты;</w:t>
      </w:r>
    </w:p>
    <w:bookmarkEnd w:id="20"/>
    <w:bookmarkStart w:name="z972" w:id="21"/>
    <w:p>
      <w:pPr>
        <w:spacing w:after="0"/>
        <w:ind w:left="0"/>
        <w:jc w:val="both"/>
      </w:pPr>
      <w:r>
        <w:rPr>
          <w:rFonts w:ascii="Times New Roman"/>
          <w:b w:val="false"/>
          <w:i w:val="false"/>
          <w:color w:val="000000"/>
          <w:sz w:val="28"/>
        </w:rPr>
        <w:t>
      Комиссия құрамының кезекші тобы – тексеру бойынша шұғыл іс-шараларды жүргізуге және Комиссия құрылғанға дейін оның өкілеттіктерін жүзеге асыруға арналған кезекші топ. Комиссияны құру кезінде кезекші топтың мамандары Комиссия құрамына енгізіледі;</w:t>
      </w:r>
    </w:p>
    <w:bookmarkEnd w:id="21"/>
    <w:bookmarkStart w:name="z973" w:id="22"/>
    <w:p>
      <w:pPr>
        <w:spacing w:after="0"/>
        <w:ind w:left="0"/>
        <w:jc w:val="both"/>
      </w:pPr>
      <w:r>
        <w:rPr>
          <w:rFonts w:ascii="Times New Roman"/>
          <w:b w:val="false"/>
          <w:i w:val="false"/>
          <w:color w:val="000000"/>
          <w:sz w:val="28"/>
        </w:rPr>
        <w:t>
      апат – адам шығындары болған авиациялық оқиға;</w:t>
      </w:r>
    </w:p>
    <w:bookmarkEnd w:id="22"/>
    <w:bookmarkStart w:name="z974" w:id="23"/>
    <w:p>
      <w:pPr>
        <w:spacing w:after="0"/>
        <w:ind w:left="0"/>
        <w:jc w:val="both"/>
      </w:pPr>
      <w:r>
        <w:rPr>
          <w:rFonts w:ascii="Times New Roman"/>
          <w:b w:val="false"/>
          <w:i w:val="false"/>
          <w:color w:val="000000"/>
          <w:sz w:val="28"/>
        </w:rPr>
        <w:t>
      мемлекеттік авиацияны басқару органдары - Қазақстан Республикасы Қарулы Күштерінің Әуе қорғанысы күштері бас қолбасшысының басқармасы, Қазақстан Республикасы Ішкі істер министрлігінің Ішкі әскерлер бас қолбасшылығы - Ішкі әскерлер комитеті, Қазақстан Республикасы Ұлттық қауіпсіздік комитетінің Шекара қызметі;</w:t>
      </w:r>
    </w:p>
    <w:bookmarkEnd w:id="23"/>
    <w:bookmarkStart w:name="z975" w:id="24"/>
    <w:p>
      <w:pPr>
        <w:spacing w:after="0"/>
        <w:ind w:left="0"/>
        <w:jc w:val="both"/>
      </w:pPr>
      <w:r>
        <w:rPr>
          <w:rFonts w:ascii="Times New Roman"/>
          <w:b w:val="false"/>
          <w:i w:val="false"/>
          <w:color w:val="000000"/>
          <w:sz w:val="28"/>
        </w:rPr>
        <w:t>
      авиациялық оқиғаның немесе авиациялық инциденттің себептері (факторлары) – авиациялық оқиғаға немесе авиациялық инцидентке әкеп соқтырған іс-қимылдар, әрекетсіздік, мән-жайлар, жағдайлар немесе олардың үйлесуі;</w:t>
      </w:r>
    </w:p>
    <w:bookmarkEnd w:id="24"/>
    <w:bookmarkStart w:name="z976" w:id="25"/>
    <w:p>
      <w:pPr>
        <w:spacing w:after="0"/>
        <w:ind w:left="0"/>
        <w:jc w:val="both"/>
      </w:pPr>
      <w:r>
        <w:rPr>
          <w:rFonts w:ascii="Times New Roman"/>
          <w:b w:val="false"/>
          <w:i w:val="false"/>
          <w:color w:val="000000"/>
          <w:sz w:val="28"/>
        </w:rPr>
        <w:t>
      авиациялық оқиғаны тексеру – қарастырылып отырған авиациялық оқиғаға қатысты фактілер, жағдайлар және мән-жайлар туралы ақпаратты анықтауды, жинауды және зерделеуді, зерттеулерді, сараптамаларды және эксперименттерді, алынған деректерді қорытындылауды және талдауды, жүргізілген жұмыстардың нәтижелері бойынша авиациялық оқиғаның себептері туралы қорытындыны және авиациялық оқиғаны тексеру нәтижелері бойынша ұсынымдар дайындауды қамтитын процесс;</w:t>
      </w:r>
    </w:p>
    <w:bookmarkEnd w:id="25"/>
    <w:bookmarkStart w:name="z977" w:id="26"/>
    <w:p>
      <w:pPr>
        <w:spacing w:after="0"/>
        <w:ind w:left="0"/>
        <w:jc w:val="both"/>
      </w:pPr>
      <w:r>
        <w:rPr>
          <w:rFonts w:ascii="Times New Roman"/>
          <w:b w:val="false"/>
          <w:i w:val="false"/>
          <w:color w:val="000000"/>
          <w:sz w:val="28"/>
        </w:rPr>
        <w:t>
      елеулі авиациялық инцидент – күрделі немесе авариялық ұшу жағдайының туындауына байланысты немесе сол кезде әуе кемесінің бортында болған адамдардың ең болмаса біреуінің денсаулығына зиян келтірілген авиациялық инцидент;</w:t>
      </w:r>
    </w:p>
    <w:bookmarkEnd w:id="26"/>
    <w:bookmarkStart w:name="z978" w:id="27"/>
    <w:p>
      <w:pPr>
        <w:spacing w:after="0"/>
        <w:ind w:left="0"/>
        <w:jc w:val="both"/>
      </w:pPr>
      <w:r>
        <w:rPr>
          <w:rFonts w:ascii="Times New Roman"/>
          <w:b w:val="false"/>
          <w:i w:val="false"/>
          <w:color w:val="000000"/>
          <w:sz w:val="28"/>
        </w:rPr>
        <w:t>
      әуе кемесі зақымданған елеулі авиациялық инцидент – мұндай авиациялық инцидент кезінде зақымданған әуе кемесін қалпына келтіру мүмкін және экономикалық тұрғыдан мақсатқа сай болады;</w:t>
      </w:r>
    </w:p>
    <w:bookmarkEnd w:id="27"/>
    <w:bookmarkStart w:name="z979" w:id="28"/>
    <w:p>
      <w:pPr>
        <w:spacing w:after="0"/>
        <w:ind w:left="0"/>
        <w:jc w:val="both"/>
      </w:pPr>
      <w:r>
        <w:rPr>
          <w:rFonts w:ascii="Times New Roman"/>
          <w:b w:val="false"/>
          <w:i w:val="false"/>
          <w:color w:val="000000"/>
          <w:sz w:val="28"/>
        </w:rPr>
        <w:t>
      уәкілетті өкілдің кеңесшісі – тиісті біліктілігі бар және авиациялық оқиғаға тексеру жүргізуде уәкілетті өкілге көмек көрсететін адам;</w:t>
      </w:r>
    </w:p>
    <w:bookmarkEnd w:id="28"/>
    <w:bookmarkStart w:name="z980" w:id="29"/>
    <w:p>
      <w:pPr>
        <w:spacing w:after="0"/>
        <w:ind w:left="0"/>
        <w:jc w:val="both"/>
      </w:pPr>
      <w:r>
        <w:rPr>
          <w:rFonts w:ascii="Times New Roman"/>
          <w:b w:val="false"/>
          <w:i w:val="false"/>
          <w:color w:val="000000"/>
          <w:sz w:val="28"/>
        </w:rPr>
        <w:t>
      өлімге әкеп соқтырған дене зақымы (тек статистикалық деректерді бірегейлендіру мақсатында пайдаланылады) – оқиға болған сәттен бастап отыз тәулік ішінде өлімге әкеп соқтырған дене зақымы;</w:t>
      </w:r>
    </w:p>
    <w:bookmarkEnd w:id="29"/>
    <w:bookmarkStart w:name="z981" w:id="30"/>
    <w:p>
      <w:pPr>
        <w:spacing w:after="0"/>
        <w:ind w:left="0"/>
        <w:jc w:val="both"/>
      </w:pPr>
      <w:r>
        <w:rPr>
          <w:rFonts w:ascii="Times New Roman"/>
          <w:b w:val="false"/>
          <w:i w:val="false"/>
          <w:color w:val="000000"/>
          <w:sz w:val="28"/>
        </w:rPr>
        <w:t>
      мемлекеттік авиация саласындағы уәкілетті орган – Қазақстан Республикасының әуе кеңістігін пайдалану және мемлекеттік авиация қызметі саласындағы басшылықты жүзеге асыратын орталық атқарушы орган;</w:t>
      </w:r>
    </w:p>
    <w:bookmarkEnd w:id="30"/>
    <w:bookmarkStart w:name="z982" w:id="31"/>
    <w:p>
      <w:pPr>
        <w:spacing w:after="0"/>
        <w:ind w:left="0"/>
        <w:jc w:val="both"/>
      </w:pPr>
      <w:r>
        <w:rPr>
          <w:rFonts w:ascii="Times New Roman"/>
          <w:b w:val="false"/>
          <w:i w:val="false"/>
          <w:color w:val="000000"/>
          <w:sz w:val="28"/>
        </w:rPr>
        <w:t>
      уәкілетті өкіл – басқа мемлекет жүргізетін тексеруге қатысу үшін тиісті біліктілігінің болуына байланысты уәкілетті орган тағайындаған адам;</w:t>
      </w:r>
    </w:p>
    <w:bookmarkEnd w:id="31"/>
    <w:bookmarkStart w:name="z983" w:id="32"/>
    <w:p>
      <w:pPr>
        <w:spacing w:after="0"/>
        <w:ind w:left="0"/>
        <w:jc w:val="both"/>
      </w:pPr>
      <w:r>
        <w:rPr>
          <w:rFonts w:ascii="Times New Roman"/>
          <w:b w:val="false"/>
          <w:i w:val="false"/>
          <w:color w:val="000000"/>
          <w:sz w:val="28"/>
        </w:rPr>
        <w:t>
      әуе кемесін жоғалту – мынадай жағдайда:</w:t>
      </w:r>
    </w:p>
    <w:bookmarkEnd w:id="32"/>
    <w:bookmarkStart w:name="z984" w:id="33"/>
    <w:p>
      <w:pPr>
        <w:spacing w:after="0"/>
        <w:ind w:left="0"/>
        <w:jc w:val="both"/>
      </w:pPr>
      <w:r>
        <w:rPr>
          <w:rFonts w:ascii="Times New Roman"/>
          <w:b w:val="false"/>
          <w:i w:val="false"/>
          <w:color w:val="000000"/>
          <w:sz w:val="28"/>
        </w:rPr>
        <w:t>
      әуе кемесі толық бүлінгенде;</w:t>
      </w:r>
    </w:p>
    <w:bookmarkEnd w:id="33"/>
    <w:bookmarkStart w:name="z985" w:id="34"/>
    <w:p>
      <w:pPr>
        <w:spacing w:after="0"/>
        <w:ind w:left="0"/>
        <w:jc w:val="both"/>
      </w:pPr>
      <w:r>
        <w:rPr>
          <w:rFonts w:ascii="Times New Roman"/>
          <w:b w:val="false"/>
          <w:i w:val="false"/>
          <w:color w:val="000000"/>
          <w:sz w:val="28"/>
        </w:rPr>
        <w:t>
      әуе кемесінің тұрған орны (оның сынықтары) анықталмағанда және оны ресми түрде іздестіру тоқтатылғанда;</w:t>
      </w:r>
    </w:p>
    <w:bookmarkEnd w:id="34"/>
    <w:bookmarkStart w:name="z986" w:id="35"/>
    <w:p>
      <w:pPr>
        <w:spacing w:after="0"/>
        <w:ind w:left="0"/>
        <w:jc w:val="both"/>
      </w:pPr>
      <w:r>
        <w:rPr>
          <w:rFonts w:ascii="Times New Roman"/>
          <w:b w:val="false"/>
          <w:i w:val="false"/>
          <w:color w:val="000000"/>
          <w:sz w:val="28"/>
        </w:rPr>
        <w:t>
      әуе кемесінің алған зақымдарына қарамастан оны мәжбүрлі қону орнынан эвакуациялау мүмкін емес немесе орынсыз болғанда туындайтын авиациялық жағдай;</w:t>
      </w:r>
    </w:p>
    <w:bookmarkEnd w:id="35"/>
    <w:bookmarkStart w:name="z16" w:id="36"/>
    <w:p>
      <w:pPr>
        <w:spacing w:after="0"/>
        <w:ind w:left="0"/>
        <w:jc w:val="both"/>
      </w:pPr>
      <w:r>
        <w:rPr>
          <w:rFonts w:ascii="Times New Roman"/>
          <w:b w:val="false"/>
          <w:i w:val="false"/>
          <w:color w:val="000000"/>
          <w:sz w:val="28"/>
        </w:rPr>
        <w:t>
      2) азаматтық (эксперименттік) авиация саласында:</w:t>
      </w:r>
    </w:p>
    <w:bookmarkEnd w:id="36"/>
    <w:bookmarkStart w:name="z987" w:id="37"/>
    <w:p>
      <w:pPr>
        <w:spacing w:after="0"/>
        <w:ind w:left="0"/>
        <w:jc w:val="both"/>
      </w:pPr>
      <w:r>
        <w:rPr>
          <w:rFonts w:ascii="Times New Roman"/>
          <w:b w:val="false"/>
          <w:i w:val="false"/>
          <w:color w:val="000000"/>
          <w:sz w:val="28"/>
        </w:rPr>
        <w:t>
      авиациялық жағдай – кез келген кезеңде әуе кемесін пайдалануға, ұшуды қамтамасыз етуге және орындауға, сондай-ақ техникалық қызмет көрсетуге немесе оны сақтауға байланысты кез келген оқиға;</w:t>
      </w:r>
    </w:p>
    <w:bookmarkEnd w:id="37"/>
    <w:bookmarkStart w:name="z988" w:id="38"/>
    <w:p>
      <w:pPr>
        <w:spacing w:after="0"/>
        <w:ind w:left="0"/>
        <w:jc w:val="both"/>
      </w:pPr>
      <w:r>
        <w:rPr>
          <w:rFonts w:ascii="Times New Roman"/>
          <w:b w:val="false"/>
          <w:i w:val="false"/>
          <w:color w:val="000000"/>
          <w:sz w:val="28"/>
        </w:rPr>
        <w:t>
      авиациялық оқиға – азаматтық әуе кемесін ұшу мақсатында пайдаланумен байланысты, ұшқыш басқаратын әуе кемесі жағдайында қандай да бір адам ұшу ниетімен бортқа кірген кезден бастап ұшу мақсатында бортта болған барлық адамдар әуе кемесін тастап шыққан кезге дейін орын алған немесе ұшқышсыз әуе кемесінде әуе кемесі ұшу мақсатында қозғалуға дайын болған кезден бастап ұшуды аяқтап тоқтағанға және негізгі күш қондырғысын ажыратқанға дейін орын алған және оның барысында:</w:t>
      </w:r>
    </w:p>
    <w:bookmarkEnd w:id="38"/>
    <w:bookmarkStart w:name="z989" w:id="39"/>
    <w:p>
      <w:pPr>
        <w:spacing w:after="0"/>
        <w:ind w:left="0"/>
        <w:jc w:val="both"/>
      </w:pPr>
      <w:r>
        <w:rPr>
          <w:rFonts w:ascii="Times New Roman"/>
          <w:b w:val="false"/>
          <w:i w:val="false"/>
          <w:color w:val="000000"/>
          <w:sz w:val="28"/>
        </w:rPr>
        <w:t>
      дене жарақатын табиғи себептер нәтижесінде алған, өзін-өзі жарақаттаған не басқа адамдар жарақаттаған немесе әдетте жолаушылар мен экипаж мүшелерінің кіруіне болатын аймақтан тыс жерде жасырынып қалған билетсіз жолаушы дене жарақатын салған жағдайларды қоспағанда, қандай да бір адамның осы әуе кемесінде болуы нәтижесінде өлімге әкеп соқтырған дереп жарақатын алған (дене жарақатын алуына байланысты оқиға болған сәттен бастап күнтізбелік отыз күн ішінде қайтыс болған жағдайды қоса алғанда);</w:t>
      </w:r>
    </w:p>
    <w:bookmarkEnd w:id="39"/>
    <w:bookmarkStart w:name="z990" w:id="40"/>
    <w:p>
      <w:pPr>
        <w:spacing w:after="0"/>
        <w:ind w:left="0"/>
        <w:jc w:val="both"/>
      </w:pPr>
      <w:r>
        <w:rPr>
          <w:rFonts w:ascii="Times New Roman"/>
          <w:b w:val="false"/>
          <w:i w:val="false"/>
          <w:color w:val="000000"/>
          <w:sz w:val="28"/>
        </w:rPr>
        <w:t>
      мыналарды:</w:t>
      </w:r>
    </w:p>
    <w:bookmarkEnd w:id="40"/>
    <w:bookmarkStart w:name="z991" w:id="41"/>
    <w:p>
      <w:pPr>
        <w:spacing w:after="0"/>
        <w:ind w:left="0"/>
        <w:jc w:val="both"/>
      </w:pPr>
      <w:r>
        <w:rPr>
          <w:rFonts w:ascii="Times New Roman"/>
          <w:b w:val="false"/>
          <w:i w:val="false"/>
          <w:color w:val="000000"/>
          <w:sz w:val="28"/>
        </w:rPr>
        <w:t>
      бір ғана қозғалтқыш, оның капоттары немесе оның қосалқы агрегаттары бүлінген кездегі қозғалтқыштың істен шыққан немесе зақымданған;</w:t>
      </w:r>
    </w:p>
    <w:bookmarkEnd w:id="41"/>
    <w:bookmarkStart w:name="z992" w:id="42"/>
    <w:p>
      <w:pPr>
        <w:spacing w:after="0"/>
        <w:ind w:left="0"/>
        <w:jc w:val="both"/>
      </w:pPr>
      <w:r>
        <w:rPr>
          <w:rFonts w:ascii="Times New Roman"/>
          <w:b w:val="false"/>
          <w:i w:val="false"/>
          <w:color w:val="000000"/>
          <w:sz w:val="28"/>
        </w:rPr>
        <w:t>
      тек қана әуе бұрандалары, күш түсетін бұрандалардың қалақтары, соңғы жағындағы бұранданың қалақтары, планердің күш түспейтін элементтері, ағыстатқыштар, қанатының ұштары, антенналар, датчиктер, қалақтар, пневматикалар, тежегіш құрылғылар, алдыңғы әйнектері, доңғалақтары зақымданған немесе шассилері, шассилердің ашылатын панельдері болымсыз зақымданған не қаптамада аздаған майысқан жерлер немесе ойықтар болған, оның ішінде бұршақтың немесе құстармен соқтығысудың салдарынан (радиолакатор антеннасының ағыстатқышындағы ойықтарды қоса алғанда) аздаған зақымданған;</w:t>
      </w:r>
    </w:p>
    <w:bookmarkEnd w:id="42"/>
    <w:bookmarkStart w:name="z993" w:id="43"/>
    <w:p>
      <w:pPr>
        <w:spacing w:after="0"/>
        <w:ind w:left="0"/>
        <w:jc w:val="both"/>
      </w:pPr>
      <w:r>
        <w:rPr>
          <w:rFonts w:ascii="Times New Roman"/>
          <w:b w:val="false"/>
          <w:i w:val="false"/>
          <w:color w:val="000000"/>
          <w:sz w:val="28"/>
        </w:rPr>
        <w:t>
      конструкцияның жалпы беріктігін бұзбайтын басқа да элементтер зақымданған;</w:t>
      </w:r>
    </w:p>
    <w:bookmarkEnd w:id="43"/>
    <w:bookmarkStart w:name="z994" w:id="44"/>
    <w:p>
      <w:pPr>
        <w:spacing w:after="0"/>
        <w:ind w:left="0"/>
        <w:jc w:val="both"/>
      </w:pPr>
      <w:r>
        <w:rPr>
          <w:rFonts w:ascii="Times New Roman"/>
          <w:b w:val="false"/>
          <w:i w:val="false"/>
          <w:color w:val="000000"/>
          <w:sz w:val="28"/>
        </w:rPr>
        <w:t>
      егер бұл жағдайлар фюзеляждың (арқалықтардың) күш түсетін элементтерінің зақымдануына немесе бүлінуіне әкеп соқпаған болса, тірек және рульдік бұрандалар элементтерінің, тірек немесе рульдік бұранда төлкесінің, трансмиссияның зақымданған, желдеткіш қондырғының немесе редуктордың зақымданған, күш түсетін элементтерді зақымдамай фюзеляждың қаптамасының (арқалықтарының) зақымданған жағдайларын қоспағанда, әуе кемесі зақымданған немесе оның конструкциялары сынған, соның салдарынан әуе кемесі конструкциясының беріктігі бұзылатын, әуе кемесінің техникалық немесе ұшу сипаттамалары нашарлайтын, ірі жөндеу немесе зақымданған элементті ауыстыру қажет болатын;</w:t>
      </w:r>
    </w:p>
    <w:bookmarkEnd w:id="44"/>
    <w:bookmarkStart w:name="z995" w:id="45"/>
    <w:p>
      <w:pPr>
        <w:spacing w:after="0"/>
        <w:ind w:left="0"/>
        <w:jc w:val="both"/>
      </w:pPr>
      <w:r>
        <w:rPr>
          <w:rFonts w:ascii="Times New Roman"/>
          <w:b w:val="false"/>
          <w:i w:val="false"/>
          <w:color w:val="000000"/>
          <w:sz w:val="28"/>
        </w:rPr>
        <w:t>
      әуе кемесі хабарсыз жоғалып кеткен немесе оған бару мүлдем мүмкін болмайтын жерде болған;</w:t>
      </w:r>
    </w:p>
    <w:bookmarkEnd w:id="45"/>
    <w:bookmarkStart w:name="z996" w:id="46"/>
    <w:p>
      <w:pPr>
        <w:spacing w:after="0"/>
        <w:ind w:left="0"/>
        <w:jc w:val="both"/>
      </w:pPr>
      <w:r>
        <w:rPr>
          <w:rFonts w:ascii="Times New Roman"/>
          <w:b w:val="false"/>
          <w:i w:val="false"/>
          <w:color w:val="000000"/>
          <w:sz w:val="28"/>
        </w:rPr>
        <w:t>
      адамдар өлімі болған авиациялық оқиға (апат) – жолаушылардың немесе экипаж мүшелерінің біреуінің өліміне немесе хабарсыз жоғалып кетуіне әкеп соқтырған авиациялық оқиға.</w:t>
      </w:r>
    </w:p>
    <w:bookmarkEnd w:id="46"/>
    <w:bookmarkStart w:name="z997" w:id="47"/>
    <w:p>
      <w:pPr>
        <w:spacing w:after="0"/>
        <w:ind w:left="0"/>
        <w:jc w:val="both"/>
      </w:pPr>
      <w:r>
        <w:rPr>
          <w:rFonts w:ascii="Times New Roman"/>
          <w:b w:val="false"/>
          <w:i w:val="false"/>
          <w:color w:val="000000"/>
          <w:sz w:val="28"/>
        </w:rPr>
        <w:t>
      Сондай-ақ, әуе кемесінен адамдарды авариялық эвакуациялау кезінде оның бортында болған адамдардың біреуінің қаза болуы да апатқа жатады;</w:t>
      </w:r>
    </w:p>
    <w:bookmarkEnd w:id="47"/>
    <w:bookmarkStart w:name="z998" w:id="48"/>
    <w:p>
      <w:pPr>
        <w:spacing w:after="0"/>
        <w:ind w:left="0"/>
        <w:jc w:val="both"/>
      </w:pPr>
      <w:r>
        <w:rPr>
          <w:rFonts w:ascii="Times New Roman"/>
          <w:b w:val="false"/>
          <w:i w:val="false"/>
          <w:color w:val="000000"/>
          <w:sz w:val="28"/>
        </w:rPr>
        <w:t>
      адам шығынынсыз болған авиациялық оқиға (авария) – адам шығынынсыз болған немесе жолаушылардың немесе экипаж мүшелерінің біреуінің жоғалуына әкеп соқтырмаған авиациялық оқиға;</w:t>
      </w:r>
    </w:p>
    <w:bookmarkEnd w:id="48"/>
    <w:bookmarkStart w:name="z999" w:id="49"/>
    <w:p>
      <w:pPr>
        <w:spacing w:after="0"/>
        <w:ind w:left="0"/>
        <w:jc w:val="both"/>
      </w:pPr>
      <w:r>
        <w:rPr>
          <w:rFonts w:ascii="Times New Roman"/>
          <w:b w:val="false"/>
          <w:i w:val="false"/>
          <w:color w:val="000000"/>
          <w:sz w:val="28"/>
        </w:rPr>
        <w:t>
      авиациялық инцидент – азаматтық әуе кемесін пайдаланумен байланысты, қандай да бір адам ұшу ниетімен бортқа кірген кезден бастап ұшу мақсатында бортта болған барлық адамдар әуе кемесін тастап шыққан кезге дейін орын алған және әуе кемесінің, экипаждың, ұшуды басқару және қамтамасыз ету қызметтерінің қалыпты жұмыс істеуден ауытқуына байланысты, ұшу қауіпсіздігіне әсер етуі мүмкін сыртқы ортаның әсеріне байланысты болған, бірақ авиациялық оқиғамен аяқталмаған оқиға;</w:t>
      </w:r>
    </w:p>
    <w:bookmarkEnd w:id="49"/>
    <w:bookmarkStart w:name="z1000" w:id="50"/>
    <w:p>
      <w:pPr>
        <w:spacing w:after="0"/>
        <w:ind w:left="0"/>
        <w:jc w:val="both"/>
      </w:pPr>
      <w:r>
        <w:rPr>
          <w:rFonts w:ascii="Times New Roman"/>
          <w:b w:val="false"/>
          <w:i w:val="false"/>
          <w:color w:val="000000"/>
          <w:sz w:val="28"/>
        </w:rPr>
        <w:t>
      авиакомпания – азаматтық әуе кемелерін пайдаланушының сертификаты бар заңды тұлға;</w:t>
      </w:r>
    </w:p>
    <w:bookmarkEnd w:id="50"/>
    <w:bookmarkStart w:name="z1001" w:id="51"/>
    <w:p>
      <w:pPr>
        <w:spacing w:after="0"/>
        <w:ind w:left="0"/>
        <w:jc w:val="both"/>
      </w:pPr>
      <w:r>
        <w:rPr>
          <w:rFonts w:ascii="Times New Roman"/>
          <w:b w:val="false"/>
          <w:i w:val="false"/>
          <w:color w:val="000000"/>
          <w:sz w:val="28"/>
        </w:rPr>
        <w:t>
      борттық өздігінен жазғыш құрал (борттық тіркеу құрылғысы) – авиациялық оқиғаларды тексеру үшін пайдаланылатын, ақпарат көзі ретінде әуе кемесінің бортында орналастырылған кез келген өздігінен жазатын аспап;</w:t>
      </w:r>
    </w:p>
    <w:bookmarkEnd w:id="51"/>
    <w:bookmarkStart w:name="z1002" w:id="52"/>
    <w:p>
      <w:pPr>
        <w:spacing w:after="0"/>
        <w:ind w:left="0"/>
        <w:jc w:val="both"/>
      </w:pPr>
      <w:r>
        <w:rPr>
          <w:rFonts w:ascii="Times New Roman"/>
          <w:b w:val="false"/>
          <w:i w:val="false"/>
          <w:color w:val="000000"/>
          <w:sz w:val="28"/>
        </w:rPr>
        <w:t>
      әуе кемесі – жер (су) бетінен шағылысқан ауамен әрекеттесуді болғызбай, ауамен өзара әрекеттесу есебінен атмосферада қалықтайтын аппарат;</w:t>
      </w:r>
    </w:p>
    <w:bookmarkEnd w:id="52"/>
    <w:bookmarkStart w:name="z1003" w:id="53"/>
    <w:p>
      <w:pPr>
        <w:spacing w:after="0"/>
        <w:ind w:left="0"/>
        <w:jc w:val="both"/>
      </w:pPr>
      <w:r>
        <w:rPr>
          <w:rFonts w:ascii="Times New Roman"/>
          <w:b w:val="false"/>
          <w:i w:val="false"/>
          <w:color w:val="000000"/>
          <w:sz w:val="28"/>
        </w:rPr>
        <w:t>
      жасаушы мемлекет – әуе кемесін түпкілікті жинау үшін жауапты ұйымғақатысты заңды құзыры бар мемлекет;</w:t>
      </w:r>
    </w:p>
    <w:bookmarkEnd w:id="53"/>
    <w:bookmarkStart w:name="z1004" w:id="54"/>
    <w:p>
      <w:pPr>
        <w:spacing w:after="0"/>
        <w:ind w:left="0"/>
        <w:jc w:val="both"/>
      </w:pPr>
      <w:r>
        <w:rPr>
          <w:rFonts w:ascii="Times New Roman"/>
          <w:b w:val="false"/>
          <w:i w:val="false"/>
          <w:color w:val="000000"/>
          <w:sz w:val="28"/>
        </w:rPr>
        <w:t>
      оқиға орнының мемлекеті – аумағында авиациялық оқиға немесе инцидент болған мемлекет;</w:t>
      </w:r>
    </w:p>
    <w:bookmarkEnd w:id="54"/>
    <w:bookmarkStart w:name="z1005" w:id="55"/>
    <w:p>
      <w:pPr>
        <w:spacing w:after="0"/>
        <w:ind w:left="0"/>
        <w:jc w:val="both"/>
      </w:pPr>
      <w:r>
        <w:rPr>
          <w:rFonts w:ascii="Times New Roman"/>
          <w:b w:val="false"/>
          <w:i w:val="false"/>
          <w:color w:val="000000"/>
          <w:sz w:val="28"/>
        </w:rPr>
        <w:t>
      әзірлеушінің мемлекеті – әуе кемесі үлгісінің конструкциясы үшін жауапты ұйымға қатысты заңды құзыры бар мемлекет;</w:t>
      </w:r>
    </w:p>
    <w:bookmarkEnd w:id="55"/>
    <w:bookmarkStart w:name="z1006" w:id="56"/>
    <w:p>
      <w:pPr>
        <w:spacing w:after="0"/>
        <w:ind w:left="0"/>
        <w:jc w:val="both"/>
      </w:pPr>
      <w:r>
        <w:rPr>
          <w:rFonts w:ascii="Times New Roman"/>
          <w:b w:val="false"/>
          <w:i w:val="false"/>
          <w:color w:val="000000"/>
          <w:sz w:val="28"/>
        </w:rPr>
        <w:t>
      тіркеу мемлекеті – тізіліміне әуе кемесі кіргізілген мемлекет;</w:t>
      </w:r>
    </w:p>
    <w:bookmarkEnd w:id="56"/>
    <w:bookmarkStart w:name="z1007" w:id="57"/>
    <w:p>
      <w:pPr>
        <w:spacing w:after="0"/>
        <w:ind w:left="0"/>
        <w:jc w:val="both"/>
      </w:pPr>
      <w:r>
        <w:rPr>
          <w:rFonts w:ascii="Times New Roman"/>
          <w:b w:val="false"/>
          <w:i w:val="false"/>
          <w:color w:val="000000"/>
          <w:sz w:val="28"/>
        </w:rPr>
        <w:t>
      пайдаланушының мемлекеті – пайдаланушының негізгі қызмет орны орналасқан мемлекет немесе егер пайдаланушының ондай қызмет орны болмаса, оның тұрақты болатын орны;</w:t>
      </w:r>
    </w:p>
    <w:bookmarkEnd w:id="57"/>
    <w:bookmarkStart w:name="z1008" w:id="58"/>
    <w:p>
      <w:pPr>
        <w:spacing w:after="0"/>
        <w:ind w:left="0"/>
        <w:jc w:val="both"/>
      </w:pPr>
      <w:r>
        <w:rPr>
          <w:rFonts w:ascii="Times New Roman"/>
          <w:b w:val="false"/>
          <w:i w:val="false"/>
          <w:color w:val="000000"/>
          <w:sz w:val="28"/>
        </w:rPr>
        <w:t>
      ең жоғары масса – әуе кемесінің пайдалану құжаттамасында көрсетілген сертификатталған ең жоғары ұшып көтерілу (қону) массасы;</w:t>
      </w:r>
    </w:p>
    <w:bookmarkEnd w:id="58"/>
    <w:bookmarkStart w:name="z1009" w:id="59"/>
    <w:p>
      <w:pPr>
        <w:spacing w:after="0"/>
        <w:ind w:left="0"/>
        <w:jc w:val="both"/>
      </w:pPr>
      <w:r>
        <w:rPr>
          <w:rFonts w:ascii="Times New Roman"/>
          <w:b w:val="false"/>
          <w:i w:val="false"/>
          <w:color w:val="000000"/>
          <w:sz w:val="28"/>
        </w:rPr>
        <w:t>
      қауіпті жақындасу – әуе кемелерінің өзара және басқа да материалдық объектілермен Қазақстан Республикасының әуе кеңістігінде ұшудың негізгі қағидасында белгіленген интервалдардың жартысынан кем интервалға байқаусыз және ұшу тапсырмасында көзделмеген жақындасуы, осының нәтижесінде олардың соқтығысуына қауіп төнеді;</w:t>
      </w:r>
    </w:p>
    <w:bookmarkEnd w:id="59"/>
    <w:bookmarkStart w:name="z1010" w:id="60"/>
    <w:p>
      <w:pPr>
        <w:spacing w:after="0"/>
        <w:ind w:left="0"/>
        <w:jc w:val="both"/>
      </w:pPr>
      <w:r>
        <w:rPr>
          <w:rFonts w:ascii="Times New Roman"/>
          <w:b w:val="false"/>
          <w:i w:val="false"/>
          <w:color w:val="000000"/>
          <w:sz w:val="28"/>
        </w:rPr>
        <w:t>
      азаматтық авиация ұйымы – азаматтық авиация саласындағы қызметті жүзеге асыратын заңды тұлға;</w:t>
      </w:r>
    </w:p>
    <w:bookmarkEnd w:id="60"/>
    <w:bookmarkStart w:name="z1011" w:id="61"/>
    <w:p>
      <w:pPr>
        <w:spacing w:after="0"/>
        <w:ind w:left="0"/>
        <w:jc w:val="both"/>
      </w:pPr>
      <w:r>
        <w:rPr>
          <w:rFonts w:ascii="Times New Roman"/>
          <w:b w:val="false"/>
          <w:i w:val="false"/>
          <w:color w:val="000000"/>
          <w:sz w:val="28"/>
        </w:rPr>
        <w:t>
      әуе кемесінің жерде зақымдануы – пайдалану жағдайында жоюға болатын, әуе кемесінің күш элементтерін бұзбайтын, ұшу-техникалық сипаттамасын нашарлатпайтын зақымдар келтірілген әуе кемесіне қызмет көрсетуге, оны сақтауға және тасымалдауға байланысты оқиға;</w:t>
      </w:r>
    </w:p>
    <w:bookmarkEnd w:id="61"/>
    <w:bookmarkStart w:name="z1012" w:id="62"/>
    <w:p>
      <w:pPr>
        <w:spacing w:after="0"/>
        <w:ind w:left="0"/>
        <w:jc w:val="both"/>
      </w:pPr>
      <w:r>
        <w:rPr>
          <w:rFonts w:ascii="Times New Roman"/>
          <w:b w:val="false"/>
          <w:i w:val="false"/>
          <w:color w:val="000000"/>
          <w:sz w:val="28"/>
        </w:rPr>
        <w:t>
      авиациялық оқиғаны немесе инцидентті тексеру жөніндегі комиссия – авиациялық оқиғаны немесе инцидентті тексеруді ұйымдастыру және жүргізу мақсатында азаматтық авиация саласындағы уәкілетті орган тағайындайтын комиссия;</w:t>
      </w:r>
    </w:p>
    <w:bookmarkEnd w:id="62"/>
    <w:bookmarkStart w:name="z1013" w:id="63"/>
    <w:p>
      <w:pPr>
        <w:spacing w:after="0"/>
        <w:ind w:left="0"/>
        <w:jc w:val="both"/>
      </w:pPr>
      <w:r>
        <w:rPr>
          <w:rFonts w:ascii="Times New Roman"/>
          <w:b w:val="false"/>
          <w:i w:val="false"/>
          <w:color w:val="000000"/>
          <w:sz w:val="28"/>
        </w:rPr>
        <w:t>
      әуе кемесiнiң ұшуы – әуе кемесінің ұшып көтерiлу кезіндегі екпін алудан (тiк ұшып көтерiлген кезде жер немесе су бетiнен ажыраудан) бастап жүру аяқталғанға (ұшу-қону жолағын аялдамай босатқанға дейін) немесе тiк қонған кезде жер (су) бетiне жанасқанға дейiн әуе кемесiнiң жер (су) бетiмен және әуе кеңiстiгiнде қозғалуы;</w:t>
      </w:r>
    </w:p>
    <w:bookmarkEnd w:id="63"/>
    <w:bookmarkStart w:name="z1014" w:id="64"/>
    <w:p>
      <w:pPr>
        <w:spacing w:after="0"/>
        <w:ind w:left="0"/>
        <w:jc w:val="both"/>
      </w:pPr>
      <w:r>
        <w:rPr>
          <w:rFonts w:ascii="Times New Roman"/>
          <w:b w:val="false"/>
          <w:i w:val="false"/>
          <w:color w:val="000000"/>
          <w:sz w:val="28"/>
        </w:rPr>
        <w:t>
      алдын ала есеп – тексерудің бастапқы сатыларында алынған мәліметтерді дереу тарату үшін пайдаланылатын хабарлама;</w:t>
      </w:r>
    </w:p>
    <w:bookmarkEnd w:id="64"/>
    <w:bookmarkStart w:name="z1015" w:id="65"/>
    <w:p>
      <w:pPr>
        <w:spacing w:after="0"/>
        <w:ind w:left="0"/>
        <w:jc w:val="both"/>
      </w:pPr>
      <w:r>
        <w:rPr>
          <w:rFonts w:ascii="Times New Roman"/>
          <w:b w:val="false"/>
          <w:i w:val="false"/>
          <w:color w:val="000000"/>
          <w:sz w:val="28"/>
        </w:rPr>
        <w:t>
      тексеру – авиациялық оқиғаларды немесе инциденттерді болғызбау мақсатында жүргізілетін процесс, ол авиациялық оқиғалардың немесе инциденттердің болу себептерін және/немесе ілеспе факторларын анықтауды қоса алғанда, ақпарат жинауды және талдауды, қорытынды дайындауды және қауіпсіздікті қамтамасыз ету жөнінде ұсынымдар әзірлеуді қамтиды;</w:t>
      </w:r>
    </w:p>
    <w:bookmarkEnd w:id="65"/>
    <w:bookmarkStart w:name="z1016" w:id="66"/>
    <w:p>
      <w:pPr>
        <w:spacing w:after="0"/>
        <w:ind w:left="0"/>
        <w:jc w:val="both"/>
      </w:pPr>
      <w:r>
        <w:rPr>
          <w:rFonts w:ascii="Times New Roman"/>
          <w:b w:val="false"/>
          <w:i w:val="false"/>
          <w:color w:val="000000"/>
          <w:sz w:val="28"/>
        </w:rPr>
        <w:t>
      кеңесші – азаматтық авиация саласындағы уәкілетті орган осы мемлекеттің уәкілетті өкіліне көмек көрсету үшін онда тиісті біліктіліктің болуына байланысты тағайындайтын адам;</w:t>
      </w:r>
    </w:p>
    <w:bookmarkEnd w:id="66"/>
    <w:bookmarkStart w:name="z1017" w:id="67"/>
    <w:p>
      <w:pPr>
        <w:spacing w:after="0"/>
        <w:ind w:left="0"/>
        <w:jc w:val="both"/>
      </w:pPr>
      <w:r>
        <w:rPr>
          <w:rFonts w:ascii="Times New Roman"/>
          <w:b w:val="false"/>
          <w:i w:val="false"/>
          <w:color w:val="000000"/>
          <w:sz w:val="28"/>
        </w:rPr>
        <w:t>
      тексеру жөніндегі уәкілетті орган – авиациялық оқиғалар мен инциденттерге тексеруді ұйымдастыру және жүргізу мәселелерімен айналысатын мемлекеттік орган;</w:t>
      </w:r>
    </w:p>
    <w:bookmarkEnd w:id="67"/>
    <w:bookmarkStart w:name="z1018" w:id="68"/>
    <w:p>
      <w:pPr>
        <w:spacing w:after="0"/>
        <w:ind w:left="0"/>
        <w:jc w:val="both"/>
      </w:pPr>
      <w:r>
        <w:rPr>
          <w:rFonts w:ascii="Times New Roman"/>
          <w:b w:val="false"/>
          <w:i w:val="false"/>
          <w:color w:val="000000"/>
          <w:sz w:val="28"/>
        </w:rPr>
        <w:t>
      азаматтық авиация саласындағы уәкiлеттi орган – Қазақстан Республикасының әуе кеңiстiгiн пайдалану және азаматтық және эксперименттiк авиация қызметi саласында басшылықты жүзеге асыратын орталық атқарушы орган;</w:t>
      </w:r>
    </w:p>
    <w:bookmarkEnd w:id="68"/>
    <w:bookmarkStart w:name="z1019" w:id="69"/>
    <w:p>
      <w:pPr>
        <w:spacing w:after="0"/>
        <w:ind w:left="0"/>
        <w:jc w:val="both"/>
      </w:pPr>
      <w:r>
        <w:rPr>
          <w:rFonts w:ascii="Times New Roman"/>
          <w:b w:val="false"/>
          <w:i w:val="false"/>
          <w:color w:val="000000"/>
          <w:sz w:val="28"/>
        </w:rPr>
        <w:t>
      уәкілетті өкіл – басқа мемлекет жүргізетін тексеруге қатысу үшін оның тиісті біліктілігінің болуына қарай азаматтық авиация саласындағы мемлекеттік орган тағайындаған адам;</w:t>
      </w:r>
    </w:p>
    <w:bookmarkEnd w:id="69"/>
    <w:bookmarkStart w:name="z1020" w:id="70"/>
    <w:p>
      <w:pPr>
        <w:spacing w:after="0"/>
        <w:ind w:left="0"/>
        <w:jc w:val="both"/>
      </w:pPr>
      <w:r>
        <w:rPr>
          <w:rFonts w:ascii="Times New Roman"/>
          <w:b w:val="false"/>
          <w:i w:val="false"/>
          <w:color w:val="000000"/>
          <w:sz w:val="28"/>
        </w:rPr>
        <w:t>
      пайдаланушы – азаматтық әуе кемелерiн пайдаланумен айналысатын немесе осы салада өз қызметтерiн ұсынатын жеке немесе заңды тұлға.</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w:t>
      </w:r>
      <w:r>
        <w:br/>
      </w:r>
      <w:r>
        <w:rPr>
          <w:rFonts w:ascii="Times New Roman"/>
          <w:b w:val="false"/>
          <w:i w:val="false"/>
          <w:color w:val="000000"/>
          <w:sz w:val="28"/>
        </w:rPr>
        <w:t>
</w:t>
      </w:r>
      <w:r>
        <w:rPr>
          <w:rFonts w:ascii="Times New Roman"/>
          <w:b w:val="false"/>
          <w:i w:val="false"/>
          <w:color w:val="ff0000"/>
          <w:sz w:val="28"/>
        </w:rPr>
        <w:t xml:space="preserve">      26.03.2013 </w:t>
      </w:r>
      <w:r>
        <w:rPr>
          <w:rFonts w:ascii="Times New Roman"/>
          <w:b w:val="false"/>
          <w:i w:val="false"/>
          <w:color w:val="000000"/>
          <w:sz w:val="28"/>
        </w:rPr>
        <w:t xml:space="preserve"> N 274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 w:id="71"/>
    <w:p>
      <w:pPr>
        <w:spacing w:after="0"/>
        <w:ind w:left="0"/>
        <w:jc w:val="left"/>
      </w:pPr>
      <w:r>
        <w:rPr>
          <w:rFonts w:ascii="Times New Roman"/>
          <w:b/>
          <w:i w:val="false"/>
          <w:color w:val="000000"/>
        </w:rPr>
        <w:t xml:space="preserve"> 2-бөлім. Мемлекеттік авиациядағы авиациялық оқиғалар</w:t>
      </w:r>
      <w:r>
        <w:br/>
      </w:r>
      <w:r>
        <w:rPr>
          <w:rFonts w:ascii="Times New Roman"/>
          <w:b/>
          <w:i w:val="false"/>
          <w:color w:val="000000"/>
        </w:rPr>
        <w:t>мен инциденттерді тексеру тәртібі</w:t>
      </w:r>
      <w:r>
        <w:br/>
      </w:r>
      <w:r>
        <w:rPr>
          <w:rFonts w:ascii="Times New Roman"/>
          <w:b/>
          <w:i w:val="false"/>
          <w:color w:val="000000"/>
        </w:rPr>
        <w:t>1. Авиациялық оқиғалар</w:t>
      </w:r>
      <w:r>
        <w:br/>
      </w:r>
      <w:r>
        <w:rPr>
          <w:rFonts w:ascii="Times New Roman"/>
          <w:b/>
          <w:i w:val="false"/>
          <w:color w:val="000000"/>
        </w:rPr>
        <w:t>§ 1. Авиациялық оқиға туралы хабар беру</w:t>
      </w:r>
    </w:p>
    <w:bookmarkEnd w:id="71"/>
    <w:bookmarkStart w:name="z20" w:id="72"/>
    <w:p>
      <w:pPr>
        <w:spacing w:after="0"/>
        <w:ind w:left="0"/>
        <w:jc w:val="both"/>
      </w:pPr>
      <w:r>
        <w:rPr>
          <w:rFonts w:ascii="Times New Roman"/>
          <w:b w:val="false"/>
          <w:i w:val="false"/>
          <w:color w:val="000000"/>
          <w:sz w:val="28"/>
        </w:rPr>
        <w:t xml:space="preserve">
      10. Авиациялық оқиға жағдайында, сондай-ақ экипажбен радиобайланысты жоғалып, радиолокациялық станциялар индикаторларының экрандарында әуе кемесінің белгісі жоғалған кезде әуе кемесінің ұшуын басқаруды (басшылық жасауды) жүзеге асыратын әуе қозғалысын басқару органы кезекші ауысымның аға кезекшісі ол туралы жоғары тұрған командалық пункттің жедел кезекшісіне және авиация бөлімінің командиріне (әуе қозғалысына қызмет көрсету аймағының аға авиациялық бастығына) дереу баяндайды. </w:t>
      </w:r>
    </w:p>
    <w:bookmarkEnd w:id="72"/>
    <w:p>
      <w:pPr>
        <w:spacing w:after="0"/>
        <w:ind w:left="0"/>
        <w:jc w:val="both"/>
      </w:pPr>
      <w:r>
        <w:rPr>
          <w:rFonts w:ascii="Times New Roman"/>
          <w:b w:val="false"/>
          <w:i w:val="false"/>
          <w:color w:val="000000"/>
          <w:sz w:val="28"/>
        </w:rPr>
        <w:t>
      Әуе кемесімен болған авиациялық оқиға туралы ақпарат командалық пункттер арқылы осы әуе кемесі бекітілген авиациялық бөлімнің командиріне дереу жеткізіледі.</w:t>
      </w:r>
    </w:p>
    <w:bookmarkStart w:name="z21" w:id="73"/>
    <w:p>
      <w:pPr>
        <w:spacing w:after="0"/>
        <w:ind w:left="0"/>
        <w:jc w:val="both"/>
      </w:pPr>
      <w:r>
        <w:rPr>
          <w:rFonts w:ascii="Times New Roman"/>
          <w:b w:val="false"/>
          <w:i w:val="false"/>
          <w:color w:val="000000"/>
          <w:sz w:val="28"/>
        </w:rPr>
        <w:t>
      11. Авиациялық оқиға туралы басшы лауазымды адамдарға жедел хабарлау үшін авиациялық оқиға кезінде лауазымды адамдар әрекеттерінің тәртібін айқындайтын осы Қағида ескеріліп, басқару органының басшысы бекітетін нұсқаулық мемлекеттік авиация басқаруының әрбір органында әзірленеді.</w:t>
      </w:r>
    </w:p>
    <w:bookmarkEnd w:id="73"/>
    <w:bookmarkStart w:name="z22" w:id="74"/>
    <w:p>
      <w:pPr>
        <w:spacing w:after="0"/>
        <w:ind w:left="0"/>
        <w:jc w:val="both"/>
      </w:pPr>
      <w:r>
        <w:rPr>
          <w:rFonts w:ascii="Times New Roman"/>
          <w:b w:val="false"/>
          <w:i w:val="false"/>
          <w:color w:val="000000"/>
          <w:sz w:val="28"/>
        </w:rPr>
        <w:t>
      12. Авиациялық бөлім командирі (әуе кемесінің тиесілігі бойынша) авиациялық оқиға туралы ауызша баяндаманы жоғары тұрған басқару органдарына және мемлекеттік авиациясы саласындағы уәкілетті органға дереу ұсынады.</w:t>
      </w:r>
    </w:p>
    <w:bookmarkEnd w:id="74"/>
    <w:bookmarkStart w:name="z23" w:id="75"/>
    <w:p>
      <w:pPr>
        <w:spacing w:after="0"/>
        <w:ind w:left="0"/>
        <w:jc w:val="both"/>
      </w:pPr>
      <w:r>
        <w:rPr>
          <w:rFonts w:ascii="Times New Roman"/>
          <w:b w:val="false"/>
          <w:i w:val="false"/>
          <w:color w:val="000000"/>
          <w:sz w:val="28"/>
        </w:rPr>
        <w:t>
      13. Ауызша баяндамада мынадай мәліметтер көрсетіледі:</w:t>
      </w:r>
    </w:p>
    <w:bookmarkEnd w:id="75"/>
    <w:bookmarkStart w:name="z24" w:id="76"/>
    <w:p>
      <w:pPr>
        <w:spacing w:after="0"/>
        <w:ind w:left="0"/>
        <w:jc w:val="both"/>
      </w:pPr>
      <w:r>
        <w:rPr>
          <w:rFonts w:ascii="Times New Roman"/>
          <w:b w:val="false"/>
          <w:i w:val="false"/>
          <w:color w:val="000000"/>
          <w:sz w:val="28"/>
        </w:rPr>
        <w:t>
      1) авиациялық оқиға болған күні, уақыты (Астана бойынша);</w:t>
      </w:r>
    </w:p>
    <w:bookmarkEnd w:id="76"/>
    <w:bookmarkStart w:name="z25" w:id="77"/>
    <w:p>
      <w:pPr>
        <w:spacing w:after="0"/>
        <w:ind w:left="0"/>
        <w:jc w:val="both"/>
      </w:pPr>
      <w:r>
        <w:rPr>
          <w:rFonts w:ascii="Times New Roman"/>
          <w:b w:val="false"/>
          <w:i w:val="false"/>
          <w:color w:val="000000"/>
          <w:sz w:val="28"/>
        </w:rPr>
        <w:t>
      2) авиациялық оқиғаның түрі және оның салдары;</w:t>
      </w:r>
    </w:p>
    <w:bookmarkEnd w:id="77"/>
    <w:bookmarkStart w:name="z26" w:id="78"/>
    <w:p>
      <w:pPr>
        <w:spacing w:after="0"/>
        <w:ind w:left="0"/>
        <w:jc w:val="both"/>
      </w:pPr>
      <w:r>
        <w:rPr>
          <w:rFonts w:ascii="Times New Roman"/>
          <w:b w:val="false"/>
          <w:i w:val="false"/>
          <w:color w:val="000000"/>
          <w:sz w:val="28"/>
        </w:rPr>
        <w:t>
      3) авиациялық оқиға ауданы (радиобайланыс жоғалған және радиолокациялық станция индикаторының экранынан әуе кемесінің белгісі жоғалған нүкте координаттары);</w:t>
      </w:r>
    </w:p>
    <w:bookmarkEnd w:id="78"/>
    <w:bookmarkStart w:name="z27" w:id="79"/>
    <w:p>
      <w:pPr>
        <w:spacing w:after="0"/>
        <w:ind w:left="0"/>
        <w:jc w:val="both"/>
      </w:pPr>
      <w:r>
        <w:rPr>
          <w:rFonts w:ascii="Times New Roman"/>
          <w:b w:val="false"/>
          <w:i w:val="false"/>
          <w:color w:val="000000"/>
          <w:sz w:val="28"/>
        </w:rPr>
        <w:t>
      4) әуе кемесінің түрі және оның тиесілігі;</w:t>
      </w:r>
    </w:p>
    <w:bookmarkEnd w:id="79"/>
    <w:bookmarkStart w:name="z28" w:id="80"/>
    <w:p>
      <w:pPr>
        <w:spacing w:after="0"/>
        <w:ind w:left="0"/>
        <w:jc w:val="both"/>
      </w:pPr>
      <w:r>
        <w:rPr>
          <w:rFonts w:ascii="Times New Roman"/>
          <w:b w:val="false"/>
          <w:i w:val="false"/>
          <w:color w:val="000000"/>
          <w:sz w:val="28"/>
        </w:rPr>
        <w:t>
      5) ұшып шығу әуеайлағы;</w:t>
      </w:r>
    </w:p>
    <w:bookmarkEnd w:id="80"/>
    <w:bookmarkStart w:name="z29" w:id="81"/>
    <w:p>
      <w:pPr>
        <w:spacing w:after="0"/>
        <w:ind w:left="0"/>
        <w:jc w:val="both"/>
      </w:pPr>
      <w:r>
        <w:rPr>
          <w:rFonts w:ascii="Times New Roman"/>
          <w:b w:val="false"/>
          <w:i w:val="false"/>
          <w:color w:val="000000"/>
          <w:sz w:val="28"/>
        </w:rPr>
        <w:t>
      6) ұшу тапсырмасы, метеожағдайлар;</w:t>
      </w:r>
    </w:p>
    <w:bookmarkEnd w:id="81"/>
    <w:bookmarkStart w:name="z30" w:id="82"/>
    <w:p>
      <w:pPr>
        <w:spacing w:after="0"/>
        <w:ind w:left="0"/>
        <w:jc w:val="both"/>
      </w:pPr>
      <w:r>
        <w:rPr>
          <w:rFonts w:ascii="Times New Roman"/>
          <w:b w:val="false"/>
          <w:i w:val="false"/>
          <w:color w:val="000000"/>
          <w:sz w:val="28"/>
        </w:rPr>
        <w:t>
      7) экипаж командирі, әуе кемесінің бортында жолаушылардың болуы туралы деректер;</w:t>
      </w:r>
    </w:p>
    <w:bookmarkEnd w:id="82"/>
    <w:bookmarkStart w:name="z31" w:id="83"/>
    <w:p>
      <w:pPr>
        <w:spacing w:after="0"/>
        <w:ind w:left="0"/>
        <w:jc w:val="both"/>
      </w:pPr>
      <w:r>
        <w:rPr>
          <w:rFonts w:ascii="Times New Roman"/>
          <w:b w:val="false"/>
          <w:i w:val="false"/>
          <w:color w:val="000000"/>
          <w:sz w:val="28"/>
        </w:rPr>
        <w:t>
      8) әуе кемесінің бортында қауіпті жүктердің немесе оқ-дәрілердің болуы және олардың сипаттамалары;</w:t>
      </w:r>
    </w:p>
    <w:bookmarkEnd w:id="83"/>
    <w:bookmarkStart w:name="z32" w:id="84"/>
    <w:p>
      <w:pPr>
        <w:spacing w:after="0"/>
        <w:ind w:left="0"/>
        <w:jc w:val="both"/>
      </w:pPr>
      <w:r>
        <w:rPr>
          <w:rFonts w:ascii="Times New Roman"/>
          <w:b w:val="false"/>
          <w:i w:val="false"/>
          <w:color w:val="000000"/>
          <w:sz w:val="28"/>
        </w:rPr>
        <w:t>
      9) іздестіру-құтқару жұмыстары туралы деректер және оларды жүргізуге қосымша көмек көрсету жөнінде ұсыныстар.</w:t>
      </w:r>
    </w:p>
    <w:bookmarkEnd w:id="84"/>
    <w:p>
      <w:pPr>
        <w:spacing w:after="0"/>
        <w:ind w:left="0"/>
        <w:jc w:val="both"/>
      </w:pPr>
      <w:r>
        <w:rPr>
          <w:rFonts w:ascii="Times New Roman"/>
          <w:b w:val="false"/>
          <w:i w:val="false"/>
          <w:color w:val="000000"/>
          <w:sz w:val="28"/>
        </w:rPr>
        <w:t>
      Көрсетілген мәліметтердің кейбіреулерінің болмауы баяндаманы кешіктіруге негіз болып табылмайды.</w:t>
      </w:r>
    </w:p>
    <w:bookmarkStart w:name="z33" w:id="85"/>
    <w:p>
      <w:pPr>
        <w:spacing w:after="0"/>
        <w:ind w:left="0"/>
        <w:jc w:val="both"/>
      </w:pPr>
      <w:r>
        <w:rPr>
          <w:rFonts w:ascii="Times New Roman"/>
          <w:b w:val="false"/>
          <w:i w:val="false"/>
          <w:color w:val="000000"/>
          <w:sz w:val="28"/>
        </w:rPr>
        <w:t>
      14. Әуе кеңістігін пайдаланушы мемлекеттік органдарға авиациялық оқиға туралы хабар беруді мемлекеттік авиация саласындағы уәкілетті орган жүзеге асырады.</w:t>
      </w:r>
    </w:p>
    <w:bookmarkEnd w:id="85"/>
    <w:bookmarkStart w:name="z34" w:id="86"/>
    <w:p>
      <w:pPr>
        <w:spacing w:after="0"/>
        <w:ind w:left="0"/>
        <w:jc w:val="both"/>
      </w:pPr>
      <w:r>
        <w:rPr>
          <w:rFonts w:ascii="Times New Roman"/>
          <w:b w:val="false"/>
          <w:i w:val="false"/>
          <w:color w:val="000000"/>
          <w:sz w:val="28"/>
        </w:rPr>
        <w:t>
      15. Авиация бөлімінің командирі (әуе кемесінің тиесілігі бойынша) авиациялық оқиға туралы жазбаша баяндаманы бір тәулік ішінде мемлекеттік органның басшысына (әуе кемесінің тиесілігі бойынша) және мемлекеттік авиация саласындағы уәкілетті органға белгіленген тәртіппен ұсынады.</w:t>
      </w:r>
    </w:p>
    <w:bookmarkEnd w:id="86"/>
    <w:bookmarkStart w:name="z35" w:id="87"/>
    <w:p>
      <w:pPr>
        <w:spacing w:after="0"/>
        <w:ind w:left="0"/>
        <w:jc w:val="both"/>
      </w:pPr>
      <w:r>
        <w:rPr>
          <w:rFonts w:ascii="Times New Roman"/>
          <w:b w:val="false"/>
          <w:i w:val="false"/>
          <w:color w:val="000000"/>
          <w:sz w:val="28"/>
        </w:rPr>
        <w:t>
      16. Жазбаша баяндамада мынадай мәліметтер көрсетіледі:</w:t>
      </w:r>
    </w:p>
    <w:bookmarkEnd w:id="87"/>
    <w:bookmarkStart w:name="z36" w:id="88"/>
    <w:p>
      <w:pPr>
        <w:spacing w:after="0"/>
        <w:ind w:left="0"/>
        <w:jc w:val="both"/>
      </w:pPr>
      <w:r>
        <w:rPr>
          <w:rFonts w:ascii="Times New Roman"/>
          <w:b w:val="false"/>
          <w:i w:val="false"/>
          <w:color w:val="000000"/>
          <w:sz w:val="28"/>
        </w:rPr>
        <w:t>
      1) авиациялық оқиға болған күні, уақыты (Астана бойынша);</w:t>
      </w:r>
    </w:p>
    <w:bookmarkEnd w:id="88"/>
    <w:bookmarkStart w:name="z37" w:id="89"/>
    <w:p>
      <w:pPr>
        <w:spacing w:after="0"/>
        <w:ind w:left="0"/>
        <w:jc w:val="both"/>
      </w:pPr>
      <w:r>
        <w:rPr>
          <w:rFonts w:ascii="Times New Roman"/>
          <w:b w:val="false"/>
          <w:i w:val="false"/>
          <w:color w:val="000000"/>
          <w:sz w:val="28"/>
        </w:rPr>
        <w:t>
      2) авиациялық оқиғаның түрі;</w:t>
      </w:r>
    </w:p>
    <w:bookmarkEnd w:id="89"/>
    <w:bookmarkStart w:name="z38" w:id="90"/>
    <w:p>
      <w:pPr>
        <w:spacing w:after="0"/>
        <w:ind w:left="0"/>
        <w:jc w:val="both"/>
      </w:pPr>
      <w:r>
        <w:rPr>
          <w:rFonts w:ascii="Times New Roman"/>
          <w:b w:val="false"/>
          <w:i w:val="false"/>
          <w:color w:val="000000"/>
          <w:sz w:val="28"/>
        </w:rPr>
        <w:t>
      3) авиациялық оқиға болған аудан (радиобайланыс жоғалған және радиолокациялық станциядан әуе кемесінің белгісі жоғалған нүкте координаттары, әуе кемесі құлаған орынның координаттары);</w:t>
      </w:r>
    </w:p>
    <w:bookmarkEnd w:id="90"/>
    <w:bookmarkStart w:name="z39" w:id="91"/>
    <w:p>
      <w:pPr>
        <w:spacing w:after="0"/>
        <w:ind w:left="0"/>
        <w:jc w:val="both"/>
      </w:pPr>
      <w:r>
        <w:rPr>
          <w:rFonts w:ascii="Times New Roman"/>
          <w:b w:val="false"/>
          <w:i w:val="false"/>
          <w:color w:val="000000"/>
          <w:sz w:val="28"/>
        </w:rPr>
        <w:t>
      4) әуе кемесінің түрі және оның тиесілігі;</w:t>
      </w:r>
    </w:p>
    <w:bookmarkEnd w:id="91"/>
    <w:bookmarkStart w:name="z40" w:id="92"/>
    <w:p>
      <w:pPr>
        <w:spacing w:after="0"/>
        <w:ind w:left="0"/>
        <w:jc w:val="both"/>
      </w:pPr>
      <w:r>
        <w:rPr>
          <w:rFonts w:ascii="Times New Roman"/>
          <w:b w:val="false"/>
          <w:i w:val="false"/>
          <w:color w:val="000000"/>
          <w:sz w:val="28"/>
        </w:rPr>
        <w:t>
      5) ұшып шығу әуеайлағы;</w:t>
      </w:r>
    </w:p>
    <w:bookmarkEnd w:id="92"/>
    <w:bookmarkStart w:name="z41" w:id="93"/>
    <w:p>
      <w:pPr>
        <w:spacing w:after="0"/>
        <w:ind w:left="0"/>
        <w:jc w:val="both"/>
      </w:pPr>
      <w:r>
        <w:rPr>
          <w:rFonts w:ascii="Times New Roman"/>
          <w:b w:val="false"/>
          <w:i w:val="false"/>
          <w:color w:val="000000"/>
          <w:sz w:val="28"/>
        </w:rPr>
        <w:t>
      6) ұшу тапсырмасы, метеожағдайлар;</w:t>
      </w:r>
    </w:p>
    <w:bookmarkEnd w:id="93"/>
    <w:bookmarkStart w:name="z42" w:id="94"/>
    <w:p>
      <w:pPr>
        <w:spacing w:after="0"/>
        <w:ind w:left="0"/>
        <w:jc w:val="both"/>
      </w:pPr>
      <w:r>
        <w:rPr>
          <w:rFonts w:ascii="Times New Roman"/>
          <w:b w:val="false"/>
          <w:i w:val="false"/>
          <w:color w:val="000000"/>
          <w:sz w:val="28"/>
        </w:rPr>
        <w:t>
      7) экипаж және әуе кемесінің бортында болған жолаушылар туралы деректер;</w:t>
      </w:r>
    </w:p>
    <w:bookmarkEnd w:id="94"/>
    <w:bookmarkStart w:name="z43" w:id="95"/>
    <w:p>
      <w:pPr>
        <w:spacing w:after="0"/>
        <w:ind w:left="0"/>
        <w:jc w:val="both"/>
      </w:pPr>
      <w:r>
        <w:rPr>
          <w:rFonts w:ascii="Times New Roman"/>
          <w:b w:val="false"/>
          <w:i w:val="false"/>
          <w:color w:val="000000"/>
          <w:sz w:val="28"/>
        </w:rPr>
        <w:t>
      8) әуе кемесінің бортында қауіпті жүктің немесе оқ-дәрілердің болуы туралы деректер;</w:t>
      </w:r>
    </w:p>
    <w:bookmarkEnd w:id="95"/>
    <w:bookmarkStart w:name="z44" w:id="96"/>
    <w:p>
      <w:pPr>
        <w:spacing w:after="0"/>
        <w:ind w:left="0"/>
        <w:jc w:val="both"/>
      </w:pPr>
      <w:r>
        <w:rPr>
          <w:rFonts w:ascii="Times New Roman"/>
          <w:b w:val="false"/>
          <w:i w:val="false"/>
          <w:color w:val="000000"/>
          <w:sz w:val="28"/>
        </w:rPr>
        <w:t>
      9) экипаж мүшелері, әуе кемесінің жолаушылары және қоршаған орта үшін авиациялық оқиғаның салдары туралы ақпарат;</w:t>
      </w:r>
    </w:p>
    <w:bookmarkEnd w:id="96"/>
    <w:bookmarkStart w:name="z45" w:id="97"/>
    <w:p>
      <w:pPr>
        <w:spacing w:after="0"/>
        <w:ind w:left="0"/>
        <w:jc w:val="both"/>
      </w:pPr>
      <w:r>
        <w:rPr>
          <w:rFonts w:ascii="Times New Roman"/>
          <w:b w:val="false"/>
          <w:i w:val="false"/>
          <w:color w:val="000000"/>
          <w:sz w:val="28"/>
        </w:rPr>
        <w:t xml:space="preserve">
      10) іздестіру-құтқару жұмыстары туралы деректер және оларды жүргізуге қажетті қосымша көмек көрсету туралы ұсыныстар; </w:t>
      </w:r>
    </w:p>
    <w:bookmarkEnd w:id="97"/>
    <w:bookmarkStart w:name="z46" w:id="98"/>
    <w:p>
      <w:pPr>
        <w:spacing w:after="0"/>
        <w:ind w:left="0"/>
        <w:jc w:val="both"/>
      </w:pPr>
      <w:r>
        <w:rPr>
          <w:rFonts w:ascii="Times New Roman"/>
          <w:b w:val="false"/>
          <w:i w:val="false"/>
          <w:color w:val="000000"/>
          <w:sz w:val="28"/>
        </w:rPr>
        <w:t>
      11) хабарламаны ұсыну кезіне қарай авиациялық оқиға жөнінде белгілі болған басқа да нақты мәліметтер.</w:t>
      </w:r>
    </w:p>
    <w:bookmarkEnd w:id="98"/>
    <w:bookmarkStart w:name="z47" w:id="99"/>
    <w:p>
      <w:pPr>
        <w:spacing w:after="0"/>
        <w:ind w:left="0"/>
        <w:jc w:val="left"/>
      </w:pPr>
      <w:r>
        <w:rPr>
          <w:rFonts w:ascii="Times New Roman"/>
          <w:b/>
          <w:i w:val="false"/>
          <w:color w:val="000000"/>
        </w:rPr>
        <w:t xml:space="preserve"> § 2. Авиациялық оқиғаларға тексеруді ұйымдастыру</w:t>
      </w:r>
    </w:p>
    <w:bookmarkEnd w:id="99"/>
    <w:bookmarkStart w:name="z48" w:id="100"/>
    <w:p>
      <w:pPr>
        <w:spacing w:after="0"/>
        <w:ind w:left="0"/>
        <w:jc w:val="both"/>
      </w:pPr>
      <w:r>
        <w:rPr>
          <w:rFonts w:ascii="Times New Roman"/>
          <w:b w:val="false"/>
          <w:i w:val="false"/>
          <w:color w:val="000000"/>
          <w:sz w:val="28"/>
        </w:rPr>
        <w:t>
      17. Авиациялық оқиғаны тексеру үшін мемлекеттік авиация саласындағы уәкілетті орган авиациялық оқиғаларды тексеру жөніндегі комиссияны (бұдан әрі – Комиссия) тағайындайды.</w:t>
      </w:r>
    </w:p>
    <w:bookmarkEnd w:id="100"/>
    <w:p>
      <w:pPr>
        <w:spacing w:after="0"/>
        <w:ind w:left="0"/>
        <w:jc w:val="both"/>
      </w:pPr>
      <w:r>
        <w:rPr>
          <w:rFonts w:ascii="Times New Roman"/>
          <w:b w:val="false"/>
          <w:i w:val="false"/>
          <w:color w:val="000000"/>
          <w:sz w:val="28"/>
        </w:rPr>
        <w:t>
      Комиссия төрағадан, төрағаның орынбасарынан және Комиссия мүшелерінен тұрады. Комиссия төрағасы болып ұшу мамандығы және тиісті біліктілігі бар лауазымды адам тағайындалады.</w:t>
      </w:r>
    </w:p>
    <w:p>
      <w:pPr>
        <w:spacing w:after="0"/>
        <w:ind w:left="0"/>
        <w:jc w:val="both"/>
      </w:pPr>
      <w:r>
        <w:rPr>
          <w:rFonts w:ascii="Times New Roman"/>
          <w:b w:val="false"/>
          <w:i w:val="false"/>
          <w:color w:val="000000"/>
          <w:sz w:val="28"/>
        </w:rPr>
        <w:t>
      Авиациялық персонал қатарынан тиісті біліктілігі бар, арнайы даярлықтан өткен адамдар Комиссия мүшелері бола алады.</w:t>
      </w:r>
    </w:p>
    <w:p>
      <w:pPr>
        <w:spacing w:after="0"/>
        <w:ind w:left="0"/>
        <w:jc w:val="both"/>
      </w:pPr>
      <w:r>
        <w:rPr>
          <w:rFonts w:ascii="Times New Roman"/>
          <w:b w:val="false"/>
          <w:i w:val="false"/>
          <w:color w:val="000000"/>
          <w:sz w:val="28"/>
        </w:rPr>
        <w:t>
      Комиссияның жұмыс органдары:</w:t>
      </w:r>
    </w:p>
    <w:p>
      <w:pPr>
        <w:spacing w:after="0"/>
        <w:ind w:left="0"/>
        <w:jc w:val="both"/>
      </w:pPr>
      <w:r>
        <w:rPr>
          <w:rFonts w:ascii="Times New Roman"/>
          <w:b w:val="false"/>
          <w:i w:val="false"/>
          <w:color w:val="000000"/>
          <w:sz w:val="28"/>
        </w:rPr>
        <w:t>
      жұмысын Комиссия мүшелері басқаратын ұшу, инженерлік-техникалық және әкімшілік-штабтық кіші комиссиялар;</w:t>
      </w:r>
    </w:p>
    <w:p>
      <w:pPr>
        <w:spacing w:after="0"/>
        <w:ind w:left="0"/>
        <w:jc w:val="both"/>
      </w:pPr>
      <w:r>
        <w:rPr>
          <w:rFonts w:ascii="Times New Roman"/>
          <w:b w:val="false"/>
          <w:i w:val="false"/>
          <w:color w:val="000000"/>
          <w:sz w:val="28"/>
        </w:rPr>
        <w:t>
      кіші комиссиялардың құрамына кірмеуі мүмкін есептік-талдау, жұмыс, зерттеу және сараптама топтары болып табылады. Топтардың жұмысын Комиссия мүшелері болып табылмайтын мамандар басқаруы мүмкін.</w:t>
      </w:r>
    </w:p>
    <w:p>
      <w:pPr>
        <w:spacing w:after="0"/>
        <w:ind w:left="0"/>
        <w:jc w:val="both"/>
      </w:pPr>
      <w:r>
        <w:rPr>
          <w:rFonts w:ascii="Times New Roman"/>
          <w:b w:val="false"/>
          <w:i w:val="false"/>
          <w:color w:val="000000"/>
          <w:sz w:val="28"/>
        </w:rPr>
        <w:t>
      Жұмыс органдарын құру туралы шешімді Комиссия төрағасы қабылдайды.</w:t>
      </w:r>
    </w:p>
    <w:p>
      <w:pPr>
        <w:spacing w:after="0"/>
        <w:ind w:left="0"/>
        <w:jc w:val="both"/>
      </w:pPr>
      <w:r>
        <w:rPr>
          <w:rFonts w:ascii="Times New Roman"/>
          <w:b w:val="false"/>
          <w:i w:val="false"/>
          <w:color w:val="000000"/>
          <w:sz w:val="28"/>
        </w:rPr>
        <w:t>
      Комиссия жұмысына Комиссия төрағасының шешімі бойынша мүдделі мемлекеттер мен мемлекеттік органдардың уәкілетті өкілдері, әуе кемесін әзірлеушінің, жасаушының, пайдаланушының, мүдделі мемлекеттік органдардың өкілдері және басқа да мамандар тартылады.</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оқиға болған жер мемлекеті;</w:t>
      </w:r>
    </w:p>
    <w:p>
      <w:pPr>
        <w:spacing w:after="0"/>
        <w:ind w:left="0"/>
        <w:jc w:val="both"/>
      </w:pPr>
      <w:r>
        <w:rPr>
          <w:rFonts w:ascii="Times New Roman"/>
          <w:b w:val="false"/>
          <w:i w:val="false"/>
          <w:color w:val="000000"/>
          <w:sz w:val="28"/>
        </w:rPr>
        <w:t>
      әуе кемесі тіркелген мемлекет;</w:t>
      </w:r>
    </w:p>
    <w:p>
      <w:pPr>
        <w:spacing w:after="0"/>
        <w:ind w:left="0"/>
        <w:jc w:val="both"/>
      </w:pPr>
      <w:r>
        <w:rPr>
          <w:rFonts w:ascii="Times New Roman"/>
          <w:b w:val="false"/>
          <w:i w:val="false"/>
          <w:color w:val="000000"/>
          <w:sz w:val="28"/>
        </w:rPr>
        <w:t>
      әуе кемесін пайдаланушы мемлекет;</w:t>
      </w:r>
    </w:p>
    <w:p>
      <w:pPr>
        <w:spacing w:after="0"/>
        <w:ind w:left="0"/>
        <w:jc w:val="both"/>
      </w:pPr>
      <w:r>
        <w:rPr>
          <w:rFonts w:ascii="Times New Roman"/>
          <w:b w:val="false"/>
          <w:i w:val="false"/>
          <w:color w:val="000000"/>
          <w:sz w:val="28"/>
        </w:rPr>
        <w:t>
      әуе кемесін (қозғалтқышты, жабдықты) әзірлеуші мемлекет;</w:t>
      </w:r>
    </w:p>
    <w:p>
      <w:pPr>
        <w:spacing w:after="0"/>
        <w:ind w:left="0"/>
        <w:jc w:val="both"/>
      </w:pPr>
      <w:r>
        <w:rPr>
          <w:rFonts w:ascii="Times New Roman"/>
          <w:b w:val="false"/>
          <w:i w:val="false"/>
          <w:color w:val="000000"/>
          <w:sz w:val="28"/>
        </w:rPr>
        <w:t>
      әуе кемесін (қозғалтқышты, жабдықты) жасаушы мемлекет;</w:t>
      </w:r>
    </w:p>
    <w:p>
      <w:pPr>
        <w:spacing w:after="0"/>
        <w:ind w:left="0"/>
        <w:jc w:val="both"/>
      </w:pPr>
      <w:r>
        <w:rPr>
          <w:rFonts w:ascii="Times New Roman"/>
          <w:b w:val="false"/>
          <w:i w:val="false"/>
          <w:color w:val="000000"/>
          <w:sz w:val="28"/>
        </w:rPr>
        <w:t>
      әуе кемесін (қозғалтқышты, жабдықты) жөндеуді жүзеге асырған мемлекет;</w:t>
      </w:r>
    </w:p>
    <w:p>
      <w:pPr>
        <w:spacing w:after="0"/>
        <w:ind w:left="0"/>
        <w:jc w:val="both"/>
      </w:pPr>
      <w:r>
        <w:rPr>
          <w:rFonts w:ascii="Times New Roman"/>
          <w:b w:val="false"/>
          <w:i w:val="false"/>
          <w:color w:val="000000"/>
          <w:sz w:val="28"/>
        </w:rPr>
        <w:t>
      авиациялық оқиға кезінде азаматтары қаза болған немесе елеулі дене зақымдарын алған мемлекеттер мүделлі мемлекеттер болып табылады.</w:t>
      </w:r>
    </w:p>
    <w:bookmarkStart w:name="z49" w:id="101"/>
    <w:p>
      <w:pPr>
        <w:spacing w:after="0"/>
        <w:ind w:left="0"/>
        <w:jc w:val="both"/>
      </w:pPr>
      <w:r>
        <w:rPr>
          <w:rFonts w:ascii="Times New Roman"/>
          <w:b w:val="false"/>
          <w:i w:val="false"/>
          <w:color w:val="000000"/>
          <w:sz w:val="28"/>
        </w:rPr>
        <w:t>
      18. Комиссия авиациялық оқиғаларға тексеруді құқық қорғау органдарынан тәуелсіз жүргізеді.</w:t>
      </w:r>
    </w:p>
    <w:bookmarkEnd w:id="101"/>
    <w:bookmarkStart w:name="z50" w:id="102"/>
    <w:p>
      <w:pPr>
        <w:spacing w:after="0"/>
        <w:ind w:left="0"/>
        <w:jc w:val="both"/>
      </w:pPr>
      <w:r>
        <w:rPr>
          <w:rFonts w:ascii="Times New Roman"/>
          <w:b w:val="false"/>
          <w:i w:val="false"/>
          <w:color w:val="000000"/>
          <w:sz w:val="28"/>
        </w:rPr>
        <w:t>
      19. Комиссияның:</w:t>
      </w:r>
    </w:p>
    <w:bookmarkEnd w:id="102"/>
    <w:p>
      <w:pPr>
        <w:spacing w:after="0"/>
        <w:ind w:left="0"/>
        <w:jc w:val="both"/>
      </w:pPr>
      <w:r>
        <w:rPr>
          <w:rFonts w:ascii="Times New Roman"/>
          <w:b w:val="false"/>
          <w:i w:val="false"/>
          <w:color w:val="000000"/>
          <w:sz w:val="28"/>
        </w:rPr>
        <w:t>
      авиациялық оқиғаға немесе инцидентке қатысты оқиға орнын, объектілерді және сынықтарды тексеруге;</w:t>
      </w:r>
    </w:p>
    <w:p>
      <w:pPr>
        <w:spacing w:after="0"/>
        <w:ind w:left="0"/>
        <w:jc w:val="both"/>
      </w:pPr>
      <w:r>
        <w:rPr>
          <w:rFonts w:ascii="Times New Roman"/>
          <w:b w:val="false"/>
          <w:i w:val="false"/>
          <w:color w:val="000000"/>
          <w:sz w:val="28"/>
        </w:rPr>
        <w:t>
      ғылымның және техниканың тиісті салаларындағы білімді талап ететін міндеттерді шешу үшін ұйымдық-құқықтық нысандары және меншік нысанына қарамастан сарапшыларды, ұйымдардың қызметкерлерін тартуға;</w:t>
      </w:r>
    </w:p>
    <w:p>
      <w:pPr>
        <w:spacing w:after="0"/>
        <w:ind w:left="0"/>
        <w:jc w:val="both"/>
      </w:pPr>
      <w:r>
        <w:rPr>
          <w:rFonts w:ascii="Times New Roman"/>
          <w:b w:val="false"/>
          <w:i w:val="false"/>
          <w:color w:val="000000"/>
          <w:sz w:val="28"/>
        </w:rPr>
        <w:t>
      авиациялық оқиғаға қатысы бар немесе қатысы болуы мүмкін авиациялық оқиғаны көрген адамдардан жауап алуға, құқық қорғау органдарынан қажетті ақпаратты алуға;</w:t>
      </w:r>
    </w:p>
    <w:p>
      <w:pPr>
        <w:spacing w:after="0"/>
        <w:ind w:left="0"/>
        <w:jc w:val="both"/>
      </w:pPr>
      <w:r>
        <w:rPr>
          <w:rFonts w:ascii="Times New Roman"/>
          <w:b w:val="false"/>
          <w:i w:val="false"/>
          <w:color w:val="000000"/>
          <w:sz w:val="28"/>
        </w:rPr>
        <w:t>
      авиациялық оқиғаның немесе инциденттің және (немесе) ілеспе факторлардың себептерін анықтау үшін қажетті зерттеулерді және сынақтарды жүргізуді белгілеуге;</w:t>
      </w:r>
    </w:p>
    <w:p>
      <w:pPr>
        <w:spacing w:after="0"/>
        <w:ind w:left="0"/>
        <w:jc w:val="both"/>
      </w:pPr>
      <w:r>
        <w:rPr>
          <w:rFonts w:ascii="Times New Roman"/>
          <w:b w:val="false"/>
          <w:i w:val="false"/>
          <w:color w:val="000000"/>
          <w:sz w:val="28"/>
        </w:rPr>
        <w:t>
      авиациялық оқиғаға немесе инцидентке ұшыраған әуе кемесін әзірлеуге, сынақтан өткізуге, жасауға, пайдалануға және жөндеуге, авиациялық персонал қатарынан адамдарды дайындауға, әуе қозғалысын ұйымдастыруға, әуе кемесінің ұшуларын орындауға және қамтамасыз етуге қатысты барлық мәселелерді зерделеуге,</w:t>
      </w:r>
    </w:p>
    <w:p>
      <w:pPr>
        <w:spacing w:after="0"/>
        <w:ind w:left="0"/>
        <w:jc w:val="both"/>
      </w:pPr>
      <w:r>
        <w:rPr>
          <w:rFonts w:ascii="Times New Roman"/>
          <w:b w:val="false"/>
          <w:i w:val="false"/>
          <w:color w:val="000000"/>
          <w:sz w:val="28"/>
        </w:rPr>
        <w:t>
      авиациялық оқиғаға немесе инцидентке ұшыраған әуе кемесін, оның құрамды бөліктерін, мүліктің тиесілігіне қарамастан, оның бортындағы мүлікті, сондай-ақ осы әуе кемесінің ұшуын қамтамасыз ететін құралдар мен объектілерді тексеруге;</w:t>
      </w:r>
    </w:p>
    <w:p>
      <w:pPr>
        <w:spacing w:after="0"/>
        <w:ind w:left="0"/>
        <w:jc w:val="both"/>
      </w:pPr>
      <w:r>
        <w:rPr>
          <w:rFonts w:ascii="Times New Roman"/>
          <w:b w:val="false"/>
          <w:i w:val="false"/>
          <w:color w:val="000000"/>
          <w:sz w:val="28"/>
        </w:rPr>
        <w:t>
      осы авиациялық оқиғаға байланысты мәселелер бойынша тиісті мемлекеттік органдардан, сондай-ақ жеке және заңды тұлғалардан құжаттар мен материалдарды сұратуға және алуға;</w:t>
      </w:r>
    </w:p>
    <w:p>
      <w:pPr>
        <w:spacing w:after="0"/>
        <w:ind w:left="0"/>
        <w:jc w:val="both"/>
      </w:pPr>
      <w:r>
        <w:rPr>
          <w:rFonts w:ascii="Times New Roman"/>
          <w:b w:val="false"/>
          <w:i w:val="false"/>
          <w:color w:val="000000"/>
          <w:sz w:val="28"/>
        </w:rPr>
        <w:t>
      авиациялық оқиғаға немесе инцидентке ұшыраған әуе кемесі экипажы мүшелерінің, сондай-ақ авиациялық персонал қатарынан тиісті адамдардың психофизиологиялық жай-күйіне зерттеу жүргізуге;</w:t>
      </w:r>
    </w:p>
    <w:p>
      <w:pPr>
        <w:spacing w:after="0"/>
        <w:ind w:left="0"/>
        <w:jc w:val="both"/>
      </w:pPr>
      <w:r>
        <w:rPr>
          <w:rFonts w:ascii="Times New Roman"/>
          <w:b w:val="false"/>
          <w:i w:val="false"/>
          <w:color w:val="000000"/>
          <w:sz w:val="28"/>
        </w:rPr>
        <w:t>
      ұқсас авиациялық оқиғалар немесе инциденттерді болдырмау немесе олардың салдарын азайту мақсатында ұсынымдар беруге өкілеттігі бар.</w:t>
      </w:r>
    </w:p>
    <w:p>
      <w:pPr>
        <w:spacing w:after="0"/>
        <w:ind w:left="0"/>
        <w:jc w:val="both"/>
      </w:pPr>
      <w:r>
        <w:rPr>
          <w:rFonts w:ascii="Times New Roman"/>
          <w:b w:val="false"/>
          <w:i w:val="false"/>
          <w:color w:val="000000"/>
          <w:sz w:val="28"/>
        </w:rPr>
        <w:t>
      Мемлекеттік авиацияның әуе кемелерімен болған авиациялық оқиғаны тексеру жөніндегі комиссия мүшелерінің өкілеттігі осы Қағидаға 1-қосымшада жазылған.</w:t>
      </w:r>
    </w:p>
    <w:bookmarkStart w:name="z51" w:id="103"/>
    <w:p>
      <w:pPr>
        <w:spacing w:after="0"/>
        <w:ind w:left="0"/>
        <w:jc w:val="both"/>
      </w:pPr>
      <w:r>
        <w:rPr>
          <w:rFonts w:ascii="Times New Roman"/>
          <w:b w:val="false"/>
          <w:i w:val="false"/>
          <w:color w:val="000000"/>
          <w:sz w:val="28"/>
        </w:rPr>
        <w:t>
      20. Облыстардың, республикалық маңызы бар қалалардың және астананың, аудандардың, облыстық маңызы бар қалалардың жергілікті атқарушы органдары, жеке және заңды тұлғалар авиациялық оқиғаны тексеру жөніндегі комиссияға жәрдем көрсетеді.</w:t>
      </w:r>
    </w:p>
    <w:bookmarkEnd w:id="103"/>
    <w:bookmarkStart w:name="z52" w:id="104"/>
    <w:p>
      <w:pPr>
        <w:spacing w:after="0"/>
        <w:ind w:left="0"/>
        <w:jc w:val="both"/>
      </w:pPr>
      <w:r>
        <w:rPr>
          <w:rFonts w:ascii="Times New Roman"/>
          <w:b w:val="false"/>
          <w:i w:val="false"/>
          <w:color w:val="000000"/>
          <w:sz w:val="28"/>
        </w:rPr>
        <w:t>
      21. Комиссияның құрамында және оның жұмыс органдарында жұмыс істеуге тиісті басшылармен келісім бойынша ұйымдық-құқықтық нысанына қарамастан, мемлекеттік органдардың өкілдері тартылуы мүмкін. Комиссия құрамында жұмыс істеу үшін кандидаттар туралы ақпарат одан сұрау алынғаннан кейін барынша қысқа мерзімде мемлекеттік авиация саласындағы уәкілетті органға беріледі.</w:t>
      </w:r>
    </w:p>
    <w:bookmarkEnd w:id="104"/>
    <w:bookmarkStart w:name="z53" w:id="105"/>
    <w:p>
      <w:pPr>
        <w:spacing w:after="0"/>
        <w:ind w:left="0"/>
        <w:jc w:val="both"/>
      </w:pPr>
      <w:r>
        <w:rPr>
          <w:rFonts w:ascii="Times New Roman"/>
          <w:b w:val="false"/>
          <w:i w:val="false"/>
          <w:color w:val="000000"/>
          <w:sz w:val="28"/>
        </w:rPr>
        <w:t>
      22. Авиациялық техниканың істен шығуына (кемшілігіне) байланысты авиациялық оқиғаларды тексеруге қатысу үшін әуе кемесі (қозғалтқыш) соңғы жөндеуден өткен өнеркәсіп және жөндеу кәсіпорындарының уәкілетті өкілдері міндетті түрде тартылады. Әуе кемесі шетел мемлекетінде жасалған немесе жөнделген жағдайда осы мемлекеттердің уәкілетті өкілдері авиациялық оқиғаға ұшыраған әуе кемесінің тиесілігі бойынша мемлекеттік органның басшылары арқылы Комиссияның жұмысына тартылады.</w:t>
      </w:r>
    </w:p>
    <w:bookmarkEnd w:id="105"/>
    <w:bookmarkStart w:name="z54" w:id="106"/>
    <w:p>
      <w:pPr>
        <w:spacing w:after="0"/>
        <w:ind w:left="0"/>
        <w:jc w:val="both"/>
      </w:pPr>
      <w:r>
        <w:rPr>
          <w:rFonts w:ascii="Times New Roman"/>
          <w:b w:val="false"/>
          <w:i w:val="false"/>
          <w:color w:val="000000"/>
          <w:sz w:val="28"/>
        </w:rPr>
        <w:t>
      23. Мүдделі мемлекеттер авиациялық оқиғаны тексеруге қатысу үшін өзінің уәкілетті өкілін тағайындайды.</w:t>
      </w:r>
    </w:p>
    <w:bookmarkEnd w:id="106"/>
    <w:p>
      <w:pPr>
        <w:spacing w:after="0"/>
        <w:ind w:left="0"/>
        <w:jc w:val="both"/>
      </w:pPr>
      <w:r>
        <w:rPr>
          <w:rFonts w:ascii="Times New Roman"/>
          <w:b w:val="false"/>
          <w:i w:val="false"/>
          <w:color w:val="000000"/>
          <w:sz w:val="28"/>
        </w:rPr>
        <w:t>
      Уәкілетті өкілдер авиациялық оқиғаны тексеруге қатысу үшін мамандарды (кеңесшілерді, сарапшыларды) тартуы мүмкін.</w:t>
      </w:r>
    </w:p>
    <w:bookmarkStart w:name="z55" w:id="107"/>
    <w:p>
      <w:pPr>
        <w:spacing w:after="0"/>
        <w:ind w:left="0"/>
        <w:jc w:val="both"/>
      </w:pPr>
      <w:r>
        <w:rPr>
          <w:rFonts w:ascii="Times New Roman"/>
          <w:b w:val="false"/>
          <w:i w:val="false"/>
          <w:color w:val="000000"/>
          <w:sz w:val="28"/>
        </w:rPr>
        <w:t>
      24. Авиациялық оқиғаны тексеруге тексеру жүргізіліп отырған ұшуды ұйымдастыруға, орындауға, қамтамасыз етуге немесе қызмет көрсетуге қатысы болмаған адамдар қатысады.</w:t>
      </w:r>
    </w:p>
    <w:bookmarkEnd w:id="107"/>
    <w:p>
      <w:pPr>
        <w:spacing w:after="0"/>
        <w:ind w:left="0"/>
        <w:jc w:val="both"/>
      </w:pPr>
      <w:r>
        <w:rPr>
          <w:rFonts w:ascii="Times New Roman"/>
          <w:b w:val="false"/>
          <w:i w:val="false"/>
          <w:color w:val="000000"/>
          <w:sz w:val="28"/>
        </w:rPr>
        <w:t>
      Комиссия мүшелері және оның жұмыс органдарының мүшелері авиациялық оқиғаға қатысы бар заңды немесе жеке тұлғалар алдында қаржылық міндеттемелері бар сақтандыру компанияларының мүдделерін білдіре алмайды.</w:t>
      </w:r>
    </w:p>
    <w:bookmarkStart w:name="z56" w:id="108"/>
    <w:p>
      <w:pPr>
        <w:spacing w:after="0"/>
        <w:ind w:left="0"/>
        <w:jc w:val="both"/>
      </w:pPr>
      <w:r>
        <w:rPr>
          <w:rFonts w:ascii="Times New Roman"/>
          <w:b w:val="false"/>
          <w:i w:val="false"/>
          <w:color w:val="000000"/>
          <w:sz w:val="28"/>
        </w:rPr>
        <w:t>
      25. Егер Комиссияның жұмыс процесінде тексеріліп отырған авиациялық оқиғаға басқа мемлекеттік органның авиация персоналы тартылғаны туралы белгілі болса, Комиссия төрағасы одан әрі тексеру тәртібі туралы шешім қабылдау үшін ол туралы мемлекеттік авиация саласындағы уәкілетті органның басшысына және авиация персоналы тексеріліп отырған авиациялық оқиғаға тартылған мемлекеттік органдардың басшыларына хабарлайды.</w:t>
      </w:r>
    </w:p>
    <w:bookmarkEnd w:id="108"/>
    <w:bookmarkStart w:name="z57" w:id="109"/>
    <w:p>
      <w:pPr>
        <w:spacing w:after="0"/>
        <w:ind w:left="0"/>
        <w:jc w:val="both"/>
      </w:pPr>
      <w:r>
        <w:rPr>
          <w:rFonts w:ascii="Times New Roman"/>
          <w:b w:val="false"/>
          <w:i w:val="false"/>
          <w:color w:val="000000"/>
          <w:sz w:val="28"/>
        </w:rPr>
        <w:t>
      26. Авиациялық оқиғаларды тексеруді ұйымдастыру және жүргізу мәселелері жөнінде мүдделі мемлекеттік органдармен жедел өзара іс-қимылды мемлекеттік авиация саласындағы уәкілетті орган жүзеге асырады.</w:t>
      </w:r>
    </w:p>
    <w:bookmarkEnd w:id="109"/>
    <w:bookmarkStart w:name="z58" w:id="110"/>
    <w:p>
      <w:pPr>
        <w:spacing w:after="0"/>
        <w:ind w:left="0"/>
        <w:jc w:val="both"/>
      </w:pPr>
      <w:r>
        <w:rPr>
          <w:rFonts w:ascii="Times New Roman"/>
          <w:b w:val="false"/>
          <w:i w:val="false"/>
          <w:color w:val="000000"/>
          <w:sz w:val="28"/>
        </w:rPr>
        <w:t>
      27. Комиссияның жұмысын бақылауды мемлекеттік авиация саласындағы уәкілетті орган жүзеге асырады.</w:t>
      </w:r>
    </w:p>
    <w:bookmarkEnd w:id="110"/>
    <w:bookmarkStart w:name="z59" w:id="111"/>
    <w:p>
      <w:pPr>
        <w:spacing w:after="0"/>
        <w:ind w:left="0"/>
        <w:jc w:val="both"/>
      </w:pPr>
      <w:r>
        <w:rPr>
          <w:rFonts w:ascii="Times New Roman"/>
          <w:b w:val="false"/>
          <w:i w:val="false"/>
          <w:color w:val="000000"/>
          <w:sz w:val="28"/>
        </w:rPr>
        <w:t>
      28. Комиссия жұмысының ұзақтығы отыз тәуліктен аспайды.</w:t>
      </w:r>
    </w:p>
    <w:bookmarkEnd w:id="111"/>
    <w:p>
      <w:pPr>
        <w:spacing w:after="0"/>
        <w:ind w:left="0"/>
        <w:jc w:val="both"/>
      </w:pPr>
      <w:r>
        <w:rPr>
          <w:rFonts w:ascii="Times New Roman"/>
          <w:b w:val="false"/>
          <w:i w:val="false"/>
          <w:color w:val="000000"/>
          <w:sz w:val="28"/>
        </w:rPr>
        <w:t>
      Комиссия жұмысының басталуы Комиссия құрылған күн, аяқталуы – Комиссия төрағасы мен мүшелері авиациялық оқиғаны тексеру актісіне қол қойған күн есептеледі.</w:t>
      </w:r>
    </w:p>
    <w:p>
      <w:pPr>
        <w:spacing w:after="0"/>
        <w:ind w:left="0"/>
        <w:jc w:val="both"/>
      </w:pPr>
      <w:r>
        <w:rPr>
          <w:rFonts w:ascii="Times New Roman"/>
          <w:b w:val="false"/>
          <w:i w:val="false"/>
          <w:color w:val="000000"/>
          <w:sz w:val="28"/>
        </w:rPr>
        <w:t>
      Егер оқиғаның себептерін анықтау үшін аяқталуы көрсетілген мерзімдерде мүмкін болмайтын арнайы зерттеулерді жүргізу қажет болса, онда Комиссия төрағасының өтініші бойынша оның жұмыс мерзімін мемлекеттік авиациясы саласындағы уәкілетті органның басшысы ұзартады.</w:t>
      </w:r>
    </w:p>
    <w:p>
      <w:pPr>
        <w:spacing w:after="0"/>
        <w:ind w:left="0"/>
        <w:jc w:val="both"/>
      </w:pPr>
      <w:r>
        <w:rPr>
          <w:rFonts w:ascii="Times New Roman"/>
          <w:b w:val="false"/>
          <w:i w:val="false"/>
          <w:color w:val="000000"/>
          <w:sz w:val="28"/>
        </w:rPr>
        <w:t>
      Тексеру авиациялық оқиғаны тексеру актісі бекітілгеннен кейін аяқталған болып есептеледі.</w:t>
      </w:r>
    </w:p>
    <w:p>
      <w:pPr>
        <w:spacing w:after="0"/>
        <w:ind w:left="0"/>
        <w:jc w:val="both"/>
      </w:pPr>
      <w:r>
        <w:rPr>
          <w:rFonts w:ascii="Times New Roman"/>
          <w:b w:val="false"/>
          <w:i w:val="false"/>
          <w:color w:val="000000"/>
          <w:sz w:val="28"/>
        </w:rPr>
        <w:t>
      Әуе кемесін эвакуациялаудың дұрыстығы туралы шешімді мемлекеттік органның (әуе кемесінің тиесілігі бойынша) басшысы қабылдайды.</w:t>
      </w:r>
    </w:p>
    <w:p>
      <w:pPr>
        <w:spacing w:after="0"/>
        <w:ind w:left="0"/>
        <w:jc w:val="both"/>
      </w:pPr>
      <w:r>
        <w:rPr>
          <w:rFonts w:ascii="Times New Roman"/>
          <w:b w:val="false"/>
          <w:i w:val="false"/>
          <w:color w:val="000000"/>
          <w:sz w:val="28"/>
        </w:rPr>
        <w:t>
      Апатқа ұшыраған әуе кемесін іздестіруді тоқтату туралы шешімді Комиссия төрағасы мемлекеттік органның басшысымен (әуе кемесінің тиесілігі бойынша) және Бірыңғай авиациялық іздестіру-құтқару қызметінің басшысымен келісім бойынша қабылдайды.</w:t>
      </w:r>
    </w:p>
    <w:p>
      <w:pPr>
        <w:spacing w:after="0"/>
        <w:ind w:left="0"/>
        <w:jc w:val="both"/>
      </w:pPr>
      <w:r>
        <w:rPr>
          <w:rFonts w:ascii="Times New Roman"/>
          <w:b w:val="false"/>
          <w:i w:val="false"/>
          <w:color w:val="000000"/>
          <w:sz w:val="28"/>
        </w:rPr>
        <w:t>
      Осындай шешім одан әрі іздестіру қолда бар іздестіру-құтқару күштерімен және құралдарымен әуе кемесін табуға әкелмейді және тірі қалған адамдарды құтқаруға ешқандай нақты үміт қалмады деп ойлауға жеткілікті негіздер болғанда ғана қабылданады.</w:t>
      </w:r>
    </w:p>
    <w:p>
      <w:pPr>
        <w:spacing w:after="0"/>
        <w:ind w:left="0"/>
        <w:jc w:val="both"/>
      </w:pPr>
      <w:r>
        <w:rPr>
          <w:rFonts w:ascii="Times New Roman"/>
          <w:b w:val="false"/>
          <w:i w:val="false"/>
          <w:color w:val="000000"/>
          <w:sz w:val="28"/>
        </w:rPr>
        <w:t>
      Пайдалану процесінде зақымданған әуе кемесін қалпына келтірудің дұрыстығы туралы шешімді мемлекеттік органның басшысы (әуе кемесінің тиесілігі бойынша) қабылдайды.</w:t>
      </w:r>
    </w:p>
    <w:bookmarkStart w:name="z60" w:id="112"/>
    <w:p>
      <w:pPr>
        <w:spacing w:after="0"/>
        <w:ind w:left="0"/>
        <w:jc w:val="both"/>
      </w:pPr>
      <w:r>
        <w:rPr>
          <w:rFonts w:ascii="Times New Roman"/>
          <w:b w:val="false"/>
          <w:i w:val="false"/>
          <w:color w:val="000000"/>
          <w:sz w:val="28"/>
        </w:rPr>
        <w:t>
      29. Комиссия мүшелерін және тексеруге тартылатын адамдарды авиациялық оқиға орнына жеткізуді және кері қайтаруды авиациялық оқиғаға ұшыраған әуе кемесі қарамағында болатын мемлекеттік органның басшысы ұйымдастырады.</w:t>
      </w:r>
    </w:p>
    <w:bookmarkEnd w:id="112"/>
    <w:bookmarkStart w:name="z61" w:id="113"/>
    <w:p>
      <w:pPr>
        <w:spacing w:after="0"/>
        <w:ind w:left="0"/>
        <w:jc w:val="both"/>
      </w:pPr>
      <w:r>
        <w:rPr>
          <w:rFonts w:ascii="Times New Roman"/>
          <w:b w:val="false"/>
          <w:i w:val="false"/>
          <w:color w:val="000000"/>
          <w:sz w:val="28"/>
        </w:rPr>
        <w:t>
      30. Авиациялық оқиғаны тексеруге байланысты барлық жұмыстарды пайдаланушы қаржыландырады. Пайдаланушы тексеруге қатысушыларды оқиға орнында жұмыс жүргізу үшін арнайы киіммен және аяқ киіммен, жеке қорғану құралдарымен, көлік және байланыс құралдарымен, қажетті құрал-саймандармен және шығын материалдарымен қамтамасыз етеді, оларға жұмыс істеу үшін қажетті жағдай жасайды, тексеру материалдарын сақтауды, көбейтуді және таратуды ұйымдастырады, демалуға орналасуын және тамақтануды қамтамасыз етеді.</w:t>
      </w:r>
    </w:p>
    <w:bookmarkEnd w:id="113"/>
    <w:bookmarkStart w:name="z62" w:id="114"/>
    <w:p>
      <w:pPr>
        <w:spacing w:after="0"/>
        <w:ind w:left="0"/>
        <w:jc w:val="both"/>
      </w:pPr>
      <w:r>
        <w:rPr>
          <w:rFonts w:ascii="Times New Roman"/>
          <w:b w:val="false"/>
          <w:i w:val="false"/>
          <w:color w:val="000000"/>
          <w:sz w:val="28"/>
        </w:rPr>
        <w:t>
      31. Комиссия мүшелері мемлекеттік авиациясының әуе кемесін пайдалану кезінде тексеруді жүргізуге бұйрықтың көшірмесін және іссапар куәліктерін ұсынғаннан кейін әуе кемесі жолаушыларының тізіміне енгізіледі.</w:t>
      </w:r>
    </w:p>
    <w:bookmarkEnd w:id="114"/>
    <w:bookmarkStart w:name="z63" w:id="115"/>
    <w:p>
      <w:pPr>
        <w:spacing w:after="0"/>
        <w:ind w:left="0"/>
        <w:jc w:val="left"/>
      </w:pPr>
      <w:r>
        <w:rPr>
          <w:rFonts w:ascii="Times New Roman"/>
          <w:b/>
          <w:i w:val="false"/>
          <w:color w:val="000000"/>
        </w:rPr>
        <w:t xml:space="preserve"> § 3. Лауазымды адамдардың авиациялық оқиға кезіндегі</w:t>
      </w:r>
      <w:r>
        <w:br/>
      </w:r>
      <w:r>
        <w:rPr>
          <w:rFonts w:ascii="Times New Roman"/>
          <w:b/>
          <w:i w:val="false"/>
          <w:color w:val="000000"/>
        </w:rPr>
        <w:t>іс-қимыл жасау тәртібі</w:t>
      </w:r>
    </w:p>
    <w:bookmarkEnd w:id="115"/>
    <w:bookmarkStart w:name="z64" w:id="116"/>
    <w:p>
      <w:pPr>
        <w:spacing w:after="0"/>
        <w:ind w:left="0"/>
        <w:jc w:val="both"/>
      </w:pPr>
      <w:r>
        <w:rPr>
          <w:rFonts w:ascii="Times New Roman"/>
          <w:b w:val="false"/>
          <w:i w:val="false"/>
          <w:color w:val="000000"/>
          <w:sz w:val="28"/>
        </w:rPr>
        <w:t>
      32. Авиациялық оқиға болған сәттен бастап және Комиссия (Комиссия құрамының кезекші тобы) келгенге дейін авиациялық оқиға соның жауапкершілік аймағында болған аға авиациялық бастық, ал ол келгенге дейін әуе кемесінің командирі бастапқы іс-шараларды жүргізеді.</w:t>
      </w:r>
    </w:p>
    <w:bookmarkEnd w:id="116"/>
    <w:bookmarkStart w:name="z65" w:id="117"/>
    <w:p>
      <w:pPr>
        <w:spacing w:after="0"/>
        <w:ind w:left="0"/>
        <w:jc w:val="both"/>
      </w:pPr>
      <w:r>
        <w:rPr>
          <w:rFonts w:ascii="Times New Roman"/>
          <w:b w:val="false"/>
          <w:i w:val="false"/>
          <w:color w:val="000000"/>
          <w:sz w:val="28"/>
        </w:rPr>
        <w:t>
      33. Әуе кемесі апатқа ұшыраған экипаж мүшелерінің, жергілікті атқарушы органдар, жеке және заңды тұлғалар Комиссия келгенге дейін әуе кемесінің, оның құрамды бөліктері мен сынықтарының, объективті бақылаудың борттық құралдарының, осы әуе кемесінің бортында болған заттардың сақталуын қамтамасыз ету жөніндегі барлық ықтимал шараларды қабылдайды.</w:t>
      </w:r>
    </w:p>
    <w:bookmarkEnd w:id="117"/>
    <w:bookmarkStart w:name="z66" w:id="118"/>
    <w:p>
      <w:pPr>
        <w:spacing w:after="0"/>
        <w:ind w:left="0"/>
        <w:jc w:val="both"/>
      </w:pPr>
      <w:r>
        <w:rPr>
          <w:rFonts w:ascii="Times New Roman"/>
          <w:b w:val="false"/>
          <w:i w:val="false"/>
          <w:color w:val="000000"/>
          <w:sz w:val="28"/>
        </w:rPr>
        <w:t>
      34. Авиациялық оқиға, әуеайлақтан тыс жерге мәжбүрлі қонған жағдайда әуе кемесінің командирі экипаж мүшелерімен бірлесіп, әуе кемесін ұшуға пайдалану, жолаушыларды эвакуациялау және өртті сөндіру жөніндегі нұсқаулықта көзделген іс-әрекеттерді орындайды. Әуе кемесінде жанудың болмауына көзі жеткеннен кейін оқиға болған аумақтағы аға авиациялық бастығы келгенше әуе кемесінің командирі:</w:t>
      </w:r>
    </w:p>
    <w:bookmarkEnd w:id="118"/>
    <w:bookmarkStart w:name="z68" w:id="119"/>
    <w:p>
      <w:pPr>
        <w:spacing w:after="0"/>
        <w:ind w:left="0"/>
        <w:jc w:val="both"/>
      </w:pPr>
      <w:r>
        <w:rPr>
          <w:rFonts w:ascii="Times New Roman"/>
          <w:b w:val="false"/>
          <w:i w:val="false"/>
          <w:color w:val="000000"/>
          <w:sz w:val="28"/>
        </w:rPr>
        <w:t>
      1) әуе кемесін жедел толық тоқсыздандырады (егер бұл эвакуация жүргізуге кедергі болмаса) және борттық өздігінен жазатын құралдардың сөндірілгеніне көз жеткізеді;</w:t>
      </w:r>
    </w:p>
    <w:bookmarkEnd w:id="119"/>
    <w:bookmarkStart w:name="z69" w:id="120"/>
    <w:p>
      <w:pPr>
        <w:spacing w:after="0"/>
        <w:ind w:left="0"/>
        <w:jc w:val="both"/>
      </w:pPr>
      <w:r>
        <w:rPr>
          <w:rFonts w:ascii="Times New Roman"/>
          <w:b w:val="false"/>
          <w:i w:val="false"/>
          <w:color w:val="000000"/>
          <w:sz w:val="28"/>
        </w:rPr>
        <w:t>
      2) экипаж кабинасында басқару пульттарына және борттық өздігінен жазатын құралдарға тиіспеуді қамтамасыз етеді;</w:t>
      </w:r>
    </w:p>
    <w:bookmarkEnd w:id="120"/>
    <w:bookmarkStart w:name="z70" w:id="121"/>
    <w:p>
      <w:pPr>
        <w:spacing w:after="0"/>
        <w:ind w:left="0"/>
        <w:jc w:val="both"/>
      </w:pPr>
      <w:r>
        <w:rPr>
          <w:rFonts w:ascii="Times New Roman"/>
          <w:b w:val="false"/>
          <w:i w:val="false"/>
          <w:color w:val="000000"/>
          <w:sz w:val="28"/>
        </w:rPr>
        <w:t>
      3) әуе кемесінің бортындағы заттарға тиіспеуді қамтамасыз етеді, отынды, майды және басқа да сұйықтарды ағызып тастауға тыйым салады;</w:t>
      </w:r>
    </w:p>
    <w:bookmarkEnd w:id="121"/>
    <w:bookmarkStart w:name="z71" w:id="122"/>
    <w:p>
      <w:pPr>
        <w:spacing w:after="0"/>
        <w:ind w:left="0"/>
        <w:jc w:val="both"/>
      </w:pPr>
      <w:r>
        <w:rPr>
          <w:rFonts w:ascii="Times New Roman"/>
          <w:b w:val="false"/>
          <w:i w:val="false"/>
          <w:color w:val="000000"/>
          <w:sz w:val="28"/>
        </w:rPr>
        <w:t>
      4) есіктерді, люктарды, капоттарды жабады және мүмкіндігінше пломбалайды;</w:t>
      </w:r>
    </w:p>
    <w:bookmarkEnd w:id="122"/>
    <w:bookmarkStart w:name="z72" w:id="123"/>
    <w:p>
      <w:pPr>
        <w:spacing w:after="0"/>
        <w:ind w:left="0"/>
        <w:jc w:val="both"/>
      </w:pPr>
      <w:r>
        <w:rPr>
          <w:rFonts w:ascii="Times New Roman"/>
          <w:b w:val="false"/>
          <w:i w:val="false"/>
          <w:color w:val="000000"/>
          <w:sz w:val="28"/>
        </w:rPr>
        <w:t>
      5) әуе кемесін және оқиға орнын күзетуді ұйымдастырады;</w:t>
      </w:r>
    </w:p>
    <w:bookmarkEnd w:id="123"/>
    <w:bookmarkStart w:name="z73" w:id="124"/>
    <w:p>
      <w:pPr>
        <w:spacing w:after="0"/>
        <w:ind w:left="0"/>
        <w:jc w:val="both"/>
      </w:pPr>
      <w:r>
        <w:rPr>
          <w:rFonts w:ascii="Times New Roman"/>
          <w:b w:val="false"/>
          <w:i w:val="false"/>
          <w:color w:val="000000"/>
          <w:sz w:val="28"/>
        </w:rPr>
        <w:t>
      6) болған жағдай туралы жақын әскери бөлімге немесе жергілікті атқарушы органдарға мүмкіндігінше тез хабар беру үшін барлық ықтимал шараларды қолданады.</w:t>
      </w:r>
    </w:p>
    <w:bookmarkEnd w:id="124"/>
    <w:bookmarkStart w:name="z74" w:id="125"/>
    <w:p>
      <w:pPr>
        <w:spacing w:after="0"/>
        <w:ind w:left="0"/>
        <w:jc w:val="both"/>
      </w:pPr>
      <w:r>
        <w:rPr>
          <w:rFonts w:ascii="Times New Roman"/>
          <w:b w:val="false"/>
          <w:i w:val="false"/>
          <w:color w:val="000000"/>
          <w:sz w:val="28"/>
        </w:rPr>
        <w:t>
      7) Егер әуе кемесінің командирі денсаулық жағдайы бойынша өз міндеттерін орындай алмаса, бұл әрекеттерді экипаждың басқа мүшелері орындайды.</w:t>
      </w:r>
    </w:p>
    <w:bookmarkEnd w:id="125"/>
    <w:bookmarkStart w:name="z67" w:id="126"/>
    <w:p>
      <w:pPr>
        <w:spacing w:after="0"/>
        <w:ind w:left="0"/>
        <w:jc w:val="both"/>
      </w:pPr>
      <w:r>
        <w:rPr>
          <w:rFonts w:ascii="Times New Roman"/>
          <w:b w:val="false"/>
          <w:i w:val="false"/>
          <w:color w:val="000000"/>
          <w:sz w:val="28"/>
        </w:rPr>
        <w:t>
      35. Комиссия төрағасының рұқсатынсыз авиациялық оқиға болған жерде өрт сөндіру, жараланғандар мен қаза тапқандарды эвакуациялау, сондай-ақ жоғалуы мүмкін іздерді (мұз, күйе қабаттары, әуе кемесі қозғалысының топырақтағы іздері және т.б.) тіркеу бойынша жұмыстардан басқа, қандай да бір жұмыстарды жүргізуге тыйым салынады.</w:t>
      </w:r>
    </w:p>
    <w:bookmarkEnd w:id="126"/>
    <w:bookmarkStart w:name="z75" w:id="127"/>
    <w:p>
      <w:pPr>
        <w:spacing w:after="0"/>
        <w:ind w:left="0"/>
        <w:jc w:val="both"/>
      </w:pPr>
      <w:r>
        <w:rPr>
          <w:rFonts w:ascii="Times New Roman"/>
          <w:b w:val="false"/>
          <w:i w:val="false"/>
          <w:color w:val="000000"/>
          <w:sz w:val="28"/>
        </w:rPr>
        <w:t>
      36. Авиациялық оқиға жауапкершілігі аймағында болған аға авиациялық бастығы авиациялық оқиға болған жерге келгенде мынадай бастапқы іс-шараларды жүргізеді:</w:t>
      </w:r>
    </w:p>
    <w:bookmarkEnd w:id="127"/>
    <w:bookmarkStart w:name="z76" w:id="128"/>
    <w:p>
      <w:pPr>
        <w:spacing w:after="0"/>
        <w:ind w:left="0"/>
        <w:jc w:val="both"/>
      </w:pPr>
      <w:r>
        <w:rPr>
          <w:rFonts w:ascii="Times New Roman"/>
          <w:b w:val="false"/>
          <w:i w:val="false"/>
          <w:color w:val="000000"/>
          <w:sz w:val="28"/>
        </w:rPr>
        <w:t>
      1) іздестіру және авариялық-құтқару жұмыстарын жүргізуді ұйымдастырады;</w:t>
      </w:r>
    </w:p>
    <w:bookmarkEnd w:id="128"/>
    <w:bookmarkStart w:name="z77" w:id="129"/>
    <w:p>
      <w:pPr>
        <w:spacing w:after="0"/>
        <w:ind w:left="0"/>
        <w:jc w:val="both"/>
      </w:pPr>
      <w:r>
        <w:rPr>
          <w:rFonts w:ascii="Times New Roman"/>
          <w:b w:val="false"/>
          <w:i w:val="false"/>
          <w:color w:val="000000"/>
          <w:sz w:val="28"/>
        </w:rPr>
        <w:t>
      2) әуе кемесін, жолаушылар мен экипаж мүшелерін құтқару, өртті сөндіру (алдын алу), заттай айғақтарды сақтау жөніндегі қосымша шараларды қабылдау қажеттілігін белгілейді;</w:t>
      </w:r>
    </w:p>
    <w:bookmarkEnd w:id="129"/>
    <w:bookmarkStart w:name="z78" w:id="130"/>
    <w:p>
      <w:pPr>
        <w:spacing w:after="0"/>
        <w:ind w:left="0"/>
        <w:jc w:val="both"/>
      </w:pPr>
      <w:r>
        <w:rPr>
          <w:rFonts w:ascii="Times New Roman"/>
          <w:b w:val="false"/>
          <w:i w:val="false"/>
          <w:color w:val="000000"/>
          <w:sz w:val="28"/>
        </w:rPr>
        <w:t>
      3) авиациялық оқиға болған орынды күзетуді ұйымдастыруға, оған бөгде адамдарды жіберуге тыйым салады, әуе кемесіне, оның ішіндегісіне немесе оның сынықтарына (сынықтар астынан зардап шеккендерді алып шығу қажет болған жағдайларды қоспағанда) тиіспеуді қамтамасыз етеді. Комиссия келгенге дейін әуе кемесінің немесе оның сынықтарының орнын ауыстыруға, егер олар көлік құралдарының қауіпсіз қозғалысына немесе әуе кемелерінің қонуына кедергі жасаған жағдайларда ғана рұқсат етіледі. Осындай орын ауыстыру қажет болған кезде әуе кемесінің (оның сынықтарының) қалпын және жалпы жай-күйін, әуе кемесінің кабинасындағы құралдардың көрсеткіштерін, ауыстырып-қосқыштар мен басқару тұтқаларының қалпын тіркеу (фотоға түсіру, бейне түсіру, тексеру актісін, схемаларды жасау және т.б. жолмен) жөнінде шаралар қабылданады;</w:t>
      </w:r>
    </w:p>
    <w:bookmarkEnd w:id="130"/>
    <w:bookmarkStart w:name="z79" w:id="131"/>
    <w:p>
      <w:pPr>
        <w:spacing w:after="0"/>
        <w:ind w:left="0"/>
        <w:jc w:val="both"/>
      </w:pPr>
      <w:r>
        <w:rPr>
          <w:rFonts w:ascii="Times New Roman"/>
          <w:b w:val="false"/>
          <w:i w:val="false"/>
          <w:color w:val="000000"/>
          <w:sz w:val="28"/>
        </w:rPr>
        <w:t>
      4) қажет болған кезде сынықтарды бөлшектеуді және зақымдауды болдырмай, әуе кемесінің негізгі бөліктеріне қатысты олардың орналасуын фотоға алдын ала түсіргеннен кейін және кестесін жасағаннан кейін қаза тапқандардың сүйектерін эвакуациялау туралы нұсқау береді;</w:t>
      </w:r>
    </w:p>
    <w:bookmarkEnd w:id="131"/>
    <w:bookmarkStart w:name="z80" w:id="132"/>
    <w:p>
      <w:pPr>
        <w:spacing w:after="0"/>
        <w:ind w:left="0"/>
        <w:jc w:val="both"/>
      </w:pPr>
      <w:r>
        <w:rPr>
          <w:rFonts w:ascii="Times New Roman"/>
          <w:b w:val="false"/>
          <w:i w:val="false"/>
          <w:color w:val="000000"/>
          <w:sz w:val="28"/>
        </w:rPr>
        <w:t>
      5) объективті бақылаудың борттық құралдарын, авиациялық оқиға орнында болған құжаттарды сақтау жөнінде шаралар қабылдайды, авиациялық оқиға болған орынға жанасатын жергілікті жердегі әуе кемесінің сынықтарын іздестіруді ұйымдастырады және олар табылған орындарда сақталуын қамтамасыз етеді. Егер объективті бақылаудың борттық құралдар агрессивтік сұйықтықтарда немесе өрт ошағында болса, оларды дереу алып шығу, ақпаратты сақтауға шара қабылдау, ұшу ақпаратын жинақтағыштарды алып қою және олардың сыртқы жай-күйі туралы акті жасау қажет. Басқа жағдайларда объективті бақылаудың борттық құралдарын Комиссия келгенге дейін алуға тыйым салынады;</w:t>
      </w:r>
    </w:p>
    <w:bookmarkEnd w:id="132"/>
    <w:bookmarkStart w:name="z81" w:id="133"/>
    <w:p>
      <w:pPr>
        <w:spacing w:after="0"/>
        <w:ind w:left="0"/>
        <w:jc w:val="both"/>
      </w:pPr>
      <w:r>
        <w:rPr>
          <w:rFonts w:ascii="Times New Roman"/>
          <w:b w:val="false"/>
          <w:i w:val="false"/>
          <w:color w:val="000000"/>
          <w:sz w:val="28"/>
        </w:rPr>
        <w:t>
      6) әуе кемесінде радиоактивті элементтердің изотоптары бар агрегаттар мен оқ-дәрілер болған кезде авиациялық оқиға болған жерде радиация деңгейін тексеруді, осы агрегаттарды, сондай-ақ тиісті мамандарды тарта отырып, бар оқ-дәрілерді алуды ұйымдастырады;</w:t>
      </w:r>
    </w:p>
    <w:bookmarkEnd w:id="133"/>
    <w:bookmarkStart w:name="z82" w:id="134"/>
    <w:p>
      <w:pPr>
        <w:spacing w:after="0"/>
        <w:ind w:left="0"/>
        <w:jc w:val="both"/>
      </w:pPr>
      <w:r>
        <w:rPr>
          <w:rFonts w:ascii="Times New Roman"/>
          <w:b w:val="false"/>
          <w:i w:val="false"/>
          <w:color w:val="000000"/>
          <w:sz w:val="28"/>
        </w:rPr>
        <w:t>
      7) жалпы мақсаттағы объективті бақылау материалдарын (ұшуларды басқару пункттеріндегі магнитофондардың дыбыс тасымалдағыш кассеталарын, авиациялық оқиға болған сәтте әуе кемесі солардың іс-қимылы аймағында болған радиолокациялық станциялар индикаторларының экрандарындағы бейне жазбасын тіркейтін фотокассеталарды, бейнекассеталарды) алуды және оларды мөрлеуді ұйымдастырады;</w:t>
      </w:r>
    </w:p>
    <w:bookmarkEnd w:id="134"/>
    <w:bookmarkStart w:name="z83" w:id="135"/>
    <w:p>
      <w:pPr>
        <w:spacing w:after="0"/>
        <w:ind w:left="0"/>
        <w:jc w:val="both"/>
      </w:pPr>
      <w:r>
        <w:rPr>
          <w:rFonts w:ascii="Times New Roman"/>
          <w:b w:val="false"/>
          <w:i w:val="false"/>
          <w:color w:val="000000"/>
          <w:sz w:val="28"/>
        </w:rPr>
        <w:t>
      8) әуе кемесін ұшуға дайындау кезінде пайдаланылған аспапты, отынның бақылау сынамаларын, ұшуларды жерүсті қамтамасыз ету құралдарын мөрлеуді ұйымдастырады, май құюды тоқтату туралы және авиациялық оқиғаға ұшыраған әуе кемесіне май құю жүзеге асырылған ыдыстарды (отын құйғыштарды) мөрлеу туралы нұсқау береді;</w:t>
      </w:r>
    </w:p>
    <w:bookmarkEnd w:id="135"/>
    <w:bookmarkStart w:name="z84" w:id="136"/>
    <w:p>
      <w:pPr>
        <w:spacing w:after="0"/>
        <w:ind w:left="0"/>
        <w:jc w:val="both"/>
      </w:pPr>
      <w:r>
        <w:rPr>
          <w:rFonts w:ascii="Times New Roman"/>
          <w:b w:val="false"/>
          <w:i w:val="false"/>
          <w:color w:val="000000"/>
          <w:sz w:val="28"/>
        </w:rPr>
        <w:t>
      9) авиациялық оқиғамен аяқталған әуе кемесінің ұшуына қатысы бар ұшу, техникалық және басқа да құжаттаманы (ұшулардың жоспарлы кестелерін, метеорологиялық құжаттаманы, экипаж мүшелерінің ұшу және медициналық кітапшаларын, ұшуға басшылық жасауды (оны басқаруды) жүзеге асыратын әуе қозғалысын басқару органының құжаттамасын, әуе кемесін дайындау формулярлары мен журналын, жанармайға, майға, арнайы сұйықтықтар мен газға арналған құжаттарды, объективті бақылаудың борттық құралдарымен тіркелетін параметрлердің соңғы градуирлеу материалдарын, аппараттық журналдарды) алуды және сақтауды ұйымдастырады;</w:t>
      </w:r>
    </w:p>
    <w:bookmarkEnd w:id="136"/>
    <w:bookmarkStart w:name="z85" w:id="137"/>
    <w:p>
      <w:pPr>
        <w:spacing w:after="0"/>
        <w:ind w:left="0"/>
        <w:jc w:val="both"/>
      </w:pPr>
      <w:r>
        <w:rPr>
          <w:rFonts w:ascii="Times New Roman"/>
          <w:b w:val="false"/>
          <w:i w:val="false"/>
          <w:color w:val="000000"/>
          <w:sz w:val="28"/>
        </w:rPr>
        <w:t>
      10) әуеайлақтағы, ұшу бағдары бойынша және авиациялық оқиға болған жердегі метеорологиялық жағдайларды тіркеу жөнінде шара қабылдайды;</w:t>
      </w:r>
    </w:p>
    <w:bookmarkEnd w:id="137"/>
    <w:bookmarkStart w:name="z86" w:id="138"/>
    <w:p>
      <w:pPr>
        <w:spacing w:after="0"/>
        <w:ind w:left="0"/>
        <w:jc w:val="both"/>
      </w:pPr>
      <w:r>
        <w:rPr>
          <w:rFonts w:ascii="Times New Roman"/>
          <w:b w:val="false"/>
          <w:i w:val="false"/>
          <w:color w:val="000000"/>
          <w:sz w:val="28"/>
        </w:rPr>
        <w:t>
      11) авиациялық оқиға болған әуе кемесі экипажының мүшелеріне, ұшуға басшылық жасауды және оған әуе кемесін тікелей дайындауды жүзеге асырған адамдарға медициналық тексеру жүргізуді, олардың әрекеттеріне жазбаша түсініктемелер алуды ұйымдастырады;</w:t>
      </w:r>
    </w:p>
    <w:bookmarkEnd w:id="138"/>
    <w:bookmarkStart w:name="z87" w:id="139"/>
    <w:p>
      <w:pPr>
        <w:spacing w:after="0"/>
        <w:ind w:left="0"/>
        <w:jc w:val="both"/>
      </w:pPr>
      <w:r>
        <w:rPr>
          <w:rFonts w:ascii="Times New Roman"/>
          <w:b w:val="false"/>
          <w:i w:val="false"/>
          <w:color w:val="000000"/>
          <w:sz w:val="28"/>
        </w:rPr>
        <w:t>
      12) оқиға сәтіне жақын кезеңде авиациялық оқиға ауданында ұшуларды орындаған әуе кемелерін анықтауды ұйымдастырады және осы әуе кемелерінің объективті бақылау борттық құралдарындағы ақпаратты сақтау жөнінде шара қабылдайды;</w:t>
      </w:r>
    </w:p>
    <w:bookmarkEnd w:id="139"/>
    <w:bookmarkStart w:name="z88" w:id="140"/>
    <w:p>
      <w:pPr>
        <w:spacing w:after="0"/>
        <w:ind w:left="0"/>
        <w:jc w:val="both"/>
      </w:pPr>
      <w:r>
        <w:rPr>
          <w:rFonts w:ascii="Times New Roman"/>
          <w:b w:val="false"/>
          <w:i w:val="false"/>
          <w:color w:val="000000"/>
          <w:sz w:val="28"/>
        </w:rPr>
        <w:t>
      13) авиациялық оқиғаны көрген адамдарды анықтайды және кейін Комиссияға ұсыну үшін олардан түсініктемелер алады;</w:t>
      </w:r>
    </w:p>
    <w:bookmarkEnd w:id="140"/>
    <w:bookmarkStart w:name="z89" w:id="141"/>
    <w:p>
      <w:pPr>
        <w:spacing w:after="0"/>
        <w:ind w:left="0"/>
        <w:jc w:val="both"/>
      </w:pPr>
      <w:r>
        <w:rPr>
          <w:rFonts w:ascii="Times New Roman"/>
          <w:b w:val="false"/>
          <w:i w:val="false"/>
          <w:color w:val="000000"/>
          <w:sz w:val="28"/>
        </w:rPr>
        <w:t>
      14) авиациялық оқиға болар алдында әуе кемесін ұшуға дайындау және оны орындау туралы ақпараттың және тиісті құжаттардың сақталуы мақсатында авиациялық оқиға туралы әуе кемесі ұшып шыққан әуеайлақтың аға авиациялық бастығына хабарлайды;</w:t>
      </w:r>
    </w:p>
    <w:bookmarkEnd w:id="141"/>
    <w:bookmarkStart w:name="z90" w:id="142"/>
    <w:p>
      <w:pPr>
        <w:spacing w:after="0"/>
        <w:ind w:left="0"/>
        <w:jc w:val="both"/>
      </w:pPr>
      <w:r>
        <w:rPr>
          <w:rFonts w:ascii="Times New Roman"/>
          <w:b w:val="false"/>
          <w:i w:val="false"/>
          <w:color w:val="000000"/>
          <w:sz w:val="28"/>
        </w:rPr>
        <w:t>
      15) Комиссия жұмысын қамтамасыз ету тобын құрады.</w:t>
      </w:r>
    </w:p>
    <w:bookmarkEnd w:id="142"/>
    <w:p>
      <w:pPr>
        <w:spacing w:after="0"/>
        <w:ind w:left="0"/>
        <w:jc w:val="both"/>
      </w:pPr>
      <w:r>
        <w:rPr>
          <w:rFonts w:ascii="Times New Roman"/>
          <w:b w:val="false"/>
          <w:i w:val="false"/>
          <w:color w:val="000000"/>
          <w:sz w:val="28"/>
        </w:rPr>
        <w:t>
      Бастапқы іс-шаралар нәтижесінде алынған барлық материалдар Комиссияға тапсырылады.</w:t>
      </w:r>
    </w:p>
    <w:bookmarkStart w:name="z91" w:id="143"/>
    <w:p>
      <w:pPr>
        <w:spacing w:after="0"/>
        <w:ind w:left="0"/>
        <w:jc w:val="both"/>
      </w:pPr>
      <w:r>
        <w:rPr>
          <w:rFonts w:ascii="Times New Roman"/>
          <w:b w:val="false"/>
          <w:i w:val="false"/>
          <w:color w:val="000000"/>
          <w:sz w:val="28"/>
        </w:rPr>
        <w:t>
      37. Жерүсті және борттық магнитофондарды ашуға және тыңдауға, борттық өздігінен жазу құралдарының кодын және шифрын ашуға, сондай-ақ ұшуға және оны қамтамасыз етуге қатысты құжаттамаға қандай да бір толықтырулар, өзгерістер немесе түзетулер енгізуге тыйым салынады. Жерүсті және объективті бақылаудың борттық құралдарымен жұмыс жасау Комиссия төрағасының нұсқауы бойынша ғана жүргізіледі.</w:t>
      </w:r>
    </w:p>
    <w:bookmarkEnd w:id="143"/>
    <w:bookmarkStart w:name="z92" w:id="144"/>
    <w:p>
      <w:pPr>
        <w:spacing w:after="0"/>
        <w:ind w:left="0"/>
        <w:jc w:val="both"/>
      </w:pPr>
      <w:r>
        <w:rPr>
          <w:rFonts w:ascii="Times New Roman"/>
          <w:b w:val="false"/>
          <w:i w:val="false"/>
          <w:color w:val="000000"/>
          <w:sz w:val="28"/>
        </w:rPr>
        <w:t>
      38. Объективті бақылаудың жерүсті құралдарының материалдары қажет болған кезде iздестiру және авариялық-құтқару жұмыстарын ұйымдастыру мақсатында Комиссия келгенге дейін пайдаланылуы мүмкін. Аға авиациялық бастығы ақпаратты сақтау жөнінде барлық шараларды қабылдайды және объективті бақылаудың жерүсті құралдарын алу және олардың сыртқы жай-күйі туралы актіні жасайды.</w:t>
      </w:r>
    </w:p>
    <w:bookmarkEnd w:id="144"/>
    <w:bookmarkStart w:name="z93" w:id="145"/>
    <w:p>
      <w:pPr>
        <w:spacing w:after="0"/>
        <w:ind w:left="0"/>
        <w:jc w:val="both"/>
      </w:pPr>
      <w:r>
        <w:rPr>
          <w:rFonts w:ascii="Times New Roman"/>
          <w:b w:val="false"/>
          <w:i w:val="false"/>
          <w:color w:val="000000"/>
          <w:sz w:val="28"/>
        </w:rPr>
        <w:t>
      39. Авиациялық оқиғаға ұшыраған әуе кемесін пайдалануды, жөндеуді және техникалық қызмет көрсетуді орындаған ұйымдардың басшылары авиациялық оқиға туралы ақпаратты алғаннан кейін тиісінше осы әуе кемесін сынақтан өткізуге, жөндеуге және пайдалануға және оның ұшуын қамтамасыз етуге қатысты құжаттаманың сақталуын қамтамасыз ету жөнінде шаралар қабылдайды.</w:t>
      </w:r>
    </w:p>
    <w:bookmarkEnd w:id="145"/>
    <w:bookmarkStart w:name="z94" w:id="146"/>
    <w:p>
      <w:pPr>
        <w:spacing w:after="0"/>
        <w:ind w:left="0"/>
        <w:jc w:val="left"/>
      </w:pPr>
      <w:r>
        <w:rPr>
          <w:rFonts w:ascii="Times New Roman"/>
          <w:b/>
          <w:i w:val="false"/>
          <w:color w:val="000000"/>
        </w:rPr>
        <w:t xml:space="preserve"> § 4. Авиациялық оқиғаны тексеру жөніндегі комиссия жұмысының тәртібі</w:t>
      </w:r>
    </w:p>
    <w:bookmarkEnd w:id="146"/>
    <w:bookmarkStart w:name="z95" w:id="147"/>
    <w:p>
      <w:pPr>
        <w:spacing w:after="0"/>
        <w:ind w:left="0"/>
        <w:jc w:val="both"/>
      </w:pPr>
      <w:r>
        <w:rPr>
          <w:rFonts w:ascii="Times New Roman"/>
          <w:b w:val="false"/>
          <w:i w:val="false"/>
          <w:color w:val="000000"/>
          <w:sz w:val="28"/>
        </w:rPr>
        <w:t>
      40. Комиссияның (Комиссия құрамының кезекші тобының) жиналуы және авиациялық оқиға болған жерге кетуі тапсырма алынғаннан кейін төрт сағаттан кешіктірілмей жүргізіледі.</w:t>
      </w:r>
    </w:p>
    <w:bookmarkEnd w:id="147"/>
    <w:bookmarkStart w:name="z96" w:id="148"/>
    <w:p>
      <w:pPr>
        <w:spacing w:after="0"/>
        <w:ind w:left="0"/>
        <w:jc w:val="both"/>
      </w:pPr>
      <w:r>
        <w:rPr>
          <w:rFonts w:ascii="Times New Roman"/>
          <w:b w:val="false"/>
          <w:i w:val="false"/>
          <w:color w:val="000000"/>
          <w:sz w:val="28"/>
        </w:rPr>
        <w:t>
      41. Комиссия құрамының кезекші тобы авиациялық оқиға болған жерге келгеннен кейін шұғыл іс-шараларды және Комиссияның өкілеттіктерін жүзеге асырады.</w:t>
      </w:r>
    </w:p>
    <w:bookmarkEnd w:id="148"/>
    <w:p>
      <w:pPr>
        <w:spacing w:after="0"/>
        <w:ind w:left="0"/>
        <w:jc w:val="both"/>
      </w:pPr>
      <w:r>
        <w:rPr>
          <w:rFonts w:ascii="Times New Roman"/>
          <w:b w:val="false"/>
          <w:i w:val="false"/>
          <w:color w:val="000000"/>
          <w:sz w:val="28"/>
        </w:rPr>
        <w:t>
      Комиссия төрағасы авиациялық оқиға болған жерге келгеннен кейін мынадай іс-шараларды жүргізуді жүзеге асырады және ұйымдастырады:</w:t>
      </w:r>
    </w:p>
    <w:p>
      <w:pPr>
        <w:spacing w:after="0"/>
        <w:ind w:left="0"/>
        <w:jc w:val="both"/>
      </w:pPr>
      <w:r>
        <w:rPr>
          <w:rFonts w:ascii="Times New Roman"/>
          <w:b w:val="false"/>
          <w:i w:val="false"/>
          <w:color w:val="000000"/>
          <w:sz w:val="28"/>
        </w:rPr>
        <w:t>
      1) отырыс өткізеді, онда Комиссия құрамын жариялайды, бастапқы іс-шараларды жүзеге асырған лауазымды адамдарды, оқиғаның жағдайлары және жасалған жұмыстар туралы мәліметтерді тыңдайды;</w:t>
      </w:r>
    </w:p>
    <w:p>
      <w:pPr>
        <w:spacing w:after="0"/>
        <w:ind w:left="0"/>
        <w:jc w:val="both"/>
      </w:pPr>
      <w:r>
        <w:rPr>
          <w:rFonts w:ascii="Times New Roman"/>
          <w:b w:val="false"/>
          <w:i w:val="false"/>
          <w:color w:val="000000"/>
          <w:sz w:val="28"/>
        </w:rPr>
        <w:t>
      2) Комиссияның жұмыс органдарын құрайды, олардың басшыларын тағайындайды, жұмыстың негізгі бағыттарын белгілейді;</w:t>
      </w:r>
    </w:p>
    <w:p>
      <w:pPr>
        <w:spacing w:after="0"/>
        <w:ind w:left="0"/>
        <w:jc w:val="both"/>
      </w:pPr>
      <w:r>
        <w:rPr>
          <w:rFonts w:ascii="Times New Roman"/>
          <w:b w:val="false"/>
          <w:i w:val="false"/>
          <w:color w:val="000000"/>
          <w:sz w:val="28"/>
        </w:rPr>
        <w:t>
      3) авиациялық оқиға болған жерді қарап тексереді және объективті бақылаудың борттық құралдарының материалдарын алуды ұйымдастырады;</w:t>
      </w:r>
    </w:p>
    <w:p>
      <w:pPr>
        <w:spacing w:after="0"/>
        <w:ind w:left="0"/>
        <w:jc w:val="both"/>
      </w:pPr>
      <w:r>
        <w:rPr>
          <w:rFonts w:ascii="Times New Roman"/>
          <w:b w:val="false"/>
          <w:i w:val="false"/>
          <w:color w:val="000000"/>
          <w:sz w:val="28"/>
        </w:rPr>
        <w:t>
      4) авиациялық оқиғаны тексеру жоспарын және кіші комиссиялардың жұмыс жоспарларын бекітеді;</w:t>
      </w:r>
    </w:p>
    <w:p>
      <w:pPr>
        <w:spacing w:after="0"/>
        <w:ind w:left="0"/>
        <w:jc w:val="both"/>
      </w:pPr>
      <w:r>
        <w:rPr>
          <w:rFonts w:ascii="Times New Roman"/>
          <w:b w:val="false"/>
          <w:i w:val="false"/>
          <w:color w:val="000000"/>
          <w:sz w:val="28"/>
        </w:rPr>
        <w:t>
      5) ұшуларды ұйымдастыру туралы деректер жинауды және зерделеуді жүзеге асырады;</w:t>
      </w:r>
    </w:p>
    <w:p>
      <w:pPr>
        <w:spacing w:after="0"/>
        <w:ind w:left="0"/>
        <w:jc w:val="both"/>
      </w:pPr>
      <w:r>
        <w:rPr>
          <w:rFonts w:ascii="Times New Roman"/>
          <w:b w:val="false"/>
          <w:i w:val="false"/>
          <w:color w:val="000000"/>
          <w:sz w:val="28"/>
        </w:rPr>
        <w:t>
      6) экипаж, ұшуды басқару адамдары және жолаушылар туралы деректерді жинауды жүзеге асырады, сондай-ақ экипаж мүшелері мен жолаушылардың авиациялық оқиғадан кейінгі жай-күйін зерделейді;</w:t>
      </w:r>
    </w:p>
    <w:p>
      <w:pPr>
        <w:spacing w:after="0"/>
        <w:ind w:left="0"/>
        <w:jc w:val="both"/>
      </w:pPr>
      <w:r>
        <w:rPr>
          <w:rFonts w:ascii="Times New Roman"/>
          <w:b w:val="false"/>
          <w:i w:val="false"/>
          <w:color w:val="000000"/>
          <w:sz w:val="28"/>
        </w:rPr>
        <w:t>
      7) тасымалданған жүктердің сипаты туралы деректер жинауды жүзеге асырады;</w:t>
      </w:r>
    </w:p>
    <w:p>
      <w:pPr>
        <w:spacing w:after="0"/>
        <w:ind w:left="0"/>
        <w:jc w:val="both"/>
      </w:pPr>
      <w:r>
        <w:rPr>
          <w:rFonts w:ascii="Times New Roman"/>
          <w:b w:val="false"/>
          <w:i w:val="false"/>
          <w:color w:val="000000"/>
          <w:sz w:val="28"/>
        </w:rPr>
        <w:t>
      8) авиациялық техника туралы деректер жинауды жүзеге асырады;</w:t>
      </w:r>
    </w:p>
    <w:p>
      <w:pPr>
        <w:spacing w:after="0"/>
        <w:ind w:left="0"/>
        <w:jc w:val="both"/>
      </w:pPr>
      <w:r>
        <w:rPr>
          <w:rFonts w:ascii="Times New Roman"/>
          <w:b w:val="false"/>
          <w:i w:val="false"/>
          <w:color w:val="000000"/>
          <w:sz w:val="28"/>
        </w:rPr>
        <w:t>
      9) метеорологиялық және орнитологиялық жағдай туралы деректер жинауды жүзеге асырады;</w:t>
      </w:r>
    </w:p>
    <w:p>
      <w:pPr>
        <w:spacing w:after="0"/>
        <w:ind w:left="0"/>
        <w:jc w:val="both"/>
      </w:pPr>
      <w:r>
        <w:rPr>
          <w:rFonts w:ascii="Times New Roman"/>
          <w:b w:val="false"/>
          <w:i w:val="false"/>
          <w:color w:val="000000"/>
          <w:sz w:val="28"/>
        </w:rPr>
        <w:t>
      10) әуеайлақ, байланыс және ұшуларды радиотехникалық қамтамасыз ету құралдары туралы деректер жинауды жүзеге асырады;</w:t>
      </w:r>
    </w:p>
    <w:p>
      <w:pPr>
        <w:spacing w:after="0"/>
        <w:ind w:left="0"/>
        <w:jc w:val="both"/>
      </w:pPr>
      <w:r>
        <w:rPr>
          <w:rFonts w:ascii="Times New Roman"/>
          <w:b w:val="false"/>
          <w:i w:val="false"/>
          <w:color w:val="000000"/>
          <w:sz w:val="28"/>
        </w:rPr>
        <w:t>
      11) іздестіру-құтқару қызметінің іс-қимылдарын зерделейді;</w:t>
      </w:r>
    </w:p>
    <w:p>
      <w:pPr>
        <w:spacing w:after="0"/>
        <w:ind w:left="0"/>
        <w:jc w:val="both"/>
      </w:pPr>
      <w:r>
        <w:rPr>
          <w:rFonts w:ascii="Times New Roman"/>
          <w:b w:val="false"/>
          <w:i w:val="false"/>
          <w:color w:val="000000"/>
          <w:sz w:val="28"/>
        </w:rPr>
        <w:t xml:space="preserve">
      12) эксперименттер, сараптамалар, талдамалық, зертханалық және басқа да зерттеулер жүргізуді ұйымдастырады; </w:t>
      </w:r>
    </w:p>
    <w:p>
      <w:pPr>
        <w:spacing w:after="0"/>
        <w:ind w:left="0"/>
        <w:jc w:val="both"/>
      </w:pPr>
      <w:r>
        <w:rPr>
          <w:rFonts w:ascii="Times New Roman"/>
          <w:b w:val="false"/>
          <w:i w:val="false"/>
          <w:color w:val="000000"/>
          <w:sz w:val="28"/>
        </w:rPr>
        <w:t>
      13) зерделенген материалдың, оқиғалар хронологиясының негізінде авиациялық оқиға жағдайларының себеп-салдарлық байланысын әзірлейді;</w:t>
      </w:r>
    </w:p>
    <w:p>
      <w:pPr>
        <w:spacing w:after="0"/>
        <w:ind w:left="0"/>
        <w:jc w:val="both"/>
      </w:pPr>
      <w:r>
        <w:rPr>
          <w:rFonts w:ascii="Times New Roman"/>
          <w:b w:val="false"/>
          <w:i w:val="false"/>
          <w:color w:val="000000"/>
          <w:sz w:val="28"/>
        </w:rPr>
        <w:t xml:space="preserve">
      14) авиациялық оқиғаға әкеп соқтырған ұшуда ерекше жағдайдың туындауына және дамуына ықпал еткен кемшіліктер мен олқылықтарды зерделейді; </w:t>
      </w:r>
    </w:p>
    <w:p>
      <w:pPr>
        <w:spacing w:after="0"/>
        <w:ind w:left="0"/>
        <w:jc w:val="both"/>
      </w:pPr>
      <w:r>
        <w:rPr>
          <w:rFonts w:ascii="Times New Roman"/>
          <w:b w:val="false"/>
          <w:i w:val="false"/>
          <w:color w:val="000000"/>
          <w:sz w:val="28"/>
        </w:rPr>
        <w:t>
      15) авиациялық оқиғаның себептері жазылатын қорытындыны дайындайды;</w:t>
      </w:r>
    </w:p>
    <w:p>
      <w:pPr>
        <w:spacing w:after="0"/>
        <w:ind w:left="0"/>
        <w:jc w:val="both"/>
      </w:pPr>
      <w:r>
        <w:rPr>
          <w:rFonts w:ascii="Times New Roman"/>
          <w:b w:val="false"/>
          <w:i w:val="false"/>
          <w:color w:val="000000"/>
          <w:sz w:val="28"/>
        </w:rPr>
        <w:t>
      16) авиациялық оқиғаны тексеру нәтижелері бойынша осындай авиациялық оқиғаларды болдырмауға бағытталған ұсынымдарды әзірлейді;</w:t>
      </w:r>
    </w:p>
    <w:p>
      <w:pPr>
        <w:spacing w:after="0"/>
        <w:ind w:left="0"/>
        <w:jc w:val="both"/>
      </w:pPr>
      <w:r>
        <w:rPr>
          <w:rFonts w:ascii="Times New Roman"/>
          <w:b w:val="false"/>
          <w:i w:val="false"/>
          <w:color w:val="000000"/>
          <w:sz w:val="28"/>
        </w:rPr>
        <w:t xml:space="preserve">
      17) авиациялық оқиғаның жағдайлары мен себептеріне талдау жүргізеді. </w:t>
      </w:r>
    </w:p>
    <w:bookmarkStart w:name="z97" w:id="149"/>
    <w:p>
      <w:pPr>
        <w:spacing w:after="0"/>
        <w:ind w:left="0"/>
        <w:jc w:val="both"/>
      </w:pPr>
      <w:r>
        <w:rPr>
          <w:rFonts w:ascii="Times New Roman"/>
          <w:b w:val="false"/>
          <w:i w:val="false"/>
          <w:color w:val="000000"/>
          <w:sz w:val="28"/>
        </w:rPr>
        <w:t>
      42. Комиссия төрағасы тексерудің барлық кезеңдерінде Комиссияның жұмысын ұйымдастырады, жүргізеді және бақылайды, барлық тексеруге қатысушылардың іс-қимылын үйлестіреді. Тексерудің негізгі ұйымдық және әдістемелік мәселелері жөніндегі шешімдерді Комиссия қабылдайды, бұл ретте Комиссия төрағасы соңғы шешімді қабылдау құқығына ие болады.</w:t>
      </w:r>
    </w:p>
    <w:bookmarkEnd w:id="149"/>
    <w:p>
      <w:pPr>
        <w:spacing w:after="0"/>
        <w:ind w:left="0"/>
        <w:jc w:val="both"/>
      </w:pPr>
      <w:r>
        <w:rPr>
          <w:rFonts w:ascii="Times New Roman"/>
          <w:b w:val="false"/>
          <w:i w:val="false"/>
          <w:color w:val="000000"/>
          <w:sz w:val="28"/>
        </w:rPr>
        <w:t>
      Қабылданған шешіммен келіспеген Комиссия мүшесі тексеру актісіне қоса берілетін ерекше пікірін жазбаша көрсетеді.</w:t>
      </w:r>
    </w:p>
    <w:p>
      <w:pPr>
        <w:spacing w:after="0"/>
        <w:ind w:left="0"/>
        <w:jc w:val="both"/>
      </w:pPr>
      <w:r>
        <w:rPr>
          <w:rFonts w:ascii="Times New Roman"/>
          <w:b w:val="false"/>
          <w:i w:val="false"/>
          <w:color w:val="000000"/>
          <w:sz w:val="28"/>
        </w:rPr>
        <w:t>
      Талқыланатын мәселелер бойынша келіспеушіліктер болған кезде, сондай-ақ басқа да қажетті жағдайларда Комиссия отырыстары хаттамалармен ресімделеді.</w:t>
      </w:r>
    </w:p>
    <w:p>
      <w:pPr>
        <w:spacing w:after="0"/>
        <w:ind w:left="0"/>
        <w:jc w:val="both"/>
      </w:pPr>
      <w:r>
        <w:rPr>
          <w:rFonts w:ascii="Times New Roman"/>
          <w:b w:val="false"/>
          <w:i w:val="false"/>
          <w:color w:val="000000"/>
          <w:sz w:val="28"/>
        </w:rPr>
        <w:t>
      Хаттамаға отырысқа қатысқан Комиссияның барлық мүшелері қол қояды. Қажет болған кезде комиссия отырысының үнтаспалық жазбасы жүргізіледі, ол туралы хаттамаға тиісті жазба жасалады.</w:t>
      </w:r>
    </w:p>
    <w:bookmarkStart w:name="z98" w:id="150"/>
    <w:p>
      <w:pPr>
        <w:spacing w:after="0"/>
        <w:ind w:left="0"/>
        <w:jc w:val="both"/>
      </w:pPr>
      <w:r>
        <w:rPr>
          <w:rFonts w:ascii="Times New Roman"/>
          <w:b w:val="false"/>
          <w:i w:val="false"/>
          <w:color w:val="000000"/>
          <w:sz w:val="28"/>
        </w:rPr>
        <w:t>
      43. Комиссияның және кіші комиссиялардың жұмысы Комиссия төрағасы бекіткен жоспарлар бойынша жүргізіледі.</w:t>
      </w:r>
    </w:p>
    <w:bookmarkEnd w:id="150"/>
    <w:p>
      <w:pPr>
        <w:spacing w:after="0"/>
        <w:ind w:left="0"/>
        <w:jc w:val="both"/>
      </w:pPr>
      <w:r>
        <w:rPr>
          <w:rFonts w:ascii="Times New Roman"/>
          <w:b w:val="false"/>
          <w:i w:val="false"/>
          <w:color w:val="000000"/>
          <w:sz w:val="28"/>
        </w:rPr>
        <w:t>
      Жұмыс органдарының құрамын Комиссия төрағасы бекітеді.</w:t>
      </w:r>
    </w:p>
    <w:bookmarkStart w:name="z99" w:id="151"/>
    <w:p>
      <w:pPr>
        <w:spacing w:after="0"/>
        <w:ind w:left="0"/>
        <w:jc w:val="both"/>
      </w:pPr>
      <w:r>
        <w:rPr>
          <w:rFonts w:ascii="Times New Roman"/>
          <w:b w:val="false"/>
          <w:i w:val="false"/>
          <w:color w:val="000000"/>
          <w:sz w:val="28"/>
        </w:rPr>
        <w:t>
      44. Комиссия эксперименттер, сараптамалар, талдамалық, зертханалық және басқа да зерттеулер жүргізу үшін объектілерді белгілейді, оларды авиациялық оқиға жағдайларының сипаттамасымен, қажетті құжаттамамен және зерттеулерді жүргізуге арналған техникалық тапсырмамен бірге ғылыми-зерттеу ұйымдарына жолдайды немесе ол авиациялық оқиға болған жерде жұмыс істеп жатқан жағдайда ұшатын зерттеу зертханасының бастығына береді.</w:t>
      </w:r>
    </w:p>
    <w:bookmarkEnd w:id="151"/>
    <w:bookmarkStart w:name="z100" w:id="152"/>
    <w:p>
      <w:pPr>
        <w:spacing w:after="0"/>
        <w:ind w:left="0"/>
        <w:jc w:val="both"/>
      </w:pPr>
      <w:r>
        <w:rPr>
          <w:rFonts w:ascii="Times New Roman"/>
          <w:b w:val="false"/>
          <w:i w:val="false"/>
          <w:color w:val="000000"/>
          <w:sz w:val="28"/>
        </w:rPr>
        <w:t>
      45. Құспен соқтығысу белгілері бар әуе кемесінің бөлшектері және құс денесінің қалдықтары сараптамаға жіберіледі.</w:t>
      </w:r>
    </w:p>
    <w:bookmarkEnd w:id="152"/>
    <w:bookmarkStart w:name="z101" w:id="153"/>
    <w:p>
      <w:pPr>
        <w:spacing w:after="0"/>
        <w:ind w:left="0"/>
        <w:jc w:val="both"/>
      </w:pPr>
      <w:r>
        <w:rPr>
          <w:rFonts w:ascii="Times New Roman"/>
          <w:b w:val="false"/>
          <w:i w:val="false"/>
          <w:color w:val="000000"/>
          <w:sz w:val="28"/>
        </w:rPr>
        <w:t>
      46. Авариялық авиациялық техниканы зерттеу жұмыс істеу үшін арнайы дайындалған орында немесе ұшатын зерттеу зертханасының бортында ұқсас әуе кемесі шығарылып, жүргізіледі.</w:t>
      </w:r>
    </w:p>
    <w:bookmarkEnd w:id="153"/>
    <w:bookmarkStart w:name="z102" w:id="154"/>
    <w:p>
      <w:pPr>
        <w:spacing w:after="0"/>
        <w:ind w:left="0"/>
        <w:jc w:val="both"/>
      </w:pPr>
      <w:r>
        <w:rPr>
          <w:rFonts w:ascii="Times New Roman"/>
          <w:b w:val="false"/>
          <w:i w:val="false"/>
          <w:color w:val="000000"/>
          <w:sz w:val="28"/>
        </w:rPr>
        <w:t>
      47. Авариялық авиациялық техниканы зерттеу ғылыми-зерттеу ұйымдарында, сондай-ақ авиациялық оқиға болған жерде де әуе кемесін әзірлеуші ұйымдардың және жасаушы ұйымдардың өкілдерімен бірлесіп жүргізіледі. Аталған өкілдер авиациялық оқиға болған сәттен бастап бес тәулік ішінде келмеген жағдайда зерттеулер олардың қатысуынсыз жүргізіледі.</w:t>
      </w:r>
    </w:p>
    <w:bookmarkEnd w:id="154"/>
    <w:bookmarkStart w:name="z103" w:id="155"/>
    <w:p>
      <w:pPr>
        <w:spacing w:after="0"/>
        <w:ind w:left="0"/>
        <w:jc w:val="both"/>
      </w:pPr>
      <w:r>
        <w:rPr>
          <w:rFonts w:ascii="Times New Roman"/>
          <w:b w:val="false"/>
          <w:i w:val="false"/>
          <w:color w:val="000000"/>
          <w:sz w:val="28"/>
        </w:rPr>
        <w:t>
      48. Ғылыми-зерттеу ұйымдарының мамандары Комиссиядан зерттеу объектілері мен техникалық тапсырманы алғаннан кейін он тәулік ішінде қажетті жұмыстарды жүргізеді және қорытындыны мемлекеттік органның басшысына (әуе кемесінің тиесілігі бойынша) және Комисия төрағасына ұсынады.</w:t>
      </w:r>
    </w:p>
    <w:bookmarkEnd w:id="155"/>
    <w:bookmarkStart w:name="z104" w:id="156"/>
    <w:p>
      <w:pPr>
        <w:spacing w:after="0"/>
        <w:ind w:left="0"/>
        <w:jc w:val="both"/>
      </w:pPr>
      <w:r>
        <w:rPr>
          <w:rFonts w:ascii="Times New Roman"/>
          <w:b w:val="false"/>
          <w:i w:val="false"/>
          <w:color w:val="000000"/>
          <w:sz w:val="28"/>
        </w:rPr>
        <w:t>
      49. Авариялық авиациялық техникаға жүргізілген зерттеулердің нәтижелері бойынша толық есеп материал зерттеуге келіп түскен күннен бастап отыз күн ішінде жасалады, зерттеулерге қатысқан мамандар оған қол қояды, ғылыми-зерттеу ұйымының басшысы бекітеді және осы Қағиданың 62-тармағында көрсетілген адресаттарға таратылады.</w:t>
      </w:r>
    </w:p>
    <w:bookmarkEnd w:id="156"/>
    <w:bookmarkStart w:name="z105" w:id="157"/>
    <w:p>
      <w:pPr>
        <w:spacing w:after="0"/>
        <w:ind w:left="0"/>
        <w:jc w:val="both"/>
      </w:pPr>
      <w:r>
        <w:rPr>
          <w:rFonts w:ascii="Times New Roman"/>
          <w:b w:val="false"/>
          <w:i w:val="false"/>
          <w:color w:val="000000"/>
          <w:sz w:val="28"/>
        </w:rPr>
        <w:t>
      50. Сарапшы (сараптама тобы) Комиссияның жұмыс жоспарына сәйкес Комиссия (кіші комиссия) төрағасынан жауапты талап ететін сұрақтар тізбесімен жазбаша үлгіде техникалық тапсырма алады.</w:t>
      </w:r>
    </w:p>
    <w:bookmarkEnd w:id="157"/>
    <w:bookmarkStart w:name="z106" w:id="158"/>
    <w:p>
      <w:pPr>
        <w:spacing w:after="0"/>
        <w:ind w:left="0"/>
        <w:jc w:val="both"/>
      </w:pPr>
      <w:r>
        <w:rPr>
          <w:rFonts w:ascii="Times New Roman"/>
          <w:b w:val="false"/>
          <w:i w:val="false"/>
          <w:color w:val="000000"/>
          <w:sz w:val="28"/>
        </w:rPr>
        <w:t>
      51 . Жұмыс нәтижелері сарапшы (сараптама тобының мүшелері) қол қоятын қорытынды түрінде ресімделеді, ол авиациялық оқиғаны тексеру ісіне қоса беріледі.</w:t>
      </w:r>
    </w:p>
    <w:bookmarkEnd w:id="158"/>
    <w:bookmarkStart w:name="z107" w:id="159"/>
    <w:p>
      <w:pPr>
        <w:spacing w:after="0"/>
        <w:ind w:left="0"/>
        <w:jc w:val="both"/>
      </w:pPr>
      <w:r>
        <w:rPr>
          <w:rFonts w:ascii="Times New Roman"/>
          <w:b w:val="false"/>
          <w:i w:val="false"/>
          <w:color w:val="000000"/>
          <w:sz w:val="28"/>
        </w:rPr>
        <w:t>
      52. Кіші комиссиялар жұмысының нәтижелері есеп түрінде ресімделеді, олар Комиссия отырысында қаралғаннан кейін авиациялық оқиғаны тексеру ісіне қосылады.</w:t>
      </w:r>
    </w:p>
    <w:bookmarkEnd w:id="159"/>
    <w:bookmarkStart w:name="z108" w:id="160"/>
    <w:p>
      <w:pPr>
        <w:spacing w:after="0"/>
        <w:ind w:left="0"/>
        <w:jc w:val="both"/>
      </w:pPr>
      <w:r>
        <w:rPr>
          <w:rFonts w:ascii="Times New Roman"/>
          <w:b w:val="false"/>
          <w:i w:val="false"/>
          <w:color w:val="000000"/>
          <w:sz w:val="28"/>
        </w:rPr>
        <w:t>
      53. Комиссия жұмысының қорытынды құжаты кіші комиссиялар мен жұмыс топтарының есептерінде жазылған материалдар мен қорытындылар, зерттеулер мен сараптамалар нәтижелері негізінде, сондай-ақ Комиссия қарауында болған басқа да материалдарды ескере отырып, жасалатын авиациялық оқиғаны тексеру актісі болып табылады.</w:t>
      </w:r>
    </w:p>
    <w:bookmarkEnd w:id="160"/>
    <w:bookmarkStart w:name="z109" w:id="161"/>
    <w:p>
      <w:pPr>
        <w:spacing w:after="0"/>
        <w:ind w:left="0"/>
        <w:jc w:val="both"/>
      </w:pPr>
      <w:r>
        <w:rPr>
          <w:rFonts w:ascii="Times New Roman"/>
          <w:b w:val="false"/>
          <w:i w:val="false"/>
          <w:color w:val="000000"/>
          <w:sz w:val="28"/>
        </w:rPr>
        <w:t>
      54. Авиациялық оқиғаны тексеру актісінің әрбір данасына Комиссия мүшелері қол қояды.</w:t>
      </w:r>
    </w:p>
    <w:bookmarkEnd w:id="161"/>
    <w:bookmarkStart w:name="z110" w:id="162"/>
    <w:p>
      <w:pPr>
        <w:spacing w:after="0"/>
        <w:ind w:left="0"/>
        <w:jc w:val="both"/>
      </w:pPr>
      <w:r>
        <w:rPr>
          <w:rFonts w:ascii="Times New Roman"/>
          <w:b w:val="false"/>
          <w:i w:val="false"/>
          <w:color w:val="000000"/>
          <w:sz w:val="28"/>
        </w:rPr>
        <w:t>
      55. Авиациялық оқиғаны тексеру актісінің мазмұнымен немесе қорытындыларымен келіспейтін Комиссия мүшесі бір тәулік ішінде негіздемесі және нақты ұсыныстары берілген ерекше пікірін жазбаша түрде Комиссия төрағасына ұсынады.</w:t>
      </w:r>
    </w:p>
    <w:bookmarkEnd w:id="162"/>
    <w:p>
      <w:pPr>
        <w:spacing w:after="0"/>
        <w:ind w:left="0"/>
        <w:jc w:val="both"/>
      </w:pPr>
      <w:r>
        <w:rPr>
          <w:rFonts w:ascii="Times New Roman"/>
          <w:b w:val="false"/>
          <w:i w:val="false"/>
          <w:color w:val="000000"/>
          <w:sz w:val="28"/>
        </w:rPr>
        <w:t>
      Комиссия ерекше пікірді қарау үшін арнайы топты құрады, ол осы пікір бойынша дәлелді қорытынды дайындайды. Егер Комиссия ерекше пікірді ескермесе, оны ұсынған Комиссия мүшесі "ерекше пікірмен" деген белгі қойып, авиациялық оқиғаны тексеру актісіне қол қояды. Ерекше пікір ол бойынша дәлелді қорытындымен бірге тексеру актісіне тіркеледі.</w:t>
      </w:r>
    </w:p>
    <w:p>
      <w:pPr>
        <w:spacing w:after="0"/>
        <w:ind w:left="0"/>
        <w:jc w:val="both"/>
      </w:pPr>
      <w:r>
        <w:rPr>
          <w:rFonts w:ascii="Times New Roman"/>
          <w:b w:val="false"/>
          <w:i w:val="false"/>
          <w:color w:val="000000"/>
          <w:sz w:val="28"/>
        </w:rPr>
        <w:t>
      Ұқсас тәртіп кіші комиссиялар мен жұмыс топтарының есептерін жасау және оларға қол қою кезінде сақталады.</w:t>
      </w:r>
    </w:p>
    <w:bookmarkStart w:name="z111" w:id="163"/>
    <w:p>
      <w:pPr>
        <w:spacing w:after="0"/>
        <w:ind w:left="0"/>
        <w:jc w:val="both"/>
      </w:pPr>
      <w:r>
        <w:rPr>
          <w:rFonts w:ascii="Times New Roman"/>
          <w:b w:val="false"/>
          <w:i w:val="false"/>
          <w:color w:val="000000"/>
          <w:sz w:val="28"/>
        </w:rPr>
        <w:t>
      56. Авиациялық оқиғаны тексеру материалдары тексеру актісімен бірге мемлекеттік авиацияда авиациялық оқиғаны тексеру ісіне ресімделеді (осы Қағидаға 2-қосымша).</w:t>
      </w:r>
    </w:p>
    <w:bookmarkEnd w:id="163"/>
    <w:bookmarkStart w:name="z112" w:id="164"/>
    <w:p>
      <w:pPr>
        <w:spacing w:after="0"/>
        <w:ind w:left="0"/>
        <w:jc w:val="left"/>
      </w:pPr>
      <w:r>
        <w:rPr>
          <w:rFonts w:ascii="Times New Roman"/>
          <w:b/>
          <w:i w:val="false"/>
          <w:color w:val="000000"/>
        </w:rPr>
        <w:t xml:space="preserve"> § 5. Авиациялық оқиғаны тексеру нәтижелері бойынша</w:t>
      </w:r>
      <w:r>
        <w:br/>
      </w:r>
      <w:r>
        <w:rPr>
          <w:rFonts w:ascii="Times New Roman"/>
          <w:b/>
          <w:i w:val="false"/>
          <w:color w:val="000000"/>
        </w:rPr>
        <w:t>құжаттарды ресімдеу тәртібі</w:t>
      </w:r>
    </w:p>
    <w:bookmarkEnd w:id="164"/>
    <w:bookmarkStart w:name="z113" w:id="165"/>
    <w:p>
      <w:pPr>
        <w:spacing w:after="0"/>
        <w:ind w:left="0"/>
        <w:jc w:val="both"/>
      </w:pPr>
      <w:r>
        <w:rPr>
          <w:rFonts w:ascii="Times New Roman"/>
          <w:b w:val="false"/>
          <w:i w:val="false"/>
          <w:color w:val="000000"/>
          <w:sz w:val="28"/>
        </w:rPr>
        <w:t>
      57. Комиссияның жұмысы аяқталғаннан кейін Комиссия төрағасы мемлекеттік органның басшысына (әуе кемесінің тиесілігі бойынша) авиациялық оқиғаны тексеру ісін қоса бере отырып, оның нәтижелері туралы баяндаманы ұсынады.</w:t>
      </w:r>
    </w:p>
    <w:bookmarkEnd w:id="165"/>
    <w:p>
      <w:pPr>
        <w:spacing w:after="0"/>
        <w:ind w:left="0"/>
        <w:jc w:val="both"/>
      </w:pPr>
      <w:r>
        <w:rPr>
          <w:rFonts w:ascii="Times New Roman"/>
          <w:b w:val="false"/>
          <w:i w:val="false"/>
          <w:color w:val="000000"/>
          <w:sz w:val="28"/>
        </w:rPr>
        <w:t>
      Баяндамада авиациялық оқиғаның мән-жайлары, оның себептері, тексеру барысында анықталған кемшіліктер және Комиссияның осындай авиациялық оқиғаларды болдырмау жөніндегі ұсынымдары көрсетіледі.</w:t>
      </w:r>
    </w:p>
    <w:bookmarkStart w:name="z114" w:id="166"/>
    <w:p>
      <w:pPr>
        <w:spacing w:after="0"/>
        <w:ind w:left="0"/>
        <w:jc w:val="both"/>
      </w:pPr>
      <w:r>
        <w:rPr>
          <w:rFonts w:ascii="Times New Roman"/>
          <w:b w:val="false"/>
          <w:i w:val="false"/>
          <w:color w:val="000000"/>
          <w:sz w:val="28"/>
        </w:rPr>
        <w:t>
      58. Авиациялық оқиғаны тексеру актісін Комиссияны тағайындаған мемлекеттік авиация саласындағы уәкілетті органның басшысы бекітеді.</w:t>
      </w:r>
    </w:p>
    <w:bookmarkEnd w:id="166"/>
    <w:bookmarkStart w:name="z115" w:id="167"/>
    <w:p>
      <w:pPr>
        <w:spacing w:after="0"/>
        <w:ind w:left="0"/>
        <w:jc w:val="both"/>
      </w:pPr>
      <w:r>
        <w:rPr>
          <w:rFonts w:ascii="Times New Roman"/>
          <w:b w:val="false"/>
          <w:i w:val="false"/>
          <w:color w:val="000000"/>
          <w:sz w:val="28"/>
        </w:rPr>
        <w:t>
      59. Авиациялық оқиғаны тексеру актісін бекітетін мемлекеттік авиация саласындағы уәкілетті органның басшысы, егер тексерудің нәтижелеріне ықпал еткен тексеру тәртібі мен ережелерін бұзу фактілері анықталған болса немесе Комиссияның тұжырымдары мен қорытындысы қате деп есептеуге негіз болса, Комиссияның авиациялық оқиғаның себептері туралы қорытындысын қайта қарау туралы шешім қабылдайды.</w:t>
      </w:r>
    </w:p>
    <w:bookmarkEnd w:id="167"/>
    <w:bookmarkStart w:name="z116" w:id="168"/>
    <w:p>
      <w:pPr>
        <w:spacing w:after="0"/>
        <w:ind w:left="0"/>
        <w:jc w:val="both"/>
      </w:pPr>
      <w:r>
        <w:rPr>
          <w:rFonts w:ascii="Times New Roman"/>
          <w:b w:val="false"/>
          <w:i w:val="false"/>
          <w:color w:val="000000"/>
          <w:sz w:val="28"/>
        </w:rPr>
        <w:t>
      60. Комиссияның авиациялық оқиғаны тексеру актісіне қол қойған сәтінен бастап отыз күннен кешіктірмей ұсынылатын тексеру нәтижелерін қайта қарау туралы ұсыныста:</w:t>
      </w:r>
    </w:p>
    <w:bookmarkEnd w:id="168"/>
    <w:bookmarkStart w:name="z117" w:id="169"/>
    <w:p>
      <w:pPr>
        <w:spacing w:after="0"/>
        <w:ind w:left="0"/>
        <w:jc w:val="both"/>
      </w:pPr>
      <w:r>
        <w:rPr>
          <w:rFonts w:ascii="Times New Roman"/>
          <w:b w:val="false"/>
          <w:i w:val="false"/>
          <w:color w:val="000000"/>
          <w:sz w:val="28"/>
        </w:rPr>
        <w:t>
      1) Комиссия қарамаған проблемалар;</w:t>
      </w:r>
    </w:p>
    <w:bookmarkEnd w:id="169"/>
    <w:bookmarkStart w:name="z118" w:id="170"/>
    <w:p>
      <w:pPr>
        <w:spacing w:after="0"/>
        <w:ind w:left="0"/>
        <w:jc w:val="both"/>
      </w:pPr>
      <w:r>
        <w:rPr>
          <w:rFonts w:ascii="Times New Roman"/>
          <w:b w:val="false"/>
          <w:i w:val="false"/>
          <w:color w:val="000000"/>
          <w:sz w:val="28"/>
        </w:rPr>
        <w:t>
      2) осы проблемаларды қарау қажеттілігінің негіздемесі;</w:t>
      </w:r>
    </w:p>
    <w:bookmarkEnd w:id="170"/>
    <w:bookmarkStart w:name="z119" w:id="171"/>
    <w:p>
      <w:pPr>
        <w:spacing w:after="0"/>
        <w:ind w:left="0"/>
        <w:jc w:val="both"/>
      </w:pPr>
      <w:r>
        <w:rPr>
          <w:rFonts w:ascii="Times New Roman"/>
          <w:b w:val="false"/>
          <w:i w:val="false"/>
          <w:color w:val="000000"/>
          <w:sz w:val="28"/>
        </w:rPr>
        <w:t>
      3) қосымша зерттеулер мен сараптамалар жүргізу жөніндегі ұсыныстар;</w:t>
      </w:r>
    </w:p>
    <w:bookmarkEnd w:id="171"/>
    <w:bookmarkStart w:name="z120" w:id="172"/>
    <w:p>
      <w:pPr>
        <w:spacing w:after="0"/>
        <w:ind w:left="0"/>
        <w:jc w:val="both"/>
      </w:pPr>
      <w:r>
        <w:rPr>
          <w:rFonts w:ascii="Times New Roman"/>
          <w:b w:val="false"/>
          <w:i w:val="false"/>
          <w:color w:val="000000"/>
          <w:sz w:val="28"/>
        </w:rPr>
        <w:t>
      4) сараптама комиссиясының құрамы туралы көрсетіледі.</w:t>
      </w:r>
    </w:p>
    <w:bookmarkEnd w:id="172"/>
    <w:bookmarkStart w:name="z121" w:id="173"/>
    <w:p>
      <w:pPr>
        <w:spacing w:after="0"/>
        <w:ind w:left="0"/>
        <w:jc w:val="both"/>
      </w:pPr>
      <w:r>
        <w:rPr>
          <w:rFonts w:ascii="Times New Roman"/>
          <w:b w:val="false"/>
          <w:i w:val="false"/>
          <w:color w:val="000000"/>
          <w:sz w:val="28"/>
        </w:rPr>
        <w:t>
      61. Авиациялық оқиғаның себептері туралы қорытындыны қайта қарау үшін мемлекеттік авиация саласындағы уәкілетті органның басшысы сараптама комиссиясын құрады, ол авиациялық оқиғаны тергеген Комиссияның қорытындысын, жаңа мән-жайлар мен фактілерді ескере отырып, қосымша зерттеулер жүргізеді және авиациялық оқиғаны тексеру ісіне қосылатын сараптама қорытындысын дайындайды.</w:t>
      </w:r>
    </w:p>
    <w:bookmarkEnd w:id="173"/>
    <w:p>
      <w:pPr>
        <w:spacing w:after="0"/>
        <w:ind w:left="0"/>
        <w:jc w:val="both"/>
      </w:pPr>
      <w:r>
        <w:rPr>
          <w:rFonts w:ascii="Times New Roman"/>
          <w:b w:val="false"/>
          <w:i w:val="false"/>
          <w:color w:val="000000"/>
          <w:sz w:val="28"/>
        </w:rPr>
        <w:t>
      Авиациялық оқиғаны тексеру актісі мемлекеттік авиация саласындағы уәкілетті органның басшысына бекітуге ұсынылады.</w:t>
      </w:r>
    </w:p>
    <w:bookmarkStart w:name="z122" w:id="174"/>
    <w:p>
      <w:pPr>
        <w:spacing w:after="0"/>
        <w:ind w:left="0"/>
        <w:jc w:val="both"/>
      </w:pPr>
      <w:r>
        <w:rPr>
          <w:rFonts w:ascii="Times New Roman"/>
          <w:b w:val="false"/>
          <w:i w:val="false"/>
          <w:color w:val="000000"/>
          <w:sz w:val="28"/>
        </w:rPr>
        <w:t>
      62. Авиациялық оқиғаны тексеру ісі бес данада жасалады және авиациялық оқиғаны тексеру актісі бекітілгеннен кейін он тәулік мерзімде:</w:t>
      </w:r>
    </w:p>
    <w:bookmarkEnd w:id="174"/>
    <w:p>
      <w:pPr>
        <w:spacing w:after="0"/>
        <w:ind w:left="0"/>
        <w:jc w:val="both"/>
      </w:pPr>
      <w:r>
        <w:rPr>
          <w:rFonts w:ascii="Times New Roman"/>
          <w:b w:val="false"/>
          <w:i w:val="false"/>
          <w:color w:val="000000"/>
          <w:sz w:val="28"/>
        </w:rPr>
        <w:t>
      авиациялық оқиғаны тексеру актісінің бірінші данасы бар біріншісі – мемлекеттік авиация саласындағы уәкілетті органға;</w:t>
      </w:r>
    </w:p>
    <w:p>
      <w:pPr>
        <w:spacing w:after="0"/>
        <w:ind w:left="0"/>
        <w:jc w:val="both"/>
      </w:pPr>
      <w:r>
        <w:rPr>
          <w:rFonts w:ascii="Times New Roman"/>
          <w:b w:val="false"/>
          <w:i w:val="false"/>
          <w:color w:val="000000"/>
          <w:sz w:val="28"/>
        </w:rPr>
        <w:t>
      екіншісі – мемлекеттік орган басшысына (әуе кемесінің тиесілігі бойынша);</w:t>
      </w:r>
    </w:p>
    <w:p>
      <w:pPr>
        <w:spacing w:after="0"/>
        <w:ind w:left="0"/>
        <w:jc w:val="both"/>
      </w:pPr>
      <w:r>
        <w:rPr>
          <w:rFonts w:ascii="Times New Roman"/>
          <w:b w:val="false"/>
          <w:i w:val="false"/>
          <w:color w:val="000000"/>
          <w:sz w:val="28"/>
        </w:rPr>
        <w:t>
      үшіншісі – мемлекеттік авиацияны басқару органына (әуе кемесінің тиесілігі бойынша);</w:t>
      </w:r>
    </w:p>
    <w:p>
      <w:pPr>
        <w:spacing w:after="0"/>
        <w:ind w:left="0"/>
        <w:jc w:val="both"/>
      </w:pPr>
      <w:r>
        <w:rPr>
          <w:rFonts w:ascii="Times New Roman"/>
          <w:b w:val="false"/>
          <w:i w:val="false"/>
          <w:color w:val="000000"/>
          <w:sz w:val="28"/>
        </w:rPr>
        <w:t>
      төртіншісі – авиация бөліміне (әуе кемесінің тиесілігі бойынша);</w:t>
      </w:r>
    </w:p>
    <w:p>
      <w:pPr>
        <w:spacing w:after="0"/>
        <w:ind w:left="0"/>
        <w:jc w:val="both"/>
      </w:pPr>
      <w:r>
        <w:rPr>
          <w:rFonts w:ascii="Times New Roman"/>
          <w:b w:val="false"/>
          <w:i w:val="false"/>
          <w:color w:val="000000"/>
          <w:sz w:val="28"/>
        </w:rPr>
        <w:t>
      бесіншісі – әскери прокуратура органына жолданады.</w:t>
      </w:r>
    </w:p>
    <w:bookmarkStart w:name="z123" w:id="175"/>
    <w:p>
      <w:pPr>
        <w:spacing w:after="0"/>
        <w:ind w:left="0"/>
        <w:jc w:val="both"/>
      </w:pPr>
      <w:r>
        <w:rPr>
          <w:rFonts w:ascii="Times New Roman"/>
          <w:b w:val="false"/>
          <w:i w:val="false"/>
          <w:color w:val="000000"/>
          <w:sz w:val="28"/>
        </w:rPr>
        <w:t>
      63. Авиациялық оқиғаны тексеру ісінің мемлекеттік авиация саласындағы уәкілетті органдағы данасы ұдайы сақтаудағы құжат болып табылады, қалған даналардың сақталу мерзімі – он жыл.</w:t>
      </w:r>
    </w:p>
    <w:bookmarkEnd w:id="175"/>
    <w:bookmarkStart w:name="z124" w:id="176"/>
    <w:p>
      <w:pPr>
        <w:spacing w:after="0"/>
        <w:ind w:left="0"/>
        <w:jc w:val="both"/>
      </w:pPr>
      <w:r>
        <w:rPr>
          <w:rFonts w:ascii="Times New Roman"/>
          <w:b w:val="false"/>
          <w:i w:val="false"/>
          <w:color w:val="000000"/>
          <w:sz w:val="28"/>
        </w:rPr>
        <w:t>
      64. Авиациялық оқиғаны тексеру процесінде авиациялық оқиғаға ұшыраған әуе кемесі иелігінде тұрған мемлекеттік орган басшысының рұқсатымен осы авиациялық оқиға туралы нақты деректер ғана жариялануы мүмкін.</w:t>
      </w:r>
    </w:p>
    <w:bookmarkEnd w:id="176"/>
    <w:bookmarkStart w:name="z125" w:id="177"/>
    <w:p>
      <w:pPr>
        <w:spacing w:after="0"/>
        <w:ind w:left="0"/>
        <w:jc w:val="both"/>
      </w:pPr>
      <w:r>
        <w:rPr>
          <w:rFonts w:ascii="Times New Roman"/>
          <w:b w:val="false"/>
          <w:i w:val="false"/>
          <w:color w:val="000000"/>
          <w:sz w:val="28"/>
        </w:rPr>
        <w:t>
      65. Авиациялық оқиғаны тексеру процесінде алынған және адамдардың кез келген мәлімдемелерінен, әуе кемесін пайдалануға қатысы бар адамдар арасындағы кез келген хат жазысудан, авиациялық оқиғаның қатысушыларына қатысты медициналық немесе құпия мәліметтерден, борттық өздігінен дыбыс жазғыштар жазбаларының шифрын ашудан тұратын ақпарат авиациялық оқиға фактісі бойынша алдын ала тексеруді жүзеге асыратын құқық қорғау органымен келісім бойынша жарияланады.</w:t>
      </w:r>
    </w:p>
    <w:bookmarkEnd w:id="177"/>
    <w:bookmarkStart w:name="z126" w:id="178"/>
    <w:p>
      <w:pPr>
        <w:spacing w:after="0"/>
        <w:ind w:left="0"/>
        <w:jc w:val="both"/>
      </w:pPr>
      <w:r>
        <w:rPr>
          <w:rFonts w:ascii="Times New Roman"/>
          <w:b w:val="false"/>
          <w:i w:val="false"/>
          <w:color w:val="000000"/>
          <w:sz w:val="28"/>
        </w:rPr>
        <w:t>
      66. Авиациялық оқиғаның мән-жайларына қатысты ақпаратты осы оқиғаны тексеруге қатысушылар Комиссия төрағасына береді. Комиссия төрағасының келісімімен олар осы ақпаратты ұшулар қауіпсіздігін арттыруға бағытталған шараларды қабылдау үшін пайдалануы мүмкін. Тексеру процесіне зиян келтірмеу үшін көрсетілген ақпарат қандай да болмасын жағдайда бөгде адамдарға берілмейді немесе олармен талқыланбайды.</w:t>
      </w:r>
    </w:p>
    <w:bookmarkEnd w:id="178"/>
    <w:bookmarkStart w:name="z127" w:id="179"/>
    <w:p>
      <w:pPr>
        <w:spacing w:after="0"/>
        <w:ind w:left="0"/>
        <w:jc w:val="both"/>
      </w:pPr>
      <w:r>
        <w:rPr>
          <w:rFonts w:ascii="Times New Roman"/>
          <w:b w:val="false"/>
          <w:i w:val="false"/>
          <w:color w:val="000000"/>
          <w:sz w:val="28"/>
        </w:rPr>
        <w:t>
      67. Авиациялық оқиғаны тексеру аяқталғаннан кейін оқиға және оны тексеру нәтижелері туралы ресми ақпаратты мемлекеттік органның басшысы (әуе кемесінің тиесілігі бойынша) немесе оның тапсырмасы бойынша басқа да адам жұртшылықтың, заңды тұлғалардың және азаматтардың назарына жеткізеді.</w:t>
      </w:r>
    </w:p>
    <w:bookmarkEnd w:id="179"/>
    <w:bookmarkStart w:name="z128" w:id="180"/>
    <w:p>
      <w:pPr>
        <w:spacing w:after="0"/>
        <w:ind w:left="0"/>
        <w:jc w:val="both"/>
      </w:pPr>
      <w:r>
        <w:rPr>
          <w:rFonts w:ascii="Times New Roman"/>
          <w:b w:val="false"/>
          <w:i w:val="false"/>
          <w:color w:val="000000"/>
          <w:sz w:val="28"/>
        </w:rPr>
        <w:t>
      68. Егер Қазақстан Республикасының мемлекеттік әуе кемесімен болған авиациялық оқиға басқа мемлекет аумағында болса, әуе кемесі қарамағында болған мемлекеттік органның басшысы тексеруге қатысу үшін уәкілетті өкілдерді тағайындайды. Уәкілетті өкілдердің құрамы туралы тиісті хабарлама Қазақстан Республикасының Сыртқы істер министрлігі (бұдан әрі – СІМ) арқылы аумағында авиациялық оқиға болған мемлекетке жолданады.</w:t>
      </w:r>
    </w:p>
    <w:bookmarkEnd w:id="180"/>
    <w:p>
      <w:pPr>
        <w:spacing w:after="0"/>
        <w:ind w:left="0"/>
        <w:jc w:val="both"/>
      </w:pPr>
      <w:r>
        <w:rPr>
          <w:rFonts w:ascii="Times New Roman"/>
          <w:b w:val="false"/>
          <w:i w:val="false"/>
          <w:color w:val="000000"/>
          <w:sz w:val="28"/>
        </w:rPr>
        <w:t>
      Уәкілетті өкілдердің шығуға құжаттарын ресімдеуді осы өкілдерді жіберетін тиісті мемлекеттік органдар немесе ұйымдар белгіленген тәртіппен жүзеге асырады.</w:t>
      </w:r>
    </w:p>
    <w:p>
      <w:pPr>
        <w:spacing w:after="0"/>
        <w:ind w:left="0"/>
        <w:jc w:val="both"/>
      </w:pPr>
      <w:r>
        <w:rPr>
          <w:rFonts w:ascii="Times New Roman"/>
          <w:b w:val="false"/>
          <w:i w:val="false"/>
          <w:color w:val="000000"/>
          <w:sz w:val="28"/>
        </w:rPr>
        <w:t>
      Аумағында авиациялық оқиға болған шетел мемлекетіндегі Қазақстан Республикасының шетелдік мекемелері уәкілетті өкілдерге жәрдем көрсетеді және оларды жұмыс істеу үшін тиісті жағдаймен қамтамасыз етеді.</w:t>
      </w:r>
    </w:p>
    <w:bookmarkStart w:name="z129" w:id="181"/>
    <w:p>
      <w:pPr>
        <w:spacing w:after="0"/>
        <w:ind w:left="0"/>
        <w:jc w:val="both"/>
      </w:pPr>
      <w:r>
        <w:rPr>
          <w:rFonts w:ascii="Times New Roman"/>
          <w:b w:val="false"/>
          <w:i w:val="false"/>
          <w:color w:val="000000"/>
          <w:sz w:val="28"/>
        </w:rPr>
        <w:t>
      69. Басқа мемлекеттің аумағында орын алған Қазақстан Республикасы мемлекеттік авиациясының әуе кемелерімен болған авиациялық оқиғаларды тексеру осы мемлекеттердің нормативтік құқықтық актілерінің талаптары ескеріліп жүргізіледі. Егер осы мемлекеттер арасында авиациялық оқиғаларды тексерудің халықаралық ережелері белгіленсе, онда көрсетілген ережелер қолданылады.</w:t>
      </w:r>
    </w:p>
    <w:bookmarkEnd w:id="181"/>
    <w:bookmarkStart w:name="z130" w:id="182"/>
    <w:p>
      <w:pPr>
        <w:spacing w:after="0"/>
        <w:ind w:left="0"/>
        <w:jc w:val="both"/>
      </w:pPr>
      <w:r>
        <w:rPr>
          <w:rFonts w:ascii="Times New Roman"/>
          <w:b w:val="false"/>
          <w:i w:val="false"/>
          <w:color w:val="000000"/>
          <w:sz w:val="28"/>
        </w:rPr>
        <w:t>
      70. Егер аумағында авиациялық оқиға болған мемлекет осы оқиғаны тексеру құқығын Қазақстан Республикасына беретін болса, онда осындай тексеру тиісті мемлекет қатысушысы болып табылатын халықаралық шарттарға, авиациялық оқиғаларды тексерудің халықаралық қағидаларына және оқиға болған мемлекеттің ұлттық заңнамасына сәйкес жүргізіледі.</w:t>
      </w:r>
    </w:p>
    <w:bookmarkEnd w:id="182"/>
    <w:bookmarkStart w:name="z131" w:id="183"/>
    <w:p>
      <w:pPr>
        <w:spacing w:after="0"/>
        <w:ind w:left="0"/>
        <w:jc w:val="both"/>
      </w:pPr>
      <w:r>
        <w:rPr>
          <w:rFonts w:ascii="Times New Roman"/>
          <w:b w:val="false"/>
          <w:i w:val="false"/>
          <w:color w:val="000000"/>
          <w:sz w:val="28"/>
        </w:rPr>
        <w:t>
      71. Авиациялық оқиғаны тексеру барысында туындайтын мәселелерді уәкілетті өкілдер Авиациялық оқиғаны тексеру жөніндегі комиссияның төрағасы арқылы шешеді.</w:t>
      </w:r>
    </w:p>
    <w:bookmarkEnd w:id="183"/>
    <w:p>
      <w:pPr>
        <w:spacing w:after="0"/>
        <w:ind w:left="0"/>
        <w:jc w:val="both"/>
      </w:pPr>
      <w:r>
        <w:rPr>
          <w:rFonts w:ascii="Times New Roman"/>
          <w:b w:val="false"/>
          <w:i w:val="false"/>
          <w:color w:val="000000"/>
          <w:sz w:val="28"/>
        </w:rPr>
        <w:t>
      Шетелдік ғылыми-зерттеу ұйымдарында арнайы зерттеулерді жүргізу қажет болған кезде уәкілетті өкілдер бұл туралы мемлекеттік авиация саласындағы уәкілетті органға хабарлайды.</w:t>
      </w:r>
    </w:p>
    <w:bookmarkStart w:name="z132" w:id="184"/>
    <w:p>
      <w:pPr>
        <w:spacing w:after="0"/>
        <w:ind w:left="0"/>
        <w:jc w:val="both"/>
      </w:pPr>
      <w:r>
        <w:rPr>
          <w:rFonts w:ascii="Times New Roman"/>
          <w:b w:val="false"/>
          <w:i w:val="false"/>
          <w:color w:val="000000"/>
          <w:sz w:val="28"/>
        </w:rPr>
        <w:t>
      72. Авиациялық оқиғаны тексеруге байланысты жұмыстар аяқталғаннан кейін авиациялық оқиғаны тексеру нәтижелері жөніндегі уәкілетті өкіл баяндаманы мемлекеттік авиация саласындағы уәкілетті органның басшысына ұсынады.</w:t>
      </w:r>
    </w:p>
    <w:bookmarkEnd w:id="184"/>
    <w:bookmarkStart w:name="z133" w:id="185"/>
    <w:p>
      <w:pPr>
        <w:spacing w:after="0"/>
        <w:ind w:left="0"/>
        <w:jc w:val="left"/>
      </w:pPr>
      <w:r>
        <w:rPr>
          <w:rFonts w:ascii="Times New Roman"/>
          <w:b/>
          <w:i w:val="false"/>
          <w:color w:val="000000"/>
        </w:rPr>
        <w:t xml:space="preserve"> 2. Авиациялық инциденттер</w:t>
      </w:r>
      <w:r>
        <w:br/>
      </w:r>
      <w:r>
        <w:rPr>
          <w:rFonts w:ascii="Times New Roman"/>
          <w:b/>
          <w:i w:val="false"/>
          <w:color w:val="000000"/>
        </w:rPr>
        <w:t>§ 1. Авиациялық инцидент туралы хабар беру</w:t>
      </w:r>
    </w:p>
    <w:bookmarkEnd w:id="185"/>
    <w:bookmarkStart w:name="z135" w:id="186"/>
    <w:p>
      <w:pPr>
        <w:spacing w:after="0"/>
        <w:ind w:left="0"/>
        <w:jc w:val="both"/>
      </w:pPr>
      <w:r>
        <w:rPr>
          <w:rFonts w:ascii="Times New Roman"/>
          <w:b w:val="false"/>
          <w:i w:val="false"/>
          <w:color w:val="000000"/>
          <w:sz w:val="28"/>
        </w:rPr>
        <w:t>
      73. Басқарушы лауазымды адамдарға авиациялық инцидент туралы хабар беру үшін әрбір авиациялық бөлімде, мемлекеттік авиацияның басқару органында осы Қағида ескеріліп, авиациялық инцидент кезінде лауазымды адамдар әрекеттерінің тәртібін белгілейтін хабар беру схемасы әзірленеді, оны мемлекеттік авиацияны басқару органының, авиация бөлімінің бірінші басшысы бекітеді.</w:t>
      </w:r>
    </w:p>
    <w:bookmarkEnd w:id="186"/>
    <w:bookmarkStart w:name="z136" w:id="187"/>
    <w:p>
      <w:pPr>
        <w:spacing w:after="0"/>
        <w:ind w:left="0"/>
        <w:jc w:val="both"/>
      </w:pPr>
      <w:r>
        <w:rPr>
          <w:rFonts w:ascii="Times New Roman"/>
          <w:b w:val="false"/>
          <w:i w:val="false"/>
          <w:color w:val="000000"/>
          <w:sz w:val="28"/>
        </w:rPr>
        <w:t>
      74. Авиациялық инциденттер туралы хабар беру ұшулар аяқталғаннан кейін жедел кезекшілер тарапы бойынша жоғары тұрған командалық пунктке (әуе кемесінің тиесілігі бойынша) жүзеге асырылады, онда олар осы Қағидаға 3-қосымшаға сәйкес нысан бойынша авиациялық инциденттер туралы хабар беру журналдарында, сондай-ақ мемлекеттік авиация саласындағы уәкілетті органда есепке алынады.</w:t>
      </w:r>
    </w:p>
    <w:bookmarkEnd w:id="187"/>
    <w:bookmarkStart w:name="z137" w:id="188"/>
    <w:p>
      <w:pPr>
        <w:spacing w:after="0"/>
        <w:ind w:left="0"/>
        <w:jc w:val="both"/>
      </w:pPr>
      <w:r>
        <w:rPr>
          <w:rFonts w:ascii="Times New Roman"/>
          <w:b w:val="false"/>
          <w:i w:val="false"/>
          <w:color w:val="000000"/>
          <w:sz w:val="28"/>
        </w:rPr>
        <w:t>
      75. Барлық елеулі инциденттер туралы авиациялық бөлім командирі мемлекеттік авиацияны басқару органының басшысына (әуе кемесінің тиесілігі бойынша) және мемлекеттік авиация саласындағы уәкілетті органға дереу ауызша баяндайды. Баяндамада:</w:t>
      </w:r>
    </w:p>
    <w:bookmarkEnd w:id="188"/>
    <w:bookmarkStart w:name="z138" w:id="189"/>
    <w:p>
      <w:pPr>
        <w:spacing w:after="0"/>
        <w:ind w:left="0"/>
        <w:jc w:val="both"/>
      </w:pPr>
      <w:r>
        <w:rPr>
          <w:rFonts w:ascii="Times New Roman"/>
          <w:b w:val="false"/>
          <w:i w:val="false"/>
          <w:color w:val="000000"/>
          <w:sz w:val="28"/>
        </w:rPr>
        <w:t>
      1) оқиға сипаттамасы, күні, тәулік уақыты және метеорологиялық жағдай;</w:t>
      </w:r>
    </w:p>
    <w:bookmarkEnd w:id="189"/>
    <w:bookmarkStart w:name="z139" w:id="190"/>
    <w:p>
      <w:pPr>
        <w:spacing w:after="0"/>
        <w:ind w:left="0"/>
        <w:jc w:val="both"/>
      </w:pPr>
      <w:r>
        <w:rPr>
          <w:rFonts w:ascii="Times New Roman"/>
          <w:b w:val="false"/>
          <w:i w:val="false"/>
          <w:color w:val="000000"/>
          <w:sz w:val="28"/>
        </w:rPr>
        <w:t>
      2) авиациялық бөлім, әуеайлақ, әуе кемесінің үлгісі;</w:t>
      </w:r>
    </w:p>
    <w:bookmarkEnd w:id="190"/>
    <w:bookmarkStart w:name="z140" w:id="191"/>
    <w:p>
      <w:pPr>
        <w:spacing w:after="0"/>
        <w:ind w:left="0"/>
        <w:jc w:val="both"/>
      </w:pPr>
      <w:r>
        <w:rPr>
          <w:rFonts w:ascii="Times New Roman"/>
          <w:b w:val="false"/>
          <w:i w:val="false"/>
          <w:color w:val="000000"/>
          <w:sz w:val="28"/>
        </w:rPr>
        <w:t>
      3) экипаж командирінің лауазымы, сыныбы, әскери атағы, тегі;</w:t>
      </w:r>
    </w:p>
    <w:bookmarkEnd w:id="191"/>
    <w:bookmarkStart w:name="z141" w:id="192"/>
    <w:p>
      <w:pPr>
        <w:spacing w:after="0"/>
        <w:ind w:left="0"/>
        <w:jc w:val="both"/>
      </w:pPr>
      <w:r>
        <w:rPr>
          <w:rFonts w:ascii="Times New Roman"/>
          <w:b w:val="false"/>
          <w:i w:val="false"/>
          <w:color w:val="000000"/>
          <w:sz w:val="28"/>
        </w:rPr>
        <w:t>
      4) жаттығу нөмірі, ұшу тапсырмасының мазмұны және ұшу кезеңі;</w:t>
      </w:r>
    </w:p>
    <w:bookmarkEnd w:id="192"/>
    <w:bookmarkStart w:name="z142" w:id="193"/>
    <w:p>
      <w:pPr>
        <w:spacing w:after="0"/>
        <w:ind w:left="0"/>
        <w:jc w:val="both"/>
      </w:pPr>
      <w:r>
        <w:rPr>
          <w:rFonts w:ascii="Times New Roman"/>
          <w:b w:val="false"/>
          <w:i w:val="false"/>
          <w:color w:val="000000"/>
          <w:sz w:val="28"/>
        </w:rPr>
        <w:t>
      5) белгілі мән-жайлар, ұшқыштың (экипаждың) және ұшуларды басқару тобының іс-әрекеттері;</w:t>
      </w:r>
    </w:p>
    <w:bookmarkEnd w:id="193"/>
    <w:bookmarkStart w:name="z143" w:id="194"/>
    <w:p>
      <w:pPr>
        <w:spacing w:after="0"/>
        <w:ind w:left="0"/>
        <w:jc w:val="both"/>
      </w:pPr>
      <w:r>
        <w:rPr>
          <w:rFonts w:ascii="Times New Roman"/>
          <w:b w:val="false"/>
          <w:i w:val="false"/>
          <w:color w:val="000000"/>
          <w:sz w:val="28"/>
        </w:rPr>
        <w:t>
      6) әуе кемесі зақымдарының сипаты;</w:t>
      </w:r>
    </w:p>
    <w:bookmarkEnd w:id="194"/>
    <w:bookmarkStart w:name="z144" w:id="195"/>
    <w:p>
      <w:pPr>
        <w:spacing w:after="0"/>
        <w:ind w:left="0"/>
        <w:jc w:val="both"/>
      </w:pPr>
      <w:r>
        <w:rPr>
          <w:rFonts w:ascii="Times New Roman"/>
          <w:b w:val="false"/>
          <w:i w:val="false"/>
          <w:color w:val="000000"/>
          <w:sz w:val="28"/>
        </w:rPr>
        <w:t>
      7) егер авиациялық инцидент авиациялық техниканың істен шығуына байланысты болса, авиациялық техника туралы деректер;</w:t>
      </w:r>
    </w:p>
    <w:bookmarkEnd w:id="195"/>
    <w:bookmarkStart w:name="z145" w:id="196"/>
    <w:p>
      <w:pPr>
        <w:spacing w:after="0"/>
        <w:ind w:left="0"/>
        <w:jc w:val="both"/>
      </w:pPr>
      <w:r>
        <w:rPr>
          <w:rFonts w:ascii="Times New Roman"/>
          <w:b w:val="false"/>
          <w:i w:val="false"/>
          <w:color w:val="000000"/>
          <w:sz w:val="28"/>
        </w:rPr>
        <w:t>
      8) егер авиациялық инцидент ұшуларды басқару тобының персоналының іс-әрекетімен байланысты болса, ұшуларды басқару тобының персоналы туралы деректер;</w:t>
      </w:r>
    </w:p>
    <w:bookmarkEnd w:id="196"/>
    <w:bookmarkStart w:name="z146" w:id="197"/>
    <w:p>
      <w:pPr>
        <w:spacing w:after="0"/>
        <w:ind w:left="0"/>
        <w:jc w:val="both"/>
      </w:pPr>
      <w:r>
        <w:rPr>
          <w:rFonts w:ascii="Times New Roman"/>
          <w:b w:val="false"/>
          <w:i w:val="false"/>
          <w:color w:val="000000"/>
          <w:sz w:val="28"/>
        </w:rPr>
        <w:t>
      9) елеулі авиациялық инцидентті тексеру тәртібі туралы ұсыныс (шешім) көрсетіледі.</w:t>
      </w:r>
    </w:p>
    <w:bookmarkEnd w:id="197"/>
    <w:p>
      <w:pPr>
        <w:spacing w:after="0"/>
        <w:ind w:left="0"/>
        <w:jc w:val="both"/>
      </w:pPr>
      <w:r>
        <w:rPr>
          <w:rFonts w:ascii="Times New Roman"/>
          <w:b w:val="false"/>
          <w:i w:val="false"/>
          <w:color w:val="000000"/>
          <w:sz w:val="28"/>
        </w:rPr>
        <w:t>
      Көрсетілген мәліметтердің кейбіреулерінің болмауы баяндаманы кешіктіруге негіз болып табылмауға тиіс. Баяндамада авиациялық инциденттің мән-жайлары мен себептері туралы болжамданатын ақпарат болмауға тиіс.</w:t>
      </w:r>
    </w:p>
    <w:bookmarkStart w:name="z147" w:id="198"/>
    <w:p>
      <w:pPr>
        <w:spacing w:after="0"/>
        <w:ind w:left="0"/>
        <w:jc w:val="left"/>
      </w:pPr>
      <w:r>
        <w:rPr>
          <w:rFonts w:ascii="Times New Roman"/>
          <w:b/>
          <w:i w:val="false"/>
          <w:color w:val="000000"/>
        </w:rPr>
        <w:t xml:space="preserve"> § 2. Авиациялық инциденттерді анықтау және оларды тексеру тәртібі</w:t>
      </w:r>
    </w:p>
    <w:bookmarkEnd w:id="198"/>
    <w:bookmarkStart w:name="z148" w:id="199"/>
    <w:p>
      <w:pPr>
        <w:spacing w:after="0"/>
        <w:ind w:left="0"/>
        <w:jc w:val="both"/>
      </w:pPr>
      <w:r>
        <w:rPr>
          <w:rFonts w:ascii="Times New Roman"/>
          <w:b w:val="false"/>
          <w:i w:val="false"/>
          <w:color w:val="000000"/>
          <w:sz w:val="28"/>
        </w:rPr>
        <w:t>
      76. Авиациялық инцидентті айқындауды ұшуларды дайындауңа, жүргізуге және қамтамасыз етуге қатысатын барлық лауазымды адамдар, сондай-ақ оларды жүргізуді бақылайтын адамдар жүзеге асырады.</w:t>
      </w:r>
    </w:p>
    <w:bookmarkEnd w:id="199"/>
    <w:bookmarkStart w:name="z149" w:id="200"/>
    <w:p>
      <w:pPr>
        <w:spacing w:after="0"/>
        <w:ind w:left="0"/>
        <w:jc w:val="both"/>
      </w:pPr>
      <w:r>
        <w:rPr>
          <w:rFonts w:ascii="Times New Roman"/>
          <w:b w:val="false"/>
          <w:i w:val="false"/>
          <w:color w:val="000000"/>
          <w:sz w:val="28"/>
        </w:rPr>
        <w:t>
      77. Авиациялық инциденттерді айқындау, оларды толық және объективті тексеру үшін, сондай-ақ оларды есепке алуды жүргізу үшін бақылауды аға авиациялық бастықтар және мемлекеттік авиация саласындағы уәкілетті органның тиісті мамндары жүзеге асырады.</w:t>
      </w:r>
    </w:p>
    <w:bookmarkEnd w:id="200"/>
    <w:bookmarkStart w:name="z150" w:id="201"/>
    <w:p>
      <w:pPr>
        <w:spacing w:after="0"/>
        <w:ind w:left="0"/>
        <w:jc w:val="both"/>
      </w:pPr>
      <w:r>
        <w:rPr>
          <w:rFonts w:ascii="Times New Roman"/>
          <w:b w:val="false"/>
          <w:i w:val="false"/>
          <w:color w:val="000000"/>
          <w:sz w:val="28"/>
        </w:rPr>
        <w:t>
      78. Авиациялық инциденттерді айқындау үшін:</w:t>
      </w:r>
    </w:p>
    <w:bookmarkEnd w:id="201"/>
    <w:bookmarkStart w:name="z151" w:id="202"/>
    <w:p>
      <w:pPr>
        <w:spacing w:after="0"/>
        <w:ind w:left="0"/>
        <w:jc w:val="both"/>
      </w:pPr>
      <w:r>
        <w:rPr>
          <w:rFonts w:ascii="Times New Roman"/>
          <w:b w:val="false"/>
          <w:i w:val="false"/>
          <w:color w:val="000000"/>
          <w:sz w:val="28"/>
        </w:rPr>
        <w:t>
      1) ұшуларды ұйымдастыратын, орындайтын, қамтамасыз ететін және оларға қызмет көрсететін адамдардың жеке бақылаулары мен баяндамалары;</w:t>
      </w:r>
    </w:p>
    <w:bookmarkEnd w:id="202"/>
    <w:bookmarkStart w:name="z152" w:id="203"/>
    <w:p>
      <w:pPr>
        <w:spacing w:after="0"/>
        <w:ind w:left="0"/>
        <w:jc w:val="both"/>
      </w:pPr>
      <w:r>
        <w:rPr>
          <w:rFonts w:ascii="Times New Roman"/>
          <w:b w:val="false"/>
          <w:i w:val="false"/>
          <w:color w:val="000000"/>
          <w:sz w:val="28"/>
        </w:rPr>
        <w:t>
      2) объективті бақылаудың материалдары;</w:t>
      </w:r>
    </w:p>
    <w:bookmarkEnd w:id="203"/>
    <w:bookmarkStart w:name="z153" w:id="204"/>
    <w:p>
      <w:pPr>
        <w:spacing w:after="0"/>
        <w:ind w:left="0"/>
        <w:jc w:val="both"/>
      </w:pPr>
      <w:r>
        <w:rPr>
          <w:rFonts w:ascii="Times New Roman"/>
          <w:b w:val="false"/>
          <w:i w:val="false"/>
          <w:color w:val="000000"/>
          <w:sz w:val="28"/>
        </w:rPr>
        <w:t>
      3) ұшуларды бақылайтын адамдардың ақпараты мен баяндамалары;</w:t>
      </w:r>
    </w:p>
    <w:bookmarkEnd w:id="204"/>
    <w:bookmarkStart w:name="z154" w:id="205"/>
    <w:p>
      <w:pPr>
        <w:spacing w:after="0"/>
        <w:ind w:left="0"/>
        <w:jc w:val="both"/>
      </w:pPr>
      <w:r>
        <w:rPr>
          <w:rFonts w:ascii="Times New Roman"/>
          <w:b w:val="false"/>
          <w:i w:val="false"/>
          <w:color w:val="000000"/>
          <w:sz w:val="28"/>
        </w:rPr>
        <w:t>
      4) ұшулардың басшысы мен ұшулардың аға инженерінің журналдарындағы жазбалар;</w:t>
      </w:r>
    </w:p>
    <w:bookmarkEnd w:id="205"/>
    <w:bookmarkStart w:name="z155" w:id="206"/>
    <w:p>
      <w:pPr>
        <w:spacing w:after="0"/>
        <w:ind w:left="0"/>
        <w:jc w:val="both"/>
      </w:pPr>
      <w:r>
        <w:rPr>
          <w:rFonts w:ascii="Times New Roman"/>
          <w:b w:val="false"/>
          <w:i w:val="false"/>
          <w:color w:val="000000"/>
          <w:sz w:val="28"/>
        </w:rPr>
        <w:t>
      5) борттық және техникалық құжаттама;</w:t>
      </w:r>
    </w:p>
    <w:bookmarkEnd w:id="206"/>
    <w:bookmarkStart w:name="z156" w:id="207"/>
    <w:p>
      <w:pPr>
        <w:spacing w:after="0"/>
        <w:ind w:left="0"/>
        <w:jc w:val="both"/>
      </w:pPr>
      <w:r>
        <w:rPr>
          <w:rFonts w:ascii="Times New Roman"/>
          <w:b w:val="false"/>
          <w:i w:val="false"/>
          <w:color w:val="000000"/>
          <w:sz w:val="28"/>
        </w:rPr>
        <w:t>
      6) көрген адамдардың куәлігі;</w:t>
      </w:r>
    </w:p>
    <w:bookmarkEnd w:id="207"/>
    <w:bookmarkStart w:name="z157" w:id="208"/>
    <w:p>
      <w:pPr>
        <w:spacing w:after="0"/>
        <w:ind w:left="0"/>
        <w:jc w:val="both"/>
      </w:pPr>
      <w:r>
        <w:rPr>
          <w:rFonts w:ascii="Times New Roman"/>
          <w:b w:val="false"/>
          <w:i w:val="false"/>
          <w:color w:val="000000"/>
          <w:sz w:val="28"/>
        </w:rPr>
        <w:t>
      7) тексерілуге жататын авиациялық оқиғалар туралы мәліметі бар адамдардың өз еркімен хабарламасы пайдаланылады.</w:t>
      </w:r>
    </w:p>
    <w:bookmarkEnd w:id="208"/>
    <w:bookmarkStart w:name="z158" w:id="209"/>
    <w:p>
      <w:pPr>
        <w:spacing w:after="0"/>
        <w:ind w:left="0"/>
        <w:jc w:val="both"/>
      </w:pPr>
      <w:r>
        <w:rPr>
          <w:rFonts w:ascii="Times New Roman"/>
          <w:b w:val="false"/>
          <w:i w:val="false"/>
          <w:color w:val="000000"/>
          <w:sz w:val="28"/>
        </w:rPr>
        <w:t>
      79. Әрбір авиациялық инцидент авиациялық оқиғаны тексерудің сол қағидаттарына негізделген және сол мақсатта жүргізілетін тексерілуге тиіс.</w:t>
      </w:r>
    </w:p>
    <w:bookmarkEnd w:id="209"/>
    <w:bookmarkStart w:name="z159" w:id="210"/>
    <w:p>
      <w:pPr>
        <w:spacing w:after="0"/>
        <w:ind w:left="0"/>
        <w:jc w:val="both"/>
      </w:pPr>
      <w:r>
        <w:rPr>
          <w:rFonts w:ascii="Times New Roman"/>
          <w:b w:val="false"/>
          <w:i w:val="false"/>
          <w:color w:val="000000"/>
          <w:sz w:val="28"/>
        </w:rPr>
        <w:t>
      80. Қандай да бір авиациялық жағдайды авиациялық инцидентке жатқызу және оның жіктелуі туралы шешімді авиациялық бөлімнің командирі, аға авиациялық бастық немесе мемлекеттік авиация саласындағы уәкілетті органның тиісті мамандары қабылдайды.</w:t>
      </w:r>
    </w:p>
    <w:bookmarkEnd w:id="210"/>
    <w:p>
      <w:pPr>
        <w:spacing w:after="0"/>
        <w:ind w:left="0"/>
        <w:jc w:val="both"/>
      </w:pPr>
      <w:r>
        <w:rPr>
          <w:rFonts w:ascii="Times New Roman"/>
          <w:b w:val="false"/>
          <w:i w:val="false"/>
          <w:color w:val="000000"/>
          <w:sz w:val="28"/>
        </w:rPr>
        <w:t>
      Мемлекеттік авиацияда тексеруліге жататын авиациялық инциденттердің тізбесі осы Қағидаға 4-қосымшада келтірілген.</w:t>
      </w:r>
    </w:p>
    <w:bookmarkStart w:name="z160" w:id="211"/>
    <w:p>
      <w:pPr>
        <w:spacing w:after="0"/>
        <w:ind w:left="0"/>
        <w:jc w:val="both"/>
      </w:pPr>
      <w:r>
        <w:rPr>
          <w:rFonts w:ascii="Times New Roman"/>
          <w:b w:val="false"/>
          <w:i w:val="false"/>
          <w:color w:val="000000"/>
          <w:sz w:val="28"/>
        </w:rPr>
        <w:t>
      81. Авиациялық инциденттерді тексеруді мемлекеттік авиация саласындағы уәкілетті орган ұдайы негізде құрайтын комиссия (бұдан әрі – авиациялық инцидентті тексеру жөніндегі комиссия) жүргізеді.</w:t>
      </w:r>
    </w:p>
    <w:bookmarkEnd w:id="211"/>
    <w:bookmarkStart w:name="z161" w:id="212"/>
    <w:p>
      <w:pPr>
        <w:spacing w:after="0"/>
        <w:ind w:left="0"/>
        <w:jc w:val="both"/>
      </w:pPr>
      <w:r>
        <w:rPr>
          <w:rFonts w:ascii="Times New Roman"/>
          <w:b w:val="false"/>
          <w:i w:val="false"/>
          <w:color w:val="000000"/>
          <w:sz w:val="28"/>
        </w:rPr>
        <w:t>
      82. Авиациялық инцидентті тексеру мерзімі авиациялық инцидентті тексеру жөніндегі комиссияны құру туралы бұйрық шығарылған кезден бастап авиациялық инцидентті тексеру актісі бекітілгенге дейін болады, әдетте, егер қосымша зерттеу жүргізу қажет болмаса, бес тәуліктен, елеулі авиациялық инцидент үшін – он тәуліктен аспайды.</w:t>
      </w:r>
    </w:p>
    <w:bookmarkEnd w:id="212"/>
    <w:p>
      <w:pPr>
        <w:spacing w:after="0"/>
        <w:ind w:left="0"/>
        <w:jc w:val="both"/>
      </w:pPr>
      <w:r>
        <w:rPr>
          <w:rFonts w:ascii="Times New Roman"/>
          <w:b w:val="false"/>
          <w:i w:val="false"/>
          <w:color w:val="000000"/>
          <w:sz w:val="28"/>
        </w:rPr>
        <w:t>
      Уәкілетті орган комиссияның өтініші бойынша тексерудің белгіленген мерзімін ұзартады.</w:t>
      </w:r>
    </w:p>
    <w:p>
      <w:pPr>
        <w:spacing w:after="0"/>
        <w:ind w:left="0"/>
        <w:jc w:val="both"/>
      </w:pPr>
      <w:r>
        <w:rPr>
          <w:rFonts w:ascii="Times New Roman"/>
          <w:b w:val="false"/>
          <w:i w:val="false"/>
          <w:color w:val="000000"/>
          <w:sz w:val="28"/>
        </w:rPr>
        <w:t>
      Арнайы зерттеуді жүргізуді талап ететін жағдайларда осы зерттеулердің нәтижелері туралы қорытынды алынғаннан кейін авиациялық инциденттің себептері туралы түпкілікті қорытынды жасалады.</w:t>
      </w:r>
    </w:p>
    <w:bookmarkStart w:name="z162" w:id="213"/>
    <w:p>
      <w:pPr>
        <w:spacing w:after="0"/>
        <w:ind w:left="0"/>
        <w:jc w:val="both"/>
      </w:pPr>
      <w:r>
        <w:rPr>
          <w:rFonts w:ascii="Times New Roman"/>
          <w:b w:val="false"/>
          <w:i w:val="false"/>
          <w:color w:val="000000"/>
          <w:sz w:val="28"/>
        </w:rPr>
        <w:t>
      83. Әуе кемесі зақымданған елеулі авиациялық инциденттерді тексеру кезінде тексеру жөніндегі комиссияның жұмысына әуе кемесін әзірлеуші ұйымдардың, жасаушы ұйымдардың және жөндеу кәсіпорнының өкілдері тартылуы мүмкін.</w:t>
      </w:r>
    </w:p>
    <w:bookmarkEnd w:id="213"/>
    <w:bookmarkStart w:name="z163" w:id="214"/>
    <w:p>
      <w:pPr>
        <w:spacing w:after="0"/>
        <w:ind w:left="0"/>
        <w:jc w:val="both"/>
      </w:pPr>
      <w:r>
        <w:rPr>
          <w:rFonts w:ascii="Times New Roman"/>
          <w:b w:val="false"/>
          <w:i w:val="false"/>
          <w:color w:val="000000"/>
          <w:sz w:val="28"/>
        </w:rPr>
        <w:t>
      84. Авиациялық инцидентті немесе елеулі авиациялық инцидентті тексеру нәтижелері бойынша мемлекеттік авиацияда авиациялық инцидентті немесе елеулі авиациялық инцидентті тексеру актісі (осы Қағидаға 5-қосымша) жасалады, оны комиссияны тағайындаған лауазымды адам бекітеді. Авиациялық инцидентті немесе елеулі авиациялық инцидентті тексеру актісі мен материалдары авиациялық инцидентті тексеру ісінде жинақталады. Тексеру ісі даналарының санын комиссия төрағасы белгілейді. Авиациялық инцидентті немесе елеулі авиациялық инцидентті тексеру ісінің бірінші данасы авиация бөлімінде сақталады, екінші данасы мемлекеттік авиациясының басқару органына жіберіледі, үшіншісі – мемлекеттік авиация саласындағы уәкілетті органға жіберіледі.</w:t>
      </w:r>
    </w:p>
    <w:bookmarkEnd w:id="214"/>
    <w:p>
      <w:pPr>
        <w:spacing w:after="0"/>
        <w:ind w:left="0"/>
        <w:jc w:val="both"/>
      </w:pPr>
      <w:r>
        <w:rPr>
          <w:rFonts w:ascii="Times New Roman"/>
          <w:b w:val="false"/>
          <w:i w:val="false"/>
          <w:color w:val="000000"/>
          <w:sz w:val="28"/>
        </w:rPr>
        <w:t>
      Авиациялық инцидент фактісі бойынша қылмыстық іс қозғалған жағдайда авиациялық инцидентті тексеру ісінің бір данасы алдын ала тексеруді жүзеге асыратын органға жіберіледі.</w:t>
      </w:r>
    </w:p>
    <w:bookmarkStart w:name="z164" w:id="215"/>
    <w:p>
      <w:pPr>
        <w:spacing w:after="0"/>
        <w:ind w:left="0"/>
        <w:jc w:val="both"/>
      </w:pPr>
      <w:r>
        <w:rPr>
          <w:rFonts w:ascii="Times New Roman"/>
          <w:b w:val="false"/>
          <w:i w:val="false"/>
          <w:color w:val="000000"/>
          <w:sz w:val="28"/>
        </w:rPr>
        <w:t>
      85. Материалдық зиянға немесе адамдар денсаулығына зиян келтіруге әкеп соқтырған елеулі авиациялық инцидент болған жағдайда мемлекеттік авиацияны басқару органының басшысы (әуе кемесінің тиесілігі бойынша) тексеру аяқталған күннен бастап бес жұмыс күнінен кешіктірмей, мемлекеттік органның басшысына (әуе кемесінің тиесілігі бойынша) тексеру нәтижелері туралы жазбаша баяндаманы, көшірмесін – мемлекеттік авиация саласындағы уәкілетті органға ұсынады.</w:t>
      </w:r>
    </w:p>
    <w:bookmarkEnd w:id="215"/>
    <w:p>
      <w:pPr>
        <w:spacing w:after="0"/>
        <w:ind w:left="0"/>
        <w:jc w:val="both"/>
      </w:pPr>
      <w:r>
        <w:rPr>
          <w:rFonts w:ascii="Times New Roman"/>
          <w:b w:val="false"/>
          <w:i w:val="false"/>
          <w:color w:val="000000"/>
          <w:sz w:val="28"/>
        </w:rPr>
        <w:t>
      Хабарламада елеулі авиациялық инциденттің сипаты, ұшқыш (экипаж), авиациялық техника (оның істен шығуына немесе зақымдануына байланысты болған жағдайда), тапсырма, авиациялық инциденттің мән-жайлары мен себебі туралы деректер, ұшқыш (экипаж) және ұшулар басшылығының тобы, әуе қозғалысын басқару органы іс-әрекетінің бағасы, материалдық зиян сипаты және адамдар денсаулығына зиян келтірген дәрежесі, ұқсас инциденттерді алдын алу жөніндегі ұсынымдар көрсетіледі.</w:t>
      </w:r>
    </w:p>
    <w:bookmarkStart w:name="z165" w:id="216"/>
    <w:p>
      <w:pPr>
        <w:spacing w:after="0"/>
        <w:ind w:left="0"/>
        <w:jc w:val="left"/>
      </w:pPr>
      <w:r>
        <w:rPr>
          <w:rFonts w:ascii="Times New Roman"/>
          <w:b/>
          <w:i w:val="false"/>
          <w:color w:val="000000"/>
        </w:rPr>
        <w:t xml:space="preserve"> 3. Авиациялық оқиғалар мен инциденттерді болдырмау жөніндегі ұсынымдар мен іс-шаралар. Авиациялық оқиғалар мен инциденттерді жіктеу және есепке алу. Авиациялық оқиғалар мен инциденттер туралы деректерді ұсыну жүйесін құру тәртібі</w:t>
      </w:r>
      <w:r>
        <w:br/>
      </w:r>
      <w:r>
        <w:rPr>
          <w:rFonts w:ascii="Times New Roman"/>
          <w:b/>
          <w:i w:val="false"/>
          <w:color w:val="000000"/>
        </w:rPr>
        <w:t>§ 1. Авиациялық оқиғаны немесе инцидентті тексеру нәтижелері</w:t>
      </w:r>
      <w:r>
        <w:br/>
      </w:r>
      <w:r>
        <w:rPr>
          <w:rFonts w:ascii="Times New Roman"/>
          <w:b/>
          <w:i w:val="false"/>
          <w:color w:val="000000"/>
        </w:rPr>
        <w:t>бойынша алдын алу іс-шараларын әзірлеу</w:t>
      </w:r>
    </w:p>
    <w:bookmarkEnd w:id="216"/>
    <w:bookmarkStart w:name="z167" w:id="217"/>
    <w:p>
      <w:pPr>
        <w:spacing w:after="0"/>
        <w:ind w:left="0"/>
        <w:jc w:val="both"/>
      </w:pPr>
      <w:r>
        <w:rPr>
          <w:rFonts w:ascii="Times New Roman"/>
          <w:b w:val="false"/>
          <w:i w:val="false"/>
          <w:color w:val="000000"/>
          <w:sz w:val="28"/>
        </w:rPr>
        <w:t>
      86. Авиациялық оқиғаны немесе инцидентті тексеру барысында алынған ақпаратты талдау негізінде авиациялық оқиғаны немесе инцидентті тексеру жөніндегі комиссия ұшу қауіпсіздігін арттыру жөніндегі ұсыныстар мен ұсынымдарды әзірлейді. Ұсынымдарды әзірлеу кезінде барлық қауіпті, оның ішінде ұшуда ерекше жағдайдың туындауы мен дамуына тікелей ықпал етпеген, бірақ ұшу қауіпсіздігіне қатер төндіретін факторлар ескеріледі.</w:t>
      </w:r>
    </w:p>
    <w:bookmarkEnd w:id="217"/>
    <w:bookmarkStart w:name="z168" w:id="218"/>
    <w:p>
      <w:pPr>
        <w:spacing w:after="0"/>
        <w:ind w:left="0"/>
        <w:jc w:val="both"/>
      </w:pPr>
      <w:r>
        <w:rPr>
          <w:rFonts w:ascii="Times New Roman"/>
          <w:b w:val="false"/>
          <w:i w:val="false"/>
          <w:color w:val="000000"/>
          <w:sz w:val="28"/>
        </w:rPr>
        <w:t>
      87. Ұсынымдарға авиациялық техникаға техникалық қызмет көрсету, оны жөндеу және пайдалану жүйесін жетілдіру, ұйымдық-штаттық құрылымдарды жетілдіру, авиациялық персоналды кәсіби даярлау деңгейін арттыру, әуе қозғалысын және ұшуларды жерүстімен қамтамасыз етуді басқаруды жетілдіру, нормативтік құқықтық актілер жетілдіру мәселелері және авиациялық қызметтің басқа да аспектілері енгізілуі мүмкін.</w:t>
      </w:r>
    </w:p>
    <w:bookmarkEnd w:id="218"/>
    <w:bookmarkStart w:name="z169" w:id="219"/>
    <w:p>
      <w:pPr>
        <w:spacing w:after="0"/>
        <w:ind w:left="0"/>
        <w:jc w:val="both"/>
      </w:pPr>
      <w:r>
        <w:rPr>
          <w:rFonts w:ascii="Times New Roman"/>
          <w:b w:val="false"/>
          <w:i w:val="false"/>
          <w:color w:val="000000"/>
          <w:sz w:val="28"/>
        </w:rPr>
        <w:t>
      88. Авиациялық оқиғаларды тексеру нәтижелері бойынша алдын алу іс-шараларын әзірлеуді мемлекеттік авиацияны басқару органы (авиациялық оқиғаға ұшыраған әуе кемесінің тиесілігі бойынша) және авиациялық өнеркәсіп өкілдері (егер авиациялық оқиға авиациялық техниканың істен шығуының, оның эргономикалық жетілдірілмеуі немесе оны пайдалану немесе жөндеу қағидаларын бұзу себебінен болса) жүзеге асырады.</w:t>
      </w:r>
    </w:p>
    <w:bookmarkEnd w:id="219"/>
    <w:bookmarkStart w:name="z170" w:id="220"/>
    <w:p>
      <w:pPr>
        <w:spacing w:after="0"/>
        <w:ind w:left="0"/>
        <w:jc w:val="both"/>
      </w:pPr>
      <w:r>
        <w:rPr>
          <w:rFonts w:ascii="Times New Roman"/>
          <w:b w:val="false"/>
          <w:i w:val="false"/>
          <w:color w:val="000000"/>
          <w:sz w:val="28"/>
        </w:rPr>
        <w:t>
      89. Алдын алу іс-шараларын авиациялық оқиғаны немесе инцидентті тексеру жөніндегі комиссияның ұсыныстары мен ұсынымдары негізінде әзірленеді және іс-шаралар жоспарлары түрінде (ведомствоішілік немесе ведомствоаралық) ресімделеді.</w:t>
      </w:r>
    </w:p>
    <w:bookmarkEnd w:id="220"/>
    <w:p>
      <w:pPr>
        <w:spacing w:after="0"/>
        <w:ind w:left="0"/>
        <w:jc w:val="both"/>
      </w:pPr>
      <w:r>
        <w:rPr>
          <w:rFonts w:ascii="Times New Roman"/>
          <w:b w:val="false"/>
          <w:i w:val="false"/>
          <w:color w:val="000000"/>
          <w:sz w:val="28"/>
        </w:rPr>
        <w:t>
      Авиациялық оқиғаларды тексеру нәтижелері бойынша алдын алу іс-шараларының ведомствоішілік жоспарлары авиациялық оқиғаны тексеру аяқталған күнінен бастап он бес тәулік ішінде, ал ведомствоаралық жоспарлар – отыз тәулік ішінде әзірленеді.</w:t>
      </w:r>
    </w:p>
    <w:p>
      <w:pPr>
        <w:spacing w:after="0"/>
        <w:ind w:left="0"/>
        <w:jc w:val="both"/>
      </w:pPr>
      <w:r>
        <w:rPr>
          <w:rFonts w:ascii="Times New Roman"/>
          <w:b w:val="false"/>
          <w:i w:val="false"/>
          <w:color w:val="000000"/>
          <w:sz w:val="28"/>
        </w:rPr>
        <w:t>
      Авиациялық инцидентті тексеру жөніндегі комиссияның ұсынымдарын іске асыру жөніндегі іс-шаралар жоспарын әзірлеу мерзімі ведомствоішілік жоспарлар үшін он тәулікті және ведомствоаралық жоспарлар үшін – жиырма тәулікті құрайды. Мерзім ұсынымдар алынған сәттен бастап есептеледі.</w:t>
      </w:r>
    </w:p>
    <w:bookmarkStart w:name="z171" w:id="221"/>
    <w:p>
      <w:pPr>
        <w:spacing w:after="0"/>
        <w:ind w:left="0"/>
        <w:jc w:val="both"/>
      </w:pPr>
      <w:r>
        <w:rPr>
          <w:rFonts w:ascii="Times New Roman"/>
          <w:b w:val="false"/>
          <w:i w:val="false"/>
          <w:color w:val="000000"/>
          <w:sz w:val="28"/>
        </w:rPr>
        <w:t>
      90. Жекелеген жағдайларда авиациялық оқиғаны немесе инцидентті тексеру жөніндегі комиссиялардың ұсынымдары бойынша жедел іс-шаралар тексеру аяқталып, авиациялық оқиғаны немесе инцидентті тексеру актісі бекітілгенге дейін әзірленеді және енгізіледі.</w:t>
      </w:r>
    </w:p>
    <w:bookmarkEnd w:id="221"/>
    <w:p>
      <w:pPr>
        <w:spacing w:after="0"/>
        <w:ind w:left="0"/>
        <w:jc w:val="both"/>
      </w:pPr>
      <w:r>
        <w:rPr>
          <w:rFonts w:ascii="Times New Roman"/>
          <w:b w:val="false"/>
          <w:i w:val="false"/>
          <w:color w:val="000000"/>
          <w:sz w:val="28"/>
        </w:rPr>
        <w:t>
      Авиациялық оқиғаны тексеру жөніндегі комиссияның ұсынымдарын іске асыруды бақылау мемлекеттік авиация саласындағы уәкілетті органға жүктеледі.</w:t>
      </w:r>
    </w:p>
    <w:p>
      <w:pPr>
        <w:spacing w:after="0"/>
        <w:ind w:left="0"/>
        <w:jc w:val="both"/>
      </w:pPr>
      <w:r>
        <w:rPr>
          <w:rFonts w:ascii="Times New Roman"/>
          <w:b w:val="false"/>
          <w:i w:val="false"/>
          <w:color w:val="000000"/>
          <w:sz w:val="28"/>
        </w:rPr>
        <w:t>
      Авиациялық инцидентті тексеру жөніндегі комиссияның ұсынымдарын іске асыруды бақылау мемлекеттік авиацияның басқару органына жүктеледі.</w:t>
      </w:r>
    </w:p>
    <w:bookmarkStart w:name="z172" w:id="222"/>
    <w:p>
      <w:pPr>
        <w:spacing w:after="0"/>
        <w:ind w:left="0"/>
        <w:jc w:val="both"/>
      </w:pPr>
      <w:r>
        <w:rPr>
          <w:rFonts w:ascii="Times New Roman"/>
          <w:b w:val="false"/>
          <w:i w:val="false"/>
          <w:color w:val="000000"/>
          <w:sz w:val="28"/>
        </w:rPr>
        <w:t>
      91. Іс-шаралар жоспарын құру кезінде авиациялық оқиғаны немесе инцидентті тексеру комиссиясының барлық ұсынымдары орындалуға қабылдануға тиіс. Іс-шаралар жоспарлары немесе өзге де басқарушы құжаттар ұшу қауіпсіздігін арттыруға бағытталған алдын алу шараларын қабылдауды қарастыруға тиіс. Іс-шаралар жоспарына тексеру кезінде айқындалған, авиациялық инцидентті тексеру жөніндегі комиссия ұсынымдарында көрсетілмеген кемшіліктерді жоюға бағытталған қосымша шаралар енгізілуі мүмкін.</w:t>
      </w:r>
    </w:p>
    <w:bookmarkEnd w:id="222"/>
    <w:bookmarkStart w:name="z173" w:id="223"/>
    <w:p>
      <w:pPr>
        <w:spacing w:after="0"/>
        <w:ind w:left="0"/>
        <w:jc w:val="both"/>
      </w:pPr>
      <w:r>
        <w:rPr>
          <w:rFonts w:ascii="Times New Roman"/>
          <w:b w:val="false"/>
          <w:i w:val="false"/>
          <w:color w:val="000000"/>
          <w:sz w:val="28"/>
        </w:rPr>
        <w:t>
      92. Алдын алу іс-шараларының жоспарын әзірлеуге басқа да мемлекеттік органдардың мамандары (басшымен келісім бойынша) тартылып, мемлекеттік органның (әуе кемесінің тиесілігі бойынша) өкілдері қатысады.</w:t>
      </w:r>
    </w:p>
    <w:bookmarkEnd w:id="223"/>
    <w:bookmarkStart w:name="z174" w:id="224"/>
    <w:p>
      <w:pPr>
        <w:spacing w:after="0"/>
        <w:ind w:left="0"/>
        <w:jc w:val="both"/>
      </w:pPr>
      <w:r>
        <w:rPr>
          <w:rFonts w:ascii="Times New Roman"/>
          <w:b w:val="false"/>
          <w:i w:val="false"/>
          <w:color w:val="000000"/>
          <w:sz w:val="28"/>
        </w:rPr>
        <w:t>
      93. Бірнеше авиациялық оқиғаларды тексеру нәтижелері жөніндегі алдын алу іс-шараларының бірлескен жоспарын әзірлеуге рұқсат етіледі.</w:t>
      </w:r>
    </w:p>
    <w:bookmarkEnd w:id="224"/>
    <w:bookmarkStart w:name="z175" w:id="225"/>
    <w:p>
      <w:pPr>
        <w:spacing w:after="0"/>
        <w:ind w:left="0"/>
        <w:jc w:val="both"/>
      </w:pPr>
      <w:r>
        <w:rPr>
          <w:rFonts w:ascii="Times New Roman"/>
          <w:b w:val="false"/>
          <w:i w:val="false"/>
          <w:color w:val="000000"/>
          <w:sz w:val="28"/>
        </w:rPr>
        <w:t>
      94. Алдын алу іс-шараларының жоспарын авиациялық оқиғаны тексеру жөніндегі комиссия тағайындаған басшы бекітеді. Жоспардың көшірмелері орындаушыларға және мемлекеттік авиация саласындағы уәкілетті органға жолданады.</w:t>
      </w:r>
    </w:p>
    <w:bookmarkEnd w:id="225"/>
    <w:bookmarkStart w:name="z176" w:id="226"/>
    <w:p>
      <w:pPr>
        <w:spacing w:after="0"/>
        <w:ind w:left="0"/>
        <w:jc w:val="both"/>
      </w:pPr>
      <w:r>
        <w:rPr>
          <w:rFonts w:ascii="Times New Roman"/>
          <w:b w:val="false"/>
          <w:i w:val="false"/>
          <w:color w:val="000000"/>
          <w:sz w:val="28"/>
        </w:rPr>
        <w:t>
      95. Белгіленген мерзімдерде орындаушылар алдын алу іс-шараларын іске асыру туралы алдын алу іс-шараларының жоспарын бекіткен басшыға және мемлекеттік авиация саласындағы уәкілетті органға баяндайды немесе белгіленген мерзім аяқталғанға дейін бес тәуліктен кешіктірмей іс-шараны орындамау себептері туралы жазбаша хабарламаны ұсынады.</w:t>
      </w:r>
    </w:p>
    <w:bookmarkEnd w:id="226"/>
    <w:bookmarkStart w:name="z177" w:id="227"/>
    <w:p>
      <w:pPr>
        <w:spacing w:after="0"/>
        <w:ind w:left="0"/>
        <w:jc w:val="both"/>
      </w:pPr>
      <w:r>
        <w:rPr>
          <w:rFonts w:ascii="Times New Roman"/>
          <w:b w:val="false"/>
          <w:i w:val="false"/>
          <w:color w:val="000000"/>
          <w:sz w:val="28"/>
        </w:rPr>
        <w:t>
      96. Авиациялық оқиғаны немесе инцидентті тексеру аяқталғаннан кейін авиациялық оқиғаны немесе инцидентті тексеру жөніндегі комиссияның төрағасы немесе оның орынбасары авиациялық бөлімде тексеру нәтижесінде айқындалған мән-жайлар, себептер, қауіпті факторлар мен кемшіліктер туралы ақпаратты, сондай-ақ ұқсас авиациялық оқиғаларды болдырмау жөніндегі ұсынымдар мүдделі ұйымдар мен адамдарға жеткізу мақсатында талқылау жүргізеді.</w:t>
      </w:r>
    </w:p>
    <w:bookmarkEnd w:id="227"/>
    <w:bookmarkStart w:name="z178" w:id="228"/>
    <w:p>
      <w:pPr>
        <w:spacing w:after="0"/>
        <w:ind w:left="0"/>
        <w:jc w:val="both"/>
      </w:pPr>
      <w:r>
        <w:rPr>
          <w:rFonts w:ascii="Times New Roman"/>
          <w:b w:val="false"/>
          <w:i w:val="false"/>
          <w:color w:val="000000"/>
          <w:sz w:val="28"/>
        </w:rPr>
        <w:t>
      97. Талқылауды жүргізу уақыты мен тәртібі туралы, сондай-ақ оған қатысуға тартылатын адамдар туралы шешімді аваициялық оқиғаны немесе инцидентті тексеру жөніндегі комиссияның төрағасы қабылдайды.</w:t>
      </w:r>
    </w:p>
    <w:bookmarkEnd w:id="228"/>
    <w:bookmarkStart w:name="z179" w:id="229"/>
    <w:p>
      <w:pPr>
        <w:spacing w:after="0"/>
        <w:ind w:left="0"/>
        <w:jc w:val="both"/>
      </w:pPr>
      <w:r>
        <w:rPr>
          <w:rFonts w:ascii="Times New Roman"/>
          <w:b w:val="false"/>
          <w:i w:val="false"/>
          <w:color w:val="000000"/>
          <w:sz w:val="28"/>
        </w:rPr>
        <w:t>
      98. Талқылауға қатысушылар тексеру нәтижелерінен туындаған және ұшу қауіпсіздігін арттыруға бағытталған өздерінің ұсыныстары мен ұсынымдарын жазбаша түрде ұсынуға, сұрақ қоюға құқылы.</w:t>
      </w:r>
    </w:p>
    <w:bookmarkEnd w:id="229"/>
    <w:bookmarkStart w:name="z180" w:id="230"/>
    <w:p>
      <w:pPr>
        <w:spacing w:after="0"/>
        <w:ind w:left="0"/>
        <w:jc w:val="left"/>
      </w:pPr>
      <w:r>
        <w:rPr>
          <w:rFonts w:ascii="Times New Roman"/>
          <w:b/>
          <w:i w:val="false"/>
          <w:color w:val="000000"/>
        </w:rPr>
        <w:t xml:space="preserve"> § 2. Авиациялық оқиғалар мен инциденттерді жіктеу және есепке алу</w:t>
      </w:r>
    </w:p>
    <w:bookmarkEnd w:id="230"/>
    <w:bookmarkStart w:name="z181" w:id="231"/>
    <w:p>
      <w:pPr>
        <w:spacing w:after="0"/>
        <w:ind w:left="0"/>
        <w:jc w:val="both"/>
      </w:pPr>
      <w:r>
        <w:rPr>
          <w:rFonts w:ascii="Times New Roman"/>
          <w:b w:val="false"/>
          <w:i w:val="false"/>
          <w:color w:val="000000"/>
          <w:sz w:val="28"/>
        </w:rPr>
        <w:t>
      99. Авиациялық оқиғалар мен инциденттерді жіктеуді мемлекеттік авиация саласындағы уәкілеті орган жүзеге асырады.</w:t>
      </w:r>
    </w:p>
    <w:bookmarkEnd w:id="231"/>
    <w:bookmarkStart w:name="z182" w:id="232"/>
    <w:p>
      <w:pPr>
        <w:spacing w:after="0"/>
        <w:ind w:left="0"/>
        <w:jc w:val="both"/>
      </w:pPr>
      <w:r>
        <w:rPr>
          <w:rFonts w:ascii="Times New Roman"/>
          <w:b w:val="false"/>
          <w:i w:val="false"/>
          <w:color w:val="000000"/>
          <w:sz w:val="28"/>
        </w:rPr>
        <w:t>
      100. Авиациялық оқиға олардың салдарына қарай апаттар мен аварияларға бөлінеді.</w:t>
      </w:r>
    </w:p>
    <w:bookmarkEnd w:id="232"/>
    <w:bookmarkStart w:name="z183" w:id="233"/>
    <w:p>
      <w:pPr>
        <w:spacing w:after="0"/>
        <w:ind w:left="0"/>
        <w:jc w:val="both"/>
      </w:pPr>
      <w:r>
        <w:rPr>
          <w:rFonts w:ascii="Times New Roman"/>
          <w:b w:val="false"/>
          <w:i w:val="false"/>
          <w:color w:val="000000"/>
          <w:sz w:val="28"/>
        </w:rPr>
        <w:t>
      101. Инциденттер олардың қауіп дәрежесіне және салдарына қарай авиациялық инциденттерге, елеулі авиациялық инциденттерге және әуе кемесі зақымданған елеулі авиациялық инциденттерге бөлінеді.</w:t>
      </w:r>
    </w:p>
    <w:bookmarkEnd w:id="233"/>
    <w:p>
      <w:pPr>
        <w:spacing w:after="0"/>
        <w:ind w:left="0"/>
        <w:jc w:val="both"/>
      </w:pPr>
      <w:r>
        <w:rPr>
          <w:rFonts w:ascii="Times New Roman"/>
          <w:b w:val="false"/>
          <w:i w:val="false"/>
          <w:color w:val="000000"/>
          <w:sz w:val="28"/>
        </w:rPr>
        <w:t>
      Әуе кемесі зақымданған елеулі авиациялық инцидентке әуе кемесін техникалық пайдалану жөніндегі құжатта көзделмеген агрегаттарды ауыстыру жолымен жойылған және технологияларды қолдануды талап етпейтін бүлінулер жатпайды;</w:t>
      </w:r>
    </w:p>
    <w:p>
      <w:pPr>
        <w:spacing w:after="0"/>
        <w:ind w:left="0"/>
        <w:jc w:val="both"/>
      </w:pPr>
      <w:r>
        <w:rPr>
          <w:rFonts w:ascii="Times New Roman"/>
          <w:b w:val="false"/>
          <w:i w:val="false"/>
          <w:color w:val="000000"/>
          <w:sz w:val="28"/>
        </w:rPr>
        <w:t>
      Әуе кемелерінің соқтығысуы нәтижесінде болған авиациялық оқиғалар бір оқиға ретінде тексеріледі, ал әрбір әуе кемесі үшін жеке жіктеледі және есепке алынады. Тексеру нәтижелері бойынша авиациялық оқиғаны тексерудің бір ісі ресімделеді.</w:t>
      </w:r>
    </w:p>
    <w:bookmarkStart w:name="z184" w:id="234"/>
    <w:p>
      <w:pPr>
        <w:spacing w:after="0"/>
        <w:ind w:left="0"/>
        <w:jc w:val="both"/>
      </w:pPr>
      <w:r>
        <w:rPr>
          <w:rFonts w:ascii="Times New Roman"/>
          <w:b w:val="false"/>
          <w:i w:val="false"/>
          <w:color w:val="000000"/>
          <w:sz w:val="28"/>
        </w:rPr>
        <w:t>
      102. Мемлекеттік авиациясында авиациялық оқиғалар мен инциденттерді есепке алуды мемлекеттік авиация саласындағы уәкілетті орган жүзеге асырады.</w:t>
      </w:r>
    </w:p>
    <w:bookmarkEnd w:id="234"/>
    <w:bookmarkStart w:name="z185" w:id="235"/>
    <w:p>
      <w:pPr>
        <w:spacing w:after="0"/>
        <w:ind w:left="0"/>
        <w:jc w:val="both"/>
      </w:pPr>
      <w:r>
        <w:rPr>
          <w:rFonts w:ascii="Times New Roman"/>
          <w:b w:val="false"/>
          <w:i w:val="false"/>
          <w:color w:val="000000"/>
          <w:sz w:val="28"/>
        </w:rPr>
        <w:t>
      103. Әрбір авиациялық оқиғаны мемлекеттік авиацияны басқару органы (әуе кемесінің тиесілігі бойынша), авиациялық бөлім мемлекеттік авиация саласындағы уәкілетті органда Мемлекеттік авиацияда авиациялық оқиғаларды есепке алу журналына (осы Қағидаға 6-қосымша) тіркеуге жатады. Авиациялық бөлімнің және мемлекеттік авиацияның басқару органдарының командалық пункттерінде мемлекеттік авиациядағы авиациялық оқиғалар туралы жедел ақпаратты есепке алу журналы (осы Қағидаға 7-қосымша) жүргізіледі.</w:t>
      </w:r>
    </w:p>
    <w:bookmarkEnd w:id="235"/>
    <w:p>
      <w:pPr>
        <w:spacing w:after="0"/>
        <w:ind w:left="0"/>
        <w:jc w:val="both"/>
      </w:pPr>
      <w:r>
        <w:rPr>
          <w:rFonts w:ascii="Times New Roman"/>
          <w:b w:val="false"/>
          <w:i w:val="false"/>
          <w:color w:val="000000"/>
          <w:sz w:val="28"/>
        </w:rPr>
        <w:t>
      Авиациялық оқиғаларды есепке алу журналдары ұдайы сақтаудағы құжаттар болып табылады.</w:t>
      </w:r>
    </w:p>
    <w:bookmarkStart w:name="z186" w:id="236"/>
    <w:p>
      <w:pPr>
        <w:spacing w:after="0"/>
        <w:ind w:left="0"/>
        <w:jc w:val="both"/>
      </w:pPr>
      <w:r>
        <w:rPr>
          <w:rFonts w:ascii="Times New Roman"/>
          <w:b w:val="false"/>
          <w:i w:val="false"/>
          <w:color w:val="000000"/>
          <w:sz w:val="28"/>
        </w:rPr>
        <w:t>
      104. Мемлекеттік авиация саласындағы уәкілетті органда, мемлекеттік авиацияны басқару органдарында (әуе кемесінің тиесілігі бойынша) дербес электрондық-есептеу машиналарын қолданып, авиациялық оқиғаларды автоматтандырылған түрде есепке алу үшін мемлекеттік авиацияда авиациялық оқиғаларды есепке алу карточкалары (осы Қағидаға 8-қосымша) жүргізіледі.</w:t>
      </w:r>
    </w:p>
    <w:bookmarkEnd w:id="236"/>
    <w:bookmarkStart w:name="z187" w:id="237"/>
    <w:p>
      <w:pPr>
        <w:spacing w:after="0"/>
        <w:ind w:left="0"/>
        <w:jc w:val="both"/>
      </w:pPr>
      <w:r>
        <w:rPr>
          <w:rFonts w:ascii="Times New Roman"/>
          <w:b w:val="false"/>
          <w:i w:val="false"/>
          <w:color w:val="000000"/>
          <w:sz w:val="28"/>
        </w:rPr>
        <w:t xml:space="preserve">
      105. Авиациялық оқиғаларды есепке алу нақты авариялық жай-күйді айқындау, қауіпті факторлар туралы деректер жинақтау, алдын алу </w:t>
      </w:r>
    </w:p>
    <w:bookmarkEnd w:id="237"/>
    <w:p>
      <w:pPr>
        <w:spacing w:after="0"/>
        <w:ind w:left="0"/>
        <w:jc w:val="both"/>
      </w:pPr>
      <w:r>
        <w:rPr>
          <w:rFonts w:ascii="Times New Roman"/>
          <w:b w:val="false"/>
          <w:i w:val="false"/>
          <w:color w:val="000000"/>
          <w:sz w:val="28"/>
        </w:rPr>
        <w:t>
      іс-шараларын уақтылы әзірлеу және олардың тиімділігін бағалау мақсатында мемлекеттік авиациядағы факторлар (себептер) топтары бойынша (осы Қағидаға 9-қосымша) жүргізіледі.</w:t>
      </w:r>
    </w:p>
    <w:bookmarkStart w:name="z188" w:id="238"/>
    <w:p>
      <w:pPr>
        <w:spacing w:after="0"/>
        <w:ind w:left="0"/>
        <w:jc w:val="both"/>
      </w:pPr>
      <w:r>
        <w:rPr>
          <w:rFonts w:ascii="Times New Roman"/>
          <w:b w:val="false"/>
          <w:i w:val="false"/>
          <w:color w:val="000000"/>
          <w:sz w:val="28"/>
        </w:rPr>
        <w:t>
      106. Авиациялық бөлімдерде барлық авиациялық инциденттерге белгіленген нысанда (осы Қағидаға 10-қосымша) мемлекеттік авиацияда авиациялық инцидентті есепке алу карточкасы құрылады. Аталған карточканың бір данасы ай сайын, әр айдың 10-на дейін мемлекеттік авиация саласындағы уәкілетті органға жолданады.</w:t>
      </w:r>
    </w:p>
    <w:bookmarkEnd w:id="238"/>
    <w:p>
      <w:pPr>
        <w:spacing w:after="0"/>
        <w:ind w:left="0"/>
        <w:jc w:val="both"/>
      </w:pPr>
      <w:r>
        <w:rPr>
          <w:rFonts w:ascii="Times New Roman"/>
          <w:b w:val="false"/>
          <w:i w:val="false"/>
          <w:color w:val="000000"/>
          <w:sz w:val="28"/>
        </w:rPr>
        <w:t>
      Авиациялық техниканың істен шығуы себеп болған әрбір авиациялық инцидентке мемлекеттік авиация саласындағы уәкілетті органда және мемлекеттік авиацияның басқару органында авиациялық инцидентті есепке алу карточкасынан басқа, авиациялық техниканың істен шығуының белгіленген үлгідегі карточкасы ресімделеді.</w:t>
      </w:r>
    </w:p>
    <w:bookmarkStart w:name="z189" w:id="239"/>
    <w:p>
      <w:pPr>
        <w:spacing w:after="0"/>
        <w:ind w:left="0"/>
        <w:jc w:val="both"/>
      </w:pPr>
      <w:r>
        <w:rPr>
          <w:rFonts w:ascii="Times New Roman"/>
          <w:b w:val="false"/>
          <w:i w:val="false"/>
          <w:color w:val="000000"/>
          <w:sz w:val="28"/>
        </w:rPr>
        <w:t>
      107. Авиациялық бөлімшелерде авиациялық инциденттер, ұшқыштар құрамының (экипаждардың) бұзушылықтары мен қате әрекеттері мемлекеттік авиацияда авиациялық инциденттерді, ұшқыштар құрамының (экипаждардың) бұзушылықтары мен қате әрекеттерін есепке алу журналында (осы Қағидаға 11-қосымша) есепке алынады.</w:t>
      </w:r>
    </w:p>
    <w:bookmarkEnd w:id="239"/>
    <w:bookmarkStart w:name="z190" w:id="240"/>
    <w:p>
      <w:pPr>
        <w:spacing w:after="0"/>
        <w:ind w:left="0"/>
        <w:jc w:val="both"/>
      </w:pPr>
      <w:r>
        <w:rPr>
          <w:rFonts w:ascii="Times New Roman"/>
          <w:b w:val="false"/>
          <w:i w:val="false"/>
          <w:color w:val="000000"/>
          <w:sz w:val="28"/>
        </w:rPr>
        <w:t>
      108. Авиациялық бөлімде авиациялық инциденттер мемлекеттік авиацияда авиациялық инциденттерді есепке алу журналында (осы Қағидаға 12-қосымша) есепке алынады.</w:t>
      </w:r>
    </w:p>
    <w:bookmarkEnd w:id="240"/>
    <w:bookmarkStart w:name="z191" w:id="241"/>
    <w:p>
      <w:pPr>
        <w:spacing w:after="0"/>
        <w:ind w:left="0"/>
        <w:jc w:val="both"/>
      </w:pPr>
      <w:r>
        <w:rPr>
          <w:rFonts w:ascii="Times New Roman"/>
          <w:b w:val="false"/>
          <w:i w:val="false"/>
          <w:color w:val="000000"/>
          <w:sz w:val="28"/>
        </w:rPr>
        <w:t>
      109. Мемлекеттік авиацияның басқару органдарында авиациялық инциденттер осы Қағидаға 13-қосымшаға сәйкес нысан бойынша мемлекеттік авиацияда авиациялық инциденттерді есепке алу журналында есепке алынды.</w:t>
      </w:r>
    </w:p>
    <w:bookmarkEnd w:id="241"/>
    <w:bookmarkStart w:name="z192" w:id="242"/>
    <w:p>
      <w:pPr>
        <w:spacing w:after="0"/>
        <w:ind w:left="0"/>
        <w:jc w:val="both"/>
      </w:pPr>
      <w:r>
        <w:rPr>
          <w:rFonts w:ascii="Times New Roman"/>
          <w:b w:val="false"/>
          <w:i w:val="false"/>
          <w:color w:val="000000"/>
          <w:sz w:val="28"/>
        </w:rPr>
        <w:t>
      110. Мемлекеттік авиация саласындағы уәкілетті органда барлық авиациялық инциденттер есепке алынады.</w:t>
      </w:r>
    </w:p>
    <w:bookmarkEnd w:id="242"/>
    <w:bookmarkStart w:name="z193" w:id="243"/>
    <w:p>
      <w:pPr>
        <w:spacing w:after="0"/>
        <w:ind w:left="0"/>
        <w:jc w:val="left"/>
      </w:pPr>
      <w:r>
        <w:rPr>
          <w:rFonts w:ascii="Times New Roman"/>
          <w:b/>
          <w:i w:val="false"/>
          <w:color w:val="000000"/>
        </w:rPr>
        <w:t xml:space="preserve"> § 3. Авиациялық оқиғалар мен инциденттер туралы деректерді ұсыну жүйесін құру тәртібі</w:t>
      </w:r>
    </w:p>
    <w:bookmarkEnd w:id="243"/>
    <w:bookmarkStart w:name="z194" w:id="244"/>
    <w:p>
      <w:pPr>
        <w:spacing w:after="0"/>
        <w:ind w:left="0"/>
        <w:jc w:val="both"/>
      </w:pPr>
      <w:r>
        <w:rPr>
          <w:rFonts w:ascii="Times New Roman"/>
          <w:b w:val="false"/>
          <w:i w:val="false"/>
          <w:color w:val="000000"/>
          <w:sz w:val="28"/>
        </w:rPr>
        <w:t>
      111. Авиациялық оқиғаларды болдырмау жөніндегі іс-шаралардың тиімділігін арттыру мақсатында мемлекеттік авиация саласындағы уәкілетті орган жыл сайын ұшу қауіпсіздігінің жай-күйіне талдау жүргізеді және жиырмасыншы ақпаннан кешіктірмей тиісті материалдарды мүдделі мемлекеттік органдарға ұсынады.</w:t>
      </w:r>
    </w:p>
    <w:bookmarkEnd w:id="244"/>
    <w:bookmarkStart w:name="z195" w:id="245"/>
    <w:p>
      <w:pPr>
        <w:spacing w:after="0"/>
        <w:ind w:left="0"/>
        <w:jc w:val="both"/>
      </w:pPr>
      <w:r>
        <w:rPr>
          <w:rFonts w:ascii="Times New Roman"/>
          <w:b w:val="false"/>
          <w:i w:val="false"/>
          <w:color w:val="000000"/>
          <w:sz w:val="28"/>
        </w:rPr>
        <w:t>
      112. Ұшу қауіпсіздігінің жай-күйін талдауға:</w:t>
      </w:r>
    </w:p>
    <w:bookmarkEnd w:id="245"/>
    <w:bookmarkStart w:name="z196" w:id="246"/>
    <w:p>
      <w:pPr>
        <w:spacing w:after="0"/>
        <w:ind w:left="0"/>
        <w:jc w:val="both"/>
      </w:pPr>
      <w:r>
        <w:rPr>
          <w:rFonts w:ascii="Times New Roman"/>
          <w:b w:val="false"/>
          <w:i w:val="false"/>
          <w:color w:val="000000"/>
          <w:sz w:val="28"/>
        </w:rPr>
        <w:t>
      1) болған авиациялық оқиғалар мен инциденттердің саны, олардың жіктелуі мен себептері;</w:t>
      </w:r>
    </w:p>
    <w:bookmarkEnd w:id="246"/>
    <w:bookmarkStart w:name="z197" w:id="247"/>
    <w:p>
      <w:pPr>
        <w:spacing w:after="0"/>
        <w:ind w:left="0"/>
        <w:jc w:val="both"/>
      </w:pPr>
      <w:r>
        <w:rPr>
          <w:rFonts w:ascii="Times New Roman"/>
          <w:b w:val="false"/>
          <w:i w:val="false"/>
          <w:color w:val="000000"/>
          <w:sz w:val="28"/>
        </w:rPr>
        <w:t>
      2) ұшу қауіпсіздігін қамтамасыз ету жөніндегі алдын алу жұмыстарының жай-күйін бағалау;</w:t>
      </w:r>
    </w:p>
    <w:bookmarkEnd w:id="247"/>
    <w:bookmarkStart w:name="z198" w:id="248"/>
    <w:p>
      <w:pPr>
        <w:spacing w:after="0"/>
        <w:ind w:left="0"/>
        <w:jc w:val="both"/>
      </w:pPr>
      <w:r>
        <w:rPr>
          <w:rFonts w:ascii="Times New Roman"/>
          <w:b w:val="false"/>
          <w:i w:val="false"/>
          <w:color w:val="000000"/>
          <w:sz w:val="28"/>
        </w:rPr>
        <w:t>
      3) ұшу қауіпсіздігін арттыру жөніндегі ұсынымдар енгізіледі.</w:t>
      </w:r>
    </w:p>
    <w:bookmarkEnd w:id="248"/>
    <w:bookmarkStart w:name="z199" w:id="249"/>
    <w:p>
      <w:pPr>
        <w:spacing w:after="0"/>
        <w:ind w:left="0"/>
        <w:jc w:val="both"/>
      </w:pPr>
      <w:r>
        <w:rPr>
          <w:rFonts w:ascii="Times New Roman"/>
          <w:b w:val="false"/>
          <w:i w:val="false"/>
          <w:color w:val="000000"/>
          <w:sz w:val="28"/>
        </w:rPr>
        <w:t>
      113. Авиациялық оқиғалар мен инциденттерді тексеру материалдары, авиациялық бөлімдер мен мемлекеттік авиацияны басқару органдарының инспекциялық тексеру нәтижелері, авиациялық оқиғалар мен инциденттерді болдырмау мақсатында жүргізілген алдын алау іс-шаралары талдау үшін бастапқы деректер болып табылады.</w:t>
      </w:r>
    </w:p>
    <w:bookmarkEnd w:id="249"/>
    <w:bookmarkStart w:name="z200" w:id="250"/>
    <w:p>
      <w:pPr>
        <w:spacing w:after="0"/>
        <w:ind w:left="0"/>
        <w:jc w:val="both"/>
      </w:pPr>
      <w:r>
        <w:rPr>
          <w:rFonts w:ascii="Times New Roman"/>
          <w:b w:val="false"/>
          <w:i w:val="false"/>
          <w:color w:val="000000"/>
          <w:sz w:val="28"/>
        </w:rPr>
        <w:t>
      114. Барлық авиациялық инциденттер, ұшқыштар ауысымы және әуе қозғалысын басқару органдарының кезекшілік уақытындағы бұзушылықтар мен қате әрекеттер туралы авиациялық бөлімнің авиациялық персоналына хабарланады. Авиациялық инциденттерді тексеру аяқталғаннан кейін олардың қорытындылар туралы, ұқсас авиациялық инциденттерді болдырмау жөніндегі алдын алу іс-шаралары туралы ақпарат барлық мүдделі адамдардың назарына жеткізіледі.</w:t>
      </w:r>
    </w:p>
    <w:bookmarkEnd w:id="250"/>
    <w:bookmarkStart w:name="z201" w:id="251"/>
    <w:p>
      <w:pPr>
        <w:spacing w:after="0"/>
        <w:ind w:left="0"/>
        <w:jc w:val="both"/>
      </w:pPr>
      <w:r>
        <w:rPr>
          <w:rFonts w:ascii="Times New Roman"/>
          <w:b w:val="false"/>
          <w:i w:val="false"/>
          <w:color w:val="000000"/>
          <w:sz w:val="28"/>
        </w:rPr>
        <w:t>
      115. Авиациялық бөлімде ай сайын (мемлекеттік авиацияны басқару органдарда тоқсан сайын) авиациялық инциденттерді, авиациялық персоналдың бұзушылықтары мен қате әрекеттерін талдау әзірленеді, оның нәтижелері есептік кезеңде жұмыс қорытындыларын жүргізу кезінде авиациялық бөлім командирінің (мемлекеттік авиацияны басқару органы басшысының) баяндамасында жеке бөлім түрінде енгізіледі.</w:t>
      </w:r>
    </w:p>
    <w:bookmarkEnd w:id="251"/>
    <w:bookmarkStart w:name="z202" w:id="252"/>
    <w:p>
      <w:pPr>
        <w:spacing w:after="0"/>
        <w:ind w:left="0"/>
        <w:jc w:val="both"/>
      </w:pPr>
      <w:r>
        <w:rPr>
          <w:rFonts w:ascii="Times New Roman"/>
          <w:b w:val="false"/>
          <w:i w:val="false"/>
          <w:color w:val="000000"/>
          <w:sz w:val="28"/>
        </w:rPr>
        <w:t>
      116. Ұқсас себептер бойынша қауіпті факторларды айқындау, авиациялық оқиғаларды болдырмау бойынша ұсынымдарды әзірлеу және іс-шараларды жүргізу мақсатында авиациялық инциденттерге, жеке құрамның бұзушылықтары мен қате әрекеттеріне талдау жүргізіледі.</w:t>
      </w:r>
    </w:p>
    <w:bookmarkEnd w:id="252"/>
    <w:p>
      <w:pPr>
        <w:spacing w:after="0"/>
        <w:ind w:left="0"/>
        <w:jc w:val="both"/>
      </w:pPr>
      <w:r>
        <w:rPr>
          <w:rFonts w:ascii="Times New Roman"/>
          <w:b w:val="false"/>
          <w:i w:val="false"/>
          <w:color w:val="000000"/>
          <w:sz w:val="28"/>
        </w:rPr>
        <w:t>
      Авиациялық инциденттерді тексеру қорытындылары мен нәтижелері, инциденттерді есепке алу карточкалары, сондай-ақ тиісті басқару органдары әзірлейтін талдамалық материалдар талдау үшін бастапқы материал қызметін атқарады.</w:t>
      </w:r>
    </w:p>
    <w:bookmarkStart w:name="z203" w:id="253"/>
    <w:p>
      <w:pPr>
        <w:spacing w:after="0"/>
        <w:ind w:left="0"/>
        <w:jc w:val="both"/>
      </w:pPr>
      <w:r>
        <w:rPr>
          <w:rFonts w:ascii="Times New Roman"/>
          <w:b w:val="false"/>
          <w:i w:val="false"/>
          <w:color w:val="000000"/>
          <w:sz w:val="28"/>
        </w:rPr>
        <w:t>
      117. Авиациялық инциденттерді талдау мынадай бөлімдерден тұрады:</w:t>
      </w:r>
    </w:p>
    <w:bookmarkEnd w:id="253"/>
    <w:bookmarkStart w:name="z204" w:id="254"/>
    <w:p>
      <w:pPr>
        <w:spacing w:after="0"/>
        <w:ind w:left="0"/>
        <w:jc w:val="both"/>
      </w:pPr>
      <w:r>
        <w:rPr>
          <w:rFonts w:ascii="Times New Roman"/>
          <w:b w:val="false"/>
          <w:i w:val="false"/>
          <w:color w:val="000000"/>
          <w:sz w:val="28"/>
        </w:rPr>
        <w:t>
      1) авиациялық бөлімдердің күнделікті қызметінің жай-күйі мен жағдайларын бағалау тұжырымдары;</w:t>
      </w:r>
    </w:p>
    <w:bookmarkEnd w:id="254"/>
    <w:bookmarkStart w:name="z205" w:id="255"/>
    <w:p>
      <w:pPr>
        <w:spacing w:after="0"/>
        <w:ind w:left="0"/>
        <w:jc w:val="both"/>
      </w:pPr>
      <w:r>
        <w:rPr>
          <w:rFonts w:ascii="Times New Roman"/>
          <w:b w:val="false"/>
          <w:i w:val="false"/>
          <w:color w:val="000000"/>
          <w:sz w:val="28"/>
        </w:rPr>
        <w:t>
      2) алға қойылған міндеттерді орындауды қиындатқан факторлар;</w:t>
      </w:r>
    </w:p>
    <w:bookmarkEnd w:id="255"/>
    <w:bookmarkStart w:name="z206" w:id="256"/>
    <w:p>
      <w:pPr>
        <w:spacing w:after="0"/>
        <w:ind w:left="0"/>
        <w:jc w:val="both"/>
      </w:pPr>
      <w:r>
        <w:rPr>
          <w:rFonts w:ascii="Times New Roman"/>
          <w:b w:val="false"/>
          <w:i w:val="false"/>
          <w:color w:val="000000"/>
          <w:sz w:val="28"/>
        </w:rPr>
        <w:t>
      3) өткен айда (тоқсанда) авиациялық бөлімдермен шешкен міндеттердің сипаты мен ерекшеліктері, оларды орындаудың негізгі қорытындылары;</w:t>
      </w:r>
    </w:p>
    <w:bookmarkEnd w:id="256"/>
    <w:bookmarkStart w:name="z207" w:id="257"/>
    <w:p>
      <w:pPr>
        <w:spacing w:after="0"/>
        <w:ind w:left="0"/>
        <w:jc w:val="both"/>
      </w:pPr>
      <w:r>
        <w:rPr>
          <w:rFonts w:ascii="Times New Roman"/>
          <w:b w:val="false"/>
          <w:i w:val="false"/>
          <w:color w:val="000000"/>
          <w:sz w:val="28"/>
        </w:rPr>
        <w:t>
      4) авиациялық оқиғалар мен авиациялық инциденттерді талдау, айқындалған қауіпті факторлар;</w:t>
      </w:r>
    </w:p>
    <w:bookmarkEnd w:id="257"/>
    <w:bookmarkStart w:name="z208" w:id="258"/>
    <w:p>
      <w:pPr>
        <w:spacing w:after="0"/>
        <w:ind w:left="0"/>
        <w:jc w:val="both"/>
      </w:pPr>
      <w:r>
        <w:rPr>
          <w:rFonts w:ascii="Times New Roman"/>
          <w:b w:val="false"/>
          <w:i w:val="false"/>
          <w:color w:val="000000"/>
          <w:sz w:val="28"/>
        </w:rPr>
        <w:t>
      5) авиациялық персоналдың санаттары, сыныбы, ұшу кезеңдері, метеожағдай, басқа да өлшемдер бойынша ұшу қауіпсіздігінің жай-күйін егжей-тегжейлі талдау. Мемлекеттік авиацияны басқару органында әзірленетін талдауға авиациялық инциденттердің саны және әрбір авиациялық бөлімде әуе кемесінің үлгісі бойынша тоқсан ішіндегі ұшулар туралы қосымша ақпарат енгізіледі;</w:t>
      </w:r>
    </w:p>
    <w:bookmarkEnd w:id="258"/>
    <w:bookmarkStart w:name="z209" w:id="259"/>
    <w:p>
      <w:pPr>
        <w:spacing w:after="0"/>
        <w:ind w:left="0"/>
        <w:jc w:val="both"/>
      </w:pPr>
      <w:r>
        <w:rPr>
          <w:rFonts w:ascii="Times New Roman"/>
          <w:b w:val="false"/>
          <w:i w:val="false"/>
          <w:color w:val="000000"/>
          <w:sz w:val="28"/>
        </w:rPr>
        <w:t>
      6) алдын алу жұмыстарының жай-күйі, авиациялық оқиғаларды болдырмау бағдарламаларын орындау тиімділігі, авиациялық инциденттердің, бірінші кезекте жеке құрамның дұрыс емес (қате) іс-әрекеттеріне, нормативтік құжаттардың талаптарын бұзуға байланысты қайталануының алдын алу бойынша шаралар қабылдау;</w:t>
      </w:r>
    </w:p>
    <w:bookmarkEnd w:id="259"/>
    <w:bookmarkStart w:name="z210" w:id="260"/>
    <w:p>
      <w:pPr>
        <w:spacing w:after="0"/>
        <w:ind w:left="0"/>
        <w:jc w:val="both"/>
      </w:pPr>
      <w:r>
        <w:rPr>
          <w:rFonts w:ascii="Times New Roman"/>
          <w:b w:val="false"/>
          <w:i w:val="false"/>
          <w:color w:val="000000"/>
          <w:sz w:val="28"/>
        </w:rPr>
        <w:t>
      7) авиациялық инциденттерді есепке алудың жай-күйі, жасыру немесе дұрыс емес жіктеу фактілері, авиациялық оқиғаларды болдырмау бойынша жұмыстың оң үлгілері туралы тұжырымдар;</w:t>
      </w:r>
    </w:p>
    <w:bookmarkEnd w:id="260"/>
    <w:bookmarkStart w:name="z211" w:id="261"/>
    <w:p>
      <w:pPr>
        <w:spacing w:after="0"/>
        <w:ind w:left="0"/>
        <w:jc w:val="both"/>
      </w:pPr>
      <w:r>
        <w:rPr>
          <w:rFonts w:ascii="Times New Roman"/>
          <w:b w:val="false"/>
          <w:i w:val="false"/>
          <w:color w:val="000000"/>
          <w:sz w:val="28"/>
        </w:rPr>
        <w:t>
      8) авиациялық оқиғаларды болдырмау бойынша нұсқаулар, ұсыныстар мен ұсынымдар;</w:t>
      </w:r>
    </w:p>
    <w:bookmarkEnd w:id="261"/>
    <w:bookmarkStart w:name="z212" w:id="262"/>
    <w:p>
      <w:pPr>
        <w:spacing w:after="0"/>
        <w:ind w:left="0"/>
        <w:jc w:val="both"/>
      </w:pPr>
      <w:r>
        <w:rPr>
          <w:rFonts w:ascii="Times New Roman"/>
          <w:b w:val="false"/>
          <w:i w:val="false"/>
          <w:color w:val="000000"/>
          <w:sz w:val="28"/>
        </w:rPr>
        <w:t>
      118. Авиациялық инциденттерді талдау материалдарына мемлекеттік авиацияны басқару органының басшысы қол қояды және олар авиациялық персоналдың зерттеуі үшін бағынышты авиациялық бөлімдерге жіберіледі.</w:t>
      </w:r>
    </w:p>
    <w:bookmarkEnd w:id="262"/>
    <w:p>
      <w:pPr>
        <w:spacing w:after="0"/>
        <w:ind w:left="0"/>
        <w:jc w:val="both"/>
      </w:pPr>
      <w:r>
        <w:rPr>
          <w:rFonts w:ascii="Times New Roman"/>
          <w:b w:val="false"/>
          <w:i w:val="false"/>
          <w:color w:val="000000"/>
          <w:sz w:val="28"/>
        </w:rPr>
        <w:t>
      Талдау материалдарының бір данасы есептік тоқсаннан кейінгі келесі айдың онына дейін мемлекеттік авиация саласындағы уәкілетті органға жіберіледі.</w:t>
      </w:r>
    </w:p>
    <w:bookmarkStart w:name="z213" w:id="263"/>
    <w:p>
      <w:pPr>
        <w:spacing w:after="0"/>
        <w:ind w:left="0"/>
        <w:jc w:val="left"/>
      </w:pPr>
      <w:r>
        <w:rPr>
          <w:rFonts w:ascii="Times New Roman"/>
          <w:b/>
          <w:i w:val="false"/>
          <w:color w:val="000000"/>
        </w:rPr>
        <w:t xml:space="preserve"> 3-бөлім. Азаматтық (эксперименттік) авиациядағы авиациялық</w:t>
      </w:r>
      <w:r>
        <w:br/>
      </w:r>
      <w:r>
        <w:rPr>
          <w:rFonts w:ascii="Times New Roman"/>
          <w:b/>
          <w:i w:val="false"/>
          <w:color w:val="000000"/>
        </w:rPr>
        <w:t>оқиғалар мен инциденттерді тексеру тәртібі</w:t>
      </w:r>
      <w:r>
        <w:br/>
      </w:r>
      <w:r>
        <w:rPr>
          <w:rFonts w:ascii="Times New Roman"/>
          <w:b/>
          <w:i w:val="false"/>
          <w:color w:val="000000"/>
        </w:rPr>
        <w:t>1. Авиациялық оқиғалар</w:t>
      </w:r>
      <w:r>
        <w:br/>
      </w:r>
      <w:r>
        <w:rPr>
          <w:rFonts w:ascii="Times New Roman"/>
          <w:b/>
          <w:i w:val="false"/>
          <w:color w:val="000000"/>
        </w:rPr>
        <w:t>§ 1. Авиациялық оқиға туралы хабар беру</w:t>
      </w:r>
    </w:p>
    <w:bookmarkEnd w:id="263"/>
    <w:bookmarkStart w:name="z216" w:id="264"/>
    <w:p>
      <w:pPr>
        <w:spacing w:after="0"/>
        <w:ind w:left="0"/>
        <w:jc w:val="both"/>
      </w:pPr>
      <w:r>
        <w:rPr>
          <w:rFonts w:ascii="Times New Roman"/>
          <w:b w:val="false"/>
          <w:i w:val="false"/>
          <w:color w:val="000000"/>
          <w:sz w:val="28"/>
        </w:rPr>
        <w:t>
      119. Әуе қозғалысына қызмет көрсету органдары экипажбен радиобайланысты жоғалтқан немесе радиолакатордың экранында әуе кемесінің белгісі жоғалған жағдайда Қазақстан Республикасының азаматтық авиациясы әуе кемелерінің қозғалысы туралы хабарламалар табеліне және азаматтық авиация саласындағы уәкілетті орган бекіткен авиациялық оқиғалар мен инциденттер туралы хабар беру схемасына сәйкес болған жағдай туралы алғашқы хабарды береді.</w:t>
      </w:r>
    </w:p>
    <w:bookmarkEnd w:id="264"/>
    <w:bookmarkStart w:name="z217" w:id="265"/>
    <w:p>
      <w:pPr>
        <w:spacing w:after="0"/>
        <w:ind w:left="0"/>
        <w:jc w:val="both"/>
      </w:pPr>
      <w:r>
        <w:rPr>
          <w:rFonts w:ascii="Times New Roman"/>
          <w:b w:val="false"/>
          <w:i w:val="false"/>
          <w:color w:val="000000"/>
          <w:sz w:val="28"/>
        </w:rPr>
        <w:t>
      120. Басшы лауазымды адамдарға авиациялық оқиға туралы жедел хабар беру үшін осы Қағида ескеріліп, авиациялық оқиға кезінде лауазымды адамдардың іс-әрекеттерінің тәртібін белгілейтін нұсқаулық азаматтық авиацияның әрбір ұйымында әзірленеді, оны ұйымның бірінші басшы бекітеді.</w:t>
      </w:r>
    </w:p>
    <w:bookmarkEnd w:id="265"/>
    <w:bookmarkStart w:name="z218" w:id="266"/>
    <w:p>
      <w:pPr>
        <w:spacing w:after="0"/>
        <w:ind w:left="0"/>
        <w:jc w:val="both"/>
      </w:pPr>
      <w:r>
        <w:rPr>
          <w:rFonts w:ascii="Times New Roman"/>
          <w:b w:val="false"/>
          <w:i w:val="false"/>
          <w:color w:val="000000"/>
          <w:sz w:val="28"/>
        </w:rPr>
        <w:t>
      121. Авиациялық оқиғаға ұшыраған әуе кемесін пайдаланушы (оның иесі) бір тәулік ішінде азаматтық авиация саласындағы уәкілетті органға, аумағында авиациялық оқиға болған жергілікті атқарушы органға, көлік прокуратурасына және Қазақстан Республикасы Ішкі істер министрлігінің (бұдан әрі – ІІМ), Қазақстан Республикасы Төтенше жағдайлар министрлігінің (бұдан әрі – ТЖМ) және Қазақстан Республикасы Ұлттық қауіпсіздік комитетінің (бұдан әрі – ҰҚК) аумақтық органдарына бастапқы хабарламаны жібереді.</w:t>
      </w:r>
    </w:p>
    <w:bookmarkEnd w:id="266"/>
    <w:bookmarkStart w:name="z219" w:id="267"/>
    <w:p>
      <w:pPr>
        <w:spacing w:after="0"/>
        <w:ind w:left="0"/>
        <w:jc w:val="both"/>
      </w:pPr>
      <w:r>
        <w:rPr>
          <w:rFonts w:ascii="Times New Roman"/>
          <w:b w:val="false"/>
          <w:i w:val="false"/>
          <w:color w:val="000000"/>
          <w:sz w:val="28"/>
        </w:rPr>
        <w:t>
      122. Бастапқы хабарламада мынадай ақпарат:</w:t>
      </w:r>
    </w:p>
    <w:bookmarkEnd w:id="267"/>
    <w:bookmarkStart w:name="z220" w:id="268"/>
    <w:p>
      <w:pPr>
        <w:spacing w:after="0"/>
        <w:ind w:left="0"/>
        <w:jc w:val="both"/>
      </w:pPr>
      <w:r>
        <w:rPr>
          <w:rFonts w:ascii="Times New Roman"/>
          <w:b w:val="false"/>
          <w:i w:val="false"/>
          <w:color w:val="000000"/>
          <w:sz w:val="28"/>
        </w:rPr>
        <w:t>
      1) авиациялық оқиғаның түрі;</w:t>
      </w:r>
    </w:p>
    <w:bookmarkEnd w:id="268"/>
    <w:bookmarkStart w:name="z221" w:id="269"/>
    <w:p>
      <w:pPr>
        <w:spacing w:after="0"/>
        <w:ind w:left="0"/>
        <w:jc w:val="both"/>
      </w:pPr>
      <w:r>
        <w:rPr>
          <w:rFonts w:ascii="Times New Roman"/>
          <w:b w:val="false"/>
          <w:i w:val="false"/>
          <w:color w:val="000000"/>
          <w:sz w:val="28"/>
        </w:rPr>
        <w:t>
      2) күні, уақыты (жергілікті және UTC);</w:t>
      </w:r>
    </w:p>
    <w:bookmarkEnd w:id="269"/>
    <w:bookmarkStart w:name="z222" w:id="270"/>
    <w:p>
      <w:pPr>
        <w:spacing w:after="0"/>
        <w:ind w:left="0"/>
        <w:jc w:val="both"/>
      </w:pPr>
      <w:r>
        <w:rPr>
          <w:rFonts w:ascii="Times New Roman"/>
          <w:b w:val="false"/>
          <w:i w:val="false"/>
          <w:color w:val="000000"/>
          <w:sz w:val="28"/>
        </w:rPr>
        <w:t>
      3) әуе кемесінің үлгісі, мемлекеттік және тіркеу белгісі, сериялық (зауыттық) нөмірі;</w:t>
      </w:r>
    </w:p>
    <w:bookmarkEnd w:id="270"/>
    <w:bookmarkStart w:name="z223" w:id="271"/>
    <w:p>
      <w:pPr>
        <w:spacing w:after="0"/>
        <w:ind w:left="0"/>
        <w:jc w:val="both"/>
      </w:pPr>
      <w:r>
        <w:rPr>
          <w:rFonts w:ascii="Times New Roman"/>
          <w:b w:val="false"/>
          <w:i w:val="false"/>
          <w:color w:val="000000"/>
          <w:sz w:val="28"/>
        </w:rPr>
        <w:t>
      4) әуе кемесін пайдаланушының (иесінің) атауы;</w:t>
      </w:r>
    </w:p>
    <w:bookmarkEnd w:id="271"/>
    <w:bookmarkStart w:name="z224" w:id="272"/>
    <w:p>
      <w:pPr>
        <w:spacing w:after="0"/>
        <w:ind w:left="0"/>
        <w:jc w:val="both"/>
      </w:pPr>
      <w:r>
        <w:rPr>
          <w:rFonts w:ascii="Times New Roman"/>
          <w:b w:val="false"/>
          <w:i w:val="false"/>
          <w:color w:val="000000"/>
          <w:sz w:val="28"/>
        </w:rPr>
        <w:t>
      5) оқиға болған кездегі метеожағдай;</w:t>
      </w:r>
    </w:p>
    <w:bookmarkEnd w:id="272"/>
    <w:bookmarkStart w:name="z225" w:id="273"/>
    <w:p>
      <w:pPr>
        <w:spacing w:after="0"/>
        <w:ind w:left="0"/>
        <w:jc w:val="both"/>
      </w:pPr>
      <w:r>
        <w:rPr>
          <w:rFonts w:ascii="Times New Roman"/>
          <w:b w:val="false"/>
          <w:i w:val="false"/>
          <w:color w:val="000000"/>
          <w:sz w:val="28"/>
        </w:rPr>
        <w:t>
      6) кеме командирінің тегі және экипаж мүшелері мен жолаушылардың азаматтығы;</w:t>
      </w:r>
    </w:p>
    <w:bookmarkEnd w:id="273"/>
    <w:bookmarkStart w:name="z226" w:id="274"/>
    <w:p>
      <w:pPr>
        <w:spacing w:after="0"/>
        <w:ind w:left="0"/>
        <w:jc w:val="both"/>
      </w:pPr>
      <w:r>
        <w:rPr>
          <w:rFonts w:ascii="Times New Roman"/>
          <w:b w:val="false"/>
          <w:i w:val="false"/>
          <w:color w:val="000000"/>
          <w:sz w:val="28"/>
        </w:rPr>
        <w:t>
      7) ұшып шығудың бастапқы пункті және жеткізу пункті көрсетілген ұшу тапсырмасының сипаты;</w:t>
      </w:r>
    </w:p>
    <w:bookmarkEnd w:id="274"/>
    <w:bookmarkStart w:name="z227" w:id="275"/>
    <w:p>
      <w:pPr>
        <w:spacing w:after="0"/>
        <w:ind w:left="0"/>
        <w:jc w:val="both"/>
      </w:pPr>
      <w:r>
        <w:rPr>
          <w:rFonts w:ascii="Times New Roman"/>
          <w:b w:val="false"/>
          <w:i w:val="false"/>
          <w:color w:val="000000"/>
          <w:sz w:val="28"/>
        </w:rPr>
        <w:t>
      8) экипаж мүшелері мен жолаушылар саны, оның ішінде қайтыс болғандар мен дене жарақаттарын алғандардың саны, сондай-ақ әуе кемесінің бортында болмаған қаза тапқан және жарақат алған адамдардың саны;</w:t>
      </w:r>
    </w:p>
    <w:bookmarkEnd w:id="275"/>
    <w:bookmarkStart w:name="z228" w:id="276"/>
    <w:p>
      <w:pPr>
        <w:spacing w:after="0"/>
        <w:ind w:left="0"/>
        <w:jc w:val="both"/>
      </w:pPr>
      <w:r>
        <w:rPr>
          <w:rFonts w:ascii="Times New Roman"/>
          <w:b w:val="false"/>
          <w:i w:val="false"/>
          <w:color w:val="000000"/>
          <w:sz w:val="28"/>
        </w:rPr>
        <w:t>
      9) ұшудың соңғы пункті және белгіленген қону пункті;</w:t>
      </w:r>
    </w:p>
    <w:bookmarkEnd w:id="276"/>
    <w:bookmarkStart w:name="z229" w:id="277"/>
    <w:p>
      <w:pPr>
        <w:spacing w:after="0"/>
        <w:ind w:left="0"/>
        <w:jc w:val="both"/>
      </w:pPr>
      <w:r>
        <w:rPr>
          <w:rFonts w:ascii="Times New Roman"/>
          <w:b w:val="false"/>
          <w:i w:val="false"/>
          <w:color w:val="000000"/>
          <w:sz w:val="28"/>
        </w:rPr>
        <w:t>
      10) әуе кемесінің қандай да бір тез анықтауға болатын географиялық пунктідегі, ендіктегі және бойлықтағы тұрған жері;</w:t>
      </w:r>
    </w:p>
    <w:bookmarkEnd w:id="277"/>
    <w:bookmarkStart w:name="z230" w:id="278"/>
    <w:p>
      <w:pPr>
        <w:spacing w:after="0"/>
        <w:ind w:left="0"/>
        <w:jc w:val="both"/>
      </w:pPr>
      <w:r>
        <w:rPr>
          <w:rFonts w:ascii="Times New Roman"/>
          <w:b w:val="false"/>
          <w:i w:val="false"/>
          <w:color w:val="000000"/>
          <w:sz w:val="28"/>
        </w:rPr>
        <w:t>
      11) оқиға болған жердің физикалық-географиялық сипаттамасы;</w:t>
      </w:r>
    </w:p>
    <w:bookmarkEnd w:id="278"/>
    <w:bookmarkStart w:name="z231" w:id="279"/>
    <w:p>
      <w:pPr>
        <w:spacing w:after="0"/>
        <w:ind w:left="0"/>
        <w:jc w:val="both"/>
      </w:pPr>
      <w:r>
        <w:rPr>
          <w:rFonts w:ascii="Times New Roman"/>
          <w:b w:val="false"/>
          <w:i w:val="false"/>
          <w:color w:val="000000"/>
          <w:sz w:val="28"/>
        </w:rPr>
        <w:t>
      12) авиациялық оқиғаның хабарламаны беру кезінде анық белгілі болған мән-жайлары;</w:t>
      </w:r>
    </w:p>
    <w:bookmarkEnd w:id="279"/>
    <w:bookmarkStart w:name="z232" w:id="280"/>
    <w:p>
      <w:pPr>
        <w:spacing w:after="0"/>
        <w:ind w:left="0"/>
        <w:jc w:val="both"/>
      </w:pPr>
      <w:r>
        <w:rPr>
          <w:rFonts w:ascii="Times New Roman"/>
          <w:b w:val="false"/>
          <w:i w:val="false"/>
          <w:color w:val="000000"/>
          <w:sz w:val="28"/>
        </w:rPr>
        <w:t>
      13) әуе кемесінің зақымдану дәрежесі;</w:t>
      </w:r>
    </w:p>
    <w:bookmarkEnd w:id="280"/>
    <w:bookmarkStart w:name="z233" w:id="281"/>
    <w:p>
      <w:pPr>
        <w:spacing w:after="0"/>
        <w:ind w:left="0"/>
        <w:jc w:val="both"/>
      </w:pPr>
      <w:r>
        <w:rPr>
          <w:rFonts w:ascii="Times New Roman"/>
          <w:b w:val="false"/>
          <w:i w:val="false"/>
          <w:color w:val="000000"/>
          <w:sz w:val="28"/>
        </w:rPr>
        <w:t>
      14) әуе кемесі құлауына (мәжбүрлі қонуына) байланысты жердің бетінде болған бүлінушіліктер (олар орын алған жағдайда);</w:t>
      </w:r>
    </w:p>
    <w:bookmarkEnd w:id="281"/>
    <w:bookmarkStart w:name="z234" w:id="282"/>
    <w:p>
      <w:pPr>
        <w:spacing w:after="0"/>
        <w:ind w:left="0"/>
        <w:jc w:val="both"/>
      </w:pPr>
      <w:r>
        <w:rPr>
          <w:rFonts w:ascii="Times New Roman"/>
          <w:b w:val="false"/>
          <w:i w:val="false"/>
          <w:color w:val="000000"/>
          <w:sz w:val="28"/>
        </w:rPr>
        <w:t>
      15) іздестіру және авариялық-құтқару жұмыстарын ұйымдастыру және жүргізу туралы деректер;</w:t>
      </w:r>
    </w:p>
    <w:bookmarkEnd w:id="282"/>
    <w:bookmarkStart w:name="z235" w:id="283"/>
    <w:p>
      <w:pPr>
        <w:spacing w:after="0"/>
        <w:ind w:left="0"/>
        <w:jc w:val="both"/>
      </w:pPr>
      <w:r>
        <w:rPr>
          <w:rFonts w:ascii="Times New Roman"/>
          <w:b w:val="false"/>
          <w:i w:val="false"/>
          <w:color w:val="000000"/>
          <w:sz w:val="28"/>
        </w:rPr>
        <w:t>
      16) хабарлама беру сәтіне белгілі болған авиациялық оқиға бойынша басқа да нақты мәліметтер;</w:t>
      </w:r>
    </w:p>
    <w:bookmarkEnd w:id="283"/>
    <w:bookmarkStart w:name="z236" w:id="284"/>
    <w:p>
      <w:pPr>
        <w:spacing w:after="0"/>
        <w:ind w:left="0"/>
        <w:jc w:val="both"/>
      </w:pPr>
      <w:r>
        <w:rPr>
          <w:rFonts w:ascii="Times New Roman"/>
          <w:b w:val="false"/>
          <w:i w:val="false"/>
          <w:color w:val="000000"/>
          <w:sz w:val="28"/>
        </w:rPr>
        <w:t>
      17) бортта қауіпті жүктердің болуы және оның сипаты қамтылады.</w:t>
      </w:r>
    </w:p>
    <w:bookmarkEnd w:id="284"/>
    <w:p>
      <w:pPr>
        <w:spacing w:after="0"/>
        <w:ind w:left="0"/>
        <w:jc w:val="both"/>
      </w:pPr>
      <w:r>
        <w:rPr>
          <w:rFonts w:ascii="Times New Roman"/>
          <w:b w:val="false"/>
          <w:i w:val="false"/>
          <w:color w:val="000000"/>
          <w:sz w:val="28"/>
        </w:rPr>
        <w:t>
      Аталған мәліметтердің кейбіреулерінің болмауы бастапқы хабарламаны жіберуді кешіктірмеуге тиіс. Хабарламада оқиғаныңмән-жайлары мен себептері туралы болжамды мәліметтер болмауға тиіс.</w:t>
      </w:r>
    </w:p>
    <w:bookmarkStart w:name="z237" w:id="285"/>
    <w:p>
      <w:pPr>
        <w:spacing w:after="0"/>
        <w:ind w:left="0"/>
        <w:jc w:val="both"/>
      </w:pPr>
      <w:r>
        <w:rPr>
          <w:rFonts w:ascii="Times New Roman"/>
          <w:b w:val="false"/>
          <w:i w:val="false"/>
          <w:color w:val="000000"/>
          <w:sz w:val="28"/>
        </w:rPr>
        <w:t>
      123. Қазақстан Республикасының аумағында шетел мемлекетінің әуе кемесімен авиациялық оқиға болған кезде азаматтық авиация саласындағы уәкілетті орган пайдаланушының өкілдігіне, сондай-ақ дипломатиялық арналар бойынша тіркеу мемлекеті мен пайдаланушы мемлекетіне хабарлама беретін СІМ-ге бастапқы хабарламаны жібереді.</w:t>
      </w:r>
    </w:p>
    <w:bookmarkEnd w:id="285"/>
    <w:bookmarkStart w:name="z238" w:id="286"/>
    <w:p>
      <w:pPr>
        <w:spacing w:after="0"/>
        <w:ind w:left="0"/>
        <w:jc w:val="both"/>
      </w:pPr>
      <w:r>
        <w:rPr>
          <w:rFonts w:ascii="Times New Roman"/>
          <w:b w:val="false"/>
          <w:i w:val="false"/>
          <w:color w:val="000000"/>
          <w:sz w:val="28"/>
        </w:rPr>
        <w:t>
      124. Шетел мемлекетінің аумағында Қазақстан Республикасының әуе кемесімен болған авиациялық оқиға туралы бастапқы хабарды оқиға болған мемлекеттің авиациялық өкіметі Қазақстан Республикасының дипломатиялық өкілдігіне немесе консулдық мекемелеріне, әуе кемесін пайдаланушының (иесінің) өкілдігіне хабарлайды, олар өз кезегінде азаматтық авиация саласындағы уәкілетті органға хабарлайды.</w:t>
      </w:r>
    </w:p>
    <w:bookmarkEnd w:id="286"/>
    <w:bookmarkStart w:name="z239" w:id="287"/>
    <w:p>
      <w:pPr>
        <w:spacing w:after="0"/>
        <w:ind w:left="0"/>
        <w:jc w:val="both"/>
      </w:pPr>
      <w:r>
        <w:rPr>
          <w:rFonts w:ascii="Times New Roman"/>
          <w:b w:val="false"/>
          <w:i w:val="false"/>
          <w:color w:val="000000"/>
          <w:sz w:val="28"/>
        </w:rPr>
        <w:t>
      125. Азаматтық авиация саласындағы уәкілетті орган авиациялық оқиға туралы хабарламаны:</w:t>
      </w:r>
    </w:p>
    <w:bookmarkEnd w:id="287"/>
    <w:bookmarkStart w:name="z240" w:id="288"/>
    <w:p>
      <w:pPr>
        <w:spacing w:after="0"/>
        <w:ind w:left="0"/>
        <w:jc w:val="both"/>
      </w:pPr>
      <w:r>
        <w:rPr>
          <w:rFonts w:ascii="Times New Roman"/>
          <w:b w:val="false"/>
          <w:i w:val="false"/>
          <w:color w:val="000000"/>
          <w:sz w:val="28"/>
        </w:rPr>
        <w:t>
      1) Қазақстан Республикасының азаматтық авиация ұйымдарына;</w:t>
      </w:r>
    </w:p>
    <w:bookmarkEnd w:id="288"/>
    <w:bookmarkStart w:name="z241" w:id="289"/>
    <w:p>
      <w:pPr>
        <w:spacing w:after="0"/>
        <w:ind w:left="0"/>
        <w:jc w:val="both"/>
      </w:pPr>
      <w:r>
        <w:rPr>
          <w:rFonts w:ascii="Times New Roman"/>
          <w:b w:val="false"/>
          <w:i w:val="false"/>
          <w:color w:val="000000"/>
          <w:sz w:val="28"/>
        </w:rPr>
        <w:t xml:space="preserve">
      2) әзірлеуші мемлекетке; </w:t>
      </w:r>
    </w:p>
    <w:bookmarkEnd w:id="289"/>
    <w:bookmarkStart w:name="z242" w:id="290"/>
    <w:p>
      <w:pPr>
        <w:spacing w:after="0"/>
        <w:ind w:left="0"/>
        <w:jc w:val="both"/>
      </w:pPr>
      <w:r>
        <w:rPr>
          <w:rFonts w:ascii="Times New Roman"/>
          <w:b w:val="false"/>
          <w:i w:val="false"/>
          <w:color w:val="000000"/>
          <w:sz w:val="28"/>
        </w:rPr>
        <w:t>
      3) жасаушы мемлекетке;</w:t>
      </w:r>
    </w:p>
    <w:bookmarkEnd w:id="290"/>
    <w:bookmarkStart w:name="z243" w:id="291"/>
    <w:p>
      <w:pPr>
        <w:spacing w:after="0"/>
        <w:ind w:left="0"/>
        <w:jc w:val="both"/>
      </w:pPr>
      <w:r>
        <w:rPr>
          <w:rFonts w:ascii="Times New Roman"/>
          <w:b w:val="false"/>
          <w:i w:val="false"/>
          <w:color w:val="000000"/>
          <w:sz w:val="28"/>
        </w:rPr>
        <w:t>
      4) егер әуе кемесінің ең үлкен массасы 2250 кг-дан асса немесе ол турбореактивті ұшақ болса Халықаралық азаматтық авиация ұйымына (ИКАО) жіберіледі.</w:t>
      </w:r>
    </w:p>
    <w:bookmarkEnd w:id="291"/>
    <w:p>
      <w:pPr>
        <w:spacing w:after="0"/>
        <w:ind w:left="0"/>
        <w:jc w:val="both"/>
      </w:pPr>
      <w:r>
        <w:rPr>
          <w:rFonts w:ascii="Times New Roman"/>
          <w:b w:val="false"/>
          <w:i w:val="false"/>
          <w:color w:val="000000"/>
          <w:sz w:val="28"/>
        </w:rPr>
        <w:t>
      Хабарламада, мүмкіндігінше, осы Қағиданың 122-тармағында көрсетілген ақпарат қамтылады және толық ақпараттың болмауына байланысты ол кешіктірілмейді.</w:t>
      </w:r>
    </w:p>
    <w:bookmarkStart w:name="z244" w:id="292"/>
    <w:p>
      <w:pPr>
        <w:spacing w:after="0"/>
        <w:ind w:left="0"/>
        <w:jc w:val="both"/>
      </w:pPr>
      <w:r>
        <w:rPr>
          <w:rFonts w:ascii="Times New Roman"/>
          <w:b w:val="false"/>
          <w:i w:val="false"/>
          <w:color w:val="000000"/>
          <w:sz w:val="28"/>
        </w:rPr>
        <w:t>
      126. Азаматтық авиация саласындағы уәкілетті орган қаза болғандардың немесе ауыр дене жарақаттарын алғандардың ішінде олардың азаматтары бар болғандықтан, авиациялық оқиғаға ерекше мүдделі мемлекеттерге хабарлайды, сондай-ақ осы мемлекеттерге тексеруге көмек көрсетуге және қатысуға құқығы болатын сарапшыларды тағайындауға рұқсат береді.</w:t>
      </w:r>
    </w:p>
    <w:bookmarkEnd w:id="292"/>
    <w:bookmarkStart w:name="z245" w:id="293"/>
    <w:p>
      <w:pPr>
        <w:spacing w:after="0"/>
        <w:ind w:left="0"/>
        <w:jc w:val="left"/>
      </w:pPr>
      <w:r>
        <w:rPr>
          <w:rFonts w:ascii="Times New Roman"/>
          <w:b/>
          <w:i w:val="false"/>
          <w:color w:val="000000"/>
        </w:rPr>
        <w:t xml:space="preserve"> § 2. Авиациялық оқиғаларға тексеруді ұйымдастыру</w:t>
      </w:r>
    </w:p>
    <w:bookmarkEnd w:id="293"/>
    <w:bookmarkStart w:name="z246" w:id="294"/>
    <w:p>
      <w:pPr>
        <w:spacing w:after="0"/>
        <w:ind w:left="0"/>
        <w:jc w:val="both"/>
      </w:pPr>
      <w:r>
        <w:rPr>
          <w:rFonts w:ascii="Times New Roman"/>
          <w:b w:val="false"/>
          <w:i w:val="false"/>
          <w:color w:val="000000"/>
          <w:sz w:val="28"/>
        </w:rPr>
        <w:t>
      127. Қазақстан Республикасының азаматтық әуе кемелерімен болған авиациялық оқиғаларды тексеру Комиссияға жүктеледі, оның құрамына әуе кемесін пайдаланушының, азаматтық авиация ұйымдарының, әуе кемесін әзірлеушінің, жасаушының, мүдделі мемлекеттік органдар мен ұйымдардың өкілдері кіруі мүмкін.</w:t>
      </w:r>
    </w:p>
    <w:bookmarkEnd w:id="294"/>
    <w:bookmarkStart w:name="z247" w:id="295"/>
    <w:p>
      <w:pPr>
        <w:spacing w:after="0"/>
        <w:ind w:left="0"/>
        <w:jc w:val="both"/>
      </w:pPr>
      <w:r>
        <w:rPr>
          <w:rFonts w:ascii="Times New Roman"/>
          <w:b w:val="false"/>
          <w:i w:val="false"/>
          <w:color w:val="000000"/>
          <w:sz w:val="28"/>
        </w:rPr>
        <w:t>
      128. Комиссия құрамын қалыптастыру үшін тексеру жөніндегі уәкілетті орган азаматтық авиацияның ұйымдарына және мемлекеттік органдарға сұрау жібереді, олар сұрауды алған кезден бастап, үш тәулік ішінде Комиссияның құрамына енгізу үшін кандидатураларды ұсынады.</w:t>
      </w:r>
    </w:p>
    <w:bookmarkEnd w:id="295"/>
    <w:bookmarkStart w:name="z248" w:id="296"/>
    <w:p>
      <w:pPr>
        <w:spacing w:after="0"/>
        <w:ind w:left="0"/>
        <w:jc w:val="both"/>
      </w:pPr>
      <w:r>
        <w:rPr>
          <w:rFonts w:ascii="Times New Roman"/>
          <w:b w:val="false"/>
          <w:i w:val="false"/>
          <w:color w:val="000000"/>
          <w:sz w:val="28"/>
        </w:rPr>
        <w:t>
      129. Комиссия өзінің әрекеттерін прокуратура, ІІМ және ҰҚК өкілдерімен үйлестіріп, авиациялық оқиғаларды тексеруді құқық қорғау органдарынан тәуелсіз жүргізеді.</w:t>
      </w:r>
    </w:p>
    <w:bookmarkEnd w:id="296"/>
    <w:bookmarkStart w:name="z249" w:id="297"/>
    <w:p>
      <w:pPr>
        <w:spacing w:after="0"/>
        <w:ind w:left="0"/>
        <w:jc w:val="both"/>
      </w:pPr>
      <w:r>
        <w:rPr>
          <w:rFonts w:ascii="Times New Roman"/>
          <w:b w:val="false"/>
          <w:i w:val="false"/>
          <w:color w:val="000000"/>
          <w:sz w:val="28"/>
        </w:rPr>
        <w:t>
      130. Комиссия мүшелері:</w:t>
      </w:r>
    </w:p>
    <w:bookmarkEnd w:id="297"/>
    <w:p>
      <w:pPr>
        <w:spacing w:after="0"/>
        <w:ind w:left="0"/>
        <w:jc w:val="both"/>
      </w:pPr>
      <w:r>
        <w:rPr>
          <w:rFonts w:ascii="Times New Roman"/>
          <w:b w:val="false"/>
          <w:i w:val="false"/>
          <w:color w:val="000000"/>
          <w:sz w:val="28"/>
        </w:rPr>
        <w:t>
      авиациялық оқиға жағдайын анықтау үшін апатқа ұшыраған әуе кемесінің бортына кедергісіз кіруге;</w:t>
      </w:r>
    </w:p>
    <w:p>
      <w:pPr>
        <w:spacing w:after="0"/>
        <w:ind w:left="0"/>
        <w:jc w:val="both"/>
      </w:pPr>
      <w:r>
        <w:rPr>
          <w:rFonts w:ascii="Times New Roman"/>
          <w:b w:val="false"/>
          <w:i w:val="false"/>
          <w:color w:val="000000"/>
          <w:sz w:val="28"/>
        </w:rPr>
        <w:t>
      апатқа ұшыраған әуе кемесін, оның құрамды бөліктерін, апатқа ұшыраған әуе кемесінің бортындағы мүлікті, осы мүліктің тиесілігіне қарамастан, сондай-ақ әуе кемелерінің ұшуларын қамтамасыз ететін құралдар мен объектілерді тексеруге;</w:t>
      </w:r>
    </w:p>
    <w:p>
      <w:pPr>
        <w:spacing w:after="0"/>
        <w:ind w:left="0"/>
        <w:jc w:val="both"/>
      </w:pPr>
      <w:r>
        <w:rPr>
          <w:rFonts w:ascii="Times New Roman"/>
          <w:b w:val="false"/>
          <w:i w:val="false"/>
          <w:color w:val="000000"/>
          <w:sz w:val="28"/>
        </w:rPr>
        <w:t>
      ғылым және техника салаларында тиісті білімді талап ететін міндеттерді шешу үшін олардың ұйымдық-құқықтық нысанына және меншік нысанына қарамастан ұйым қызметкерлерін тартуға;</w:t>
      </w:r>
    </w:p>
    <w:p>
      <w:pPr>
        <w:spacing w:after="0"/>
        <w:ind w:left="0"/>
        <w:jc w:val="both"/>
      </w:pPr>
      <w:r>
        <w:rPr>
          <w:rFonts w:ascii="Times New Roman"/>
          <w:b w:val="false"/>
          <w:i w:val="false"/>
          <w:color w:val="000000"/>
          <w:sz w:val="28"/>
        </w:rPr>
        <w:t>
      авиациялық оқиғаны көрген, авиациялық оқиғаға қатысы бар немесе қатысы болуы мүмкін адамдардан жауап алуға, құқық қорғау органдарынан қажетті ақпаратты алуға;</w:t>
      </w:r>
    </w:p>
    <w:p>
      <w:pPr>
        <w:spacing w:after="0"/>
        <w:ind w:left="0"/>
        <w:jc w:val="both"/>
      </w:pPr>
      <w:r>
        <w:rPr>
          <w:rFonts w:ascii="Times New Roman"/>
          <w:b w:val="false"/>
          <w:i w:val="false"/>
          <w:color w:val="000000"/>
          <w:sz w:val="28"/>
        </w:rPr>
        <w:t>
      авиациялық оқиғаға ұшыраған әуе кемесін әзірлеуге, сынақтан өткізуге, өндіруге, пайдалануға және жөндеуге, авиациялық персонал қатарынан адамдарды дайындауға, әуе қозғалысын ұйымдастыруға, әуе кемелерінің ұшуларын орындауға және қамтамасыз етуге қатысты барлық мәселелерді зерделеуге;</w:t>
      </w:r>
    </w:p>
    <w:p>
      <w:pPr>
        <w:spacing w:after="0"/>
        <w:ind w:left="0"/>
        <w:jc w:val="both"/>
      </w:pPr>
      <w:r>
        <w:rPr>
          <w:rFonts w:ascii="Times New Roman"/>
          <w:b w:val="false"/>
          <w:i w:val="false"/>
          <w:color w:val="000000"/>
          <w:sz w:val="28"/>
        </w:rPr>
        <w:t>
      осы авиациялық оқиғаға байланысты мәселелер бойынша құжаттар мен материалдарды мемлекеттік органдардан, сондай-ақ жеке және заңды тұлғалардан сұратуға және алуға;</w:t>
      </w:r>
    </w:p>
    <w:p>
      <w:pPr>
        <w:spacing w:after="0"/>
        <w:ind w:left="0"/>
        <w:jc w:val="both"/>
      </w:pPr>
      <w:r>
        <w:rPr>
          <w:rFonts w:ascii="Times New Roman"/>
          <w:b w:val="false"/>
          <w:i w:val="false"/>
          <w:color w:val="000000"/>
          <w:sz w:val="28"/>
        </w:rPr>
        <w:t>
      апатқа ұшыраған әуе кемесінің экипаж мүшелерінің, сондай-ақ авиациялық персонал қатарынан тиісті адамдардың психофизиологиялық жай-күйіне зерттеу жүргізуге өкілетті.</w:t>
      </w:r>
    </w:p>
    <w:p>
      <w:pPr>
        <w:spacing w:after="0"/>
        <w:ind w:left="0"/>
        <w:jc w:val="both"/>
      </w:pPr>
      <w:r>
        <w:rPr>
          <w:rFonts w:ascii="Times New Roman"/>
          <w:b w:val="false"/>
          <w:i w:val="false"/>
          <w:color w:val="000000"/>
          <w:sz w:val="28"/>
        </w:rPr>
        <w:t>
      Қазақстан Республикасының азаматтық әуе кемелерімен болған авиациялық оқиғаны немесе инцидентті тексеруге қатысушылардың өкілеттіктері осы Қағидаға 14-қосымшада жазылған.</w:t>
      </w:r>
    </w:p>
    <w:bookmarkStart w:name="z250" w:id="298"/>
    <w:p>
      <w:pPr>
        <w:spacing w:after="0"/>
        <w:ind w:left="0"/>
        <w:jc w:val="both"/>
      </w:pPr>
      <w:r>
        <w:rPr>
          <w:rFonts w:ascii="Times New Roman"/>
          <w:b w:val="false"/>
          <w:i w:val="false"/>
          <w:color w:val="000000"/>
          <w:sz w:val="28"/>
        </w:rPr>
        <w:t>
      131. Шет мемлекеттің аумағында Қазақстан Республикасының азаматтық әуе кемесімен болған авиациялық оқиғаны тексеруді оқиға болған мемлекеттің тексеру жөніндегі уәкілетті органы сол мемлекеттің заңнамасына сәйкес жүргізеді. Қазақстан Республикасы тексеруге қатысу үшін өзінің уәкілетті өкілін тағайындайды. Уәкілетті өкілге көмекші ретінде кеңесші (кеңесшілер) тағайындалуы мүмкін.</w:t>
      </w:r>
    </w:p>
    <w:bookmarkEnd w:id="298"/>
    <w:bookmarkStart w:name="z251" w:id="299"/>
    <w:p>
      <w:pPr>
        <w:spacing w:after="0"/>
        <w:ind w:left="0"/>
        <w:jc w:val="both"/>
      </w:pPr>
      <w:r>
        <w:rPr>
          <w:rFonts w:ascii="Times New Roman"/>
          <w:b w:val="false"/>
          <w:i w:val="false"/>
          <w:color w:val="000000"/>
          <w:sz w:val="28"/>
        </w:rPr>
        <w:t>
      132. Тексеруге тартылатын мамандар тобының дербес құрамы туралы шешім қабылдау үшін СІМ арқылы авиациялық оқиға болған мемлекетке тиісті хабарлама жіберіледі.</w:t>
      </w:r>
    </w:p>
    <w:bookmarkEnd w:id="299"/>
    <w:bookmarkStart w:name="z252" w:id="300"/>
    <w:p>
      <w:pPr>
        <w:spacing w:after="0"/>
        <w:ind w:left="0"/>
        <w:jc w:val="both"/>
      </w:pPr>
      <w:r>
        <w:rPr>
          <w:rFonts w:ascii="Times New Roman"/>
          <w:b w:val="false"/>
          <w:i w:val="false"/>
          <w:color w:val="000000"/>
          <w:sz w:val="28"/>
        </w:rPr>
        <w:t>
      133. Әуе кемесін пайдаланушы (иесі), оқиға болған мемлекеттегі Қазақстан Республикасының дипломатиялық өкілдігі және консулдық мекемелері тексеру жөніндегі мамандардың тобына жан-жақты, оның ішінде көлікпен, байланыспен, жұмыс істеу және демалу бөлмелерімен, тамақтандырумен қамтамасыз етуге көмек көрсетеді.</w:t>
      </w:r>
    </w:p>
    <w:bookmarkEnd w:id="300"/>
    <w:bookmarkStart w:name="z253" w:id="301"/>
    <w:p>
      <w:pPr>
        <w:spacing w:after="0"/>
        <w:ind w:left="0"/>
        <w:jc w:val="both"/>
      </w:pPr>
      <w:r>
        <w:rPr>
          <w:rFonts w:ascii="Times New Roman"/>
          <w:b w:val="false"/>
          <w:i w:val="false"/>
          <w:color w:val="000000"/>
          <w:sz w:val="28"/>
        </w:rPr>
        <w:t>
      134. Уәкілетті өкілдер мен кеңесшілер оқиға болған мемлекеттің Комиссия төрағасының келісімі бойынша:</w:t>
      </w:r>
    </w:p>
    <w:bookmarkEnd w:id="301"/>
    <w:bookmarkStart w:name="z254" w:id="302"/>
    <w:p>
      <w:pPr>
        <w:spacing w:after="0"/>
        <w:ind w:left="0"/>
        <w:jc w:val="both"/>
      </w:pPr>
      <w:r>
        <w:rPr>
          <w:rFonts w:ascii="Times New Roman"/>
          <w:b w:val="false"/>
          <w:i w:val="false"/>
          <w:color w:val="000000"/>
          <w:sz w:val="28"/>
        </w:rPr>
        <w:t>
      1) авиациялық оқиға немесе инцидент болған жерге барады;</w:t>
      </w:r>
    </w:p>
    <w:bookmarkEnd w:id="302"/>
    <w:bookmarkStart w:name="z255" w:id="303"/>
    <w:p>
      <w:pPr>
        <w:spacing w:after="0"/>
        <w:ind w:left="0"/>
        <w:jc w:val="both"/>
      </w:pPr>
      <w:r>
        <w:rPr>
          <w:rFonts w:ascii="Times New Roman"/>
          <w:b w:val="false"/>
          <w:i w:val="false"/>
          <w:color w:val="000000"/>
          <w:sz w:val="28"/>
        </w:rPr>
        <w:t>
      2) әуе кемесін немесе оның бөлшектерін тексеріп қарайды;</w:t>
      </w:r>
    </w:p>
    <w:bookmarkEnd w:id="303"/>
    <w:bookmarkStart w:name="z256" w:id="304"/>
    <w:p>
      <w:pPr>
        <w:spacing w:after="0"/>
        <w:ind w:left="0"/>
        <w:jc w:val="both"/>
      </w:pPr>
      <w:r>
        <w:rPr>
          <w:rFonts w:ascii="Times New Roman"/>
          <w:b w:val="false"/>
          <w:i w:val="false"/>
          <w:color w:val="000000"/>
          <w:sz w:val="28"/>
        </w:rPr>
        <w:t>
      3) куәгерлерден жауаптары қамтылған ақпаратты алады және оларға сұрақ қою тақырыптарын ұсынады;</w:t>
      </w:r>
    </w:p>
    <w:bookmarkEnd w:id="304"/>
    <w:bookmarkStart w:name="z257" w:id="305"/>
    <w:p>
      <w:pPr>
        <w:spacing w:after="0"/>
        <w:ind w:left="0"/>
        <w:jc w:val="both"/>
      </w:pPr>
      <w:r>
        <w:rPr>
          <w:rFonts w:ascii="Times New Roman"/>
          <w:b w:val="false"/>
          <w:i w:val="false"/>
          <w:color w:val="000000"/>
          <w:sz w:val="28"/>
        </w:rPr>
        <w:t>
      4) іске қатысты заттай айғақтарға қол жеткізеді;</w:t>
      </w:r>
    </w:p>
    <w:bookmarkEnd w:id="305"/>
    <w:bookmarkStart w:name="z258" w:id="306"/>
    <w:p>
      <w:pPr>
        <w:spacing w:after="0"/>
        <w:ind w:left="0"/>
        <w:jc w:val="both"/>
      </w:pPr>
      <w:r>
        <w:rPr>
          <w:rFonts w:ascii="Times New Roman"/>
          <w:b w:val="false"/>
          <w:i w:val="false"/>
          <w:color w:val="000000"/>
          <w:sz w:val="28"/>
        </w:rPr>
        <w:t>
      5) іске қатысты құжаттарды алады;</w:t>
      </w:r>
    </w:p>
    <w:bookmarkEnd w:id="306"/>
    <w:bookmarkStart w:name="z259" w:id="307"/>
    <w:p>
      <w:pPr>
        <w:spacing w:after="0"/>
        <w:ind w:left="0"/>
        <w:jc w:val="both"/>
      </w:pPr>
      <w:r>
        <w:rPr>
          <w:rFonts w:ascii="Times New Roman"/>
          <w:b w:val="false"/>
          <w:i w:val="false"/>
          <w:color w:val="000000"/>
          <w:sz w:val="28"/>
        </w:rPr>
        <w:t>
      6) ұшу ақпаратының жазбаларын оқуға қатысады;</w:t>
      </w:r>
    </w:p>
    <w:bookmarkEnd w:id="307"/>
    <w:bookmarkStart w:name="z260" w:id="308"/>
    <w:p>
      <w:pPr>
        <w:spacing w:after="0"/>
        <w:ind w:left="0"/>
        <w:jc w:val="both"/>
      </w:pPr>
      <w:r>
        <w:rPr>
          <w:rFonts w:ascii="Times New Roman"/>
          <w:b w:val="false"/>
          <w:i w:val="false"/>
          <w:color w:val="000000"/>
          <w:sz w:val="28"/>
        </w:rPr>
        <w:t>
      7) тексеру мақсатында агрегаттарды тексеру және зерттеу, техникалық консультацияларды, сынақтарды жүргізу және модель үлгілерін жасау сияқты авиациялық оқиға немесе инцидент болған жерден тыс жерлерде болатын тексеру іс-шараларына қатысады;</w:t>
      </w:r>
    </w:p>
    <w:bookmarkEnd w:id="308"/>
    <w:bookmarkStart w:name="z261" w:id="309"/>
    <w:p>
      <w:pPr>
        <w:spacing w:after="0"/>
        <w:ind w:left="0"/>
        <w:jc w:val="both"/>
      </w:pPr>
      <w:r>
        <w:rPr>
          <w:rFonts w:ascii="Times New Roman"/>
          <w:b w:val="false"/>
          <w:i w:val="false"/>
          <w:color w:val="000000"/>
          <w:sz w:val="28"/>
        </w:rPr>
        <w:t>
      8) кеңестерге қатысады;</w:t>
      </w:r>
    </w:p>
    <w:bookmarkEnd w:id="309"/>
    <w:bookmarkStart w:name="z262" w:id="310"/>
    <w:p>
      <w:pPr>
        <w:spacing w:after="0"/>
        <w:ind w:left="0"/>
        <w:jc w:val="both"/>
      </w:pPr>
      <w:r>
        <w:rPr>
          <w:rFonts w:ascii="Times New Roman"/>
          <w:b w:val="false"/>
          <w:i w:val="false"/>
          <w:color w:val="000000"/>
          <w:sz w:val="28"/>
        </w:rPr>
        <w:t>
      9) тексерудің әртүрлі аспектілеріне қатысты өтініштер жасайды.</w:t>
      </w:r>
    </w:p>
    <w:bookmarkEnd w:id="310"/>
    <w:bookmarkStart w:name="z263" w:id="311"/>
    <w:p>
      <w:pPr>
        <w:spacing w:after="0"/>
        <w:ind w:left="0"/>
        <w:jc w:val="both"/>
      </w:pPr>
      <w:r>
        <w:rPr>
          <w:rFonts w:ascii="Times New Roman"/>
          <w:b w:val="false"/>
          <w:i w:val="false"/>
          <w:color w:val="000000"/>
          <w:sz w:val="28"/>
        </w:rPr>
        <w:t>
      135. Уәкілетті өкіл және оның кеңесшілері тексеруді жүргізіп отырған мемлекетке өздеріндегі барлық тиісті ақпаратты береді және тексеру барысы мен нәтижелері туралы ақпаратты тексеруді жүргізіп жатқан мемлекеттің келісімінсіз тарата алмайды.</w:t>
      </w:r>
    </w:p>
    <w:bookmarkEnd w:id="311"/>
    <w:bookmarkStart w:name="z264" w:id="312"/>
    <w:p>
      <w:pPr>
        <w:spacing w:after="0"/>
        <w:ind w:left="0"/>
        <w:jc w:val="both"/>
      </w:pPr>
      <w:r>
        <w:rPr>
          <w:rFonts w:ascii="Times New Roman"/>
          <w:b w:val="false"/>
          <w:i w:val="false"/>
          <w:color w:val="000000"/>
          <w:sz w:val="28"/>
        </w:rPr>
        <w:t>
      136. Егер әуе хабарламасы туралы үкіметаралық келісімде авиациялық оқиғаны тексерудің басқа ережелері белгіленбесе, келісімде көрсетілген ережелер қолданылады.</w:t>
      </w:r>
    </w:p>
    <w:bookmarkEnd w:id="312"/>
    <w:bookmarkStart w:name="z265" w:id="313"/>
    <w:p>
      <w:pPr>
        <w:spacing w:after="0"/>
        <w:ind w:left="0"/>
        <w:jc w:val="both"/>
      </w:pPr>
      <w:r>
        <w:rPr>
          <w:rFonts w:ascii="Times New Roman"/>
          <w:b w:val="false"/>
          <w:i w:val="false"/>
          <w:color w:val="000000"/>
          <w:sz w:val="28"/>
        </w:rPr>
        <w:t>
      137. Уағдаласушы мемлекет болып табылмайтын шет мемлекеттің аумағында Қазақстан Республикасының әуе кемесімен авиациялық оқиға болған жағдайда, ондай мемлекет өзара уағдаластық немесе келісім бойынша тексеру жүргізуді Қазақстан Республикасына толық немесе жартылай тапсыруы мүмкін. Қазақстан Республикасы өзінің тексеруге қатысатыны жөнінде аталған мемлекетке растау құжатын жібереді. Тексеру осы Қағидаға сәйкес жүргізіледі. Бұл ретте оқиға болған мемлекет тексеру жүргізуге көмек көрсету үшін барлық құралдарды пайдаланады.</w:t>
      </w:r>
    </w:p>
    <w:bookmarkEnd w:id="313"/>
    <w:bookmarkStart w:name="z266" w:id="314"/>
    <w:p>
      <w:pPr>
        <w:spacing w:after="0"/>
        <w:ind w:left="0"/>
        <w:jc w:val="both"/>
      </w:pPr>
      <w:r>
        <w:rPr>
          <w:rFonts w:ascii="Times New Roman"/>
          <w:b w:val="false"/>
          <w:i w:val="false"/>
          <w:color w:val="000000"/>
          <w:sz w:val="28"/>
        </w:rPr>
        <w:t>
      138. Егер Қазақстан Республикасының әуе кемесімен болған авиациялық оқиғаның қай мемлекеттің аумағында екенін нақты анықтау мүмкін болмаса, мұндай жағдайда Қазақстан Республикасы авиациялық оқиғаны тексеруді өзі жүргізеді немесе өзара уағдаластық бойынша тексеру жүргізуді толық немесе жартылай басқа мемлекетке тапсыруы мүмкін.</w:t>
      </w:r>
    </w:p>
    <w:bookmarkEnd w:id="314"/>
    <w:bookmarkStart w:name="z267" w:id="315"/>
    <w:p>
      <w:pPr>
        <w:spacing w:after="0"/>
        <w:ind w:left="0"/>
        <w:jc w:val="both"/>
      </w:pPr>
      <w:r>
        <w:rPr>
          <w:rFonts w:ascii="Times New Roman"/>
          <w:b w:val="false"/>
          <w:i w:val="false"/>
          <w:color w:val="000000"/>
          <w:sz w:val="28"/>
        </w:rPr>
        <w:t>
      139. Қазақстан Республикасының аумағында шет мемлекеттің азаматтық әуе кемесімен болған авиациялық оқиғаны тексеруді осы Қағидаға сәйкес Қазақстан Республикасының тексеру жөніндегі уәкілетті органы жүргізеді.</w:t>
      </w:r>
    </w:p>
    <w:bookmarkEnd w:id="315"/>
    <w:p>
      <w:pPr>
        <w:spacing w:after="0"/>
        <w:ind w:left="0"/>
        <w:jc w:val="both"/>
      </w:pPr>
      <w:r>
        <w:rPr>
          <w:rFonts w:ascii="Times New Roman"/>
          <w:b w:val="false"/>
          <w:i w:val="false"/>
          <w:color w:val="000000"/>
          <w:sz w:val="28"/>
        </w:rPr>
        <w:t>
      Әуе кемесін тіркеген, пайдаланған, әзірлеген, жасаған мемлекеттер тексеруге қатысу үшін өздерінің уәкілетті өкілдерін және кеңесшілерін тағайындай алады.</w:t>
      </w:r>
    </w:p>
    <w:p>
      <w:pPr>
        <w:spacing w:after="0"/>
        <w:ind w:left="0"/>
        <w:jc w:val="both"/>
      </w:pPr>
      <w:r>
        <w:rPr>
          <w:rFonts w:ascii="Times New Roman"/>
          <w:b w:val="false"/>
          <w:i w:val="false"/>
          <w:color w:val="000000"/>
          <w:sz w:val="28"/>
        </w:rPr>
        <w:t>
      Басқа мүдделі мемлекеттер тексеруге қатысу үшін сарапшыларды тағайындай алады. Шет мемлекеттердің уәкілетті өкілдері, олардың кеңесшілері және сарапшылар, әдетте, комиссияның құрамына кірмейді.</w:t>
      </w:r>
    </w:p>
    <w:bookmarkStart w:name="z268" w:id="316"/>
    <w:p>
      <w:pPr>
        <w:spacing w:after="0"/>
        <w:ind w:left="0"/>
        <w:jc w:val="both"/>
      </w:pPr>
      <w:r>
        <w:rPr>
          <w:rFonts w:ascii="Times New Roman"/>
          <w:b w:val="false"/>
          <w:i w:val="false"/>
          <w:color w:val="000000"/>
          <w:sz w:val="28"/>
        </w:rPr>
        <w:t>
      140. Қазақстан Республикасы авиациялық оқиғаны тексеруді әуе кемесін пайдаланушы мемлекетке немесе әуе кемесін тіркеуші мемлекетке тапсыра алады. Мұндай жағдайда, Қазақстан Республикасы тексеруге қатысатын өзінің уәкілетті өкілін тағайындайды.</w:t>
      </w:r>
    </w:p>
    <w:bookmarkEnd w:id="316"/>
    <w:bookmarkStart w:name="z269" w:id="317"/>
    <w:p>
      <w:pPr>
        <w:spacing w:after="0"/>
        <w:ind w:left="0"/>
        <w:jc w:val="both"/>
      </w:pPr>
      <w:r>
        <w:rPr>
          <w:rFonts w:ascii="Times New Roman"/>
          <w:b w:val="false"/>
          <w:i w:val="false"/>
          <w:color w:val="000000"/>
          <w:sz w:val="28"/>
        </w:rPr>
        <w:t>
      141. Азаматтық авиация саласындағы уәкілетті орган тексеруге мамандарын жіберуді және объективті бақылау құралдарын қолдануды түсіндіру жұмыстарын жүргізуді қоса есептегенде, тексеруге көмек көрсету өтінішімен Мемлекетаралық авиациялық комитетке немесе кез келген мемлекетке жүгіне алады.</w:t>
      </w:r>
    </w:p>
    <w:bookmarkEnd w:id="317"/>
    <w:bookmarkStart w:name="z270" w:id="318"/>
    <w:p>
      <w:pPr>
        <w:spacing w:after="0"/>
        <w:ind w:left="0"/>
        <w:jc w:val="both"/>
      </w:pPr>
      <w:r>
        <w:rPr>
          <w:rFonts w:ascii="Times New Roman"/>
          <w:b w:val="false"/>
          <w:i w:val="false"/>
          <w:color w:val="000000"/>
          <w:sz w:val="28"/>
        </w:rPr>
        <w:t>
      142. Егер тіркеуші, пайдаланушы, әзірлеуші немесе жасаушы мемлекеттерден мемлекеттің уәкілетті өкілі тексеріп, қарағанға дейін әуе кемесіне тиіспеу туралы өтініш келіп түссе, онда осы өтінішті орындау үшін мүмкіндігінше барлық ықтимал шаралар қабылданады.</w:t>
      </w:r>
    </w:p>
    <w:bookmarkEnd w:id="318"/>
    <w:bookmarkStart w:name="z271" w:id="319"/>
    <w:p>
      <w:pPr>
        <w:spacing w:after="0"/>
        <w:ind w:left="0"/>
        <w:jc w:val="both"/>
      </w:pPr>
      <w:r>
        <w:rPr>
          <w:rFonts w:ascii="Times New Roman"/>
          <w:b w:val="false"/>
          <w:i w:val="false"/>
          <w:color w:val="000000"/>
          <w:sz w:val="28"/>
        </w:rPr>
        <w:t>
      143. Қосымша мәліметтерді, жабдықты алу немесе сарапшыларды тарту қажеттілігі кезінде тексеруді тағайындаған орган тексеруді қамтамасыз ету үшін кез келген мемлекетке осындай мәліметтерді, жабдықты немесе сарапшыларды жіберу туралы тиісті сұрау жібереді.</w:t>
      </w:r>
    </w:p>
    <w:bookmarkEnd w:id="319"/>
    <w:p>
      <w:pPr>
        <w:spacing w:after="0"/>
        <w:ind w:left="0"/>
        <w:jc w:val="both"/>
      </w:pPr>
      <w:r>
        <w:rPr>
          <w:rFonts w:ascii="Times New Roman"/>
          <w:b w:val="false"/>
          <w:i w:val="false"/>
          <w:color w:val="000000"/>
          <w:sz w:val="28"/>
        </w:rPr>
        <w:t>
      Сұрау бойынша мәліметтерді, жабдықты немесе сарапшыларды жіберетін мемлекет авиациялық оқиғаны тексеруге қатысу үшін өзінің уәкілетті өкілін тағайындай алады. Егер мемлекет тіркеуші, пайдаланушы, әзірлеуші, жасаушы мемлекет болып табылмаса, ондай мемлекеттің уәкілетті өкілінің немесе сарапшыларының тексеруге қатысу дәрежесі олар тексеруге тартылған мәселелермен ғана шектеледі. Әрбір жеке оқиға бойынша өкілдердің қатысу дәрежесін Комиссия төрағасы белгілейді.</w:t>
      </w:r>
    </w:p>
    <w:bookmarkStart w:name="z272" w:id="320"/>
    <w:p>
      <w:pPr>
        <w:spacing w:after="0"/>
        <w:ind w:left="0"/>
        <w:jc w:val="both"/>
      </w:pPr>
      <w:r>
        <w:rPr>
          <w:rFonts w:ascii="Times New Roman"/>
          <w:b w:val="false"/>
          <w:i w:val="false"/>
          <w:color w:val="000000"/>
          <w:sz w:val="28"/>
        </w:rPr>
        <w:t>
      144. Егер шет мемлекет аумағында болған авиациялық оқиға кезінде қаза болғандардың немесе ауыр дене жарақаттарын алғандардың ішінде Қазақстанның азаматтары болса, азаматтық авиация саласындағы уәкілетті орган авиациялық оқиғаны тексеру үшін сарапшыны тағайындайды, ол:</w:t>
      </w:r>
    </w:p>
    <w:bookmarkEnd w:id="320"/>
    <w:bookmarkStart w:name="z273" w:id="321"/>
    <w:p>
      <w:pPr>
        <w:spacing w:after="0"/>
        <w:ind w:left="0"/>
        <w:jc w:val="both"/>
      </w:pPr>
      <w:r>
        <w:rPr>
          <w:rFonts w:ascii="Times New Roman"/>
          <w:b w:val="false"/>
          <w:i w:val="false"/>
          <w:color w:val="000000"/>
          <w:sz w:val="28"/>
        </w:rPr>
        <w:t>
      1) авиациялық оқиға болған жерге баруға;</w:t>
      </w:r>
    </w:p>
    <w:bookmarkEnd w:id="321"/>
    <w:bookmarkStart w:name="z274" w:id="322"/>
    <w:p>
      <w:pPr>
        <w:spacing w:after="0"/>
        <w:ind w:left="0"/>
        <w:jc w:val="both"/>
      </w:pPr>
      <w:r>
        <w:rPr>
          <w:rFonts w:ascii="Times New Roman"/>
          <w:b w:val="false"/>
          <w:i w:val="false"/>
          <w:color w:val="000000"/>
          <w:sz w:val="28"/>
        </w:rPr>
        <w:t>
      2) тексеру жүргізіп отырған мемлекеттің жариялауы үшін бекітілген тиісті ақпаратына және тексеру барысы туралы ақпаратқа қол жеткізуге;</w:t>
      </w:r>
    </w:p>
    <w:bookmarkEnd w:id="322"/>
    <w:bookmarkStart w:name="z275" w:id="323"/>
    <w:p>
      <w:pPr>
        <w:spacing w:after="0"/>
        <w:ind w:left="0"/>
        <w:jc w:val="both"/>
      </w:pPr>
      <w:r>
        <w:rPr>
          <w:rFonts w:ascii="Times New Roman"/>
          <w:b w:val="false"/>
          <w:i w:val="false"/>
          <w:color w:val="000000"/>
          <w:sz w:val="28"/>
        </w:rPr>
        <w:t>
      3) түпкілікті есептің данасын алуға өкілетті.</w:t>
      </w:r>
    </w:p>
    <w:bookmarkEnd w:id="323"/>
    <w:bookmarkStart w:name="z276" w:id="324"/>
    <w:p>
      <w:pPr>
        <w:spacing w:after="0"/>
        <w:ind w:left="0"/>
        <w:jc w:val="both"/>
      </w:pPr>
      <w:r>
        <w:rPr>
          <w:rFonts w:ascii="Times New Roman"/>
          <w:b w:val="false"/>
          <w:i w:val="false"/>
          <w:color w:val="000000"/>
          <w:sz w:val="28"/>
        </w:rPr>
        <w:t>
      145. Авиациялық оқиғаға ұшыраған әуе кемесін пайдаланушы (иесі) және оқиға болған жердің азаматтық авиация ұйымы авиациялық оқиғаны тексеруге қатысады және Комиссияның жұмысын қамтамасыз ету жөніндегі жергілікті атқарушы органдармен іс-қимылды үйлестіруді жүзеге асырады. Облыстардың, республикалық маңызы бар қалалардың және астананың, аудандардың облыстық маңызы бар қалалардың жергілікті атқарушы органдары, жеке және заңды тұлғалар Комиссияға жан-жақты көмек көрсетеді.</w:t>
      </w:r>
    </w:p>
    <w:bookmarkEnd w:id="324"/>
    <w:bookmarkStart w:name="z277" w:id="325"/>
    <w:p>
      <w:pPr>
        <w:spacing w:after="0"/>
        <w:ind w:left="0"/>
        <w:jc w:val="both"/>
      </w:pPr>
      <w:r>
        <w:rPr>
          <w:rFonts w:ascii="Times New Roman"/>
          <w:b w:val="false"/>
          <w:i w:val="false"/>
          <w:color w:val="000000"/>
          <w:sz w:val="28"/>
        </w:rPr>
        <w:t>
      146. Комиссия құрылған сәттен бастап авиациялық оқиғаларды тексеру нәтижелері бойынша түпкілікті есепті бекіту күніне дейінгі авиациялық оқиғаны тексеру ұзақтығы, әдетте, егер қосымша зерттеулер қажет болмаса, отыз тәуліктен аспайды.</w:t>
      </w:r>
    </w:p>
    <w:bookmarkEnd w:id="325"/>
    <w:p>
      <w:pPr>
        <w:spacing w:after="0"/>
        <w:ind w:left="0"/>
        <w:jc w:val="both"/>
      </w:pPr>
      <w:r>
        <w:rPr>
          <w:rFonts w:ascii="Times New Roman"/>
          <w:b w:val="false"/>
          <w:i w:val="false"/>
          <w:color w:val="000000"/>
          <w:sz w:val="28"/>
        </w:rPr>
        <w:t>
      Егер авиациялық техниканы зерттеуді және сынақтан өткізуді жүргізу тексеру үшін белгіленген мерзімі ішінде мүмкін болмаса, Комиссия төрағасының өтініші бойынша тексеру мерзімі зерттеуді жүргізу аяғына дейін ұзартылады.</w:t>
      </w:r>
    </w:p>
    <w:bookmarkStart w:name="z278" w:id="326"/>
    <w:p>
      <w:pPr>
        <w:spacing w:after="0"/>
        <w:ind w:left="0"/>
        <w:jc w:val="both"/>
      </w:pPr>
      <w:r>
        <w:rPr>
          <w:rFonts w:ascii="Times New Roman"/>
          <w:b w:val="false"/>
          <w:i w:val="false"/>
          <w:color w:val="000000"/>
          <w:sz w:val="28"/>
        </w:rPr>
        <w:t>
      147. Жергілікті атқарушы органдар, азаматтық авиация ұйымдары Комиссия мүшелеріне және тексеруге тартылатын мамандарға авиациялық оқиға болған жерде жұмыс жүргізу үшін барлық қажетті жағдайды жасайды, оның ішінде тиісті киіммен, аяқ киіммен, жеке қорғаныс құралдарымен, көлік және байланыс құралдарымен, қажетті керек-жарақтармен, шығын материалдарымен, тұратын орынмен және ақысыз тамақпен қамтамасыз етеді.</w:t>
      </w:r>
    </w:p>
    <w:bookmarkEnd w:id="326"/>
    <w:bookmarkStart w:name="z279" w:id="327"/>
    <w:p>
      <w:pPr>
        <w:spacing w:after="0"/>
        <w:ind w:left="0"/>
        <w:jc w:val="both"/>
      </w:pPr>
      <w:r>
        <w:rPr>
          <w:rFonts w:ascii="Times New Roman"/>
          <w:b w:val="false"/>
          <w:i w:val="false"/>
          <w:color w:val="000000"/>
          <w:sz w:val="28"/>
        </w:rPr>
        <w:t>
      148. Авиациялық оқиға болған жерде жүргізілетін тексеруге байланысты барлық жұмыстарды пайдаланушы қаржыландырады.</w:t>
      </w:r>
    </w:p>
    <w:bookmarkEnd w:id="327"/>
    <w:p>
      <w:pPr>
        <w:spacing w:after="0"/>
        <w:ind w:left="0"/>
        <w:jc w:val="both"/>
      </w:pPr>
      <w:r>
        <w:rPr>
          <w:rFonts w:ascii="Times New Roman"/>
          <w:b w:val="false"/>
          <w:i w:val="false"/>
          <w:color w:val="000000"/>
          <w:sz w:val="28"/>
        </w:rPr>
        <w:t>
      Ғылыми зерттеу, конструкторлық, жөндеу және өнеркәсіптік ұйымдар жүргізетін авиациялық оқиғаны тексеруге байланысты зерттеулер мен сынақтарды осы ұйымдар қаржыландырады, кейіннен олардың шығындарын пайдаланушы өтейді.</w:t>
      </w:r>
    </w:p>
    <w:bookmarkStart w:name="z280" w:id="328"/>
    <w:p>
      <w:pPr>
        <w:spacing w:after="0"/>
        <w:ind w:left="0"/>
        <w:jc w:val="both"/>
      </w:pPr>
      <w:r>
        <w:rPr>
          <w:rFonts w:ascii="Times New Roman"/>
          <w:b w:val="false"/>
          <w:i w:val="false"/>
          <w:color w:val="000000"/>
          <w:sz w:val="28"/>
        </w:rPr>
        <w:t>
      149. Комиссия мүшелері, ұйымдық-құқықтық нысанына және меншік нысанына қарамастан, қазақстандық авиакомпаниялардың әуе кемелерін пайдалану кезінде, тексеру жүргізуге бұйрықтың көшірмесін және іссапар куәлігін ұсынғаннан кейін әуе кемесінің кабинасында немесе салонында болу құқығы беріліп, ұшуға тапсырмаға енгізіледі.</w:t>
      </w:r>
    </w:p>
    <w:bookmarkEnd w:id="328"/>
    <w:bookmarkStart w:name="z281" w:id="329"/>
    <w:p>
      <w:pPr>
        <w:spacing w:after="0"/>
        <w:ind w:left="0"/>
        <w:jc w:val="left"/>
      </w:pPr>
      <w:r>
        <w:rPr>
          <w:rFonts w:ascii="Times New Roman"/>
          <w:b/>
          <w:i w:val="false"/>
          <w:color w:val="000000"/>
        </w:rPr>
        <w:t xml:space="preserve"> § 3. Авиациялық оқиға кезіндегі лауазымды адамдардың</w:t>
      </w:r>
      <w:r>
        <w:br/>
      </w:r>
      <w:r>
        <w:rPr>
          <w:rFonts w:ascii="Times New Roman"/>
          <w:b/>
          <w:i w:val="false"/>
          <w:color w:val="000000"/>
        </w:rPr>
        <w:t>іс-қимыл жасау тәртібі</w:t>
      </w:r>
    </w:p>
    <w:bookmarkEnd w:id="329"/>
    <w:bookmarkStart w:name="z282" w:id="330"/>
    <w:p>
      <w:pPr>
        <w:spacing w:after="0"/>
        <w:ind w:left="0"/>
        <w:jc w:val="both"/>
      </w:pPr>
      <w:r>
        <w:rPr>
          <w:rFonts w:ascii="Times New Roman"/>
          <w:b w:val="false"/>
          <w:i w:val="false"/>
          <w:color w:val="000000"/>
          <w:sz w:val="28"/>
        </w:rPr>
        <w:t>
      150. Авиациялық оқиға болған сәттен бастап Комиссия келгенге дейін авиациялық оқиға болған ауданда және аумақта, азаматтық авиация ұйымының басшысы, ал ол келгенге дейін әуе кемесінің командирі авиациялық оқиға болған жерде алғашқы әрекеттерді жүргізеді.</w:t>
      </w:r>
    </w:p>
    <w:bookmarkEnd w:id="330"/>
    <w:bookmarkStart w:name="z283" w:id="331"/>
    <w:p>
      <w:pPr>
        <w:spacing w:after="0"/>
        <w:ind w:left="0"/>
        <w:jc w:val="both"/>
      </w:pPr>
      <w:r>
        <w:rPr>
          <w:rFonts w:ascii="Times New Roman"/>
          <w:b w:val="false"/>
          <w:i w:val="false"/>
          <w:color w:val="000000"/>
          <w:sz w:val="28"/>
        </w:rPr>
        <w:t>
      151. Апатқа ұшыраған әуе кемесі экипажының мүшелері, жергілікті атқарушы органдар, жеке және заңды тұлғалар Комиссия келгенге дейін әуе кемесінің, оның бөлшектері мен сынықтарының, объективті бақылаудың борттық және жердегі құралдарының, осы әуе кемесінің бортындағы заттардың сақталуын қамтамасыз ету үшін барлық ықтимал шараларды қабылдайды.</w:t>
      </w:r>
    </w:p>
    <w:bookmarkEnd w:id="331"/>
    <w:bookmarkStart w:name="z284" w:id="332"/>
    <w:p>
      <w:pPr>
        <w:spacing w:after="0"/>
        <w:ind w:left="0"/>
        <w:jc w:val="both"/>
      </w:pPr>
      <w:r>
        <w:rPr>
          <w:rFonts w:ascii="Times New Roman"/>
          <w:b w:val="false"/>
          <w:i w:val="false"/>
          <w:color w:val="000000"/>
          <w:sz w:val="28"/>
        </w:rPr>
        <w:t>
      152. Авиациялық оқиға болған, әуеайлақтан тыс жерде қонуға мәжбүр болған жағдайда әуе кемесінің командирі экипаж мүшелерімен бірлесіп, әуе кемесін ұшуға пайдалану, жолаушыларды эвакуациялау және өртті сөндіру жөніндегі нұсқаулықта қарастырылған әрекеттерді орындайды. Әуе кемесінде жанудың болмауына көз жеткізгеннен кейін әуе кемесінің командирі авиациялық оқиға болған аумақтың жауапты өкілі келгенге дейін:</w:t>
      </w:r>
    </w:p>
    <w:bookmarkEnd w:id="332"/>
    <w:bookmarkStart w:name="z285" w:id="333"/>
    <w:p>
      <w:pPr>
        <w:spacing w:after="0"/>
        <w:ind w:left="0"/>
        <w:jc w:val="both"/>
      </w:pPr>
      <w:r>
        <w:rPr>
          <w:rFonts w:ascii="Times New Roman"/>
          <w:b w:val="false"/>
          <w:i w:val="false"/>
          <w:color w:val="000000"/>
          <w:sz w:val="28"/>
        </w:rPr>
        <w:t>
      1) әуе кемесін жедел түрде толық тоқсыздандыруға (егер бұл эвакуациялауға кедергі болмаса) және борттық өздігінен жазатын құралдардың өшірілгенін тексереді;</w:t>
      </w:r>
    </w:p>
    <w:bookmarkEnd w:id="333"/>
    <w:bookmarkStart w:name="z286" w:id="334"/>
    <w:p>
      <w:pPr>
        <w:spacing w:after="0"/>
        <w:ind w:left="0"/>
        <w:jc w:val="both"/>
      </w:pPr>
      <w:r>
        <w:rPr>
          <w:rFonts w:ascii="Times New Roman"/>
          <w:b w:val="false"/>
          <w:i w:val="false"/>
          <w:color w:val="000000"/>
          <w:sz w:val="28"/>
        </w:rPr>
        <w:t>
      2) экипаж кабинасындағы басқару пульттеріне және борттық өздігінен жазатын құралдарға тиіспеуді қамтамасыз етеді;</w:t>
      </w:r>
    </w:p>
    <w:bookmarkEnd w:id="334"/>
    <w:bookmarkStart w:name="z287" w:id="335"/>
    <w:p>
      <w:pPr>
        <w:spacing w:after="0"/>
        <w:ind w:left="0"/>
        <w:jc w:val="both"/>
      </w:pPr>
      <w:r>
        <w:rPr>
          <w:rFonts w:ascii="Times New Roman"/>
          <w:b w:val="false"/>
          <w:i w:val="false"/>
          <w:color w:val="000000"/>
          <w:sz w:val="28"/>
        </w:rPr>
        <w:t>
      3) әуе кемесінің бортындағы коммерциялық тиеуге және басқа да заттарға тиіспеуді қамтамасыз етеді, отын, май және басқа да сұйықтарды төгіп тастауға тыйым салады;</w:t>
      </w:r>
    </w:p>
    <w:bookmarkEnd w:id="335"/>
    <w:bookmarkStart w:name="z288" w:id="336"/>
    <w:p>
      <w:pPr>
        <w:spacing w:after="0"/>
        <w:ind w:left="0"/>
        <w:jc w:val="both"/>
      </w:pPr>
      <w:r>
        <w:rPr>
          <w:rFonts w:ascii="Times New Roman"/>
          <w:b w:val="false"/>
          <w:i w:val="false"/>
          <w:color w:val="000000"/>
          <w:sz w:val="28"/>
        </w:rPr>
        <w:t>
      4) есіктерді, люктерді, капоттарды жабады және, мүмкіндігінше, пломбалап тастайды;</w:t>
      </w:r>
    </w:p>
    <w:bookmarkEnd w:id="336"/>
    <w:bookmarkStart w:name="z289" w:id="337"/>
    <w:p>
      <w:pPr>
        <w:spacing w:after="0"/>
        <w:ind w:left="0"/>
        <w:jc w:val="both"/>
      </w:pPr>
      <w:r>
        <w:rPr>
          <w:rFonts w:ascii="Times New Roman"/>
          <w:b w:val="false"/>
          <w:i w:val="false"/>
          <w:color w:val="000000"/>
          <w:sz w:val="28"/>
        </w:rPr>
        <w:t>
      5) әуе кемесіне және оқиға болған жерге күзетті ұйымдастырады;</w:t>
      </w:r>
    </w:p>
    <w:bookmarkEnd w:id="337"/>
    <w:bookmarkStart w:name="z290" w:id="338"/>
    <w:p>
      <w:pPr>
        <w:spacing w:after="0"/>
        <w:ind w:left="0"/>
        <w:jc w:val="both"/>
      </w:pPr>
      <w:r>
        <w:rPr>
          <w:rFonts w:ascii="Times New Roman"/>
          <w:b w:val="false"/>
          <w:i w:val="false"/>
          <w:color w:val="000000"/>
          <w:sz w:val="28"/>
        </w:rPr>
        <w:t>
      6) жақын орналасқан азаматтық авиация ұйымын немесе жергілікті атқарушы органдарға болған оқиға туралы барынша жедел хабарлау үшін барлық ықтимал шараларды қабылдайды.</w:t>
      </w:r>
    </w:p>
    <w:bookmarkEnd w:id="338"/>
    <w:p>
      <w:pPr>
        <w:spacing w:after="0"/>
        <w:ind w:left="0"/>
        <w:jc w:val="both"/>
      </w:pPr>
      <w:r>
        <w:rPr>
          <w:rFonts w:ascii="Times New Roman"/>
          <w:b w:val="false"/>
          <w:i w:val="false"/>
          <w:color w:val="000000"/>
          <w:sz w:val="28"/>
        </w:rPr>
        <w:t>
      Егер әуе кемесінің командирі денсаулығына байланысты өз міндеттерін орындай алмаса, осы әрекеттерді экипаж мүшесі болып табылатын екінші пилот жүзеге асырады.</w:t>
      </w:r>
    </w:p>
    <w:bookmarkStart w:name="z291" w:id="339"/>
    <w:p>
      <w:pPr>
        <w:spacing w:after="0"/>
        <w:ind w:left="0"/>
        <w:jc w:val="both"/>
      </w:pPr>
      <w:r>
        <w:rPr>
          <w:rFonts w:ascii="Times New Roman"/>
          <w:b w:val="false"/>
          <w:i w:val="false"/>
          <w:color w:val="000000"/>
          <w:sz w:val="28"/>
        </w:rPr>
        <w:t>
      153. Азаматтық авиация ұйымының басшысы авиациялық оқиға болған жерге келгеннен кейін әуе кемесінің, оның ішіндегі заттар мен оқиға болған жердегі заттай айғақтардың одан әрі сақталуын ТЖМ, ІІМ және жергілікті атқарушы органдардың өкілдерімен өзара іс-қимылда қамтамасыз етеді:</w:t>
      </w:r>
    </w:p>
    <w:bookmarkEnd w:id="339"/>
    <w:bookmarkStart w:name="z292" w:id="340"/>
    <w:p>
      <w:pPr>
        <w:spacing w:after="0"/>
        <w:ind w:left="0"/>
        <w:jc w:val="both"/>
      </w:pPr>
      <w:r>
        <w:rPr>
          <w:rFonts w:ascii="Times New Roman"/>
          <w:b w:val="false"/>
          <w:i w:val="false"/>
          <w:color w:val="000000"/>
          <w:sz w:val="28"/>
        </w:rPr>
        <w:t>
      1) жолаушыларды және экипаж мүшелерін құтқару, өрт сөндіру (немесе оны болдырмау), заттай айғақтарды сақтау жөнінде қосымша шараларды қабылдау қажеттілігін белгілейді;</w:t>
      </w:r>
    </w:p>
    <w:bookmarkEnd w:id="340"/>
    <w:bookmarkStart w:name="z293" w:id="341"/>
    <w:p>
      <w:pPr>
        <w:spacing w:after="0"/>
        <w:ind w:left="0"/>
        <w:jc w:val="both"/>
      </w:pPr>
      <w:r>
        <w:rPr>
          <w:rFonts w:ascii="Times New Roman"/>
          <w:b w:val="false"/>
          <w:i w:val="false"/>
          <w:color w:val="000000"/>
          <w:sz w:val="28"/>
        </w:rPr>
        <w:t>
      2) қажет болған жағдайда өзара іс-қимыл жасайтын ведомстволарды тартып, іздестіру және авариялық-құтқару жұмыстарын ұйымдастырады;</w:t>
      </w:r>
    </w:p>
    <w:bookmarkEnd w:id="341"/>
    <w:bookmarkStart w:name="z294" w:id="342"/>
    <w:p>
      <w:pPr>
        <w:spacing w:after="0"/>
        <w:ind w:left="0"/>
        <w:jc w:val="both"/>
      </w:pPr>
      <w:r>
        <w:rPr>
          <w:rFonts w:ascii="Times New Roman"/>
          <w:b w:val="false"/>
          <w:i w:val="false"/>
          <w:color w:val="000000"/>
          <w:sz w:val="28"/>
        </w:rPr>
        <w:t xml:space="preserve">
      3) ішкі істер органдарының өкілдерімен, қажет болған жағдайда осы ауданда орналасқан әскери бөлімдермен бірлесіп, әуе кемесіне және оның ішіндегі заттарға тиіспеуді (зардап шеккендерді сынықтардан алып шығу қажет болған жағдайларды есептемегенде) қамтамасыз етіп, авиациялық оқиға болған жерге бөтен адамдардың қол жеткізуін болдырмау үшін шаралар қабылдайды; </w:t>
      </w:r>
    </w:p>
    <w:bookmarkEnd w:id="342"/>
    <w:bookmarkStart w:name="z295" w:id="343"/>
    <w:p>
      <w:pPr>
        <w:spacing w:after="0"/>
        <w:ind w:left="0"/>
        <w:jc w:val="both"/>
      </w:pPr>
      <w:r>
        <w:rPr>
          <w:rFonts w:ascii="Times New Roman"/>
          <w:b w:val="false"/>
          <w:i w:val="false"/>
          <w:color w:val="000000"/>
          <w:sz w:val="28"/>
        </w:rPr>
        <w:t>
      4) қаза болғандардың сүйектерін фотосуретке түсіргеннен кейін және әуе кемесінің негізгі бөліктеріне қатысты сызба жасалғаннан кейін қажеттілігіне қарай эвакуациялау туралы нұсқау береді;</w:t>
      </w:r>
    </w:p>
    <w:bookmarkEnd w:id="343"/>
    <w:bookmarkStart w:name="z296" w:id="344"/>
    <w:p>
      <w:pPr>
        <w:spacing w:after="0"/>
        <w:ind w:left="0"/>
        <w:jc w:val="both"/>
      </w:pPr>
      <w:r>
        <w:rPr>
          <w:rFonts w:ascii="Times New Roman"/>
          <w:b w:val="false"/>
          <w:i w:val="false"/>
          <w:color w:val="000000"/>
          <w:sz w:val="28"/>
        </w:rPr>
        <w:t>
      5) экипаж және қажет болған жағдайда қозғалыс қызметі диспетчерлері және авиация персоналының басқа да адамдары денсаулығының жай-күйіне медициналық бақылау жүргізуді ұйымдастырады;</w:t>
      </w:r>
    </w:p>
    <w:bookmarkEnd w:id="344"/>
    <w:bookmarkStart w:name="z297" w:id="345"/>
    <w:p>
      <w:pPr>
        <w:spacing w:after="0"/>
        <w:ind w:left="0"/>
        <w:jc w:val="both"/>
      </w:pPr>
      <w:r>
        <w:rPr>
          <w:rFonts w:ascii="Times New Roman"/>
          <w:b w:val="false"/>
          <w:i w:val="false"/>
          <w:color w:val="000000"/>
          <w:sz w:val="28"/>
        </w:rPr>
        <w:t>
      6) экипаж мүшелерінен және ұшуды дайындау және қамтамасыз ету үшін жауапты тұлғалардан түсініктеме жазбаларды алады;</w:t>
      </w:r>
    </w:p>
    <w:bookmarkEnd w:id="345"/>
    <w:bookmarkStart w:name="z298" w:id="346"/>
    <w:p>
      <w:pPr>
        <w:spacing w:after="0"/>
        <w:ind w:left="0"/>
        <w:jc w:val="both"/>
      </w:pPr>
      <w:r>
        <w:rPr>
          <w:rFonts w:ascii="Times New Roman"/>
          <w:b w:val="false"/>
          <w:i w:val="false"/>
          <w:color w:val="000000"/>
          <w:sz w:val="28"/>
        </w:rPr>
        <w:t>
      7) оқиға болған жердің аумағынан борттық өздігінен жазатын құралдарды және әуе кемесінің сынықтарын іздеуді ұйымдастырады және тауып алған жағдайда олардың сақталуын қамтамасыз етеді;</w:t>
      </w:r>
    </w:p>
    <w:bookmarkEnd w:id="346"/>
    <w:bookmarkStart w:name="z299" w:id="347"/>
    <w:p>
      <w:pPr>
        <w:spacing w:after="0"/>
        <w:ind w:left="0"/>
        <w:jc w:val="both"/>
      </w:pPr>
      <w:r>
        <w:rPr>
          <w:rFonts w:ascii="Times New Roman"/>
          <w:b w:val="false"/>
          <w:i w:val="false"/>
          <w:color w:val="000000"/>
          <w:sz w:val="28"/>
        </w:rPr>
        <w:t>
      8) оқиға болған жерден табылған әуе кемесінің құжаттарын және борттық өздігінен жазатын құралдарды сақтау үшін қажетті шаралар қабылдайды. Егер борттық өздігінен жазатын құралдар ащы сұйықтың немесе жанып жатқан оттың ішінде жатса, оларды жедел алып шығып, ақпаратты сақтап қалу үшін шаралар қабылдау қажет, одан кейін алып шыққандары жөнінде және оның сыртқы жай-күйі туралы акт жасалады. Басқа жағдайларда өздігінен жазатын құралдарды алып шығуға тыйым салынады;</w:t>
      </w:r>
    </w:p>
    <w:bookmarkEnd w:id="347"/>
    <w:bookmarkStart w:name="z300" w:id="348"/>
    <w:p>
      <w:pPr>
        <w:spacing w:after="0"/>
        <w:ind w:left="0"/>
        <w:jc w:val="both"/>
      </w:pPr>
      <w:r>
        <w:rPr>
          <w:rFonts w:ascii="Times New Roman"/>
          <w:b w:val="false"/>
          <w:i w:val="false"/>
          <w:color w:val="000000"/>
          <w:sz w:val="28"/>
        </w:rPr>
        <w:t>
      9) авиациялық оқиғаның куәгерлерлін табуды, сондай-ақ авариялық-құтқару жұмыстарын жүзеге асыратын адамдарды, Комиссияға және құқық қорғау органдарына ұсыну үшін олардың тізімдерін дайындауды қамтамасыз етеді;</w:t>
      </w:r>
    </w:p>
    <w:bookmarkEnd w:id="348"/>
    <w:bookmarkStart w:name="z301" w:id="349"/>
    <w:p>
      <w:pPr>
        <w:spacing w:after="0"/>
        <w:ind w:left="0"/>
        <w:jc w:val="both"/>
      </w:pPr>
      <w:r>
        <w:rPr>
          <w:rFonts w:ascii="Times New Roman"/>
          <w:b w:val="false"/>
          <w:i w:val="false"/>
          <w:color w:val="000000"/>
          <w:sz w:val="28"/>
        </w:rPr>
        <w:t>
      10) ұшу, техникалық және диспетчерлік құжаттарды алуды ұйымдастырады және олардың сақталуын қамтамасыз етеді;</w:t>
      </w:r>
    </w:p>
    <w:bookmarkEnd w:id="349"/>
    <w:bookmarkStart w:name="z302" w:id="350"/>
    <w:p>
      <w:pPr>
        <w:spacing w:after="0"/>
        <w:ind w:left="0"/>
        <w:jc w:val="both"/>
      </w:pPr>
      <w:r>
        <w:rPr>
          <w:rFonts w:ascii="Times New Roman"/>
          <w:b w:val="false"/>
          <w:i w:val="false"/>
          <w:color w:val="000000"/>
          <w:sz w:val="28"/>
        </w:rPr>
        <w:t>
      11) сыртқы ортаның әсерінен (әуе кемесінің копотында мұздың қатып қалуынан, әуе кемесінің үстіндегі күйе, әуе кемесінің жүруіне тән іздер, ҰҚЖ және тағы сол сияқты) жоғалып кетуі мүмкін белгілерді құжат ретінде (фотосуретке түсіру, бейнежазба немесе сызба жасау жолымен) белгілеуді ұйымдастырады;</w:t>
      </w:r>
    </w:p>
    <w:bookmarkEnd w:id="350"/>
    <w:bookmarkStart w:name="z303" w:id="351"/>
    <w:p>
      <w:pPr>
        <w:spacing w:after="0"/>
        <w:ind w:left="0"/>
        <w:jc w:val="both"/>
      </w:pPr>
      <w:r>
        <w:rPr>
          <w:rFonts w:ascii="Times New Roman"/>
          <w:b w:val="false"/>
          <w:i w:val="false"/>
          <w:color w:val="000000"/>
          <w:sz w:val="28"/>
        </w:rPr>
        <w:t>
      12) авиациялық оқиға болған жердің жоспарын алдын ала жасайды;</w:t>
      </w:r>
    </w:p>
    <w:bookmarkEnd w:id="351"/>
    <w:bookmarkStart w:name="z304" w:id="352"/>
    <w:p>
      <w:pPr>
        <w:spacing w:after="0"/>
        <w:ind w:left="0"/>
        <w:jc w:val="both"/>
      </w:pPr>
      <w:r>
        <w:rPr>
          <w:rFonts w:ascii="Times New Roman"/>
          <w:b w:val="false"/>
          <w:i w:val="false"/>
          <w:color w:val="000000"/>
          <w:sz w:val="28"/>
        </w:rPr>
        <w:t>
      13) ауа райын кезектен тыс бақылауды ұйымдастырады, ал егер авиациялық оқиға әуеайлақтан тыс жерде болса жақын орналасқан метеостанциялардан метеодеректер жинауды қамтамасыз етеді;</w:t>
      </w:r>
    </w:p>
    <w:bookmarkEnd w:id="352"/>
    <w:bookmarkStart w:name="z305" w:id="353"/>
    <w:p>
      <w:pPr>
        <w:spacing w:after="0"/>
        <w:ind w:left="0"/>
        <w:jc w:val="both"/>
      </w:pPr>
      <w:r>
        <w:rPr>
          <w:rFonts w:ascii="Times New Roman"/>
          <w:b w:val="false"/>
          <w:i w:val="false"/>
          <w:color w:val="000000"/>
          <w:sz w:val="28"/>
        </w:rPr>
        <w:t>
      14) қажет болған жағдайда, авиациялық оқиға болған жерде радиологиялық, химиялық және бактериологиялық бақылауды жүргізуді үйлестіреді;</w:t>
      </w:r>
    </w:p>
    <w:bookmarkEnd w:id="353"/>
    <w:bookmarkStart w:name="z306" w:id="354"/>
    <w:p>
      <w:pPr>
        <w:spacing w:after="0"/>
        <w:ind w:left="0"/>
        <w:jc w:val="both"/>
      </w:pPr>
      <w:r>
        <w:rPr>
          <w:rFonts w:ascii="Times New Roman"/>
          <w:b w:val="false"/>
          <w:i w:val="false"/>
          <w:color w:val="000000"/>
          <w:sz w:val="28"/>
        </w:rPr>
        <w:t>
      15) авиациялық оқиға болған әуе кемесінің отын құятын ыдысына (отын құйғыш) отын құюды тоқтату және ыдысты белгі қойып, жауып тастау туралы нұсқау береді;</w:t>
      </w:r>
    </w:p>
    <w:bookmarkEnd w:id="354"/>
    <w:bookmarkStart w:name="z307" w:id="355"/>
    <w:p>
      <w:pPr>
        <w:spacing w:after="0"/>
        <w:ind w:left="0"/>
        <w:jc w:val="both"/>
      </w:pPr>
      <w:r>
        <w:rPr>
          <w:rFonts w:ascii="Times New Roman"/>
          <w:b w:val="false"/>
          <w:i w:val="false"/>
          <w:color w:val="000000"/>
          <w:sz w:val="28"/>
        </w:rPr>
        <w:t>
      16) құпия белгісі бар арнайы жабдықтың және әуе кемесінің бортындағы ұшу құжатының сақталуын қамтамасыз етеді;</w:t>
      </w:r>
    </w:p>
    <w:bookmarkEnd w:id="355"/>
    <w:bookmarkStart w:name="z308" w:id="356"/>
    <w:p>
      <w:pPr>
        <w:spacing w:after="0"/>
        <w:ind w:left="0"/>
        <w:jc w:val="both"/>
      </w:pPr>
      <w:r>
        <w:rPr>
          <w:rFonts w:ascii="Times New Roman"/>
          <w:b w:val="false"/>
          <w:i w:val="false"/>
          <w:color w:val="000000"/>
          <w:sz w:val="28"/>
        </w:rPr>
        <w:t>
      17) диспетчерлік магнитофондардың, радиоалмасудың аппараттық журналдың және радиотехникалық құралдардың, ұшу кітапшаларының, экипаж мүшелерінің ұшу кезіндегі істерінің және медициналық кітапшалардың, әуе кемелері формулярларының, қозғалтқыштар мен агрегаттардың, ақаулық ведомостарының және техникалық қызмет көрсетудің, аспаптардың, әуе кемесін ұшуға дайындаған кезде немесе ұшу алдында кемшіліктерді жою үшін пайдаланылған бақылау аппаратурасының, ұшу алаңын сипаттайтын құжаттардың жұмыс уақытын, құйылған жанар-жағар материалдардың саны мен сапасын, оқиға болған ауданның, әуеайлақтың және ұшу бағытының метеожағдайын сипаттайтын метеоқұжаттарды есепке алу жазбаларын (магнитті таспа) алуды және белгілеуді ұйымдастырады;</w:t>
      </w:r>
    </w:p>
    <w:bookmarkEnd w:id="356"/>
    <w:bookmarkStart w:name="z309" w:id="357"/>
    <w:p>
      <w:pPr>
        <w:spacing w:after="0"/>
        <w:ind w:left="0"/>
        <w:jc w:val="both"/>
      </w:pPr>
      <w:r>
        <w:rPr>
          <w:rFonts w:ascii="Times New Roman"/>
          <w:b w:val="false"/>
          <w:i w:val="false"/>
          <w:color w:val="000000"/>
          <w:sz w:val="28"/>
        </w:rPr>
        <w:t>
      18) оқиға болған кезде, оқиға болар алдында авиациялық оқиға болған ауданда ұшуды орындаған әуе кемелерінің борттық нөмірлерін белгілейді және тексеру барысында одан әрі пайдалану үшін осы әуе кемелерінің бақылауын өздігінен жазатын борттық құралдардағы ақпаратты сақтау үшін шаралар қабылдайды;</w:t>
      </w:r>
    </w:p>
    <w:bookmarkEnd w:id="357"/>
    <w:bookmarkStart w:name="z310" w:id="358"/>
    <w:p>
      <w:pPr>
        <w:spacing w:after="0"/>
        <w:ind w:left="0"/>
        <w:jc w:val="both"/>
      </w:pPr>
      <w:r>
        <w:rPr>
          <w:rFonts w:ascii="Times New Roman"/>
          <w:b w:val="false"/>
          <w:i w:val="false"/>
          <w:color w:val="000000"/>
          <w:sz w:val="28"/>
        </w:rPr>
        <w:t>
      19) қажет болған жағдайда, құқық қорғау органдарының келісімі бойынша бұзылған әуе кемесін орналастырады. Егер әуе кемесі темір жолға, тас жолға, су магистральына немесе әуеайлаққа құласа және көлік және ұшу қозғалысына кедергі жасаса ғана Комиссия келгенге дейін оны орналастыруға рұқсат етіледі. Ауыстыру барысында әуе кемесін (оның сынықтарын) оқиға болған жердегі қалпында сақтау үшін шаралар қолданылады. Мұндай жағдайларда ауыстырғанға дейін әуе кемесінің немесе оның сынықтарының орналасуы мен жағдайы болжамды және деректі фотосуретке немесе бейнежазбаға жердегі қалпын түсіру, қажет болса аспаннан жан-жақты түсіру жолымен белгіленеді, оқиға болған жерді тексеру актісі жасалады, әуе кемесінің немесе оның сынықтарының жалпы жағдайы және орналасу қалпы, жерге құлаған бұрышы (жермен соқтығысуы), аспаптар көрсеткіштерінің көмегімен, жағып-сөндіргіштердің, жүргізу тұтқа саптарының жағдайы экипаж кабинасында суретке түсіріледі немесе белгіленеді;</w:t>
      </w:r>
    </w:p>
    <w:bookmarkEnd w:id="358"/>
    <w:bookmarkStart w:name="z311" w:id="359"/>
    <w:p>
      <w:pPr>
        <w:spacing w:after="0"/>
        <w:ind w:left="0"/>
        <w:jc w:val="both"/>
      </w:pPr>
      <w:r>
        <w:rPr>
          <w:rFonts w:ascii="Times New Roman"/>
          <w:b w:val="false"/>
          <w:i w:val="false"/>
          <w:color w:val="000000"/>
          <w:sz w:val="28"/>
        </w:rPr>
        <w:t>
      20) қажет болған жағдайда әуе кемесінің экипажын, әуе кемесін ұшуға дайындайтын, ұшуды қамтамасыз ететін және әуе қозғалысын басқаратын жердегі қызметтің қызметкерлерін міндеттерін орындаудан босату бойынша шаралар қолданады. Аталған тұлғаларға азаматтық авиация саласындағы уәкілетті органның шешімімен Комиссия төрағасының келісімі бойынша міндеттерін орындауға рұқсат етіледі;</w:t>
      </w:r>
    </w:p>
    <w:bookmarkEnd w:id="359"/>
    <w:bookmarkStart w:name="z312" w:id="360"/>
    <w:p>
      <w:pPr>
        <w:spacing w:after="0"/>
        <w:ind w:left="0"/>
        <w:jc w:val="both"/>
      </w:pPr>
      <w:r>
        <w:rPr>
          <w:rFonts w:ascii="Times New Roman"/>
          <w:b w:val="false"/>
          <w:i w:val="false"/>
          <w:color w:val="000000"/>
          <w:sz w:val="28"/>
        </w:rPr>
        <w:t>
      21) әуе қозғалысын басқару органы, әуе кемесі соңғы рет ұшып шыққан жердегі әуеайлақ қызметі әуе кемесінің ұшуын орындау және қамтамасыз ету бойынша авиациялық оқиға болар алдындағы ақпараттардың және тиесілі құжаттардың сақталуын қамтамасыз ету мақсатында, авиациялық оқиғаның фактілері туралы әуе кемесінің иесіне (пайдаланушыға) әуе кемесінің ұшу бағыты жөнінде ақпарат береді;</w:t>
      </w:r>
    </w:p>
    <w:bookmarkEnd w:id="360"/>
    <w:bookmarkStart w:name="z313" w:id="361"/>
    <w:p>
      <w:pPr>
        <w:spacing w:after="0"/>
        <w:ind w:left="0"/>
        <w:jc w:val="both"/>
      </w:pPr>
      <w:r>
        <w:rPr>
          <w:rFonts w:ascii="Times New Roman"/>
          <w:b w:val="false"/>
          <w:i w:val="false"/>
          <w:color w:val="000000"/>
          <w:sz w:val="28"/>
        </w:rPr>
        <w:t>
      22) жергілікті атқарушы органдармен бірлесіп, зардап шеккендерге және олардың туысқандарына көмек көрсететін топ және Комиссия жұмысын қамтамасыз ететін топ құрады.</w:t>
      </w:r>
    </w:p>
    <w:bookmarkEnd w:id="361"/>
    <w:p>
      <w:pPr>
        <w:spacing w:after="0"/>
        <w:ind w:left="0"/>
        <w:jc w:val="both"/>
      </w:pPr>
      <w:r>
        <w:rPr>
          <w:rFonts w:ascii="Times New Roman"/>
          <w:b w:val="false"/>
          <w:i w:val="false"/>
          <w:color w:val="000000"/>
          <w:sz w:val="28"/>
        </w:rPr>
        <w:t>
      Авиациялық оқиға барысындағы лауазымды адамдардың алғашқы әрекеттері нәтижесінде алынған барлық материалдар Комиссияға тапсырылады.</w:t>
      </w:r>
    </w:p>
    <w:bookmarkStart w:name="z314" w:id="362"/>
    <w:p>
      <w:pPr>
        <w:spacing w:after="0"/>
        <w:ind w:left="0"/>
        <w:jc w:val="both"/>
      </w:pPr>
      <w:r>
        <w:rPr>
          <w:rFonts w:ascii="Times New Roman"/>
          <w:b w:val="false"/>
          <w:i w:val="false"/>
          <w:color w:val="000000"/>
          <w:sz w:val="28"/>
        </w:rPr>
        <w:t>
      154. Жердегі және борттағы магнитофондарды ашу және тыңдау, сондай-ақ борттық өздігінен жазатын құралдардың жазуын ашу және тексеру Комиссия төрағасының шешімі бойынша жүргізіледі.</w:t>
      </w:r>
    </w:p>
    <w:bookmarkEnd w:id="362"/>
    <w:bookmarkStart w:name="z315" w:id="363"/>
    <w:p>
      <w:pPr>
        <w:spacing w:after="0"/>
        <w:ind w:left="0"/>
        <w:jc w:val="both"/>
      </w:pPr>
      <w:r>
        <w:rPr>
          <w:rFonts w:ascii="Times New Roman"/>
          <w:b w:val="false"/>
          <w:i w:val="false"/>
          <w:color w:val="000000"/>
          <w:sz w:val="28"/>
        </w:rPr>
        <w:t>
      155. Әуе кемесін пайдаланушылардың (иесінің), апатқа ұшыраған әуе кемесін әзірлеуші, жасаушы ұйымдардың, жөндейді орындаған ұйымның, әуе қозғалысын басқаруды жүзеге асырған, техникалық және әуеайлақтық қызмет көрсекен ұйымдар басшылары авиациялық оқиға туралы ақпарат алғаннан кейін аталған әуе кемесін әзірлеуге, сынақтан өткізуге, жасауға, жөндеуге, пайдалануға және ұшуын қамтамасыз етуге қатысты құжаттаманың сақталуын қамтамасыз ету бойынша шаралар қабылдайды.</w:t>
      </w:r>
    </w:p>
    <w:bookmarkEnd w:id="363"/>
    <w:bookmarkStart w:name="z316" w:id="364"/>
    <w:p>
      <w:pPr>
        <w:spacing w:after="0"/>
        <w:ind w:left="0"/>
        <w:jc w:val="both"/>
      </w:pPr>
      <w:r>
        <w:rPr>
          <w:rFonts w:ascii="Times New Roman"/>
          <w:b w:val="false"/>
          <w:i w:val="false"/>
          <w:color w:val="000000"/>
          <w:sz w:val="28"/>
        </w:rPr>
        <w:t>
      156. Комиссияның жұмысын қамтамасыз ету үшін тексеру жұмыстары жүргізіліп отырған азаматтық авиация ұйымының басшысы бұйрықпен материалдық-техникалық қамтамасыз ету тобын тағайындайды, оған:</w:t>
      </w:r>
    </w:p>
    <w:bookmarkEnd w:id="364"/>
    <w:bookmarkStart w:name="z317" w:id="365"/>
    <w:p>
      <w:pPr>
        <w:spacing w:after="0"/>
        <w:ind w:left="0"/>
        <w:jc w:val="both"/>
      </w:pPr>
      <w:r>
        <w:rPr>
          <w:rFonts w:ascii="Times New Roman"/>
          <w:b w:val="false"/>
          <w:i w:val="false"/>
          <w:color w:val="000000"/>
          <w:sz w:val="28"/>
        </w:rPr>
        <w:t>
      1) Комиссияны материалдық-техникалық, тұрмыстық және медициналық қамтамасыз етуді ұйымдастыру;</w:t>
      </w:r>
    </w:p>
    <w:bookmarkEnd w:id="365"/>
    <w:bookmarkStart w:name="z318" w:id="366"/>
    <w:p>
      <w:pPr>
        <w:spacing w:after="0"/>
        <w:ind w:left="0"/>
        <w:jc w:val="both"/>
      </w:pPr>
      <w:r>
        <w:rPr>
          <w:rFonts w:ascii="Times New Roman"/>
          <w:b w:val="false"/>
          <w:i w:val="false"/>
          <w:color w:val="000000"/>
          <w:sz w:val="28"/>
        </w:rPr>
        <w:t>
      2) жергілікті атқарушы органдармен және ұйымдарымен Комиссия жұмысын қамтамасыз ету мәселелері бойынша өзара іс-қимыл жасау;</w:t>
      </w:r>
    </w:p>
    <w:bookmarkEnd w:id="366"/>
    <w:bookmarkStart w:name="z319" w:id="367"/>
    <w:p>
      <w:pPr>
        <w:spacing w:after="0"/>
        <w:ind w:left="0"/>
        <w:jc w:val="both"/>
      </w:pPr>
      <w:r>
        <w:rPr>
          <w:rFonts w:ascii="Times New Roman"/>
          <w:b w:val="false"/>
          <w:i w:val="false"/>
          <w:color w:val="000000"/>
          <w:sz w:val="28"/>
        </w:rPr>
        <w:t>
      3) жүк алушымен және жүк жіберушімен өзара іс-қимыл жасау;</w:t>
      </w:r>
    </w:p>
    <w:bookmarkEnd w:id="367"/>
    <w:bookmarkStart w:name="z320" w:id="368"/>
    <w:p>
      <w:pPr>
        <w:spacing w:after="0"/>
        <w:ind w:left="0"/>
        <w:jc w:val="both"/>
      </w:pPr>
      <w:r>
        <w:rPr>
          <w:rFonts w:ascii="Times New Roman"/>
          <w:b w:val="false"/>
          <w:i w:val="false"/>
          <w:color w:val="000000"/>
          <w:sz w:val="28"/>
        </w:rPr>
        <w:t>
      4) тексеру мақсатында оқиға болған жерден әуе кемесін және оның құрамды бөліктерін эвакуациялау, сондай-ақ Комиссияның тапсырмасы бойынша тиісті ұйымдарға зерттеу үшін авариялық техниканы (құрамды бөліктерін) жөнелту;</w:t>
      </w:r>
    </w:p>
    <w:bookmarkEnd w:id="368"/>
    <w:bookmarkStart w:name="z321" w:id="369"/>
    <w:p>
      <w:pPr>
        <w:spacing w:after="0"/>
        <w:ind w:left="0"/>
        <w:jc w:val="both"/>
      </w:pPr>
      <w:r>
        <w:rPr>
          <w:rFonts w:ascii="Times New Roman"/>
          <w:b w:val="false"/>
          <w:i w:val="false"/>
          <w:color w:val="000000"/>
          <w:sz w:val="28"/>
        </w:rPr>
        <w:t>
      5) Комиссия жұмысын қамтамасыз ету және тексеруге байланысты шығындарды өтеу мәселелері бойынша әуе кемесі тиесілі болатын азаматтық авиация ұйымымен өзара іс-қимыл жасау;</w:t>
      </w:r>
    </w:p>
    <w:bookmarkEnd w:id="369"/>
    <w:bookmarkStart w:name="z322" w:id="370"/>
    <w:p>
      <w:pPr>
        <w:spacing w:after="0"/>
        <w:ind w:left="0"/>
        <w:jc w:val="both"/>
      </w:pPr>
      <w:r>
        <w:rPr>
          <w:rFonts w:ascii="Times New Roman"/>
          <w:b w:val="false"/>
          <w:i w:val="false"/>
          <w:color w:val="000000"/>
          <w:sz w:val="28"/>
        </w:rPr>
        <w:t>
      6) азаматтық оқиғаны тексеру мүддесінде басқа да жұмыстарды орындау жүктеледі.</w:t>
      </w:r>
    </w:p>
    <w:bookmarkEnd w:id="370"/>
    <w:bookmarkStart w:name="z323" w:id="371"/>
    <w:p>
      <w:pPr>
        <w:spacing w:after="0"/>
        <w:ind w:left="0"/>
        <w:jc w:val="left"/>
      </w:pPr>
      <w:r>
        <w:rPr>
          <w:rFonts w:ascii="Times New Roman"/>
          <w:b/>
          <w:i w:val="false"/>
          <w:color w:val="000000"/>
        </w:rPr>
        <w:t xml:space="preserve"> § 4. Тексеру жөніндегі комиссия жұмысының тәртібі</w:t>
      </w:r>
    </w:p>
    <w:bookmarkEnd w:id="371"/>
    <w:bookmarkStart w:name="z324" w:id="372"/>
    <w:p>
      <w:pPr>
        <w:spacing w:after="0"/>
        <w:ind w:left="0"/>
        <w:jc w:val="both"/>
      </w:pPr>
      <w:r>
        <w:rPr>
          <w:rFonts w:ascii="Times New Roman"/>
          <w:b w:val="false"/>
          <w:i w:val="false"/>
          <w:color w:val="000000"/>
          <w:sz w:val="28"/>
        </w:rPr>
        <w:t>
      157. Авиациялық оқиға болған жерге Комиссия келгеннен кейін Комиссия төрағасы ол туралы атқарушы билік органына хабарлайды, ұйымдастыру отырысын өткізеді, онда комиссия тағайындау туралы бұйрықты оқиды, авиациялық оқиға болған жерде алғашқы әрекет жасаған лауазымды адамдарды тыңдайды, кіші комиссияларды құрады және олардың төрағаларын тағайындайды, тексерудің бастапқы кезеңіндегі жұмыстардың негізгі бағыттарын белгілейді және қажетті жедел нұсқаулар береді. Комиссия төрағасы тексерудің барлық кезеңдерін ұйымдастырады, барлық тексеруге қатысушылардың әрекеттерін үйлестіреді.</w:t>
      </w:r>
    </w:p>
    <w:bookmarkEnd w:id="372"/>
    <w:bookmarkStart w:name="z325" w:id="373"/>
    <w:p>
      <w:pPr>
        <w:spacing w:after="0"/>
        <w:ind w:left="0"/>
        <w:jc w:val="both"/>
      </w:pPr>
      <w:r>
        <w:rPr>
          <w:rFonts w:ascii="Times New Roman"/>
          <w:b w:val="false"/>
          <w:i w:val="false"/>
          <w:color w:val="000000"/>
          <w:sz w:val="28"/>
        </w:rPr>
        <w:t>
      158. Комиссия төрағасының авиациялық оқиғаны тексеруге байланысты мәселелер бойынша нұсқаулары авиациялық тексеруге және Комиссия жұмысын қамтамасыз етуге байланысты барлық лауазымдық адамдар үшін орындауға міндетті болып табылады.</w:t>
      </w:r>
    </w:p>
    <w:bookmarkEnd w:id="373"/>
    <w:bookmarkStart w:name="z326" w:id="374"/>
    <w:p>
      <w:pPr>
        <w:spacing w:after="0"/>
        <w:ind w:left="0"/>
        <w:jc w:val="both"/>
      </w:pPr>
      <w:r>
        <w:rPr>
          <w:rFonts w:ascii="Times New Roman"/>
          <w:b w:val="false"/>
          <w:i w:val="false"/>
          <w:color w:val="000000"/>
          <w:sz w:val="28"/>
        </w:rPr>
        <w:t>
      159. Комиссия төрағасының шешімі бойынша жұмыстың негізгі бағыттары бойынша Комиссияның ішінде ұшу, инженерлік-техникалық, әкімшілік кіші комиссиялар және штаб құрылады. Кіші комиссияларда жұмыс топтары құрылады.</w:t>
      </w:r>
    </w:p>
    <w:bookmarkEnd w:id="374"/>
    <w:bookmarkStart w:name="z327" w:id="375"/>
    <w:p>
      <w:pPr>
        <w:spacing w:after="0"/>
        <w:ind w:left="0"/>
        <w:jc w:val="both"/>
      </w:pPr>
      <w:r>
        <w:rPr>
          <w:rFonts w:ascii="Times New Roman"/>
          <w:b w:val="false"/>
          <w:i w:val="false"/>
          <w:color w:val="000000"/>
          <w:sz w:val="28"/>
        </w:rPr>
        <w:t>
      160. Оқиға болған жердің схемасын (сұлба) жасайтын топ және Комиссия төрағасының шешімі бойынша сұрау жүргізу тобы Комиссия төрағасының шешімі бойынша ұшу және инженерлік-техникалық кіші топтардың құрамдарына кіреді немесе Комиссия төрағасының немесе оның орынбасарының басшылық етуімен жеке жұмыс істейді.</w:t>
      </w:r>
    </w:p>
    <w:bookmarkEnd w:id="375"/>
    <w:p>
      <w:pPr>
        <w:spacing w:after="0"/>
        <w:ind w:left="0"/>
        <w:jc w:val="both"/>
      </w:pPr>
      <w:r>
        <w:rPr>
          <w:rFonts w:ascii="Times New Roman"/>
          <w:b w:val="false"/>
          <w:i w:val="false"/>
          <w:color w:val="000000"/>
          <w:sz w:val="28"/>
        </w:rPr>
        <w:t>
      Оқиға болған жердің схемасын (сұлба) жасайтын топтың функциялары осы Қағидаға 15-қосымшада белгіленген.</w:t>
      </w:r>
    </w:p>
    <w:p>
      <w:pPr>
        <w:spacing w:after="0"/>
        <w:ind w:left="0"/>
        <w:jc w:val="both"/>
      </w:pPr>
      <w:r>
        <w:rPr>
          <w:rFonts w:ascii="Times New Roman"/>
          <w:b w:val="false"/>
          <w:i w:val="false"/>
          <w:color w:val="000000"/>
          <w:sz w:val="28"/>
        </w:rPr>
        <w:t>
      Сұрау жүргізу тобының функциялары, сондай-ақ сұрау хаттамасының нысаны осы Қағидаға 16-қосымшада белгіленген.</w:t>
      </w:r>
    </w:p>
    <w:bookmarkStart w:name="z328" w:id="376"/>
    <w:p>
      <w:pPr>
        <w:spacing w:after="0"/>
        <w:ind w:left="0"/>
        <w:jc w:val="both"/>
      </w:pPr>
      <w:r>
        <w:rPr>
          <w:rFonts w:ascii="Times New Roman"/>
          <w:b w:val="false"/>
          <w:i w:val="false"/>
          <w:color w:val="000000"/>
          <w:sz w:val="28"/>
        </w:rPr>
        <w:t>
      161. Іздестіру және авариялық-құтқару жұмыстарының тобы Комиссия төрағасына тікелей бағынады. Адамдардың қаза болуына байланысты емес жағдайларда, бұл топ әкімшілік кіші комиссияның құрамына енгізілуі мүмкін.</w:t>
      </w:r>
    </w:p>
    <w:bookmarkEnd w:id="376"/>
    <w:p>
      <w:pPr>
        <w:spacing w:after="0"/>
        <w:ind w:left="0"/>
        <w:jc w:val="both"/>
      </w:pPr>
      <w:r>
        <w:rPr>
          <w:rFonts w:ascii="Times New Roman"/>
          <w:b w:val="false"/>
          <w:i w:val="false"/>
          <w:color w:val="000000"/>
          <w:sz w:val="28"/>
        </w:rPr>
        <w:t>
      Іздестіру және авариялық-құтқару жұмыстары тобының функциялары осы Қағидаға 17-қосымшада белгіленген.</w:t>
      </w:r>
    </w:p>
    <w:bookmarkStart w:name="z329" w:id="377"/>
    <w:p>
      <w:pPr>
        <w:spacing w:after="0"/>
        <w:ind w:left="0"/>
        <w:jc w:val="both"/>
      </w:pPr>
      <w:r>
        <w:rPr>
          <w:rFonts w:ascii="Times New Roman"/>
          <w:b w:val="false"/>
          <w:i w:val="false"/>
          <w:color w:val="000000"/>
          <w:sz w:val="28"/>
        </w:rPr>
        <w:t>
      162. Комиссияда есептеу және талдау тобы құрылады, ол кіші комиссиялардың құрамына кірмейді және Комиссия төрағасына тікелей бағынады.</w:t>
      </w:r>
    </w:p>
    <w:bookmarkEnd w:id="377"/>
    <w:p>
      <w:pPr>
        <w:spacing w:after="0"/>
        <w:ind w:left="0"/>
        <w:jc w:val="both"/>
      </w:pPr>
      <w:r>
        <w:rPr>
          <w:rFonts w:ascii="Times New Roman"/>
          <w:b w:val="false"/>
          <w:i w:val="false"/>
          <w:color w:val="000000"/>
          <w:sz w:val="28"/>
        </w:rPr>
        <w:t>
      Есептеу және талдау тобының функциялары осы Қағидаға 18-қосымшада белгіленген.</w:t>
      </w:r>
    </w:p>
    <w:bookmarkStart w:name="z330" w:id="378"/>
    <w:p>
      <w:pPr>
        <w:spacing w:after="0"/>
        <w:ind w:left="0"/>
        <w:jc w:val="both"/>
      </w:pPr>
      <w:r>
        <w:rPr>
          <w:rFonts w:ascii="Times New Roman"/>
          <w:b w:val="false"/>
          <w:i w:val="false"/>
          <w:color w:val="000000"/>
          <w:sz w:val="28"/>
        </w:rPr>
        <w:t>
      163. Тексеруге тартылатын мамандар олардың мамандандырылуына қарай кіші комиссиялардың немесе жұмыс топтарының құрамына кіреді немесе жекелеген мәселелер бойынша сарапшылар ретінде жұмыс пайдаланылады.</w:t>
      </w:r>
    </w:p>
    <w:bookmarkEnd w:id="378"/>
    <w:p>
      <w:pPr>
        <w:spacing w:after="0"/>
        <w:ind w:left="0"/>
        <w:jc w:val="both"/>
      </w:pPr>
      <w:r>
        <w:rPr>
          <w:rFonts w:ascii="Times New Roman"/>
          <w:b w:val="false"/>
          <w:i w:val="false"/>
          <w:color w:val="000000"/>
          <w:sz w:val="28"/>
        </w:rPr>
        <w:t>
      Кіші комиссиялардың құрамын, олардың жұмыс жоспарларын, сондай-ақ жұмыс топтарының құрамын Комиссия төрағасы бекітеді.</w:t>
      </w:r>
    </w:p>
    <w:bookmarkStart w:name="z331" w:id="379"/>
    <w:p>
      <w:pPr>
        <w:spacing w:after="0"/>
        <w:ind w:left="0"/>
        <w:jc w:val="both"/>
      </w:pPr>
      <w:r>
        <w:rPr>
          <w:rFonts w:ascii="Times New Roman"/>
          <w:b w:val="false"/>
          <w:i w:val="false"/>
          <w:color w:val="000000"/>
          <w:sz w:val="28"/>
        </w:rPr>
        <w:t>
      164. Комиссия жұмысы жоспар бойынша жүзеге асырылады, оның жобасы төраға бекіткенге дейін Комиссия отырысында қаралады және талданады. Жоспарда Комиссия қызметінің негізгі бағыттары, жұмысты орындау кезегі, зерттеулер, сондай-ақ олардың мерзімдері көрсетіліп, жұмыстарды жүргізу үшін жауаптылар қарастырылады.</w:t>
      </w:r>
    </w:p>
    <w:bookmarkEnd w:id="379"/>
    <w:p>
      <w:pPr>
        <w:spacing w:after="0"/>
        <w:ind w:left="0"/>
        <w:jc w:val="both"/>
      </w:pPr>
      <w:r>
        <w:rPr>
          <w:rFonts w:ascii="Times New Roman"/>
          <w:b w:val="false"/>
          <w:i w:val="false"/>
          <w:color w:val="000000"/>
          <w:sz w:val="28"/>
        </w:rPr>
        <w:t>
      Бір күннен бірнеше күнге дейінгі кезеңге жасалатын және кіші комиссиялардың төрағалары бекітетін Комиссия жұмысының жоспары кіші комиссиялардың және жұмыс топтарының жедел жоспарларында нақтыланады.</w:t>
      </w:r>
    </w:p>
    <w:bookmarkStart w:name="z332" w:id="380"/>
    <w:p>
      <w:pPr>
        <w:spacing w:after="0"/>
        <w:ind w:left="0"/>
        <w:jc w:val="both"/>
      </w:pPr>
      <w:r>
        <w:rPr>
          <w:rFonts w:ascii="Times New Roman"/>
          <w:b w:val="false"/>
          <w:i w:val="false"/>
          <w:color w:val="000000"/>
          <w:sz w:val="28"/>
        </w:rPr>
        <w:t>
      165. Комиссия жұмысының жоспары бекітілгенге дейін оқиға болған жерде, сырттай тексеруді, жоғалып кетуі мүмкін іздерді белгілеуді (мұздардың, күйенің және тағы сол сияқты болуы, әуе кемесі жылжуының іздері), жаралыларды және қаза болғандарды эвакуациялауды және борттық өздігінен жазатын құралдарды алуды есептемегенде, қандай да бір жұмыстарды жүргізуге тыйым салынады.</w:t>
      </w:r>
    </w:p>
    <w:bookmarkEnd w:id="380"/>
    <w:p>
      <w:pPr>
        <w:spacing w:after="0"/>
        <w:ind w:left="0"/>
        <w:jc w:val="both"/>
      </w:pPr>
      <w:r>
        <w:rPr>
          <w:rFonts w:ascii="Times New Roman"/>
          <w:b w:val="false"/>
          <w:i w:val="false"/>
          <w:color w:val="000000"/>
          <w:sz w:val="28"/>
        </w:rPr>
        <w:t>
      Комиссия және кіші комиссиялар жұмысының жоспары нақты деректерге байланысты тексеру барысында түзетіледі және толықтырылады.</w:t>
      </w:r>
    </w:p>
    <w:bookmarkStart w:name="z333" w:id="381"/>
    <w:p>
      <w:pPr>
        <w:spacing w:after="0"/>
        <w:ind w:left="0"/>
        <w:jc w:val="both"/>
      </w:pPr>
      <w:r>
        <w:rPr>
          <w:rFonts w:ascii="Times New Roman"/>
          <w:b w:val="false"/>
          <w:i w:val="false"/>
          <w:color w:val="000000"/>
          <w:sz w:val="28"/>
        </w:rPr>
        <w:t>
      166. Авиациялық техниканың объектілерін зерттеу (олардың жұмыс істеу қалпын тексеру), Комиссияның жұмыс орнында эксперимент жасау жұмыстары алдын ала жасалған жоспар (бағдарлама) бойынша жүргізіледі, бұл жоспарларға (бағдарламаларға) тексеруге қатысатын тараптардың өкілдері қол қояды, Комиссия төрағасы бекітеді және тексеру материалдарына қоса тіркеледі.</w:t>
      </w:r>
    </w:p>
    <w:bookmarkEnd w:id="381"/>
    <w:bookmarkStart w:name="z334" w:id="382"/>
    <w:p>
      <w:pPr>
        <w:spacing w:after="0"/>
        <w:ind w:left="0"/>
        <w:jc w:val="both"/>
      </w:pPr>
      <w:r>
        <w:rPr>
          <w:rFonts w:ascii="Times New Roman"/>
          <w:b w:val="false"/>
          <w:i w:val="false"/>
          <w:color w:val="000000"/>
          <w:sz w:val="28"/>
        </w:rPr>
        <w:t>
      167. Комиссия отырыстарына пайдаланушының (иесінің), әзірлеушінің, жасаушының, Мемлекетаралық авиациялық комитеттің, прокуратураның, ТЖМ, ІІМ, ҰҚК өкілдері қатыса алады.</w:t>
      </w:r>
    </w:p>
    <w:bookmarkEnd w:id="382"/>
    <w:p>
      <w:pPr>
        <w:spacing w:after="0"/>
        <w:ind w:left="0"/>
        <w:jc w:val="both"/>
      </w:pPr>
      <w:r>
        <w:rPr>
          <w:rFonts w:ascii="Times New Roman"/>
          <w:b w:val="false"/>
          <w:i w:val="false"/>
          <w:color w:val="000000"/>
          <w:sz w:val="28"/>
        </w:rPr>
        <w:t>
      Комиссия төрағасының келісімі бойынша Комиссия мүшелері тексеруге қатысатын басқа да мамандарды Комиссия отырысына шақыра алады.</w:t>
      </w:r>
    </w:p>
    <w:bookmarkStart w:name="z335" w:id="383"/>
    <w:p>
      <w:pPr>
        <w:spacing w:after="0"/>
        <w:ind w:left="0"/>
        <w:jc w:val="both"/>
      </w:pPr>
      <w:r>
        <w:rPr>
          <w:rFonts w:ascii="Times New Roman"/>
          <w:b w:val="false"/>
          <w:i w:val="false"/>
          <w:color w:val="000000"/>
          <w:sz w:val="28"/>
        </w:rPr>
        <w:t>
      168. Авиациялық оқиға болған жерге келген сәттен бастап үш тәулік ішінде, Комиссия төрағасы азаматтық авиация саласындағы уәкілетті органға келесі ақпаратты жібереді, онда мынадай ақпарат қамтылуға тиіс:</w:t>
      </w:r>
    </w:p>
    <w:bookmarkEnd w:id="383"/>
    <w:bookmarkStart w:name="z336" w:id="384"/>
    <w:p>
      <w:pPr>
        <w:spacing w:after="0"/>
        <w:ind w:left="0"/>
        <w:jc w:val="both"/>
      </w:pPr>
      <w:r>
        <w:rPr>
          <w:rFonts w:ascii="Times New Roman"/>
          <w:b w:val="false"/>
          <w:i w:val="false"/>
          <w:color w:val="000000"/>
          <w:sz w:val="28"/>
        </w:rPr>
        <w:t>
      1) күні, уақыты (жергілікті және UTC), оқиғаның орны, түрі, әуе кемесінің үлгісі, оның мемлекеттік және тіркеу айыратын белгілері, тиесілігі, иесі (пайдаланушы) туралы мәліметтер, әуе кемесінің (қозғалтқыштардың) зауыттық нөмірі, әуе кемесін (қозғалтқыштарын) пайдаланудың басынан бастап ұшуы, жөндеулер саны, соңғы рет жөнделген күні және орны, одан кейінгі ұшулар;</w:t>
      </w:r>
    </w:p>
    <w:bookmarkEnd w:id="384"/>
    <w:bookmarkStart w:name="z337" w:id="385"/>
    <w:p>
      <w:pPr>
        <w:spacing w:after="0"/>
        <w:ind w:left="0"/>
        <w:jc w:val="both"/>
      </w:pPr>
      <w:r>
        <w:rPr>
          <w:rFonts w:ascii="Times New Roman"/>
          <w:b w:val="false"/>
          <w:i w:val="false"/>
          <w:color w:val="000000"/>
          <w:sz w:val="28"/>
        </w:rPr>
        <w:t>
      2) авиациялық оқиға болған сәтке жақын уақыттағы метеожағдайлар (ауа райы, жердегі желдің жылдамдығы мен бағыты, бұлттардың саны, нысаны және биіктігі, қауіпті метеожағдайлардың болуы);</w:t>
      </w:r>
    </w:p>
    <w:bookmarkEnd w:id="385"/>
    <w:bookmarkStart w:name="z338" w:id="386"/>
    <w:p>
      <w:pPr>
        <w:spacing w:after="0"/>
        <w:ind w:left="0"/>
        <w:jc w:val="both"/>
      </w:pPr>
      <w:r>
        <w:rPr>
          <w:rFonts w:ascii="Times New Roman"/>
          <w:b w:val="false"/>
          <w:i w:val="false"/>
          <w:color w:val="000000"/>
          <w:sz w:val="28"/>
        </w:rPr>
        <w:t>
      3) әуе кемесі командирінің (тексерушінің, оның лауазымы) тегі, аты, әкесінің аты, сыныбы, ауа-райының минимумы, жалпы ұшуы, оның ішінде осы типтес әуе кемесіндегі (оның ішінде командир ретінде) ұшуы;</w:t>
      </w:r>
    </w:p>
    <w:bookmarkEnd w:id="386"/>
    <w:bookmarkStart w:name="z339" w:id="387"/>
    <w:p>
      <w:pPr>
        <w:spacing w:after="0"/>
        <w:ind w:left="0"/>
        <w:jc w:val="both"/>
      </w:pPr>
      <w:r>
        <w:rPr>
          <w:rFonts w:ascii="Times New Roman"/>
          <w:b w:val="false"/>
          <w:i w:val="false"/>
          <w:color w:val="000000"/>
          <w:sz w:val="28"/>
        </w:rPr>
        <w:t>
      4) экипаждың құрамы (лауазымдары, тектері, аттары мен әкелерінің аттары);</w:t>
      </w:r>
    </w:p>
    <w:bookmarkEnd w:id="387"/>
    <w:bookmarkStart w:name="z340" w:id="388"/>
    <w:p>
      <w:pPr>
        <w:spacing w:after="0"/>
        <w:ind w:left="0"/>
        <w:jc w:val="both"/>
      </w:pPr>
      <w:r>
        <w:rPr>
          <w:rFonts w:ascii="Times New Roman"/>
          <w:b w:val="false"/>
          <w:i w:val="false"/>
          <w:color w:val="000000"/>
          <w:sz w:val="28"/>
        </w:rPr>
        <w:t>
      5) ұшу және жеткізу пункті бойынша соңғы әуежайы көрсетілген тапсырмалар сипаты, ұшу бағыты;</w:t>
      </w:r>
    </w:p>
    <w:bookmarkEnd w:id="388"/>
    <w:bookmarkStart w:name="z341" w:id="389"/>
    <w:p>
      <w:pPr>
        <w:spacing w:after="0"/>
        <w:ind w:left="0"/>
        <w:jc w:val="both"/>
      </w:pPr>
      <w:r>
        <w:rPr>
          <w:rFonts w:ascii="Times New Roman"/>
          <w:b w:val="false"/>
          <w:i w:val="false"/>
          <w:color w:val="000000"/>
          <w:sz w:val="28"/>
        </w:rPr>
        <w:t>
      6) борттағы жолаушылар саны және олардың азаматтығы;</w:t>
      </w:r>
    </w:p>
    <w:bookmarkEnd w:id="389"/>
    <w:bookmarkStart w:name="z342" w:id="390"/>
    <w:p>
      <w:pPr>
        <w:spacing w:after="0"/>
        <w:ind w:left="0"/>
        <w:jc w:val="both"/>
      </w:pPr>
      <w:r>
        <w:rPr>
          <w:rFonts w:ascii="Times New Roman"/>
          <w:b w:val="false"/>
          <w:i w:val="false"/>
          <w:color w:val="000000"/>
          <w:sz w:val="28"/>
        </w:rPr>
        <w:t>
      7) оқиғаның салдары (қаза болғандардың саны, олардың азаматтығы, ауыр дене жарақаттарын алған адамдардың саны);</w:t>
      </w:r>
    </w:p>
    <w:bookmarkEnd w:id="390"/>
    <w:bookmarkStart w:name="z343" w:id="391"/>
    <w:p>
      <w:pPr>
        <w:spacing w:after="0"/>
        <w:ind w:left="0"/>
        <w:jc w:val="both"/>
      </w:pPr>
      <w:r>
        <w:rPr>
          <w:rFonts w:ascii="Times New Roman"/>
          <w:b w:val="false"/>
          <w:i w:val="false"/>
          <w:color w:val="000000"/>
          <w:sz w:val="28"/>
        </w:rPr>
        <w:t>
      8) жүктің сипаты мен салмағы;</w:t>
      </w:r>
    </w:p>
    <w:bookmarkEnd w:id="391"/>
    <w:bookmarkStart w:name="z344" w:id="392"/>
    <w:p>
      <w:pPr>
        <w:spacing w:after="0"/>
        <w:ind w:left="0"/>
        <w:jc w:val="both"/>
      </w:pPr>
      <w:r>
        <w:rPr>
          <w:rFonts w:ascii="Times New Roman"/>
          <w:b w:val="false"/>
          <w:i w:val="false"/>
          <w:color w:val="000000"/>
          <w:sz w:val="28"/>
        </w:rPr>
        <w:t>
      9) авиациялық оқиға жағдайларының қысқаша сипаттамасы;</w:t>
      </w:r>
    </w:p>
    <w:bookmarkEnd w:id="392"/>
    <w:bookmarkStart w:name="z345" w:id="393"/>
    <w:p>
      <w:pPr>
        <w:spacing w:after="0"/>
        <w:ind w:left="0"/>
        <w:jc w:val="both"/>
      </w:pPr>
      <w:r>
        <w:rPr>
          <w:rFonts w:ascii="Times New Roman"/>
          <w:b w:val="false"/>
          <w:i w:val="false"/>
          <w:color w:val="000000"/>
          <w:sz w:val="28"/>
        </w:rPr>
        <w:t>
      10) әуе кемесінің бүліну дәрежесі;</w:t>
      </w:r>
    </w:p>
    <w:bookmarkEnd w:id="393"/>
    <w:bookmarkStart w:name="z346" w:id="394"/>
    <w:p>
      <w:pPr>
        <w:spacing w:after="0"/>
        <w:ind w:left="0"/>
        <w:jc w:val="both"/>
      </w:pPr>
      <w:r>
        <w:rPr>
          <w:rFonts w:ascii="Times New Roman"/>
          <w:b w:val="false"/>
          <w:i w:val="false"/>
          <w:color w:val="000000"/>
          <w:sz w:val="28"/>
        </w:rPr>
        <w:t>
      11) тексеру барысында белгілі болған қызығушылық тудыратын фактілер;</w:t>
      </w:r>
    </w:p>
    <w:bookmarkEnd w:id="394"/>
    <w:bookmarkStart w:name="z347" w:id="395"/>
    <w:p>
      <w:pPr>
        <w:spacing w:after="0"/>
        <w:ind w:left="0"/>
        <w:jc w:val="both"/>
      </w:pPr>
      <w:r>
        <w:rPr>
          <w:rFonts w:ascii="Times New Roman"/>
          <w:b w:val="false"/>
          <w:i w:val="false"/>
          <w:color w:val="000000"/>
          <w:sz w:val="28"/>
        </w:rPr>
        <w:t>
      12) жедел профилактикалық шаралар жүргізу бойынша ұсыныстар.</w:t>
      </w:r>
    </w:p>
    <w:bookmarkEnd w:id="395"/>
    <w:bookmarkStart w:name="z348" w:id="396"/>
    <w:p>
      <w:pPr>
        <w:spacing w:after="0"/>
        <w:ind w:left="0"/>
        <w:jc w:val="both"/>
      </w:pPr>
      <w:r>
        <w:rPr>
          <w:rFonts w:ascii="Times New Roman"/>
          <w:b w:val="false"/>
          <w:i w:val="false"/>
          <w:color w:val="000000"/>
          <w:sz w:val="28"/>
        </w:rPr>
        <w:t>
      169. Негізгі әдістемелік және ұйымдық мәселелер бойынша шешімдерді Комиссия қабылдайды, бұл ретте Комиссия төрағасы түпкілікті шешім шығарады. Қабылданған шешіммен келіспеген Комиссия мүшелері кез келген нысанда өзінің ойын білдіре алады.</w:t>
      </w:r>
    </w:p>
    <w:bookmarkEnd w:id="396"/>
    <w:bookmarkStart w:name="z349" w:id="397"/>
    <w:p>
      <w:pPr>
        <w:spacing w:after="0"/>
        <w:ind w:left="0"/>
        <w:jc w:val="both"/>
      </w:pPr>
      <w:r>
        <w:rPr>
          <w:rFonts w:ascii="Times New Roman"/>
          <w:b w:val="false"/>
          <w:i w:val="false"/>
          <w:color w:val="000000"/>
          <w:sz w:val="28"/>
        </w:rPr>
        <w:t>
      170. Комиссияның және кіші комиссиялардың отырыстары хаттамалармен ресімделеді, оларда талқыланатын мәселелер, қабылданған шешімдер, төрағаның нұсқаулары толық көрсетіледі. Талқыланатын мәселелер бойынша келіспеушіліктер болған жағдайда тараптардың ұстанымдары міндетті түрде хаттамада көрсетіледі. Хаттамаларға Комиссия төрағасы мен Комиссия штабының (кіші комиссия) бастығы қол қояды.</w:t>
      </w:r>
    </w:p>
    <w:bookmarkEnd w:id="397"/>
    <w:p>
      <w:pPr>
        <w:spacing w:after="0"/>
        <w:ind w:left="0"/>
        <w:jc w:val="both"/>
      </w:pPr>
      <w:r>
        <w:rPr>
          <w:rFonts w:ascii="Times New Roman"/>
          <w:b w:val="false"/>
          <w:i w:val="false"/>
          <w:color w:val="000000"/>
          <w:sz w:val="28"/>
        </w:rPr>
        <w:t xml:space="preserve">
      Қажет болған жағдайда Комиссия отырысы магнитофонға жазылады, ол туралы хаттамаға тиісті жазбалар енгізіледі. </w:t>
      </w:r>
    </w:p>
    <w:bookmarkStart w:name="z350" w:id="398"/>
    <w:p>
      <w:pPr>
        <w:spacing w:after="0"/>
        <w:ind w:left="0"/>
        <w:jc w:val="both"/>
      </w:pPr>
      <w:r>
        <w:rPr>
          <w:rFonts w:ascii="Times New Roman"/>
          <w:b w:val="false"/>
          <w:i w:val="false"/>
          <w:color w:val="000000"/>
          <w:sz w:val="28"/>
        </w:rPr>
        <w:t>
      171. Ұшу жөніндегі кіші комиссия жүргізген жұмыстардың нәтижелері есептермен ресімделеді, ол Комиссия отырыстарында талқыланады.</w:t>
      </w:r>
    </w:p>
    <w:bookmarkEnd w:id="398"/>
    <w:p>
      <w:pPr>
        <w:spacing w:after="0"/>
        <w:ind w:left="0"/>
        <w:jc w:val="both"/>
      </w:pPr>
      <w:r>
        <w:rPr>
          <w:rFonts w:ascii="Times New Roman"/>
          <w:b w:val="false"/>
          <w:i w:val="false"/>
          <w:color w:val="000000"/>
          <w:sz w:val="28"/>
        </w:rPr>
        <w:t>
      Ұшу жөніндегі кіші комиссиялардың негізгі міндеттері мен есептеу нысандары осы Қағидаға 19-қосымшада белгіленген.</w:t>
      </w:r>
    </w:p>
    <w:bookmarkStart w:name="z351" w:id="399"/>
    <w:p>
      <w:pPr>
        <w:spacing w:after="0"/>
        <w:ind w:left="0"/>
        <w:jc w:val="both"/>
      </w:pPr>
      <w:r>
        <w:rPr>
          <w:rFonts w:ascii="Times New Roman"/>
          <w:b w:val="false"/>
          <w:i w:val="false"/>
          <w:color w:val="000000"/>
          <w:sz w:val="28"/>
        </w:rPr>
        <w:t>
      172. Инженерлік-техникалық кіші комиссиясы жүргізген жұмыстардың нәтижелері есептермен ресімделеді, Комиссия отырыстарында талқыланады.</w:t>
      </w:r>
    </w:p>
    <w:bookmarkEnd w:id="399"/>
    <w:p>
      <w:pPr>
        <w:spacing w:after="0"/>
        <w:ind w:left="0"/>
        <w:jc w:val="both"/>
      </w:pPr>
      <w:r>
        <w:rPr>
          <w:rFonts w:ascii="Times New Roman"/>
          <w:b w:val="false"/>
          <w:i w:val="false"/>
          <w:color w:val="000000"/>
          <w:sz w:val="28"/>
        </w:rPr>
        <w:t>
      Борттық өздігінен жазатын құралды (магнитофонды) табу және алу бойынша негізгі міндеттер, есептің нысаны және актінің нысаны осы Қағидаға 20-қосымшада қарастырылған.</w:t>
      </w:r>
    </w:p>
    <w:bookmarkStart w:name="z352" w:id="400"/>
    <w:p>
      <w:pPr>
        <w:spacing w:after="0"/>
        <w:ind w:left="0"/>
        <w:jc w:val="both"/>
      </w:pPr>
      <w:r>
        <w:rPr>
          <w:rFonts w:ascii="Times New Roman"/>
          <w:b w:val="false"/>
          <w:i w:val="false"/>
          <w:color w:val="000000"/>
          <w:sz w:val="28"/>
        </w:rPr>
        <w:t>
      173. Әкімшілік кіші комиссияның жүргізген жұмыстарының нәтижелері есептермен ресімделеді, олар Комиссия отырыстарында талқыланады.</w:t>
      </w:r>
    </w:p>
    <w:bookmarkEnd w:id="400"/>
    <w:p>
      <w:pPr>
        <w:spacing w:after="0"/>
        <w:ind w:left="0"/>
        <w:jc w:val="both"/>
      </w:pPr>
      <w:r>
        <w:rPr>
          <w:rFonts w:ascii="Times New Roman"/>
          <w:b w:val="false"/>
          <w:i w:val="false"/>
          <w:color w:val="000000"/>
          <w:sz w:val="28"/>
        </w:rPr>
        <w:t>
      Әкімшілік кіші комиссиялардың негізгі міндеттері, есептің нысаны, сондай-ақ әкімшілік кіші комиссияның өзге де құжаттары осы Қағидаға 21-қосымшада белгіленген.</w:t>
      </w:r>
    </w:p>
    <w:bookmarkStart w:name="z353" w:id="401"/>
    <w:p>
      <w:pPr>
        <w:spacing w:after="0"/>
        <w:ind w:left="0"/>
        <w:jc w:val="both"/>
      </w:pPr>
      <w:r>
        <w:rPr>
          <w:rFonts w:ascii="Times New Roman"/>
          <w:b w:val="false"/>
          <w:i w:val="false"/>
          <w:color w:val="000000"/>
          <w:sz w:val="28"/>
        </w:rPr>
        <w:t>
      174. Комиссия мүшелері кіші комиссиялардың жасаған жұмыстарымен және олардың нәтижелерінде алынған нақты деректермен келіскен жағдайда, есептер назарға қабылданады және тексеру материалдарымен қоса тігіледі. Керісінше жағдайда кіші комиссияға (жұмыс тобына) пысықтауға қайтарылады.</w:t>
      </w:r>
    </w:p>
    <w:bookmarkEnd w:id="401"/>
    <w:bookmarkStart w:name="z354" w:id="402"/>
    <w:p>
      <w:pPr>
        <w:spacing w:after="0"/>
        <w:ind w:left="0"/>
        <w:jc w:val="left"/>
      </w:pPr>
      <w:r>
        <w:rPr>
          <w:rFonts w:ascii="Times New Roman"/>
          <w:b/>
          <w:i w:val="false"/>
          <w:color w:val="000000"/>
        </w:rPr>
        <w:t xml:space="preserve"> § 5. Авиациялық оқиғаларды тексеру кезінде зерттеулер жүргізу</w:t>
      </w:r>
    </w:p>
    <w:bookmarkEnd w:id="402"/>
    <w:bookmarkStart w:name="z355" w:id="403"/>
    <w:p>
      <w:pPr>
        <w:spacing w:after="0"/>
        <w:ind w:left="0"/>
        <w:jc w:val="both"/>
      </w:pPr>
      <w:r>
        <w:rPr>
          <w:rFonts w:ascii="Times New Roman"/>
          <w:b w:val="false"/>
          <w:i w:val="false"/>
          <w:color w:val="000000"/>
          <w:sz w:val="28"/>
        </w:rPr>
        <w:t>
      175. Арнайы зерттеулер жүргізу қажеттілігін Комиссия белгілейді.</w:t>
      </w:r>
    </w:p>
    <w:bookmarkEnd w:id="403"/>
    <w:p>
      <w:pPr>
        <w:spacing w:after="0"/>
        <w:ind w:left="0"/>
        <w:jc w:val="both"/>
      </w:pPr>
      <w:r>
        <w:rPr>
          <w:rFonts w:ascii="Times New Roman"/>
          <w:b w:val="false"/>
          <w:i w:val="false"/>
          <w:color w:val="000000"/>
          <w:sz w:val="28"/>
        </w:rPr>
        <w:t>
      Авиациялық оқиғаны тексеруге байланысты зерттеулерді Комиссия белгілейтін зерттеулерді орындаушы ұйым жүргізеді және қажет болған жағдайда бірлесіп орындаушы мүдделі ұйымдардың қатысуымен жүргізеді.</w:t>
      </w:r>
    </w:p>
    <w:p>
      <w:pPr>
        <w:spacing w:after="0"/>
        <w:ind w:left="0"/>
        <w:jc w:val="both"/>
      </w:pPr>
      <w:r>
        <w:rPr>
          <w:rFonts w:ascii="Times New Roman"/>
          <w:b w:val="false"/>
          <w:i w:val="false"/>
          <w:color w:val="000000"/>
          <w:sz w:val="28"/>
        </w:rPr>
        <w:t>
      Ғылыми-зерттеу ұйымдары, авиациялық техниканы әзірлеуші, жасаушы және пайдаланушы, жөндеу ұйымдары және басқа да мүдделі ұйымдар зерттеулерді орындаушы ұйым, сондай-ақ бірлесіп орындаушы ұйым болуы мүмкін.</w:t>
      </w:r>
    </w:p>
    <w:bookmarkStart w:name="z356" w:id="404"/>
    <w:p>
      <w:pPr>
        <w:spacing w:after="0"/>
        <w:ind w:left="0"/>
        <w:jc w:val="both"/>
      </w:pPr>
      <w:r>
        <w:rPr>
          <w:rFonts w:ascii="Times New Roman"/>
          <w:b w:val="false"/>
          <w:i w:val="false"/>
          <w:color w:val="000000"/>
          <w:sz w:val="28"/>
        </w:rPr>
        <w:t>
      176. Егер тексеруді қажет ететін әуе кемелері және оның агрегаттары басқа мемлекетте жасалған болса және сол мемлекетте зерттеулер жүргізу қажеттілігі туындаған жағдайда, мұндай зерттеулерді жүргізу туралы шешімді әуе кемесін пайдаланушы, тіркеуші, жасаушы, әзірлеуші мемлекеттердің уәкілетті өкілдерімен келісе отырып, Комиссия қабылдайды.</w:t>
      </w:r>
    </w:p>
    <w:bookmarkEnd w:id="404"/>
    <w:bookmarkStart w:name="z357" w:id="405"/>
    <w:p>
      <w:pPr>
        <w:spacing w:after="0"/>
        <w:ind w:left="0"/>
        <w:jc w:val="both"/>
      </w:pPr>
      <w:r>
        <w:rPr>
          <w:rFonts w:ascii="Times New Roman"/>
          <w:b w:val="false"/>
          <w:i w:val="false"/>
          <w:color w:val="000000"/>
          <w:sz w:val="28"/>
        </w:rPr>
        <w:t>
      177. Басқа мемлекеттердің аумағында орналасқан орындаушы ұйымдардағы авиациялық техниканың объектілерін зерттеуді міндетті түрде Комиссияның өкілетті өкілдерінің қатысуымен орындалады. Мұндай зерттеулерді ұйымдастыру тиісті мемлекеттің тексеру саласындағы уәкілетті органының келісімі бойынша жүзеге асырылады.</w:t>
      </w:r>
    </w:p>
    <w:bookmarkEnd w:id="405"/>
    <w:bookmarkStart w:name="z358" w:id="406"/>
    <w:p>
      <w:pPr>
        <w:spacing w:after="0"/>
        <w:ind w:left="0"/>
        <w:jc w:val="both"/>
      </w:pPr>
      <w:r>
        <w:rPr>
          <w:rFonts w:ascii="Times New Roman"/>
          <w:b w:val="false"/>
          <w:i w:val="false"/>
          <w:color w:val="000000"/>
          <w:sz w:val="28"/>
        </w:rPr>
        <w:t>
      178. Комиссияның техникалық тапсырмасы зерттеу жүргізуге негіз болып табылады, мұнда зерттеу жүргізудің мақсаты толық көрсетіледі, қажет болған жағдайда бірлесіп орындаушы ұйымдардың қатысуымен зерттеу жүргізілуі мүмкін.</w:t>
      </w:r>
    </w:p>
    <w:bookmarkEnd w:id="406"/>
    <w:p>
      <w:pPr>
        <w:spacing w:after="0"/>
        <w:ind w:left="0"/>
        <w:jc w:val="both"/>
      </w:pPr>
      <w:r>
        <w:rPr>
          <w:rFonts w:ascii="Times New Roman"/>
          <w:b w:val="false"/>
          <w:i w:val="false"/>
          <w:color w:val="000000"/>
          <w:sz w:val="28"/>
        </w:rPr>
        <w:t>
      Техникалық тапсырмаға авиациялық оқиғаның мән-жайлары қысқаша баяндалған анықтама, әуе кемесі және зерттеу объектісі, оларды жөндеу және оларға техникалық қызмет көрсету туралы деректер қоса беріледі.</w:t>
      </w:r>
    </w:p>
    <w:bookmarkStart w:name="z359" w:id="407"/>
    <w:p>
      <w:pPr>
        <w:spacing w:after="0"/>
        <w:ind w:left="0"/>
        <w:jc w:val="both"/>
      </w:pPr>
      <w:r>
        <w:rPr>
          <w:rFonts w:ascii="Times New Roman"/>
          <w:b w:val="false"/>
          <w:i w:val="false"/>
          <w:color w:val="000000"/>
          <w:sz w:val="28"/>
        </w:rPr>
        <w:t>
      179. Зерттеуге жататын объектілер зерттеу туралы шешім қабылданған сәттен бастап он бес күннен кешіктірілмей орындаушы ұйымның мекенжайына жіберіледі.</w:t>
      </w:r>
    </w:p>
    <w:bookmarkEnd w:id="407"/>
    <w:bookmarkStart w:name="z360" w:id="408"/>
    <w:p>
      <w:pPr>
        <w:spacing w:after="0"/>
        <w:ind w:left="0"/>
        <w:jc w:val="both"/>
      </w:pPr>
      <w:r>
        <w:rPr>
          <w:rFonts w:ascii="Times New Roman"/>
          <w:b w:val="false"/>
          <w:i w:val="false"/>
          <w:color w:val="000000"/>
          <w:sz w:val="28"/>
        </w:rPr>
        <w:t>
      Зерттеу жүргізу мерзімі:</w:t>
      </w:r>
    </w:p>
    <w:bookmarkEnd w:id="408"/>
    <w:bookmarkStart w:name="z361" w:id="409"/>
    <w:p>
      <w:pPr>
        <w:spacing w:after="0"/>
        <w:ind w:left="0"/>
        <w:jc w:val="both"/>
      </w:pPr>
      <w:r>
        <w:rPr>
          <w:rFonts w:ascii="Times New Roman"/>
          <w:b w:val="false"/>
          <w:i w:val="false"/>
          <w:color w:val="000000"/>
          <w:sz w:val="28"/>
        </w:rPr>
        <w:t>
      1) жекелеген бөлшектер мен агрегаттар бойынша – қырық бес тәуліктен;</w:t>
      </w:r>
    </w:p>
    <w:bookmarkEnd w:id="409"/>
    <w:bookmarkStart w:name="z362" w:id="410"/>
    <w:p>
      <w:pPr>
        <w:spacing w:after="0"/>
        <w:ind w:left="0"/>
        <w:jc w:val="both"/>
      </w:pPr>
      <w:r>
        <w:rPr>
          <w:rFonts w:ascii="Times New Roman"/>
          <w:b w:val="false"/>
          <w:i w:val="false"/>
          <w:color w:val="000000"/>
          <w:sz w:val="28"/>
        </w:rPr>
        <w:t>
      2) қозғалтқыштар және кешенді зерттеулер бойынша – алпыс тәуліктен аспауға тиіс.</w:t>
      </w:r>
    </w:p>
    <w:bookmarkEnd w:id="410"/>
    <w:p>
      <w:pPr>
        <w:spacing w:after="0"/>
        <w:ind w:left="0"/>
        <w:jc w:val="both"/>
      </w:pPr>
      <w:r>
        <w:rPr>
          <w:rFonts w:ascii="Times New Roman"/>
          <w:b w:val="false"/>
          <w:i w:val="false"/>
          <w:color w:val="000000"/>
          <w:sz w:val="28"/>
        </w:rPr>
        <w:t>
      Орындаушы ұйым зерттеу жүргізу үшін объектіні алғаннан кейін зерттеу басталатын күнді белгілейді және зерттеуге қатысуға шақырып, ол туралы бірлесіп орындаушы ұйымдарға хабарлама жібереді.</w:t>
      </w:r>
    </w:p>
    <w:bookmarkStart w:name="z363" w:id="411"/>
    <w:p>
      <w:pPr>
        <w:spacing w:after="0"/>
        <w:ind w:left="0"/>
        <w:jc w:val="both"/>
      </w:pPr>
      <w:r>
        <w:rPr>
          <w:rFonts w:ascii="Times New Roman"/>
          <w:b w:val="false"/>
          <w:i w:val="false"/>
          <w:color w:val="000000"/>
          <w:sz w:val="28"/>
        </w:rPr>
        <w:t>
      180. Зерттеудің басталу мерзімі бірлесіп орындаушы ұйымдардың өкілдерінің келу мүмкіндігі ескеріліп, белгіленуге және объектіні алған сәттен бастап бес тәуліктен аспауға тиіс.</w:t>
      </w:r>
    </w:p>
    <w:bookmarkEnd w:id="411"/>
    <w:p>
      <w:pPr>
        <w:spacing w:after="0"/>
        <w:ind w:left="0"/>
        <w:jc w:val="both"/>
      </w:pPr>
      <w:r>
        <w:rPr>
          <w:rFonts w:ascii="Times New Roman"/>
          <w:b w:val="false"/>
          <w:i w:val="false"/>
          <w:color w:val="000000"/>
          <w:sz w:val="28"/>
        </w:rPr>
        <w:t>
      Бірлесіп орындаушы ұйымдардың өкілдері көрсетілген мерзімде келмеген жағдайда орындаушы ұйым зерттеуді дербес жүргізеді.</w:t>
      </w:r>
    </w:p>
    <w:p>
      <w:pPr>
        <w:spacing w:after="0"/>
        <w:ind w:left="0"/>
        <w:jc w:val="both"/>
      </w:pPr>
      <w:r>
        <w:rPr>
          <w:rFonts w:ascii="Times New Roman"/>
          <w:b w:val="false"/>
          <w:i w:val="false"/>
          <w:color w:val="000000"/>
          <w:sz w:val="28"/>
        </w:rPr>
        <w:t>
      Зерттеулер бірлесіп орындаушы ұйымдардың өкілдерімен келісіліп, Комиссия мүшесінің бақылауымен Комиссияға мәлімет үшін ұсынылатын жоспарлар (бағдарламалар) және әдістемелер бойынша жүргізіледі.</w:t>
      </w:r>
    </w:p>
    <w:bookmarkStart w:name="z364" w:id="412"/>
    <w:p>
      <w:pPr>
        <w:spacing w:after="0"/>
        <w:ind w:left="0"/>
        <w:jc w:val="both"/>
      </w:pPr>
      <w:r>
        <w:rPr>
          <w:rFonts w:ascii="Times New Roman"/>
          <w:b w:val="false"/>
          <w:i w:val="false"/>
          <w:color w:val="000000"/>
          <w:sz w:val="28"/>
        </w:rPr>
        <w:t>
      Зерттеуге қатысатын бірлесіп орындаушы ұйымдардың мамандары:</w:t>
      </w:r>
    </w:p>
    <w:bookmarkEnd w:id="412"/>
    <w:bookmarkStart w:name="z365" w:id="413"/>
    <w:p>
      <w:pPr>
        <w:spacing w:after="0"/>
        <w:ind w:left="0"/>
        <w:jc w:val="both"/>
      </w:pPr>
      <w:r>
        <w:rPr>
          <w:rFonts w:ascii="Times New Roman"/>
          <w:b w:val="false"/>
          <w:i w:val="false"/>
          <w:color w:val="000000"/>
          <w:sz w:val="28"/>
        </w:rPr>
        <w:t>
      1) зерттеу жүргізу тәртібі, әдістемесі және көлемі бойынша өздерінің ұсыныстарын айтады;</w:t>
      </w:r>
    </w:p>
    <w:bookmarkEnd w:id="413"/>
    <w:bookmarkStart w:name="z366" w:id="414"/>
    <w:p>
      <w:pPr>
        <w:spacing w:after="0"/>
        <w:ind w:left="0"/>
        <w:jc w:val="both"/>
      </w:pPr>
      <w:r>
        <w:rPr>
          <w:rFonts w:ascii="Times New Roman"/>
          <w:b w:val="false"/>
          <w:i w:val="false"/>
          <w:color w:val="000000"/>
          <w:sz w:val="28"/>
        </w:rPr>
        <w:t>
      2) зерттеу жүргізуге қатысады және оларға қатысты барлық материалдармен танысады;</w:t>
      </w:r>
    </w:p>
    <w:bookmarkEnd w:id="414"/>
    <w:bookmarkStart w:name="z367" w:id="415"/>
    <w:p>
      <w:pPr>
        <w:spacing w:after="0"/>
        <w:ind w:left="0"/>
        <w:jc w:val="both"/>
      </w:pPr>
      <w:r>
        <w:rPr>
          <w:rFonts w:ascii="Times New Roman"/>
          <w:b w:val="false"/>
          <w:i w:val="false"/>
          <w:color w:val="000000"/>
          <w:sz w:val="28"/>
        </w:rPr>
        <w:t>
      3) зерттеу барысын және олардың нәтижелерін талдауға қатысады;</w:t>
      </w:r>
    </w:p>
    <w:bookmarkEnd w:id="415"/>
    <w:bookmarkStart w:name="z368" w:id="416"/>
    <w:p>
      <w:pPr>
        <w:spacing w:after="0"/>
        <w:ind w:left="0"/>
        <w:jc w:val="both"/>
      </w:pPr>
      <w:r>
        <w:rPr>
          <w:rFonts w:ascii="Times New Roman"/>
          <w:b w:val="false"/>
          <w:i w:val="false"/>
          <w:color w:val="000000"/>
          <w:sz w:val="28"/>
        </w:rPr>
        <w:t xml:space="preserve">
      4) есепке қол қояды немесе қорытындының ажырамас бөлігі болып табылатын өзінің дәлелді пікірін оған қоса береді. </w:t>
      </w:r>
    </w:p>
    <w:bookmarkEnd w:id="416"/>
    <w:bookmarkStart w:name="z369" w:id="417"/>
    <w:p>
      <w:pPr>
        <w:spacing w:after="0"/>
        <w:ind w:left="0"/>
        <w:jc w:val="both"/>
      </w:pPr>
      <w:r>
        <w:rPr>
          <w:rFonts w:ascii="Times New Roman"/>
          <w:b w:val="false"/>
          <w:i w:val="false"/>
          <w:color w:val="000000"/>
          <w:sz w:val="28"/>
        </w:rPr>
        <w:t>
      182. Орындаушы ұйым қажет болған жағдайда, қажетті материалдарды, құжаттарды немесе консультацияларды алу үшін зерттеуге ғылыми-зерттеу ұйымдарының, өнеркәсіптің, жөндеу және пайдалану ұйымдарының мамандарын қосымша тартады.</w:t>
      </w:r>
    </w:p>
    <w:bookmarkEnd w:id="417"/>
    <w:bookmarkStart w:name="z370" w:id="418"/>
    <w:p>
      <w:pPr>
        <w:spacing w:after="0"/>
        <w:ind w:left="0"/>
        <w:jc w:val="both"/>
      </w:pPr>
      <w:r>
        <w:rPr>
          <w:rFonts w:ascii="Times New Roman"/>
          <w:b w:val="false"/>
          <w:i w:val="false"/>
          <w:color w:val="000000"/>
          <w:sz w:val="28"/>
        </w:rPr>
        <w:t>
      183. Егер орындаушы ұйымның зерттеу бағдарламасының жекелеген тармақтары бойынша жұмыстарды орындау үшін техникалық мүмкіндіктер болмаса, аталған жұмыстарды оның өтінімі бойынша зерттеуді орындаушы ұйым өкілдерінің қатысуымен олардың базасында басқа ұйымдар жүргізе алады.</w:t>
      </w:r>
    </w:p>
    <w:bookmarkEnd w:id="418"/>
    <w:p>
      <w:pPr>
        <w:spacing w:after="0"/>
        <w:ind w:left="0"/>
        <w:jc w:val="both"/>
      </w:pPr>
      <w:r>
        <w:rPr>
          <w:rFonts w:ascii="Times New Roman"/>
          <w:b w:val="false"/>
          <w:i w:val="false"/>
          <w:color w:val="000000"/>
          <w:sz w:val="28"/>
        </w:rPr>
        <w:t>
      Зерттеу жүргізу көлемін, орны мен мерзімін келісу бұл жағдайда зерттеуді орындаушы ұйымға жүктеледі.</w:t>
      </w:r>
    </w:p>
    <w:bookmarkStart w:name="z371" w:id="419"/>
    <w:p>
      <w:pPr>
        <w:spacing w:after="0"/>
        <w:ind w:left="0"/>
        <w:jc w:val="both"/>
      </w:pPr>
      <w:r>
        <w:rPr>
          <w:rFonts w:ascii="Times New Roman"/>
          <w:b w:val="false"/>
          <w:i w:val="false"/>
          <w:color w:val="000000"/>
          <w:sz w:val="28"/>
        </w:rPr>
        <w:t>
      184. Қазақстан Республикасының аумағында авиациялық оқиғаға ұшыраған Қазақстан Республикасының әуе кемелерімен және шетелдік әуе кемелерімен болған авиациялық оқиғаларды тексеру кезінде авиациялық техника объектілерін зерттеуді және объективтік бақылау құралдарының мағынасын ашуды аталған жұмыстарды жүргізуге рұқсаты бар тиісті азаматтық авиация ұйымдары жүргізеді. Қазақстан Республикасында осындай жұмыстарды жүргізуге техникалық мүмкіндіктер болмаған кезде объективтік бақылау құралдарының мағынасын ашу азаматтық авиация саласындағы уәкілетті органның сұрауы бойынша Мемлекетаралық авиациялық комитетте жүргізілуі мүмкін.</w:t>
      </w:r>
    </w:p>
    <w:bookmarkEnd w:id="419"/>
    <w:bookmarkStart w:name="z372" w:id="420"/>
    <w:p>
      <w:pPr>
        <w:spacing w:after="0"/>
        <w:ind w:left="0"/>
        <w:jc w:val="both"/>
      </w:pPr>
      <w:r>
        <w:rPr>
          <w:rFonts w:ascii="Times New Roman"/>
          <w:b w:val="false"/>
          <w:i w:val="false"/>
          <w:color w:val="000000"/>
          <w:sz w:val="28"/>
        </w:rPr>
        <w:t>
      185. Объективтік бақылау құралдарының мағынасын ашу Комиссияның өкілетті өкілдерінің міндетті түрде қатысуымен аталған әуе кемесі әуе кемесін тіркеу мемлекетінде немесе пайдаланушы мемлекетінде жүргізілуі мүмкін.</w:t>
      </w:r>
    </w:p>
    <w:bookmarkEnd w:id="420"/>
    <w:p>
      <w:pPr>
        <w:spacing w:after="0"/>
        <w:ind w:left="0"/>
        <w:jc w:val="both"/>
      </w:pPr>
      <w:r>
        <w:rPr>
          <w:rFonts w:ascii="Times New Roman"/>
          <w:b w:val="false"/>
          <w:i w:val="false"/>
          <w:color w:val="000000"/>
          <w:sz w:val="28"/>
        </w:rPr>
        <w:t>
      Мағынасын ашу бойынша жұмыстар тиісті мемлекеттің авиациялық оқиғаларды тексеру саласындағы уәкілетті органымен келісіліп, жүзеге асырылады.</w:t>
      </w:r>
    </w:p>
    <w:bookmarkStart w:name="z373" w:id="421"/>
    <w:p>
      <w:pPr>
        <w:spacing w:after="0"/>
        <w:ind w:left="0"/>
        <w:jc w:val="both"/>
      </w:pPr>
      <w:r>
        <w:rPr>
          <w:rFonts w:ascii="Times New Roman"/>
          <w:b w:val="false"/>
          <w:i w:val="false"/>
          <w:color w:val="000000"/>
          <w:sz w:val="28"/>
        </w:rPr>
        <w:t>
      186. Зерттеу нәтижелері бойынша есеп жасалады. Зерттеу нәтижелері бойынша есеп нысаны және зерттеуге арналған объектілерді сұрыптау және орау бойынша әдістемелік ұсыныстар осы Қағидаға 22-қосымшада белгіленген.</w:t>
      </w:r>
    </w:p>
    <w:bookmarkEnd w:id="421"/>
    <w:p>
      <w:pPr>
        <w:spacing w:after="0"/>
        <w:ind w:left="0"/>
        <w:jc w:val="both"/>
      </w:pPr>
      <w:r>
        <w:rPr>
          <w:rFonts w:ascii="Times New Roman"/>
          <w:b w:val="false"/>
          <w:i w:val="false"/>
          <w:color w:val="000000"/>
          <w:sz w:val="28"/>
        </w:rPr>
        <w:t>
      Зерттеу нәтижелері бойынша есеп жасалады, оған зерттеуге қатысушылар қол қояды, оны орындаушы ұйымның басшысы бекітеді және Комиссияға жіберіледі. Есеп зерттеу материалдарының ажырамас бөлігі болып табылады. Зерттеу нәтижелері бойынша Қорытынды есеп зерттеу нәтижелері аяқталғаннан кейін, алынған нәтижелер ескеріліп, жасалады. Қорытынды есепті зерттеу нәтижелері бойынша есепті алғанға дейін бекітуге және жариялауға болмайды.</w:t>
      </w:r>
    </w:p>
    <w:bookmarkStart w:name="z374" w:id="422"/>
    <w:p>
      <w:pPr>
        <w:spacing w:after="0"/>
        <w:ind w:left="0"/>
        <w:jc w:val="both"/>
      </w:pPr>
      <w:r>
        <w:rPr>
          <w:rFonts w:ascii="Times New Roman"/>
          <w:b w:val="false"/>
          <w:i w:val="false"/>
          <w:color w:val="000000"/>
          <w:sz w:val="28"/>
        </w:rPr>
        <w:t>
      187. Комиссияның техникалық тапсырмасына енетін, зерттеулердің барлық материалдарын, жүргізу бағдарламасын, арнайы әзірленген әдістемелерді және барлық жұмыс материалдарын (сынаулар, өлшемдер, зертханалық талдаулардың хаттамалары және т.б.) қамтылған барлық зерттеу материалдары зерттеуді орындаушы-ұйымда сақталатын есепке қоса беріледі.</w:t>
      </w:r>
    </w:p>
    <w:bookmarkEnd w:id="422"/>
    <w:p>
      <w:pPr>
        <w:spacing w:after="0"/>
        <w:ind w:left="0"/>
        <w:jc w:val="both"/>
      </w:pPr>
      <w:r>
        <w:rPr>
          <w:rFonts w:ascii="Times New Roman"/>
          <w:b w:val="false"/>
          <w:i w:val="false"/>
          <w:color w:val="000000"/>
          <w:sz w:val="28"/>
        </w:rPr>
        <w:t>
      Ұйым зерттеуді сапалы және объективті жүргізеді.</w:t>
      </w:r>
    </w:p>
    <w:bookmarkStart w:name="z375" w:id="423"/>
    <w:p>
      <w:pPr>
        <w:spacing w:after="0"/>
        <w:ind w:left="0"/>
        <w:jc w:val="both"/>
      </w:pPr>
      <w:r>
        <w:rPr>
          <w:rFonts w:ascii="Times New Roman"/>
          <w:b w:val="false"/>
          <w:i w:val="false"/>
          <w:color w:val="000000"/>
          <w:sz w:val="28"/>
        </w:rPr>
        <w:t>
      188. Зерттеуден өткен авиациялық техника объектілері, борттық өздігінен жазғыш құралдардың ұшу ақпаратын таратушылар Қорытынды есеп бекітілгеннен кейін үш ай ішінде зерттеулерді орындаушы-ұйымда сақталады.</w:t>
      </w:r>
    </w:p>
    <w:bookmarkEnd w:id="423"/>
    <w:p>
      <w:pPr>
        <w:spacing w:after="0"/>
        <w:ind w:left="0"/>
        <w:jc w:val="both"/>
      </w:pPr>
      <w:r>
        <w:rPr>
          <w:rFonts w:ascii="Times New Roman"/>
          <w:b w:val="false"/>
          <w:i w:val="false"/>
          <w:color w:val="000000"/>
          <w:sz w:val="28"/>
        </w:rPr>
        <w:t>
      Көрсетілген мерзім өткеннен кейін авиациялық оқиғаға қатысы бар объектілер бойынша әуе кемесінің иесіне объектілерді жою туралы сұраныс жіберіледі.</w:t>
      </w:r>
    </w:p>
    <w:bookmarkStart w:name="z376" w:id="424"/>
    <w:p>
      <w:pPr>
        <w:spacing w:after="0"/>
        <w:ind w:left="0"/>
        <w:jc w:val="both"/>
      </w:pPr>
      <w:r>
        <w:rPr>
          <w:rFonts w:ascii="Times New Roman"/>
          <w:b w:val="false"/>
          <w:i w:val="false"/>
          <w:color w:val="000000"/>
          <w:sz w:val="28"/>
        </w:rPr>
        <w:t>
      189. Әуе кемесін пайдаланушы (иесі) құқық қорғау органдарымен объектіні жою мәселесін келіседі және қабылданған шешім туралы зерттеуді орындаушы ұйымға хабарлайды.</w:t>
      </w:r>
    </w:p>
    <w:bookmarkEnd w:id="424"/>
    <w:p>
      <w:pPr>
        <w:spacing w:after="0"/>
        <w:ind w:left="0"/>
        <w:jc w:val="both"/>
      </w:pPr>
      <w:r>
        <w:rPr>
          <w:rFonts w:ascii="Times New Roman"/>
          <w:b w:val="false"/>
          <w:i w:val="false"/>
          <w:color w:val="000000"/>
          <w:sz w:val="28"/>
        </w:rPr>
        <w:t>
      Авиациялық оқиғаға қатысы бар және зерттеуден өткен объектілерді жоюды әуе кемесі иесінің рұқсатынсыз жүзеге асыруға тыйым салынады.</w:t>
      </w:r>
    </w:p>
    <w:p>
      <w:pPr>
        <w:spacing w:after="0"/>
        <w:ind w:left="0"/>
        <w:jc w:val="both"/>
      </w:pPr>
      <w:r>
        <w:rPr>
          <w:rFonts w:ascii="Times New Roman"/>
          <w:b w:val="false"/>
          <w:i w:val="false"/>
          <w:color w:val="000000"/>
          <w:sz w:val="28"/>
        </w:rPr>
        <w:t>
      Таратушылардағы борттық өздігінен жазғыш құралдардағы ұшу ақпараты тұрақты түрде зерттеулерді орындаушы-ұйымда сақталады.</w:t>
      </w:r>
    </w:p>
    <w:bookmarkStart w:name="z377" w:id="425"/>
    <w:p>
      <w:pPr>
        <w:spacing w:after="0"/>
        <w:ind w:left="0"/>
        <w:jc w:val="both"/>
      </w:pPr>
      <w:r>
        <w:rPr>
          <w:rFonts w:ascii="Times New Roman"/>
          <w:b w:val="false"/>
          <w:i w:val="false"/>
          <w:color w:val="000000"/>
          <w:sz w:val="28"/>
        </w:rPr>
        <w:t>
      190. Егер авиациялық техникаға зерттеулер мен сынақтарды жүргізу тексерудің қырдағы кезеңі аяқталған сәтте аяқталмаса, Комиссия төрағасы азаматтық авиация саласындағы уәкілетті органмен келісім бойынша оқиға болған жерде барлық қажетті әрекеттер аяқталғаннан кейін Комиссия жұмысын тексеруді тағайындаған басқа ұйымның немесе азаматтық авиация саласындағы уәкілетті органның базасына ауыстырады.</w:t>
      </w:r>
    </w:p>
    <w:bookmarkEnd w:id="425"/>
    <w:bookmarkStart w:name="z378" w:id="426"/>
    <w:p>
      <w:pPr>
        <w:spacing w:after="0"/>
        <w:ind w:left="0"/>
        <w:jc w:val="left"/>
      </w:pPr>
      <w:r>
        <w:rPr>
          <w:rFonts w:ascii="Times New Roman"/>
          <w:b/>
          <w:i w:val="false"/>
          <w:color w:val="000000"/>
        </w:rPr>
        <w:t xml:space="preserve"> § 6. Авиациялық оқиғалар туралы есепті ұсыну</w:t>
      </w:r>
    </w:p>
    <w:bookmarkEnd w:id="426"/>
    <w:bookmarkStart w:name="z379" w:id="427"/>
    <w:p>
      <w:pPr>
        <w:spacing w:after="0"/>
        <w:ind w:left="0"/>
        <w:jc w:val="both"/>
      </w:pPr>
      <w:r>
        <w:rPr>
          <w:rFonts w:ascii="Times New Roman"/>
          <w:b w:val="false"/>
          <w:i w:val="false"/>
          <w:color w:val="000000"/>
          <w:sz w:val="28"/>
        </w:rPr>
        <w:t>
      191. Алдын ала есепті Комиссия орыс немесе ағылшын тілдерінде әзірлейді және авиациялық оқиға болған сәттен бастап отыз күн ішінде ИКАО, қажет болған жағдайда егер әуе кемесінің ең жоғарғы массасы 2250 кг асса немесе ол турбореактивті ұшақ болып табылса мүдделі мемлекеттерге жіберіледі.</w:t>
      </w:r>
    </w:p>
    <w:bookmarkEnd w:id="427"/>
    <w:p>
      <w:pPr>
        <w:spacing w:after="0"/>
        <w:ind w:left="0"/>
        <w:jc w:val="both"/>
      </w:pPr>
      <w:r>
        <w:rPr>
          <w:rFonts w:ascii="Times New Roman"/>
          <w:b w:val="false"/>
          <w:i w:val="false"/>
          <w:color w:val="000000"/>
          <w:sz w:val="28"/>
        </w:rPr>
        <w:t>
      Егер оны мерзімі өтіп кеткен сәтте берген кезде тексеру аяқталса алдын ала есепті ИКАО тапсырмауға болады және ақпараттық есеп дайындау және жіберу мүмкіндігі болады.</w:t>
      </w:r>
    </w:p>
    <w:bookmarkStart w:name="z380" w:id="428"/>
    <w:p>
      <w:pPr>
        <w:spacing w:after="0"/>
        <w:ind w:left="0"/>
        <w:jc w:val="both"/>
      </w:pPr>
      <w:r>
        <w:rPr>
          <w:rFonts w:ascii="Times New Roman"/>
          <w:b w:val="false"/>
          <w:i w:val="false"/>
          <w:color w:val="000000"/>
          <w:sz w:val="28"/>
        </w:rPr>
        <w:t>
      192. Авиациялық оқиға туралы ақпараттық есеп тексеру нәтижелері туралы ИКАО жедел түрде хабарлау мақсатында жасалады. Есеп тексеру аяқталғаннан кейін орыс немесе ағылшын тілдерінде жасалады және мүмкіндігінше қысқа мерзімде ИКАО жіберіледі.</w:t>
      </w:r>
    </w:p>
    <w:bookmarkEnd w:id="428"/>
    <w:p>
      <w:pPr>
        <w:spacing w:after="0"/>
        <w:ind w:left="0"/>
        <w:jc w:val="both"/>
      </w:pPr>
      <w:r>
        <w:rPr>
          <w:rFonts w:ascii="Times New Roman"/>
          <w:b w:val="false"/>
          <w:i w:val="false"/>
          <w:color w:val="000000"/>
          <w:sz w:val="28"/>
        </w:rPr>
        <w:t>
      Алдын ала және ақпараттық есепті жасау бойынша нұсқаушы материал авиациялық оқиғалар мен инциденттер туралы деректерді ұсыну бойынша ИКАО басшылығында (Dос 9156-АN/900) қамтылған.</w:t>
      </w:r>
    </w:p>
    <w:bookmarkStart w:name="z381" w:id="429"/>
    <w:p>
      <w:pPr>
        <w:spacing w:after="0"/>
        <w:ind w:left="0"/>
        <w:jc w:val="both"/>
      </w:pPr>
      <w:r>
        <w:rPr>
          <w:rFonts w:ascii="Times New Roman"/>
          <w:b w:val="false"/>
          <w:i w:val="false"/>
          <w:color w:val="000000"/>
          <w:sz w:val="28"/>
        </w:rPr>
        <w:t>
      193. Азаматтық авиация саласындағы уәкілетті орган басқа мемлекеттің сұранымы бойынша авиациялық оқиға туралы ақпараттық есепте қамтылған ақпаратқа қосымша тиісті ақпаратты ұсына алады.</w:t>
      </w:r>
    </w:p>
    <w:bookmarkEnd w:id="429"/>
    <w:bookmarkStart w:name="z382" w:id="430"/>
    <w:p>
      <w:pPr>
        <w:spacing w:after="0"/>
        <w:ind w:left="0"/>
        <w:jc w:val="both"/>
      </w:pPr>
      <w:r>
        <w:rPr>
          <w:rFonts w:ascii="Times New Roman"/>
          <w:b w:val="false"/>
          <w:i w:val="false"/>
          <w:color w:val="000000"/>
          <w:sz w:val="28"/>
        </w:rPr>
        <w:t>
      194. Егер тексеру барысында авиациялық оқиғаларды болдырмау бойынша жедел шараларды қабылдау үшін пайдалы болуы мүмкін ақпарат алынған болса, аталған ақпаратты азаматтық авиация саласындағы уәкілетті орган мүдделі мемлекеттерге жібереді.</w:t>
      </w:r>
    </w:p>
    <w:bookmarkEnd w:id="430"/>
    <w:p>
      <w:pPr>
        <w:spacing w:after="0"/>
        <w:ind w:left="0"/>
        <w:jc w:val="both"/>
      </w:pPr>
      <w:r>
        <w:rPr>
          <w:rFonts w:ascii="Times New Roman"/>
          <w:b w:val="false"/>
          <w:i w:val="false"/>
          <w:color w:val="000000"/>
          <w:sz w:val="28"/>
        </w:rPr>
        <w:t>
      Егер тексеру барысында заңсыз араласу актісі орын алғаны белгілі болса немесе күдік туғызса, ондай ақпаратты азаматтық авиация саласындағы уәкілетті орган мүдделі мемлекеттің (мемлекеттердің) авиациялық қауіпсіздікті қамтамасыз ету органдарына беріледі.</w:t>
      </w:r>
    </w:p>
    <w:bookmarkStart w:name="z383" w:id="431"/>
    <w:p>
      <w:pPr>
        <w:spacing w:after="0"/>
        <w:ind w:left="0"/>
        <w:jc w:val="left"/>
      </w:pPr>
      <w:r>
        <w:rPr>
          <w:rFonts w:ascii="Times New Roman"/>
          <w:b/>
          <w:i w:val="false"/>
          <w:color w:val="000000"/>
        </w:rPr>
        <w:t xml:space="preserve"> § 7. Тексеру нәтижелері бойынша қорытындыларды</w:t>
      </w:r>
      <w:r>
        <w:br/>
      </w:r>
      <w:r>
        <w:rPr>
          <w:rFonts w:ascii="Times New Roman"/>
          <w:b/>
          <w:i w:val="false"/>
          <w:color w:val="000000"/>
        </w:rPr>
        <w:t>қайта қарау немесе өзгерту</w:t>
      </w:r>
    </w:p>
    <w:bookmarkEnd w:id="431"/>
    <w:bookmarkStart w:name="z384" w:id="432"/>
    <w:p>
      <w:pPr>
        <w:spacing w:after="0"/>
        <w:ind w:left="0"/>
        <w:jc w:val="both"/>
      </w:pPr>
      <w:r>
        <w:rPr>
          <w:rFonts w:ascii="Times New Roman"/>
          <w:b w:val="false"/>
          <w:i w:val="false"/>
          <w:color w:val="000000"/>
          <w:sz w:val="28"/>
        </w:rPr>
        <w:t>
      195. Аяқталған авиациялық оқиғаны тексеру оқиға жағдайларына қатысты жаңа мәліметтер анықталған (немесе ұсынылған) жағдайда қайта басталуы мүмкін. Тексеруді қайта бастау туралы шешім Комиссияның және Комиссия қорытындысының қате екенін куәландыратын жаңа дәлелдер ұсынған тексеру нәтижелеріне тікелей қатысы бар пайдаланушының немесе жеке тұлғалардың өтініші бойынша тексеруге қатысқан басқа да ұйымдардың бірлесіп шешуімен қабылданады. Тексеру нәтижелерін қайта қарау туралы өтініш жазбаша түрде азаматтық авиация саласындағы уәкілетті органға беріледі.</w:t>
      </w:r>
    </w:p>
    <w:bookmarkEnd w:id="432"/>
    <w:bookmarkStart w:name="z385" w:id="433"/>
    <w:p>
      <w:pPr>
        <w:spacing w:after="0"/>
        <w:ind w:left="0"/>
        <w:jc w:val="both"/>
      </w:pPr>
      <w:r>
        <w:rPr>
          <w:rFonts w:ascii="Times New Roman"/>
          <w:b w:val="false"/>
          <w:i w:val="false"/>
          <w:color w:val="000000"/>
          <w:sz w:val="28"/>
        </w:rPr>
        <w:t>
      196. Өтініште бұған дейін қаралмаған жаңа мәселе, сондай-ақ тексеру жөніндегі комиссия жұмысының барысында мәселенің қаралмау себептері көрсетіледі.</w:t>
      </w:r>
    </w:p>
    <w:bookmarkEnd w:id="433"/>
    <w:p>
      <w:pPr>
        <w:spacing w:after="0"/>
        <w:ind w:left="0"/>
        <w:jc w:val="both"/>
      </w:pPr>
      <w:r>
        <w:rPr>
          <w:rFonts w:ascii="Times New Roman"/>
          <w:b w:val="false"/>
          <w:i w:val="false"/>
          <w:color w:val="000000"/>
          <w:sz w:val="28"/>
        </w:rPr>
        <w:t>
      Егер бар болса өтінішке аталған мәселені шешуге және тексеруді қайта бастауға негіз болып табылатын құжаттар мен есептердің немесе зерттеулердің нәтижелері қоса беріледі.</w:t>
      </w:r>
    </w:p>
    <w:bookmarkStart w:name="z386" w:id="434"/>
    <w:p>
      <w:pPr>
        <w:spacing w:after="0"/>
        <w:ind w:left="0"/>
        <w:jc w:val="left"/>
      </w:pPr>
      <w:r>
        <w:rPr>
          <w:rFonts w:ascii="Times New Roman"/>
          <w:b/>
          <w:i w:val="false"/>
          <w:color w:val="000000"/>
        </w:rPr>
        <w:t xml:space="preserve"> § 8. Түпкілікті есеп дайындау және шығару</w:t>
      </w:r>
    </w:p>
    <w:bookmarkEnd w:id="434"/>
    <w:bookmarkStart w:name="z387" w:id="435"/>
    <w:p>
      <w:pPr>
        <w:spacing w:after="0"/>
        <w:ind w:left="0"/>
        <w:jc w:val="both"/>
      </w:pPr>
      <w:r>
        <w:rPr>
          <w:rFonts w:ascii="Times New Roman"/>
          <w:b w:val="false"/>
          <w:i w:val="false"/>
          <w:color w:val="000000"/>
          <w:sz w:val="28"/>
        </w:rPr>
        <w:t>
      197. Азаматтық (эксперименттік) авиацияда авиациялық оқиғаны тексеру нәтижесі бойынша түпкілікті есеп (бұдан әрі – Түпкілікті есеп) тексеру жөніндегі комиссияның қорытынды құжаты болып табылады, бұл есеп кіші комиссиялардың, жұмыс топтарының материалдарын, тексеру және сараптама нәтижелерін, сондай-ақ Комиссияның иелігінде болған басқа да ақпарат ескеріліп жасалады. Түпкілікті есептің нысаны осы Қағидаға 23-қосымшада белгіленген.</w:t>
      </w:r>
    </w:p>
    <w:bookmarkEnd w:id="435"/>
    <w:bookmarkStart w:name="z388" w:id="436"/>
    <w:p>
      <w:pPr>
        <w:spacing w:after="0"/>
        <w:ind w:left="0"/>
        <w:jc w:val="both"/>
      </w:pPr>
      <w:r>
        <w:rPr>
          <w:rFonts w:ascii="Times New Roman"/>
          <w:b w:val="false"/>
          <w:i w:val="false"/>
          <w:color w:val="000000"/>
          <w:sz w:val="28"/>
        </w:rPr>
        <w:t>
      198. Қосымша материалдар олар авиациялық оқиғанының талдауына қатысы болса ғана Түпкілікті есепке немесе оның қосымшасына енгізіледі. Мұндай талдауға қатысы жоқ жазбалардың бір бөлігі жарияланбайды.</w:t>
      </w:r>
    </w:p>
    <w:bookmarkEnd w:id="436"/>
    <w:bookmarkStart w:name="z389" w:id="437"/>
    <w:p>
      <w:pPr>
        <w:spacing w:after="0"/>
        <w:ind w:left="0"/>
        <w:jc w:val="both"/>
      </w:pPr>
      <w:r>
        <w:rPr>
          <w:rFonts w:ascii="Times New Roman"/>
          <w:b w:val="false"/>
          <w:i w:val="false"/>
          <w:color w:val="000000"/>
          <w:sz w:val="28"/>
        </w:rPr>
        <w:t>
      199. Түпкілікті есептің жобасын Комиссия төрағасы комиссия мүшелеріне талдауға ұсынады. Мазмұны бойынша келіспеушіліктер болса, Түпкілікті есеп Комиссия төрағасы ұсынатын редакцияда дайындалады Түпкілікті есептің мазмұнымен келіспеген комиссия мүшесі өзінің ерекше пікірін жазбаша түрде жазып жеткізеді.</w:t>
      </w:r>
    </w:p>
    <w:bookmarkEnd w:id="437"/>
    <w:p>
      <w:pPr>
        <w:spacing w:after="0"/>
        <w:ind w:left="0"/>
        <w:jc w:val="both"/>
      </w:pPr>
      <w:r>
        <w:rPr>
          <w:rFonts w:ascii="Times New Roman"/>
          <w:b w:val="false"/>
          <w:i w:val="false"/>
          <w:color w:val="000000"/>
          <w:sz w:val="28"/>
        </w:rPr>
        <w:t>
      Ол өз ойында келіспеуінің нақты себептерін және олардың негіздемесін, сондай-ақ ұсынып отырған тұжырымын көрсетеді. Оның ерекше пікірін міндетті түрде хаттамада ресімдеп, комиссия мүшелері қарайды.</w:t>
      </w:r>
    </w:p>
    <w:p>
      <w:pPr>
        <w:spacing w:after="0"/>
        <w:ind w:left="0"/>
        <w:jc w:val="both"/>
      </w:pPr>
      <w:r>
        <w:rPr>
          <w:rFonts w:ascii="Times New Roman"/>
          <w:b w:val="false"/>
          <w:i w:val="false"/>
          <w:color w:val="000000"/>
          <w:sz w:val="28"/>
        </w:rPr>
        <w:t>
      Түпкілікті есепке Комиссия төрағасы және оның мүшелері қол қояды.</w:t>
      </w:r>
    </w:p>
    <w:bookmarkStart w:name="z390" w:id="438"/>
    <w:p>
      <w:pPr>
        <w:spacing w:after="0"/>
        <w:ind w:left="0"/>
        <w:jc w:val="both"/>
      </w:pPr>
      <w:r>
        <w:rPr>
          <w:rFonts w:ascii="Times New Roman"/>
          <w:b w:val="false"/>
          <w:i w:val="false"/>
          <w:color w:val="000000"/>
          <w:sz w:val="28"/>
        </w:rPr>
        <w:t>
      200. Егер қарау нәтижесінде ерекше пікір Түпкілікті есепке енгізілмесе, оны ұсынған Комиссия мүшесі "Ерекше пікір" белгісімен есепке қол қояды.</w:t>
      </w:r>
    </w:p>
    <w:bookmarkEnd w:id="438"/>
    <w:p>
      <w:pPr>
        <w:spacing w:after="0"/>
        <w:ind w:left="0"/>
        <w:jc w:val="both"/>
      </w:pPr>
      <w:r>
        <w:rPr>
          <w:rFonts w:ascii="Times New Roman"/>
          <w:b w:val="false"/>
          <w:i w:val="false"/>
          <w:color w:val="000000"/>
          <w:sz w:val="28"/>
        </w:rPr>
        <w:t>
      Мұндай тәртіп кіші комиссиялар мен жұмыс топтары есеп жасағанда және оған қол қойғанда да сақталады.</w:t>
      </w:r>
    </w:p>
    <w:p>
      <w:pPr>
        <w:spacing w:after="0"/>
        <w:ind w:left="0"/>
        <w:jc w:val="both"/>
      </w:pPr>
      <w:r>
        <w:rPr>
          <w:rFonts w:ascii="Times New Roman"/>
          <w:b w:val="false"/>
          <w:i w:val="false"/>
          <w:color w:val="000000"/>
          <w:sz w:val="28"/>
        </w:rPr>
        <w:t>
      Кез келген жағдайда ерекше пікір Комиссияның, кіші комиссияның, жұмыс тобының Түпкілікті есебіне қоса беріледі.</w:t>
      </w:r>
    </w:p>
    <w:p>
      <w:pPr>
        <w:spacing w:after="0"/>
        <w:ind w:left="0"/>
        <w:jc w:val="both"/>
      </w:pPr>
      <w:r>
        <w:rPr>
          <w:rFonts w:ascii="Times New Roman"/>
          <w:b w:val="false"/>
          <w:i w:val="false"/>
          <w:color w:val="000000"/>
          <w:sz w:val="28"/>
        </w:rPr>
        <w:t>
      Түпкілікті есеппен бір уақытта Комиссия төрағасы және комиссия штабының бастығы тексеру материалдарына қоса берілетін құжаттар тізбесіне қол қояды.</w:t>
      </w:r>
    </w:p>
    <w:bookmarkStart w:name="z391" w:id="439"/>
    <w:p>
      <w:pPr>
        <w:spacing w:after="0"/>
        <w:ind w:left="0"/>
        <w:jc w:val="both"/>
      </w:pPr>
      <w:r>
        <w:rPr>
          <w:rFonts w:ascii="Times New Roman"/>
          <w:b w:val="false"/>
          <w:i w:val="false"/>
          <w:color w:val="000000"/>
          <w:sz w:val="28"/>
        </w:rPr>
        <w:t>
      201. Комиссия отырысының хаттамасында ерекше пікірдің мәні бойынша Комиссия (кіші комиссия) мүшелерінің әрқайсысының пікірі көрсетіледі. Кез келген жағдайда ерекше есеп кіші комиссияның (жұмыс тобының) есебіне қоса беріледі.</w:t>
      </w:r>
    </w:p>
    <w:bookmarkEnd w:id="439"/>
    <w:p>
      <w:pPr>
        <w:spacing w:after="0"/>
        <w:ind w:left="0"/>
        <w:jc w:val="both"/>
      </w:pPr>
      <w:r>
        <w:rPr>
          <w:rFonts w:ascii="Times New Roman"/>
          <w:b w:val="false"/>
          <w:i w:val="false"/>
          <w:color w:val="000000"/>
          <w:sz w:val="28"/>
        </w:rPr>
        <w:t>
      Келіспеушілікті жою мүмкін болмаған кезде Түпкілікті есепті бекітетін азаматтық авиация саласындағы уәкілетті органның лауазымдық тұлғасы ерекше пікір мен бірлескен хаттама қоса берілген Түпкілікті есепті қарайды.</w:t>
      </w:r>
    </w:p>
    <w:bookmarkStart w:name="z392" w:id="440"/>
    <w:p>
      <w:pPr>
        <w:spacing w:after="0"/>
        <w:ind w:left="0"/>
        <w:jc w:val="both"/>
      </w:pPr>
      <w:r>
        <w:rPr>
          <w:rFonts w:ascii="Times New Roman"/>
          <w:b w:val="false"/>
          <w:i w:val="false"/>
          <w:color w:val="000000"/>
          <w:sz w:val="28"/>
        </w:rPr>
        <w:t>
      202. Комиссия төрағасы Түпкілікті есепті бекіту үшін азаматтық авиация саласындағы уәкілетті органға ұсынады. Түпкілікті есепті бекіту күні тексерудің аяқталу күні болып есептеледі.</w:t>
      </w:r>
    </w:p>
    <w:bookmarkEnd w:id="440"/>
    <w:bookmarkStart w:name="z393" w:id="441"/>
    <w:p>
      <w:pPr>
        <w:spacing w:after="0"/>
        <w:ind w:left="0"/>
        <w:jc w:val="both"/>
      </w:pPr>
      <w:r>
        <w:rPr>
          <w:rFonts w:ascii="Times New Roman"/>
          <w:b w:val="false"/>
          <w:i w:val="false"/>
          <w:color w:val="000000"/>
          <w:sz w:val="28"/>
        </w:rPr>
        <w:t>
      203. Түпкілікті есепті бекіткеннен кейін тексеру жөніндегі уәкілетті орган бес күн ішінде авиациялық оқиғаны тексеру материалдарын және оған қоса берілетін құжаттарды:</w:t>
      </w:r>
    </w:p>
    <w:bookmarkEnd w:id="441"/>
    <w:bookmarkStart w:name="z394" w:id="442"/>
    <w:p>
      <w:pPr>
        <w:spacing w:after="0"/>
        <w:ind w:left="0"/>
        <w:jc w:val="both"/>
      </w:pPr>
      <w:r>
        <w:rPr>
          <w:rFonts w:ascii="Times New Roman"/>
          <w:b w:val="false"/>
          <w:i w:val="false"/>
          <w:color w:val="000000"/>
          <w:sz w:val="28"/>
        </w:rPr>
        <w:t>
      1) азаматтық авиация саласындағы уәкілетті органға;</w:t>
      </w:r>
    </w:p>
    <w:bookmarkEnd w:id="442"/>
    <w:bookmarkStart w:name="z395" w:id="443"/>
    <w:p>
      <w:pPr>
        <w:spacing w:after="0"/>
        <w:ind w:left="0"/>
        <w:jc w:val="both"/>
      </w:pPr>
      <w:r>
        <w:rPr>
          <w:rFonts w:ascii="Times New Roman"/>
          <w:b w:val="false"/>
          <w:i w:val="false"/>
          <w:color w:val="000000"/>
          <w:sz w:val="28"/>
        </w:rPr>
        <w:t>
      2) әуе кемесін пайдаланушыға (иесіне);</w:t>
      </w:r>
    </w:p>
    <w:bookmarkEnd w:id="443"/>
    <w:bookmarkStart w:name="z396" w:id="444"/>
    <w:p>
      <w:pPr>
        <w:spacing w:after="0"/>
        <w:ind w:left="0"/>
        <w:jc w:val="both"/>
      </w:pPr>
      <w:r>
        <w:rPr>
          <w:rFonts w:ascii="Times New Roman"/>
          <w:b w:val="false"/>
          <w:i w:val="false"/>
          <w:color w:val="000000"/>
          <w:sz w:val="28"/>
        </w:rPr>
        <w:t>
      3) алдын ала тексеруді жүргізетін құқық қорғау органына (сұрау бойынша) жібереді.</w:t>
      </w:r>
    </w:p>
    <w:bookmarkEnd w:id="444"/>
    <w:bookmarkStart w:name="z397" w:id="445"/>
    <w:p>
      <w:pPr>
        <w:spacing w:after="0"/>
        <w:ind w:left="0"/>
        <w:jc w:val="both"/>
      </w:pPr>
      <w:r>
        <w:rPr>
          <w:rFonts w:ascii="Times New Roman"/>
          <w:b w:val="false"/>
          <w:i w:val="false"/>
          <w:color w:val="000000"/>
          <w:sz w:val="28"/>
        </w:rPr>
        <w:t>
      204. Қосымшалары қоса берілмеген Түпкілікті есеп:</w:t>
      </w:r>
    </w:p>
    <w:bookmarkEnd w:id="445"/>
    <w:bookmarkStart w:name="z398" w:id="446"/>
    <w:p>
      <w:pPr>
        <w:spacing w:after="0"/>
        <w:ind w:left="0"/>
        <w:jc w:val="both"/>
      </w:pPr>
      <w:r>
        <w:rPr>
          <w:rFonts w:ascii="Times New Roman"/>
          <w:b w:val="false"/>
          <w:i w:val="false"/>
          <w:color w:val="000000"/>
          <w:sz w:val="28"/>
        </w:rPr>
        <w:t>
      1) Қазақстан Республикасының Қорғаныс министрлігіне (авиациялық оқиғаны бірлескен комиссия тексерген кезде);</w:t>
      </w:r>
    </w:p>
    <w:bookmarkEnd w:id="446"/>
    <w:bookmarkStart w:name="z399" w:id="447"/>
    <w:p>
      <w:pPr>
        <w:spacing w:after="0"/>
        <w:ind w:left="0"/>
        <w:jc w:val="both"/>
      </w:pPr>
      <w:r>
        <w:rPr>
          <w:rFonts w:ascii="Times New Roman"/>
          <w:b w:val="false"/>
          <w:i w:val="false"/>
          <w:color w:val="000000"/>
          <w:sz w:val="28"/>
        </w:rPr>
        <w:t>
      2) СІМ-ге (сұрау бойынша, Қазақстан Республикасының аумағында шетел әуе кемесімен болған авиациялық оқиғаны тексерген жағдайда);</w:t>
      </w:r>
    </w:p>
    <w:bookmarkEnd w:id="447"/>
    <w:bookmarkStart w:name="z400" w:id="448"/>
    <w:p>
      <w:pPr>
        <w:spacing w:after="0"/>
        <w:ind w:left="0"/>
        <w:jc w:val="both"/>
      </w:pPr>
      <w:r>
        <w:rPr>
          <w:rFonts w:ascii="Times New Roman"/>
          <w:b w:val="false"/>
          <w:i w:val="false"/>
          <w:color w:val="000000"/>
          <w:sz w:val="28"/>
        </w:rPr>
        <w:t>
      3) Мемлекетаралық авиациялық комитетке;</w:t>
      </w:r>
    </w:p>
    <w:bookmarkEnd w:id="448"/>
    <w:bookmarkStart w:name="z401" w:id="449"/>
    <w:p>
      <w:pPr>
        <w:spacing w:after="0"/>
        <w:ind w:left="0"/>
        <w:jc w:val="both"/>
      </w:pPr>
      <w:r>
        <w:rPr>
          <w:rFonts w:ascii="Times New Roman"/>
          <w:b w:val="false"/>
          <w:i w:val="false"/>
          <w:color w:val="000000"/>
          <w:sz w:val="28"/>
        </w:rPr>
        <w:t>
      4) ИКАО-ға (егер авиациялық оқиға салмағы 5700 кг-дан асатын әуе кемесімен болса) жіберіледі.</w:t>
      </w:r>
    </w:p>
    <w:bookmarkEnd w:id="449"/>
    <w:bookmarkStart w:name="z402" w:id="450"/>
    <w:p>
      <w:pPr>
        <w:spacing w:after="0"/>
        <w:ind w:left="0"/>
        <w:jc w:val="both"/>
      </w:pPr>
      <w:r>
        <w:rPr>
          <w:rFonts w:ascii="Times New Roman"/>
          <w:b w:val="false"/>
          <w:i w:val="false"/>
          <w:color w:val="000000"/>
          <w:sz w:val="28"/>
        </w:rPr>
        <w:t>
      205. Егер авиациялық оқиға салмағы 2250 кг-ден асатын әуе кемесімен болса немесе ол турбореактивті ұшақ болып есептелсе, ақпараттық есеп ИКАО-ға жіберіледі. Авиациялық оқиғалар туралы ақпаратты кодпен хабарлау бойынша ақпараттық есептің тәртібі мен ережелері ИКАО-ның қолданыстағы құжаттарымен айқындалады.</w:t>
      </w:r>
    </w:p>
    <w:bookmarkEnd w:id="450"/>
    <w:bookmarkStart w:name="z403" w:id="451"/>
    <w:p>
      <w:pPr>
        <w:spacing w:after="0"/>
        <w:ind w:left="0"/>
        <w:jc w:val="both"/>
      </w:pPr>
      <w:r>
        <w:rPr>
          <w:rFonts w:ascii="Times New Roman"/>
          <w:b w:val="false"/>
          <w:i w:val="false"/>
          <w:color w:val="000000"/>
          <w:sz w:val="28"/>
        </w:rPr>
        <w:t>
      206. Түпкілікті есепті уақытында таратуды жауапкершілігі авиациялық оқиға болған жердегі авиакомпания (пайдаланушы) жүзеге асырады (сұрау бойынша).</w:t>
      </w:r>
    </w:p>
    <w:bookmarkEnd w:id="451"/>
    <w:bookmarkStart w:name="z404" w:id="452"/>
    <w:p>
      <w:pPr>
        <w:spacing w:after="0"/>
        <w:ind w:left="0"/>
        <w:jc w:val="both"/>
      </w:pPr>
      <w:r>
        <w:rPr>
          <w:rFonts w:ascii="Times New Roman"/>
          <w:b w:val="false"/>
          <w:i w:val="false"/>
          <w:color w:val="000000"/>
          <w:sz w:val="28"/>
        </w:rPr>
        <w:t>
      207. Қазақстан Республикасының аумағында шетел әуе кемесімен болған авиациялық оқиғаны тексеру барысында Түпкілікті есептің жобасы қысқа мерзім ішінде өздерінің нақты және негізді ескертулері көрсетілген ұсыныстарымен тексеруді бастаған мемлекетке, тіркеуші мемлекетке, пайдаланушы мемлекетке, әзірлеуші мемлекетке, жасаушы мемлекетке, тексеруге қатысқан мемлекетке мүмкіндігінше қысқа мерзімде жіберіледі. Жобасы жіберілген сәттен бастап 60 күн ішінде мемлекеттердің келіп түскен барлық ескертулерін Комиссия қарайды.</w:t>
      </w:r>
    </w:p>
    <w:bookmarkEnd w:id="452"/>
    <w:p>
      <w:pPr>
        <w:spacing w:after="0"/>
        <w:ind w:left="0"/>
        <w:jc w:val="both"/>
      </w:pPr>
      <w:r>
        <w:rPr>
          <w:rFonts w:ascii="Times New Roman"/>
          <w:b w:val="false"/>
          <w:i w:val="false"/>
          <w:color w:val="000000"/>
          <w:sz w:val="28"/>
        </w:rPr>
        <w:t>
      Есептің мәтініне енгізу орынсыз болып танылған ескертулер, есептің түпкілікті нұсқасына қоса беріледі.</w:t>
      </w:r>
    </w:p>
    <w:bookmarkStart w:name="z405" w:id="453"/>
    <w:p>
      <w:pPr>
        <w:spacing w:after="0"/>
        <w:ind w:left="0"/>
        <w:jc w:val="both"/>
      </w:pPr>
      <w:r>
        <w:rPr>
          <w:rFonts w:ascii="Times New Roman"/>
          <w:b w:val="false"/>
          <w:i w:val="false"/>
          <w:color w:val="000000"/>
          <w:sz w:val="28"/>
        </w:rPr>
        <w:t>
      208. Белгіленген тәртіппен бекітілген Түпкілікті есеп осы Қағиданың 207-тармағында көрсетілген мемлекеттерге, сондай-ақ азаматтары қаза болған немесе ауыр дене жарақаттарын алған мемлекетке және тиісті ақпаратты, негізгі жабдықтарды және сарапшыларды берген мемлекетке жедел жіберіледі.</w:t>
      </w:r>
    </w:p>
    <w:bookmarkEnd w:id="453"/>
    <w:bookmarkStart w:name="z406" w:id="454"/>
    <w:p>
      <w:pPr>
        <w:spacing w:after="0"/>
        <w:ind w:left="0"/>
        <w:jc w:val="both"/>
      </w:pPr>
      <w:r>
        <w:rPr>
          <w:rFonts w:ascii="Times New Roman"/>
          <w:b w:val="false"/>
          <w:i w:val="false"/>
          <w:color w:val="000000"/>
          <w:sz w:val="28"/>
        </w:rPr>
        <w:t>
      209. Тексеруге қатысқан адамдар толық және сапалы тексеру жүргізеді, негізді және объективті тұжырымдар жасайды, сондай-ақ материалдарды сапалы ресімдейді.</w:t>
      </w:r>
    </w:p>
    <w:bookmarkEnd w:id="454"/>
    <w:bookmarkStart w:name="z407" w:id="455"/>
    <w:p>
      <w:pPr>
        <w:spacing w:after="0"/>
        <w:ind w:left="0"/>
        <w:jc w:val="both"/>
      </w:pPr>
      <w:r>
        <w:rPr>
          <w:rFonts w:ascii="Times New Roman"/>
          <w:b w:val="false"/>
          <w:i w:val="false"/>
          <w:color w:val="000000"/>
          <w:sz w:val="28"/>
        </w:rPr>
        <w:t>
      210. Авиациялық оқиғаларды болдырмау мақсатында авиациялық оқиғаға тексеру жүргізетін мемлекет, барынша тез арада, мүмкін болса он екі айдың ішінде Түпкілікті есепті жариялайды.</w:t>
      </w:r>
    </w:p>
    <w:bookmarkEnd w:id="455"/>
    <w:p>
      <w:pPr>
        <w:spacing w:after="0"/>
        <w:ind w:left="0"/>
        <w:jc w:val="both"/>
      </w:pPr>
      <w:r>
        <w:rPr>
          <w:rFonts w:ascii="Times New Roman"/>
          <w:b w:val="false"/>
          <w:i w:val="false"/>
          <w:color w:val="000000"/>
          <w:sz w:val="28"/>
        </w:rPr>
        <w:t>
      Егер Түпкілікті есепті он екі айдың ішінде жариялана алмайтын болса, тексеруді жүргізетін мемлекет оқиғаның әр жылдығына орай тексеру барысын толық көрсете отырып, оның ішінде ұшу қауіпсіздігіне қатысты кез келген мәселелер туралы ақпаратты қоса алғанда, аралық хабарламаны жариялап отырады.</w:t>
      </w:r>
    </w:p>
    <w:bookmarkStart w:name="z408" w:id="456"/>
    <w:p>
      <w:pPr>
        <w:spacing w:after="0"/>
        <w:ind w:left="0"/>
        <w:jc w:val="both"/>
      </w:pPr>
      <w:r>
        <w:rPr>
          <w:rFonts w:ascii="Times New Roman"/>
          <w:b w:val="false"/>
          <w:i w:val="false"/>
          <w:color w:val="000000"/>
          <w:sz w:val="28"/>
        </w:rPr>
        <w:t>
      211. Тексеру барысында авиациялық оқиға туралы ақпарат нақты деректермен ғана шектеледі. Мынадай ақпарат:</w:t>
      </w:r>
    </w:p>
    <w:bookmarkEnd w:id="456"/>
    <w:bookmarkStart w:name="z409" w:id="457"/>
    <w:p>
      <w:pPr>
        <w:spacing w:after="0"/>
        <w:ind w:left="0"/>
        <w:jc w:val="both"/>
      </w:pPr>
      <w:r>
        <w:rPr>
          <w:rFonts w:ascii="Times New Roman"/>
          <w:b w:val="false"/>
          <w:i w:val="false"/>
          <w:color w:val="000000"/>
          <w:sz w:val="28"/>
        </w:rPr>
        <w:t>
      1) тексеру барысында алған адамдардың кез келген мәлімдемелері;</w:t>
      </w:r>
    </w:p>
    <w:bookmarkEnd w:id="457"/>
    <w:bookmarkStart w:name="z410" w:id="458"/>
    <w:p>
      <w:pPr>
        <w:spacing w:after="0"/>
        <w:ind w:left="0"/>
        <w:jc w:val="both"/>
      </w:pPr>
      <w:r>
        <w:rPr>
          <w:rFonts w:ascii="Times New Roman"/>
          <w:b w:val="false"/>
          <w:i w:val="false"/>
          <w:color w:val="000000"/>
          <w:sz w:val="28"/>
        </w:rPr>
        <w:t>
      2) әуе кемесін пайдалануға қатысы бар адамдар арасындағы барлық хат жазысу;</w:t>
      </w:r>
    </w:p>
    <w:bookmarkEnd w:id="458"/>
    <w:bookmarkStart w:name="z411" w:id="459"/>
    <w:p>
      <w:pPr>
        <w:spacing w:after="0"/>
        <w:ind w:left="0"/>
        <w:jc w:val="both"/>
      </w:pPr>
      <w:r>
        <w:rPr>
          <w:rFonts w:ascii="Times New Roman"/>
          <w:b w:val="false"/>
          <w:i w:val="false"/>
          <w:color w:val="000000"/>
          <w:sz w:val="28"/>
        </w:rPr>
        <w:t>
      3) авиациялық оқиғаға немесе инцидентке қатысқан адамдарға қатысты медициналық немесе құпиялы мәліметтер;</w:t>
      </w:r>
    </w:p>
    <w:bookmarkEnd w:id="459"/>
    <w:bookmarkStart w:name="z412" w:id="460"/>
    <w:p>
      <w:pPr>
        <w:spacing w:after="0"/>
        <w:ind w:left="0"/>
        <w:jc w:val="both"/>
      </w:pPr>
      <w:r>
        <w:rPr>
          <w:rFonts w:ascii="Times New Roman"/>
          <w:b w:val="false"/>
          <w:i w:val="false"/>
          <w:color w:val="000000"/>
          <w:sz w:val="28"/>
        </w:rPr>
        <w:t>
      4) борттық өздігінен жазатын құралдардың жазбалары және мұндай жазбалардың мағынасын ашу;</w:t>
      </w:r>
    </w:p>
    <w:bookmarkEnd w:id="460"/>
    <w:bookmarkStart w:name="z413" w:id="461"/>
    <w:p>
      <w:pPr>
        <w:spacing w:after="0"/>
        <w:ind w:left="0"/>
        <w:jc w:val="both"/>
      </w:pPr>
      <w:r>
        <w:rPr>
          <w:rFonts w:ascii="Times New Roman"/>
          <w:b w:val="false"/>
          <w:i w:val="false"/>
          <w:color w:val="000000"/>
          <w:sz w:val="28"/>
        </w:rPr>
        <w:t>
      5) әуе қозғалысын басқару органдарының жазбалары және олардың мағынасын ашу;</w:t>
      </w:r>
    </w:p>
    <w:bookmarkEnd w:id="461"/>
    <w:bookmarkStart w:name="z414" w:id="462"/>
    <w:p>
      <w:pPr>
        <w:spacing w:after="0"/>
        <w:ind w:left="0"/>
        <w:jc w:val="both"/>
      </w:pPr>
      <w:r>
        <w:rPr>
          <w:rFonts w:ascii="Times New Roman"/>
          <w:b w:val="false"/>
          <w:i w:val="false"/>
          <w:color w:val="000000"/>
          <w:sz w:val="28"/>
        </w:rPr>
        <w:t>
      6) экипаж кабинасындағы борттық тіркегіштердің жазбалары және ондай жазбалардың немесе кез келген бөлігінің мағынасын ашу;</w:t>
      </w:r>
    </w:p>
    <w:bookmarkEnd w:id="462"/>
    <w:bookmarkStart w:name="z415" w:id="463"/>
    <w:p>
      <w:pPr>
        <w:spacing w:after="0"/>
        <w:ind w:left="0"/>
        <w:jc w:val="both"/>
      </w:pPr>
      <w:r>
        <w:rPr>
          <w:rFonts w:ascii="Times New Roman"/>
          <w:b w:val="false"/>
          <w:i w:val="false"/>
          <w:color w:val="000000"/>
          <w:sz w:val="28"/>
        </w:rPr>
        <w:t>
      7) ақпаратты талдау кезіндегі айтылған пікірлер, оның ішінде борттық өздігінен жазатын құралдардың жазбалары, алдын ала тексеру жүргізетін құқық қорғау органы авиациялық оқиғаның фактілері бойынша шешім қабылдаған жағдайда және егер бұл ақпараттың жариялануы тексеруге немесе алдағы болатын тексерулерге залал келтірмесе ғана жариялануы мүмкін.</w:t>
      </w:r>
    </w:p>
    <w:bookmarkEnd w:id="463"/>
    <w:p>
      <w:pPr>
        <w:spacing w:after="0"/>
        <w:ind w:left="0"/>
        <w:jc w:val="both"/>
      </w:pPr>
      <w:r>
        <w:rPr>
          <w:rFonts w:ascii="Times New Roman"/>
          <w:b w:val="false"/>
          <w:i w:val="false"/>
          <w:color w:val="000000"/>
          <w:sz w:val="28"/>
        </w:rPr>
        <w:t>
      Жоғарыда көрсетілген ақпарат Түпкілікті есепке енгізіледі немесе авиациялық оқиғаның немесе инциденттің талдауына қатысы болған жағдайда ғана оған толықтыруларға енгізіледі.</w:t>
      </w:r>
    </w:p>
    <w:bookmarkStart w:name="z416" w:id="464"/>
    <w:p>
      <w:pPr>
        <w:spacing w:after="0"/>
        <w:ind w:left="0"/>
        <w:jc w:val="both"/>
      </w:pPr>
      <w:r>
        <w:rPr>
          <w:rFonts w:ascii="Times New Roman"/>
          <w:b w:val="false"/>
          <w:i w:val="false"/>
          <w:color w:val="000000"/>
          <w:sz w:val="28"/>
        </w:rPr>
        <w:t>
      212. Тексеруге қатысушылар авиациялық оқиғаның мән-жайларына қатысты барлық ақпаратты ұшу қауіпсіздігін арттыруға бағытталған түзету шараларын немесе әрекеттерді өткізу мақсатында пайдалана алады. Тексеру процесіне зиян келтірмеу үшін ешқашан бұл ақпаратты уәкілетті емес тұлғаларға беруге немесе олармен талқылауға болмайды.</w:t>
      </w:r>
    </w:p>
    <w:bookmarkEnd w:id="464"/>
    <w:bookmarkStart w:name="z417" w:id="465"/>
    <w:p>
      <w:pPr>
        <w:spacing w:after="0"/>
        <w:ind w:left="0"/>
        <w:jc w:val="both"/>
      </w:pPr>
      <w:r>
        <w:rPr>
          <w:rFonts w:ascii="Times New Roman"/>
          <w:b w:val="false"/>
          <w:i w:val="false"/>
          <w:color w:val="000000"/>
          <w:sz w:val="28"/>
        </w:rPr>
        <w:t>
      213. Тексеру нәтижелері бойынша авиациялық оқиға туралы ақпаратты осы авиациялық оқиғаны тексерген Комиссия төрағасы немесе тексеруді тағайындаған азаматтық авиация саласындағы уәкілетті орган жұртшылықтың, заңды тұлғалардың және азаматтардың назарына жеткізе алады.</w:t>
      </w:r>
    </w:p>
    <w:bookmarkEnd w:id="465"/>
    <w:bookmarkStart w:name="z418" w:id="466"/>
    <w:p>
      <w:pPr>
        <w:spacing w:after="0"/>
        <w:ind w:left="0"/>
        <w:jc w:val="both"/>
      </w:pPr>
      <w:r>
        <w:rPr>
          <w:rFonts w:ascii="Times New Roman"/>
          <w:b w:val="false"/>
          <w:i w:val="false"/>
          <w:color w:val="000000"/>
          <w:sz w:val="28"/>
        </w:rPr>
        <w:t>
      214. Авиациялық оқиғаны тексеру барысында борттық өздігінен жазатын құралдың дыбыстық жазбаларын оқуды және мағынасын ашуды Комиссия белгіленген мамандар орындайды.</w:t>
      </w:r>
    </w:p>
    <w:bookmarkEnd w:id="466"/>
    <w:p>
      <w:pPr>
        <w:spacing w:after="0"/>
        <w:ind w:left="0"/>
        <w:jc w:val="both"/>
      </w:pPr>
      <w:r>
        <w:rPr>
          <w:rFonts w:ascii="Times New Roman"/>
          <w:b w:val="false"/>
          <w:i w:val="false"/>
          <w:color w:val="000000"/>
          <w:sz w:val="28"/>
        </w:rPr>
        <w:t>
      Тексеру процесін орындаумен байланысы жоқ тұлғаларға борттық өздігінен жазатын құралдың дыбыстық жазбасын оқуға және мағынасын ашуға рұқсат берілмейді.</w:t>
      </w:r>
    </w:p>
    <w:p>
      <w:pPr>
        <w:spacing w:after="0"/>
        <w:ind w:left="0"/>
        <w:jc w:val="both"/>
      </w:pPr>
      <w:r>
        <w:rPr>
          <w:rFonts w:ascii="Times New Roman"/>
          <w:b w:val="false"/>
          <w:i w:val="false"/>
          <w:color w:val="000000"/>
          <w:sz w:val="28"/>
        </w:rPr>
        <w:t>
      Борттық өздігінен жазатын құралдың дыбыстық жазбасындағы ақпаратты авиациялық оқиғаны тексеруге жатпайтын мақсатта пайдалануға жол берілмейді.</w:t>
      </w:r>
    </w:p>
    <w:bookmarkStart w:name="z419" w:id="467"/>
    <w:p>
      <w:pPr>
        <w:spacing w:after="0"/>
        <w:ind w:left="0"/>
        <w:jc w:val="both"/>
      </w:pPr>
      <w:r>
        <w:rPr>
          <w:rFonts w:ascii="Times New Roman"/>
          <w:b w:val="false"/>
          <w:i w:val="false"/>
          <w:color w:val="000000"/>
          <w:sz w:val="28"/>
        </w:rPr>
        <w:t>
      215. Авиациялық оқиғаны тексеру барысында жауап алынған адамдардың өз еркімен берген ақпараттын тәртіптік, азаматтық, әкімшілік талқылау мақсаттары үшін пайдалануға болмайды.</w:t>
      </w:r>
    </w:p>
    <w:bookmarkEnd w:id="467"/>
    <w:bookmarkStart w:name="z420" w:id="468"/>
    <w:p>
      <w:pPr>
        <w:spacing w:after="0"/>
        <w:ind w:left="0"/>
        <w:jc w:val="left"/>
      </w:pPr>
      <w:r>
        <w:rPr>
          <w:rFonts w:ascii="Times New Roman"/>
          <w:b/>
          <w:i w:val="false"/>
          <w:color w:val="000000"/>
        </w:rPr>
        <w:t xml:space="preserve"> 2. Авиациялық инциденттер</w:t>
      </w:r>
      <w:r>
        <w:br/>
      </w:r>
      <w:r>
        <w:rPr>
          <w:rFonts w:ascii="Times New Roman"/>
          <w:b/>
          <w:i w:val="false"/>
          <w:color w:val="000000"/>
        </w:rPr>
        <w:t>§ 1. Авиациялық инцидент туралы хабар беру</w:t>
      </w:r>
    </w:p>
    <w:bookmarkEnd w:id="468"/>
    <w:bookmarkStart w:name="z422" w:id="469"/>
    <w:p>
      <w:pPr>
        <w:spacing w:after="0"/>
        <w:ind w:left="0"/>
        <w:jc w:val="both"/>
      </w:pPr>
      <w:r>
        <w:rPr>
          <w:rFonts w:ascii="Times New Roman"/>
          <w:b w:val="false"/>
          <w:i w:val="false"/>
          <w:color w:val="000000"/>
          <w:sz w:val="28"/>
        </w:rPr>
        <w:t>
      216. Авиациялық инцидент туралы хабар беруді Қазақстан Республикасының азаматтық авиациясы әуе кемелерінің қозғалысы туралы хабарлау табеліне және Қазақстан Республикасының азаматтық авиация саласындағы уәкілетті органы бекітетін авиациялық оқиғалар мен инциденттер туралы хабарлау сызбасына сәйкес әуе қозғалысын басқару ұйымы жүзеге асырады.</w:t>
      </w:r>
    </w:p>
    <w:bookmarkEnd w:id="469"/>
    <w:bookmarkStart w:name="z423" w:id="470"/>
    <w:p>
      <w:pPr>
        <w:spacing w:after="0"/>
        <w:ind w:left="0"/>
        <w:jc w:val="both"/>
      </w:pPr>
      <w:r>
        <w:rPr>
          <w:rFonts w:ascii="Times New Roman"/>
          <w:b w:val="false"/>
          <w:i w:val="false"/>
          <w:color w:val="000000"/>
          <w:sz w:val="28"/>
        </w:rPr>
        <w:t>
      217. Басшылық ететін лауазымды адамдарға авиациялық инцидент туралы жедел түрде хабарлау үшін азаматтық авиацияның әр ұйымында осы Қағида ескеріліп, авиациялық инцидент кезінде лауазымды адамдардың әрекеттерінің тәртібі белгіленетін ұйымның бірінші басшысы бекітетін нұсқаулық әзірленуге тиіс.</w:t>
      </w:r>
    </w:p>
    <w:bookmarkEnd w:id="470"/>
    <w:bookmarkStart w:name="z424" w:id="471"/>
    <w:p>
      <w:pPr>
        <w:spacing w:after="0"/>
        <w:ind w:left="0"/>
        <w:jc w:val="both"/>
      </w:pPr>
      <w:r>
        <w:rPr>
          <w:rFonts w:ascii="Times New Roman"/>
          <w:b w:val="false"/>
          <w:i w:val="false"/>
          <w:color w:val="000000"/>
          <w:sz w:val="28"/>
        </w:rPr>
        <w:t>
      218. Авиациялық инцидент болған әуе кемесін пайдаланушының (иесінің) басшысы азаматтық авиация саласындағы уәкілетті органға, жергілікті атқарушы органға және көлік прокуратурасына бастапқы хабарламаны бір тәулік ішінде жеткізеді.</w:t>
      </w:r>
    </w:p>
    <w:bookmarkEnd w:id="471"/>
    <w:bookmarkStart w:name="z425" w:id="472"/>
    <w:p>
      <w:pPr>
        <w:spacing w:after="0"/>
        <w:ind w:left="0"/>
        <w:jc w:val="both"/>
      </w:pPr>
      <w:r>
        <w:rPr>
          <w:rFonts w:ascii="Times New Roman"/>
          <w:b w:val="false"/>
          <w:i w:val="false"/>
          <w:color w:val="000000"/>
          <w:sz w:val="28"/>
        </w:rPr>
        <w:t>
      219. Бастапқы хабарламада мынадай ақпарат:</w:t>
      </w:r>
    </w:p>
    <w:bookmarkEnd w:id="472"/>
    <w:bookmarkStart w:name="z426" w:id="473"/>
    <w:p>
      <w:pPr>
        <w:spacing w:after="0"/>
        <w:ind w:left="0"/>
        <w:jc w:val="both"/>
      </w:pPr>
      <w:r>
        <w:rPr>
          <w:rFonts w:ascii="Times New Roman"/>
          <w:b w:val="false"/>
          <w:i w:val="false"/>
          <w:color w:val="000000"/>
          <w:sz w:val="28"/>
        </w:rPr>
        <w:t>
      1) оқиға түрі;</w:t>
      </w:r>
    </w:p>
    <w:bookmarkEnd w:id="473"/>
    <w:bookmarkStart w:name="z427" w:id="474"/>
    <w:p>
      <w:pPr>
        <w:spacing w:after="0"/>
        <w:ind w:left="0"/>
        <w:jc w:val="both"/>
      </w:pPr>
      <w:r>
        <w:rPr>
          <w:rFonts w:ascii="Times New Roman"/>
          <w:b w:val="false"/>
          <w:i w:val="false"/>
          <w:color w:val="000000"/>
          <w:sz w:val="28"/>
        </w:rPr>
        <w:t>
      2) авиациялық инциденттің күні, уақыты (жергілікті және UTC), орны;</w:t>
      </w:r>
    </w:p>
    <w:bookmarkEnd w:id="474"/>
    <w:bookmarkStart w:name="z428" w:id="475"/>
    <w:p>
      <w:pPr>
        <w:spacing w:after="0"/>
        <w:ind w:left="0"/>
        <w:jc w:val="both"/>
      </w:pPr>
      <w:r>
        <w:rPr>
          <w:rFonts w:ascii="Times New Roman"/>
          <w:b w:val="false"/>
          <w:i w:val="false"/>
          <w:color w:val="000000"/>
          <w:sz w:val="28"/>
        </w:rPr>
        <w:t>
      3) үлгісі, әуе кемесінің мемлекеттік және тіркеу танылым белгілері мен тиесілігі;</w:t>
      </w:r>
    </w:p>
    <w:bookmarkEnd w:id="475"/>
    <w:bookmarkStart w:name="z429" w:id="476"/>
    <w:p>
      <w:pPr>
        <w:spacing w:after="0"/>
        <w:ind w:left="0"/>
        <w:jc w:val="both"/>
      </w:pPr>
      <w:r>
        <w:rPr>
          <w:rFonts w:ascii="Times New Roman"/>
          <w:b w:val="false"/>
          <w:i w:val="false"/>
          <w:color w:val="000000"/>
          <w:sz w:val="28"/>
        </w:rPr>
        <w:t>
      4) авиациялық инцидент болған сәттегі метеожағдай;</w:t>
      </w:r>
    </w:p>
    <w:bookmarkEnd w:id="476"/>
    <w:bookmarkStart w:name="z430" w:id="477"/>
    <w:p>
      <w:pPr>
        <w:spacing w:after="0"/>
        <w:ind w:left="0"/>
        <w:jc w:val="both"/>
      </w:pPr>
      <w:r>
        <w:rPr>
          <w:rFonts w:ascii="Times New Roman"/>
          <w:b w:val="false"/>
          <w:i w:val="false"/>
          <w:color w:val="000000"/>
          <w:sz w:val="28"/>
        </w:rPr>
        <w:t>
      5) әуе кемесі командирінің және экипаж мүшелерінің тектері;</w:t>
      </w:r>
    </w:p>
    <w:bookmarkEnd w:id="477"/>
    <w:bookmarkStart w:name="z431" w:id="478"/>
    <w:p>
      <w:pPr>
        <w:spacing w:after="0"/>
        <w:ind w:left="0"/>
        <w:jc w:val="both"/>
      </w:pPr>
      <w:r>
        <w:rPr>
          <w:rFonts w:ascii="Times New Roman"/>
          <w:b w:val="false"/>
          <w:i w:val="false"/>
          <w:color w:val="000000"/>
          <w:sz w:val="28"/>
        </w:rPr>
        <w:t>
      6) тапсырманың сипаты, рейс нөмірі;</w:t>
      </w:r>
    </w:p>
    <w:bookmarkEnd w:id="478"/>
    <w:bookmarkStart w:name="z432" w:id="479"/>
    <w:p>
      <w:pPr>
        <w:spacing w:after="0"/>
        <w:ind w:left="0"/>
        <w:jc w:val="both"/>
      </w:pPr>
      <w:r>
        <w:rPr>
          <w:rFonts w:ascii="Times New Roman"/>
          <w:b w:val="false"/>
          <w:i w:val="false"/>
          <w:color w:val="000000"/>
          <w:sz w:val="28"/>
        </w:rPr>
        <w:t>
      7) хабарламаны берген кездегі авиациялық инциденттің нақты анықталған мән-жайлары;</w:t>
      </w:r>
    </w:p>
    <w:bookmarkEnd w:id="479"/>
    <w:bookmarkStart w:name="z433" w:id="480"/>
    <w:p>
      <w:pPr>
        <w:spacing w:after="0"/>
        <w:ind w:left="0"/>
        <w:jc w:val="both"/>
      </w:pPr>
      <w:r>
        <w:rPr>
          <w:rFonts w:ascii="Times New Roman"/>
          <w:b w:val="false"/>
          <w:i w:val="false"/>
          <w:color w:val="000000"/>
          <w:sz w:val="28"/>
        </w:rPr>
        <w:t>
      8) әуе кемесінің зақымдану дәрежесі қамтылады.</w:t>
      </w:r>
    </w:p>
    <w:bookmarkEnd w:id="480"/>
    <w:bookmarkStart w:name="z434" w:id="481"/>
    <w:p>
      <w:pPr>
        <w:spacing w:after="0"/>
        <w:ind w:left="0"/>
        <w:jc w:val="both"/>
      </w:pPr>
      <w:r>
        <w:rPr>
          <w:rFonts w:ascii="Times New Roman"/>
          <w:b w:val="false"/>
          <w:i w:val="false"/>
          <w:color w:val="000000"/>
          <w:sz w:val="28"/>
        </w:rPr>
        <w:t>
      9) Көрсетілген мәліметтердің ішінен қандай да бір мәліметтің болмауы бастапқы хабарламаны жеткізуді кешіктірмеуге тиіс. Хабарламада авиациялық инциденттің мән-жайлары мен себептері туралы болжамды мәліметтер болмауға тиіс.</w:t>
      </w:r>
    </w:p>
    <w:bookmarkEnd w:id="481"/>
    <w:bookmarkStart w:name="z435" w:id="482"/>
    <w:p>
      <w:pPr>
        <w:spacing w:after="0"/>
        <w:ind w:left="0"/>
        <w:jc w:val="both"/>
      </w:pPr>
      <w:r>
        <w:rPr>
          <w:rFonts w:ascii="Times New Roman"/>
          <w:b w:val="false"/>
          <w:i w:val="false"/>
          <w:color w:val="000000"/>
          <w:sz w:val="28"/>
        </w:rPr>
        <w:t>
      220. Қазақстан Республикасының азаматтық әуе кемесімен шетел мемлекетінің аумағында, сондай-ақ шетел мемлекетінің азаматтық әуе кемесімен Қазақстан Республикасының аумағында болған авиациялық инцидент туралы хабарлау тәртібі, авиациялық оқиға үшін көзделген тәртіп бойынша жүргізіледі.</w:t>
      </w:r>
    </w:p>
    <w:bookmarkEnd w:id="482"/>
    <w:bookmarkStart w:name="z436" w:id="483"/>
    <w:p>
      <w:pPr>
        <w:spacing w:after="0"/>
        <w:ind w:left="0"/>
        <w:jc w:val="both"/>
      </w:pPr>
      <w:r>
        <w:rPr>
          <w:rFonts w:ascii="Times New Roman"/>
          <w:b w:val="false"/>
          <w:i w:val="false"/>
          <w:color w:val="000000"/>
          <w:sz w:val="28"/>
        </w:rPr>
        <w:t>
      221. Егер инцидент авиациялық техниканың конструктивті-өндірістік кемшіліктеріне байланысты болса, азаматтық авиация саласындағы уәкілетті орган әуе кемесін (қозғалтқышты) әзірлеуші ұйымның немесе жасаушы ұйымның өкілдеріне бастапқы хабарламаны жібереді, олар хабарламаны алған сәттен бастап он екі сағат ішінде Комиссияның жұмысына өздерінің қатысатындары туралы хабарлайды.</w:t>
      </w:r>
    </w:p>
    <w:bookmarkEnd w:id="483"/>
    <w:bookmarkStart w:name="z437" w:id="484"/>
    <w:p>
      <w:pPr>
        <w:spacing w:after="0"/>
        <w:ind w:left="0"/>
        <w:jc w:val="both"/>
      </w:pPr>
      <w:r>
        <w:rPr>
          <w:rFonts w:ascii="Times New Roman"/>
          <w:b w:val="false"/>
          <w:i w:val="false"/>
          <w:color w:val="000000"/>
          <w:sz w:val="28"/>
        </w:rPr>
        <w:t>
      222. Егер авиациялық инцидент қанағаттанарлықсыз метеоқамтамасыз етуге байланысты болса, Комиссия құрамына метеоқызметтердің өкілдері тартылуы мүмкін, олар хабарламаны алған сәттен бастап он екі сағат ішінде өздерінің қатысатындары туралы азаматтық авиация саласындағы уәкілетті органға хабарлайды.</w:t>
      </w:r>
    </w:p>
    <w:bookmarkEnd w:id="484"/>
    <w:bookmarkStart w:name="z438" w:id="485"/>
    <w:p>
      <w:pPr>
        <w:spacing w:after="0"/>
        <w:ind w:left="0"/>
        <w:jc w:val="both"/>
      </w:pPr>
      <w:r>
        <w:rPr>
          <w:rFonts w:ascii="Times New Roman"/>
          <w:b w:val="false"/>
          <w:i w:val="false"/>
          <w:color w:val="000000"/>
          <w:sz w:val="28"/>
        </w:rPr>
        <w:t>
      223. Осы ұйымдар өкілдерінің тексеруге қатысу туралы хабарлама екі тәулік ішінде алынбаған жағдайда немесе бастапқы хабарламаны алған сәттен бастап үш тәулік ішінде көрсетілген өкілдер осы хабарламаны алып, бірақ келмеген жағдайда тексеру олардың қатысуынсыз жүргізіледі.</w:t>
      </w:r>
    </w:p>
    <w:bookmarkEnd w:id="485"/>
    <w:bookmarkStart w:name="z439" w:id="486"/>
    <w:p>
      <w:pPr>
        <w:spacing w:after="0"/>
        <w:ind w:left="0"/>
        <w:jc w:val="both"/>
      </w:pPr>
      <w:r>
        <w:rPr>
          <w:rFonts w:ascii="Times New Roman"/>
          <w:b w:val="false"/>
          <w:i w:val="false"/>
          <w:color w:val="000000"/>
          <w:sz w:val="28"/>
        </w:rPr>
        <w:t>
      224. Егер авиациялық инцидент әуе кемесіне жерде техникалық, коммерциялық қызмет көрсету кезінде орын алса немесе анықталса, бастапқы хабарламаны осы жағдай анықталған кезде әуе кемесі оның басқаруында болған азаматтық авиация ұйымының басшысы береді.</w:t>
      </w:r>
    </w:p>
    <w:bookmarkEnd w:id="486"/>
    <w:bookmarkStart w:name="z440" w:id="487"/>
    <w:p>
      <w:pPr>
        <w:spacing w:after="0"/>
        <w:ind w:left="0"/>
        <w:jc w:val="left"/>
      </w:pPr>
      <w:r>
        <w:rPr>
          <w:rFonts w:ascii="Times New Roman"/>
          <w:b/>
          <w:i w:val="false"/>
          <w:color w:val="000000"/>
        </w:rPr>
        <w:t xml:space="preserve"> § 2. Авиациялық инцидентті тексеруді ұйымдастыру</w:t>
      </w:r>
    </w:p>
    <w:bookmarkEnd w:id="487"/>
    <w:bookmarkStart w:name="z441" w:id="488"/>
    <w:p>
      <w:pPr>
        <w:spacing w:after="0"/>
        <w:ind w:left="0"/>
        <w:jc w:val="both"/>
      </w:pPr>
      <w:r>
        <w:rPr>
          <w:rFonts w:ascii="Times New Roman"/>
          <w:b w:val="false"/>
          <w:i w:val="false"/>
          <w:color w:val="000000"/>
          <w:sz w:val="28"/>
        </w:rPr>
        <w:t>
      225. Авиациялық инцидентті тексеру жөніндегі комиссияның жұмыс істеу тәртібі осы Қағиданың 157-174-тармақтарында белгіленген. Комиссия құруға авиациялық инцидент туралы бастапқы хабарлама негіз болып табылады.</w:t>
      </w:r>
    </w:p>
    <w:bookmarkEnd w:id="488"/>
    <w:bookmarkStart w:name="z442" w:id="489"/>
    <w:p>
      <w:pPr>
        <w:spacing w:after="0"/>
        <w:ind w:left="0"/>
        <w:jc w:val="both"/>
      </w:pPr>
      <w:r>
        <w:rPr>
          <w:rFonts w:ascii="Times New Roman"/>
          <w:b w:val="false"/>
          <w:i w:val="false"/>
          <w:color w:val="000000"/>
          <w:sz w:val="28"/>
        </w:rPr>
        <w:t>
      226. Азаматтық (эксперименттік) авиацияда тіркелуге жататын инциденттер мен елеулі инциденттердің тізбесі осы Қағидаға 24-қосымшада белгіленген.</w:t>
      </w:r>
    </w:p>
    <w:bookmarkEnd w:id="489"/>
    <w:bookmarkStart w:name="z443" w:id="490"/>
    <w:p>
      <w:pPr>
        <w:spacing w:after="0"/>
        <w:ind w:left="0"/>
        <w:jc w:val="both"/>
      </w:pPr>
      <w:r>
        <w:rPr>
          <w:rFonts w:ascii="Times New Roman"/>
          <w:b w:val="false"/>
          <w:i w:val="false"/>
          <w:color w:val="000000"/>
          <w:sz w:val="28"/>
        </w:rPr>
        <w:t>
      227. Комиссия құрамына әуе кемесін пайдаланушының (иесінің), азаматтық авиация ұйымдарының өкілдері, қажет болған кезде әуе кемесін әзірлеушінің, жасаушының және мүдделі мемлекеттік органдардың өкілдері тартылады.</w:t>
      </w:r>
    </w:p>
    <w:bookmarkEnd w:id="490"/>
    <w:p>
      <w:pPr>
        <w:spacing w:after="0"/>
        <w:ind w:left="0"/>
        <w:jc w:val="both"/>
      </w:pPr>
      <w:r>
        <w:rPr>
          <w:rFonts w:ascii="Times New Roman"/>
          <w:b w:val="false"/>
          <w:i w:val="false"/>
          <w:color w:val="000000"/>
          <w:sz w:val="28"/>
        </w:rPr>
        <w:t>
      Авиациялық инцидентті тексеру кезінде кіші комиссиялар мен жұмыс топтарын құрмауға рұқсат етіледі.</w:t>
      </w:r>
    </w:p>
    <w:bookmarkStart w:name="z444" w:id="491"/>
    <w:p>
      <w:pPr>
        <w:spacing w:after="0"/>
        <w:ind w:left="0"/>
        <w:jc w:val="both"/>
      </w:pPr>
      <w:r>
        <w:rPr>
          <w:rFonts w:ascii="Times New Roman"/>
          <w:b w:val="false"/>
          <w:i w:val="false"/>
          <w:color w:val="000000"/>
          <w:sz w:val="28"/>
        </w:rPr>
        <w:t>
      228. Егер инцидент болған әуе кемесін пайдаланушыдан (иесінен) ақаулықты пайдаланушының/әуежайдың осындай жұмыстарды жүргізуге рұқсат берілген инженерлік-авиациялық қызметінің күшімен жоюға болады деген ақпарат келіп түссе, тексеру жөніндегі уәкілетті орган осындай жұмыстарды жүргізуге рұқсат береді. Әуе кемесін іске қосуды инженерлік-авиациялық қызмет белгіленген тәртіппен жүзеге асырады.</w:t>
      </w:r>
    </w:p>
    <w:bookmarkEnd w:id="491"/>
    <w:p>
      <w:pPr>
        <w:spacing w:after="0"/>
        <w:ind w:left="0"/>
        <w:jc w:val="both"/>
      </w:pPr>
      <w:r>
        <w:rPr>
          <w:rFonts w:ascii="Times New Roman"/>
          <w:b w:val="false"/>
          <w:i w:val="false"/>
          <w:color w:val="000000"/>
          <w:sz w:val="28"/>
        </w:rPr>
        <w:t>
      Әуе кемесінің ұшуына рұқсатты инженерлік-авиациялық қызмет берген әуе кемесіне ұшуға рұқсат ету туралы актінің негізінде азаматтық авиация саласындағы уәкілетті орган береді.</w:t>
      </w:r>
    </w:p>
    <w:bookmarkStart w:name="z445" w:id="492"/>
    <w:p>
      <w:pPr>
        <w:spacing w:after="0"/>
        <w:ind w:left="0"/>
        <w:jc w:val="both"/>
      </w:pPr>
      <w:r>
        <w:rPr>
          <w:rFonts w:ascii="Times New Roman"/>
          <w:b w:val="false"/>
          <w:i w:val="false"/>
          <w:color w:val="000000"/>
          <w:sz w:val="28"/>
        </w:rPr>
        <w:t>
      229. Авиациялық инцидентті тексеру кезінде Комиссия мүшелері:</w:t>
      </w:r>
    </w:p>
    <w:bookmarkEnd w:id="492"/>
    <w:bookmarkStart w:name="z446" w:id="493"/>
    <w:p>
      <w:pPr>
        <w:spacing w:after="0"/>
        <w:ind w:left="0"/>
        <w:jc w:val="both"/>
      </w:pPr>
      <w:r>
        <w:rPr>
          <w:rFonts w:ascii="Times New Roman"/>
          <w:b w:val="false"/>
          <w:i w:val="false"/>
          <w:color w:val="000000"/>
          <w:sz w:val="28"/>
        </w:rPr>
        <w:t>
      1) авиациялық инцидент мән-жайларын анықтау үшін әуе кемесінің бортына еш кедергісіз өте алады;</w:t>
      </w:r>
    </w:p>
    <w:bookmarkEnd w:id="493"/>
    <w:bookmarkStart w:name="z447" w:id="494"/>
    <w:p>
      <w:pPr>
        <w:spacing w:after="0"/>
        <w:ind w:left="0"/>
        <w:jc w:val="both"/>
      </w:pPr>
      <w:r>
        <w:rPr>
          <w:rFonts w:ascii="Times New Roman"/>
          <w:b w:val="false"/>
          <w:i w:val="false"/>
          <w:color w:val="000000"/>
          <w:sz w:val="28"/>
        </w:rPr>
        <w:t>
      2) әуе кемесін, сондай-ақ әуе кемелерінің ұшуын қамтамасыз ететін құралдар мен объектілерді тексере алады;</w:t>
      </w:r>
    </w:p>
    <w:bookmarkEnd w:id="494"/>
    <w:bookmarkStart w:name="z448" w:id="495"/>
    <w:p>
      <w:pPr>
        <w:spacing w:after="0"/>
        <w:ind w:left="0"/>
        <w:jc w:val="both"/>
      </w:pPr>
      <w:r>
        <w:rPr>
          <w:rFonts w:ascii="Times New Roman"/>
          <w:b w:val="false"/>
          <w:i w:val="false"/>
          <w:color w:val="000000"/>
          <w:sz w:val="28"/>
        </w:rPr>
        <w:t>
      3) авиациялық инцидентті тексеруге байланысты зерттеулер мен жұмыстарды жүргізуге олардың ұйымдық-құқықтық нысанына және меншік нысанына қарамастан заңды тұлғаларға тапсыра алады;</w:t>
      </w:r>
    </w:p>
    <w:bookmarkEnd w:id="495"/>
    <w:bookmarkStart w:name="z449" w:id="496"/>
    <w:p>
      <w:pPr>
        <w:spacing w:after="0"/>
        <w:ind w:left="0"/>
        <w:jc w:val="both"/>
      </w:pPr>
      <w:r>
        <w:rPr>
          <w:rFonts w:ascii="Times New Roman"/>
          <w:b w:val="false"/>
          <w:i w:val="false"/>
          <w:color w:val="000000"/>
          <w:sz w:val="28"/>
        </w:rPr>
        <w:t>
      4) ғылым мен техниканың тиісті салаларында білімді талап ететін тапсырмаларды шешу үшін олардың ұйымдық-құқықтық нысанына және меншік нысанына қарамастан ұйымдардың жұмыскерлерін тарта алады;</w:t>
      </w:r>
    </w:p>
    <w:bookmarkEnd w:id="496"/>
    <w:bookmarkStart w:name="z450" w:id="497"/>
    <w:p>
      <w:pPr>
        <w:spacing w:after="0"/>
        <w:ind w:left="0"/>
        <w:jc w:val="both"/>
      </w:pPr>
      <w:r>
        <w:rPr>
          <w:rFonts w:ascii="Times New Roman"/>
          <w:b w:val="false"/>
          <w:i w:val="false"/>
          <w:color w:val="000000"/>
          <w:sz w:val="28"/>
        </w:rPr>
        <w:t>
      5) жергілікті атқарушы органдардан, сондай-ақ жеке және заңды тұлғалардан аталған инцидентке қатысты мәселелер бойынша құжаттар мен материалдарды сұрата алады және ала алады;</w:t>
      </w:r>
    </w:p>
    <w:bookmarkEnd w:id="497"/>
    <w:bookmarkStart w:name="z451" w:id="498"/>
    <w:p>
      <w:pPr>
        <w:spacing w:after="0"/>
        <w:ind w:left="0"/>
        <w:jc w:val="both"/>
      </w:pPr>
      <w:r>
        <w:rPr>
          <w:rFonts w:ascii="Times New Roman"/>
          <w:b w:val="false"/>
          <w:i w:val="false"/>
          <w:color w:val="000000"/>
          <w:sz w:val="28"/>
        </w:rPr>
        <w:t>
      6) әуе кемесі экипажы мүшелерінің, сондай-ақ авиациялық персонал ішінен тиісті адамдардың психофизиологиялық жай-күйіне зерттеу жүргізе алады.</w:t>
      </w:r>
    </w:p>
    <w:bookmarkEnd w:id="498"/>
    <w:bookmarkStart w:name="z452" w:id="499"/>
    <w:p>
      <w:pPr>
        <w:spacing w:after="0"/>
        <w:ind w:left="0"/>
        <w:jc w:val="both"/>
      </w:pPr>
      <w:r>
        <w:rPr>
          <w:rFonts w:ascii="Times New Roman"/>
          <w:b w:val="false"/>
          <w:i w:val="false"/>
          <w:color w:val="000000"/>
          <w:sz w:val="28"/>
        </w:rPr>
        <w:t>
      230. Комиссияны тағайындау туралы бұйрық шыққан сәттен бастап авиациялық инцидентті тексеру нәтижелері бойынша есеп бекітілгенге дейін авиациялық инцидентті тексеру мерзімі, әдетте, он тәуліктен, қосымша зерттеулерді жүргізу қажет болмаса, елеулі авиациялық инцидент он бес тәуліктен аспайды.</w:t>
      </w:r>
    </w:p>
    <w:bookmarkEnd w:id="499"/>
    <w:p>
      <w:pPr>
        <w:spacing w:after="0"/>
        <w:ind w:left="0"/>
        <w:jc w:val="both"/>
      </w:pPr>
      <w:r>
        <w:rPr>
          <w:rFonts w:ascii="Times New Roman"/>
          <w:b w:val="false"/>
          <w:i w:val="false"/>
          <w:color w:val="000000"/>
          <w:sz w:val="28"/>
        </w:rPr>
        <w:t>
      Тексеру мерзімін ұзартуға Комиссия төрағасының сұрауы бойынша азаматтық авиация саласындағы уәкілетті органның рұқсатымен жол беріледі.</w:t>
      </w:r>
    </w:p>
    <w:p>
      <w:pPr>
        <w:spacing w:after="0"/>
        <w:ind w:left="0"/>
        <w:jc w:val="both"/>
      </w:pPr>
      <w:r>
        <w:rPr>
          <w:rFonts w:ascii="Times New Roman"/>
          <w:b w:val="false"/>
          <w:i w:val="false"/>
          <w:color w:val="000000"/>
          <w:sz w:val="28"/>
        </w:rPr>
        <w:t>
      Комиссия авиациялық инцидентті сапалы және объективті тексереді.</w:t>
      </w:r>
    </w:p>
    <w:bookmarkStart w:name="z453" w:id="500"/>
    <w:p>
      <w:pPr>
        <w:spacing w:after="0"/>
        <w:ind w:left="0"/>
        <w:jc w:val="both"/>
      </w:pPr>
      <w:r>
        <w:rPr>
          <w:rFonts w:ascii="Times New Roman"/>
          <w:b w:val="false"/>
          <w:i w:val="false"/>
          <w:color w:val="000000"/>
          <w:sz w:val="28"/>
        </w:rPr>
        <w:t>
      231. Қазақстан Республикасының азаматтық әуе кемесімен шетел мемлекетінің аумағында, сондай-ақ шетел мемлекетінің азаматтық әуе кемесімен Қазақстан Республикасының аумағында авиациялық инцидент, оның ішінде елеулі авиациялық инцидент болған жағдайда мамандардың тексеруге қатысуы авиациялық оқиға үшін белгіленген тәртіппен жүргізіледі.</w:t>
      </w:r>
    </w:p>
    <w:bookmarkEnd w:id="500"/>
    <w:bookmarkStart w:name="z454" w:id="501"/>
    <w:p>
      <w:pPr>
        <w:spacing w:after="0"/>
        <w:ind w:left="0"/>
        <w:jc w:val="both"/>
      </w:pPr>
      <w:r>
        <w:rPr>
          <w:rFonts w:ascii="Times New Roman"/>
          <w:b w:val="false"/>
          <w:i w:val="false"/>
          <w:color w:val="000000"/>
          <w:sz w:val="28"/>
        </w:rPr>
        <w:t>
      232. Авиациялық инцидент туралы хабарламаны алғаннан кейін тексеру жөніндегі уәкілетті орган аталған инцидентке қатыстырылған ұшу экипажы мен әуе кемесіне қатысты қолда бар ақпаратты, сондай-ақ тексеру үшін уәкілетті өкілдің тағайындалғаны туралы, оның тегін, оқиға орын алған мемлекетке келу болжанып отырған күні мен уақытын хабарлайды.</w:t>
      </w:r>
    </w:p>
    <w:bookmarkEnd w:id="501"/>
    <w:bookmarkStart w:name="z455" w:id="502"/>
    <w:p>
      <w:pPr>
        <w:spacing w:after="0"/>
        <w:ind w:left="0"/>
        <w:jc w:val="both"/>
      </w:pPr>
      <w:r>
        <w:rPr>
          <w:rFonts w:ascii="Times New Roman"/>
          <w:b w:val="false"/>
          <w:i w:val="false"/>
          <w:color w:val="000000"/>
          <w:sz w:val="28"/>
        </w:rPr>
        <w:t>
      233. Уәкілетті өкілге көмекке кеңесшілер тағайындалуы мүмкін. Уәкілетті өкілдің және кеңесшілердің өкілеттіктері осы Қағиданың 134-тармағында белгіленген.</w:t>
      </w:r>
    </w:p>
    <w:bookmarkEnd w:id="502"/>
    <w:p>
      <w:pPr>
        <w:spacing w:after="0"/>
        <w:ind w:left="0"/>
        <w:jc w:val="both"/>
      </w:pPr>
      <w:r>
        <w:rPr>
          <w:rFonts w:ascii="Times New Roman"/>
          <w:b w:val="false"/>
          <w:i w:val="false"/>
          <w:color w:val="000000"/>
          <w:sz w:val="28"/>
        </w:rPr>
        <w:t>
      Әуе кемесін қалпына келтіру бойынша жұмыстарға қатысу үшін әуе кемесін пайдаланушы (иесі) мамандар тобын құрайды.</w:t>
      </w:r>
    </w:p>
    <w:bookmarkStart w:name="z456" w:id="503"/>
    <w:p>
      <w:pPr>
        <w:spacing w:after="0"/>
        <w:ind w:left="0"/>
        <w:jc w:val="both"/>
      </w:pPr>
      <w:r>
        <w:rPr>
          <w:rFonts w:ascii="Times New Roman"/>
          <w:b w:val="false"/>
          <w:i w:val="false"/>
          <w:color w:val="000000"/>
          <w:sz w:val="28"/>
        </w:rPr>
        <w:t>
      234. Оқиға орын алған мемлекеттегі дипломатиялық өкілдіктер, консулдық мекемелер мен Қазақстан Республикасы азаматтық авиациясы ұйымдарының өкілдері, сондай-ақ әуе кемесі иесінің (пайдаланушының) өкілдері тексеруге қатысатын мамандар тобына барлық жағынан жәрдем етеуге, оның ішінде көлікпен, байланыспен, жұмысқа және демалуға арналған үй-жайлармен, тамақпен және т.б. қамтамасыз етеді.</w:t>
      </w:r>
    </w:p>
    <w:bookmarkEnd w:id="503"/>
    <w:bookmarkStart w:name="z457" w:id="504"/>
    <w:p>
      <w:pPr>
        <w:spacing w:after="0"/>
        <w:ind w:left="0"/>
        <w:jc w:val="both"/>
      </w:pPr>
      <w:r>
        <w:rPr>
          <w:rFonts w:ascii="Times New Roman"/>
          <w:b w:val="false"/>
          <w:i w:val="false"/>
          <w:color w:val="000000"/>
          <w:sz w:val="28"/>
        </w:rPr>
        <w:t>
      235. Егер оқиға орын алған мемлекет авиациялық инцидентті тексеруді Қазақстан тарапына берсе, ондай тексеру осы Қағидаға сәйкес жүргізіледі.</w:t>
      </w:r>
    </w:p>
    <w:bookmarkEnd w:id="504"/>
    <w:bookmarkStart w:name="z458" w:id="505"/>
    <w:p>
      <w:pPr>
        <w:spacing w:after="0"/>
        <w:ind w:left="0"/>
        <w:jc w:val="both"/>
      </w:pPr>
      <w:r>
        <w:rPr>
          <w:rFonts w:ascii="Times New Roman"/>
          <w:b w:val="false"/>
          <w:i w:val="false"/>
          <w:color w:val="000000"/>
          <w:sz w:val="28"/>
        </w:rPr>
        <w:t>
      236. Комиссия жұмысының барысында пайдаланушы (иесі) Комиссияға барлық жағынан ықпал етеді, оның ішінде қажетті күштер мен құралдарды бөледі, авиациялық инцидент болған орынды күзетуді қамтамасыз ету бойынша шараларды қабылдайды, тексеру барысында тасымалдауды және қажетті жұмыстарды жүргізеді және авиациялық техниканы зерттеуді қамтамасыз етеді, Комиссия жұмысын қамтамасыз ету бойынша жергілікті атқарушы органдармен және азаматтық авиация ұйымдарымен әрекеттерді үйлестіруді жүзеге асырады.</w:t>
      </w:r>
    </w:p>
    <w:bookmarkEnd w:id="505"/>
    <w:bookmarkStart w:name="z459" w:id="506"/>
    <w:p>
      <w:pPr>
        <w:spacing w:after="0"/>
        <w:ind w:left="0"/>
        <w:jc w:val="both"/>
      </w:pPr>
      <w:r>
        <w:rPr>
          <w:rFonts w:ascii="Times New Roman"/>
          <w:b w:val="false"/>
          <w:i w:val="false"/>
          <w:color w:val="000000"/>
          <w:sz w:val="28"/>
        </w:rPr>
        <w:t>
      237. Әуе кемесін қалпына келтіру бойынша жұмыстарды өз мамандарын тарта отырып және оқиға орын алған мемлекет әуежайының инженерлік-авиациялық қызметімен келісім бойынша әуе кемесін пайдаланушы (иесі) жүргізеді.</w:t>
      </w:r>
    </w:p>
    <w:bookmarkEnd w:id="506"/>
    <w:p>
      <w:pPr>
        <w:spacing w:after="0"/>
        <w:ind w:left="0"/>
        <w:jc w:val="both"/>
      </w:pPr>
      <w:r>
        <w:rPr>
          <w:rFonts w:ascii="Times New Roman"/>
          <w:b w:val="false"/>
          <w:i w:val="false"/>
          <w:color w:val="000000"/>
          <w:sz w:val="28"/>
        </w:rPr>
        <w:t>
      Оқиға орын алған мемлекет әуежайында әуе кемесін қалпына келтіргеннен кейін әуе кемесінің Қазақстан Республикасына ұшып келуі бойынша барлық мәселелерді оқиға орын алған мемлекеттің авиациялық әкімшілігімен бірлесе отырып, азаматтық авиация саласындағы уәкілетті орган шешеді.</w:t>
      </w:r>
    </w:p>
    <w:bookmarkStart w:name="z460" w:id="507"/>
    <w:p>
      <w:pPr>
        <w:spacing w:after="0"/>
        <w:ind w:left="0"/>
        <w:jc w:val="left"/>
      </w:pPr>
      <w:r>
        <w:rPr>
          <w:rFonts w:ascii="Times New Roman"/>
          <w:b/>
          <w:i w:val="false"/>
          <w:color w:val="000000"/>
        </w:rPr>
        <w:t xml:space="preserve"> § 3. Авиациялық инцидент кезінде лауазымды адамдардың</w:t>
      </w:r>
      <w:r>
        <w:br/>
      </w:r>
      <w:r>
        <w:rPr>
          <w:rFonts w:ascii="Times New Roman"/>
          <w:b/>
          <w:i w:val="false"/>
          <w:color w:val="000000"/>
        </w:rPr>
        <w:t>іс-қимыл жасау тәртібі</w:t>
      </w:r>
    </w:p>
    <w:bookmarkEnd w:id="507"/>
    <w:bookmarkStart w:name="z461" w:id="508"/>
    <w:p>
      <w:pPr>
        <w:spacing w:after="0"/>
        <w:ind w:left="0"/>
        <w:jc w:val="both"/>
      </w:pPr>
      <w:r>
        <w:rPr>
          <w:rFonts w:ascii="Times New Roman"/>
          <w:b w:val="false"/>
          <w:i w:val="false"/>
          <w:color w:val="000000"/>
          <w:sz w:val="28"/>
        </w:rPr>
        <w:t>
      238. Авиациялық инцидент орын алған сәттен бастап Комиссия келгенге дейін авиациялық инцидент болған орында бастапқы әрекеттерді жүзеге асыру бойынша авиациялық инцидент орын алған жауапкершілік ауданында және аумағында әуе кемесін пайдаланушыға (иесіне), азаматтық авиация ұйымының басшысына, ал ол келгенге дейін әуе кемесінің командиріне жүктеледі.</w:t>
      </w:r>
    </w:p>
    <w:bookmarkEnd w:id="508"/>
    <w:bookmarkStart w:name="z462" w:id="509"/>
    <w:p>
      <w:pPr>
        <w:spacing w:after="0"/>
        <w:ind w:left="0"/>
        <w:jc w:val="both"/>
      </w:pPr>
      <w:r>
        <w:rPr>
          <w:rFonts w:ascii="Times New Roman"/>
          <w:b w:val="false"/>
          <w:i w:val="false"/>
          <w:color w:val="000000"/>
          <w:sz w:val="28"/>
        </w:rPr>
        <w:t>
      239. Авиациялық инцидент орын алған жерге Комиссия келгеннен кейін тексеруді одан әрі ұйымдастыру Комиссия төрағасына жүктеледі. Комиссия төрағасы қажет болған жағдайда жергілікті атқарушы органдарға хабарлайды, ұйымдық отырысты өткізеді, онда Комиссияны тағайындау туралы бұйрық оқылады, авиациялық инцидент орнында бастапқы әрекеттерді жүзеге асырған лауазымды тұлғалар тыңдалады, оқиғаның мән-жайлары және орындалған жұмыстар туралы айтылады.</w:t>
      </w:r>
    </w:p>
    <w:bookmarkEnd w:id="509"/>
    <w:bookmarkStart w:name="z463" w:id="510"/>
    <w:p>
      <w:pPr>
        <w:spacing w:after="0"/>
        <w:ind w:left="0"/>
        <w:jc w:val="both"/>
      </w:pPr>
      <w:r>
        <w:rPr>
          <w:rFonts w:ascii="Times New Roman"/>
          <w:b w:val="false"/>
          <w:i w:val="false"/>
          <w:color w:val="000000"/>
          <w:sz w:val="28"/>
        </w:rPr>
        <w:t>
      240. Комиссия төрағасы тексерудің барлық кезеңдерін ұйымдастырады, жүргізеді және бақылайды, барлық тексеруге қатысушылардың әрекеттерін үйлестіреді.</w:t>
      </w:r>
    </w:p>
    <w:bookmarkEnd w:id="510"/>
    <w:p>
      <w:pPr>
        <w:spacing w:after="0"/>
        <w:ind w:left="0"/>
        <w:jc w:val="both"/>
      </w:pPr>
      <w:r>
        <w:rPr>
          <w:rFonts w:ascii="Times New Roman"/>
          <w:b w:val="false"/>
          <w:i w:val="false"/>
          <w:color w:val="000000"/>
          <w:sz w:val="28"/>
        </w:rPr>
        <w:t>
      Авиациялық инцидентті тексеруге байланысты мәселелер бойынша Комиссия төрағасының нұсқаулары авиациялық инцидентті тексеруге қатысы бар барлық лауазымды адамдардың орындау үшін міндетті болып табылады.</w:t>
      </w:r>
    </w:p>
    <w:bookmarkStart w:name="z464" w:id="511"/>
    <w:p>
      <w:pPr>
        <w:spacing w:after="0"/>
        <w:ind w:left="0"/>
        <w:jc w:val="both"/>
      </w:pPr>
      <w:r>
        <w:rPr>
          <w:rFonts w:ascii="Times New Roman"/>
          <w:b w:val="false"/>
          <w:i w:val="false"/>
          <w:color w:val="000000"/>
          <w:sz w:val="28"/>
        </w:rPr>
        <w:t>
      241. Комиссияға авиациялық инцидентті тексеруді жүргізуде тәуелсіздік беріледі. Комиссияның жұмысы Комиссия төрағасы бекіткен жоспар бойынша жүзеге асырылады.</w:t>
      </w:r>
    </w:p>
    <w:bookmarkEnd w:id="511"/>
    <w:bookmarkStart w:name="z465" w:id="512"/>
    <w:p>
      <w:pPr>
        <w:spacing w:after="0"/>
        <w:ind w:left="0"/>
        <w:jc w:val="both"/>
      </w:pPr>
      <w:r>
        <w:rPr>
          <w:rFonts w:ascii="Times New Roman"/>
          <w:b w:val="false"/>
          <w:i w:val="false"/>
          <w:color w:val="000000"/>
          <w:sz w:val="28"/>
        </w:rPr>
        <w:t>
      242. Егер тексеру барысында Комиссия ұшу қауіпсіздігіне қауіп төндіретін қауіпті ауытқушылықтарды анықтаса, Комиссия төрағасы жедел түрде шараларды қабылдау үшін тиісті ақпарат пен ұсыныстар қамтылған ол туралы хабарлама жібереді. Хабарлама азаматтық авиация саласындағы уәкілетті органға және азаматтық авиация ұйымына жіберіледі.</w:t>
      </w:r>
    </w:p>
    <w:bookmarkEnd w:id="512"/>
    <w:bookmarkStart w:name="z466" w:id="513"/>
    <w:p>
      <w:pPr>
        <w:spacing w:after="0"/>
        <w:ind w:left="0"/>
        <w:jc w:val="both"/>
      </w:pPr>
      <w:r>
        <w:rPr>
          <w:rFonts w:ascii="Times New Roman"/>
          <w:b w:val="false"/>
          <w:i w:val="false"/>
          <w:color w:val="000000"/>
          <w:sz w:val="28"/>
        </w:rPr>
        <w:t>
      243. Авиациялық инцидентті тексеру кезінде авиациялық техника объектілерін зерттеу әуе кемесі иесінің ұйымы базасында жүргізіледі, ал арнайы зерттеулер аталған зерттеулерді орындау мүмкіндігі бар азаматтық авиация ұйымдарында жүргізіледі.</w:t>
      </w:r>
    </w:p>
    <w:bookmarkEnd w:id="513"/>
    <w:p>
      <w:pPr>
        <w:spacing w:after="0"/>
        <w:ind w:left="0"/>
        <w:jc w:val="both"/>
      </w:pPr>
      <w:r>
        <w:rPr>
          <w:rFonts w:ascii="Times New Roman"/>
          <w:b w:val="false"/>
          <w:i w:val="false"/>
          <w:color w:val="000000"/>
          <w:sz w:val="28"/>
        </w:rPr>
        <w:t>
      Авиациялық техника объектілерін зерттеу (олардың жұмысқа қабілеттілігін тексеру), Комиссия жұмысының орнында жүргізілетін сараптамалар алдын ала жасалған жоспарлар (бағдарламалар) бойынша жүргізіледі. Жоспарға тексеруге қатысатын тараптардың өкілдері қол қояды, Комиссия төрағасы бекітеді және тексеру материалдарына тіркеледі.</w:t>
      </w:r>
    </w:p>
    <w:bookmarkStart w:name="z467" w:id="514"/>
    <w:p>
      <w:pPr>
        <w:spacing w:after="0"/>
        <w:ind w:left="0"/>
        <w:jc w:val="both"/>
      </w:pPr>
      <w:r>
        <w:rPr>
          <w:rFonts w:ascii="Times New Roman"/>
          <w:b w:val="false"/>
          <w:i w:val="false"/>
          <w:color w:val="000000"/>
          <w:sz w:val="28"/>
        </w:rPr>
        <w:t>
      244. Комиссия төрағасы істен шыққан агрегатты (бөлшектерді) ауыстыруға және егер тексеру барысында авиациялық инциденттің орын алу себебі істен шыққан агрегатты (бөлшектерді) ауыстырғанда қалпына келуі мүмкін авиациялық техниканың істен шығуынан болып табылады деп анықталса, әуе кемесін әзірлеушінің және/немесе жасаушының, жөндеу ұйымының және әуе кемесі иесінің өкілдері келгенге дейін белгіленген тәртіпте іске қосуға рұқсат бере алады. Істен шыққан агрегат (бөлшектер) тексеруге қатысатын мүдделі ұйымдардың өкілдері келгенге дейін қозғалмаған күйінде сақталады.</w:t>
      </w:r>
    </w:p>
    <w:bookmarkEnd w:id="514"/>
    <w:bookmarkStart w:name="z468" w:id="515"/>
    <w:p>
      <w:pPr>
        <w:spacing w:after="0"/>
        <w:ind w:left="0"/>
        <w:jc w:val="both"/>
      </w:pPr>
      <w:r>
        <w:rPr>
          <w:rFonts w:ascii="Times New Roman"/>
          <w:b w:val="false"/>
          <w:i w:val="false"/>
          <w:color w:val="000000"/>
          <w:sz w:val="28"/>
        </w:rPr>
        <w:t>
      245. Ерекше жағдайларда, Комиссия шешімі бойынша инцидентті тексеру аяқталғанға дейін базалық әуеайлаққа әуе кемесінің орнын ауыстыруға рұқсат етіледі. Сонымен қатар қауіпсіз ұшып-қону мүмкіндігі және ұшып-қону талаптары мен қауіпсіздік шаралары қамтылған әуе кемесінің жағдайы туралы техникалық акті жасалады. Техникалық актіге әуе кемесін қалпына келтіру бойынша топ мүшелері қол қояды және оны Комиссия құрамына кіретін топ басшысы бекітеді.</w:t>
      </w:r>
    </w:p>
    <w:bookmarkEnd w:id="515"/>
    <w:bookmarkStart w:name="z469" w:id="516"/>
    <w:p>
      <w:pPr>
        <w:spacing w:after="0"/>
        <w:ind w:left="0"/>
        <w:jc w:val="both"/>
      </w:pPr>
      <w:r>
        <w:rPr>
          <w:rFonts w:ascii="Times New Roman"/>
          <w:b w:val="false"/>
          <w:i w:val="false"/>
          <w:color w:val="000000"/>
          <w:sz w:val="28"/>
        </w:rPr>
        <w:t>
      246. Негізгі әдістемелік және ұйымдық мәселелер бойынша шешімді Комиссия қабылдайды, бұл ретте Комиссия төрағасы түпкілікті шешім қабылдайды. Қабылданған шешіммен келіспейтін Комиссия мүшелері кез келген қабылдауға болатын нысанда өз пікірін білдіре алады.</w:t>
      </w:r>
    </w:p>
    <w:bookmarkEnd w:id="516"/>
    <w:p>
      <w:pPr>
        <w:spacing w:after="0"/>
        <w:ind w:left="0"/>
        <w:jc w:val="both"/>
      </w:pPr>
      <w:r>
        <w:rPr>
          <w:rFonts w:ascii="Times New Roman"/>
          <w:b w:val="false"/>
          <w:i w:val="false"/>
          <w:color w:val="000000"/>
          <w:sz w:val="28"/>
        </w:rPr>
        <w:t>
      Объективті бақылау құралдарын алып қоюға және сақтауға беру бойынша Комиссия мүшелерінің әрекеттері, егер ондай жағдай орын алса алдын ала тексеру жүргізетін құқық қорғау органының рұқсатымен жүзеге асырылады.</w:t>
      </w:r>
    </w:p>
    <w:bookmarkStart w:name="z470" w:id="517"/>
    <w:p>
      <w:pPr>
        <w:spacing w:after="0"/>
        <w:ind w:left="0"/>
        <w:jc w:val="both"/>
      </w:pPr>
      <w:r>
        <w:rPr>
          <w:rFonts w:ascii="Times New Roman"/>
          <w:b w:val="false"/>
          <w:i w:val="false"/>
          <w:color w:val="000000"/>
          <w:sz w:val="28"/>
        </w:rPr>
        <w:t>
      247. Азаматтық (эсперименттік) авиациядағы авиациялық инцидентті тексеру нәтижелері бойынша есеп (бұдан әрі - Есеп) Комиссия жұмысының қорытынды құжаты болып табылады, оның нысаны осы Қағидаға 25-қосымшада белгіленген.</w:t>
      </w:r>
    </w:p>
    <w:bookmarkEnd w:id="517"/>
    <w:p>
      <w:pPr>
        <w:spacing w:after="0"/>
        <w:ind w:left="0"/>
        <w:jc w:val="both"/>
      </w:pPr>
      <w:r>
        <w:rPr>
          <w:rFonts w:ascii="Times New Roman"/>
          <w:b w:val="false"/>
          <w:i w:val="false"/>
          <w:color w:val="000000"/>
          <w:sz w:val="28"/>
        </w:rPr>
        <w:t>
      Комиссия төрағасы Есеп жобасын талқылау үшін Комиссия мүшелеріне ұсынады. Есептің мазмұны бойынша келіспеушіліктер пайда болған жағдайда Есеп Комиссия төрағасы ұсынған редакцияда жасалады. Есеп мазмұнымен келіспейтін Комиссия мүшесі ерекше пікірін жазбаша түрде ұсынады.</w:t>
      </w:r>
    </w:p>
    <w:p>
      <w:pPr>
        <w:spacing w:after="0"/>
        <w:ind w:left="0"/>
        <w:jc w:val="both"/>
      </w:pPr>
      <w:r>
        <w:rPr>
          <w:rFonts w:ascii="Times New Roman"/>
          <w:b w:val="false"/>
          <w:i w:val="false"/>
          <w:color w:val="000000"/>
          <w:sz w:val="28"/>
        </w:rPr>
        <w:t>
      Ерекше пікірде келіспеушіліктің нақты себептері мен олардың негіздемесі, сондай-ақ ұсынатын тұжырымдары көрсетіледі. Ерекше пікірді міндетті түрде хаттама ресімдей отырып, Комиссия мүшелері қарайды.</w:t>
      </w:r>
    </w:p>
    <w:p>
      <w:pPr>
        <w:spacing w:after="0"/>
        <w:ind w:left="0"/>
        <w:jc w:val="both"/>
      </w:pPr>
      <w:r>
        <w:rPr>
          <w:rFonts w:ascii="Times New Roman"/>
          <w:b w:val="false"/>
          <w:i w:val="false"/>
          <w:color w:val="000000"/>
          <w:sz w:val="28"/>
        </w:rPr>
        <w:t>
      Есепке Комиссия төрағасы және оның барлық мүшелері қол қояды.</w:t>
      </w:r>
    </w:p>
    <w:bookmarkStart w:name="z471" w:id="518"/>
    <w:p>
      <w:pPr>
        <w:spacing w:after="0"/>
        <w:ind w:left="0"/>
        <w:jc w:val="both"/>
      </w:pPr>
      <w:r>
        <w:rPr>
          <w:rFonts w:ascii="Times New Roman"/>
          <w:b w:val="false"/>
          <w:i w:val="false"/>
          <w:color w:val="000000"/>
          <w:sz w:val="28"/>
        </w:rPr>
        <w:t>
      248. Егер қарау нәтижесінде ерекше пікір Есепте ескерілмеген болса, оны ұсынған Комиссия мүшесі оған "Ерекше пікірмен" деген белгімен қол қояды.</w:t>
      </w:r>
    </w:p>
    <w:bookmarkEnd w:id="518"/>
    <w:p>
      <w:pPr>
        <w:spacing w:after="0"/>
        <w:ind w:left="0"/>
        <w:jc w:val="both"/>
      </w:pPr>
      <w:r>
        <w:rPr>
          <w:rFonts w:ascii="Times New Roman"/>
          <w:b w:val="false"/>
          <w:i w:val="false"/>
          <w:color w:val="000000"/>
          <w:sz w:val="28"/>
        </w:rPr>
        <w:t>
      Ерекше пікір Комиссия Есебіне қосымша тіркеледі.</w:t>
      </w:r>
    </w:p>
    <w:p>
      <w:pPr>
        <w:spacing w:after="0"/>
        <w:ind w:left="0"/>
        <w:jc w:val="both"/>
      </w:pPr>
      <w:r>
        <w:rPr>
          <w:rFonts w:ascii="Times New Roman"/>
          <w:b w:val="false"/>
          <w:i w:val="false"/>
          <w:color w:val="000000"/>
          <w:sz w:val="28"/>
        </w:rPr>
        <w:t>
      Хаттамада ерекше пікірдің мәні бойынша Комиссияның әр мүшесінің пікірі көрсетіледі.</w:t>
      </w:r>
    </w:p>
    <w:bookmarkStart w:name="z472" w:id="519"/>
    <w:p>
      <w:pPr>
        <w:spacing w:after="0"/>
        <w:ind w:left="0"/>
        <w:jc w:val="both"/>
      </w:pPr>
      <w:r>
        <w:rPr>
          <w:rFonts w:ascii="Times New Roman"/>
          <w:b w:val="false"/>
          <w:i w:val="false"/>
          <w:color w:val="000000"/>
          <w:sz w:val="28"/>
        </w:rPr>
        <w:t>
      249. Комиссия төрағасы Есепті авиациялық инцидентті тексеруді тағайындаған азаматтық авиация саласындағы уәкілетті органға бекітуге береді.</w:t>
      </w:r>
    </w:p>
    <w:bookmarkEnd w:id="519"/>
    <w:bookmarkStart w:name="z473" w:id="520"/>
    <w:p>
      <w:pPr>
        <w:spacing w:after="0"/>
        <w:ind w:left="0"/>
        <w:jc w:val="both"/>
      </w:pPr>
      <w:r>
        <w:rPr>
          <w:rFonts w:ascii="Times New Roman"/>
          <w:b w:val="false"/>
          <w:i w:val="false"/>
          <w:color w:val="000000"/>
          <w:sz w:val="28"/>
        </w:rPr>
        <w:t>
      Есепке мына материалдар:</w:t>
      </w:r>
    </w:p>
    <w:bookmarkEnd w:id="520"/>
    <w:bookmarkStart w:name="z474" w:id="521"/>
    <w:p>
      <w:pPr>
        <w:spacing w:after="0"/>
        <w:ind w:left="0"/>
        <w:jc w:val="both"/>
      </w:pPr>
      <w:r>
        <w:rPr>
          <w:rFonts w:ascii="Times New Roman"/>
          <w:b w:val="false"/>
          <w:i w:val="false"/>
          <w:color w:val="000000"/>
          <w:sz w:val="28"/>
        </w:rPr>
        <w:t>
      1) ұшу параметрлерін, авиатехника жұмысының кемшіліктері анықталғанға дейін, оларды жойғанға дейін немесе ұшу аяқталғанға дейін 1 минут ішінде экипаждардың әрекеттерін сипаттайтын барлық тіркеуші арналар бойынша қажетті тарирлендірілген деректері бар борттық тіркеуші жазбаларының осциллограммалары;</w:t>
      </w:r>
    </w:p>
    <w:bookmarkEnd w:id="521"/>
    <w:bookmarkStart w:name="z475" w:id="522"/>
    <w:p>
      <w:pPr>
        <w:spacing w:after="0"/>
        <w:ind w:left="0"/>
        <w:jc w:val="both"/>
      </w:pPr>
      <w:r>
        <w:rPr>
          <w:rFonts w:ascii="Times New Roman"/>
          <w:b w:val="false"/>
          <w:i w:val="false"/>
          <w:color w:val="000000"/>
          <w:sz w:val="28"/>
        </w:rPr>
        <w:t>
      2) авиатехниканы зерттеу нәтижелері;</w:t>
      </w:r>
    </w:p>
    <w:bookmarkEnd w:id="522"/>
    <w:bookmarkStart w:name="z476" w:id="523"/>
    <w:p>
      <w:pPr>
        <w:spacing w:after="0"/>
        <w:ind w:left="0"/>
        <w:jc w:val="both"/>
      </w:pPr>
      <w:r>
        <w:rPr>
          <w:rFonts w:ascii="Times New Roman"/>
          <w:b w:val="false"/>
          <w:i w:val="false"/>
          <w:color w:val="000000"/>
          <w:sz w:val="28"/>
        </w:rPr>
        <w:t>
      3) борттағы және жердегі магнитофон жазбаларынан үзінді;</w:t>
      </w:r>
    </w:p>
    <w:bookmarkEnd w:id="523"/>
    <w:bookmarkStart w:name="z477" w:id="524"/>
    <w:p>
      <w:pPr>
        <w:spacing w:after="0"/>
        <w:ind w:left="0"/>
        <w:jc w:val="both"/>
      </w:pPr>
      <w:r>
        <w:rPr>
          <w:rFonts w:ascii="Times New Roman"/>
          <w:b w:val="false"/>
          <w:i w:val="false"/>
          <w:color w:val="000000"/>
          <w:sz w:val="28"/>
        </w:rPr>
        <w:t>
      4) түсіндірме жазбалар және сұрау хаттамалары;</w:t>
      </w:r>
    </w:p>
    <w:bookmarkEnd w:id="524"/>
    <w:bookmarkStart w:name="z478" w:id="525"/>
    <w:p>
      <w:pPr>
        <w:spacing w:after="0"/>
        <w:ind w:left="0"/>
        <w:jc w:val="both"/>
      </w:pPr>
      <w:r>
        <w:rPr>
          <w:rFonts w:ascii="Times New Roman"/>
          <w:b w:val="false"/>
          <w:i w:val="false"/>
          <w:color w:val="000000"/>
          <w:sz w:val="28"/>
        </w:rPr>
        <w:t>
      5) ұшақты іске қосуға арналған техникалық акті;</w:t>
      </w:r>
    </w:p>
    <w:bookmarkEnd w:id="525"/>
    <w:bookmarkStart w:name="z479" w:id="526"/>
    <w:p>
      <w:pPr>
        <w:spacing w:after="0"/>
        <w:ind w:left="0"/>
        <w:jc w:val="both"/>
      </w:pPr>
      <w:r>
        <w:rPr>
          <w:rFonts w:ascii="Times New Roman"/>
          <w:b w:val="false"/>
          <w:i w:val="false"/>
          <w:color w:val="000000"/>
          <w:sz w:val="28"/>
        </w:rPr>
        <w:t>
      6) шығындар туралы мәлімет қоса беріледі.</w:t>
      </w:r>
    </w:p>
    <w:bookmarkEnd w:id="526"/>
    <w:bookmarkStart w:name="z480" w:id="527"/>
    <w:p>
      <w:pPr>
        <w:spacing w:after="0"/>
        <w:ind w:left="0"/>
        <w:jc w:val="both"/>
      </w:pPr>
      <w:r>
        <w:rPr>
          <w:rFonts w:ascii="Times New Roman"/>
          <w:b w:val="false"/>
          <w:i w:val="false"/>
          <w:color w:val="000000"/>
          <w:sz w:val="28"/>
        </w:rPr>
        <w:t>
      7) Комиссияның кез келген мүшесінің талабы бойынша есепке басқа да құжаттар қоса берілуі мүмкін.</w:t>
      </w:r>
    </w:p>
    <w:bookmarkEnd w:id="527"/>
    <w:bookmarkStart w:name="z481" w:id="528"/>
    <w:p>
      <w:pPr>
        <w:spacing w:after="0"/>
        <w:ind w:left="0"/>
        <w:jc w:val="both"/>
      </w:pPr>
      <w:r>
        <w:rPr>
          <w:rFonts w:ascii="Times New Roman"/>
          <w:b w:val="false"/>
          <w:i w:val="false"/>
          <w:color w:val="000000"/>
          <w:sz w:val="28"/>
        </w:rPr>
        <w:t>
      250. Тексеру жөніндегі уәкілетті орган төменде көретілген қосымшалармен бірге бекітілген Есепті:</w:t>
      </w:r>
    </w:p>
    <w:bookmarkEnd w:id="528"/>
    <w:bookmarkStart w:name="z482" w:id="529"/>
    <w:p>
      <w:pPr>
        <w:spacing w:after="0"/>
        <w:ind w:left="0"/>
        <w:jc w:val="both"/>
      </w:pPr>
      <w:r>
        <w:rPr>
          <w:rFonts w:ascii="Times New Roman"/>
          <w:b w:val="false"/>
          <w:i w:val="false"/>
          <w:color w:val="000000"/>
          <w:sz w:val="28"/>
        </w:rPr>
        <w:t>
      1) базасында тексеру жүргізілген әуе кемесін пайдаланушыға (иесіне);</w:t>
      </w:r>
    </w:p>
    <w:bookmarkEnd w:id="529"/>
    <w:bookmarkStart w:name="z483" w:id="530"/>
    <w:p>
      <w:pPr>
        <w:spacing w:after="0"/>
        <w:ind w:left="0"/>
        <w:jc w:val="both"/>
      </w:pPr>
      <w:r>
        <w:rPr>
          <w:rFonts w:ascii="Times New Roman"/>
          <w:b w:val="false"/>
          <w:i w:val="false"/>
          <w:color w:val="000000"/>
          <w:sz w:val="28"/>
        </w:rPr>
        <w:t>
      2) азаматтық авиация саласындағы уәкілетті органға;</w:t>
      </w:r>
    </w:p>
    <w:bookmarkEnd w:id="530"/>
    <w:bookmarkStart w:name="z484" w:id="531"/>
    <w:p>
      <w:pPr>
        <w:spacing w:after="0"/>
        <w:ind w:left="0"/>
        <w:jc w:val="both"/>
      </w:pPr>
      <w:r>
        <w:rPr>
          <w:rFonts w:ascii="Times New Roman"/>
          <w:b w:val="false"/>
          <w:i w:val="false"/>
          <w:color w:val="000000"/>
          <w:sz w:val="28"/>
        </w:rPr>
        <w:t>
      3) егер авиациялық инцидент авиациялық техниканың істен шығуына байланысты болса, әуе кемесін әзірлеушіге/жасаушыға;</w:t>
      </w:r>
    </w:p>
    <w:bookmarkEnd w:id="531"/>
    <w:bookmarkStart w:name="z485" w:id="532"/>
    <w:p>
      <w:pPr>
        <w:spacing w:after="0"/>
        <w:ind w:left="0"/>
        <w:jc w:val="both"/>
      </w:pPr>
      <w:r>
        <w:rPr>
          <w:rFonts w:ascii="Times New Roman"/>
          <w:b w:val="false"/>
          <w:i w:val="false"/>
          <w:color w:val="000000"/>
          <w:sz w:val="28"/>
        </w:rPr>
        <w:t>
      4) көлік прокуратурасына (сұрау бойынша) жіберіледі.</w:t>
      </w:r>
    </w:p>
    <w:bookmarkEnd w:id="532"/>
    <w:p>
      <w:pPr>
        <w:spacing w:after="0"/>
        <w:ind w:left="0"/>
        <w:jc w:val="both"/>
      </w:pPr>
      <w:r>
        <w:rPr>
          <w:rFonts w:ascii="Times New Roman"/>
          <w:b w:val="false"/>
          <w:i w:val="false"/>
          <w:color w:val="000000"/>
          <w:sz w:val="28"/>
        </w:rPr>
        <w:t>
      Елеулі инциденттерді тексеру кезінде тексеру материалдары Қазақстан Республикасының көлік прокуратурасына жіберіледі.</w:t>
      </w:r>
    </w:p>
    <w:p>
      <w:pPr>
        <w:spacing w:after="0"/>
        <w:ind w:left="0"/>
        <w:jc w:val="both"/>
      </w:pPr>
      <w:r>
        <w:rPr>
          <w:rFonts w:ascii="Times New Roman"/>
          <w:b w:val="false"/>
          <w:i w:val="false"/>
          <w:color w:val="000000"/>
          <w:sz w:val="28"/>
        </w:rPr>
        <w:t>
      Ең жоғары ұшу салмаңы 5700 кг-дан артық әуе кемесімен болған елеулі инцидентті тексеру кезінде ақпараттық есеп ИКАО-ға жіберіледі.</w:t>
      </w:r>
    </w:p>
    <w:bookmarkStart w:name="z486" w:id="533"/>
    <w:p>
      <w:pPr>
        <w:spacing w:after="0"/>
        <w:ind w:left="0"/>
        <w:jc w:val="both"/>
      </w:pPr>
      <w:r>
        <w:rPr>
          <w:rFonts w:ascii="Times New Roman"/>
          <w:b w:val="false"/>
          <w:i w:val="false"/>
          <w:color w:val="000000"/>
          <w:sz w:val="28"/>
        </w:rPr>
        <w:t>
      251. Есепті және тексеру материалдарын уақытында таратуды әуе кемесін пайдаланушы (иесі) жүзеге асырады.</w:t>
      </w:r>
    </w:p>
    <w:bookmarkEnd w:id="533"/>
    <w:bookmarkStart w:name="z487" w:id="534"/>
    <w:p>
      <w:pPr>
        <w:spacing w:after="0"/>
        <w:ind w:left="0"/>
        <w:jc w:val="both"/>
      </w:pPr>
      <w:r>
        <w:rPr>
          <w:rFonts w:ascii="Times New Roman"/>
          <w:b w:val="false"/>
          <w:i w:val="false"/>
          <w:color w:val="000000"/>
          <w:sz w:val="28"/>
        </w:rPr>
        <w:t>
      252. Тексеруге қатысатын адамдар негізді және объективті тұжырымдарды жасайды, сондай-ақ материалдарды сапалы ресімдейді.</w:t>
      </w:r>
    </w:p>
    <w:bookmarkEnd w:id="534"/>
    <w:bookmarkStart w:name="z488" w:id="535"/>
    <w:p>
      <w:pPr>
        <w:spacing w:after="0"/>
        <w:ind w:left="0"/>
        <w:jc w:val="left"/>
      </w:pPr>
      <w:r>
        <w:rPr>
          <w:rFonts w:ascii="Times New Roman"/>
          <w:b/>
          <w:i w:val="false"/>
          <w:color w:val="000000"/>
        </w:rPr>
        <w:t xml:space="preserve"> § 4. Авиациялық инцидентті тексеру кезінде зерттеулер жүргізу</w:t>
      </w:r>
    </w:p>
    <w:bookmarkEnd w:id="535"/>
    <w:bookmarkStart w:name="z489" w:id="536"/>
    <w:p>
      <w:pPr>
        <w:spacing w:after="0"/>
        <w:ind w:left="0"/>
        <w:jc w:val="both"/>
      </w:pPr>
      <w:r>
        <w:rPr>
          <w:rFonts w:ascii="Times New Roman"/>
          <w:b w:val="false"/>
          <w:i w:val="false"/>
          <w:color w:val="000000"/>
          <w:sz w:val="28"/>
        </w:rPr>
        <w:t>
      253. Авиациялық инцидентті тексеру кезінде авиациялық техника объектілерін зерттеуді Комиссия азаматтық авиация ұйымдарының базасында орындайды. Істен шығу себебі конструктивті-өндірістік кемшілік немесе қанағаттанарлықсыз жөндеу деп ұйғарылса, авиациялық техника объектілерін бөлшектеу және зерттеу тиісінше өнеркәсіптің немесе жөндеу ұйымдары өкілдерінің қатысуымен жүргізілуге тиіс.</w:t>
      </w:r>
    </w:p>
    <w:bookmarkEnd w:id="536"/>
    <w:p>
      <w:pPr>
        <w:spacing w:after="0"/>
        <w:ind w:left="0"/>
        <w:jc w:val="both"/>
      </w:pPr>
      <w:r>
        <w:rPr>
          <w:rFonts w:ascii="Times New Roman"/>
          <w:b w:val="false"/>
          <w:i w:val="false"/>
          <w:color w:val="000000"/>
          <w:sz w:val="28"/>
        </w:rPr>
        <w:t>
      Бұл ретте аталған өкілдерге зерттеулерді қажетті техникалық құжаттамамен, пайдаланатын бөлімшелерде жоқ арнайы құралдармен және жабдықтармен қамтамасыз ету жүктеледі.</w:t>
      </w:r>
    </w:p>
    <w:bookmarkStart w:name="z490" w:id="537"/>
    <w:p>
      <w:pPr>
        <w:spacing w:after="0"/>
        <w:ind w:left="0"/>
        <w:jc w:val="both"/>
      </w:pPr>
      <w:r>
        <w:rPr>
          <w:rFonts w:ascii="Times New Roman"/>
          <w:b w:val="false"/>
          <w:i w:val="false"/>
          <w:color w:val="000000"/>
          <w:sz w:val="28"/>
        </w:rPr>
        <w:t>
      254. Арнайы зерттеулерді жүргізу қажеттілігін Комиссия белгілейді.</w:t>
      </w:r>
    </w:p>
    <w:bookmarkEnd w:id="537"/>
    <w:p>
      <w:pPr>
        <w:spacing w:after="0"/>
        <w:ind w:left="0"/>
        <w:jc w:val="both"/>
      </w:pPr>
      <w:r>
        <w:rPr>
          <w:rFonts w:ascii="Times New Roman"/>
          <w:b w:val="false"/>
          <w:i w:val="false"/>
          <w:color w:val="000000"/>
          <w:sz w:val="28"/>
        </w:rPr>
        <w:t>
      Зерттеулер жүргізу туралы Комиссия шешімі хаттамамен ресімделеді. Зерттеулерді орындаушы ұйымды Комиссия анықтайды.</w:t>
      </w:r>
    </w:p>
    <w:p>
      <w:pPr>
        <w:spacing w:after="0"/>
        <w:ind w:left="0"/>
        <w:jc w:val="both"/>
      </w:pPr>
      <w:r>
        <w:rPr>
          <w:rFonts w:ascii="Times New Roman"/>
          <w:b w:val="false"/>
          <w:i w:val="false"/>
          <w:color w:val="000000"/>
          <w:sz w:val="28"/>
        </w:rPr>
        <w:t>
      Егер тексеруге ұсынылған әуе кемесі және оның агрегаттары басқа мемлекетте жасалса және сол мемлекеттің ұйымдарында зерттеулер жүргізу қажет болса, онда мұндай зерттеулерді жүргізу туралы шешімді жасаушы, әзірлеуші, тіркеуші немесе пайдаланушы мемлекеттің уәкілетті өкілімен келісім бойынша Комиссия қабылдайды.</w:t>
      </w:r>
    </w:p>
    <w:bookmarkStart w:name="z491" w:id="538"/>
    <w:p>
      <w:pPr>
        <w:spacing w:after="0"/>
        <w:ind w:left="0"/>
        <w:jc w:val="both"/>
      </w:pPr>
      <w:r>
        <w:rPr>
          <w:rFonts w:ascii="Times New Roman"/>
          <w:b w:val="false"/>
          <w:i w:val="false"/>
          <w:color w:val="000000"/>
          <w:sz w:val="28"/>
        </w:rPr>
        <w:t>
      255. Басқа мемлекеттердің аумағында орналасқан орындаушы ұйымдарда авиациялық техника объектілерін зерттеу авиациялық инцидентті тексеру жөніндегі комиссияның өкілетті өкілдерінің міндетті түрде қатысуымен орындалады. Мұндай зерттеулерді ұйымдастыру тиісті мемлекеттің уәкілетті органымен келісім бойынша жүзеге асырылады.</w:t>
      </w:r>
    </w:p>
    <w:bookmarkEnd w:id="538"/>
    <w:bookmarkStart w:name="z492" w:id="539"/>
    <w:p>
      <w:pPr>
        <w:spacing w:after="0"/>
        <w:ind w:left="0"/>
        <w:jc w:val="both"/>
      </w:pPr>
      <w:r>
        <w:rPr>
          <w:rFonts w:ascii="Times New Roman"/>
          <w:b w:val="false"/>
          <w:i w:val="false"/>
          <w:color w:val="000000"/>
          <w:sz w:val="28"/>
        </w:rPr>
        <w:t>
      256. Зерттеу жүргізуге Комиссияның зерттеу жүргізу мақсаты, қажет болған жағдайда бірлесіп орындаушы ұйымдар толық көрсетілген техникалық тапсырмасы негіз болып табылады.</w:t>
      </w:r>
    </w:p>
    <w:bookmarkEnd w:id="539"/>
    <w:p>
      <w:pPr>
        <w:spacing w:after="0"/>
        <w:ind w:left="0"/>
        <w:jc w:val="both"/>
      </w:pPr>
      <w:r>
        <w:rPr>
          <w:rFonts w:ascii="Times New Roman"/>
          <w:b w:val="false"/>
          <w:i w:val="false"/>
          <w:color w:val="000000"/>
          <w:sz w:val="28"/>
        </w:rPr>
        <w:t>
      Техникалық тапсырмаға авиациялық инцидент жағдайларының қажетті көлемі, әуе кемесі және зерттеу объектісі, оларды жөндеу және оларға техникалық қызмет көрсету туралы деректерді баяндай отырып, анықтама, сондай-ақ жүргізілген жұмыстар және олардың нәтижелерін көрсете отырып, Техникалық акті қоса беріледі.</w:t>
      </w:r>
    </w:p>
    <w:bookmarkStart w:name="z493" w:id="540"/>
    <w:p>
      <w:pPr>
        <w:spacing w:after="0"/>
        <w:ind w:left="0"/>
        <w:jc w:val="both"/>
      </w:pPr>
      <w:r>
        <w:rPr>
          <w:rFonts w:ascii="Times New Roman"/>
          <w:b w:val="false"/>
          <w:i w:val="false"/>
          <w:color w:val="000000"/>
          <w:sz w:val="28"/>
        </w:rPr>
        <w:t>
      257. Зерттеуге жататын объектілер зерттеу туралы шешім қабылдаған сәттен бастап он бес тәуліктен кешіктірілмей орындаушы ұйымның мекенжайына жіберіледі.</w:t>
      </w:r>
    </w:p>
    <w:bookmarkEnd w:id="540"/>
    <w:bookmarkStart w:name="z494" w:id="541"/>
    <w:p>
      <w:pPr>
        <w:spacing w:after="0"/>
        <w:ind w:left="0"/>
        <w:jc w:val="both"/>
      </w:pPr>
      <w:r>
        <w:rPr>
          <w:rFonts w:ascii="Times New Roman"/>
          <w:b w:val="false"/>
          <w:i w:val="false"/>
          <w:color w:val="000000"/>
          <w:sz w:val="28"/>
        </w:rPr>
        <w:t>
      Азаматтық авиация және авиациялық өнеркәсіп ұйымдарында авиациялық техниканың бас тартылған объектілеріне зерттеу жүргізу тәртібі осы Қағиданың талаптары ескеріліп, анықталады, бұл ретте аталған зерттеу жүргізу мерзімдері төмендегі мерзімдерден:</w:t>
      </w:r>
    </w:p>
    <w:bookmarkEnd w:id="541"/>
    <w:bookmarkStart w:name="z495" w:id="542"/>
    <w:p>
      <w:pPr>
        <w:spacing w:after="0"/>
        <w:ind w:left="0"/>
        <w:jc w:val="both"/>
      </w:pPr>
      <w:r>
        <w:rPr>
          <w:rFonts w:ascii="Times New Roman"/>
          <w:b w:val="false"/>
          <w:i w:val="false"/>
          <w:color w:val="000000"/>
          <w:sz w:val="28"/>
        </w:rPr>
        <w:t>
      1) жекелеген бөлшектер мен агрегаттар бойынша – қырық бес тәуліктен;</w:t>
      </w:r>
    </w:p>
    <w:bookmarkEnd w:id="542"/>
    <w:bookmarkStart w:name="z496" w:id="543"/>
    <w:p>
      <w:pPr>
        <w:spacing w:after="0"/>
        <w:ind w:left="0"/>
        <w:jc w:val="both"/>
      </w:pPr>
      <w:r>
        <w:rPr>
          <w:rFonts w:ascii="Times New Roman"/>
          <w:b w:val="false"/>
          <w:i w:val="false"/>
          <w:color w:val="000000"/>
          <w:sz w:val="28"/>
        </w:rPr>
        <w:t>
      2) қозғалтқыштарды зерттеу бойынша және кешенді зерттеулер бойынша - алпыс тәуліктен аспауға тиіс.</w:t>
      </w:r>
    </w:p>
    <w:bookmarkEnd w:id="543"/>
    <w:bookmarkStart w:name="z497" w:id="544"/>
    <w:p>
      <w:pPr>
        <w:spacing w:after="0"/>
        <w:ind w:left="0"/>
        <w:jc w:val="both"/>
      </w:pPr>
      <w:r>
        <w:rPr>
          <w:rFonts w:ascii="Times New Roman"/>
          <w:b w:val="false"/>
          <w:i w:val="false"/>
          <w:color w:val="000000"/>
          <w:sz w:val="28"/>
        </w:rPr>
        <w:t>
      258. Орындаушы ұйым зерттеулерді жүргізу үшін объектіні алғаннан кейін зерттеуді бастау күнін белгілейді және қажет болған кезде зерттеулерге қатысуға шақырып, бірлесіп орындаушы ұйымдарға сол туралы хабарлама жібереді.</w:t>
      </w:r>
    </w:p>
    <w:bookmarkEnd w:id="544"/>
    <w:p>
      <w:pPr>
        <w:spacing w:after="0"/>
        <w:ind w:left="0"/>
        <w:jc w:val="both"/>
      </w:pPr>
      <w:r>
        <w:rPr>
          <w:rFonts w:ascii="Times New Roman"/>
          <w:b w:val="false"/>
          <w:i w:val="false"/>
          <w:color w:val="000000"/>
          <w:sz w:val="28"/>
        </w:rPr>
        <w:t>
      Зерттеуді бастау мерзімі бірлесіп орындаушы ұйым өкілдерінің келу мүмкіндігі ескеріліп, анықталады. Аталған мерзім объектіні алған сәттен бастап бес тәуліктен аспайды.</w:t>
      </w:r>
    </w:p>
    <w:p>
      <w:pPr>
        <w:spacing w:after="0"/>
        <w:ind w:left="0"/>
        <w:jc w:val="both"/>
      </w:pPr>
      <w:r>
        <w:rPr>
          <w:rFonts w:ascii="Times New Roman"/>
          <w:b w:val="false"/>
          <w:i w:val="false"/>
          <w:color w:val="000000"/>
          <w:sz w:val="28"/>
        </w:rPr>
        <w:t>
      Көрсетілген мерзімде бірлесіп орындаушы ұйымның өкілдері келмеген жағдайда, орындаушы ұйым зерттеуді өзі жүргізеді.</w:t>
      </w:r>
    </w:p>
    <w:p>
      <w:pPr>
        <w:spacing w:after="0"/>
        <w:ind w:left="0"/>
        <w:jc w:val="both"/>
      </w:pPr>
      <w:r>
        <w:rPr>
          <w:rFonts w:ascii="Times New Roman"/>
          <w:b w:val="false"/>
          <w:i w:val="false"/>
          <w:color w:val="000000"/>
          <w:sz w:val="28"/>
        </w:rPr>
        <w:t>
      Зерттеулер мәлімет үшін комиссияға ұсынылатын бірлесіп орындаушы ұйымдардың өкілдерімен келісілген жоспарлар (бағдарламалар) және әдістемелер бойынша Комиссия өкілінің бақылауында жүргізіледі.</w:t>
      </w:r>
    </w:p>
    <w:bookmarkStart w:name="z498" w:id="545"/>
    <w:p>
      <w:pPr>
        <w:spacing w:after="0"/>
        <w:ind w:left="0"/>
        <w:jc w:val="both"/>
      </w:pPr>
      <w:r>
        <w:rPr>
          <w:rFonts w:ascii="Times New Roman"/>
          <w:b w:val="false"/>
          <w:i w:val="false"/>
          <w:color w:val="000000"/>
          <w:sz w:val="28"/>
        </w:rPr>
        <w:t>
      259. Авиациялық техника объектілерінің ұшу туралы ақпаратын зерттеуді және объективтік бақылау құралдарының мағынасын ашуды, оның ішінде шетел мемлекетінің әуе кемелерімен болған авиациялық инциденттерді тексеру кезіндегі зерттеу осы жұмыстарды жүргізуге рұқсаты бар азаматтық авиация ұйымдарының базасында жүргізіледі.</w:t>
      </w:r>
    </w:p>
    <w:bookmarkEnd w:id="545"/>
    <w:p>
      <w:pPr>
        <w:spacing w:after="0"/>
        <w:ind w:left="0"/>
        <w:jc w:val="both"/>
      </w:pPr>
      <w:r>
        <w:rPr>
          <w:rFonts w:ascii="Times New Roman"/>
          <w:b w:val="false"/>
          <w:i w:val="false"/>
          <w:color w:val="000000"/>
          <w:sz w:val="28"/>
        </w:rPr>
        <w:t>
      Қазақстанда осындай жұмыстарды жүзеге асыруға техникалық мүмкіндіктер болмаған жағдайда, олар Комиссияның өкілетті өкілдерінің міндетті түрде қатысуымен, келісім бойынша Мемлекетаралық авиациялық комитетте немесе басқа мемлекеттерде орындалуы мүмкін.</w:t>
      </w:r>
    </w:p>
    <w:bookmarkStart w:name="z499" w:id="546"/>
    <w:p>
      <w:pPr>
        <w:spacing w:after="0"/>
        <w:ind w:left="0"/>
        <w:jc w:val="both"/>
      </w:pPr>
      <w:r>
        <w:rPr>
          <w:rFonts w:ascii="Times New Roman"/>
          <w:b w:val="false"/>
          <w:i w:val="false"/>
          <w:color w:val="000000"/>
          <w:sz w:val="28"/>
        </w:rPr>
        <w:t>
      260. Зерттеу нәтижелері бойынша есеп жасалады, оған зерттеуге қатысушылар қол қояды, орындаушы ұйымның басшысы бекітеді және Комиссияға жіберіледі.</w:t>
      </w:r>
    </w:p>
    <w:bookmarkEnd w:id="546"/>
    <w:p>
      <w:pPr>
        <w:spacing w:after="0"/>
        <w:ind w:left="0"/>
        <w:jc w:val="both"/>
      </w:pPr>
      <w:r>
        <w:rPr>
          <w:rFonts w:ascii="Times New Roman"/>
          <w:b w:val="false"/>
          <w:i w:val="false"/>
          <w:color w:val="000000"/>
          <w:sz w:val="28"/>
        </w:rPr>
        <w:t>
      Зерттеу нәтижелері бойынша Есеп тексеру материалдарының ажырамас бөлігі болып табылады. Тексеру бойынша есеп тексеру нәтижелері аяқталғаннан кейін, зерттеу нәтижелері ескеріліп, жасалады. Инцидентті тексеру бойынша Есепті зерттеу нәтижелері бойынша есепті алғанға дейін бекітуге және жариялауға рұқсат етілмейді.</w:t>
      </w:r>
    </w:p>
    <w:bookmarkStart w:name="z500" w:id="547"/>
    <w:p>
      <w:pPr>
        <w:spacing w:after="0"/>
        <w:ind w:left="0"/>
        <w:jc w:val="both"/>
      </w:pPr>
      <w:r>
        <w:rPr>
          <w:rFonts w:ascii="Times New Roman"/>
          <w:b w:val="false"/>
          <w:i w:val="false"/>
          <w:color w:val="000000"/>
          <w:sz w:val="28"/>
        </w:rPr>
        <w:t>
      261. Зерттеуден өткен авиациялық техника объектілері, оның ішінде градуирленген деректерімен бірге борттық өздігінен жазылатын ұшу ақпаратын таратушылар тексеру нәтижелері бойынша Есеп бекітілгеннен кейін 3 ай зерттеуді орындаушының бас ұйымында сақталады.</w:t>
      </w:r>
    </w:p>
    <w:bookmarkEnd w:id="547"/>
    <w:p>
      <w:pPr>
        <w:spacing w:after="0"/>
        <w:ind w:left="0"/>
        <w:jc w:val="both"/>
      </w:pPr>
      <w:r>
        <w:rPr>
          <w:rFonts w:ascii="Times New Roman"/>
          <w:b w:val="false"/>
          <w:i w:val="false"/>
          <w:color w:val="000000"/>
          <w:sz w:val="28"/>
        </w:rPr>
        <w:t>
      Көрсетілген мерзім өткеннен кейін әуе кемесінің иесіне объектілерді жою туралы сұрау жіберіледі.</w:t>
      </w:r>
    </w:p>
    <w:bookmarkStart w:name="z501" w:id="548"/>
    <w:p>
      <w:pPr>
        <w:spacing w:after="0"/>
        <w:ind w:left="0"/>
        <w:jc w:val="both"/>
      </w:pPr>
      <w:r>
        <w:rPr>
          <w:rFonts w:ascii="Times New Roman"/>
          <w:b w:val="false"/>
          <w:i w:val="false"/>
          <w:color w:val="000000"/>
          <w:sz w:val="28"/>
        </w:rPr>
        <w:t>
      262. Инцидент фактісі бойынша тексеру жұмыстары жүргізілген жағдайда, әуе кемесін пайдаланушы (иесі) құқық қорғау органдарымен объектіні жою мәселесін келіседі және қабылданған шешім туралы зерттеуді орындаушы ұйымға хабарлайды.</w:t>
      </w:r>
    </w:p>
    <w:bookmarkEnd w:id="548"/>
    <w:p>
      <w:pPr>
        <w:spacing w:after="0"/>
        <w:ind w:left="0"/>
        <w:jc w:val="both"/>
      </w:pPr>
      <w:r>
        <w:rPr>
          <w:rFonts w:ascii="Times New Roman"/>
          <w:b w:val="false"/>
          <w:i w:val="false"/>
          <w:color w:val="000000"/>
          <w:sz w:val="28"/>
        </w:rPr>
        <w:t>
      Зерттеуден өткен объектілерді жою әуе кемесі иесінің рұқсатымен ғана жүзеге асырылуы мүмкін.</w:t>
      </w:r>
    </w:p>
    <w:bookmarkStart w:name="z502" w:id="549"/>
    <w:p>
      <w:pPr>
        <w:spacing w:after="0"/>
        <w:ind w:left="0"/>
        <w:jc w:val="left"/>
      </w:pPr>
      <w:r>
        <w:rPr>
          <w:rFonts w:ascii="Times New Roman"/>
          <w:b/>
          <w:i w:val="false"/>
          <w:color w:val="000000"/>
        </w:rPr>
        <w:t xml:space="preserve"> 3. Қауіпті жүктерді тасымалдауға байланысты авиациялық</w:t>
      </w:r>
      <w:r>
        <w:br/>
      </w:r>
      <w:r>
        <w:rPr>
          <w:rFonts w:ascii="Times New Roman"/>
          <w:b/>
          <w:i w:val="false"/>
          <w:color w:val="000000"/>
        </w:rPr>
        <w:t>оқиғалар мен инциденттер</w:t>
      </w:r>
      <w:r>
        <w:br/>
      </w:r>
      <w:r>
        <w:rPr>
          <w:rFonts w:ascii="Times New Roman"/>
          <w:b/>
          <w:i w:val="false"/>
          <w:color w:val="000000"/>
        </w:rPr>
        <w:t>§ 1. Қауіпті жүктерді тасымалдау кезіндегі авиациялық оқиғалар мен инциденттерді тексеру</w:t>
      </w:r>
    </w:p>
    <w:bookmarkEnd w:id="549"/>
    <w:bookmarkStart w:name="z504" w:id="550"/>
    <w:p>
      <w:pPr>
        <w:spacing w:after="0"/>
        <w:ind w:left="0"/>
        <w:jc w:val="both"/>
      </w:pPr>
      <w:r>
        <w:rPr>
          <w:rFonts w:ascii="Times New Roman"/>
          <w:b w:val="false"/>
          <w:i w:val="false"/>
          <w:color w:val="000000"/>
          <w:sz w:val="28"/>
        </w:rPr>
        <w:t>
      263. Қауіпті жүктерді тасымалдауға байланысты Қазақстан Республикасының азаматтық әуе кемелерімен болған авиациялық оқиғалар мен инциденттерді тексеруді ұйымдастыру және жүргізу тәртібі осы Қағиданың 3-бөлімінің 1 және 2-тарауларында белгіленген авиациялық оқиғалар мен инциденттерді тексеру үшін белгіленген тәртіппен жүргізіледі.</w:t>
      </w:r>
    </w:p>
    <w:bookmarkEnd w:id="550"/>
    <w:bookmarkStart w:name="z505" w:id="551"/>
    <w:p>
      <w:pPr>
        <w:spacing w:after="0"/>
        <w:ind w:left="0"/>
        <w:jc w:val="both"/>
      </w:pPr>
      <w:r>
        <w:rPr>
          <w:rFonts w:ascii="Times New Roman"/>
          <w:b w:val="false"/>
          <w:i w:val="false"/>
          <w:color w:val="000000"/>
          <w:sz w:val="28"/>
        </w:rPr>
        <w:t>
      264. Қауіпті жүктерді тасымалдауға байланысты әуе кемесімен болған авиациялық оқиға және инцидент туралы бастапқы хабарлама ашық мәтінмен беріледі және онда төмендегі ақпарат:</w:t>
      </w:r>
    </w:p>
    <w:bookmarkEnd w:id="551"/>
    <w:bookmarkStart w:name="z506" w:id="552"/>
    <w:p>
      <w:pPr>
        <w:spacing w:after="0"/>
        <w:ind w:left="0"/>
        <w:jc w:val="both"/>
      </w:pPr>
      <w:r>
        <w:rPr>
          <w:rFonts w:ascii="Times New Roman"/>
          <w:b w:val="false"/>
          <w:i w:val="false"/>
          <w:color w:val="000000"/>
          <w:sz w:val="28"/>
        </w:rPr>
        <w:t>
      1) авиациялық оқиғаның немесе инциденттің күні және уақыты;</w:t>
      </w:r>
    </w:p>
    <w:bookmarkEnd w:id="552"/>
    <w:bookmarkStart w:name="z507" w:id="553"/>
    <w:p>
      <w:pPr>
        <w:spacing w:after="0"/>
        <w:ind w:left="0"/>
        <w:jc w:val="both"/>
      </w:pPr>
      <w:r>
        <w:rPr>
          <w:rFonts w:ascii="Times New Roman"/>
          <w:b w:val="false"/>
          <w:i w:val="false"/>
          <w:color w:val="000000"/>
          <w:sz w:val="28"/>
        </w:rPr>
        <w:t>
      2) әуе кемесін пайдаланушы авиакомпанияның атауы;</w:t>
      </w:r>
    </w:p>
    <w:bookmarkEnd w:id="553"/>
    <w:bookmarkStart w:name="z508" w:id="554"/>
    <w:p>
      <w:pPr>
        <w:spacing w:after="0"/>
        <w:ind w:left="0"/>
        <w:jc w:val="both"/>
      </w:pPr>
      <w:r>
        <w:rPr>
          <w:rFonts w:ascii="Times New Roman"/>
          <w:b w:val="false"/>
          <w:i w:val="false"/>
          <w:color w:val="000000"/>
          <w:sz w:val="28"/>
        </w:rPr>
        <w:t>
      3) қауіпті жүкті жөнелтушінің атауы;</w:t>
      </w:r>
    </w:p>
    <w:bookmarkEnd w:id="554"/>
    <w:bookmarkStart w:name="z509" w:id="555"/>
    <w:p>
      <w:pPr>
        <w:spacing w:after="0"/>
        <w:ind w:left="0"/>
        <w:jc w:val="both"/>
      </w:pPr>
      <w:r>
        <w:rPr>
          <w:rFonts w:ascii="Times New Roman"/>
          <w:b w:val="false"/>
          <w:i w:val="false"/>
          <w:color w:val="000000"/>
          <w:sz w:val="28"/>
        </w:rPr>
        <w:t>
      4) тиісті қауіпті жүктердің сипаттамасы;</w:t>
      </w:r>
    </w:p>
    <w:bookmarkEnd w:id="555"/>
    <w:bookmarkStart w:name="z510" w:id="556"/>
    <w:p>
      <w:pPr>
        <w:spacing w:after="0"/>
        <w:ind w:left="0"/>
        <w:jc w:val="both"/>
      </w:pPr>
      <w:r>
        <w:rPr>
          <w:rFonts w:ascii="Times New Roman"/>
          <w:b w:val="false"/>
          <w:i w:val="false"/>
          <w:color w:val="000000"/>
          <w:sz w:val="28"/>
        </w:rPr>
        <w:t>
      5) авиациялық оқиғаның немесе инциденттің қысқаша сипаттамасы;</w:t>
      </w:r>
    </w:p>
    <w:bookmarkEnd w:id="556"/>
    <w:bookmarkStart w:name="z511" w:id="557"/>
    <w:p>
      <w:pPr>
        <w:spacing w:after="0"/>
        <w:ind w:left="0"/>
        <w:jc w:val="both"/>
      </w:pPr>
      <w:r>
        <w:rPr>
          <w:rFonts w:ascii="Times New Roman"/>
          <w:b w:val="false"/>
          <w:i w:val="false"/>
          <w:color w:val="000000"/>
          <w:sz w:val="28"/>
        </w:rPr>
        <w:t>
      6) өлімге әкеп соқтырған немесе ауыр дене жарақаттарын алған азаматтардың саны және мүліктің бүліну дәрежесі;</w:t>
      </w:r>
    </w:p>
    <w:bookmarkEnd w:id="557"/>
    <w:bookmarkStart w:name="z512" w:id="558"/>
    <w:p>
      <w:pPr>
        <w:spacing w:after="0"/>
        <w:ind w:left="0"/>
        <w:jc w:val="both"/>
      </w:pPr>
      <w:r>
        <w:rPr>
          <w:rFonts w:ascii="Times New Roman"/>
          <w:b w:val="false"/>
          <w:i w:val="false"/>
          <w:color w:val="000000"/>
          <w:sz w:val="28"/>
        </w:rPr>
        <w:t>
      7) оқиғаның нәтижесінде қауіпсіздік, денсаулық немесе қоршаған орта үшін сақталатын кез келген қауіп туралы ақпарат;</w:t>
      </w:r>
    </w:p>
    <w:bookmarkEnd w:id="558"/>
    <w:bookmarkStart w:name="z513" w:id="559"/>
    <w:p>
      <w:pPr>
        <w:spacing w:after="0"/>
        <w:ind w:left="0"/>
        <w:jc w:val="both"/>
      </w:pPr>
      <w:r>
        <w:rPr>
          <w:rFonts w:ascii="Times New Roman"/>
          <w:b w:val="false"/>
          <w:i w:val="false"/>
          <w:color w:val="000000"/>
          <w:sz w:val="28"/>
        </w:rPr>
        <w:t>
      8) Қазақстан Республикасы тексеруді қандай дәрежеде жүргізеді немесе басқа мемлекетке беруді жоспарлағаны туралы ақпарат;</w:t>
      </w:r>
    </w:p>
    <w:bookmarkEnd w:id="559"/>
    <w:bookmarkStart w:name="z514" w:id="560"/>
    <w:p>
      <w:pPr>
        <w:spacing w:after="0"/>
        <w:ind w:left="0"/>
        <w:jc w:val="both"/>
      </w:pPr>
      <w:r>
        <w:rPr>
          <w:rFonts w:ascii="Times New Roman"/>
          <w:b w:val="false"/>
          <w:i w:val="false"/>
          <w:color w:val="000000"/>
          <w:sz w:val="28"/>
        </w:rPr>
        <w:t>
      9) хабарлама шығарған органның атауы қамтылуға тиіс.</w:t>
      </w:r>
    </w:p>
    <w:bookmarkEnd w:id="560"/>
    <w:bookmarkStart w:name="z515" w:id="561"/>
    <w:p>
      <w:pPr>
        <w:spacing w:after="0"/>
        <w:ind w:left="0"/>
        <w:jc w:val="both"/>
      </w:pPr>
      <w:r>
        <w:rPr>
          <w:rFonts w:ascii="Times New Roman"/>
          <w:b w:val="false"/>
          <w:i w:val="false"/>
          <w:color w:val="000000"/>
          <w:sz w:val="28"/>
        </w:rPr>
        <w:t>
      10) Азаматтық авиация саласындағы уәкілетті орган Қазақстан Республикасының әуежайынан ұшып шыққан қауіпті жүктерді тасымалдауға байланысты Қазақстан Республикасының әуе кемесімен немесе шетел мемлекетінің әуе кемесімен болған авиациялық оқиға немесе инцидент туралы хабарлама алған кезде, тез арада аталған әуе кемесі тасымалдайтын қауіпті жүктер туралы қолда бар кез келген ақпаратты оқиға орын алған мемлекетке хабарлайды.</w:t>
      </w:r>
    </w:p>
    <w:bookmarkEnd w:id="561"/>
    <w:bookmarkStart w:name="z516" w:id="562"/>
    <w:p>
      <w:pPr>
        <w:spacing w:after="0"/>
        <w:ind w:left="0"/>
        <w:jc w:val="both"/>
      </w:pPr>
      <w:r>
        <w:rPr>
          <w:rFonts w:ascii="Times New Roman"/>
          <w:b w:val="false"/>
          <w:i w:val="false"/>
          <w:color w:val="000000"/>
          <w:sz w:val="28"/>
        </w:rPr>
        <w:t>
      266. Егер Қазақстан Республикасының аумағында болған авиациялық оқиғаны немесе инцидентті тексеру кезінде, авиациялық оқиғаның немесе инциденттің себебі қауіпті жүктер екені анықталса, тексеру жөніндегі уәкілетті орган Комиссия құрамына қауіпті жүктермен байланысты жағдайларды тексерумен айналысуға тиіс маманды енгізеді.</w:t>
      </w:r>
    </w:p>
    <w:bookmarkEnd w:id="562"/>
    <w:bookmarkStart w:name="z517" w:id="563"/>
    <w:p>
      <w:pPr>
        <w:spacing w:after="0"/>
        <w:ind w:left="0"/>
        <w:jc w:val="both"/>
      </w:pPr>
      <w:r>
        <w:rPr>
          <w:rFonts w:ascii="Times New Roman"/>
          <w:b w:val="false"/>
          <w:i w:val="false"/>
          <w:color w:val="000000"/>
          <w:sz w:val="28"/>
        </w:rPr>
        <w:t>
      267. Қажет болған кезде қауіпті жүктермен байланысты жағдайлар мен факторларды тексеру үшін жұмыс тобы немесе кіші комиссия құрылады. Оның жұмысының нәтижелері бойынша еркін түрде есеп жасалады, ол авиациялық оқиғаны немесе инцидентті тексерудің құрамдас бөлігі болып табылады және тексеру нәтижелері бойынша Түпкілікті есепке қоса беріледі.</w:t>
      </w:r>
    </w:p>
    <w:bookmarkEnd w:id="563"/>
    <w:bookmarkStart w:name="z518" w:id="564"/>
    <w:p>
      <w:pPr>
        <w:spacing w:after="0"/>
        <w:ind w:left="0"/>
        <w:jc w:val="both"/>
      </w:pPr>
      <w:r>
        <w:rPr>
          <w:rFonts w:ascii="Times New Roman"/>
          <w:b w:val="false"/>
          <w:i w:val="false"/>
          <w:color w:val="000000"/>
          <w:sz w:val="28"/>
        </w:rPr>
        <w:t>
      268. Радиоактивті материалдарды тасымалдаған әуе кемесімен авиациялық оқиға орын алған жағдайда, тез арада оқиға орнына жақын орналасқан жерде жұмыс істейтін адамдарға зиян келтірілгенге дейін білікті мамандардың оларды жоюы бойынша шараларды қолдану керек. Оқиға орнын тексеруге радиация деңгейін өлшеу жүргізілгеннен кейін және оқиға орны қауіпсіз деп жарияланғаннан кейін ғана кіріскен жөн.</w:t>
      </w:r>
    </w:p>
    <w:bookmarkEnd w:id="564"/>
    <w:bookmarkStart w:name="z519" w:id="565"/>
    <w:p>
      <w:pPr>
        <w:spacing w:after="0"/>
        <w:ind w:left="0"/>
        <w:jc w:val="both"/>
      </w:pPr>
      <w:r>
        <w:rPr>
          <w:rFonts w:ascii="Times New Roman"/>
          <w:b w:val="false"/>
          <w:i w:val="false"/>
          <w:color w:val="000000"/>
          <w:sz w:val="28"/>
        </w:rPr>
        <w:t>
      269. Қауіпті жүктермен байланысты авиациялық оқиғаны тексеру нәтижелері бойынша Тексеру жөніндегі комиссия осы Қағидаға 23-қосымшада белгіленген нысан бойынша Түпкілікті есеп жасайды.</w:t>
      </w:r>
    </w:p>
    <w:bookmarkEnd w:id="565"/>
    <w:p>
      <w:pPr>
        <w:spacing w:after="0"/>
        <w:ind w:left="0"/>
        <w:jc w:val="both"/>
      </w:pPr>
      <w:r>
        <w:rPr>
          <w:rFonts w:ascii="Times New Roman"/>
          <w:b w:val="false"/>
          <w:i w:val="false"/>
          <w:color w:val="000000"/>
          <w:sz w:val="28"/>
        </w:rPr>
        <w:t>
      Қауіпті жүктермен байланысты авиациялық инцидентті тексеру нәтижелері бойынша Тексеру жөніндегі комиссия осы Қағидаға 24-қосымшада белгіленген нысан бойынша Түпкілікті есеп жасайды.</w:t>
      </w:r>
    </w:p>
    <w:bookmarkStart w:name="z520" w:id="566"/>
    <w:p>
      <w:pPr>
        <w:spacing w:after="0"/>
        <w:ind w:left="0"/>
        <w:jc w:val="both"/>
      </w:pPr>
      <w:r>
        <w:rPr>
          <w:rFonts w:ascii="Times New Roman"/>
          <w:b w:val="false"/>
          <w:i w:val="false"/>
          <w:color w:val="000000"/>
          <w:sz w:val="28"/>
        </w:rPr>
        <w:t>
      270. Қауіпті жүктермен байланысты авиациялық оқиғаны немесе инцидентті тексеру нәтижелері бойынша Есеп осы Қағидаға белгіленген тәртіпке сәйкес таратылады, сондай-ақ қауіпті жүкті жөнелтуші мемлекеттің авиациялық әкімшілігінің мекенжайына қосымша жіберіледі.</w:t>
      </w:r>
    </w:p>
    <w:bookmarkEnd w:id="566"/>
    <w:p>
      <w:pPr>
        <w:spacing w:after="0"/>
        <w:ind w:left="0"/>
        <w:jc w:val="both"/>
      </w:pPr>
      <w:r>
        <w:rPr>
          <w:rFonts w:ascii="Times New Roman"/>
          <w:b w:val="false"/>
          <w:i w:val="false"/>
          <w:color w:val="000000"/>
          <w:sz w:val="28"/>
        </w:rPr>
        <w:t>
      Егер тексеру нәтижелері әуеде қауіпті жүктерді қауіпсіз тасымалдау бойынша Техникалық нұсқаулықтардың талаптары (Doc 9284 AN/985 ИКАО) бойынша кемшіліктер туралы куәландырса, аталған ақпарат Түпкілікті есепте көрсетіледі.</w:t>
      </w:r>
    </w:p>
    <w:bookmarkStart w:name="z521" w:id="567"/>
    <w:p>
      <w:pPr>
        <w:spacing w:after="0"/>
        <w:ind w:left="0"/>
        <w:jc w:val="left"/>
      </w:pPr>
      <w:r>
        <w:rPr>
          <w:rFonts w:ascii="Times New Roman"/>
          <w:b/>
          <w:i w:val="false"/>
          <w:color w:val="000000"/>
        </w:rPr>
        <w:t xml:space="preserve"> 4. Авиациялық оқиғалар мен инциденттерді болдырмау</w:t>
      </w:r>
      <w:r>
        <w:br/>
      </w:r>
      <w:r>
        <w:rPr>
          <w:rFonts w:ascii="Times New Roman"/>
          <w:b/>
          <w:i w:val="false"/>
          <w:color w:val="000000"/>
        </w:rPr>
        <w:t>жөніндегі ұсынымдар мен іс-шаралар. Авиациялық оқиғалар</w:t>
      </w:r>
      <w:r>
        <w:br/>
      </w:r>
      <w:r>
        <w:rPr>
          <w:rFonts w:ascii="Times New Roman"/>
          <w:b/>
          <w:i w:val="false"/>
          <w:color w:val="000000"/>
        </w:rPr>
        <w:t>мен инциденттерді жіктеу және есепке алу. Авиациялық оқиғалар</w:t>
      </w:r>
      <w:r>
        <w:br/>
      </w:r>
      <w:r>
        <w:rPr>
          <w:rFonts w:ascii="Times New Roman"/>
          <w:b/>
          <w:i w:val="false"/>
          <w:color w:val="000000"/>
        </w:rPr>
        <w:t>мен инциденттер туралы деректерді ұсыну жүйесін құру тәртібі</w:t>
      </w:r>
      <w:r>
        <w:br/>
      </w:r>
      <w:r>
        <w:rPr>
          <w:rFonts w:ascii="Times New Roman"/>
          <w:b/>
          <w:i w:val="false"/>
          <w:color w:val="000000"/>
        </w:rPr>
        <w:t>§ 1. Авиациялық оқиғалар немесе инциденттерді тексеру</w:t>
      </w:r>
      <w:r>
        <w:br/>
      </w:r>
      <w:r>
        <w:rPr>
          <w:rFonts w:ascii="Times New Roman"/>
          <w:b/>
          <w:i w:val="false"/>
          <w:color w:val="000000"/>
        </w:rPr>
        <w:t>нәтижелері жөніндегі ұсыныстар мен іс-шараларды әзірлеу</w:t>
      </w:r>
    </w:p>
    <w:bookmarkEnd w:id="567"/>
    <w:bookmarkStart w:name="z523" w:id="568"/>
    <w:p>
      <w:pPr>
        <w:spacing w:after="0"/>
        <w:ind w:left="0"/>
        <w:jc w:val="both"/>
      </w:pPr>
      <w:r>
        <w:rPr>
          <w:rFonts w:ascii="Times New Roman"/>
          <w:b w:val="false"/>
          <w:i w:val="false"/>
          <w:color w:val="000000"/>
          <w:sz w:val="28"/>
        </w:rPr>
        <w:t>
      271. Авиациялық оқиғалар мен инциденттерді тексеру жөніндегі Комиссия тексеру барысында алынған ақпаратты талдау негізінде, ұқсас себептер бойынша басқа да авиациялық оқиғалар мен инциденттерді болдырмау мақсатында немесе осындай авиациялық оқиғалар мен инциденттердің салдарын азайту мақсатында ұшу қауіпсіздігін қамтамасыз ету бойынша ұсыныстарды әзірлейді.</w:t>
      </w:r>
    </w:p>
    <w:bookmarkEnd w:id="568"/>
    <w:bookmarkStart w:name="z524" w:id="569"/>
    <w:p>
      <w:pPr>
        <w:spacing w:after="0"/>
        <w:ind w:left="0"/>
        <w:jc w:val="both"/>
      </w:pPr>
      <w:r>
        <w:rPr>
          <w:rFonts w:ascii="Times New Roman"/>
          <w:b w:val="false"/>
          <w:i w:val="false"/>
          <w:color w:val="000000"/>
          <w:sz w:val="28"/>
        </w:rPr>
        <w:t>
      272. Ұсынымдарға техникалық қызмет көрсету, жөндеу және авиациялық техниканы пайдалану жүйесін жетілдіру, ұшу және жердегі құрамның кәсіби дайындық деңгейін жақсарту, әуе қозғалысын басқаруды және ұшуларды жерде қамтамасыз етуді жетілдіру, нормативтік құқықтық актілерді және басқа да авиациялық қызметтің аспектілерін жетілдіру мәселелері енгізілуі мүмкін.</w:t>
      </w:r>
    </w:p>
    <w:bookmarkEnd w:id="569"/>
    <w:bookmarkStart w:name="z525" w:id="570"/>
    <w:p>
      <w:pPr>
        <w:spacing w:after="0"/>
        <w:ind w:left="0"/>
        <w:jc w:val="both"/>
      </w:pPr>
      <w:r>
        <w:rPr>
          <w:rFonts w:ascii="Times New Roman"/>
          <w:b w:val="false"/>
          <w:i w:val="false"/>
          <w:color w:val="000000"/>
          <w:sz w:val="28"/>
        </w:rPr>
        <w:t>
      273. Құзыретіне Комиссия ұсыныстарының қатысы бар азаматтық авиация ұйымдары Түпкілікті есепті алғаннан кейін азаматтық авиация ұйымының деңгейінде профилактикалық шараларды қабылдауды қарастыратын іс-шаралар жоспарын әзірлейді және бекітеді. Бекітілген іс-шаралар жоспары үш тәулік ішінде азаматтық авиация саласындағы уәкілетті органға жіберіледі.</w:t>
      </w:r>
    </w:p>
    <w:bookmarkEnd w:id="570"/>
    <w:bookmarkStart w:name="z526" w:id="571"/>
    <w:p>
      <w:pPr>
        <w:spacing w:after="0"/>
        <w:ind w:left="0"/>
        <w:jc w:val="both"/>
      </w:pPr>
      <w:r>
        <w:rPr>
          <w:rFonts w:ascii="Times New Roman"/>
          <w:b w:val="false"/>
          <w:i w:val="false"/>
          <w:color w:val="000000"/>
          <w:sz w:val="28"/>
        </w:rPr>
        <w:t>
      274. Іс-шаралар жоспарын жасаған кезде Комиссияның барлық ұсыныстары орындауға қабылдануға тиіс. Іс-шаралар жоспары немесе басқа да өкімдік құжаттар ұшу қауіпсіздігін жақсартуға бағытталған профилактикалық шараларды қабылдауды қарастырады. Іс-шаралар жоспарына Комиссия ұсыныстарында көрсетілмеген, тексеру кезінде анықталған кемшіліктерді жоюға бағытталған қосымша шаралар енгізілуі мүмкін.</w:t>
      </w:r>
    </w:p>
    <w:bookmarkEnd w:id="571"/>
    <w:bookmarkStart w:name="z527" w:id="572"/>
    <w:p>
      <w:pPr>
        <w:spacing w:after="0"/>
        <w:ind w:left="0"/>
        <w:jc w:val="both"/>
      </w:pPr>
      <w:r>
        <w:rPr>
          <w:rFonts w:ascii="Times New Roman"/>
          <w:b w:val="false"/>
          <w:i w:val="false"/>
          <w:color w:val="000000"/>
          <w:sz w:val="28"/>
        </w:rPr>
        <w:t>
      275. Қауіпсіздік бойынша ұсынымдарды іске асыру бойынша бақылау азаматтық авиация саласындағы уәкілетті орган жүзеге асырады.</w:t>
      </w:r>
    </w:p>
    <w:bookmarkEnd w:id="572"/>
    <w:bookmarkStart w:name="z528" w:id="573"/>
    <w:p>
      <w:pPr>
        <w:spacing w:after="0"/>
        <w:ind w:left="0"/>
        <w:jc w:val="both"/>
      </w:pPr>
      <w:r>
        <w:rPr>
          <w:rFonts w:ascii="Times New Roman"/>
          <w:b w:val="false"/>
          <w:i w:val="false"/>
          <w:color w:val="000000"/>
          <w:sz w:val="28"/>
        </w:rPr>
        <w:t>
      276. Ұсыныстарды іске асыру бойынша ведомствоаралық іс-шаралардың жоспарын орындаушылар бірлесіп орындаушылармен бірге әзірлейді. Жұмыстарды бірлесіп орындаушылар қарауға іс-шаралар жоспарының жобасын алғаннан кейін үш жұмыс күні ішінде оны келісулері немесе өздерінің ескертулері мен ұсыныстарын жазбаша түрде ұсынады. Даулы мәселелер бойынша шешімді іс-шаралар жоспарын бекітетін басшылар қабылдайды.</w:t>
      </w:r>
    </w:p>
    <w:bookmarkEnd w:id="573"/>
    <w:bookmarkStart w:name="z529" w:id="574"/>
    <w:p>
      <w:pPr>
        <w:spacing w:after="0"/>
        <w:ind w:left="0"/>
        <w:jc w:val="both"/>
      </w:pPr>
      <w:r>
        <w:rPr>
          <w:rFonts w:ascii="Times New Roman"/>
          <w:b w:val="false"/>
          <w:i w:val="false"/>
          <w:color w:val="000000"/>
          <w:sz w:val="28"/>
        </w:rPr>
        <w:t>
      277. Авиациялық оқиғаны тексеру жөніндегі Комиссияның ұсыныстарын іске асыру бойынша іс-шаралар жоспарын әзірлеу мерзімі ішкі ведомстволық жоспарларға он бес тәулікті және ведомствоаралық жоспарларға отыз тәулікті құрайды.</w:t>
      </w:r>
    </w:p>
    <w:bookmarkEnd w:id="574"/>
    <w:bookmarkStart w:name="z530" w:id="575"/>
    <w:p>
      <w:pPr>
        <w:spacing w:after="0"/>
        <w:ind w:left="0"/>
        <w:jc w:val="both"/>
      </w:pPr>
      <w:r>
        <w:rPr>
          <w:rFonts w:ascii="Times New Roman"/>
          <w:b w:val="false"/>
          <w:i w:val="false"/>
          <w:color w:val="000000"/>
          <w:sz w:val="28"/>
        </w:rPr>
        <w:t>
      278. Авиациялық инцидентті тексеру жөніндегі Комиссияның ұсыныстарын іске асыру бойынша іс-шаралар жоспарын әзірлеу мерзімі ішкі ведомстволық жоспарларға он тәулікті және ведомствоаралық жоспарларға жиырма тәулікті құрайды.</w:t>
      </w:r>
    </w:p>
    <w:bookmarkEnd w:id="575"/>
    <w:p>
      <w:pPr>
        <w:spacing w:after="0"/>
        <w:ind w:left="0"/>
        <w:jc w:val="both"/>
      </w:pPr>
      <w:r>
        <w:rPr>
          <w:rFonts w:ascii="Times New Roman"/>
          <w:b w:val="false"/>
          <w:i w:val="false"/>
          <w:color w:val="000000"/>
          <w:sz w:val="28"/>
        </w:rPr>
        <w:t>
      Мерзім ұсынымдарды алған сәттен бастап есептеледі.</w:t>
      </w:r>
    </w:p>
    <w:bookmarkStart w:name="z531" w:id="576"/>
    <w:p>
      <w:pPr>
        <w:spacing w:after="0"/>
        <w:ind w:left="0"/>
        <w:jc w:val="both"/>
      </w:pPr>
      <w:r>
        <w:rPr>
          <w:rFonts w:ascii="Times New Roman"/>
          <w:b w:val="false"/>
          <w:i w:val="false"/>
          <w:color w:val="000000"/>
          <w:sz w:val="28"/>
        </w:rPr>
        <w:t>
      279. Комиссия авиациялық оқиға мен инцидентті тексерудің кез келген кезеңінде азаматтық авиация саласындағы уәкілетті органға, сондай-ақ кез келген мүдделі мемлекеттерге ұшу қауіпсіздігін жақсарту үшін қажетті алдын алу шараларын жүзеге асыруға ұсыныс жасауы мүмкін.</w:t>
      </w:r>
    </w:p>
    <w:bookmarkEnd w:id="576"/>
    <w:p>
      <w:pPr>
        <w:spacing w:after="0"/>
        <w:ind w:left="0"/>
        <w:jc w:val="both"/>
      </w:pPr>
      <w:r>
        <w:rPr>
          <w:rFonts w:ascii="Times New Roman"/>
          <w:b w:val="false"/>
          <w:i w:val="false"/>
          <w:color w:val="000000"/>
          <w:sz w:val="28"/>
        </w:rPr>
        <w:t>
      Егер қауіпсіздікті қамтамасыз ету бойынша ұсыныстар ИКАО қолданыстағы құжаттарының ережелеріне қатысты болса, онда олар сол ұйымға жіберіледі.</w:t>
      </w:r>
    </w:p>
    <w:bookmarkStart w:name="z532" w:id="577"/>
    <w:p>
      <w:pPr>
        <w:spacing w:after="0"/>
        <w:ind w:left="0"/>
        <w:jc w:val="both"/>
      </w:pPr>
      <w:r>
        <w:rPr>
          <w:rFonts w:ascii="Times New Roman"/>
          <w:b w:val="false"/>
          <w:i w:val="false"/>
          <w:color w:val="000000"/>
          <w:sz w:val="28"/>
        </w:rPr>
        <w:t>
      280. Тексеру жүргізген мемлекеттен қауіпсіздікті қамтамасыз ету бойынша Қазақстан Республикасы ұсыныс алған жағдайда, азаматтық авиация саласындағы уәкілетті орган оны алған сәттен бастап тоқсан тәулік ішінде сол мемлекетке қабылданған немесе қараудағы алдын алу шаралары туралы немесе қандай да бір шаралардың қабылданбау себептері туралы хабарлайды.</w:t>
      </w:r>
    </w:p>
    <w:bookmarkEnd w:id="577"/>
    <w:bookmarkStart w:name="z533" w:id="578"/>
    <w:p>
      <w:pPr>
        <w:spacing w:after="0"/>
        <w:ind w:left="0"/>
        <w:jc w:val="both"/>
      </w:pPr>
      <w:r>
        <w:rPr>
          <w:rFonts w:ascii="Times New Roman"/>
          <w:b w:val="false"/>
          <w:i w:val="false"/>
          <w:color w:val="000000"/>
          <w:sz w:val="28"/>
        </w:rPr>
        <w:t>
      281. Жеке жағдайларда Комиссия ұсыныстары бойынша жедел іс-шаралар тексеру аяқталғанға дейін және Түпкілікті есеп бекітілгенге дейін әзірленеді және енгізіледі.</w:t>
      </w:r>
    </w:p>
    <w:bookmarkEnd w:id="578"/>
    <w:p>
      <w:pPr>
        <w:spacing w:after="0"/>
        <w:ind w:left="0"/>
        <w:jc w:val="both"/>
      </w:pPr>
      <w:r>
        <w:rPr>
          <w:rFonts w:ascii="Times New Roman"/>
          <w:b w:val="false"/>
          <w:i w:val="false"/>
          <w:color w:val="000000"/>
          <w:sz w:val="28"/>
        </w:rPr>
        <w:t>
      Комиссия ұсынысын іске асыруды бақылау азаматтық авиация саласындағы уәкілетті органға жүктеледі.</w:t>
      </w:r>
    </w:p>
    <w:bookmarkStart w:name="z534" w:id="579"/>
    <w:p>
      <w:pPr>
        <w:spacing w:after="0"/>
        <w:ind w:left="0"/>
        <w:jc w:val="both"/>
      </w:pPr>
      <w:r>
        <w:rPr>
          <w:rFonts w:ascii="Times New Roman"/>
          <w:b w:val="false"/>
          <w:i w:val="false"/>
          <w:color w:val="000000"/>
          <w:sz w:val="28"/>
        </w:rPr>
        <w:t>
      282. Авиациялық оқиғаны немесе инцидентті тексеру аяқталғаннан кейін Комиссия төрағасы немесе оның орнындағы тұлға авиациялық оқиға немесе инцидент болған азаматтық авиация ұйымында талқылау өткізеді. Талқылаудың мақсаты пайдаланушыға авиациялық оқиға немесе инциденттің жағдайын, себептері мен әсер ететін факторларын, сондай-ақ алдағы уақытта олардың алдын алу бойынша ұсыныстарды жеткізу болып табылады. Ашық жариялауға арналмаған материалдар қаралған кезде талқылау жабық болуы мүмкін.</w:t>
      </w:r>
    </w:p>
    <w:bookmarkEnd w:id="579"/>
    <w:bookmarkStart w:name="z535" w:id="580"/>
    <w:p>
      <w:pPr>
        <w:spacing w:after="0"/>
        <w:ind w:left="0"/>
        <w:jc w:val="left"/>
      </w:pPr>
      <w:r>
        <w:rPr>
          <w:rFonts w:ascii="Times New Roman"/>
          <w:b/>
          <w:i w:val="false"/>
          <w:color w:val="000000"/>
        </w:rPr>
        <w:t xml:space="preserve"> § 2. Авиациялық оқиғалар мен инциденттерді жіктеу және</w:t>
      </w:r>
      <w:r>
        <w:br/>
      </w:r>
      <w:r>
        <w:rPr>
          <w:rFonts w:ascii="Times New Roman"/>
          <w:b/>
          <w:i w:val="false"/>
          <w:color w:val="000000"/>
        </w:rPr>
        <w:t>есепке алу</w:t>
      </w:r>
    </w:p>
    <w:bookmarkEnd w:id="580"/>
    <w:bookmarkStart w:name="z536" w:id="581"/>
    <w:p>
      <w:pPr>
        <w:spacing w:after="0"/>
        <w:ind w:left="0"/>
        <w:jc w:val="both"/>
      </w:pPr>
      <w:r>
        <w:rPr>
          <w:rFonts w:ascii="Times New Roman"/>
          <w:b w:val="false"/>
          <w:i w:val="false"/>
          <w:color w:val="000000"/>
          <w:sz w:val="28"/>
        </w:rPr>
        <w:t>
      283. Авиациялық оқиғалар болған жеріне, мән-жайларына және туындаған салдарының ауырлығына байланысты төмендегідей жіктеледі:</w:t>
      </w:r>
    </w:p>
    <w:bookmarkEnd w:id="581"/>
    <w:bookmarkStart w:name="z537" w:id="582"/>
    <w:p>
      <w:pPr>
        <w:spacing w:after="0"/>
        <w:ind w:left="0"/>
        <w:jc w:val="both"/>
      </w:pPr>
      <w:r>
        <w:rPr>
          <w:rFonts w:ascii="Times New Roman"/>
          <w:b w:val="false"/>
          <w:i w:val="false"/>
          <w:color w:val="000000"/>
          <w:sz w:val="28"/>
        </w:rPr>
        <w:t>
      1) авиациялық оқиғалар;</w:t>
      </w:r>
    </w:p>
    <w:bookmarkEnd w:id="582"/>
    <w:bookmarkStart w:name="z538" w:id="583"/>
    <w:p>
      <w:pPr>
        <w:spacing w:after="0"/>
        <w:ind w:left="0"/>
        <w:jc w:val="both"/>
      </w:pPr>
      <w:r>
        <w:rPr>
          <w:rFonts w:ascii="Times New Roman"/>
          <w:b w:val="false"/>
          <w:i w:val="false"/>
          <w:color w:val="000000"/>
          <w:sz w:val="28"/>
        </w:rPr>
        <w:t>
      2) авиациялық инциденттер;</w:t>
      </w:r>
    </w:p>
    <w:bookmarkEnd w:id="583"/>
    <w:bookmarkStart w:name="z539" w:id="584"/>
    <w:p>
      <w:pPr>
        <w:spacing w:after="0"/>
        <w:ind w:left="0"/>
        <w:jc w:val="both"/>
      </w:pPr>
      <w:r>
        <w:rPr>
          <w:rFonts w:ascii="Times New Roman"/>
          <w:b w:val="false"/>
          <w:i w:val="false"/>
          <w:color w:val="000000"/>
          <w:sz w:val="28"/>
        </w:rPr>
        <w:t>
      284. Туындаған салдардың ауырлығына қарай авиациялық оқиғалар төмендегідей бөлінеді:</w:t>
      </w:r>
    </w:p>
    <w:bookmarkEnd w:id="584"/>
    <w:bookmarkStart w:name="z540" w:id="585"/>
    <w:p>
      <w:pPr>
        <w:spacing w:after="0"/>
        <w:ind w:left="0"/>
        <w:jc w:val="both"/>
      </w:pPr>
      <w:r>
        <w:rPr>
          <w:rFonts w:ascii="Times New Roman"/>
          <w:b w:val="false"/>
          <w:i w:val="false"/>
          <w:color w:val="000000"/>
          <w:sz w:val="28"/>
        </w:rPr>
        <w:t>
      1) адам шығындары болған авиациялық оқиғалар (апаттар);</w:t>
      </w:r>
    </w:p>
    <w:bookmarkEnd w:id="585"/>
    <w:bookmarkStart w:name="z541" w:id="586"/>
    <w:p>
      <w:pPr>
        <w:spacing w:after="0"/>
        <w:ind w:left="0"/>
        <w:jc w:val="both"/>
      </w:pPr>
      <w:r>
        <w:rPr>
          <w:rFonts w:ascii="Times New Roman"/>
          <w:b w:val="false"/>
          <w:i w:val="false"/>
          <w:color w:val="000000"/>
          <w:sz w:val="28"/>
        </w:rPr>
        <w:t>
      2) адам шығындары болмаған авиациялық оқиғалар (авариялар).</w:t>
      </w:r>
    </w:p>
    <w:bookmarkEnd w:id="586"/>
    <w:bookmarkStart w:name="z542" w:id="587"/>
    <w:p>
      <w:pPr>
        <w:spacing w:after="0"/>
        <w:ind w:left="0"/>
        <w:jc w:val="both"/>
      </w:pPr>
      <w:r>
        <w:rPr>
          <w:rFonts w:ascii="Times New Roman"/>
          <w:b w:val="false"/>
          <w:i w:val="false"/>
          <w:color w:val="000000"/>
          <w:sz w:val="28"/>
        </w:rPr>
        <w:t>
      285. Авиациялық инциденттер туындаған салдарының ауырлығына қарай төмендегідей бөлінеді:</w:t>
      </w:r>
    </w:p>
    <w:bookmarkEnd w:id="587"/>
    <w:bookmarkStart w:name="z543" w:id="588"/>
    <w:p>
      <w:pPr>
        <w:spacing w:after="0"/>
        <w:ind w:left="0"/>
        <w:jc w:val="both"/>
      </w:pPr>
      <w:r>
        <w:rPr>
          <w:rFonts w:ascii="Times New Roman"/>
          <w:b w:val="false"/>
          <w:i w:val="false"/>
          <w:color w:val="000000"/>
          <w:sz w:val="28"/>
        </w:rPr>
        <w:t>
      1) авиациялық инцидент, оның мән-жайлары әуе кемесін ұшуды жасау ниетімен пайдалануға байланысты авиациялық оқиғаның жоғары ықтимал болғанын көрсетеді;</w:t>
      </w:r>
    </w:p>
    <w:bookmarkEnd w:id="588"/>
    <w:bookmarkStart w:name="z544" w:id="589"/>
    <w:p>
      <w:pPr>
        <w:spacing w:after="0"/>
        <w:ind w:left="0"/>
        <w:jc w:val="both"/>
      </w:pPr>
      <w:r>
        <w:rPr>
          <w:rFonts w:ascii="Times New Roman"/>
          <w:b w:val="false"/>
          <w:i w:val="false"/>
          <w:color w:val="000000"/>
          <w:sz w:val="28"/>
        </w:rPr>
        <w:t>
      2) дене жарақаттары болған елеулі авиациялық инцидент, онда адамның денсаулығына ауыр және қауіпті зиян келтіріледі, сондай-ақ салдары бойынша өмірі үшін қауіпті емес денсаулыққа ауыр болып табылатын зиян келтіріледі, ол:</w:t>
      </w:r>
    </w:p>
    <w:bookmarkEnd w:id="589"/>
    <w:p>
      <w:pPr>
        <w:spacing w:after="0"/>
        <w:ind w:left="0"/>
        <w:jc w:val="both"/>
      </w:pPr>
      <w:r>
        <w:rPr>
          <w:rFonts w:ascii="Times New Roman"/>
          <w:b w:val="false"/>
          <w:i w:val="false"/>
          <w:color w:val="000000"/>
          <w:sz w:val="28"/>
        </w:rPr>
        <w:t>
      жарақат алған сәттен бастап жеті күн ішінде екі тәуліктен асатын уақытқа госпитальге жатқызу қажеттілігін талап етеді;</w:t>
      </w:r>
    </w:p>
    <w:p>
      <w:pPr>
        <w:spacing w:after="0"/>
        <w:ind w:left="0"/>
        <w:jc w:val="both"/>
      </w:pPr>
      <w:r>
        <w:rPr>
          <w:rFonts w:ascii="Times New Roman"/>
          <w:b w:val="false"/>
          <w:i w:val="false"/>
          <w:color w:val="000000"/>
          <w:sz w:val="28"/>
        </w:rPr>
        <w:t>
      кез келген сүйегінің сынуына (қол, аяқ саусақтарының немесе мұрнының сынуын есептемегенде), ірі буын және омыртқа шеттерінің сынуына және жұмсақ еттерінің езіліп кетуіне әкелді;</w:t>
      </w:r>
    </w:p>
    <w:p>
      <w:pPr>
        <w:spacing w:after="0"/>
        <w:ind w:left="0"/>
        <w:jc w:val="both"/>
      </w:pPr>
      <w:r>
        <w:rPr>
          <w:rFonts w:ascii="Times New Roman"/>
          <w:b w:val="false"/>
          <w:i w:val="false"/>
          <w:color w:val="000000"/>
          <w:sz w:val="28"/>
        </w:rPr>
        <w:t>
      қатты қан кетуіне, биологиялық тамырының үзіліп кетуіне, жүйке тамырының, бұлшық еттері мен сіңірінің үзілуіне байланысты;</w:t>
      </w:r>
    </w:p>
    <w:p>
      <w:pPr>
        <w:spacing w:after="0"/>
        <w:ind w:left="0"/>
        <w:jc w:val="both"/>
      </w:pPr>
      <w:r>
        <w:rPr>
          <w:rFonts w:ascii="Times New Roman"/>
          <w:b w:val="false"/>
          <w:i w:val="false"/>
          <w:color w:val="000000"/>
          <w:sz w:val="28"/>
        </w:rPr>
        <w:t>
      кез келген ішкі органының бұзылуына, сондай-ақ көзінің көрмей қалуына әкелуі мүмкін, көзінің шырыны қатты жаралануына әкелген;</w:t>
      </w:r>
    </w:p>
    <w:p>
      <w:pPr>
        <w:spacing w:after="0"/>
        <w:ind w:left="0"/>
        <w:jc w:val="both"/>
      </w:pPr>
      <w:r>
        <w:rPr>
          <w:rFonts w:ascii="Times New Roman"/>
          <w:b w:val="false"/>
          <w:i w:val="false"/>
          <w:color w:val="000000"/>
          <w:sz w:val="28"/>
        </w:rPr>
        <w:t>
      денесінің немесе сыртқы тыныс алу жолдары терісінің 5%-дан аса күйіп кеткен кез келген жері термиялық, химиялық және басқа да екінші және үшінші дәрежелі күйік алуымен, есінен тандыруы мүмкін электр тоғының әрекет етуімен, дем алуының нашарлауымен, сондай-ақ үшінші және төртінші дәрежелі үсіп кетуімен немесе ағзаның жалпы салқындауымен байланысты;</w:t>
      </w:r>
    </w:p>
    <w:p>
      <w:pPr>
        <w:spacing w:after="0"/>
        <w:ind w:left="0"/>
        <w:jc w:val="both"/>
      </w:pPr>
      <w:r>
        <w:rPr>
          <w:rFonts w:ascii="Times New Roman"/>
          <w:b w:val="false"/>
          <w:i w:val="false"/>
          <w:color w:val="000000"/>
          <w:sz w:val="28"/>
        </w:rPr>
        <w:t>
      инфекциялық, уландыру заттарының немесе радиацияның әсер ету фактілерінің расталуымен байланысты;</w:t>
      </w:r>
    </w:p>
    <w:p>
      <w:pPr>
        <w:spacing w:after="0"/>
        <w:ind w:left="0"/>
        <w:jc w:val="both"/>
      </w:pPr>
      <w:r>
        <w:rPr>
          <w:rFonts w:ascii="Times New Roman"/>
          <w:b w:val="false"/>
          <w:i w:val="false"/>
          <w:color w:val="000000"/>
          <w:sz w:val="28"/>
        </w:rPr>
        <w:t>
      бас және арқа миының орта және ауыр дәрежелі шайқалуына, жарақат алуына байланысты ішкі бас сүйекке қан кетуіне әкелген;</w:t>
      </w:r>
    </w:p>
    <w:p>
      <w:pPr>
        <w:spacing w:after="0"/>
        <w:ind w:left="0"/>
        <w:jc w:val="both"/>
      </w:pPr>
      <w:r>
        <w:rPr>
          <w:rFonts w:ascii="Times New Roman"/>
          <w:b w:val="false"/>
          <w:i w:val="false"/>
          <w:color w:val="000000"/>
          <w:sz w:val="28"/>
        </w:rPr>
        <w:t>
      жүктілікті тоқтату салдарынан болған ауыр дене жарақаты.</w:t>
      </w:r>
    </w:p>
    <w:bookmarkStart w:name="z545" w:id="590"/>
    <w:p>
      <w:pPr>
        <w:spacing w:after="0"/>
        <w:ind w:left="0"/>
        <w:jc w:val="both"/>
      </w:pPr>
      <w:r>
        <w:rPr>
          <w:rFonts w:ascii="Times New Roman"/>
          <w:b w:val="false"/>
          <w:i w:val="false"/>
          <w:color w:val="000000"/>
          <w:sz w:val="28"/>
        </w:rPr>
        <w:t>
      286. Екі немесе бірнеше әуе кемесінің соқтығысуы (қауіпті жақындауы) бір оқиға ретінде тексеріледі және болған жағдайға сәйкес құжаттар әр әуе кемесіне бөлек-бөлек жинақталады. Тексеру нәтижесі бойынша әр әуе кемесіне бөлек-бөлек нақты жалпы есеп және ақпараттық есеп ресімделеді.</w:t>
      </w:r>
    </w:p>
    <w:bookmarkEnd w:id="590"/>
    <w:p>
      <w:pPr>
        <w:spacing w:after="0"/>
        <w:ind w:left="0"/>
        <w:jc w:val="both"/>
      </w:pPr>
      <w:r>
        <w:rPr>
          <w:rFonts w:ascii="Times New Roman"/>
          <w:b w:val="false"/>
          <w:i w:val="false"/>
          <w:color w:val="000000"/>
          <w:sz w:val="28"/>
        </w:rPr>
        <w:t>
      Бірнеше әуе кемелерімен болған оқиғаға қатыстыру кезінде, осы Қағиданың 9-тармағында көрсетілген анықтамаларға сәйкес олардың әрқайсысы үшін бөлек-бөлек жинақталуы тиіс.</w:t>
      </w:r>
    </w:p>
    <w:bookmarkStart w:name="z546" w:id="591"/>
    <w:p>
      <w:pPr>
        <w:spacing w:after="0"/>
        <w:ind w:left="0"/>
        <w:jc w:val="both"/>
      </w:pPr>
      <w:r>
        <w:rPr>
          <w:rFonts w:ascii="Times New Roman"/>
          <w:b w:val="false"/>
          <w:i w:val="false"/>
          <w:color w:val="000000"/>
          <w:sz w:val="28"/>
        </w:rPr>
        <w:t>
      287. Қазақстан Республикасының азаматтық әуе кемелерімен болған авиациялық оқиға мен инцидент міндетті түрде есепке алуынуға тиіс. Есепке алуды азаматтық авиация саласындағы уәкілетті орган, авиациялық оқиға мен инциденттерді тексеру жөніндегі уәкілетті орган, әуе кемелерін пайдаланушылар (иелері) жүзеге асырады.</w:t>
      </w:r>
    </w:p>
    <w:bookmarkEnd w:id="591"/>
    <w:bookmarkStart w:name="z547" w:id="592"/>
    <w:p>
      <w:pPr>
        <w:spacing w:after="0"/>
        <w:ind w:left="0"/>
        <w:jc w:val="both"/>
      </w:pPr>
      <w:r>
        <w:rPr>
          <w:rFonts w:ascii="Times New Roman"/>
          <w:b w:val="false"/>
          <w:i w:val="false"/>
          <w:color w:val="000000"/>
          <w:sz w:val="28"/>
        </w:rPr>
        <w:t>
      288. Әрбір авиациялық оқиға мен инцидент оған нақты тұлғалардың, азаматтық авиация және басқа да ұйымдар қызметтерінің қатысы барын анықтау үшін тексеру барысында анықталған себептер мен әсер етуші факторлар бойынша жіктелуге тиіс.</w:t>
      </w:r>
    </w:p>
    <w:bookmarkEnd w:id="592"/>
    <w:p>
      <w:pPr>
        <w:spacing w:after="0"/>
        <w:ind w:left="0"/>
        <w:jc w:val="both"/>
      </w:pPr>
      <w:r>
        <w:rPr>
          <w:rFonts w:ascii="Times New Roman"/>
          <w:b w:val="false"/>
          <w:i w:val="false"/>
          <w:color w:val="000000"/>
          <w:sz w:val="28"/>
        </w:rPr>
        <w:t>
      Нақты авиациялық оқиға мен инцидентті жіктеу бойынша түпкілікті шешімді авиациялық оқиға мен инциденттерді тексеру жөніндегі комиссия қабылдайды.</w:t>
      </w:r>
    </w:p>
    <w:bookmarkStart w:name="z548" w:id="593"/>
    <w:p>
      <w:pPr>
        <w:spacing w:after="0"/>
        <w:ind w:left="0"/>
        <w:jc w:val="both"/>
      </w:pPr>
      <w:r>
        <w:rPr>
          <w:rFonts w:ascii="Times New Roman"/>
          <w:b w:val="false"/>
          <w:i w:val="false"/>
          <w:color w:val="000000"/>
          <w:sz w:val="28"/>
        </w:rPr>
        <w:t>
      289. Барлық авиациялық оқиғалар мен инциденттерді тексеру нәтижелері бойынша азаматтық авиация саласындағы уәкілетті орган тоқсанға, жартыжылдыққа, бір жылға ұшу қауіпсіздігі бойынша талдау жасайды, оған:</w:t>
      </w:r>
    </w:p>
    <w:bookmarkEnd w:id="593"/>
    <w:bookmarkStart w:name="z549" w:id="594"/>
    <w:p>
      <w:pPr>
        <w:spacing w:after="0"/>
        <w:ind w:left="0"/>
        <w:jc w:val="both"/>
      </w:pPr>
      <w:r>
        <w:rPr>
          <w:rFonts w:ascii="Times New Roman"/>
          <w:b w:val="false"/>
          <w:i w:val="false"/>
          <w:color w:val="000000"/>
          <w:sz w:val="28"/>
        </w:rPr>
        <w:t>
      1) орын алған авиациялық оқиғалар мен инциденттердің саны, олардың жіктелуі мен себептері;</w:t>
      </w:r>
    </w:p>
    <w:bookmarkEnd w:id="594"/>
    <w:bookmarkStart w:name="z550" w:id="595"/>
    <w:p>
      <w:pPr>
        <w:spacing w:after="0"/>
        <w:ind w:left="0"/>
        <w:jc w:val="both"/>
      </w:pPr>
      <w:r>
        <w:rPr>
          <w:rFonts w:ascii="Times New Roman"/>
          <w:b w:val="false"/>
          <w:i w:val="false"/>
          <w:color w:val="000000"/>
          <w:sz w:val="28"/>
        </w:rPr>
        <w:t>
      2) ұшу қауіпсіздігін қамтамасыз ету бойынша профилактикалық жұмыстардың жағдайын бағалау;</w:t>
      </w:r>
    </w:p>
    <w:bookmarkEnd w:id="595"/>
    <w:bookmarkStart w:name="z551" w:id="596"/>
    <w:p>
      <w:pPr>
        <w:spacing w:after="0"/>
        <w:ind w:left="0"/>
        <w:jc w:val="both"/>
      </w:pPr>
      <w:r>
        <w:rPr>
          <w:rFonts w:ascii="Times New Roman"/>
          <w:b w:val="false"/>
          <w:i w:val="false"/>
          <w:color w:val="000000"/>
          <w:sz w:val="28"/>
        </w:rPr>
        <w:t>
      3) ұшу қауіпсіздігін арттыру жөніндегі ұсынымдар кіреді.</w:t>
      </w:r>
    </w:p>
    <w:bookmarkEnd w:id="596"/>
    <w:bookmarkStart w:name="z552" w:id="597"/>
    <w:p>
      <w:pPr>
        <w:spacing w:after="0"/>
        <w:ind w:left="0"/>
        <w:jc w:val="both"/>
      </w:pPr>
      <w:r>
        <w:rPr>
          <w:rFonts w:ascii="Times New Roman"/>
          <w:b w:val="false"/>
          <w:i w:val="false"/>
          <w:color w:val="000000"/>
          <w:sz w:val="28"/>
        </w:rPr>
        <w:t>
      4) Авиациялық оқиғалар мен инциденттерді тексеру материалдары, әуе кемелерін және азаматтық авиация ұйымдарын пайдаланушылардың инспекциялық тексеру нәтижелері, авиациялық оқиғалар мен инциденттердің алдын алу мақсатында жүргізілген профилактикалық іс-шаралар талдауға арналған бастапқы материалдар болып табылады.</w:t>
      </w:r>
    </w:p>
    <w:bookmarkEnd w:id="597"/>
    <w:p>
      <w:pPr>
        <w:spacing w:after="0"/>
        <w:ind w:left="0"/>
        <w:jc w:val="both"/>
      </w:pPr>
      <w:r>
        <w:rPr>
          <w:rFonts w:ascii="Times New Roman"/>
          <w:b w:val="false"/>
          <w:i w:val="false"/>
          <w:color w:val="000000"/>
          <w:sz w:val="28"/>
        </w:rPr>
        <w:t>
      Талдау мақсаттары ұшу қауіпсіздігіне әсер ететін қауіпті факторларды анықтау, олардың алдын алу бойынша іс-шараларды әзірлеу, сондай-ақ бұдан бұрын қабылданған шаралардың тиімділігін бағалау болып табылады.</w:t>
      </w:r>
    </w:p>
    <w:bookmarkStart w:name="z553" w:id="598"/>
    <w:p>
      <w:pPr>
        <w:spacing w:after="0"/>
        <w:ind w:left="0"/>
        <w:jc w:val="both"/>
      </w:pPr>
      <w:r>
        <w:rPr>
          <w:rFonts w:ascii="Times New Roman"/>
          <w:b w:val="false"/>
          <w:i w:val="false"/>
          <w:color w:val="000000"/>
          <w:sz w:val="28"/>
        </w:rPr>
        <w:t>
      291. Егер авиациялық оқиғаны немесе инцидентті тексеру барысында басқа мемлекеттердің мүддесін қорғайтын және ұшу қауіпсіздігіне әсер ететін мәселелер анықталса, онда мұндай ақпарат сол мемлекеттерге де жіберіледі.</w:t>
      </w:r>
    </w:p>
    <w:bookmarkEnd w:id="598"/>
    <w:bookmarkStart w:name="z554" w:id="599"/>
    <w:p>
      <w:pPr>
        <w:spacing w:after="0"/>
        <w:ind w:left="0"/>
        <w:jc w:val="left"/>
      </w:pPr>
      <w:r>
        <w:rPr>
          <w:rFonts w:ascii="Times New Roman"/>
          <w:b/>
          <w:i w:val="false"/>
          <w:color w:val="000000"/>
        </w:rPr>
        <w:t xml:space="preserve"> § 3. Авиациялық оқиғалар немесе инциденттер туралы</w:t>
      </w:r>
      <w:r>
        <w:br/>
      </w:r>
      <w:r>
        <w:rPr>
          <w:rFonts w:ascii="Times New Roman"/>
          <w:b/>
          <w:i w:val="false"/>
          <w:color w:val="000000"/>
        </w:rPr>
        <w:t>деректерді ұсыну тәртібі</w:t>
      </w:r>
    </w:p>
    <w:bookmarkEnd w:id="599"/>
    <w:bookmarkStart w:name="z555" w:id="600"/>
    <w:p>
      <w:pPr>
        <w:spacing w:after="0"/>
        <w:ind w:left="0"/>
        <w:jc w:val="both"/>
      </w:pPr>
      <w:r>
        <w:rPr>
          <w:rFonts w:ascii="Times New Roman"/>
          <w:b w:val="false"/>
          <w:i w:val="false"/>
          <w:color w:val="000000"/>
          <w:sz w:val="28"/>
        </w:rPr>
        <w:t xml:space="preserve">
      292. Авиациялық оқиғалар немесе инциденттер туралы деректерді ұсыну жүйесі ақпараттарды жинауға қатысу үшін азаматтық авиацияны пайдаланушылардың құрылымдарында құрылады. </w:t>
      </w:r>
    </w:p>
    <w:bookmarkEnd w:id="600"/>
    <w:bookmarkStart w:name="z556" w:id="601"/>
    <w:p>
      <w:pPr>
        <w:spacing w:after="0"/>
        <w:ind w:left="0"/>
        <w:jc w:val="both"/>
      </w:pPr>
      <w:r>
        <w:rPr>
          <w:rFonts w:ascii="Times New Roman"/>
          <w:b w:val="false"/>
          <w:i w:val="false"/>
          <w:color w:val="000000"/>
          <w:sz w:val="28"/>
        </w:rPr>
        <w:t xml:space="preserve">
      293. Авиациялық оқиғалар немесе инциденттер туралы деректерді ұсыну жүйесі жаза қолдануға және ақпарат көздерін қорғауды қарастыруға бағытталған. Инциденттер туралы ақпаратты ұсынған адамдар инцидент туралы өз еркімен ұсынылған кез келген ақпарат оларға қарсы қолданылмайтынына сенімді болуға тиіс. </w:t>
      </w:r>
    </w:p>
    <w:bookmarkEnd w:id="601"/>
    <w:bookmarkStart w:name="z557" w:id="602"/>
    <w:p>
      <w:pPr>
        <w:spacing w:after="0"/>
        <w:ind w:left="0"/>
        <w:jc w:val="both"/>
      </w:pPr>
      <w:r>
        <w:rPr>
          <w:rFonts w:ascii="Times New Roman"/>
          <w:b w:val="false"/>
          <w:i w:val="false"/>
          <w:color w:val="000000"/>
          <w:sz w:val="28"/>
        </w:rPr>
        <w:t>
      294. Авиациялық оқиғаларды немесе инциденттерді болдырмау жөніндегі өздерінің бағдарламалары шеңберінде инциденттер туралы ерікті баяндамаларды пайдаланатын азаматтық авиация саласындағы уәкілетті орган, авиакомпаниялар (пайдаланушылар) алынған ақпаратты келешекте авиациялық оқиғаларды немесе инциденттерді болдырмау мақсатында пайдаланады.</w:t>
      </w:r>
    </w:p>
    <w:bookmarkEnd w:id="602"/>
    <w:bookmarkStart w:name="z558" w:id="603"/>
    <w:p>
      <w:pPr>
        <w:spacing w:after="0"/>
        <w:ind w:left="0"/>
        <w:jc w:val="both"/>
      </w:pPr>
      <w:r>
        <w:rPr>
          <w:rFonts w:ascii="Times New Roman"/>
          <w:b w:val="false"/>
          <w:i w:val="false"/>
          <w:color w:val="000000"/>
          <w:sz w:val="28"/>
        </w:rPr>
        <w:t>
      295. Адамдар авиациялық оқиғалар немесе инциденттер туралы өз еркімен берген әрбір ақпарат азаматтық авиация салаындағы уәкілетті органның, оның ішінде болжамды авиациялық оқиға болған орынға барып, тексеруіне жатады.</w:t>
      </w:r>
    </w:p>
    <w:bookmarkEnd w:id="603"/>
    <w:p>
      <w:pPr>
        <w:spacing w:after="0"/>
        <w:ind w:left="0"/>
        <w:jc w:val="both"/>
      </w:pPr>
      <w:r>
        <w:rPr>
          <w:rFonts w:ascii="Times New Roman"/>
          <w:b w:val="false"/>
          <w:i w:val="false"/>
          <w:color w:val="000000"/>
          <w:sz w:val="28"/>
        </w:rPr>
        <w:t>
      Барлық авиациялық оқиғаларды уәкілетті орган қарайды және олардың қайсысы тексеруді қажет ететіні, қайсысы қажет етпейтіні туралы шешім қабылдайды. Аталған шешімнің өлшемдері ұшу қауіпсіздігіне әсер ететін авариялық факторларды айқындау мүмкіндігі болуға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оқиғалар мен</w:t>
            </w:r>
            <w:r>
              <w:br/>
            </w:r>
            <w:r>
              <w:rPr>
                <w:rFonts w:ascii="Times New Roman"/>
                <w:b w:val="false"/>
                <w:i w:val="false"/>
                <w:color w:val="000000"/>
                <w:sz w:val="20"/>
              </w:rPr>
              <w:t>авиациялық инциденттерді тексеру</w:t>
            </w:r>
            <w:r>
              <w:br/>
            </w:r>
            <w:r>
              <w:rPr>
                <w:rFonts w:ascii="Times New Roman"/>
                <w:b w:val="false"/>
                <w:i w:val="false"/>
                <w:color w:val="000000"/>
                <w:sz w:val="20"/>
              </w:rPr>
              <w:t>қағидасына</w:t>
            </w:r>
            <w:r>
              <w:br/>
            </w:r>
            <w:r>
              <w:rPr>
                <w:rFonts w:ascii="Times New Roman"/>
                <w:b w:val="false"/>
                <w:i w:val="false"/>
                <w:color w:val="000000"/>
                <w:sz w:val="20"/>
              </w:rPr>
              <w:t>1-қосымша</w:t>
            </w:r>
          </w:p>
        </w:tc>
      </w:tr>
    </w:tbl>
    <w:bookmarkStart w:name="z560" w:id="604"/>
    <w:p>
      <w:pPr>
        <w:spacing w:after="0"/>
        <w:ind w:left="0"/>
        <w:jc w:val="left"/>
      </w:pPr>
      <w:r>
        <w:rPr>
          <w:rFonts w:ascii="Times New Roman"/>
          <w:b/>
          <w:i w:val="false"/>
          <w:color w:val="000000"/>
        </w:rPr>
        <w:t xml:space="preserve"> Мемлекеттік авиациясының әуе кемелерімен болған авиациялық</w:t>
      </w:r>
      <w:r>
        <w:br/>
      </w:r>
      <w:r>
        <w:rPr>
          <w:rFonts w:ascii="Times New Roman"/>
          <w:b/>
          <w:i w:val="false"/>
          <w:color w:val="000000"/>
        </w:rPr>
        <w:t>оқиғаны тексеру жөніндегі комиссия мүшелерінің өкілеттілігі</w:t>
      </w:r>
      <w:r>
        <w:br/>
      </w:r>
      <w:r>
        <w:rPr>
          <w:rFonts w:ascii="Times New Roman"/>
          <w:b/>
          <w:i w:val="false"/>
          <w:color w:val="000000"/>
        </w:rPr>
        <w:t>1. Комиссия төрағасы</w:t>
      </w:r>
    </w:p>
    <w:bookmarkEnd w:id="604"/>
    <w:bookmarkStart w:name="z561" w:id="605"/>
    <w:p>
      <w:pPr>
        <w:spacing w:after="0"/>
        <w:ind w:left="0"/>
        <w:jc w:val="both"/>
      </w:pPr>
      <w:r>
        <w:rPr>
          <w:rFonts w:ascii="Times New Roman"/>
          <w:b w:val="false"/>
          <w:i w:val="false"/>
          <w:color w:val="000000"/>
          <w:sz w:val="28"/>
        </w:rPr>
        <w:t>
      1. Комиссия төрағасы авиациялық оқиғаны тексеруді ұйымдастырады және оған басшылық жасайды және авиациялық оқиғаның себептерін объективті түрде белгілеу үшін жауапкершілік көтереді. Комиссия төрағасының тексеруге қатысты өкімдері мен нұсқауларын авиациялық оқиғаны тексеруге қатысатын барлық адамдар міндетті түрде орындауға тиіс.</w:t>
      </w:r>
    </w:p>
    <w:bookmarkEnd w:id="605"/>
    <w:bookmarkStart w:name="z562" w:id="606"/>
    <w:p>
      <w:pPr>
        <w:spacing w:after="0"/>
        <w:ind w:left="0"/>
        <w:jc w:val="both"/>
      </w:pPr>
      <w:r>
        <w:rPr>
          <w:rFonts w:ascii="Times New Roman"/>
          <w:b w:val="false"/>
          <w:i w:val="false"/>
          <w:color w:val="000000"/>
          <w:sz w:val="28"/>
        </w:rPr>
        <w:t>
      2. Комиссия төрағасы:</w:t>
      </w:r>
    </w:p>
    <w:bookmarkEnd w:id="606"/>
    <w:bookmarkStart w:name="z563" w:id="607"/>
    <w:p>
      <w:pPr>
        <w:spacing w:after="0"/>
        <w:ind w:left="0"/>
        <w:jc w:val="both"/>
      </w:pPr>
      <w:r>
        <w:rPr>
          <w:rFonts w:ascii="Times New Roman"/>
          <w:b w:val="false"/>
          <w:i w:val="false"/>
          <w:color w:val="000000"/>
          <w:sz w:val="28"/>
        </w:rPr>
        <w:t>
      1) Комиссия мүшелеріне авиациялық оқиға болған жерде жұмыс істеу кезінде қауіпсіздік шаралары бойынша нұсқау береді;</w:t>
      </w:r>
    </w:p>
    <w:bookmarkEnd w:id="607"/>
    <w:bookmarkStart w:name="z564" w:id="608"/>
    <w:p>
      <w:pPr>
        <w:spacing w:after="0"/>
        <w:ind w:left="0"/>
        <w:jc w:val="both"/>
      </w:pPr>
      <w:r>
        <w:rPr>
          <w:rFonts w:ascii="Times New Roman"/>
          <w:b w:val="false"/>
          <w:i w:val="false"/>
          <w:color w:val="000000"/>
          <w:sz w:val="28"/>
        </w:rPr>
        <w:t>
      2) авиациялық оқиға болған жерді қарап тексеруге және іздестіру-құтқару жұмыстарын жүргізу бойынша лауазымды адамдардың іс-қимылдарына баға береді;</w:t>
      </w:r>
    </w:p>
    <w:bookmarkEnd w:id="608"/>
    <w:bookmarkStart w:name="z565" w:id="609"/>
    <w:p>
      <w:pPr>
        <w:spacing w:after="0"/>
        <w:ind w:left="0"/>
        <w:jc w:val="both"/>
      </w:pPr>
      <w:r>
        <w:rPr>
          <w:rFonts w:ascii="Times New Roman"/>
          <w:b w:val="false"/>
          <w:i w:val="false"/>
          <w:color w:val="000000"/>
          <w:sz w:val="28"/>
        </w:rPr>
        <w:t>
      3) объективті бақылау құралдарын өңдеу орны туралы шешім қабылдайды;</w:t>
      </w:r>
    </w:p>
    <w:bookmarkEnd w:id="609"/>
    <w:bookmarkStart w:name="z566" w:id="610"/>
    <w:p>
      <w:pPr>
        <w:spacing w:after="0"/>
        <w:ind w:left="0"/>
        <w:jc w:val="both"/>
      </w:pPr>
      <w:r>
        <w:rPr>
          <w:rFonts w:ascii="Times New Roman"/>
          <w:b w:val="false"/>
          <w:i w:val="false"/>
          <w:color w:val="000000"/>
          <w:sz w:val="28"/>
        </w:rPr>
        <w:t>
      4) авиациялық оқиғаны тексеру жоспарын әзірлеуді ұйымдастырады және бекітеді;</w:t>
      </w:r>
    </w:p>
    <w:bookmarkEnd w:id="610"/>
    <w:bookmarkStart w:name="z567" w:id="611"/>
    <w:p>
      <w:pPr>
        <w:spacing w:after="0"/>
        <w:ind w:left="0"/>
        <w:jc w:val="both"/>
      </w:pPr>
      <w:r>
        <w:rPr>
          <w:rFonts w:ascii="Times New Roman"/>
          <w:b w:val="false"/>
          <w:i w:val="false"/>
          <w:color w:val="000000"/>
          <w:sz w:val="28"/>
        </w:rPr>
        <w:t>
      5) Комиссияның жұмыс органдарын құрады;</w:t>
      </w:r>
    </w:p>
    <w:bookmarkEnd w:id="611"/>
    <w:bookmarkStart w:name="z568" w:id="612"/>
    <w:p>
      <w:pPr>
        <w:spacing w:after="0"/>
        <w:ind w:left="0"/>
        <w:jc w:val="both"/>
      </w:pPr>
      <w:r>
        <w:rPr>
          <w:rFonts w:ascii="Times New Roman"/>
          <w:b w:val="false"/>
          <w:i w:val="false"/>
          <w:color w:val="000000"/>
          <w:sz w:val="28"/>
        </w:rPr>
        <w:t>
      6) кіші комиссиялар мен жұмыс топтарының құрамын бекітеді;</w:t>
      </w:r>
    </w:p>
    <w:bookmarkEnd w:id="612"/>
    <w:bookmarkStart w:name="z569" w:id="613"/>
    <w:p>
      <w:pPr>
        <w:spacing w:after="0"/>
        <w:ind w:left="0"/>
        <w:jc w:val="both"/>
      </w:pPr>
      <w:r>
        <w:rPr>
          <w:rFonts w:ascii="Times New Roman"/>
          <w:b w:val="false"/>
          <w:i w:val="false"/>
          <w:color w:val="000000"/>
          <w:sz w:val="28"/>
        </w:rPr>
        <w:t>
      7) Комиссия жұмысын осы Қағиданың талаптарына және тексеру жоспарына сәйкес ұйымдастырады;</w:t>
      </w:r>
    </w:p>
    <w:bookmarkEnd w:id="613"/>
    <w:bookmarkStart w:name="z570" w:id="614"/>
    <w:p>
      <w:pPr>
        <w:spacing w:after="0"/>
        <w:ind w:left="0"/>
        <w:jc w:val="both"/>
      </w:pPr>
      <w:r>
        <w:rPr>
          <w:rFonts w:ascii="Times New Roman"/>
          <w:b w:val="false"/>
          <w:i w:val="false"/>
          <w:color w:val="000000"/>
          <w:sz w:val="28"/>
        </w:rPr>
        <w:t>
      8) Комиссия мүшелерінің жұмысында келісушілікті, тексеру барысында олардың іс-қимылдарын үйлестіруді қамтамасыз етеді;</w:t>
      </w:r>
    </w:p>
    <w:bookmarkEnd w:id="614"/>
    <w:bookmarkStart w:name="z571" w:id="615"/>
    <w:p>
      <w:pPr>
        <w:spacing w:after="0"/>
        <w:ind w:left="0"/>
        <w:jc w:val="both"/>
      </w:pPr>
      <w:r>
        <w:rPr>
          <w:rFonts w:ascii="Times New Roman"/>
          <w:b w:val="false"/>
          <w:i w:val="false"/>
          <w:color w:val="000000"/>
          <w:sz w:val="28"/>
        </w:rPr>
        <w:t>
      9) Комиссия отырыстарын жүйелі түрде өткізеді, оларда Комиссия мүшелері жүргізген жұмыстардың нәтижелері туралы баяндамаларды тыңдайды және осыған сәйкес тексеру бойынша одан әрі жұмысты үйлестіреді;</w:t>
      </w:r>
    </w:p>
    <w:bookmarkEnd w:id="615"/>
    <w:bookmarkStart w:name="z572" w:id="616"/>
    <w:p>
      <w:pPr>
        <w:spacing w:after="0"/>
        <w:ind w:left="0"/>
        <w:jc w:val="both"/>
      </w:pPr>
      <w:r>
        <w:rPr>
          <w:rFonts w:ascii="Times New Roman"/>
          <w:b w:val="false"/>
          <w:i w:val="false"/>
          <w:color w:val="000000"/>
          <w:sz w:val="28"/>
        </w:rPr>
        <w:t>
      10) мемлекеттік авиацияның ұшу қауіпсіздігін қадағалау жөніндегі орган басшысына және мемлекеттік орган басшысына (әуе кемесінің тиесілігі бойынша) тексеру барысы туралы кезең-кезеңімен хабарлайды;</w:t>
      </w:r>
    </w:p>
    <w:bookmarkEnd w:id="616"/>
    <w:bookmarkStart w:name="z573" w:id="617"/>
    <w:p>
      <w:pPr>
        <w:spacing w:after="0"/>
        <w:ind w:left="0"/>
        <w:jc w:val="both"/>
      </w:pPr>
      <w:r>
        <w:rPr>
          <w:rFonts w:ascii="Times New Roman"/>
          <w:b w:val="false"/>
          <w:i w:val="false"/>
          <w:color w:val="000000"/>
          <w:sz w:val="28"/>
        </w:rPr>
        <w:t>
      11) мемлекеттік авиацияның ұшу қауіпсіздігін қадағалау жөніндегі орган, уәкілетті орган және басқа да мемлекеттік органдар басшыларына осы органдардың авиация персоналын авиациялық оқиғаға тарту фактілерінің анықталғаны туралы дереу баяндайды;</w:t>
      </w:r>
    </w:p>
    <w:bookmarkEnd w:id="617"/>
    <w:bookmarkStart w:name="z574" w:id="618"/>
    <w:p>
      <w:pPr>
        <w:spacing w:after="0"/>
        <w:ind w:left="0"/>
        <w:jc w:val="both"/>
      </w:pPr>
      <w:r>
        <w:rPr>
          <w:rFonts w:ascii="Times New Roman"/>
          <w:b w:val="false"/>
          <w:i w:val="false"/>
          <w:color w:val="000000"/>
          <w:sz w:val="28"/>
        </w:rPr>
        <w:t>
      12) авиациялық оқиғаны тексерудің толықтығын, уақтылығын, жан-жақтылығы мен объективтілігін және тексеру құжаттарын дұрыс ресімдеуді бақылауды жүзеге асырады;</w:t>
      </w:r>
    </w:p>
    <w:bookmarkEnd w:id="618"/>
    <w:bookmarkStart w:name="z575" w:id="619"/>
    <w:p>
      <w:pPr>
        <w:spacing w:after="0"/>
        <w:ind w:left="0"/>
        <w:jc w:val="both"/>
      </w:pPr>
      <w:r>
        <w:rPr>
          <w:rFonts w:ascii="Times New Roman"/>
          <w:b w:val="false"/>
          <w:i w:val="false"/>
          <w:color w:val="000000"/>
          <w:sz w:val="28"/>
        </w:rPr>
        <w:t>
      13) тексеру барысында алынған деректерді талдайды және Комиссияның қорытынды отырысында авиациялық оқиғаның себептері туралы қорытындылар жасайды;</w:t>
      </w:r>
    </w:p>
    <w:bookmarkEnd w:id="619"/>
    <w:bookmarkStart w:name="z576" w:id="620"/>
    <w:p>
      <w:pPr>
        <w:spacing w:after="0"/>
        <w:ind w:left="0"/>
        <w:jc w:val="both"/>
      </w:pPr>
      <w:r>
        <w:rPr>
          <w:rFonts w:ascii="Times New Roman"/>
          <w:b w:val="false"/>
          <w:i w:val="false"/>
          <w:color w:val="000000"/>
          <w:sz w:val="28"/>
        </w:rPr>
        <w:t>
      14) белгіленген мерзімде авиациялық оқиғаны тексеру нәтижелері туралы баяндама мен актіні дайындайды;</w:t>
      </w:r>
    </w:p>
    <w:bookmarkEnd w:id="620"/>
    <w:bookmarkStart w:name="z577" w:id="621"/>
    <w:p>
      <w:pPr>
        <w:spacing w:after="0"/>
        <w:ind w:left="0"/>
        <w:jc w:val="both"/>
      </w:pPr>
      <w:r>
        <w:rPr>
          <w:rFonts w:ascii="Times New Roman"/>
          <w:b w:val="false"/>
          <w:i w:val="false"/>
          <w:color w:val="000000"/>
          <w:sz w:val="28"/>
        </w:rPr>
        <w:t>
      15) авиация бөлімінің басшылық құрамымен авиациялық оқиғаның жағдайларына талдау жүргізеді;</w:t>
      </w:r>
    </w:p>
    <w:bookmarkEnd w:id="621"/>
    <w:bookmarkStart w:name="z578" w:id="622"/>
    <w:p>
      <w:pPr>
        <w:spacing w:after="0"/>
        <w:ind w:left="0"/>
        <w:jc w:val="both"/>
      </w:pPr>
      <w:r>
        <w:rPr>
          <w:rFonts w:ascii="Times New Roman"/>
          <w:b w:val="false"/>
          <w:i w:val="false"/>
          <w:color w:val="000000"/>
          <w:sz w:val="28"/>
        </w:rPr>
        <w:t>
      16) осы Қағиданың 57-тармағына сәйкес тексеру нәтижелері туралы баяндайды;</w:t>
      </w:r>
    </w:p>
    <w:bookmarkEnd w:id="622"/>
    <w:bookmarkStart w:name="z579" w:id="623"/>
    <w:p>
      <w:pPr>
        <w:spacing w:after="0"/>
        <w:ind w:left="0"/>
        <w:jc w:val="both"/>
      </w:pPr>
      <w:r>
        <w:rPr>
          <w:rFonts w:ascii="Times New Roman"/>
          <w:b w:val="false"/>
          <w:i w:val="false"/>
          <w:color w:val="000000"/>
          <w:sz w:val="28"/>
        </w:rPr>
        <w:t>
      17) авиациялық оқиға болған орынға ұшатын ғылыми-зерттеу зертханасын шақыру, тексеруге қатысу үшін немесе сарапшыларға консультация беру үшін әскери өкілдіктердің, ғылыми-зерттеу ұйымдарының және мемлекеттік органдардың әскери білім беру мекемелерінің мамандарын белгіленген тәртіппен тарту тралы шешім қабылдайды;</w:t>
      </w:r>
    </w:p>
    <w:bookmarkEnd w:id="623"/>
    <w:bookmarkStart w:name="z580" w:id="624"/>
    <w:p>
      <w:pPr>
        <w:spacing w:after="0"/>
        <w:ind w:left="0"/>
        <w:jc w:val="both"/>
      </w:pPr>
      <w:r>
        <w:rPr>
          <w:rFonts w:ascii="Times New Roman"/>
          <w:b w:val="false"/>
          <w:i w:val="false"/>
          <w:color w:val="000000"/>
          <w:sz w:val="28"/>
        </w:rPr>
        <w:t>
      18) тексерудің негізгі бағыттары бойынша кіші комиссиялар мен жұмыс топтарын құрады, олардың құрамын айқындайды, кіші комиссиялар мен топ жетекшілерінің төрағаларын тағайындайды;</w:t>
      </w:r>
    </w:p>
    <w:bookmarkEnd w:id="624"/>
    <w:bookmarkStart w:name="z581" w:id="625"/>
    <w:p>
      <w:pPr>
        <w:spacing w:after="0"/>
        <w:ind w:left="0"/>
        <w:jc w:val="both"/>
      </w:pPr>
      <w:r>
        <w:rPr>
          <w:rFonts w:ascii="Times New Roman"/>
          <w:b w:val="false"/>
          <w:i w:val="false"/>
          <w:color w:val="000000"/>
          <w:sz w:val="28"/>
        </w:rPr>
        <w:t>
      19) Комиссия мүшелеріне және тексеруге тартылған сарапшылар мен мамандардың орындауы үшін міндетті нұсқаулар береді;</w:t>
      </w:r>
    </w:p>
    <w:bookmarkEnd w:id="625"/>
    <w:bookmarkStart w:name="z582" w:id="626"/>
    <w:p>
      <w:pPr>
        <w:spacing w:after="0"/>
        <w:ind w:left="0"/>
        <w:jc w:val="both"/>
      </w:pPr>
      <w:r>
        <w:rPr>
          <w:rFonts w:ascii="Times New Roman"/>
          <w:b w:val="false"/>
          <w:i w:val="false"/>
          <w:color w:val="000000"/>
          <w:sz w:val="28"/>
        </w:rPr>
        <w:t>
      20) зерттеулер мен сараптамаларды жүргізу туралы шешім қабылдайды;</w:t>
      </w:r>
    </w:p>
    <w:bookmarkEnd w:id="626"/>
    <w:bookmarkStart w:name="z583" w:id="627"/>
    <w:p>
      <w:pPr>
        <w:spacing w:after="0"/>
        <w:ind w:left="0"/>
        <w:jc w:val="both"/>
      </w:pPr>
      <w:r>
        <w:rPr>
          <w:rFonts w:ascii="Times New Roman"/>
          <w:b w:val="false"/>
          <w:i w:val="false"/>
          <w:color w:val="000000"/>
          <w:sz w:val="28"/>
        </w:rPr>
        <w:t>
      21) авиациялық оқиғаға қатысты қажетті құжаттаманы лауазымды адамдардан белгіленген тәртіппен сұратады;</w:t>
      </w:r>
    </w:p>
    <w:bookmarkEnd w:id="627"/>
    <w:bookmarkStart w:name="z584" w:id="628"/>
    <w:p>
      <w:pPr>
        <w:spacing w:after="0"/>
        <w:ind w:left="0"/>
        <w:jc w:val="both"/>
      </w:pPr>
      <w:r>
        <w:rPr>
          <w:rFonts w:ascii="Times New Roman"/>
          <w:b w:val="false"/>
          <w:i w:val="false"/>
          <w:color w:val="000000"/>
          <w:sz w:val="28"/>
        </w:rPr>
        <w:t>
      22) объективті бақылаудың борттық және жерүсті құралдарының материалдарын, апатқа ұшыраған әуе кемесінің бөлшектері мен агрегаттарын және авиациялық оқиғаға байланысты басқа да объектілерді талдамалық, зертханалық және басқа да зерттеулерді жүргізу үшін ғылыми-зерттеу және басқа да ұйымдарға жібереді;</w:t>
      </w:r>
    </w:p>
    <w:bookmarkEnd w:id="628"/>
    <w:bookmarkStart w:name="z585" w:id="629"/>
    <w:p>
      <w:pPr>
        <w:spacing w:after="0"/>
        <w:ind w:left="0"/>
        <w:jc w:val="both"/>
      </w:pPr>
      <w:r>
        <w:rPr>
          <w:rFonts w:ascii="Times New Roman"/>
          <w:b w:val="false"/>
          <w:i w:val="false"/>
          <w:color w:val="000000"/>
          <w:sz w:val="28"/>
        </w:rPr>
        <w:t>
      23) авиациялық оқиғаға қатысы бар барлық адамдардан түсініктемелер алады;</w:t>
      </w:r>
    </w:p>
    <w:bookmarkEnd w:id="629"/>
    <w:bookmarkStart w:name="z586" w:id="630"/>
    <w:p>
      <w:pPr>
        <w:spacing w:after="0"/>
        <w:ind w:left="0"/>
        <w:jc w:val="both"/>
      </w:pPr>
      <w:r>
        <w:rPr>
          <w:rFonts w:ascii="Times New Roman"/>
          <w:b w:val="false"/>
          <w:i w:val="false"/>
          <w:color w:val="000000"/>
          <w:sz w:val="28"/>
        </w:rPr>
        <w:t>
      24) қажеттілігі тексеру процесінде айқындалған авиациялық оқиғаларды болдырмау жөніндегі шұғыл іс-шараларды авиация бөлімдерінде жүргізу туралы ұсыныстар енгізеді.</w:t>
      </w:r>
    </w:p>
    <w:bookmarkEnd w:id="630"/>
    <w:bookmarkStart w:name="z587" w:id="631"/>
    <w:p>
      <w:pPr>
        <w:spacing w:after="0"/>
        <w:ind w:left="0"/>
        <w:jc w:val="both"/>
      </w:pPr>
      <w:r>
        <w:rPr>
          <w:rFonts w:ascii="Times New Roman"/>
          <w:b w:val="false"/>
          <w:i w:val="false"/>
          <w:color w:val="000000"/>
          <w:sz w:val="28"/>
        </w:rPr>
        <w:t>
      3. Комиссия төрағасының орынбасары Комиссия төрағасының нұсқауы бойынша тексеру жоспарына сәйкес оның жұмысын ұйымдастыруға және жүргізуге қатысады, төраға болмаған жағдайда оның міндеттерін атқарады.</w:t>
      </w:r>
    </w:p>
    <w:bookmarkEnd w:id="631"/>
    <w:bookmarkStart w:name="z588" w:id="632"/>
    <w:p>
      <w:pPr>
        <w:spacing w:after="0"/>
        <w:ind w:left="0"/>
        <w:jc w:val="left"/>
      </w:pPr>
      <w:r>
        <w:rPr>
          <w:rFonts w:ascii="Times New Roman"/>
          <w:b/>
          <w:i w:val="false"/>
          <w:color w:val="000000"/>
        </w:rPr>
        <w:t xml:space="preserve"> 2. Кіші комиссияның төрағасы (жұмыс тобының жетекшісі)</w:t>
      </w:r>
    </w:p>
    <w:bookmarkEnd w:id="632"/>
    <w:bookmarkStart w:name="z589" w:id="633"/>
    <w:p>
      <w:pPr>
        <w:spacing w:after="0"/>
        <w:ind w:left="0"/>
        <w:jc w:val="both"/>
      </w:pPr>
      <w:r>
        <w:rPr>
          <w:rFonts w:ascii="Times New Roman"/>
          <w:b w:val="false"/>
          <w:i w:val="false"/>
          <w:color w:val="000000"/>
          <w:sz w:val="28"/>
        </w:rPr>
        <w:t>
      4. Авиациялық оқиғаны тексеру жөніндегі кіші комиссияның төрағасы (жұмыс тобының жетекшісі):</w:t>
      </w:r>
    </w:p>
    <w:bookmarkEnd w:id="633"/>
    <w:bookmarkStart w:name="z590" w:id="634"/>
    <w:p>
      <w:pPr>
        <w:spacing w:after="0"/>
        <w:ind w:left="0"/>
        <w:jc w:val="both"/>
      </w:pPr>
      <w:r>
        <w:rPr>
          <w:rFonts w:ascii="Times New Roman"/>
          <w:b w:val="false"/>
          <w:i w:val="false"/>
          <w:color w:val="000000"/>
          <w:sz w:val="28"/>
        </w:rPr>
        <w:t>
      1) кіші комиссияның (жұмыс тобының) жұмысын Комиссия төрағасы бекіткен жұмыс жоспарға сәйкес ұйымдастырады;</w:t>
      </w:r>
    </w:p>
    <w:bookmarkEnd w:id="634"/>
    <w:bookmarkStart w:name="z591" w:id="635"/>
    <w:p>
      <w:pPr>
        <w:spacing w:after="0"/>
        <w:ind w:left="0"/>
        <w:jc w:val="both"/>
      </w:pPr>
      <w:r>
        <w:rPr>
          <w:rFonts w:ascii="Times New Roman"/>
          <w:b w:val="false"/>
          <w:i w:val="false"/>
          <w:color w:val="000000"/>
          <w:sz w:val="28"/>
        </w:rPr>
        <w:t>
      2) тексерудің толықтығы мен объективтілігін қамтамасыз етеді;</w:t>
      </w:r>
    </w:p>
    <w:bookmarkEnd w:id="635"/>
    <w:bookmarkStart w:name="z592" w:id="636"/>
    <w:p>
      <w:pPr>
        <w:spacing w:after="0"/>
        <w:ind w:left="0"/>
        <w:jc w:val="both"/>
      </w:pPr>
      <w:r>
        <w:rPr>
          <w:rFonts w:ascii="Times New Roman"/>
          <w:b w:val="false"/>
          <w:i w:val="false"/>
          <w:color w:val="000000"/>
          <w:sz w:val="28"/>
        </w:rPr>
        <w:t>
      3) кіші комиссияның (жұмыс тобының) жұмысындағы анықтық пен келісімділікті және басқа кіші комиссиялармен (жұмыс топтарымен) бірлескен іс-қимылдарды үйлестіруді қамтамасыз етеді;</w:t>
      </w:r>
    </w:p>
    <w:bookmarkEnd w:id="636"/>
    <w:bookmarkStart w:name="z593" w:id="637"/>
    <w:p>
      <w:pPr>
        <w:spacing w:after="0"/>
        <w:ind w:left="0"/>
        <w:jc w:val="both"/>
      </w:pPr>
      <w:r>
        <w:rPr>
          <w:rFonts w:ascii="Times New Roman"/>
          <w:b w:val="false"/>
          <w:i w:val="false"/>
          <w:color w:val="000000"/>
          <w:sz w:val="28"/>
        </w:rPr>
        <w:t>
      4) Комиссия төрағасына тексеру барысы туралы баяндайды;</w:t>
      </w:r>
    </w:p>
    <w:bookmarkEnd w:id="637"/>
    <w:bookmarkStart w:name="z594" w:id="638"/>
    <w:p>
      <w:pPr>
        <w:spacing w:after="0"/>
        <w:ind w:left="0"/>
        <w:jc w:val="both"/>
      </w:pPr>
      <w:r>
        <w:rPr>
          <w:rFonts w:ascii="Times New Roman"/>
          <w:b w:val="false"/>
          <w:i w:val="false"/>
          <w:color w:val="000000"/>
          <w:sz w:val="28"/>
        </w:rPr>
        <w:t>
      5) белгіленген мерзімде жүргізілген зерттеулер туралы есеп беруді ұсынады;</w:t>
      </w:r>
    </w:p>
    <w:bookmarkEnd w:id="638"/>
    <w:bookmarkStart w:name="z595" w:id="639"/>
    <w:p>
      <w:pPr>
        <w:spacing w:after="0"/>
        <w:ind w:left="0"/>
        <w:jc w:val="both"/>
      </w:pPr>
      <w:r>
        <w:rPr>
          <w:rFonts w:ascii="Times New Roman"/>
          <w:b w:val="false"/>
          <w:i w:val="false"/>
          <w:color w:val="000000"/>
          <w:sz w:val="28"/>
        </w:rPr>
        <w:t>
      6) кіші комиссия (жұмыс тобы) құрамына кіретін мамандарға өкімдер мен нұсқаулар береді және олардың орындалуын бақылайды;</w:t>
      </w:r>
    </w:p>
    <w:bookmarkEnd w:id="639"/>
    <w:bookmarkStart w:name="z596" w:id="640"/>
    <w:p>
      <w:pPr>
        <w:spacing w:after="0"/>
        <w:ind w:left="0"/>
        <w:jc w:val="both"/>
      </w:pPr>
      <w:r>
        <w:rPr>
          <w:rFonts w:ascii="Times New Roman"/>
          <w:b w:val="false"/>
          <w:i w:val="false"/>
          <w:color w:val="000000"/>
          <w:sz w:val="28"/>
        </w:rPr>
        <w:t>
      7) Комиссия төрағасы арқылы лауазымды адамдардан тексеруге қатысты қажетті материалдарды сұратады;</w:t>
      </w:r>
    </w:p>
    <w:bookmarkEnd w:id="640"/>
    <w:bookmarkStart w:name="z597" w:id="641"/>
    <w:p>
      <w:pPr>
        <w:spacing w:after="0"/>
        <w:ind w:left="0"/>
        <w:jc w:val="both"/>
      </w:pPr>
      <w:r>
        <w:rPr>
          <w:rFonts w:ascii="Times New Roman"/>
          <w:b w:val="false"/>
          <w:i w:val="false"/>
          <w:color w:val="000000"/>
          <w:sz w:val="28"/>
        </w:rPr>
        <w:t>
      8) сараптама тобының құрамына қажетті мамандарды қосады;</w:t>
      </w:r>
    </w:p>
    <w:bookmarkEnd w:id="641"/>
    <w:bookmarkStart w:name="z598" w:id="642"/>
    <w:p>
      <w:pPr>
        <w:spacing w:after="0"/>
        <w:ind w:left="0"/>
        <w:jc w:val="both"/>
      </w:pPr>
      <w:r>
        <w:rPr>
          <w:rFonts w:ascii="Times New Roman"/>
          <w:b w:val="false"/>
          <w:i w:val="false"/>
          <w:color w:val="000000"/>
          <w:sz w:val="28"/>
        </w:rPr>
        <w:t>
      9) кіші комиссия (жұмыс тобы) жұмысына қатысуға олардың төрағаларымен (жұмыс топтарының жетекшілерімен) келісім бойынша басқа кіші комиссиялардың (жұмыс топтарының) мамандары мен сарапшыларын тартады.</w:t>
      </w:r>
    </w:p>
    <w:bookmarkEnd w:id="642"/>
    <w:bookmarkStart w:name="z599" w:id="643"/>
    <w:p>
      <w:pPr>
        <w:spacing w:after="0"/>
        <w:ind w:left="0"/>
        <w:jc w:val="left"/>
      </w:pPr>
      <w:r>
        <w:rPr>
          <w:rFonts w:ascii="Times New Roman"/>
          <w:b/>
          <w:i w:val="false"/>
          <w:color w:val="000000"/>
        </w:rPr>
        <w:t xml:space="preserve"> 3. Комиссия мүшесі, маман, сарапшы</w:t>
      </w:r>
    </w:p>
    <w:bookmarkEnd w:id="643"/>
    <w:bookmarkStart w:name="z600" w:id="644"/>
    <w:p>
      <w:pPr>
        <w:spacing w:after="0"/>
        <w:ind w:left="0"/>
        <w:jc w:val="both"/>
      </w:pPr>
      <w:r>
        <w:rPr>
          <w:rFonts w:ascii="Times New Roman"/>
          <w:b w:val="false"/>
          <w:i w:val="false"/>
          <w:color w:val="000000"/>
          <w:sz w:val="28"/>
        </w:rPr>
        <w:t>
      5. Комиссия мүшесі:</w:t>
      </w:r>
    </w:p>
    <w:bookmarkEnd w:id="644"/>
    <w:bookmarkStart w:name="z601" w:id="645"/>
    <w:p>
      <w:pPr>
        <w:spacing w:after="0"/>
        <w:ind w:left="0"/>
        <w:jc w:val="both"/>
      </w:pPr>
      <w:r>
        <w:rPr>
          <w:rFonts w:ascii="Times New Roman"/>
          <w:b w:val="false"/>
          <w:i w:val="false"/>
          <w:color w:val="000000"/>
          <w:sz w:val="28"/>
        </w:rPr>
        <w:t>
      1) Комиссия жұмысының жоспарына сәйкес өз мамандығының бейіні бойынша авиациялық оқиғаның жағдайлары мен факторларына толық және объективті зерттеуді жүргізеді;</w:t>
      </w:r>
    </w:p>
    <w:bookmarkEnd w:id="645"/>
    <w:bookmarkStart w:name="z602" w:id="646"/>
    <w:p>
      <w:pPr>
        <w:spacing w:after="0"/>
        <w:ind w:left="0"/>
        <w:jc w:val="both"/>
      </w:pPr>
      <w:r>
        <w:rPr>
          <w:rFonts w:ascii="Times New Roman"/>
          <w:b w:val="false"/>
          <w:i w:val="false"/>
          <w:color w:val="000000"/>
          <w:sz w:val="28"/>
        </w:rPr>
        <w:t>
      2) Комиссия төрағасына (кіші комиссия төрағасына, жұмыс тобының жетекшісіне) жүргізілген зерттеулердің нәтижелері туралы баяндайды және тиісті ұсыныстар енгізеді;</w:t>
      </w:r>
    </w:p>
    <w:bookmarkEnd w:id="646"/>
    <w:bookmarkStart w:name="z603" w:id="647"/>
    <w:p>
      <w:pPr>
        <w:spacing w:after="0"/>
        <w:ind w:left="0"/>
        <w:jc w:val="both"/>
      </w:pPr>
      <w:r>
        <w:rPr>
          <w:rFonts w:ascii="Times New Roman"/>
          <w:b w:val="false"/>
          <w:i w:val="false"/>
          <w:color w:val="000000"/>
          <w:sz w:val="28"/>
        </w:rPr>
        <w:t>
      3) авиациялық оқиғаны тексеру материалдарын қарайды және тексеру актісін талқылауға қатысады;</w:t>
      </w:r>
    </w:p>
    <w:bookmarkEnd w:id="647"/>
    <w:bookmarkStart w:name="z604" w:id="648"/>
    <w:p>
      <w:pPr>
        <w:spacing w:after="0"/>
        <w:ind w:left="0"/>
        <w:jc w:val="both"/>
      </w:pPr>
      <w:r>
        <w:rPr>
          <w:rFonts w:ascii="Times New Roman"/>
          <w:b w:val="false"/>
          <w:i w:val="false"/>
          <w:color w:val="000000"/>
          <w:sz w:val="28"/>
        </w:rPr>
        <w:t>
      4) Комиссия жұмысын жақсартуға бағытталған ұсыныстар енгізеді;</w:t>
      </w:r>
    </w:p>
    <w:bookmarkEnd w:id="648"/>
    <w:bookmarkStart w:name="z605" w:id="649"/>
    <w:p>
      <w:pPr>
        <w:spacing w:after="0"/>
        <w:ind w:left="0"/>
        <w:jc w:val="both"/>
      </w:pPr>
      <w:r>
        <w:rPr>
          <w:rFonts w:ascii="Times New Roman"/>
          <w:b w:val="false"/>
          <w:i w:val="false"/>
          <w:color w:val="000000"/>
          <w:sz w:val="28"/>
        </w:rPr>
        <w:t>
      5) мамандар мен сарапшыларды шақыру туралы, тексеру жүргізу үшін қажетті материалдарды сұрату туралы, зерттеу объектілері мен мақсаттарын көрсете отырып, ғылыми-зерттеу ұйымдарында қосымша зерттеу жүргізу туралы ұсыныстар енгізеді;</w:t>
      </w:r>
    </w:p>
    <w:bookmarkEnd w:id="649"/>
    <w:bookmarkStart w:name="z606" w:id="650"/>
    <w:p>
      <w:pPr>
        <w:spacing w:after="0"/>
        <w:ind w:left="0"/>
        <w:jc w:val="both"/>
      </w:pPr>
      <w:r>
        <w:rPr>
          <w:rFonts w:ascii="Times New Roman"/>
          <w:b w:val="false"/>
          <w:i w:val="false"/>
          <w:color w:val="000000"/>
          <w:sz w:val="28"/>
        </w:rPr>
        <w:t>
      6) Комиссия (кіші комиссия) қорытындыларымен келіспеген кезде Комиссия ұсынатын қорытындыларды қабылдауға болмайтынын растайтын дәлелдер мен фактілерді мазмұндай отырып, жазбаша түрде Комиссия төрағасына авиациялық оқиғаның себептері туралы ерекше пікірін ұсынады және авиациялық оқиғаның себептері туралы өз пікірін айтады;</w:t>
      </w:r>
    </w:p>
    <w:bookmarkEnd w:id="650"/>
    <w:bookmarkStart w:name="z607" w:id="651"/>
    <w:p>
      <w:pPr>
        <w:spacing w:after="0"/>
        <w:ind w:left="0"/>
        <w:jc w:val="both"/>
      </w:pPr>
      <w:r>
        <w:rPr>
          <w:rFonts w:ascii="Times New Roman"/>
          <w:b w:val="false"/>
          <w:i w:val="false"/>
          <w:color w:val="000000"/>
          <w:sz w:val="28"/>
        </w:rPr>
        <w:t>
      7) авиациялық оқиғаның жағдайларын анықтау үшін апатқа ұшыраған әуе кемесінің бортына кедергісіз өтеді;</w:t>
      </w:r>
    </w:p>
    <w:bookmarkEnd w:id="651"/>
    <w:bookmarkStart w:name="z608" w:id="652"/>
    <w:p>
      <w:pPr>
        <w:spacing w:after="0"/>
        <w:ind w:left="0"/>
        <w:jc w:val="both"/>
      </w:pPr>
      <w:r>
        <w:rPr>
          <w:rFonts w:ascii="Times New Roman"/>
          <w:b w:val="false"/>
          <w:i w:val="false"/>
          <w:color w:val="000000"/>
          <w:sz w:val="28"/>
        </w:rPr>
        <w:t>
      8) апатқа ұшыраған әуе кемесін, оның құрамдас бөліктерін, осы мүліктің тиесілігіне қарамастан, осы әуе кемесінің бортындағы немесе сырт жақтан авиациялық оқиғаға тартылған мүлікті, сондай-ақ әуе кемелерінің ұшуларын қамтамасыз ету құралдары мен объектілерін тексереді;</w:t>
      </w:r>
    </w:p>
    <w:bookmarkEnd w:id="652"/>
    <w:bookmarkStart w:name="z609" w:id="653"/>
    <w:p>
      <w:pPr>
        <w:spacing w:after="0"/>
        <w:ind w:left="0"/>
        <w:jc w:val="both"/>
      </w:pPr>
      <w:r>
        <w:rPr>
          <w:rFonts w:ascii="Times New Roman"/>
          <w:b w:val="false"/>
          <w:i w:val="false"/>
          <w:color w:val="000000"/>
          <w:sz w:val="28"/>
        </w:rPr>
        <w:t>
      9) ұйымдарға олардың ұйымдық-құқықтық нысанына қарамастан, авиациялық оқиғаны тексеруге байланысты зерттеулер мен жұмыстар жүргізуді тапсырады;</w:t>
      </w:r>
    </w:p>
    <w:bookmarkEnd w:id="653"/>
    <w:bookmarkStart w:name="z610" w:id="654"/>
    <w:p>
      <w:pPr>
        <w:spacing w:after="0"/>
        <w:ind w:left="0"/>
        <w:jc w:val="both"/>
      </w:pPr>
      <w:r>
        <w:rPr>
          <w:rFonts w:ascii="Times New Roman"/>
          <w:b w:val="false"/>
          <w:i w:val="false"/>
          <w:color w:val="000000"/>
          <w:sz w:val="28"/>
        </w:rPr>
        <w:t>
      10) ғылым мен техниканың тиісті салаларында білімді қажет ететін міндеттерді шешу үшін олардың ұйымдық-құқықтық нысанына қарамастан, ұйым қызметкерлерін тартады;</w:t>
      </w:r>
    </w:p>
    <w:bookmarkEnd w:id="654"/>
    <w:bookmarkStart w:name="z611" w:id="655"/>
    <w:p>
      <w:pPr>
        <w:spacing w:after="0"/>
        <w:ind w:left="0"/>
        <w:jc w:val="both"/>
      </w:pPr>
      <w:r>
        <w:rPr>
          <w:rFonts w:ascii="Times New Roman"/>
          <w:b w:val="false"/>
          <w:i w:val="false"/>
          <w:color w:val="000000"/>
          <w:sz w:val="28"/>
        </w:rPr>
        <w:t>
      11) авиациялық оқиғаны көрген, авиациялық оқиғаға қатысы бар немесе қатысы болуы мүмкін адамдардан жауап алады, құқық қорғау органдарынан қажетті ақпарат алады;</w:t>
      </w:r>
    </w:p>
    <w:bookmarkEnd w:id="655"/>
    <w:bookmarkStart w:name="z612" w:id="656"/>
    <w:p>
      <w:pPr>
        <w:spacing w:after="0"/>
        <w:ind w:left="0"/>
        <w:jc w:val="both"/>
      </w:pPr>
      <w:r>
        <w:rPr>
          <w:rFonts w:ascii="Times New Roman"/>
          <w:b w:val="false"/>
          <w:i w:val="false"/>
          <w:color w:val="000000"/>
          <w:sz w:val="28"/>
        </w:rPr>
        <w:t>
      12) апатқа ұшыраған әуе кемесін жасаудың, сынақтан өткізудің, жасаудың, пайдалану мен жөндеудің, авиация персоналы қатарынан адамдарды даярлаудың, әуе қозғалысын ұйымдастырудың, әуе кемелерінің ұшуларын орындау мен қамтамасыз етудің барлық мәселелерін зерделейді;</w:t>
      </w:r>
    </w:p>
    <w:bookmarkEnd w:id="656"/>
    <w:bookmarkStart w:name="z613" w:id="657"/>
    <w:p>
      <w:pPr>
        <w:spacing w:after="0"/>
        <w:ind w:left="0"/>
        <w:jc w:val="both"/>
      </w:pPr>
      <w:r>
        <w:rPr>
          <w:rFonts w:ascii="Times New Roman"/>
          <w:b w:val="false"/>
          <w:i w:val="false"/>
          <w:color w:val="000000"/>
          <w:sz w:val="28"/>
        </w:rPr>
        <w:t>
      13) тиісті мемлекеттік органдардан, сондай-ақ азаматтар мен заңды тұлғалардан авиациялық оқиғаға байланысты мәселелер бойынша құжаттар мен материалдарды сұратады;</w:t>
      </w:r>
    </w:p>
    <w:bookmarkEnd w:id="657"/>
    <w:bookmarkStart w:name="z614" w:id="658"/>
    <w:p>
      <w:pPr>
        <w:spacing w:after="0"/>
        <w:ind w:left="0"/>
        <w:jc w:val="both"/>
      </w:pPr>
      <w:r>
        <w:rPr>
          <w:rFonts w:ascii="Times New Roman"/>
          <w:b w:val="false"/>
          <w:i w:val="false"/>
          <w:color w:val="000000"/>
          <w:sz w:val="28"/>
        </w:rPr>
        <w:t>
      14) апатқа ұшыраған әуе кемесі экипажы мүшелерінің, сондай-ақ авиация персоналы қатарынан тиісті адамдардың психологиялық-физиологиялық жай-күйіне зерттеу жүргізеді.</w:t>
      </w:r>
    </w:p>
    <w:bookmarkEnd w:id="658"/>
    <w:bookmarkStart w:name="z615" w:id="659"/>
    <w:p>
      <w:pPr>
        <w:spacing w:after="0"/>
        <w:ind w:left="0"/>
        <w:jc w:val="both"/>
      </w:pPr>
      <w:r>
        <w:rPr>
          <w:rFonts w:ascii="Times New Roman"/>
          <w:b w:val="false"/>
          <w:i w:val="false"/>
          <w:color w:val="000000"/>
          <w:sz w:val="28"/>
        </w:rPr>
        <w:t>
      6. Мамандар мен сарапшылар:</w:t>
      </w:r>
    </w:p>
    <w:bookmarkEnd w:id="659"/>
    <w:bookmarkStart w:name="z616" w:id="660"/>
    <w:p>
      <w:pPr>
        <w:spacing w:after="0"/>
        <w:ind w:left="0"/>
        <w:jc w:val="both"/>
      </w:pPr>
      <w:r>
        <w:rPr>
          <w:rFonts w:ascii="Times New Roman"/>
          <w:b w:val="false"/>
          <w:i w:val="false"/>
          <w:color w:val="000000"/>
          <w:sz w:val="28"/>
        </w:rPr>
        <w:t>
      1) Комиссия (кіші комиссия) төрағасының жұмыс жоспарына және тапсырмасына сәйкес барлық материалдарға толық және объективті зерттеу жүргізеді;</w:t>
      </w:r>
    </w:p>
    <w:bookmarkEnd w:id="660"/>
    <w:bookmarkStart w:name="z617" w:id="661"/>
    <w:p>
      <w:pPr>
        <w:spacing w:after="0"/>
        <w:ind w:left="0"/>
        <w:jc w:val="both"/>
      </w:pPr>
      <w:r>
        <w:rPr>
          <w:rFonts w:ascii="Times New Roman"/>
          <w:b w:val="false"/>
          <w:i w:val="false"/>
          <w:color w:val="000000"/>
          <w:sz w:val="28"/>
        </w:rPr>
        <w:t>
      2) зерттеулердің объектілері мен міндеттерін айқындауға, оларды жүргізу бағдарламаларын пысықтауға қатысады, сараптамаға шығарылатын мәселелер бойынша ұсыныстар береді;</w:t>
      </w:r>
    </w:p>
    <w:bookmarkEnd w:id="661"/>
    <w:bookmarkStart w:name="z618" w:id="662"/>
    <w:p>
      <w:pPr>
        <w:spacing w:after="0"/>
        <w:ind w:left="0"/>
        <w:jc w:val="both"/>
      </w:pPr>
      <w:r>
        <w:rPr>
          <w:rFonts w:ascii="Times New Roman"/>
          <w:b w:val="false"/>
          <w:i w:val="false"/>
          <w:color w:val="000000"/>
          <w:sz w:val="28"/>
        </w:rPr>
        <w:t>
      3) Комиссия (кіші комиссия) төрағасының өкімдері мен нұсқауларын орындайды, тексеру нәтижелері бойынша қажетті құжаттаманы пысықтайды;</w:t>
      </w:r>
    </w:p>
    <w:bookmarkEnd w:id="662"/>
    <w:bookmarkStart w:name="z619" w:id="663"/>
    <w:p>
      <w:pPr>
        <w:spacing w:after="0"/>
        <w:ind w:left="0"/>
        <w:jc w:val="both"/>
      </w:pPr>
      <w:r>
        <w:rPr>
          <w:rFonts w:ascii="Times New Roman"/>
          <w:b w:val="false"/>
          <w:i w:val="false"/>
          <w:color w:val="000000"/>
          <w:sz w:val="28"/>
        </w:rPr>
        <w:t>
      4) Комиссия (кіші комиссия) төрағасына жүргізілген зерттеулер (сараптамалар) бойынша қорытындыны уақтылы ұсынады.</w:t>
      </w:r>
    </w:p>
    <w:bookmarkEnd w:id="6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оқиғалар мен авиациялық</w:t>
            </w:r>
            <w:r>
              <w:br/>
            </w:r>
            <w:r>
              <w:rPr>
                <w:rFonts w:ascii="Times New Roman"/>
                <w:b w:val="false"/>
                <w:i w:val="false"/>
                <w:color w:val="000000"/>
                <w:sz w:val="20"/>
              </w:rPr>
              <w:t>инциденттерді тексеру қағидасына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авиацияның әуе кемелерімен болған</w:t>
      </w:r>
      <w:r>
        <w:br/>
      </w:r>
      <w:r>
        <w:rPr>
          <w:rFonts w:ascii="Times New Roman"/>
          <w:b/>
          <w:i w:val="false"/>
          <w:color w:val="000000"/>
        </w:rPr>
        <w:t>авиациялық оқиғаны тексеру ісі</w:t>
      </w:r>
    </w:p>
    <w:p>
      <w:pPr>
        <w:spacing w:after="0"/>
        <w:ind w:left="0"/>
        <w:jc w:val="both"/>
      </w:pPr>
      <w:r>
        <w:rPr>
          <w:rFonts w:ascii="Times New Roman"/>
          <w:b w:val="false"/>
          <w:i w:val="false"/>
          <w:color w:val="000000"/>
          <w:sz w:val="28"/>
        </w:rPr>
        <w:t>
      ______________________ ұшақты (тікұшақты) ______________, пилоттайтын</w:t>
      </w:r>
    </w:p>
    <w:p>
      <w:pPr>
        <w:spacing w:after="0"/>
        <w:ind w:left="0"/>
        <w:jc w:val="both"/>
      </w:pPr>
      <w:r>
        <w:rPr>
          <w:rFonts w:ascii="Times New Roman"/>
          <w:b w:val="false"/>
          <w:i w:val="false"/>
          <w:color w:val="000000"/>
          <w:sz w:val="28"/>
        </w:rPr>
        <w:t>
      (авиациялық оқиғаның түрі)                   (үлгісі)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(экипаж командирнің лауазымы, біліктілігі, әскери атағы, тегі және</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болған ______________________________________________________________</w:t>
      </w:r>
    </w:p>
    <w:p>
      <w:pPr>
        <w:spacing w:after="0"/>
        <w:ind w:left="0"/>
        <w:jc w:val="both"/>
      </w:pPr>
      <w:r>
        <w:rPr>
          <w:rFonts w:ascii="Times New Roman"/>
          <w:b w:val="false"/>
          <w:i w:val="false"/>
          <w:color w:val="000000"/>
          <w:sz w:val="28"/>
        </w:rPr>
        <w:t>
                               (оқиға күні мен орны)</w:t>
      </w:r>
    </w:p>
    <w:p>
      <w:pPr>
        <w:spacing w:after="0"/>
        <w:ind w:left="0"/>
        <w:jc w:val="both"/>
      </w:pPr>
      <w:r>
        <w:rPr>
          <w:rFonts w:ascii="Times New Roman"/>
          <w:b w:val="false"/>
          <w:i w:val="false"/>
          <w:color w:val="000000"/>
          <w:sz w:val="28"/>
        </w:rPr>
        <w:t>
      Тексеруді __________________________________ _____ № _______________,        (комиссия тағайындаған лауазымды адам) (күні)</w:t>
      </w:r>
    </w:p>
    <w:p>
      <w:pPr>
        <w:spacing w:after="0"/>
        <w:ind w:left="0"/>
        <w:jc w:val="both"/>
      </w:pPr>
      <w:r>
        <w:rPr>
          <w:rFonts w:ascii="Times New Roman"/>
          <w:b w:val="false"/>
          <w:i w:val="false"/>
          <w:color w:val="000000"/>
          <w:sz w:val="28"/>
        </w:rPr>
        <w:t>
      тағайындаған комиссия мына құрамда жүргізген:</w:t>
      </w:r>
    </w:p>
    <w:p>
      <w:pPr>
        <w:spacing w:after="0"/>
        <w:ind w:left="0"/>
        <w:jc w:val="both"/>
      </w:pPr>
      <w:r>
        <w:rPr>
          <w:rFonts w:ascii="Times New Roman"/>
          <w:b w:val="false"/>
          <w:i w:val="false"/>
          <w:color w:val="000000"/>
          <w:sz w:val="28"/>
        </w:rPr>
        <w:t>
      төраға _____________________________________________________________,</w:t>
      </w:r>
    </w:p>
    <w:p>
      <w:pPr>
        <w:spacing w:after="0"/>
        <w:ind w:left="0"/>
        <w:jc w:val="both"/>
      </w:pPr>
      <w:r>
        <w:rPr>
          <w:rFonts w:ascii="Times New Roman"/>
          <w:b w:val="false"/>
          <w:i w:val="false"/>
          <w:color w:val="000000"/>
          <w:sz w:val="28"/>
        </w:rPr>
        <w:t>
                         (лауазымы, әскери атағы, тегі және аты-жөні)</w:t>
      </w:r>
    </w:p>
    <w:p>
      <w:pPr>
        <w:spacing w:after="0"/>
        <w:ind w:left="0"/>
        <w:jc w:val="both"/>
      </w:pPr>
      <w:r>
        <w:rPr>
          <w:rFonts w:ascii="Times New Roman"/>
          <w:b w:val="false"/>
          <w:i w:val="false"/>
          <w:color w:val="000000"/>
          <w:sz w:val="28"/>
        </w:rPr>
        <w:t>
      Комиссия</w:t>
      </w:r>
    </w:p>
    <w:p>
      <w:pPr>
        <w:spacing w:after="0"/>
        <w:ind w:left="0"/>
        <w:jc w:val="both"/>
      </w:pPr>
      <w:r>
        <w:rPr>
          <w:rFonts w:ascii="Times New Roman"/>
          <w:b w:val="false"/>
          <w:i w:val="false"/>
          <w:color w:val="000000"/>
          <w:sz w:val="28"/>
        </w:rPr>
        <w:t>
      мүшелері ___________________________________________________________</w:t>
      </w:r>
    </w:p>
    <w:p>
      <w:pPr>
        <w:spacing w:after="0"/>
        <w:ind w:left="0"/>
        <w:jc w:val="both"/>
      </w:pPr>
      <w:r>
        <w:rPr>
          <w:rFonts w:ascii="Times New Roman"/>
          <w:b w:val="false"/>
          <w:i w:val="false"/>
          <w:color w:val="000000"/>
          <w:sz w:val="28"/>
        </w:rPr>
        <w:t>
                         (тексеру актісіне қол қойылған күн)</w:t>
      </w:r>
    </w:p>
    <w:p>
      <w:pPr>
        <w:spacing w:after="0"/>
        <w:ind w:left="0"/>
        <w:jc w:val="both"/>
      </w:pPr>
      <w:r>
        <w:rPr>
          <w:rFonts w:ascii="Times New Roman"/>
          <w:b w:val="false"/>
          <w:i w:val="false"/>
          <w:color w:val="000000"/>
          <w:sz w:val="28"/>
        </w:rPr>
        <w:t>
      Комиссия жұмысының мерзімі:</w:t>
      </w:r>
    </w:p>
    <w:p>
      <w:pPr>
        <w:spacing w:after="0"/>
        <w:ind w:left="0"/>
        <w:jc w:val="both"/>
      </w:pPr>
      <w:r>
        <w:rPr>
          <w:rFonts w:ascii="Times New Roman"/>
          <w:b w:val="false"/>
          <w:i w:val="false"/>
          <w:color w:val="000000"/>
          <w:sz w:val="28"/>
        </w:rPr>
        <w:t>
      Басталуы ____________________________________________________________</w:t>
      </w:r>
    </w:p>
    <w:p>
      <w:pPr>
        <w:spacing w:after="0"/>
        <w:ind w:left="0"/>
        <w:jc w:val="both"/>
      </w:pPr>
      <w:r>
        <w:rPr>
          <w:rFonts w:ascii="Times New Roman"/>
          <w:b w:val="false"/>
          <w:i w:val="false"/>
          <w:color w:val="000000"/>
          <w:sz w:val="28"/>
        </w:rPr>
        <w:t>
                               (авиациялық оқиға күні)</w:t>
      </w:r>
    </w:p>
    <w:p>
      <w:pPr>
        <w:spacing w:after="0"/>
        <w:ind w:left="0"/>
        <w:jc w:val="both"/>
      </w:pPr>
      <w:r>
        <w:rPr>
          <w:rFonts w:ascii="Times New Roman"/>
          <w:b w:val="false"/>
          <w:i w:val="false"/>
          <w:color w:val="000000"/>
          <w:sz w:val="28"/>
        </w:rPr>
        <w:t>
      аяқталуы ____________________________________________________________</w:t>
      </w:r>
    </w:p>
    <w:p>
      <w:pPr>
        <w:spacing w:after="0"/>
        <w:ind w:left="0"/>
        <w:jc w:val="both"/>
      </w:pPr>
      <w:r>
        <w:rPr>
          <w:rFonts w:ascii="Times New Roman"/>
          <w:b w:val="false"/>
          <w:i w:val="false"/>
          <w:color w:val="000000"/>
          <w:sz w:val="28"/>
        </w:rPr>
        <w:t>
                         (тексеру актісіне қол қойылған күн)</w:t>
      </w:r>
    </w:p>
    <w:p>
      <w:pPr>
        <w:spacing w:after="0"/>
        <w:ind w:left="0"/>
        <w:jc w:val="both"/>
      </w:pPr>
      <w:r>
        <w:rPr>
          <w:rFonts w:ascii="Times New Roman"/>
          <w:b w:val="false"/>
          <w:i w:val="false"/>
          <w:color w:val="000000"/>
          <w:sz w:val="28"/>
        </w:rPr>
        <w:t>
      Тексеруге: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органдардың, ғылыми-зерттеу ұйымдары 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кәсіпорындардың мамандары лауазымы, әскери атағы мен</w:t>
      </w:r>
    </w:p>
    <w:p>
      <w:pPr>
        <w:spacing w:after="0"/>
        <w:ind w:left="0"/>
        <w:jc w:val="both"/>
      </w:pPr>
      <w:r>
        <w:rPr>
          <w:rFonts w:ascii="Times New Roman"/>
          <w:b w:val="false"/>
          <w:i w:val="false"/>
          <w:color w:val="000000"/>
          <w:sz w:val="28"/>
        </w:rPr>
        <w:t>
      ____________________________________________________ өкілдері қатысты</w:t>
      </w:r>
    </w:p>
    <w:p>
      <w:pPr>
        <w:spacing w:after="0"/>
        <w:ind w:left="0"/>
        <w:jc w:val="both"/>
      </w:pPr>
      <w:r>
        <w:rPr>
          <w:rFonts w:ascii="Times New Roman"/>
          <w:b w:val="false"/>
          <w:i w:val="false"/>
          <w:color w:val="000000"/>
          <w:sz w:val="28"/>
        </w:rPr>
        <w:t>
             тегі және аты-жөні көрсетіліп тізбеленеді)</w:t>
      </w:r>
    </w:p>
    <w:bookmarkStart w:name="z621" w:id="664"/>
    <w:p>
      <w:pPr>
        <w:spacing w:after="0"/>
        <w:ind w:left="0"/>
        <w:jc w:val="both"/>
      </w:pPr>
      <w:r>
        <w:rPr>
          <w:rFonts w:ascii="Times New Roman"/>
          <w:b w:val="false"/>
          <w:i w:val="false"/>
          <w:color w:val="000000"/>
          <w:sz w:val="28"/>
        </w:rPr>
        <w:t>
      Авиациялық оқиғаларды тексеру ісіне кіретін материалдар мен құжаттар тізімі:</w:t>
      </w:r>
    </w:p>
    <w:bookmarkEnd w:id="664"/>
    <w:bookmarkStart w:name="z622" w:id="665"/>
    <w:p>
      <w:pPr>
        <w:spacing w:after="0"/>
        <w:ind w:left="0"/>
        <w:jc w:val="both"/>
      </w:pPr>
      <w:r>
        <w:rPr>
          <w:rFonts w:ascii="Times New Roman"/>
          <w:b w:val="false"/>
          <w:i w:val="false"/>
          <w:color w:val="000000"/>
          <w:sz w:val="28"/>
        </w:rPr>
        <w:t>
      1) авиациялық оқиғаларды тексеру актісі;</w:t>
      </w:r>
    </w:p>
    <w:bookmarkEnd w:id="665"/>
    <w:bookmarkStart w:name="z623" w:id="666"/>
    <w:p>
      <w:pPr>
        <w:spacing w:after="0"/>
        <w:ind w:left="0"/>
        <w:jc w:val="both"/>
      </w:pPr>
      <w:r>
        <w:rPr>
          <w:rFonts w:ascii="Times New Roman"/>
          <w:b w:val="false"/>
          <w:i w:val="false"/>
          <w:color w:val="000000"/>
          <w:sz w:val="28"/>
        </w:rPr>
        <w:t>
      2) тексеру актісіне қосымша;</w:t>
      </w:r>
    </w:p>
    <w:bookmarkEnd w:id="666"/>
    <w:p>
      <w:pPr>
        <w:spacing w:after="0"/>
        <w:ind w:left="0"/>
        <w:jc w:val="both"/>
      </w:pPr>
      <w:r>
        <w:rPr>
          <w:rFonts w:ascii="Times New Roman"/>
          <w:b w:val="false"/>
          <w:i w:val="false"/>
          <w:color w:val="000000"/>
          <w:sz w:val="28"/>
        </w:rPr>
        <w:t>
      оларды пысықтау нәтижелері бойынша қорытындыларды сипаттаумен авиациялық оқиғалар хабары;</w:t>
      </w:r>
    </w:p>
    <w:p>
      <w:pPr>
        <w:spacing w:after="0"/>
        <w:ind w:left="0"/>
        <w:jc w:val="both"/>
      </w:pPr>
      <w:r>
        <w:rPr>
          <w:rFonts w:ascii="Times New Roman"/>
          <w:b w:val="false"/>
          <w:i w:val="false"/>
          <w:color w:val="000000"/>
          <w:sz w:val="28"/>
        </w:rPr>
        <w:t>
      әуе кемесінің құлаған орнындағы кроктар;</w:t>
      </w:r>
    </w:p>
    <w:p>
      <w:pPr>
        <w:spacing w:after="0"/>
        <w:ind w:left="0"/>
        <w:jc w:val="both"/>
      </w:pPr>
      <w:r>
        <w:rPr>
          <w:rFonts w:ascii="Times New Roman"/>
          <w:b w:val="false"/>
          <w:i w:val="false"/>
          <w:color w:val="000000"/>
          <w:sz w:val="28"/>
        </w:rPr>
        <w:t>
      әуе кемесі құлаған орнын тексеру хаттамасы мен авариялық детальдар;</w:t>
      </w:r>
    </w:p>
    <w:p>
      <w:pPr>
        <w:spacing w:after="0"/>
        <w:ind w:left="0"/>
        <w:jc w:val="both"/>
      </w:pPr>
      <w:r>
        <w:rPr>
          <w:rFonts w:ascii="Times New Roman"/>
          <w:b w:val="false"/>
          <w:i w:val="false"/>
          <w:color w:val="000000"/>
          <w:sz w:val="28"/>
        </w:rPr>
        <w:t>
      объективті бақылау материалдарының талдау деректері:</w:t>
      </w:r>
    </w:p>
    <w:p>
      <w:pPr>
        <w:spacing w:after="0"/>
        <w:ind w:left="0"/>
        <w:jc w:val="both"/>
      </w:pPr>
      <w:r>
        <w:rPr>
          <w:rFonts w:ascii="Times New Roman"/>
          <w:b w:val="false"/>
          <w:i w:val="false"/>
          <w:color w:val="000000"/>
          <w:sz w:val="28"/>
        </w:rPr>
        <w:t>
      әуе кемесі экипаж мүшелері арасында радиоалмасу хаттамасы;</w:t>
      </w:r>
    </w:p>
    <w:p>
      <w:pPr>
        <w:spacing w:after="0"/>
        <w:ind w:left="0"/>
        <w:jc w:val="both"/>
      </w:pPr>
      <w:r>
        <w:rPr>
          <w:rFonts w:ascii="Times New Roman"/>
          <w:b w:val="false"/>
          <w:i w:val="false"/>
          <w:color w:val="000000"/>
          <w:sz w:val="28"/>
        </w:rPr>
        <w:t>
      әуе кемесі экипаждарымен ӘҚБ органдары және ұшулар басшылығы топтары адамдарының сөйлесу хаттамасы;</w:t>
      </w:r>
    </w:p>
    <w:p>
      <w:pPr>
        <w:spacing w:after="0"/>
        <w:ind w:left="0"/>
        <w:jc w:val="both"/>
      </w:pPr>
      <w:r>
        <w:rPr>
          <w:rFonts w:ascii="Times New Roman"/>
          <w:b w:val="false"/>
          <w:i w:val="false"/>
          <w:color w:val="000000"/>
          <w:sz w:val="28"/>
        </w:rPr>
        <w:t>
      авиациялық оқиға болған әуе кемесінің радиолокациялық желісінің фототүсірілімі;</w:t>
      </w:r>
    </w:p>
    <w:p>
      <w:pPr>
        <w:spacing w:after="0"/>
        <w:ind w:left="0"/>
        <w:jc w:val="both"/>
      </w:pPr>
      <w:r>
        <w:rPr>
          <w:rFonts w:ascii="Times New Roman"/>
          <w:b w:val="false"/>
          <w:i w:val="false"/>
          <w:color w:val="000000"/>
          <w:sz w:val="28"/>
        </w:rPr>
        <w:t>
      авиациялық оқиға болған әуе кемесінің калька желісінің көшірмесі;</w:t>
      </w:r>
    </w:p>
    <w:p>
      <w:pPr>
        <w:spacing w:after="0"/>
        <w:ind w:left="0"/>
        <w:jc w:val="both"/>
      </w:pPr>
      <w:r>
        <w:rPr>
          <w:rFonts w:ascii="Times New Roman"/>
          <w:b w:val="false"/>
          <w:i w:val="false"/>
          <w:color w:val="000000"/>
          <w:sz w:val="28"/>
        </w:rPr>
        <w:t>
      ұшу (ұшудың авариялы телімі) кестесі (траектория);</w:t>
      </w:r>
    </w:p>
    <w:p>
      <w:pPr>
        <w:spacing w:after="0"/>
        <w:ind w:left="0"/>
        <w:jc w:val="both"/>
      </w:pPr>
      <w:r>
        <w:rPr>
          <w:rFonts w:ascii="Times New Roman"/>
          <w:b w:val="false"/>
          <w:i w:val="false"/>
          <w:color w:val="000000"/>
          <w:sz w:val="28"/>
        </w:rPr>
        <w:t>
      ұшуда ерекше жағдайдың даму мен туындау модельі;</w:t>
      </w:r>
    </w:p>
    <w:p>
      <w:pPr>
        <w:spacing w:after="0"/>
        <w:ind w:left="0"/>
        <w:jc w:val="both"/>
      </w:pPr>
      <w:r>
        <w:rPr>
          <w:rFonts w:ascii="Times New Roman"/>
          <w:b w:val="false"/>
          <w:i w:val="false"/>
          <w:color w:val="000000"/>
          <w:sz w:val="28"/>
        </w:rPr>
        <w:t>
      себептік-тексеру байланыстар модельі;</w:t>
      </w:r>
    </w:p>
    <w:p>
      <w:pPr>
        <w:spacing w:after="0"/>
        <w:ind w:left="0"/>
        <w:jc w:val="both"/>
      </w:pPr>
      <w:r>
        <w:rPr>
          <w:rFonts w:ascii="Times New Roman"/>
          <w:b w:val="false"/>
          <w:i w:val="false"/>
          <w:color w:val="000000"/>
          <w:sz w:val="28"/>
        </w:rPr>
        <w:t>
      басқа авиациялық оқиғалардың себептері туралы ұсыныстарымен және негіздеумен авиациялық оқиғалардың себептері туралы комиссия мүшелерінің ерекше пікірлері;</w:t>
      </w:r>
    </w:p>
    <w:p>
      <w:pPr>
        <w:spacing w:after="0"/>
        <w:ind w:left="0"/>
        <w:jc w:val="both"/>
      </w:pPr>
      <w:r>
        <w:rPr>
          <w:rFonts w:ascii="Times New Roman"/>
          <w:b w:val="false"/>
          <w:i w:val="false"/>
          <w:color w:val="000000"/>
          <w:sz w:val="28"/>
        </w:rPr>
        <w:t>
      комиссия отырысының тексеру сұрақтары бойынша түсінбеушілік туындаған хаттамасы;</w:t>
      </w:r>
    </w:p>
    <w:bookmarkStart w:name="z624" w:id="667"/>
    <w:p>
      <w:pPr>
        <w:spacing w:after="0"/>
        <w:ind w:left="0"/>
        <w:jc w:val="both"/>
      </w:pPr>
      <w:r>
        <w:rPr>
          <w:rFonts w:ascii="Times New Roman"/>
          <w:b w:val="false"/>
          <w:i w:val="false"/>
          <w:color w:val="000000"/>
          <w:sz w:val="28"/>
        </w:rPr>
        <w:t>
      3) кіші комиссияның қосымшасымен есебі;</w:t>
      </w:r>
    </w:p>
    <w:bookmarkEnd w:id="667"/>
    <w:bookmarkStart w:name="z625" w:id="668"/>
    <w:p>
      <w:pPr>
        <w:spacing w:after="0"/>
        <w:ind w:left="0"/>
        <w:jc w:val="both"/>
      </w:pPr>
      <w:r>
        <w:rPr>
          <w:rFonts w:ascii="Times New Roman"/>
          <w:b w:val="false"/>
          <w:i w:val="false"/>
          <w:color w:val="000000"/>
          <w:sz w:val="28"/>
        </w:rPr>
        <w:t>
      4) арнайы зерттеулер бойынша есептер;</w:t>
      </w:r>
    </w:p>
    <w:bookmarkEnd w:id="668"/>
    <w:bookmarkStart w:name="z626" w:id="669"/>
    <w:p>
      <w:pPr>
        <w:spacing w:after="0"/>
        <w:ind w:left="0"/>
        <w:jc w:val="both"/>
      </w:pPr>
      <w:r>
        <w:rPr>
          <w:rFonts w:ascii="Times New Roman"/>
          <w:b w:val="false"/>
          <w:i w:val="false"/>
          <w:color w:val="000000"/>
          <w:sz w:val="28"/>
        </w:rPr>
        <w:t>
      5) қызметтік ақпарат;</w:t>
      </w:r>
    </w:p>
    <w:bookmarkEnd w:id="669"/>
    <w:bookmarkStart w:name="z627" w:id="670"/>
    <w:p>
      <w:pPr>
        <w:spacing w:after="0"/>
        <w:ind w:left="0"/>
        <w:jc w:val="both"/>
      </w:pPr>
      <w:r>
        <w:rPr>
          <w:rFonts w:ascii="Times New Roman"/>
          <w:b w:val="false"/>
          <w:i w:val="false"/>
          <w:color w:val="000000"/>
          <w:sz w:val="28"/>
        </w:rPr>
        <w:t>
      6) сараптама қорытындылары;</w:t>
      </w:r>
    </w:p>
    <w:bookmarkEnd w:id="670"/>
    <w:bookmarkStart w:name="z628" w:id="671"/>
    <w:p>
      <w:pPr>
        <w:spacing w:after="0"/>
        <w:ind w:left="0"/>
        <w:jc w:val="both"/>
      </w:pPr>
      <w:r>
        <w:rPr>
          <w:rFonts w:ascii="Times New Roman"/>
          <w:b w:val="false"/>
          <w:i w:val="false"/>
          <w:color w:val="000000"/>
          <w:sz w:val="28"/>
        </w:rPr>
        <w:t>
      7) авиациялық оқиғалар туралы мәлімдеме және оның тексеру нәтижелері;</w:t>
      </w:r>
    </w:p>
    <w:bookmarkEnd w:id="671"/>
    <w:bookmarkStart w:name="z629" w:id="672"/>
    <w:p>
      <w:pPr>
        <w:spacing w:after="0"/>
        <w:ind w:left="0"/>
        <w:jc w:val="both"/>
      </w:pPr>
      <w:r>
        <w:rPr>
          <w:rFonts w:ascii="Times New Roman"/>
          <w:b w:val="false"/>
          <w:i w:val="false"/>
          <w:color w:val="000000"/>
          <w:sz w:val="28"/>
        </w:rPr>
        <w:t>
      8) авиациялық оқиғаларды тексеру нәтижелері бойынша бұйрықтар көшірмесі;</w:t>
      </w:r>
    </w:p>
    <w:bookmarkEnd w:id="672"/>
    <w:bookmarkStart w:name="z630" w:id="673"/>
    <w:p>
      <w:pPr>
        <w:spacing w:after="0"/>
        <w:ind w:left="0"/>
        <w:jc w:val="both"/>
      </w:pPr>
      <w:r>
        <w:rPr>
          <w:rFonts w:ascii="Times New Roman"/>
          <w:b w:val="false"/>
          <w:i w:val="false"/>
          <w:color w:val="000000"/>
          <w:sz w:val="28"/>
        </w:rPr>
        <w:t>
      9) авиациялық оқиғаларды тексеру нәтижелері бойынша алдын-алу іс-шаралары;</w:t>
      </w:r>
    </w:p>
    <w:bookmarkEnd w:id="673"/>
    <w:bookmarkStart w:name="z631" w:id="674"/>
    <w:p>
      <w:pPr>
        <w:spacing w:after="0"/>
        <w:ind w:left="0"/>
        <w:jc w:val="both"/>
      </w:pPr>
      <w:r>
        <w:rPr>
          <w:rFonts w:ascii="Times New Roman"/>
          <w:b w:val="false"/>
          <w:i w:val="false"/>
          <w:color w:val="000000"/>
          <w:sz w:val="28"/>
        </w:rPr>
        <w:t>
      10) алдын-алу іс-шаралар жоспарларын орындау туралы баяндамалар мен ашылған кемшіліктерді жою;</w:t>
      </w:r>
    </w:p>
    <w:bookmarkEnd w:id="674"/>
    <w:p>
      <w:pPr>
        <w:spacing w:after="0"/>
        <w:ind w:left="0"/>
        <w:jc w:val="both"/>
      </w:pPr>
      <w:r>
        <w:rPr>
          <w:rFonts w:ascii="Times New Roman"/>
          <w:b w:val="false"/>
          <w:i w:val="false"/>
          <w:color w:val="000000"/>
          <w:sz w:val="28"/>
        </w:rPr>
        <w:t>
      Тексеру ісінің барлық материалдары мен құжаттары оған түскен шамасы бойынша және белгіленген сақтау мерзімін қамтамасыз ететін мұқабаға тігіледі.</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(тексеру актісін бекітетін лауазымды</w:t>
      </w:r>
    </w:p>
    <w:p>
      <w:pPr>
        <w:spacing w:after="0"/>
        <w:ind w:left="0"/>
        <w:jc w:val="both"/>
      </w:pPr>
      <w:r>
        <w:rPr>
          <w:rFonts w:ascii="Times New Roman"/>
          <w:b w:val="false"/>
          <w:i w:val="false"/>
          <w:color w:val="000000"/>
          <w:sz w:val="28"/>
        </w:rPr>
        <w:t>
      адамның лауазымы, әскери атағы,</w:t>
      </w:r>
    </w:p>
    <w:p>
      <w:pPr>
        <w:spacing w:after="0"/>
        <w:ind w:left="0"/>
        <w:jc w:val="both"/>
      </w:pPr>
      <w:r>
        <w:rPr>
          <w:rFonts w:ascii="Times New Roman"/>
          <w:b w:val="false"/>
          <w:i w:val="false"/>
          <w:color w:val="000000"/>
          <w:sz w:val="28"/>
        </w:rPr>
        <w:t xml:space="preserve">
      тегі және аты-жөні)      </w:t>
      </w:r>
    </w:p>
    <w:p>
      <w:pPr>
        <w:spacing w:after="0"/>
        <w:ind w:left="0"/>
        <w:jc w:val="both"/>
      </w:pPr>
      <w:r>
        <w:rPr>
          <w:rFonts w:ascii="Times New Roman"/>
          <w:b w:val="false"/>
          <w:i w:val="false"/>
          <w:color w:val="000000"/>
          <w:sz w:val="28"/>
        </w:rPr>
        <w:t>
      20___ жылғы "____" ___________________</w:t>
      </w:r>
    </w:p>
    <w:bookmarkStart w:name="z632" w:id="675"/>
    <w:p>
      <w:pPr>
        <w:spacing w:after="0"/>
        <w:ind w:left="0"/>
        <w:jc w:val="left"/>
      </w:pPr>
      <w:r>
        <w:rPr>
          <w:rFonts w:ascii="Times New Roman"/>
          <w:b/>
          <w:i w:val="false"/>
          <w:color w:val="000000"/>
        </w:rPr>
        <w:t xml:space="preserve"> АВИАЦИЯЛЫҚ ОҚИҒАНЫ ТЕКСЕРУ АКТІСІ</w:t>
      </w:r>
    </w:p>
    <w:bookmarkEnd w:id="67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((авиациялық оқиғаның түрі, әуе кемесінің үлгісі)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(авиациялық бөлімнің,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(оқиға болған күні, апта күні, тәулік уақыты, оқиға уақыты: Астана/Гринвич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(авиациялық оқиғаның орны, оның географиялық координаттары)</w:t>
      </w:r>
    </w:p>
    <w:bookmarkStart w:name="z633" w:id="676"/>
    <w:p>
      <w:pPr>
        <w:spacing w:after="0"/>
        <w:ind w:left="0"/>
        <w:jc w:val="left"/>
      </w:pPr>
      <w:r>
        <w:rPr>
          <w:rFonts w:ascii="Times New Roman"/>
          <w:b/>
          <w:i w:val="false"/>
          <w:color w:val="000000"/>
        </w:rPr>
        <w:t xml:space="preserve"> 1. Нақты ақпарат</w:t>
      </w:r>
      <w:r>
        <w:br/>
      </w:r>
      <w:r>
        <w:rPr>
          <w:rFonts w:ascii="Times New Roman"/>
          <w:b/>
          <w:i w:val="false"/>
          <w:color w:val="000000"/>
        </w:rPr>
        <w:t>1) ұшуды ұйымдастыру туралы деректер</w:t>
      </w:r>
    </w:p>
    <w:bookmarkEnd w:id="676"/>
    <w:p>
      <w:pPr>
        <w:spacing w:after="0"/>
        <w:ind w:left="0"/>
        <w:jc w:val="both"/>
      </w:pPr>
      <w:r>
        <w:rPr>
          <w:rFonts w:ascii="Times New Roman"/>
          <w:b w:val="false"/>
          <w:i w:val="false"/>
          <w:color w:val="000000"/>
          <w:sz w:val="28"/>
        </w:rPr>
        <w:t>
      Ұшуды ұйымдастыру жөніндегі іс-шаралардың толықтығы мен уақтылығы. Ұшуды ұйымдастырудың нормативтік талаптарға сәйкестігі туралы тұжырымдар.</w:t>
      </w:r>
    </w:p>
    <w:p>
      <w:pPr>
        <w:spacing w:after="0"/>
        <w:ind w:left="0"/>
        <w:jc w:val="left"/>
      </w:pPr>
      <w:r>
        <w:rPr>
          <w:rFonts w:ascii="Times New Roman"/>
          <w:b/>
          <w:i w:val="false"/>
          <w:color w:val="000000"/>
        </w:rPr>
        <w:t xml:space="preserve"> 2) экипаж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857"/>
        <w:gridCol w:w="857"/>
        <w:gridCol w:w="2179"/>
        <w:gridCol w:w="2179"/>
        <w:gridCol w:w="5040"/>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лауазымы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сыныбы және оны алған жылы</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үшін салдар (қаза тапты, жарақаттанды, сау, жоғалып кетті)</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Экипаждың кәсіби дайындығына баға беріледі және ұшу тапсырмасына оның дайындық деңгейінің сәйкестігі туралы тұжырым жасалады.</w:t>
      </w:r>
    </w:p>
    <w:p>
      <w:pPr>
        <w:spacing w:after="0"/>
        <w:ind w:left="0"/>
        <w:jc w:val="left"/>
      </w:pPr>
      <w:r>
        <w:rPr>
          <w:rFonts w:ascii="Times New Roman"/>
          <w:b/>
          <w:i w:val="false"/>
          <w:color w:val="000000"/>
        </w:rPr>
        <w:t xml:space="preserve"> 3) ұшуды басқаратын адамдар (ұшуға басшылық тобы,</w:t>
      </w:r>
      <w:r>
        <w:br/>
      </w:r>
      <w:r>
        <w:rPr>
          <w:rFonts w:ascii="Times New Roman"/>
          <w:b/>
          <w:i w:val="false"/>
          <w:color w:val="000000"/>
        </w:rPr>
        <w:t>ӘҚБ органы)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898"/>
        <w:gridCol w:w="898"/>
        <w:gridCol w:w="2281"/>
        <w:gridCol w:w="2281"/>
        <w:gridCol w:w="4699"/>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лауазымы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сыныбы және оны берген жылы</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өтілі және соңғы 12 айға ұшуды басқару саны</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Ұшуды басқаратын адамдардың кәсіби дайындығына және ерекше жағдай туындаған және өрістеген кезіндегі олардың іс-әрекеттеріне баға беріледі</w:t>
      </w:r>
    </w:p>
    <w:p>
      <w:pPr>
        <w:spacing w:after="0"/>
        <w:ind w:left="0"/>
        <w:jc w:val="left"/>
      </w:pPr>
      <w:r>
        <w:rPr>
          <w:rFonts w:ascii="Times New Roman"/>
          <w:b/>
          <w:i w:val="false"/>
          <w:color w:val="000000"/>
        </w:rPr>
        <w:t xml:space="preserve"> 4) жолаушылар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996"/>
        <w:gridCol w:w="2602"/>
        <w:gridCol w:w="1996"/>
        <w:gridCol w:w="4618"/>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қатысы, лауазымы, жұмыс орны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әуе кемесінде ұшу үшін негіздеме</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үшін салдар (қаза тапты, жарақаттанды, сау, жоғалып кетті)</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Тізімделген адамдарды әуеде тасымалдауда берілген рұқсаттың негізділігіне баға беріледі.</w:t>
      </w:r>
    </w:p>
    <w:p>
      <w:pPr>
        <w:spacing w:after="0"/>
        <w:ind w:left="0"/>
        <w:jc w:val="left"/>
      </w:pPr>
      <w:r>
        <w:rPr>
          <w:rFonts w:ascii="Times New Roman"/>
          <w:b/>
          <w:i w:val="false"/>
          <w:color w:val="000000"/>
        </w:rPr>
        <w:t xml:space="preserve"> 5) тасымалдайтын жүктердің сипаты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1820"/>
        <w:gridCol w:w="884"/>
        <w:gridCol w:w="884"/>
        <w:gridCol w:w="891"/>
        <w:gridCol w:w="2660"/>
        <w:gridCol w:w="3341"/>
      </w:tblGrid>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Тасымалдайтын жүктің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Габариттер (м)</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әуеде тасымалдау кімнің мүддесінде орындалды</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жалпы салмағы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Центровка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Ұшу салмағының сәйкестігі туралы және әуе кемесін ұшуда пайдалану бойынша басшы талаптарын центровкалауда қорытынды құрылады және белгіленген тәртіпте жүктерді әуеде тасымалдауға жіберілгенге сәйкес баға беріледі.</w:t>
      </w:r>
    </w:p>
    <w:p>
      <w:pPr>
        <w:spacing w:after="0"/>
        <w:ind w:left="0"/>
        <w:jc w:val="left"/>
      </w:pPr>
      <w:r>
        <w:rPr>
          <w:rFonts w:ascii="Times New Roman"/>
          <w:b/>
          <w:i w:val="false"/>
          <w:color w:val="000000"/>
        </w:rPr>
        <w:t xml:space="preserve"> 6) авиациялық техника туралы деректер</w:t>
      </w:r>
    </w:p>
    <w:p>
      <w:pPr>
        <w:spacing w:after="0"/>
        <w:ind w:left="0"/>
        <w:jc w:val="both"/>
      </w:pPr>
      <w:r>
        <w:rPr>
          <w:rFonts w:ascii="Times New Roman"/>
          <w:b w:val="false"/>
          <w:i w:val="false"/>
          <w:color w:val="000000"/>
          <w:sz w:val="28"/>
        </w:rPr>
        <w:t>
      Әуе кемесі туралы деректер: үлгісі, зауыттық номері, зауыт-әзірлеуші, шығару күні, пайдалануды бастаудағы ұшулары, қонулар және жөндеулер саны, соңғы жөндеу күні, одан кейінгі ұшулар мен қонулар саны.</w:t>
      </w:r>
    </w:p>
    <w:p>
      <w:pPr>
        <w:spacing w:after="0"/>
        <w:ind w:left="0"/>
        <w:jc w:val="both"/>
      </w:pPr>
      <w:r>
        <w:rPr>
          <w:rFonts w:ascii="Times New Roman"/>
          <w:b w:val="false"/>
          <w:i w:val="false"/>
          <w:color w:val="000000"/>
          <w:sz w:val="28"/>
        </w:rPr>
        <w:t>
      Қозғалтқыш (қозғалтқыштар) туралы деректер: үлгісі, зауыттық нөмірі, зауыт-әзірлеуші, шығару күні, пайдалануды бастаудағы өңдеу, жөндеулер саны және соңғы жөндеу күні, соңғы жөндеуден кейінгі өңдеу.</w:t>
      </w:r>
    </w:p>
    <w:p>
      <w:pPr>
        <w:spacing w:after="0"/>
        <w:ind w:left="0"/>
        <w:jc w:val="both"/>
      </w:pPr>
      <w:r>
        <w:rPr>
          <w:rFonts w:ascii="Times New Roman"/>
          <w:b w:val="false"/>
          <w:i w:val="false"/>
          <w:color w:val="000000"/>
          <w:sz w:val="28"/>
        </w:rPr>
        <w:t>
      Белгіленген талапта әуе кемесін техникалық пайдалану сәйкесітігіне баға беріледі.</w:t>
      </w:r>
    </w:p>
    <w:p>
      <w:pPr>
        <w:spacing w:after="0"/>
        <w:ind w:left="0"/>
        <w:jc w:val="left"/>
      </w:pPr>
      <w:r>
        <w:rPr>
          <w:rFonts w:ascii="Times New Roman"/>
          <w:b/>
          <w:i w:val="false"/>
          <w:color w:val="000000"/>
        </w:rPr>
        <w:t xml:space="preserve"> 7) метеорологиялық және орнитологиялық ақпарат</w:t>
      </w:r>
    </w:p>
    <w:p>
      <w:pPr>
        <w:spacing w:after="0"/>
        <w:ind w:left="0"/>
        <w:jc w:val="both"/>
      </w:pPr>
      <w:r>
        <w:rPr>
          <w:rFonts w:ascii="Times New Roman"/>
          <w:b w:val="false"/>
          <w:i w:val="false"/>
          <w:color w:val="000000"/>
          <w:sz w:val="28"/>
        </w:rPr>
        <w:t>
      Авиациялық оқиға орнында және ұшу маршруты бойынша, әуеайлақтарда ұшуда және қонуда нақты метеорологиялық және орнитологиялық және ауа-райы туралы деректер келтіріледі.</w:t>
      </w:r>
    </w:p>
    <w:p>
      <w:pPr>
        <w:spacing w:after="0"/>
        <w:ind w:left="0"/>
        <w:jc w:val="both"/>
      </w:pPr>
      <w:r>
        <w:rPr>
          <w:rFonts w:ascii="Times New Roman"/>
          <w:b w:val="false"/>
          <w:i w:val="false"/>
          <w:color w:val="000000"/>
          <w:sz w:val="28"/>
        </w:rPr>
        <w:t>
      Ұшуды метеорологиялық және орнитологиялық қамтамасыз етуге қысқаша баға беріледі.</w:t>
      </w:r>
    </w:p>
    <w:p>
      <w:pPr>
        <w:spacing w:after="0"/>
        <w:ind w:left="0"/>
        <w:jc w:val="left"/>
      </w:pPr>
      <w:r>
        <w:rPr>
          <w:rFonts w:ascii="Times New Roman"/>
          <w:b/>
          <w:i w:val="false"/>
          <w:color w:val="000000"/>
        </w:rPr>
        <w:t xml:space="preserve"> 8) әуеайлақ туралы деректер</w:t>
      </w:r>
    </w:p>
    <w:p>
      <w:pPr>
        <w:spacing w:after="0"/>
        <w:ind w:left="0"/>
        <w:jc w:val="both"/>
      </w:pPr>
      <w:r>
        <w:rPr>
          <w:rFonts w:ascii="Times New Roman"/>
          <w:b w:val="false"/>
          <w:i w:val="false"/>
          <w:color w:val="000000"/>
          <w:sz w:val="28"/>
        </w:rPr>
        <w:t>
      Әуеайлақ сыныбы және ұшу-қону жолағы туралы деректер келтіріледі.</w:t>
      </w:r>
    </w:p>
    <w:p>
      <w:pPr>
        <w:spacing w:after="0"/>
        <w:ind w:left="0"/>
        <w:jc w:val="both"/>
      </w:pPr>
      <w:r>
        <w:rPr>
          <w:rFonts w:ascii="Times New Roman"/>
          <w:b w:val="false"/>
          <w:i w:val="false"/>
          <w:color w:val="000000"/>
          <w:sz w:val="28"/>
        </w:rPr>
        <w:t>
      Әуеайлақтың техникалық және пайдалану жай-күйіне қысқаша баға беріледі.</w:t>
      </w:r>
    </w:p>
    <w:p>
      <w:pPr>
        <w:spacing w:after="0"/>
        <w:ind w:left="0"/>
        <w:jc w:val="left"/>
      </w:pPr>
      <w:r>
        <w:rPr>
          <w:rFonts w:ascii="Times New Roman"/>
          <w:b/>
          <w:i w:val="false"/>
          <w:color w:val="000000"/>
        </w:rPr>
        <w:t xml:space="preserve"> 9) ұшуды байланыс және радиотехникалық құралдармен</w:t>
      </w:r>
      <w:r>
        <w:br/>
      </w:r>
      <w:r>
        <w:rPr>
          <w:rFonts w:ascii="Times New Roman"/>
          <w:b/>
          <w:i w:val="false"/>
          <w:color w:val="000000"/>
        </w:rPr>
        <w:t>қамтамасыз ету туралы деректер</w:t>
      </w:r>
    </w:p>
    <w:p>
      <w:pPr>
        <w:spacing w:after="0"/>
        <w:ind w:left="0"/>
        <w:jc w:val="both"/>
      </w:pPr>
      <w:r>
        <w:rPr>
          <w:rFonts w:ascii="Times New Roman"/>
          <w:b w:val="false"/>
          <w:i w:val="false"/>
          <w:color w:val="000000"/>
          <w:sz w:val="28"/>
        </w:rPr>
        <w:t>
      Авиациялық оқиға болған барысында әуе кемелерінің ұшу үдерісінде ӘҚБ және қонулар, навигациялар, байланыс құралдарын пайдалану туралы деректер келтіріледі.</w:t>
      </w:r>
    </w:p>
    <w:p>
      <w:pPr>
        <w:spacing w:after="0"/>
        <w:ind w:left="0"/>
        <w:jc w:val="both"/>
      </w:pPr>
      <w:r>
        <w:rPr>
          <w:rFonts w:ascii="Times New Roman"/>
          <w:b w:val="false"/>
          <w:i w:val="false"/>
          <w:color w:val="000000"/>
          <w:sz w:val="28"/>
        </w:rPr>
        <w:t>
      Белгіленген талапта ұшуларды байланыс және радиотехникалық құралдармен қамтамасыз етуде техникалық пайдалану сәйкестігіне қысқаша баға беріледі.</w:t>
      </w:r>
    </w:p>
    <w:p>
      <w:pPr>
        <w:spacing w:after="0"/>
        <w:ind w:left="0"/>
        <w:jc w:val="left"/>
      </w:pPr>
      <w:r>
        <w:rPr>
          <w:rFonts w:ascii="Times New Roman"/>
          <w:b/>
          <w:i w:val="false"/>
          <w:color w:val="000000"/>
        </w:rPr>
        <w:t xml:space="preserve"> 10) іздестіру-құтқару қызметінің іс-әрекеті</w:t>
      </w:r>
    </w:p>
    <w:p>
      <w:pPr>
        <w:spacing w:after="0"/>
        <w:ind w:left="0"/>
        <w:jc w:val="both"/>
      </w:pPr>
      <w:r>
        <w:rPr>
          <w:rFonts w:ascii="Times New Roman"/>
          <w:b w:val="false"/>
          <w:i w:val="false"/>
          <w:color w:val="000000"/>
          <w:sz w:val="28"/>
        </w:rPr>
        <w:t>
      Іздестіру-құтқару жұмыстарын жүргізуге тартылатын күштер мен құралдардың саны, оларды дайындыққа дер кезінде әкелу, іздестіру-құтқару жұмыстарының нәтижелері келтіріледі.</w:t>
      </w:r>
    </w:p>
    <w:p>
      <w:pPr>
        <w:spacing w:after="0"/>
        <w:ind w:left="0"/>
        <w:jc w:val="both"/>
      </w:pPr>
      <w:r>
        <w:rPr>
          <w:rFonts w:ascii="Times New Roman"/>
          <w:b w:val="false"/>
          <w:i w:val="false"/>
          <w:color w:val="000000"/>
          <w:sz w:val="28"/>
        </w:rPr>
        <w:t>
      Өткізілген іздестіру-құтқару жұмыстарына және авиациялық оқиғалардың салдарларын жою бойынша жұмыстарға қысқаша баға беріледі.</w:t>
      </w:r>
    </w:p>
    <w:p>
      <w:pPr>
        <w:spacing w:after="0"/>
        <w:ind w:left="0"/>
        <w:jc w:val="left"/>
      </w:pPr>
      <w:r>
        <w:rPr>
          <w:rFonts w:ascii="Times New Roman"/>
          <w:b/>
          <w:i w:val="false"/>
          <w:color w:val="000000"/>
        </w:rPr>
        <w:t xml:space="preserve"> 11) авиациялық оқиғадан кейінгі экипаж мүшелерінің және</w:t>
      </w:r>
      <w:r>
        <w:br/>
      </w:r>
      <w:r>
        <w:rPr>
          <w:rFonts w:ascii="Times New Roman"/>
          <w:b/>
          <w:i w:val="false"/>
          <w:color w:val="000000"/>
        </w:rPr>
        <w:t>жолаушылардың жай-күйі</w:t>
      </w:r>
    </w:p>
    <w:p>
      <w:pPr>
        <w:spacing w:after="0"/>
        <w:ind w:left="0"/>
        <w:jc w:val="both"/>
      </w:pPr>
      <w:r>
        <w:rPr>
          <w:rFonts w:ascii="Times New Roman"/>
          <w:b w:val="false"/>
          <w:i w:val="false"/>
          <w:color w:val="000000"/>
          <w:sz w:val="28"/>
        </w:rPr>
        <w:t>
      Әуе кемесінің бортындағы адамдардың қаза болуының себептері анықталады. Дене жарақаттарын алған адамдардың саны көрсетіледі.</w:t>
      </w:r>
    </w:p>
    <w:p>
      <w:pPr>
        <w:spacing w:after="0"/>
        <w:ind w:left="0"/>
        <w:jc w:val="left"/>
      </w:pPr>
      <w:r>
        <w:rPr>
          <w:rFonts w:ascii="Times New Roman"/>
          <w:b/>
          <w:i w:val="false"/>
          <w:color w:val="000000"/>
        </w:rPr>
        <w:t xml:space="preserve"> 12) басқа ақпарат</w:t>
      </w:r>
    </w:p>
    <w:p>
      <w:pPr>
        <w:spacing w:after="0"/>
        <w:ind w:left="0"/>
        <w:jc w:val="both"/>
      </w:pPr>
      <w:r>
        <w:rPr>
          <w:rFonts w:ascii="Times New Roman"/>
          <w:b w:val="false"/>
          <w:i w:val="false"/>
          <w:color w:val="000000"/>
          <w:sz w:val="28"/>
        </w:rPr>
        <w:t>
      Басқа көздерден алынған авиациялық оқиғаның мән-жайларын айқындау және осы оқиғаның себептері туралы қорытындыны жасау үшін барлық дәйекті ақпарат келтіріледі.</w:t>
      </w:r>
    </w:p>
    <w:bookmarkStart w:name="z634" w:id="677"/>
    <w:p>
      <w:pPr>
        <w:spacing w:after="0"/>
        <w:ind w:left="0"/>
        <w:jc w:val="left"/>
      </w:pPr>
      <w:r>
        <w:rPr>
          <w:rFonts w:ascii="Times New Roman"/>
          <w:b/>
          <w:i w:val="false"/>
          <w:color w:val="000000"/>
        </w:rPr>
        <w:t xml:space="preserve"> 2. Авиациялық оқиғаның мән-жайлары</w:t>
      </w:r>
    </w:p>
    <w:bookmarkEnd w:id="677"/>
    <w:bookmarkStart w:name="z635" w:id="678"/>
    <w:p>
      <w:pPr>
        <w:spacing w:after="0"/>
        <w:ind w:left="0"/>
        <w:jc w:val="both"/>
      </w:pPr>
      <w:r>
        <w:rPr>
          <w:rFonts w:ascii="Times New Roman"/>
          <w:b w:val="false"/>
          <w:i w:val="false"/>
          <w:color w:val="000000"/>
          <w:sz w:val="28"/>
        </w:rPr>
        <w:t>
      Оқиғалар хронологиясы сақталып (мүмкіндігінше) мыналар көрсетіледі:</w:t>
      </w:r>
    </w:p>
    <w:bookmarkEnd w:id="678"/>
    <w:bookmarkStart w:name="z636" w:id="679"/>
    <w:p>
      <w:pPr>
        <w:spacing w:after="0"/>
        <w:ind w:left="0"/>
        <w:jc w:val="both"/>
      </w:pPr>
      <w:r>
        <w:rPr>
          <w:rFonts w:ascii="Times New Roman"/>
          <w:b w:val="false"/>
          <w:i w:val="false"/>
          <w:color w:val="000000"/>
          <w:sz w:val="28"/>
        </w:rPr>
        <w:t>
      1) ұшу тапсырмасы, авиация түрінің жауынгерлік дайындық курс жаттығуының нөмірі (ұшу, оқу-ұшуы және т.с.с.), кезегі бойынша нешінші, ұшу ауысымының қай сағатында және қандай жағдайда ұшу орындалды;</w:t>
      </w:r>
    </w:p>
    <w:bookmarkEnd w:id="679"/>
    <w:bookmarkStart w:name="z637" w:id="680"/>
    <w:p>
      <w:pPr>
        <w:spacing w:after="0"/>
        <w:ind w:left="0"/>
        <w:jc w:val="both"/>
      </w:pPr>
      <w:r>
        <w:rPr>
          <w:rFonts w:ascii="Times New Roman"/>
          <w:b w:val="false"/>
          <w:i w:val="false"/>
          <w:color w:val="000000"/>
          <w:sz w:val="28"/>
        </w:rPr>
        <w:t>
      2) тәулік уақыты, уақыт (жергілікті/Астана/Гринвич бойынша) және ұшу әуеайлағы;</w:t>
      </w:r>
    </w:p>
    <w:bookmarkEnd w:id="680"/>
    <w:bookmarkStart w:name="z638" w:id="681"/>
    <w:p>
      <w:pPr>
        <w:spacing w:after="0"/>
        <w:ind w:left="0"/>
        <w:jc w:val="both"/>
      </w:pPr>
      <w:r>
        <w:rPr>
          <w:rFonts w:ascii="Times New Roman"/>
          <w:b w:val="false"/>
          <w:i w:val="false"/>
          <w:color w:val="000000"/>
          <w:sz w:val="28"/>
        </w:rPr>
        <w:t>
      3) ерекше оқиға ұшқаннан кейін қай уақыт өткеннен кейін, қандай орында (пункттің атауы, оқиға қай жерде болды, немесе азимут және бағдар сипатынан арақашықтық), ұшудың қай кезеңінде, кімнің жауапкершілік аймағында, қандай биіктікте және ұшу жылдамдығында, қандай жағдай кезінде туындады және қалай өрбіді;</w:t>
      </w:r>
    </w:p>
    <w:bookmarkEnd w:id="681"/>
    <w:bookmarkStart w:name="z639" w:id="682"/>
    <w:p>
      <w:pPr>
        <w:spacing w:after="0"/>
        <w:ind w:left="0"/>
        <w:jc w:val="both"/>
      </w:pPr>
      <w:r>
        <w:rPr>
          <w:rFonts w:ascii="Times New Roman"/>
          <w:b w:val="false"/>
          <w:i w:val="false"/>
          <w:color w:val="000000"/>
          <w:sz w:val="28"/>
        </w:rPr>
        <w:t>
      4) ерекше жағдайда экипаждың іс-әрекеттері, ұшудың нәтижесіне осы іс-әрекеттердің әсер ету деңгейі;</w:t>
      </w:r>
    </w:p>
    <w:bookmarkEnd w:id="682"/>
    <w:bookmarkStart w:name="z640" w:id="683"/>
    <w:p>
      <w:pPr>
        <w:spacing w:after="0"/>
        <w:ind w:left="0"/>
        <w:jc w:val="both"/>
      </w:pPr>
      <w:r>
        <w:rPr>
          <w:rFonts w:ascii="Times New Roman"/>
          <w:b w:val="false"/>
          <w:i w:val="false"/>
          <w:color w:val="000000"/>
          <w:sz w:val="28"/>
        </w:rPr>
        <w:t>
      5) ерекше жағдайда ұшу басшысының (топ командирінің және ұшуы басқарған басқа да адамдардың) іс-әрекеттері;</w:t>
      </w:r>
    </w:p>
    <w:bookmarkEnd w:id="683"/>
    <w:bookmarkStart w:name="z641" w:id="684"/>
    <w:p>
      <w:pPr>
        <w:spacing w:after="0"/>
        <w:ind w:left="0"/>
        <w:jc w:val="both"/>
      </w:pPr>
      <w:r>
        <w:rPr>
          <w:rFonts w:ascii="Times New Roman"/>
          <w:b w:val="false"/>
          <w:i w:val="false"/>
          <w:color w:val="000000"/>
          <w:sz w:val="28"/>
        </w:rPr>
        <w:t>
      6) әуе кемесінің құлау (қону) сипаты (әуе кемесінің қалпы, құлау бұрышы, жер (су) үсті және басқалар туралы соққанға дейін ұшу траекториясы.);</w:t>
      </w:r>
    </w:p>
    <w:bookmarkEnd w:id="684"/>
    <w:bookmarkStart w:name="z642" w:id="685"/>
    <w:p>
      <w:pPr>
        <w:spacing w:after="0"/>
        <w:ind w:left="0"/>
        <w:jc w:val="both"/>
      </w:pPr>
      <w:r>
        <w:rPr>
          <w:rFonts w:ascii="Times New Roman"/>
          <w:b w:val="false"/>
          <w:i w:val="false"/>
          <w:color w:val="000000"/>
          <w:sz w:val="28"/>
        </w:rPr>
        <w:t>
      7) экипаждың құтқару құралдарын қолдану жағдайы (жылдамдығы, ұшу биіктігі, әуе кемесінің қалпы, құтқару жүйесі автоматикасының іске қосылуы және т.б.), сондай-ақ құтқару құралдарын қолданбау немесе оларды кеш қолдану себептері;</w:t>
      </w:r>
    </w:p>
    <w:bookmarkEnd w:id="685"/>
    <w:bookmarkStart w:name="z643" w:id="686"/>
    <w:p>
      <w:pPr>
        <w:spacing w:after="0"/>
        <w:ind w:left="0"/>
        <w:jc w:val="both"/>
      </w:pPr>
      <w:r>
        <w:rPr>
          <w:rFonts w:ascii="Times New Roman"/>
          <w:b w:val="false"/>
          <w:i w:val="false"/>
          <w:color w:val="000000"/>
          <w:sz w:val="28"/>
        </w:rPr>
        <w:t>
      8) экипаж мүшелері (жолаушылар) үшін салдар;</w:t>
      </w:r>
    </w:p>
    <w:bookmarkEnd w:id="686"/>
    <w:bookmarkStart w:name="z644" w:id="687"/>
    <w:p>
      <w:pPr>
        <w:spacing w:after="0"/>
        <w:ind w:left="0"/>
        <w:jc w:val="both"/>
      </w:pPr>
      <w:r>
        <w:rPr>
          <w:rFonts w:ascii="Times New Roman"/>
          <w:b w:val="false"/>
          <w:i w:val="false"/>
          <w:color w:val="000000"/>
          <w:sz w:val="28"/>
        </w:rPr>
        <w:t>
      9) әуе кемесі үшін салдар;</w:t>
      </w:r>
    </w:p>
    <w:bookmarkEnd w:id="687"/>
    <w:bookmarkStart w:name="z645" w:id="688"/>
    <w:p>
      <w:pPr>
        <w:spacing w:after="0"/>
        <w:ind w:left="0"/>
        <w:jc w:val="both"/>
      </w:pPr>
      <w:r>
        <w:rPr>
          <w:rFonts w:ascii="Times New Roman"/>
          <w:b w:val="false"/>
          <w:i w:val="false"/>
          <w:color w:val="000000"/>
          <w:sz w:val="28"/>
        </w:rPr>
        <w:t>
      10) авиациялық оқиға орнындағы қоршаған орта үшін салдар.</w:t>
      </w:r>
    </w:p>
    <w:bookmarkEnd w:id="688"/>
    <w:bookmarkStart w:name="z646" w:id="689"/>
    <w:p>
      <w:pPr>
        <w:spacing w:after="0"/>
        <w:ind w:left="0"/>
        <w:jc w:val="left"/>
      </w:pPr>
      <w:r>
        <w:rPr>
          <w:rFonts w:ascii="Times New Roman"/>
          <w:b/>
          <w:i w:val="false"/>
          <w:color w:val="000000"/>
        </w:rPr>
        <w:t xml:space="preserve"> 3. Авиациялық оқиғаны тексеру кезінде айқындалған</w:t>
      </w:r>
      <w:r>
        <w:br/>
      </w:r>
      <w:r>
        <w:rPr>
          <w:rFonts w:ascii="Times New Roman"/>
          <w:b/>
          <w:i w:val="false"/>
          <w:color w:val="000000"/>
        </w:rPr>
        <w:t>кемшіліктер мен қателіктер, олардың ерекше оқиғаның</w:t>
      </w:r>
      <w:r>
        <w:br/>
      </w:r>
      <w:r>
        <w:rPr>
          <w:rFonts w:ascii="Times New Roman"/>
          <w:b/>
          <w:i w:val="false"/>
          <w:color w:val="000000"/>
        </w:rPr>
        <w:t>туындауына, дамуы мен ұшу нәтижесіне әсері</w:t>
      </w:r>
    </w:p>
    <w:bookmarkEnd w:id="689"/>
    <w:bookmarkStart w:name="z647" w:id="690"/>
    <w:p>
      <w:pPr>
        <w:spacing w:after="0"/>
        <w:ind w:left="0"/>
        <w:jc w:val="both"/>
      </w:pPr>
      <w:r>
        <w:rPr>
          <w:rFonts w:ascii="Times New Roman"/>
          <w:b w:val="false"/>
          <w:i w:val="false"/>
          <w:color w:val="000000"/>
          <w:sz w:val="28"/>
        </w:rPr>
        <w:t>
      Қашан және кім қателік жібергені көрсетіліп, өткізілген зерттеу бағыты бойынша авиациялық жүйелердің жұмыс істеуінде:</w:t>
      </w:r>
    </w:p>
    <w:bookmarkEnd w:id="690"/>
    <w:bookmarkStart w:name="z648" w:id="691"/>
    <w:p>
      <w:pPr>
        <w:spacing w:after="0"/>
        <w:ind w:left="0"/>
        <w:jc w:val="both"/>
      </w:pPr>
      <w:r>
        <w:rPr>
          <w:rFonts w:ascii="Times New Roman"/>
          <w:b w:val="false"/>
          <w:i w:val="false"/>
          <w:color w:val="000000"/>
          <w:sz w:val="28"/>
        </w:rPr>
        <w:t>
      1) ұшуларды ұйымдастыруда;</w:t>
      </w:r>
    </w:p>
    <w:bookmarkEnd w:id="691"/>
    <w:bookmarkStart w:name="z649" w:id="692"/>
    <w:p>
      <w:pPr>
        <w:spacing w:after="0"/>
        <w:ind w:left="0"/>
        <w:jc w:val="both"/>
      </w:pPr>
      <w:r>
        <w:rPr>
          <w:rFonts w:ascii="Times New Roman"/>
          <w:b w:val="false"/>
          <w:i w:val="false"/>
          <w:color w:val="000000"/>
          <w:sz w:val="28"/>
        </w:rPr>
        <w:t>
      2) әуе қозғалысын басқаруда (ұшуларды басқаруда);</w:t>
      </w:r>
    </w:p>
    <w:bookmarkEnd w:id="692"/>
    <w:bookmarkStart w:name="z650" w:id="693"/>
    <w:p>
      <w:pPr>
        <w:spacing w:after="0"/>
        <w:ind w:left="0"/>
        <w:jc w:val="both"/>
      </w:pPr>
      <w:r>
        <w:rPr>
          <w:rFonts w:ascii="Times New Roman"/>
          <w:b w:val="false"/>
          <w:i w:val="false"/>
          <w:color w:val="000000"/>
          <w:sz w:val="28"/>
        </w:rPr>
        <w:t>
      3) экипаж іс-әрекеттерінде;</w:t>
      </w:r>
    </w:p>
    <w:bookmarkEnd w:id="693"/>
    <w:bookmarkStart w:name="z651" w:id="694"/>
    <w:p>
      <w:pPr>
        <w:spacing w:after="0"/>
        <w:ind w:left="0"/>
        <w:jc w:val="both"/>
      </w:pPr>
      <w:r>
        <w:rPr>
          <w:rFonts w:ascii="Times New Roman"/>
          <w:b w:val="false"/>
          <w:i w:val="false"/>
          <w:color w:val="000000"/>
          <w:sz w:val="28"/>
        </w:rPr>
        <w:t>
      4) ұшуларды қамтамасыз етуде;</w:t>
      </w:r>
    </w:p>
    <w:bookmarkEnd w:id="694"/>
    <w:bookmarkStart w:name="z652" w:id="695"/>
    <w:p>
      <w:pPr>
        <w:spacing w:after="0"/>
        <w:ind w:left="0"/>
        <w:jc w:val="both"/>
      </w:pPr>
      <w:r>
        <w:rPr>
          <w:rFonts w:ascii="Times New Roman"/>
          <w:b w:val="false"/>
          <w:i w:val="false"/>
          <w:color w:val="000000"/>
          <w:sz w:val="28"/>
        </w:rPr>
        <w:t>
      5) авиациялық техниканы жобалауда, жасауда және жөндеуде;</w:t>
      </w:r>
    </w:p>
    <w:bookmarkEnd w:id="695"/>
    <w:bookmarkStart w:name="z653" w:id="696"/>
    <w:p>
      <w:pPr>
        <w:spacing w:after="0"/>
        <w:ind w:left="0"/>
        <w:jc w:val="both"/>
      </w:pPr>
      <w:r>
        <w:rPr>
          <w:rFonts w:ascii="Times New Roman"/>
          <w:b w:val="false"/>
          <w:i w:val="false"/>
          <w:color w:val="000000"/>
          <w:sz w:val="28"/>
        </w:rPr>
        <w:t>
      6) авиациялық техниканы сынақтан өткізуде және ұшу жұмыстарын реттеуде;</w:t>
      </w:r>
    </w:p>
    <w:bookmarkEnd w:id="696"/>
    <w:bookmarkStart w:name="z654" w:id="697"/>
    <w:p>
      <w:pPr>
        <w:spacing w:after="0"/>
        <w:ind w:left="0"/>
        <w:jc w:val="both"/>
      </w:pPr>
      <w:r>
        <w:rPr>
          <w:rFonts w:ascii="Times New Roman"/>
          <w:b w:val="false"/>
          <w:i w:val="false"/>
          <w:color w:val="000000"/>
          <w:sz w:val="28"/>
        </w:rPr>
        <w:t>
      7) ұшуларды қамтамасыз ету құралдарын жобалауда, жасауда және жөндеуде барлық ауытқулар;</w:t>
      </w:r>
    </w:p>
    <w:bookmarkEnd w:id="697"/>
    <w:bookmarkStart w:name="z655" w:id="698"/>
    <w:p>
      <w:pPr>
        <w:spacing w:after="0"/>
        <w:ind w:left="0"/>
        <w:jc w:val="both"/>
      </w:pPr>
      <w:r>
        <w:rPr>
          <w:rFonts w:ascii="Times New Roman"/>
          <w:b w:val="false"/>
          <w:i w:val="false"/>
          <w:color w:val="000000"/>
          <w:sz w:val="28"/>
        </w:rPr>
        <w:t>
      8) басқа кемшіліктер мен қателіктер көрсетіледі;</w:t>
      </w:r>
    </w:p>
    <w:bookmarkEnd w:id="698"/>
    <w:p>
      <w:pPr>
        <w:spacing w:after="0"/>
        <w:ind w:left="0"/>
        <w:jc w:val="both"/>
      </w:pPr>
      <w:r>
        <w:rPr>
          <w:rFonts w:ascii="Times New Roman"/>
          <w:b w:val="false"/>
          <w:i w:val="false"/>
          <w:color w:val="000000"/>
          <w:sz w:val="28"/>
        </w:rPr>
        <w:t>
      Ерекше оқиғаның туындауына және дамуына және ұшудың нәтижелеріне кемшіліктер мен қателіктердің ықпалы етуі туралы қорытындылар.</w:t>
      </w:r>
    </w:p>
    <w:bookmarkStart w:name="z656" w:id="699"/>
    <w:p>
      <w:pPr>
        <w:spacing w:after="0"/>
        <w:ind w:left="0"/>
        <w:jc w:val="left"/>
      </w:pPr>
      <w:r>
        <w:rPr>
          <w:rFonts w:ascii="Times New Roman"/>
          <w:b/>
          <w:i w:val="false"/>
          <w:color w:val="000000"/>
        </w:rPr>
        <w:t xml:space="preserve"> 4. Қорытынды</w:t>
      </w:r>
    </w:p>
    <w:bookmarkEnd w:id="699"/>
    <w:p>
      <w:pPr>
        <w:spacing w:after="0"/>
        <w:ind w:left="0"/>
        <w:jc w:val="both"/>
      </w:pPr>
      <w:r>
        <w:rPr>
          <w:rFonts w:ascii="Times New Roman"/>
          <w:b w:val="false"/>
          <w:i w:val="false"/>
          <w:color w:val="000000"/>
          <w:sz w:val="28"/>
        </w:rPr>
        <w:t>
      Авиациялық оқиғаның себептері еркін нысанда мазмұндалады.</w:t>
      </w:r>
    </w:p>
    <w:p>
      <w:pPr>
        <w:spacing w:after="0"/>
        <w:ind w:left="0"/>
        <w:jc w:val="both"/>
      </w:pPr>
      <w:r>
        <w:rPr>
          <w:rFonts w:ascii="Times New Roman"/>
          <w:b w:val="false"/>
          <w:i w:val="false"/>
          <w:color w:val="000000"/>
          <w:sz w:val="28"/>
        </w:rPr>
        <w:t>
      Себептерді тұжырымдауда оларды екітүрлі түсіну болмауға тиіс.</w:t>
      </w:r>
    </w:p>
    <w:bookmarkStart w:name="z657" w:id="700"/>
    <w:p>
      <w:pPr>
        <w:spacing w:after="0"/>
        <w:ind w:left="0"/>
        <w:jc w:val="left"/>
      </w:pPr>
      <w:r>
        <w:rPr>
          <w:rFonts w:ascii="Times New Roman"/>
          <w:b/>
          <w:i w:val="false"/>
          <w:color w:val="000000"/>
        </w:rPr>
        <w:t xml:space="preserve"> 5. Авиациялық оқиғаны тексеру жөніндегі комиссияның ұсынымдары</w:t>
      </w:r>
      <w:r>
        <w:br/>
      </w:r>
      <w:r>
        <w:rPr>
          <w:rFonts w:ascii="Times New Roman"/>
          <w:b/>
          <w:i w:val="false"/>
          <w:color w:val="000000"/>
        </w:rPr>
        <w:t>мен ұсыныстары</w:t>
      </w:r>
    </w:p>
    <w:bookmarkEnd w:id="700"/>
    <w:p>
      <w:pPr>
        <w:spacing w:after="0"/>
        <w:ind w:left="0"/>
        <w:jc w:val="both"/>
      </w:pPr>
      <w:r>
        <w:rPr>
          <w:rFonts w:ascii="Times New Roman"/>
          <w:b w:val="false"/>
          <w:i w:val="false"/>
          <w:color w:val="000000"/>
          <w:sz w:val="28"/>
        </w:rPr>
        <w:t>
      Тексеру кезінде айқындалған кемшіліктерді жоюға бағытталған ұсынымдар мен ұсыныстар келтіріледі.</w:t>
      </w:r>
    </w:p>
    <w:p>
      <w:pPr>
        <w:spacing w:after="0"/>
        <w:ind w:left="0"/>
        <w:jc w:val="both"/>
      </w:pPr>
      <w:r>
        <w:rPr>
          <w:rFonts w:ascii="Times New Roman"/>
          <w:b w:val="false"/>
          <w:i w:val="false"/>
          <w:color w:val="000000"/>
          <w:sz w:val="28"/>
        </w:rPr>
        <w:t>
      Комиссия төрағасы ___________________________________________________</w:t>
      </w:r>
    </w:p>
    <w:p>
      <w:pPr>
        <w:spacing w:after="0"/>
        <w:ind w:left="0"/>
        <w:jc w:val="both"/>
      </w:pPr>
      <w:r>
        <w:rPr>
          <w:rFonts w:ascii="Times New Roman"/>
          <w:b w:val="false"/>
          <w:i w:val="false"/>
          <w:color w:val="000000"/>
          <w:sz w:val="28"/>
        </w:rPr>
        <w:t>
                               (әскери атағы, қолы, тегі және аты-жөні)</w:t>
      </w:r>
    </w:p>
    <w:p>
      <w:pPr>
        <w:spacing w:after="0"/>
        <w:ind w:left="0"/>
        <w:jc w:val="both"/>
      </w:pPr>
      <w:r>
        <w:rPr>
          <w:rFonts w:ascii="Times New Roman"/>
          <w:b w:val="false"/>
          <w:i w:val="false"/>
          <w:color w:val="000000"/>
          <w:sz w:val="28"/>
        </w:rPr>
        <w:t>
      Комиссия төрағасының орынбасары _____________________________________</w:t>
      </w:r>
    </w:p>
    <w:p>
      <w:pPr>
        <w:spacing w:after="0"/>
        <w:ind w:left="0"/>
        <w:jc w:val="both"/>
      </w:pPr>
      <w:r>
        <w:rPr>
          <w:rFonts w:ascii="Times New Roman"/>
          <w:b w:val="false"/>
          <w:i w:val="false"/>
          <w:color w:val="000000"/>
          <w:sz w:val="28"/>
        </w:rPr>
        <w:t>
                               (әскери атағы, қолы, тегі және аты-жөні)</w:t>
      </w:r>
    </w:p>
    <w:p>
      <w:pPr>
        <w:spacing w:after="0"/>
        <w:ind w:left="0"/>
        <w:jc w:val="both"/>
      </w:pPr>
      <w:r>
        <w:rPr>
          <w:rFonts w:ascii="Times New Roman"/>
          <w:b w:val="false"/>
          <w:i w:val="false"/>
          <w:color w:val="000000"/>
          <w:sz w:val="28"/>
        </w:rPr>
        <w:t>
      Комиссия мүшелері ___________________________________________________</w:t>
      </w:r>
    </w:p>
    <w:p>
      <w:pPr>
        <w:spacing w:after="0"/>
        <w:ind w:left="0"/>
        <w:jc w:val="both"/>
      </w:pPr>
      <w:r>
        <w:rPr>
          <w:rFonts w:ascii="Times New Roman"/>
          <w:b w:val="false"/>
          <w:i w:val="false"/>
          <w:color w:val="000000"/>
          <w:sz w:val="28"/>
        </w:rPr>
        <w:t>
      (әскери атағы, қолы, тегі және аты-жөні)</w:t>
      </w:r>
    </w:p>
    <w:bookmarkStart w:name="z658" w:id="701"/>
    <w:p>
      <w:pPr>
        <w:spacing w:after="0"/>
        <w:ind w:left="0"/>
        <w:jc w:val="left"/>
      </w:pPr>
      <w:r>
        <w:rPr>
          <w:rFonts w:ascii="Times New Roman"/>
          <w:b/>
          <w:i w:val="false"/>
          <w:color w:val="000000"/>
        </w:rPr>
        <w:t xml:space="preserve"> 6. Авиациялық оқиғаның себептері туралы түпкілікті қорытынды</w:t>
      </w:r>
    </w:p>
    <w:bookmarkEnd w:id="701"/>
    <w:p>
      <w:pPr>
        <w:spacing w:after="0"/>
        <w:ind w:left="0"/>
        <w:jc w:val="both"/>
      </w:pPr>
      <w:r>
        <w:rPr>
          <w:rFonts w:ascii="Times New Roman"/>
          <w:b w:val="false"/>
          <w:i w:val="false"/>
          <w:color w:val="000000"/>
          <w:sz w:val="28"/>
        </w:rPr>
        <w:t>
      Мемлекеттік авиациясы ұшуларының қауіпсіздігін қадағалау жөніндегі органның басшысы авиациялық оқиғаның себептері туралы Комиссия тұжырымдарын өзгерту негіздемесін көрсетіп, авиациялық оқиға себептері туралы түпкілікті қорытынды береді.</w:t>
      </w:r>
    </w:p>
    <w:p>
      <w:pPr>
        <w:spacing w:after="0"/>
        <w:ind w:left="0"/>
        <w:jc w:val="both"/>
      </w:pPr>
      <w:r>
        <w:rPr>
          <w:rFonts w:ascii="Times New Roman"/>
          <w:b w:val="false"/>
          <w:i w:val="false"/>
          <w:color w:val="000000"/>
          <w:sz w:val="28"/>
        </w:rPr>
        <w:t xml:space="preserve">
      Комиссияның                     </w:t>
      </w:r>
    </w:p>
    <w:p>
      <w:pPr>
        <w:spacing w:after="0"/>
        <w:ind w:left="0"/>
        <w:jc w:val="both"/>
      </w:pPr>
      <w:r>
        <w:rPr>
          <w:rFonts w:ascii="Times New Roman"/>
          <w:b w:val="false"/>
          <w:i w:val="false"/>
          <w:color w:val="000000"/>
          <w:sz w:val="28"/>
        </w:rPr>
        <w:t>
      20___ жылғы "_____" ____________</w:t>
      </w:r>
    </w:p>
    <w:p>
      <w:pPr>
        <w:spacing w:after="0"/>
        <w:ind w:left="0"/>
        <w:jc w:val="both"/>
      </w:pPr>
      <w:r>
        <w:rPr>
          <w:rFonts w:ascii="Times New Roman"/>
          <w:b w:val="false"/>
          <w:i w:val="false"/>
          <w:color w:val="000000"/>
          <w:sz w:val="28"/>
        </w:rPr>
        <w:t xml:space="preserve">
      отырысында қаралған             </w:t>
      </w:r>
    </w:p>
    <w:p>
      <w:pPr>
        <w:spacing w:after="0"/>
        <w:ind w:left="0"/>
        <w:jc w:val="both"/>
      </w:pPr>
      <w:r>
        <w:rPr>
          <w:rFonts w:ascii="Times New Roman"/>
          <w:b w:val="false"/>
          <w:i w:val="false"/>
          <w:color w:val="000000"/>
          <w:sz w:val="28"/>
        </w:rPr>
        <w:t xml:space="preserve">
      № ____ хаттама                  </w:t>
      </w:r>
    </w:p>
    <w:bookmarkStart w:name="z659" w:id="702"/>
    <w:p>
      <w:pPr>
        <w:spacing w:after="0"/>
        <w:ind w:left="0"/>
        <w:jc w:val="left"/>
      </w:pPr>
      <w:r>
        <w:rPr>
          <w:rFonts w:ascii="Times New Roman"/>
          <w:b/>
          <w:i w:val="false"/>
          <w:color w:val="000000"/>
        </w:rPr>
        <w:t xml:space="preserve"> Ұшу кіші комиссиясының тексеруге байланысты өткізілген</w:t>
      </w:r>
      <w:r>
        <w:br/>
      </w:r>
      <w:r>
        <w:rPr>
          <w:rFonts w:ascii="Times New Roman"/>
          <w:b/>
          <w:i w:val="false"/>
          <w:color w:val="000000"/>
        </w:rPr>
        <w:t>жұмыстардың нәтижелері жөніндегі</w:t>
      </w:r>
      <w:r>
        <w:br/>
      </w:r>
      <w:r>
        <w:rPr>
          <w:rFonts w:ascii="Times New Roman"/>
          <w:b/>
          <w:i w:val="false"/>
          <w:color w:val="000000"/>
        </w:rPr>
        <w:t>ЕСЕБІ</w:t>
      </w:r>
    </w:p>
    <w:bookmarkEnd w:id="702"/>
    <w:p>
      <w:pPr>
        <w:spacing w:after="0"/>
        <w:ind w:left="0"/>
        <w:jc w:val="both"/>
      </w:pPr>
      <w:r>
        <w:rPr>
          <w:rFonts w:ascii="Times New Roman"/>
          <w:b w:val="false"/>
          <w:i w:val="false"/>
          <w:color w:val="000000"/>
          <w:sz w:val="28"/>
        </w:rPr>
        <w:t>
      __________________________________ ұшақтың(тікұшақтың)______________,</w:t>
      </w:r>
    </w:p>
    <w:p>
      <w:pPr>
        <w:spacing w:after="0"/>
        <w:ind w:left="0"/>
        <w:jc w:val="both"/>
      </w:pPr>
      <w:r>
        <w:rPr>
          <w:rFonts w:ascii="Times New Roman"/>
          <w:b w:val="false"/>
          <w:i w:val="false"/>
          <w:color w:val="000000"/>
          <w:sz w:val="28"/>
        </w:rPr>
        <w:t>
      (авиациялық оқиғаның түрі) (үлгісі)</w:t>
      </w:r>
    </w:p>
    <w:p>
      <w:pPr>
        <w:spacing w:after="0"/>
        <w:ind w:left="0"/>
        <w:jc w:val="both"/>
      </w:pPr>
      <w:r>
        <w:rPr>
          <w:rFonts w:ascii="Times New Roman"/>
          <w:b w:val="false"/>
          <w:i w:val="false"/>
          <w:color w:val="000000"/>
          <w:sz w:val="28"/>
        </w:rPr>
        <w:t>
      болған _____________________________________________________________________</w:t>
      </w:r>
    </w:p>
    <w:p>
      <w:pPr>
        <w:spacing w:after="0"/>
        <w:ind w:left="0"/>
        <w:jc w:val="both"/>
      </w:pPr>
      <w:r>
        <w:rPr>
          <w:rFonts w:ascii="Times New Roman"/>
          <w:b w:val="false"/>
          <w:i w:val="false"/>
          <w:color w:val="000000"/>
          <w:sz w:val="28"/>
        </w:rPr>
        <w:t>
      (оқиға күні және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(авиациялық бөлімнің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20___ жылғы ________-дан _______ дейін кезеңінде авиациялық оқиғаны тексеру барысында кіші комиссия мыналарды анықтады:</w:t>
      </w:r>
    </w:p>
    <w:bookmarkStart w:name="z660" w:id="703"/>
    <w:p>
      <w:pPr>
        <w:spacing w:after="0"/>
        <w:ind w:left="0"/>
        <w:jc w:val="left"/>
      </w:pPr>
      <w:r>
        <w:rPr>
          <w:rFonts w:ascii="Times New Roman"/>
          <w:b/>
          <w:i w:val="false"/>
          <w:color w:val="000000"/>
        </w:rPr>
        <w:t xml:space="preserve"> 1. Ұшуды ұйымдастыру туралы деректер</w:t>
      </w:r>
    </w:p>
    <w:bookmarkEnd w:id="703"/>
    <w:bookmarkStart w:name="z661" w:id="704"/>
    <w:p>
      <w:pPr>
        <w:spacing w:after="0"/>
        <w:ind w:left="0"/>
        <w:jc w:val="both"/>
      </w:pPr>
      <w:r>
        <w:rPr>
          <w:rFonts w:ascii="Times New Roman"/>
          <w:b w:val="false"/>
          <w:i w:val="false"/>
          <w:color w:val="000000"/>
          <w:sz w:val="28"/>
        </w:rPr>
        <w:t>
      1. Ұшуды ұйымдастыру туралы шешім қабылдау үшін негіздеме (шешімді қабылдау күні, кіммен қабылданған, қандай тапсырмаларды қабылдау үшін, ұшуларды қамтамасыз ететін авиациялық бөлімнің және бөлімшенің командирлеріне, авиациялық бөлімнің басшылық құрамына қашан және қандай үлгіде тапсырма қойылды).</w:t>
      </w:r>
    </w:p>
    <w:bookmarkEnd w:id="704"/>
    <w:bookmarkStart w:name="z662" w:id="705"/>
    <w:p>
      <w:pPr>
        <w:spacing w:after="0"/>
        <w:ind w:left="0"/>
        <w:jc w:val="both"/>
      </w:pPr>
      <w:r>
        <w:rPr>
          <w:rFonts w:ascii="Times New Roman"/>
          <w:b w:val="false"/>
          <w:i w:val="false"/>
          <w:color w:val="000000"/>
          <w:sz w:val="28"/>
        </w:rPr>
        <w:t>
      2. Ұшуларды өткізу туралы қабылданған шешім негіздемеге авиациялық бөлім штабымен өткізілген іс-шаралардың толықтығы (ұшуларға дер кезінде өтінім беру және олардың қамтамасыз етілуі, әуе кеңістігін, полигондарды пайдалану бойынша ұсыныстар даярлау, жоспарлы кестелерді әзірлеу).</w:t>
      </w:r>
    </w:p>
    <w:bookmarkEnd w:id="705"/>
    <w:bookmarkStart w:name="z663" w:id="706"/>
    <w:p>
      <w:pPr>
        <w:spacing w:after="0"/>
        <w:ind w:left="0"/>
        <w:jc w:val="both"/>
      </w:pPr>
      <w:r>
        <w:rPr>
          <w:rFonts w:ascii="Times New Roman"/>
          <w:b w:val="false"/>
          <w:i w:val="false"/>
          <w:color w:val="000000"/>
          <w:sz w:val="28"/>
        </w:rPr>
        <w:t>
      3. Ұшуларды жоспарлау (ұшуларды өткізу пікіріне жоспарланған жаттығулардың сәйкестігі, жоспарланған жаттығулардың әдістемелік бірізділігін сақтау, жауынгерлік даярлық курсы белгілеген авиация тегін сақтау (ұшу даярлық курсы және т.с.с), жоспарланған ұшулардың саны бойынша нормасы және ұшу ауысымда экипаждың ұшулары, уақытты сақтау, қайталанатын ұшуларға әуе кемесін дайындау үшін қажеттіліктер, экипаж-барлаушыларды және экипаж-барлаушылар ауа-райын, іздестіру-құтқару әуе кемелер экипаждарын анықтау, резервтегі әуе кемелерінің бары, жедел объективті бақылауды жоспарлау, ұшулар нұсқасы бойынша әзірленген кестелер саны және қажетті басқа деректер)</w:t>
      </w:r>
    </w:p>
    <w:bookmarkEnd w:id="706"/>
    <w:bookmarkStart w:name="z664" w:id="707"/>
    <w:p>
      <w:pPr>
        <w:spacing w:after="0"/>
        <w:ind w:left="0"/>
        <w:jc w:val="both"/>
      </w:pPr>
      <w:r>
        <w:rPr>
          <w:rFonts w:ascii="Times New Roman"/>
          <w:b w:val="false"/>
          <w:i w:val="false"/>
          <w:color w:val="000000"/>
          <w:sz w:val="28"/>
        </w:rPr>
        <w:t>
      4. Ұшуларға экипаждарды даярлау:</w:t>
      </w:r>
    </w:p>
    <w:bookmarkEnd w:id="707"/>
    <w:bookmarkStart w:name="z665" w:id="708"/>
    <w:p>
      <w:pPr>
        <w:spacing w:after="0"/>
        <w:ind w:left="0"/>
        <w:jc w:val="both"/>
      </w:pPr>
      <w:r>
        <w:rPr>
          <w:rFonts w:ascii="Times New Roman"/>
          <w:b w:val="false"/>
          <w:i w:val="false"/>
          <w:color w:val="000000"/>
          <w:sz w:val="28"/>
        </w:rPr>
        <w:t>
      1) жалпы даярлау: өткізу күні, кіммен ұйымдастырған және кіммен өткізілген, өткізу толықтығы;</w:t>
      </w:r>
    </w:p>
    <w:bookmarkEnd w:id="708"/>
    <w:bookmarkStart w:name="z666" w:id="709"/>
    <w:p>
      <w:pPr>
        <w:spacing w:after="0"/>
        <w:ind w:left="0"/>
        <w:jc w:val="both"/>
      </w:pPr>
      <w:r>
        <w:rPr>
          <w:rFonts w:ascii="Times New Roman"/>
          <w:b w:val="false"/>
          <w:i w:val="false"/>
          <w:color w:val="000000"/>
          <w:sz w:val="28"/>
        </w:rPr>
        <w:t>
      2) алдын ала даярлау: өткізген күні, ұшуларға тапсырмаларды кіммен қойылған және олардың толықтығы, өздігінен даярлықты өткізу сапасы, тренажерларда жаттығулар (әуе кемелердің кабиналарында), ұшуларға дайындауды бақылау;</w:t>
      </w:r>
    </w:p>
    <w:bookmarkEnd w:id="709"/>
    <w:bookmarkStart w:name="z667" w:id="710"/>
    <w:p>
      <w:pPr>
        <w:spacing w:after="0"/>
        <w:ind w:left="0"/>
        <w:jc w:val="both"/>
      </w:pPr>
      <w:r>
        <w:rPr>
          <w:rFonts w:ascii="Times New Roman"/>
          <w:b w:val="false"/>
          <w:i w:val="false"/>
          <w:color w:val="000000"/>
          <w:sz w:val="28"/>
        </w:rPr>
        <w:t>
      3) ұшу алдындағы даярлық: медициналық бақылауды өту, ұшу алдындағы нұсқаулар толықтығы, ұшулардың нақты жағдай үшін қажетті есептеулерді орындау, авиациялық техникаларды қабылдау, сақтау жабдықтарын дайындау және тексеру, алдағы ұшу тапсырмаларына әуе кемесінің кабиналар жұмыс орындарын тексеру.</w:t>
      </w:r>
    </w:p>
    <w:bookmarkEnd w:id="710"/>
    <w:bookmarkStart w:name="z668" w:id="711"/>
    <w:p>
      <w:pPr>
        <w:spacing w:after="0"/>
        <w:ind w:left="0"/>
        <w:jc w:val="both"/>
      </w:pPr>
      <w:r>
        <w:rPr>
          <w:rFonts w:ascii="Times New Roman"/>
          <w:b w:val="false"/>
          <w:i w:val="false"/>
          <w:color w:val="000000"/>
          <w:sz w:val="28"/>
        </w:rPr>
        <w:t>
      5. Ауа-райын барлау:</w:t>
      </w:r>
    </w:p>
    <w:bookmarkEnd w:id="711"/>
    <w:bookmarkStart w:name="z669" w:id="712"/>
    <w:p>
      <w:pPr>
        <w:spacing w:after="0"/>
        <w:ind w:left="0"/>
        <w:jc w:val="both"/>
      </w:pPr>
      <w:r>
        <w:rPr>
          <w:rFonts w:ascii="Times New Roman"/>
          <w:b w:val="false"/>
          <w:i w:val="false"/>
          <w:color w:val="000000"/>
          <w:sz w:val="28"/>
        </w:rPr>
        <w:t>
      1) ауа-райына радиолокациялық барлаудың дер кезінде өткізу және толықтығы;</w:t>
      </w:r>
    </w:p>
    <w:bookmarkEnd w:id="712"/>
    <w:bookmarkStart w:name="z670" w:id="713"/>
    <w:p>
      <w:pPr>
        <w:spacing w:after="0"/>
        <w:ind w:left="0"/>
        <w:jc w:val="both"/>
      </w:pPr>
      <w:r>
        <w:rPr>
          <w:rFonts w:ascii="Times New Roman"/>
          <w:b w:val="false"/>
          <w:i w:val="false"/>
          <w:color w:val="000000"/>
          <w:sz w:val="28"/>
        </w:rPr>
        <w:t>
      2) ауа-райының әуе барлау деректер, қауіпті ауа-райы құбылысының бары.</w:t>
      </w:r>
    </w:p>
    <w:bookmarkEnd w:id="713"/>
    <w:bookmarkStart w:name="z671" w:id="714"/>
    <w:p>
      <w:pPr>
        <w:spacing w:after="0"/>
        <w:ind w:left="0"/>
        <w:jc w:val="both"/>
      </w:pPr>
      <w:r>
        <w:rPr>
          <w:rFonts w:ascii="Times New Roman"/>
          <w:b w:val="false"/>
          <w:i w:val="false"/>
          <w:color w:val="000000"/>
          <w:sz w:val="28"/>
        </w:rPr>
        <w:t>
      6. Нормативтік талаптарға ұшуларды ұйымдастыру толықтығы және сәйкестігі туралы қорытындылар.</w:t>
      </w:r>
    </w:p>
    <w:bookmarkEnd w:id="714"/>
    <w:bookmarkStart w:name="z672" w:id="715"/>
    <w:p>
      <w:pPr>
        <w:spacing w:after="0"/>
        <w:ind w:left="0"/>
        <w:jc w:val="left"/>
      </w:pPr>
      <w:r>
        <w:rPr>
          <w:rFonts w:ascii="Times New Roman"/>
          <w:b/>
          <w:i w:val="false"/>
          <w:color w:val="000000"/>
        </w:rPr>
        <w:t xml:space="preserve"> 2. Ұйымдастыруға қатысатын негізгі адамдар, ұшуларды орындау</w:t>
      </w:r>
      <w:r>
        <w:br/>
      </w:r>
      <w:r>
        <w:rPr>
          <w:rFonts w:ascii="Times New Roman"/>
          <w:b/>
          <w:i w:val="false"/>
          <w:color w:val="000000"/>
        </w:rPr>
        <w:t>және оған қызмет көрсету туралы деректер</w:t>
      </w:r>
    </w:p>
    <w:bookmarkEnd w:id="715"/>
    <w:bookmarkStart w:name="z673" w:id="716"/>
    <w:p>
      <w:pPr>
        <w:spacing w:after="0"/>
        <w:ind w:left="0"/>
        <w:jc w:val="both"/>
      </w:pPr>
      <w:r>
        <w:rPr>
          <w:rFonts w:ascii="Times New Roman"/>
          <w:b w:val="false"/>
          <w:i w:val="false"/>
          <w:color w:val="000000"/>
          <w:sz w:val="28"/>
        </w:rPr>
        <w:t>
      7. Авиациялық бөлім командирі туралы деректер:</w:t>
      </w:r>
    </w:p>
    <w:bookmarkEnd w:id="716"/>
    <w:bookmarkStart w:name="z674" w:id="717"/>
    <w:p>
      <w:pPr>
        <w:spacing w:after="0"/>
        <w:ind w:left="0"/>
        <w:jc w:val="both"/>
      </w:pPr>
      <w:r>
        <w:rPr>
          <w:rFonts w:ascii="Times New Roman"/>
          <w:b w:val="false"/>
          <w:i w:val="false"/>
          <w:color w:val="000000"/>
          <w:sz w:val="28"/>
        </w:rPr>
        <w:t>
      1) әскери атағы, тегі, аты, әкесінің аты, туылған жылы, жалпы және әскери білімі (қашан және қандай оқу орындарын бітірді);</w:t>
      </w:r>
    </w:p>
    <w:bookmarkEnd w:id="717"/>
    <w:bookmarkStart w:name="z675" w:id="718"/>
    <w:p>
      <w:pPr>
        <w:spacing w:after="0"/>
        <w:ind w:left="0"/>
        <w:jc w:val="both"/>
      </w:pPr>
      <w:r>
        <w:rPr>
          <w:rFonts w:ascii="Times New Roman"/>
          <w:b w:val="false"/>
          <w:i w:val="false"/>
          <w:color w:val="000000"/>
          <w:sz w:val="28"/>
        </w:rPr>
        <w:t>
      2) лауазымға тағайындалған күні;</w:t>
      </w:r>
    </w:p>
    <w:bookmarkEnd w:id="718"/>
    <w:bookmarkStart w:name="z676" w:id="719"/>
    <w:p>
      <w:pPr>
        <w:spacing w:after="0"/>
        <w:ind w:left="0"/>
        <w:jc w:val="both"/>
      </w:pPr>
      <w:r>
        <w:rPr>
          <w:rFonts w:ascii="Times New Roman"/>
          <w:b w:val="false"/>
          <w:i w:val="false"/>
          <w:color w:val="000000"/>
          <w:sz w:val="28"/>
        </w:rPr>
        <w:t>
      3) негізгі лауазымдарда қызмет өткеру мерзімі;</w:t>
      </w:r>
    </w:p>
    <w:bookmarkEnd w:id="719"/>
    <w:bookmarkStart w:name="z677" w:id="720"/>
    <w:p>
      <w:pPr>
        <w:spacing w:after="0"/>
        <w:ind w:left="0"/>
        <w:jc w:val="both"/>
      </w:pPr>
      <w:r>
        <w:rPr>
          <w:rFonts w:ascii="Times New Roman"/>
          <w:b w:val="false"/>
          <w:i w:val="false"/>
          <w:color w:val="000000"/>
          <w:sz w:val="28"/>
        </w:rPr>
        <w:t>
      4) берілген бөлімге қашан келді;</w:t>
      </w:r>
    </w:p>
    <w:bookmarkEnd w:id="720"/>
    <w:bookmarkStart w:name="z678" w:id="721"/>
    <w:p>
      <w:pPr>
        <w:spacing w:after="0"/>
        <w:ind w:left="0"/>
        <w:jc w:val="both"/>
      </w:pPr>
      <w:r>
        <w:rPr>
          <w:rFonts w:ascii="Times New Roman"/>
          <w:b w:val="false"/>
          <w:i w:val="false"/>
          <w:color w:val="000000"/>
          <w:sz w:val="28"/>
        </w:rPr>
        <w:t>
      5) оған бағынысты авиациялық бөлімшеде, бөлімде бұрын авиациялық оқиғалар болды ма, олардың себептері;</w:t>
      </w:r>
    </w:p>
    <w:bookmarkEnd w:id="721"/>
    <w:bookmarkStart w:name="z679" w:id="722"/>
    <w:p>
      <w:pPr>
        <w:spacing w:after="0"/>
        <w:ind w:left="0"/>
        <w:jc w:val="both"/>
      </w:pPr>
      <w:r>
        <w:rPr>
          <w:rFonts w:ascii="Times New Roman"/>
          <w:b w:val="false"/>
          <w:i w:val="false"/>
          <w:color w:val="000000"/>
          <w:sz w:val="28"/>
        </w:rPr>
        <w:t>
      6) берілген авиациялық оқиға сәтінде орналасқан жері мен іс-әрекеті.</w:t>
      </w:r>
    </w:p>
    <w:bookmarkEnd w:id="722"/>
    <w:bookmarkStart w:name="z680" w:id="723"/>
    <w:p>
      <w:pPr>
        <w:spacing w:after="0"/>
        <w:ind w:left="0"/>
        <w:jc w:val="both"/>
      </w:pPr>
      <w:r>
        <w:rPr>
          <w:rFonts w:ascii="Times New Roman"/>
          <w:b w:val="false"/>
          <w:i w:val="false"/>
          <w:color w:val="000000"/>
          <w:sz w:val="28"/>
        </w:rPr>
        <w:t>
      8. Экипаж командирі туралы деректер (нұсқаушы және ұшқышқа шығаруды немесе бақылау ұшуларды орындау жағдайында деректер толтырылады, ал топтық ұшуларды орындау кезінде – жетекші және бастаушыға, егер олардың іс-әрекеті ерекше оқиғаның дамуына және аяқталуына әсер көрсетсе) және экипаж мүшелері, ерекше оқиғаның туындауына және дамуына кімнің іс-әрекеті әсер көрсетті) (лауазымы, әскери атағы, тегі, аты, әкесінің аты, туылған күні, айы және жылы, жалпы және әскери білімі, берілген сыныптық біліктілігі, (күні, бұйрық нөмірі, қандай әуе кемесінің үлгісінде), ұшу лауазым қызметте өту мерзімі, берілген әуе кемесі үлгісінде қай уақыттан ұшады, берілген әуе кемесі үлгісін қайта меңгеруді қашан және қайда өтті).</w:t>
      </w:r>
    </w:p>
    <w:bookmarkEnd w:id="723"/>
    <w:p>
      <w:pPr>
        <w:spacing w:after="0"/>
        <w:ind w:left="0"/>
        <w:jc w:val="both"/>
      </w:pPr>
      <w:r>
        <w:rPr>
          <w:rFonts w:ascii="Times New Roman"/>
          <w:b w:val="false"/>
          <w:i w:val="false"/>
          <w:color w:val="000000"/>
          <w:sz w:val="28"/>
        </w:rPr>
        <w:t>
      Қосымша берілген кестеге сәйкес ұшулар туралы деректер (жауынгерлік және оқу-жауынгерлік әуе кемелері үшін бөлек):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554"/>
        <w:gridCol w:w="554"/>
        <w:gridCol w:w="902"/>
        <w:gridCol w:w="554"/>
        <w:gridCol w:w="554"/>
        <w:gridCol w:w="902"/>
        <w:gridCol w:w="554"/>
        <w:gridCol w:w="902"/>
        <w:gridCol w:w="554"/>
        <w:gridCol w:w="555"/>
        <w:gridCol w:w="902"/>
        <w:gridCol w:w="674"/>
        <w:gridCol w:w="1105"/>
        <w:gridCol w:w="674"/>
        <w:gridCol w:w="1111"/>
      </w:tblGrid>
      <w:tr>
        <w:trPr>
          <w:trHeight w:val="30" w:hRule="atLeast"/>
        </w:trPr>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үлгісі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сағаты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жүйесін қолданып, қону (кіру)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қатар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Пердеше астында</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бұлттарда</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үстінде</w:t>
            </w: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Пердеше астында</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бұлттарда</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үстінде</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 кезінде</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 кезінде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Сонымен қатар соңғы 12 айда</w:t>
      </w:r>
    </w:p>
    <w:p>
      <w:pPr>
        <w:spacing w:after="0"/>
        <w:ind w:left="0"/>
        <w:jc w:val="both"/>
      </w:pPr>
      <w:r>
        <w:rPr>
          <w:rFonts w:ascii="Times New Roman"/>
          <w:b w:val="false"/>
          <w:i w:val="false"/>
          <w:color w:val="000000"/>
          <w:sz w:val="28"/>
        </w:rPr>
        <w:t>
             Соңғы 5 жылда жылдар бойынша жалпы ұшулар _____________________</w:t>
      </w:r>
    </w:p>
    <w:p>
      <w:pPr>
        <w:spacing w:after="0"/>
        <w:ind w:left="0"/>
        <w:jc w:val="both"/>
      </w:pPr>
      <w:r>
        <w:rPr>
          <w:rFonts w:ascii="Times New Roman"/>
          <w:b w:val="false"/>
          <w:i w:val="false"/>
          <w:color w:val="000000"/>
          <w:sz w:val="28"/>
        </w:rPr>
        <w:t>
      Соңғы 12 айда ұшуларда жаттыққаны туралы деректер (айлар бойынша бөлініп):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2"/>
        <w:gridCol w:w="469"/>
        <w:gridCol w:w="469"/>
        <w:gridCol w:w="470"/>
      </w:tblGrid>
      <w:tr>
        <w:trPr>
          <w:trHeight w:val="30" w:hRule="atLeast"/>
        </w:trPr>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метеожағдай, ұшуды шартты белгілеу, жаттығу нөмірі</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(сағ. мин.): күндіз, түнде, барлығы, сонымен қатар жаттықтырылған</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Тренаж өткізу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451"/>
        <w:gridCol w:w="2476"/>
        <w:gridCol w:w="972"/>
        <w:gridCol w:w="1434"/>
        <w:gridCol w:w="2477"/>
        <w:gridCol w:w="28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кабиналарында</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ұшу (сағат, мин.)</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саны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оқиғаларға байланысты ерекше оқиғалар бойынша (саны, соңғы тренажер күні)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оқиға бойынша соңғы тренажер</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Ұшуларда (саны) ерекше оқиғалар бойынша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оқиғаларға байланысты ерекше оқиғалар бойынша (саны, соңғы тренажер күні)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басшылық топтарымен экипаж қарым-қатынасын пысықтау бойынша (саны, соңғы тренажер күні)</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Соңғы 12 айда ұшуларда тексеру белгіленген минималды мерзімдердің сақталуы (жауынгерлік курсына (ұшу, оқу-ұшу) сәйкес авиация тегін даярлауы, күні, тәулік уақыты, метеорологиялық жағдайы туралы деректер, тексеруді кім жүзеге асырды, бағалау):</w:t>
      </w:r>
    </w:p>
    <w:p>
      <w:pPr>
        <w:spacing w:after="0"/>
        <w:ind w:left="0"/>
        <w:jc w:val="both"/>
      </w:pPr>
      <w:r>
        <w:rPr>
          <w:rFonts w:ascii="Times New Roman"/>
          <w:b w:val="false"/>
          <w:i w:val="false"/>
          <w:color w:val="000000"/>
          <w:sz w:val="28"/>
        </w:rPr>
        <w:t>
      1) пилоттау техникасы бойынша;</w:t>
      </w:r>
    </w:p>
    <w:p>
      <w:pPr>
        <w:spacing w:after="0"/>
        <w:ind w:left="0"/>
        <w:jc w:val="both"/>
      </w:pPr>
      <w:r>
        <w:rPr>
          <w:rFonts w:ascii="Times New Roman"/>
          <w:b w:val="false"/>
          <w:i w:val="false"/>
          <w:color w:val="000000"/>
          <w:sz w:val="28"/>
        </w:rPr>
        <w:t>
      2) жауынгерлік қолдану бойынша;</w:t>
      </w:r>
    </w:p>
    <w:p>
      <w:pPr>
        <w:spacing w:after="0"/>
        <w:ind w:left="0"/>
        <w:jc w:val="both"/>
      </w:pPr>
      <w:r>
        <w:rPr>
          <w:rFonts w:ascii="Times New Roman"/>
          <w:b w:val="false"/>
          <w:i w:val="false"/>
          <w:color w:val="000000"/>
          <w:sz w:val="28"/>
        </w:rPr>
        <w:t>
      3) әуе навигациясы бойынша;</w:t>
      </w:r>
    </w:p>
    <w:p>
      <w:pPr>
        <w:spacing w:after="0"/>
        <w:ind w:left="0"/>
        <w:jc w:val="both"/>
      </w:pPr>
      <w:r>
        <w:rPr>
          <w:rFonts w:ascii="Times New Roman"/>
          <w:b w:val="false"/>
          <w:i w:val="false"/>
          <w:color w:val="000000"/>
          <w:sz w:val="28"/>
        </w:rPr>
        <w:t>
      4) нұсқаушылар үшін – сынақ-әдістемелік ұшулар;</w:t>
      </w:r>
    </w:p>
    <w:p>
      <w:pPr>
        <w:spacing w:after="0"/>
        <w:ind w:left="0"/>
        <w:jc w:val="both"/>
      </w:pPr>
      <w:r>
        <w:rPr>
          <w:rFonts w:ascii="Times New Roman"/>
          <w:b w:val="false"/>
          <w:i w:val="false"/>
          <w:color w:val="000000"/>
          <w:sz w:val="28"/>
        </w:rPr>
        <w:t>
      5) жетекші үшін (жетекші) – саптық пилоттау техникаларын тексеру үшін бақылау ұшулары;</w:t>
      </w:r>
    </w:p>
    <w:p>
      <w:pPr>
        <w:spacing w:after="0"/>
        <w:ind w:left="0"/>
        <w:jc w:val="both"/>
      </w:pPr>
      <w:r>
        <w:rPr>
          <w:rFonts w:ascii="Times New Roman"/>
          <w:b w:val="false"/>
          <w:i w:val="false"/>
          <w:color w:val="000000"/>
          <w:sz w:val="28"/>
        </w:rPr>
        <w:t>
      Парашюттік даярлық бойынша деректер:</w:t>
      </w:r>
    </w:p>
    <w:p>
      <w:pPr>
        <w:spacing w:after="0"/>
        <w:ind w:left="0"/>
        <w:jc w:val="both"/>
      </w:pPr>
      <w:r>
        <w:rPr>
          <w:rFonts w:ascii="Times New Roman"/>
          <w:b w:val="false"/>
          <w:i w:val="false"/>
          <w:color w:val="000000"/>
          <w:sz w:val="28"/>
        </w:rPr>
        <w:t>
      1) парашютпен оқу-жаттығу секірулер: саны (жалпы/соңғы 12 айда), соңғы секіру күні;</w:t>
      </w:r>
    </w:p>
    <w:p>
      <w:pPr>
        <w:spacing w:after="0"/>
        <w:ind w:left="0"/>
        <w:jc w:val="both"/>
      </w:pPr>
      <w:r>
        <w:rPr>
          <w:rFonts w:ascii="Times New Roman"/>
          <w:b w:val="false"/>
          <w:i w:val="false"/>
          <w:color w:val="000000"/>
          <w:sz w:val="28"/>
        </w:rPr>
        <w:t>
      2) жердегі катапульттеу: саны, соңғы жаттығу күні;</w:t>
      </w:r>
    </w:p>
    <w:p>
      <w:pPr>
        <w:spacing w:after="0"/>
        <w:ind w:left="0"/>
        <w:jc w:val="both"/>
      </w:pPr>
      <w:r>
        <w:rPr>
          <w:rFonts w:ascii="Times New Roman"/>
          <w:b w:val="false"/>
          <w:i w:val="false"/>
          <w:color w:val="000000"/>
          <w:sz w:val="28"/>
        </w:rPr>
        <w:t>
      3) арнайы тренажерлердегі тренаж: тренажер үлгісі, жаттығулар саны, соңғы тренажер күні;</w:t>
      </w:r>
    </w:p>
    <w:p>
      <w:pPr>
        <w:spacing w:after="0"/>
        <w:ind w:left="0"/>
        <w:jc w:val="both"/>
      </w:pPr>
      <w:r>
        <w:rPr>
          <w:rFonts w:ascii="Times New Roman"/>
          <w:b w:val="false"/>
          <w:i w:val="false"/>
          <w:color w:val="000000"/>
          <w:sz w:val="28"/>
        </w:rPr>
        <w:t>
      4) құтқару құралдарын пайдалану бойынша кешенді тренаж: тренаж түрі, саны, соңғы тренаж күні.</w:t>
      </w:r>
    </w:p>
    <w:p>
      <w:pPr>
        <w:spacing w:after="0"/>
        <w:ind w:left="0"/>
        <w:jc w:val="both"/>
      </w:pPr>
      <w:r>
        <w:rPr>
          <w:rFonts w:ascii="Times New Roman"/>
          <w:b w:val="false"/>
          <w:i w:val="false"/>
          <w:color w:val="000000"/>
          <w:sz w:val="28"/>
        </w:rPr>
        <w:t>
      Авиациялық оқиға кезінде ұшу даярлық түрі бойынша ұшуларда үзілістерден кейін сапқа енгізу әдістемесін сақтау деректері (соңғы 12 айға).</w:t>
      </w:r>
    </w:p>
    <w:p>
      <w:pPr>
        <w:spacing w:after="0"/>
        <w:ind w:left="0"/>
        <w:jc w:val="both"/>
      </w:pPr>
      <w:r>
        <w:rPr>
          <w:rFonts w:ascii="Times New Roman"/>
          <w:b w:val="false"/>
          <w:i w:val="false"/>
          <w:color w:val="000000"/>
          <w:sz w:val="28"/>
        </w:rPr>
        <w:t>
      Нормативтік құқықтық актілер, құжаттар, және әдістемелік құралдар талаптарына сәйкес ұшуларға даярлық бойынша деректер. Ұшуларға экипаждың дайындығын қашан және кім бақылады.</w:t>
      </w:r>
    </w:p>
    <w:p>
      <w:pPr>
        <w:spacing w:after="0"/>
        <w:ind w:left="0"/>
        <w:jc w:val="both"/>
      </w:pPr>
      <w:r>
        <w:rPr>
          <w:rFonts w:ascii="Times New Roman"/>
          <w:b w:val="false"/>
          <w:i w:val="false"/>
          <w:color w:val="000000"/>
          <w:sz w:val="28"/>
        </w:rPr>
        <w:t>
      Ұшуларға тапсырмалардың толық орындалуы туралы, пилоттау техникаларда ауытқулар туралы және ұшу пайдалануы бойынша басшылық (экипажға нұсқаулық) талаптарынан және борттық деректер бойынша авиация тегін даярлау жауынгерлік курстарының нормативтерінен және авиациялық техникаларды және өткен 10 ұшуларда объективті бақылаудың жерүсті құралдарын пайдалану деректері.</w:t>
      </w:r>
    </w:p>
    <w:p>
      <w:pPr>
        <w:spacing w:after="0"/>
        <w:ind w:left="0"/>
        <w:jc w:val="both"/>
      </w:pPr>
      <w:r>
        <w:rPr>
          <w:rFonts w:ascii="Times New Roman"/>
          <w:b w:val="false"/>
          <w:i w:val="false"/>
          <w:color w:val="000000"/>
          <w:sz w:val="28"/>
        </w:rPr>
        <w:t>
      Соңғы 12 айда экипажда мыналардың болуы:</w:t>
      </w:r>
    </w:p>
    <w:p>
      <w:pPr>
        <w:spacing w:after="0"/>
        <w:ind w:left="0"/>
        <w:jc w:val="both"/>
      </w:pPr>
      <w:r>
        <w:rPr>
          <w:rFonts w:ascii="Times New Roman"/>
          <w:b w:val="false"/>
          <w:i w:val="false"/>
          <w:color w:val="000000"/>
          <w:sz w:val="28"/>
        </w:rPr>
        <w:t>
      1) авиациялық оқиғалар, олардың себептері;</w:t>
      </w:r>
    </w:p>
    <w:p>
      <w:pPr>
        <w:spacing w:after="0"/>
        <w:ind w:left="0"/>
        <w:jc w:val="both"/>
      </w:pPr>
      <w:r>
        <w:rPr>
          <w:rFonts w:ascii="Times New Roman"/>
          <w:b w:val="false"/>
          <w:i w:val="false"/>
          <w:color w:val="000000"/>
          <w:sz w:val="28"/>
        </w:rPr>
        <w:t>
      2) авиациялық инциденттер, олардың себептері;</w:t>
      </w:r>
    </w:p>
    <w:p>
      <w:pPr>
        <w:spacing w:after="0"/>
        <w:ind w:left="0"/>
        <w:jc w:val="both"/>
      </w:pPr>
      <w:r>
        <w:rPr>
          <w:rFonts w:ascii="Times New Roman"/>
          <w:b w:val="false"/>
          <w:i w:val="false"/>
          <w:color w:val="000000"/>
          <w:sz w:val="28"/>
        </w:rPr>
        <w:t>
      3) тәртіптік жазалар, қандай және не үшін;</w:t>
      </w:r>
    </w:p>
    <w:p>
      <w:pPr>
        <w:spacing w:after="0"/>
        <w:ind w:left="0"/>
        <w:jc w:val="both"/>
      </w:pPr>
      <w:r>
        <w:rPr>
          <w:rFonts w:ascii="Times New Roman"/>
          <w:b w:val="false"/>
          <w:i w:val="false"/>
          <w:color w:val="000000"/>
          <w:sz w:val="28"/>
        </w:rPr>
        <w:t>
      4) Отбасылық жағдайы, балалар саны, олардың жасы.</w:t>
      </w:r>
    </w:p>
    <w:p>
      <w:pPr>
        <w:spacing w:after="0"/>
        <w:ind w:left="0"/>
        <w:jc w:val="both"/>
      </w:pPr>
      <w:r>
        <w:rPr>
          <w:rFonts w:ascii="Times New Roman"/>
          <w:b w:val="false"/>
          <w:i w:val="false"/>
          <w:color w:val="000000"/>
          <w:sz w:val="28"/>
        </w:rPr>
        <w:t>
      Тұрғын-үй жағдайы.</w:t>
      </w:r>
    </w:p>
    <w:p>
      <w:pPr>
        <w:spacing w:after="0"/>
        <w:ind w:left="0"/>
        <w:jc w:val="both"/>
      </w:pPr>
      <w:r>
        <w:rPr>
          <w:rFonts w:ascii="Times New Roman"/>
          <w:b w:val="false"/>
          <w:i w:val="false"/>
          <w:color w:val="000000"/>
          <w:sz w:val="28"/>
        </w:rPr>
        <w:t>
      Күні және дәрігерлік-ұшу комиссияның қорытындысы және соңғы кезеңдік тексеру. Комиссия аралық кезеңде басынан кешірген ауруы.</w:t>
      </w:r>
    </w:p>
    <w:p>
      <w:pPr>
        <w:spacing w:after="0"/>
        <w:ind w:left="0"/>
        <w:jc w:val="both"/>
      </w:pPr>
      <w:r>
        <w:rPr>
          <w:rFonts w:ascii="Times New Roman"/>
          <w:b w:val="false"/>
          <w:i w:val="false"/>
          <w:color w:val="000000"/>
          <w:sz w:val="28"/>
        </w:rPr>
        <w:t>
      Ұшу алдындағы медициналық бақылау нәтижелері: өткізу күні, тамыр соғысы, күретамыр қысымы, температурасы, ұшуларға жіберу туралы қорытынды.</w:t>
      </w:r>
    </w:p>
    <w:p>
      <w:pPr>
        <w:spacing w:after="0"/>
        <w:ind w:left="0"/>
        <w:jc w:val="both"/>
      </w:pPr>
      <w:r>
        <w:rPr>
          <w:rFonts w:ascii="Times New Roman"/>
          <w:b w:val="false"/>
          <w:i w:val="false"/>
          <w:color w:val="000000"/>
          <w:sz w:val="28"/>
        </w:rPr>
        <w:t>
      Уақыт және кезекті демалысты өткізу орны және соңғы екі жылда профилактикалық демалысы туралы деректер.</w:t>
      </w:r>
    </w:p>
    <w:p>
      <w:pPr>
        <w:spacing w:after="0"/>
        <w:ind w:left="0"/>
        <w:jc w:val="both"/>
      </w:pPr>
      <w:r>
        <w:rPr>
          <w:rFonts w:ascii="Times New Roman"/>
          <w:b w:val="false"/>
          <w:i w:val="false"/>
          <w:color w:val="000000"/>
          <w:sz w:val="28"/>
        </w:rPr>
        <w:t>
      Денсаулық жағдайының қысқаша сипаттамасы және ұшулар күні және қарсаңында эмоционалдық жай-күйі, еңбек режимі және рухани шыдамдылығы, жеке тұлға ретінде ерекшелік сипаты.</w:t>
      </w:r>
    </w:p>
    <w:p>
      <w:pPr>
        <w:spacing w:after="0"/>
        <w:ind w:left="0"/>
        <w:jc w:val="both"/>
      </w:pPr>
      <w:r>
        <w:rPr>
          <w:rFonts w:ascii="Times New Roman"/>
          <w:b w:val="false"/>
          <w:i w:val="false"/>
          <w:color w:val="000000"/>
          <w:sz w:val="28"/>
        </w:rPr>
        <w:t>
      Қысқаша ұшу мінездемесі.</w:t>
      </w:r>
    </w:p>
    <w:p>
      <w:pPr>
        <w:spacing w:after="0"/>
        <w:ind w:left="0"/>
        <w:jc w:val="both"/>
      </w:pPr>
      <w:r>
        <w:rPr>
          <w:rFonts w:ascii="Times New Roman"/>
          <w:b w:val="false"/>
          <w:i w:val="false"/>
          <w:color w:val="000000"/>
          <w:sz w:val="28"/>
        </w:rPr>
        <w:t>
      Ұшу даярлық деңгейі туралы қысқаша қорытынды және оның ұшулар тапсырмаларына сәйкестігі.</w:t>
      </w:r>
    </w:p>
    <w:bookmarkStart w:name="z681" w:id="724"/>
    <w:p>
      <w:pPr>
        <w:spacing w:after="0"/>
        <w:ind w:left="0"/>
        <w:jc w:val="both"/>
      </w:pPr>
      <w:r>
        <w:rPr>
          <w:rFonts w:ascii="Times New Roman"/>
          <w:b w:val="false"/>
          <w:i w:val="false"/>
          <w:color w:val="000000"/>
          <w:sz w:val="28"/>
        </w:rPr>
        <w:t>
      9. Ұшулар басшылық топтарының адамдары туралы деректер (барлық жағдайлардағы, басқалар туралы – егер ерекше жағдайдың туындауына және дамуына олардың іс-әрекетіне әсер етсе, ұшулар басшысы туралы):</w:t>
      </w:r>
    </w:p>
    <w:bookmarkEnd w:id="724"/>
    <w:p>
      <w:pPr>
        <w:spacing w:after="0"/>
        <w:ind w:left="0"/>
        <w:jc w:val="both"/>
      </w:pPr>
      <w:r>
        <w:rPr>
          <w:rFonts w:ascii="Times New Roman"/>
          <w:b w:val="false"/>
          <w:i w:val="false"/>
          <w:color w:val="000000"/>
          <w:sz w:val="28"/>
        </w:rPr>
        <w:t>
      1) лауазымы, әскери атағы, тегі, аты, әкесінің аты, туылған жылы, сынып біліктілігі (нөмірі және оны берген бұйрық күні туралы);</w:t>
      </w:r>
    </w:p>
    <w:p>
      <w:pPr>
        <w:spacing w:after="0"/>
        <w:ind w:left="0"/>
        <w:jc w:val="both"/>
      </w:pPr>
      <w:r>
        <w:rPr>
          <w:rFonts w:ascii="Times New Roman"/>
          <w:b w:val="false"/>
          <w:i w:val="false"/>
          <w:color w:val="000000"/>
          <w:sz w:val="28"/>
        </w:rPr>
        <w:t>
      2) білімі (қашан және не бітірді);</w:t>
      </w:r>
    </w:p>
    <w:p>
      <w:pPr>
        <w:spacing w:after="0"/>
        <w:ind w:left="0"/>
        <w:jc w:val="both"/>
      </w:pPr>
      <w:r>
        <w:rPr>
          <w:rFonts w:ascii="Times New Roman"/>
          <w:b w:val="false"/>
          <w:i w:val="false"/>
          <w:color w:val="000000"/>
          <w:sz w:val="28"/>
        </w:rPr>
        <w:t>
      3) негізгі лауазымдарда қызмет өткеру мерзімі;</w:t>
      </w:r>
    </w:p>
    <w:p>
      <w:pPr>
        <w:spacing w:after="0"/>
        <w:ind w:left="0"/>
        <w:jc w:val="both"/>
      </w:pPr>
      <w:r>
        <w:rPr>
          <w:rFonts w:ascii="Times New Roman"/>
          <w:b w:val="false"/>
          <w:i w:val="false"/>
          <w:color w:val="000000"/>
          <w:sz w:val="28"/>
        </w:rPr>
        <w:t>
      4) ұшу жұмыстарын қашан бітірді (жыл және әуе кемесінің қай үлгісінде);</w:t>
      </w:r>
    </w:p>
    <w:p>
      <w:pPr>
        <w:spacing w:after="0"/>
        <w:ind w:left="0"/>
        <w:jc w:val="both"/>
      </w:pPr>
      <w:r>
        <w:rPr>
          <w:rFonts w:ascii="Times New Roman"/>
          <w:b w:val="false"/>
          <w:i w:val="false"/>
          <w:color w:val="000000"/>
          <w:sz w:val="28"/>
        </w:rPr>
        <w:t>
      5) ұшулар басшылығына даярлықты қашан және қайда өтті;</w:t>
      </w:r>
    </w:p>
    <w:p>
      <w:pPr>
        <w:spacing w:after="0"/>
        <w:ind w:left="0"/>
        <w:jc w:val="both"/>
      </w:pPr>
      <w:r>
        <w:rPr>
          <w:rFonts w:ascii="Times New Roman"/>
          <w:b w:val="false"/>
          <w:i w:val="false"/>
          <w:color w:val="000000"/>
          <w:sz w:val="28"/>
        </w:rPr>
        <w:t xml:space="preserve">
      6) ұшулар басшылығына кім, қашан және қандай рұқсаттама берді (қандай құраммен, қандай метеожағдайда, күндіз, түнде); </w:t>
      </w:r>
    </w:p>
    <w:p>
      <w:pPr>
        <w:spacing w:after="0"/>
        <w:ind w:left="0"/>
        <w:jc w:val="both"/>
      </w:pPr>
      <w:r>
        <w:rPr>
          <w:rFonts w:ascii="Times New Roman"/>
          <w:b w:val="false"/>
          <w:i w:val="false"/>
          <w:color w:val="000000"/>
          <w:sz w:val="28"/>
        </w:rPr>
        <w:t>
      7) қашан және кіммен, қандай жағдайда соңғы 12 айда ұшулар басшылығы практикасында тексерілген, тексеру толықтығы мен оның сапасы;</w:t>
      </w:r>
    </w:p>
    <w:p>
      <w:pPr>
        <w:spacing w:after="0"/>
        <w:ind w:left="0"/>
        <w:jc w:val="both"/>
      </w:pPr>
      <w:r>
        <w:rPr>
          <w:rFonts w:ascii="Times New Roman"/>
          <w:b w:val="false"/>
          <w:i w:val="false"/>
          <w:color w:val="000000"/>
          <w:sz w:val="28"/>
        </w:rPr>
        <w:t>
      8) ұшулар басшылығында командирмен (бастықпен) белгіленген жіберілетін үзілістер;</w:t>
      </w:r>
    </w:p>
    <w:p>
      <w:pPr>
        <w:spacing w:after="0"/>
        <w:ind w:left="0"/>
        <w:jc w:val="both"/>
      </w:pPr>
      <w:r>
        <w:rPr>
          <w:rFonts w:ascii="Times New Roman"/>
          <w:b w:val="false"/>
          <w:i w:val="false"/>
          <w:color w:val="000000"/>
          <w:sz w:val="28"/>
        </w:rPr>
        <w:t>
      9) шегінен жіберілген ұшулар басшылығында үзілістер кезінде сапқа қалай енгізілді;</w:t>
      </w:r>
    </w:p>
    <w:p>
      <w:pPr>
        <w:spacing w:after="0"/>
        <w:ind w:left="0"/>
        <w:jc w:val="both"/>
      </w:pPr>
      <w:r>
        <w:rPr>
          <w:rFonts w:ascii="Times New Roman"/>
          <w:b w:val="false"/>
          <w:i w:val="false"/>
          <w:color w:val="000000"/>
          <w:sz w:val="28"/>
        </w:rPr>
        <w:t>
      10) соңғы 12 айда ұшулар басшылығының жүйелігі (айлар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1769"/>
        <w:gridCol w:w="3009"/>
        <w:gridCol w:w="1769"/>
        <w:gridCol w:w="3985"/>
      </w:tblGrid>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Күн/түн</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Метеожағдай</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саны</w:t>
            </w:r>
          </w:p>
        </w:tc>
      </w:tr>
      <w:tr>
        <w:trPr>
          <w:trHeight w:val="30" w:hRule="atLeast"/>
        </w:trPr>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ұшулар басшылығында даярлық ереженің сақталуы: кім және қашан тапсырма қойды, даярлықты ұйымдастырды және бақылауды жүзеге асырды;</w:t>
      </w:r>
    </w:p>
    <w:p>
      <w:pPr>
        <w:spacing w:after="0"/>
        <w:ind w:left="0"/>
        <w:jc w:val="both"/>
      </w:pPr>
      <w:r>
        <w:rPr>
          <w:rFonts w:ascii="Times New Roman"/>
          <w:b w:val="false"/>
          <w:i w:val="false"/>
          <w:color w:val="000000"/>
          <w:sz w:val="28"/>
        </w:rPr>
        <w:t>
      12)ұшулар басшылығының тұрған орны және ұшуларда ерекше жағдай туындаған сәтте оның іс-әрекеті;</w:t>
      </w:r>
    </w:p>
    <w:p>
      <w:pPr>
        <w:spacing w:after="0"/>
        <w:ind w:left="0"/>
        <w:jc w:val="both"/>
      </w:pPr>
      <w:r>
        <w:rPr>
          <w:rFonts w:ascii="Times New Roman"/>
          <w:b w:val="false"/>
          <w:i w:val="false"/>
          <w:color w:val="000000"/>
          <w:sz w:val="28"/>
        </w:rPr>
        <w:t xml:space="preserve">
      13) бұрын ұшуларды басқару кезінде авиациялық инциденттерді жіберді ме, олардың себептері; </w:t>
      </w:r>
    </w:p>
    <w:p>
      <w:pPr>
        <w:spacing w:after="0"/>
        <w:ind w:left="0"/>
        <w:jc w:val="both"/>
      </w:pPr>
      <w:r>
        <w:rPr>
          <w:rFonts w:ascii="Times New Roman"/>
          <w:b w:val="false"/>
          <w:i w:val="false"/>
          <w:color w:val="000000"/>
          <w:sz w:val="28"/>
        </w:rPr>
        <w:t>
      14) өткен ұшуларды басқару кезінде уақытта авиациялық оқиғалары бар ма, олардың себептері;</w:t>
      </w:r>
    </w:p>
    <w:p>
      <w:pPr>
        <w:spacing w:after="0"/>
        <w:ind w:left="0"/>
        <w:jc w:val="both"/>
      </w:pPr>
      <w:r>
        <w:rPr>
          <w:rFonts w:ascii="Times New Roman"/>
          <w:b w:val="false"/>
          <w:i w:val="false"/>
          <w:color w:val="000000"/>
          <w:sz w:val="28"/>
        </w:rPr>
        <w:t>
      15) ұшуларды басқару алдында медициналық тексеру деректері (тамыр соғысы, күретамыр қысымы, температурасы, ұшуларды басқаруға жіберу туралы қорытынды);</w:t>
      </w:r>
    </w:p>
    <w:p>
      <w:pPr>
        <w:spacing w:after="0"/>
        <w:ind w:left="0"/>
        <w:jc w:val="both"/>
      </w:pPr>
      <w:r>
        <w:rPr>
          <w:rFonts w:ascii="Times New Roman"/>
          <w:b w:val="false"/>
          <w:i w:val="false"/>
          <w:color w:val="000000"/>
          <w:sz w:val="28"/>
        </w:rPr>
        <w:t xml:space="preserve">
      16) денсаулық жағдайының қысқаша сипаттамасы және ұшулар күні және қарсаңында эмоционалдық жай-күйі, еңбек және демалыс режимі; </w:t>
      </w:r>
    </w:p>
    <w:p>
      <w:pPr>
        <w:spacing w:after="0"/>
        <w:ind w:left="0"/>
        <w:jc w:val="both"/>
      </w:pPr>
      <w:r>
        <w:rPr>
          <w:rFonts w:ascii="Times New Roman"/>
          <w:b w:val="false"/>
          <w:i w:val="false"/>
          <w:color w:val="000000"/>
          <w:sz w:val="28"/>
        </w:rPr>
        <w:t>
      17) кәсіби даярлық деңгейі туралы қысқаша қорытынды.</w:t>
      </w:r>
    </w:p>
    <w:bookmarkStart w:name="z682" w:id="725"/>
    <w:p>
      <w:pPr>
        <w:spacing w:after="0"/>
        <w:ind w:left="0"/>
        <w:jc w:val="left"/>
      </w:pPr>
      <w:r>
        <w:rPr>
          <w:rFonts w:ascii="Times New Roman"/>
          <w:b/>
          <w:i w:val="false"/>
          <w:color w:val="000000"/>
        </w:rPr>
        <w:t xml:space="preserve"> 3. Нақты ақпарат</w:t>
      </w:r>
    </w:p>
    <w:bookmarkEnd w:id="725"/>
    <w:bookmarkStart w:name="z683" w:id="726"/>
    <w:p>
      <w:pPr>
        <w:spacing w:after="0"/>
        <w:ind w:left="0"/>
        <w:jc w:val="both"/>
      </w:pPr>
      <w:r>
        <w:rPr>
          <w:rFonts w:ascii="Times New Roman"/>
          <w:b w:val="false"/>
          <w:i w:val="false"/>
          <w:color w:val="000000"/>
          <w:sz w:val="28"/>
        </w:rPr>
        <w:t>
      10. Ұшу тапсырмасының мазмұны, оның экипажды дайындау деңгейіне сәйкестігі және ұшуларды орындау жағдайы.</w:t>
      </w:r>
    </w:p>
    <w:bookmarkEnd w:id="726"/>
    <w:bookmarkStart w:name="z684" w:id="727"/>
    <w:p>
      <w:pPr>
        <w:spacing w:after="0"/>
        <w:ind w:left="0"/>
        <w:jc w:val="both"/>
      </w:pPr>
      <w:r>
        <w:rPr>
          <w:rFonts w:ascii="Times New Roman"/>
          <w:b w:val="false"/>
          <w:i w:val="false"/>
          <w:color w:val="000000"/>
          <w:sz w:val="28"/>
        </w:rPr>
        <w:t>
      11. Ерекше жағдай туындаған кезеңде ұшулар ауданында әуе және навигациялық жағдай.</w:t>
      </w:r>
    </w:p>
    <w:bookmarkEnd w:id="727"/>
    <w:bookmarkStart w:name="z685" w:id="728"/>
    <w:p>
      <w:pPr>
        <w:spacing w:after="0"/>
        <w:ind w:left="0"/>
        <w:jc w:val="both"/>
      </w:pPr>
      <w:r>
        <w:rPr>
          <w:rFonts w:ascii="Times New Roman"/>
          <w:b w:val="false"/>
          <w:i w:val="false"/>
          <w:color w:val="000000"/>
          <w:sz w:val="28"/>
        </w:rPr>
        <w:t>
      12. Ұшуларда ерекше жағдай туындаған кезеңінде нақты метеорологиялық, гидрологиялық және орнитологиялық (қажет кезде) жағдай.</w:t>
      </w:r>
    </w:p>
    <w:bookmarkEnd w:id="728"/>
    <w:bookmarkStart w:name="z686" w:id="729"/>
    <w:p>
      <w:pPr>
        <w:spacing w:after="0"/>
        <w:ind w:left="0"/>
        <w:jc w:val="both"/>
      </w:pPr>
      <w:r>
        <w:rPr>
          <w:rFonts w:ascii="Times New Roman"/>
          <w:b w:val="false"/>
          <w:i w:val="false"/>
          <w:color w:val="000000"/>
          <w:sz w:val="28"/>
        </w:rPr>
        <w:t>
      13. Ұшуларды байланыс құралдары және радиотехникалық қамтамасыз етуде бары туралы және авиациялық оқиға болған уақыт кезіндегі ұшулар үдерісінде пайдаланылғаны туралы деректер.</w:t>
      </w:r>
    </w:p>
    <w:bookmarkEnd w:id="729"/>
    <w:bookmarkStart w:name="z687" w:id="730"/>
    <w:p>
      <w:pPr>
        <w:spacing w:after="0"/>
        <w:ind w:left="0"/>
        <w:jc w:val="both"/>
      </w:pPr>
      <w:r>
        <w:rPr>
          <w:rFonts w:ascii="Times New Roman"/>
          <w:b w:val="false"/>
          <w:i w:val="false"/>
          <w:color w:val="000000"/>
          <w:sz w:val="28"/>
        </w:rPr>
        <w:t>
      14. Ұшулар жағдайында туындау қиындау сипаттамасы. Күрделі жағдайда олардың қайта өрбуіне әсер еткен қандай факторлар (қиындатылған жағдай ұшудан кейін қандай уақытта пайда болды, ұшудың қай кезеңінде, әуе кемесі қозғалысының қандай параметрлері кезінде, экипаждың ұшулар басшылық топтары адамдарының немесе осы жағдайда әуе қозғалысын басқару органдарының іс-әрекеті, бұл немен расталады).</w:t>
      </w:r>
    </w:p>
    <w:bookmarkEnd w:id="730"/>
    <w:bookmarkStart w:name="z688" w:id="731"/>
    <w:p>
      <w:pPr>
        <w:spacing w:after="0"/>
        <w:ind w:left="0"/>
        <w:jc w:val="both"/>
      </w:pPr>
      <w:r>
        <w:rPr>
          <w:rFonts w:ascii="Times New Roman"/>
          <w:b w:val="false"/>
          <w:i w:val="false"/>
          <w:color w:val="000000"/>
          <w:sz w:val="28"/>
        </w:rPr>
        <w:t xml:space="preserve">
      15. Күрделі жағдай сипаттамасы. Аварияда оның өрбуіне қандай факторлар әсер етті (пайда болу уақыты, ұшудың қай кезеңінде, әуе кемесі қозғалысының қандай параметрлері кезінде, экипаждың ұшулар басшылық топтары адамдарының немесе осы жағдайда әуе қозғалысын басқару органдарының іс-әрекеті, бұл немен расталады). </w:t>
      </w:r>
    </w:p>
    <w:bookmarkEnd w:id="731"/>
    <w:bookmarkStart w:name="z689" w:id="732"/>
    <w:p>
      <w:pPr>
        <w:spacing w:after="0"/>
        <w:ind w:left="0"/>
        <w:jc w:val="both"/>
      </w:pPr>
      <w:r>
        <w:rPr>
          <w:rFonts w:ascii="Times New Roman"/>
          <w:b w:val="false"/>
          <w:i w:val="false"/>
          <w:color w:val="000000"/>
          <w:sz w:val="28"/>
        </w:rPr>
        <w:t xml:space="preserve">
      16. Авариялық жағдай сипаттамасы. Оның өрбу сипаттамасы (пайда болу уақыты, ұшудың қай кезеңінде, әуе кемесі қозғалысының қандай параметрлері кезінде, экипаждың ұшулар басшылық топтары адамдарының немесе осы жағдайда әуе қозғалысын басқару органдарының іс-әрекеті, бұл немен расталады). </w:t>
      </w:r>
    </w:p>
    <w:bookmarkEnd w:id="732"/>
    <w:bookmarkStart w:name="z690" w:id="733"/>
    <w:p>
      <w:pPr>
        <w:spacing w:after="0"/>
        <w:ind w:left="0"/>
        <w:jc w:val="both"/>
      </w:pPr>
      <w:r>
        <w:rPr>
          <w:rFonts w:ascii="Times New Roman"/>
          <w:b w:val="false"/>
          <w:i w:val="false"/>
          <w:color w:val="000000"/>
          <w:sz w:val="28"/>
        </w:rPr>
        <w:t>
      17. Апатты жағдайдың сипаттамасы. Пайда болу уақыты, ұшудың қай кезеңінде, әуе кемесі қозғалысының қандай параметрлері кезінде ол өрбіді, осы жағдайда экипаждың ұшулар басшылық топтары адамдарының немесе осы жағдайда әуе қозғалысын басқару органдарының іс-әрекеті, бұл немен расталады).</w:t>
      </w:r>
    </w:p>
    <w:bookmarkEnd w:id="733"/>
    <w:bookmarkStart w:name="z691" w:id="734"/>
    <w:p>
      <w:pPr>
        <w:spacing w:after="0"/>
        <w:ind w:left="0"/>
        <w:jc w:val="both"/>
      </w:pPr>
      <w:r>
        <w:rPr>
          <w:rFonts w:ascii="Times New Roman"/>
          <w:b w:val="false"/>
          <w:i w:val="false"/>
          <w:color w:val="000000"/>
          <w:sz w:val="28"/>
        </w:rPr>
        <w:t>
      18. Ұшудың аяқталуы:</w:t>
      </w:r>
    </w:p>
    <w:bookmarkEnd w:id="734"/>
    <w:p>
      <w:pPr>
        <w:spacing w:after="0"/>
        <w:ind w:left="0"/>
        <w:jc w:val="both"/>
      </w:pPr>
      <w:r>
        <w:rPr>
          <w:rFonts w:ascii="Times New Roman"/>
          <w:b w:val="false"/>
          <w:i w:val="false"/>
          <w:color w:val="000000"/>
          <w:sz w:val="28"/>
        </w:rPr>
        <w:t>
      1) экипаж үшін салдар (кім қаза тапқаны, жараланғаны, табылмағаны, сау екені көрсетіледі, немен расталады);</w:t>
      </w:r>
    </w:p>
    <w:p>
      <w:pPr>
        <w:spacing w:after="0"/>
        <w:ind w:left="0"/>
        <w:jc w:val="both"/>
      </w:pPr>
      <w:r>
        <w:rPr>
          <w:rFonts w:ascii="Times New Roman"/>
          <w:b w:val="false"/>
          <w:i w:val="false"/>
          <w:color w:val="000000"/>
          <w:sz w:val="28"/>
        </w:rPr>
        <w:t>
      2) жолаушылар үшін салдар (қаза тапқандар, жараланғандар, табылмағандар, сау болғандар саны көрсетіледі, немен расталады);</w:t>
      </w:r>
    </w:p>
    <w:p>
      <w:pPr>
        <w:spacing w:after="0"/>
        <w:ind w:left="0"/>
        <w:jc w:val="both"/>
      </w:pPr>
      <w:r>
        <w:rPr>
          <w:rFonts w:ascii="Times New Roman"/>
          <w:b w:val="false"/>
          <w:i w:val="false"/>
          <w:color w:val="000000"/>
          <w:sz w:val="28"/>
        </w:rPr>
        <w:t>
      3) әуе кемесі үшін салдар (қирау, зақымдану деңгейі, немен расталады);</w:t>
      </w:r>
    </w:p>
    <w:p>
      <w:pPr>
        <w:spacing w:after="0"/>
        <w:ind w:left="0"/>
        <w:jc w:val="both"/>
      </w:pPr>
      <w:r>
        <w:rPr>
          <w:rFonts w:ascii="Times New Roman"/>
          <w:b w:val="false"/>
          <w:i w:val="false"/>
          <w:color w:val="000000"/>
          <w:sz w:val="28"/>
        </w:rPr>
        <w:t>
      4) қоршаған орта үшін салдар (авиациялық оқиға орнындағы қаза тапқандар, жараланғандар саны, құрылысқа, орман алабына, ауыл шаруашылықтың пайдаланатын жеріне, сулы жерге және басқа объектілерге алып келген зияны, немен расталады).</w:t>
      </w:r>
    </w:p>
    <w:bookmarkStart w:name="z692" w:id="735"/>
    <w:p>
      <w:pPr>
        <w:spacing w:after="0"/>
        <w:ind w:left="0"/>
        <w:jc w:val="both"/>
      </w:pPr>
      <w:r>
        <w:rPr>
          <w:rFonts w:ascii="Times New Roman"/>
          <w:b w:val="false"/>
          <w:i w:val="false"/>
          <w:color w:val="000000"/>
          <w:sz w:val="28"/>
        </w:rPr>
        <w:t>
      19. Объективті бақылау құралдар талдауы:</w:t>
      </w:r>
    </w:p>
    <w:bookmarkEnd w:id="735"/>
    <w:p>
      <w:pPr>
        <w:spacing w:after="0"/>
        <w:ind w:left="0"/>
        <w:jc w:val="both"/>
      </w:pPr>
      <w:r>
        <w:rPr>
          <w:rFonts w:ascii="Times New Roman"/>
          <w:b w:val="false"/>
          <w:i w:val="false"/>
          <w:color w:val="000000"/>
          <w:sz w:val="28"/>
        </w:rPr>
        <w:t>
      1) тіркелетін параметрлер шифрларын оқу нәтижелері, кеңістікте әуе кемесі қозғалысын траекториялау сипаттамасы және басқару органдарымен экипаждың іс-әрекеті;</w:t>
      </w:r>
    </w:p>
    <w:p>
      <w:pPr>
        <w:spacing w:after="0"/>
        <w:ind w:left="0"/>
        <w:jc w:val="both"/>
      </w:pPr>
      <w:r>
        <w:rPr>
          <w:rFonts w:ascii="Times New Roman"/>
          <w:b w:val="false"/>
          <w:i w:val="false"/>
          <w:color w:val="000000"/>
          <w:sz w:val="28"/>
        </w:rPr>
        <w:t>
      2) басқару пунктерімен радиоалмасу магнитофондық жазбаларының шифрларын ашу нәтижелері (хронологиялық салдарда ұшуларда ерекше жағдайдың туындауын және дамуын растайтын фразалар көрсетіледі);</w:t>
      </w:r>
    </w:p>
    <w:p>
      <w:pPr>
        <w:spacing w:after="0"/>
        <w:ind w:left="0"/>
        <w:jc w:val="both"/>
      </w:pPr>
      <w:r>
        <w:rPr>
          <w:rFonts w:ascii="Times New Roman"/>
          <w:b w:val="false"/>
          <w:i w:val="false"/>
          <w:color w:val="000000"/>
          <w:sz w:val="28"/>
        </w:rPr>
        <w:t>
      3) экипаж мүшелерінің сөйлесу магнитофондық жазбаларының шифрларын ашу нәтижелері (хронологиялық салдарда ұшуларда ерекше жағдайдың туындауын және дамуын растайтын фразалар көрсетіледі);</w:t>
      </w:r>
    </w:p>
    <w:p>
      <w:pPr>
        <w:spacing w:after="0"/>
        <w:ind w:left="0"/>
        <w:jc w:val="both"/>
      </w:pPr>
      <w:r>
        <w:rPr>
          <w:rFonts w:ascii="Times New Roman"/>
          <w:b w:val="false"/>
          <w:i w:val="false"/>
          <w:color w:val="000000"/>
          <w:sz w:val="28"/>
        </w:rPr>
        <w:t>
      4) радиолокациялық құралдар индикаторлар экрандарын фототүсірулерінің шифларын ашу нәтижелері (уақыт, азимуттар, радиолокациялық станция экранында белгілердің жоғалуына дейін әуе кемесінің орын қашықтығы);</w:t>
      </w:r>
    </w:p>
    <w:p>
      <w:pPr>
        <w:spacing w:after="0"/>
        <w:ind w:left="0"/>
        <w:jc w:val="both"/>
      </w:pPr>
      <w:r>
        <w:rPr>
          <w:rFonts w:ascii="Times New Roman"/>
          <w:b w:val="false"/>
          <w:i w:val="false"/>
          <w:color w:val="000000"/>
          <w:sz w:val="28"/>
        </w:rPr>
        <w:t>
      5) әуе кемесінің авариялы ұшуларын растайтын, басқа құралдар шифрларын ашу нәтижелері.</w:t>
      </w:r>
    </w:p>
    <w:bookmarkStart w:name="z693" w:id="736"/>
    <w:p>
      <w:pPr>
        <w:spacing w:after="0"/>
        <w:ind w:left="0"/>
        <w:jc w:val="both"/>
      </w:pPr>
      <w:r>
        <w:rPr>
          <w:rFonts w:ascii="Times New Roman"/>
          <w:b w:val="false"/>
          <w:i w:val="false"/>
          <w:color w:val="000000"/>
          <w:sz w:val="28"/>
        </w:rPr>
        <w:t>
      20. Объективті бақылау материалдарының талдауынан қорытындылар.</w:t>
      </w:r>
    </w:p>
    <w:bookmarkEnd w:id="736"/>
    <w:bookmarkStart w:name="z694" w:id="737"/>
    <w:p>
      <w:pPr>
        <w:spacing w:after="0"/>
        <w:ind w:left="0"/>
        <w:jc w:val="left"/>
      </w:pPr>
      <w:r>
        <w:rPr>
          <w:rFonts w:ascii="Times New Roman"/>
          <w:b/>
          <w:i w:val="false"/>
          <w:color w:val="000000"/>
        </w:rPr>
        <w:t xml:space="preserve"> 4. Авиациялық оқиғаны тексеру кезінде айқындалған кемшіліктер,</w:t>
      </w:r>
      <w:r>
        <w:br/>
      </w:r>
      <w:r>
        <w:rPr>
          <w:rFonts w:ascii="Times New Roman"/>
          <w:b/>
          <w:i w:val="false"/>
          <w:color w:val="000000"/>
        </w:rPr>
        <w:t>және авариялық жағдайдың туындауына, дамуына және ұшудың</w:t>
      </w:r>
      <w:r>
        <w:br/>
      </w:r>
      <w:r>
        <w:rPr>
          <w:rFonts w:ascii="Times New Roman"/>
          <w:b/>
          <w:i w:val="false"/>
          <w:color w:val="000000"/>
        </w:rPr>
        <w:t>нәтижесіне олардың әсер етуі</w:t>
      </w:r>
    </w:p>
    <w:bookmarkEnd w:id="737"/>
    <w:bookmarkStart w:name="z695" w:id="738"/>
    <w:p>
      <w:pPr>
        <w:spacing w:after="0"/>
        <w:ind w:left="0"/>
        <w:jc w:val="both"/>
      </w:pPr>
      <w:r>
        <w:rPr>
          <w:rFonts w:ascii="Times New Roman"/>
          <w:b w:val="false"/>
          <w:i w:val="false"/>
          <w:color w:val="000000"/>
          <w:sz w:val="28"/>
        </w:rPr>
        <w:t>
      21. Фактілер тізбесімен өткізген зерттеулер бағыты бойынша авиациялық персоналдың жұмыс істеуінде барлық ауытқулар, не және кіммен бұзылғаны көрсетіледі:</w:t>
      </w:r>
    </w:p>
    <w:bookmarkEnd w:id="738"/>
    <w:p>
      <w:pPr>
        <w:spacing w:after="0"/>
        <w:ind w:left="0"/>
        <w:jc w:val="both"/>
      </w:pPr>
      <w:r>
        <w:rPr>
          <w:rFonts w:ascii="Times New Roman"/>
          <w:b w:val="false"/>
          <w:i w:val="false"/>
          <w:color w:val="000000"/>
          <w:sz w:val="28"/>
        </w:rPr>
        <w:t>
      1) ұшуларды ұйымдастыруда;</w:t>
      </w:r>
    </w:p>
    <w:p>
      <w:pPr>
        <w:spacing w:after="0"/>
        <w:ind w:left="0"/>
        <w:jc w:val="both"/>
      </w:pPr>
      <w:r>
        <w:rPr>
          <w:rFonts w:ascii="Times New Roman"/>
          <w:b w:val="false"/>
          <w:i w:val="false"/>
          <w:color w:val="000000"/>
          <w:sz w:val="28"/>
        </w:rPr>
        <w:t>
      2) әуе қозғалысын қызмет етуде (ұшуларды басқаруда);</w:t>
      </w:r>
    </w:p>
    <w:p>
      <w:pPr>
        <w:spacing w:after="0"/>
        <w:ind w:left="0"/>
        <w:jc w:val="both"/>
      </w:pPr>
      <w:r>
        <w:rPr>
          <w:rFonts w:ascii="Times New Roman"/>
          <w:b w:val="false"/>
          <w:i w:val="false"/>
          <w:color w:val="000000"/>
          <w:sz w:val="28"/>
        </w:rPr>
        <w:t>
      3) экипаж іс-әрекеттерінде;</w:t>
      </w:r>
    </w:p>
    <w:p>
      <w:pPr>
        <w:spacing w:after="0"/>
        <w:ind w:left="0"/>
        <w:jc w:val="both"/>
      </w:pPr>
      <w:r>
        <w:rPr>
          <w:rFonts w:ascii="Times New Roman"/>
          <w:b w:val="false"/>
          <w:i w:val="false"/>
          <w:color w:val="000000"/>
          <w:sz w:val="28"/>
        </w:rPr>
        <w:t>
      4) ұшуларды қамтамасыз етуде;</w:t>
      </w:r>
    </w:p>
    <w:p>
      <w:pPr>
        <w:spacing w:after="0"/>
        <w:ind w:left="0"/>
        <w:jc w:val="both"/>
      </w:pPr>
      <w:r>
        <w:rPr>
          <w:rFonts w:ascii="Times New Roman"/>
          <w:b w:val="false"/>
          <w:i w:val="false"/>
          <w:color w:val="000000"/>
          <w:sz w:val="28"/>
        </w:rPr>
        <w:t>
      5) ұшу жұмыстарын регламенттеуде;</w:t>
      </w:r>
    </w:p>
    <w:p>
      <w:pPr>
        <w:spacing w:after="0"/>
        <w:ind w:left="0"/>
        <w:jc w:val="both"/>
      </w:pPr>
      <w:r>
        <w:rPr>
          <w:rFonts w:ascii="Times New Roman"/>
          <w:b w:val="false"/>
          <w:i w:val="false"/>
          <w:color w:val="000000"/>
          <w:sz w:val="28"/>
        </w:rPr>
        <w:t>
      6) басқа ауытқуларда.</w:t>
      </w:r>
    </w:p>
    <w:p>
      <w:pPr>
        <w:spacing w:after="0"/>
        <w:ind w:left="0"/>
        <w:jc w:val="both"/>
      </w:pPr>
      <w:r>
        <w:rPr>
          <w:rFonts w:ascii="Times New Roman"/>
          <w:b w:val="false"/>
          <w:i w:val="false"/>
          <w:color w:val="000000"/>
          <w:sz w:val="28"/>
        </w:rPr>
        <w:t>
      Ерекше жағдайдың туындауына және дамуына әкелген кемшіліктердің талдауынан қорытындылар.</w:t>
      </w:r>
    </w:p>
    <w:bookmarkStart w:name="z696" w:id="739"/>
    <w:p>
      <w:pPr>
        <w:spacing w:after="0"/>
        <w:ind w:left="0"/>
        <w:jc w:val="left"/>
      </w:pPr>
      <w:r>
        <w:rPr>
          <w:rFonts w:ascii="Times New Roman"/>
          <w:b/>
          <w:i w:val="false"/>
          <w:color w:val="000000"/>
        </w:rPr>
        <w:t xml:space="preserve"> 5. Қорытынды</w:t>
      </w:r>
    </w:p>
    <w:bookmarkEnd w:id="739"/>
    <w:p>
      <w:pPr>
        <w:spacing w:after="0"/>
        <w:ind w:left="0"/>
        <w:jc w:val="both"/>
      </w:pPr>
      <w:r>
        <w:rPr>
          <w:rFonts w:ascii="Times New Roman"/>
          <w:b w:val="false"/>
          <w:i w:val="false"/>
          <w:color w:val="000000"/>
          <w:sz w:val="28"/>
        </w:rPr>
        <w:t>
      Өткізген зерттеулер негізінде және олардың нәтижелер талдауынан қауіпті факторлар туралы қорытындылар жасалады, ұшу кішікомиссия мүшелерінің пікірі бойынша, авиациялық оқиғалармен себептер байланысты, немесе ұшу фактормен авиациялық оқиға себебі байланысты еместігі көрсетіледі.</w:t>
      </w:r>
    </w:p>
    <w:bookmarkStart w:name="z697" w:id="740"/>
    <w:p>
      <w:pPr>
        <w:spacing w:after="0"/>
        <w:ind w:left="0"/>
        <w:jc w:val="left"/>
      </w:pPr>
      <w:r>
        <w:rPr>
          <w:rFonts w:ascii="Times New Roman"/>
          <w:b/>
          <w:i w:val="false"/>
          <w:color w:val="000000"/>
        </w:rPr>
        <w:t xml:space="preserve"> 6. Тексеру кезінде айқындалған қауіпті факторларды</w:t>
      </w:r>
      <w:r>
        <w:br/>
      </w:r>
      <w:r>
        <w:rPr>
          <w:rFonts w:ascii="Times New Roman"/>
          <w:b/>
          <w:i w:val="false"/>
          <w:color w:val="000000"/>
        </w:rPr>
        <w:t>жою бойынша ұсынымдар</w:t>
      </w:r>
    </w:p>
    <w:bookmarkEnd w:id="740"/>
    <w:p>
      <w:pPr>
        <w:spacing w:after="0"/>
        <w:ind w:left="0"/>
        <w:jc w:val="both"/>
      </w:pPr>
      <w:r>
        <w:rPr>
          <w:rFonts w:ascii="Times New Roman"/>
          <w:b w:val="false"/>
          <w:i w:val="false"/>
          <w:color w:val="000000"/>
          <w:sz w:val="28"/>
        </w:rPr>
        <w:t>
      Тексеру кезінде айқындалған қауіпті факторларды жою бойынша ұсынымдар жүргізіледі.</w:t>
      </w:r>
    </w:p>
    <w:p>
      <w:pPr>
        <w:spacing w:after="0"/>
        <w:ind w:left="0"/>
        <w:jc w:val="both"/>
      </w:pPr>
      <w:r>
        <w:rPr>
          <w:rFonts w:ascii="Times New Roman"/>
          <w:b w:val="false"/>
          <w:i w:val="false"/>
          <w:color w:val="000000"/>
          <w:sz w:val="28"/>
        </w:rPr>
        <w:t>
      Кіші комиссия төрағасы ______________________________________________</w:t>
      </w:r>
    </w:p>
    <w:p>
      <w:pPr>
        <w:spacing w:after="0"/>
        <w:ind w:left="0"/>
        <w:jc w:val="both"/>
      </w:pPr>
      <w:r>
        <w:rPr>
          <w:rFonts w:ascii="Times New Roman"/>
          <w:b w:val="false"/>
          <w:i w:val="false"/>
          <w:color w:val="000000"/>
          <w:sz w:val="28"/>
        </w:rPr>
        <w:t>
                         (лауазымы, әскери атағы, қолы, тегі және аты-жөні)</w:t>
      </w:r>
    </w:p>
    <w:p>
      <w:pPr>
        <w:spacing w:after="0"/>
        <w:ind w:left="0"/>
        <w:jc w:val="both"/>
      </w:pPr>
      <w:r>
        <w:rPr>
          <w:rFonts w:ascii="Times New Roman"/>
          <w:b w:val="false"/>
          <w:i w:val="false"/>
          <w:color w:val="000000"/>
          <w:sz w:val="28"/>
        </w:rPr>
        <w:t>
      Кіші комиссия мүшелері ______________________________________________</w:t>
      </w:r>
    </w:p>
    <w:p>
      <w:pPr>
        <w:spacing w:after="0"/>
        <w:ind w:left="0"/>
        <w:jc w:val="both"/>
      </w:pPr>
      <w:r>
        <w:rPr>
          <w:rFonts w:ascii="Times New Roman"/>
          <w:b w:val="false"/>
          <w:i w:val="false"/>
          <w:color w:val="000000"/>
          <w:sz w:val="28"/>
        </w:rPr>
        <w:t>
                         (лауазымы, әскери атағы, қолы, тегі және аты-жөні)</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Ұшулардың жоспарлы кестесінен көшірме (көшірме).</w:t>
      </w:r>
    </w:p>
    <w:p>
      <w:pPr>
        <w:spacing w:after="0"/>
        <w:ind w:left="0"/>
        <w:jc w:val="both"/>
      </w:pPr>
      <w:r>
        <w:rPr>
          <w:rFonts w:ascii="Times New Roman"/>
          <w:b w:val="false"/>
          <w:i w:val="false"/>
          <w:color w:val="000000"/>
          <w:sz w:val="28"/>
        </w:rPr>
        <w:t>
      2. Кіші комиссия жұмыс топтарының материалдары.</w:t>
      </w:r>
    </w:p>
    <w:p>
      <w:pPr>
        <w:spacing w:after="0"/>
        <w:ind w:left="0"/>
        <w:jc w:val="both"/>
      </w:pPr>
      <w:r>
        <w:rPr>
          <w:rFonts w:ascii="Times New Roman"/>
          <w:b w:val="false"/>
          <w:i w:val="false"/>
          <w:color w:val="000000"/>
          <w:sz w:val="28"/>
        </w:rPr>
        <w:t>
      3. Өзінің растауын таппаған, авиациялық оқиға хабарын сипаттау.</w:t>
      </w:r>
    </w:p>
    <w:p>
      <w:pPr>
        <w:spacing w:after="0"/>
        <w:ind w:left="0"/>
        <w:jc w:val="both"/>
      </w:pPr>
      <w:r>
        <w:rPr>
          <w:rFonts w:ascii="Times New Roman"/>
          <w:b w:val="false"/>
          <w:i w:val="false"/>
          <w:color w:val="000000"/>
          <w:sz w:val="28"/>
        </w:rPr>
        <w:t>
      4. Ұшуларды орындауда және ұйымдарда қызмет көрсетуге қатысатын лауазымды адамдардың баянаттары.</w:t>
      </w:r>
    </w:p>
    <w:p>
      <w:pPr>
        <w:spacing w:after="0"/>
        <w:ind w:left="0"/>
        <w:jc w:val="both"/>
      </w:pPr>
      <w:r>
        <w:rPr>
          <w:rFonts w:ascii="Times New Roman"/>
          <w:b w:val="false"/>
          <w:i w:val="false"/>
          <w:color w:val="000000"/>
          <w:sz w:val="28"/>
        </w:rPr>
        <w:t xml:space="preserve">
      Комиссияның                  </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xml:space="preserve">
      отырысында қаралған          </w:t>
      </w:r>
    </w:p>
    <w:p>
      <w:pPr>
        <w:spacing w:after="0"/>
        <w:ind w:left="0"/>
        <w:jc w:val="both"/>
      </w:pPr>
      <w:r>
        <w:rPr>
          <w:rFonts w:ascii="Times New Roman"/>
          <w:b w:val="false"/>
          <w:i w:val="false"/>
          <w:color w:val="000000"/>
          <w:sz w:val="28"/>
        </w:rPr>
        <w:t xml:space="preserve">
      № ____ хаттама              </w:t>
      </w:r>
    </w:p>
    <w:bookmarkStart w:name="z698" w:id="741"/>
    <w:p>
      <w:pPr>
        <w:spacing w:after="0"/>
        <w:ind w:left="0"/>
        <w:jc w:val="left"/>
      </w:pPr>
      <w:r>
        <w:rPr>
          <w:rFonts w:ascii="Times New Roman"/>
          <w:b/>
          <w:i w:val="false"/>
          <w:color w:val="000000"/>
        </w:rPr>
        <w:t xml:space="preserve"> Инженерлік-техникалық кіші комиссияның тексеруге</w:t>
      </w:r>
      <w:r>
        <w:br/>
      </w:r>
      <w:r>
        <w:rPr>
          <w:rFonts w:ascii="Times New Roman"/>
          <w:b/>
          <w:i w:val="false"/>
          <w:color w:val="000000"/>
        </w:rPr>
        <w:t>байланысты өткізілген жұмыстарының нәтижелері туралы</w:t>
      </w:r>
      <w:r>
        <w:br/>
      </w:r>
      <w:r>
        <w:rPr>
          <w:rFonts w:ascii="Times New Roman"/>
          <w:b/>
          <w:i w:val="false"/>
          <w:color w:val="000000"/>
        </w:rPr>
        <w:t>ЕСЕБІ</w:t>
      </w:r>
    </w:p>
    <w:bookmarkEnd w:id="741"/>
    <w:p>
      <w:pPr>
        <w:spacing w:after="0"/>
        <w:ind w:left="0"/>
        <w:jc w:val="both"/>
      </w:pPr>
      <w:r>
        <w:rPr>
          <w:rFonts w:ascii="Times New Roman"/>
          <w:b w:val="false"/>
          <w:i w:val="false"/>
          <w:color w:val="000000"/>
          <w:sz w:val="28"/>
        </w:rPr>
        <w:t>
      _____________________________ ұшақтың (тікұшақтың) ________________,</w:t>
      </w:r>
    </w:p>
    <w:p>
      <w:pPr>
        <w:spacing w:after="0"/>
        <w:ind w:left="0"/>
        <w:jc w:val="both"/>
      </w:pPr>
      <w:r>
        <w:rPr>
          <w:rFonts w:ascii="Times New Roman"/>
          <w:b w:val="false"/>
          <w:i w:val="false"/>
          <w:color w:val="000000"/>
          <w:sz w:val="28"/>
        </w:rPr>
        <w:t>
             (авиациялық оқиғаның түрі) (үлгісі)</w:t>
      </w:r>
    </w:p>
    <w:p>
      <w:pPr>
        <w:spacing w:after="0"/>
        <w:ind w:left="0"/>
        <w:jc w:val="both"/>
      </w:pPr>
      <w:r>
        <w:rPr>
          <w:rFonts w:ascii="Times New Roman"/>
          <w:b w:val="false"/>
          <w:i w:val="false"/>
          <w:color w:val="000000"/>
          <w:sz w:val="28"/>
        </w:rPr>
        <w:t>
      болған _____________________________________________________________</w:t>
      </w:r>
    </w:p>
    <w:p>
      <w:pPr>
        <w:spacing w:after="0"/>
        <w:ind w:left="0"/>
        <w:jc w:val="both"/>
      </w:pPr>
      <w:r>
        <w:rPr>
          <w:rFonts w:ascii="Times New Roman"/>
          <w:b w:val="false"/>
          <w:i w:val="false"/>
          <w:color w:val="000000"/>
          <w:sz w:val="28"/>
        </w:rPr>
        <w:t>
             (оқиға күні және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(авиациялық бөлімнің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20___жылғы _____________-дан _____________ дейін кезеңде авиациялық оқиғаны тексеру барысында кіші комиссия мыналарды анықтады:</w:t>
      </w:r>
    </w:p>
    <w:bookmarkStart w:name="z699" w:id="742"/>
    <w:p>
      <w:pPr>
        <w:spacing w:after="0"/>
        <w:ind w:left="0"/>
        <w:jc w:val="left"/>
      </w:pPr>
      <w:r>
        <w:rPr>
          <w:rFonts w:ascii="Times New Roman"/>
          <w:b/>
          <w:i w:val="false"/>
          <w:color w:val="000000"/>
        </w:rPr>
        <w:t xml:space="preserve"> 1. Авиациялық техника туралы деректер</w:t>
      </w:r>
    </w:p>
    <w:bookmarkEnd w:id="742"/>
    <w:bookmarkStart w:name="z700" w:id="743"/>
    <w:p>
      <w:pPr>
        <w:spacing w:after="0"/>
        <w:ind w:left="0"/>
        <w:jc w:val="both"/>
      </w:pPr>
      <w:r>
        <w:rPr>
          <w:rFonts w:ascii="Times New Roman"/>
          <w:b w:val="false"/>
          <w:i w:val="false"/>
          <w:color w:val="000000"/>
          <w:sz w:val="28"/>
        </w:rPr>
        <w:t>
             1. Әуе кемесін ____________________ кәсіпорны 20___ ж. "______"</w:t>
      </w:r>
    </w:p>
    <w:bookmarkEnd w:id="743"/>
    <w:p>
      <w:pPr>
        <w:spacing w:after="0"/>
        <w:ind w:left="0"/>
        <w:jc w:val="both"/>
      </w:pPr>
      <w:r>
        <w:rPr>
          <w:rFonts w:ascii="Times New Roman"/>
          <w:b w:val="false"/>
          <w:i w:val="false"/>
          <w:color w:val="000000"/>
          <w:sz w:val="28"/>
        </w:rPr>
        <w:t>
      ________________________ _____________ жыл ішінде ______________ сағ. ресурсын, бірінші жөндеуге дейін ____________ сағ ресурсын,______ жыл қызмет мерзімін белгілеп, шығарған.</w:t>
      </w:r>
    </w:p>
    <w:p>
      <w:pPr>
        <w:spacing w:after="0"/>
        <w:ind w:left="0"/>
        <w:jc w:val="both"/>
      </w:pPr>
      <w:r>
        <w:rPr>
          <w:rFonts w:ascii="Times New Roman"/>
          <w:b w:val="false"/>
          <w:i w:val="false"/>
          <w:color w:val="000000"/>
          <w:sz w:val="28"/>
        </w:rPr>
        <w:t>
             Кепілдік берілген ресурс ___________ жылда _______________ сағ.</w:t>
      </w:r>
    </w:p>
    <w:p>
      <w:pPr>
        <w:spacing w:after="0"/>
        <w:ind w:left="0"/>
        <w:jc w:val="both"/>
      </w:pPr>
      <w:r>
        <w:rPr>
          <w:rFonts w:ascii="Times New Roman"/>
          <w:b w:val="false"/>
          <w:i w:val="false"/>
          <w:color w:val="000000"/>
          <w:sz w:val="28"/>
        </w:rPr>
        <w:t>
             Пайдалануды басталғаннан ұшу _____ сағ.______ мин.,___ қонулар.</w:t>
      </w:r>
    </w:p>
    <w:p>
      <w:pPr>
        <w:spacing w:after="0"/>
        <w:ind w:left="0"/>
        <w:jc w:val="both"/>
      </w:pPr>
      <w:r>
        <w:rPr>
          <w:rFonts w:ascii="Times New Roman"/>
          <w:b w:val="false"/>
          <w:i w:val="false"/>
          <w:color w:val="000000"/>
          <w:sz w:val="28"/>
        </w:rPr>
        <w:t>
             ________________________ әскери бөлімінде пайдалану үшін алынды</w:t>
      </w:r>
    </w:p>
    <w:p>
      <w:pPr>
        <w:spacing w:after="0"/>
        <w:ind w:left="0"/>
        <w:jc w:val="both"/>
      </w:pPr>
      <w:r>
        <w:rPr>
          <w:rFonts w:ascii="Times New Roman"/>
          <w:b w:val="false"/>
          <w:i w:val="false"/>
          <w:color w:val="000000"/>
          <w:sz w:val="28"/>
        </w:rPr>
        <w:t>
            20____жылғы "_____" _________________</w:t>
      </w:r>
    </w:p>
    <w:p>
      <w:pPr>
        <w:spacing w:after="0"/>
        <w:ind w:left="0"/>
        <w:jc w:val="both"/>
      </w:pPr>
      <w:r>
        <w:rPr>
          <w:rFonts w:ascii="Times New Roman"/>
          <w:b w:val="false"/>
          <w:i w:val="false"/>
          <w:color w:val="000000"/>
          <w:sz w:val="28"/>
        </w:rPr>
        <w:t>
             Белгіленген ресурс (қызмет мерзімі) ұзарған 20___ ж.</w:t>
      </w:r>
    </w:p>
    <w:p>
      <w:pPr>
        <w:spacing w:after="0"/>
        <w:ind w:left="0"/>
        <w:jc w:val="both"/>
      </w:pPr>
      <w:r>
        <w:rPr>
          <w:rFonts w:ascii="Times New Roman"/>
          <w:b w:val="false"/>
          <w:i w:val="false"/>
          <w:color w:val="000000"/>
          <w:sz w:val="28"/>
        </w:rPr>
        <w:t>
             "____" ___________ дейін ______ сағ.,__________ жыл.</w:t>
      </w:r>
    </w:p>
    <w:p>
      <w:pPr>
        <w:spacing w:after="0"/>
        <w:ind w:left="0"/>
        <w:jc w:val="both"/>
      </w:pPr>
      <w:r>
        <w:rPr>
          <w:rFonts w:ascii="Times New Roman"/>
          <w:b w:val="false"/>
          <w:i w:val="false"/>
          <w:color w:val="000000"/>
          <w:sz w:val="28"/>
        </w:rPr>
        <w:t>
            Ресурс бірінші жөндеуге дейін ұзарған 20___ жылғы "____" ______ дейін cағ.________ жыл негізде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Әуе кемесі мынадай жөндеулерден өтті: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7"/>
        <w:gridCol w:w="1175"/>
        <w:gridCol w:w="1175"/>
        <w:gridCol w:w="2986"/>
        <w:gridCol w:w="2080"/>
        <w:gridCol w:w="1628"/>
        <w:gridCol w:w="1629"/>
      </w:tblGrid>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реттік нөмірі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көлемі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күні</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жүргізді және жөндеу жүргізген орны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 бастаудан бергі ұшулар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кейінгі ұшулар</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кейінгі белгіленген</w:t>
            </w:r>
          </w:p>
          <w:p>
            <w:pPr>
              <w:spacing w:after="20"/>
              <w:ind w:left="20"/>
              <w:jc w:val="both"/>
            </w:pPr>
            <w:r>
              <w:rPr>
                <w:rFonts w:ascii="Times New Roman"/>
                <w:b w:val="false"/>
                <w:i w:val="false"/>
                <w:color w:val="000000"/>
                <w:sz w:val="20"/>
              </w:rPr>
              <w:t>
ресурс</w:t>
            </w:r>
          </w:p>
        </w:tc>
      </w:tr>
      <w:tr>
        <w:trPr>
          <w:trHeight w:val="30" w:hRule="atLeast"/>
        </w:trPr>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Соңғы жөндеуден кейінгі ұшулар ______ сағ.__________ қонулар.</w:t>
      </w:r>
    </w:p>
    <w:p>
      <w:pPr>
        <w:spacing w:after="0"/>
        <w:ind w:left="0"/>
        <w:jc w:val="both"/>
      </w:pPr>
      <w:r>
        <w:rPr>
          <w:rFonts w:ascii="Times New Roman"/>
          <w:b w:val="false"/>
          <w:i w:val="false"/>
          <w:color w:val="000000"/>
          <w:sz w:val="28"/>
        </w:rPr>
        <w:t>
             Кезекті жөндеуге дейін ресурс (қызмет мерзімі) қалдығы ___ сағ.,____ жыл.</w:t>
      </w:r>
    </w:p>
    <w:bookmarkStart w:name="z701" w:id="744"/>
    <w:p>
      <w:pPr>
        <w:spacing w:after="0"/>
        <w:ind w:left="0"/>
        <w:jc w:val="both"/>
      </w:pPr>
      <w:r>
        <w:rPr>
          <w:rFonts w:ascii="Times New Roman"/>
          <w:b w:val="false"/>
          <w:i w:val="false"/>
          <w:color w:val="000000"/>
          <w:sz w:val="28"/>
        </w:rPr>
        <w:t>
      2. Қозғалтқыш бойынша мәлімет:</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8"/>
        <w:gridCol w:w="1513"/>
        <w:gridCol w:w="1513"/>
        <w:gridCol w:w="1513"/>
        <w:gridCol w:w="1513"/>
      </w:tblGrid>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қондырғылары бойынша мәлімет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Зауыт-әзірлеуші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күні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Ұшаққа қондырған күні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ресурс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Жөндеуаралық ресурс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ресурс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пайдалануды бастаудан өңдеу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Жылуқуаттылар режимдерінде:</w:t>
            </w:r>
          </w:p>
          <w:p>
            <w:pPr>
              <w:spacing w:after="20"/>
              <w:ind w:left="20"/>
              <w:jc w:val="both"/>
            </w:pPr>
            <w:r>
              <w:rPr>
                <w:rFonts w:ascii="Times New Roman"/>
                <w:b w:val="false"/>
                <w:i w:val="false"/>
                <w:color w:val="000000"/>
                <w:sz w:val="20"/>
              </w:rPr>
              <w:t>
ұшатын, атаулы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Жөндеулерден өтті: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себебі және көлемі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орны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себебі және көлемі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орны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жөндеуден кейінгі белгіленген жөндеуаралық ресурс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жөндеуден кейінгі өңдеу</w:t>
            </w:r>
          </w:p>
          <w:p>
            <w:pPr>
              <w:spacing w:after="20"/>
              <w:ind w:left="20"/>
              <w:jc w:val="both"/>
            </w:pPr>
            <w:r>
              <w:rPr>
                <w:rFonts w:ascii="Times New Roman"/>
                <w:b w:val="false"/>
                <w:i w:val="false"/>
                <w:color w:val="000000"/>
                <w:sz w:val="20"/>
              </w:rPr>
              <w:t>
әуеде</w:t>
            </w:r>
          </w:p>
          <w:p>
            <w:pPr>
              <w:spacing w:after="20"/>
              <w:ind w:left="20"/>
              <w:jc w:val="both"/>
            </w:pPr>
            <w:r>
              <w:rPr>
                <w:rFonts w:ascii="Times New Roman"/>
                <w:b w:val="false"/>
                <w:i w:val="false"/>
                <w:color w:val="000000"/>
                <w:sz w:val="20"/>
              </w:rPr>
              <w:t>
жерде</w:t>
            </w:r>
          </w:p>
          <w:p>
            <w:pPr>
              <w:spacing w:after="20"/>
              <w:ind w:left="20"/>
              <w:jc w:val="both"/>
            </w:pPr>
            <w:r>
              <w:rPr>
                <w:rFonts w:ascii="Times New Roman"/>
                <w:b w:val="false"/>
                <w:i w:val="false"/>
                <w:color w:val="000000"/>
                <w:sz w:val="20"/>
              </w:rPr>
              <w:t>
барлығы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Жылуқуаттылар режимдерінде:</w:t>
            </w:r>
          </w:p>
          <w:p>
            <w:pPr>
              <w:spacing w:after="20"/>
              <w:ind w:left="20"/>
              <w:jc w:val="both"/>
            </w:pPr>
            <w:r>
              <w:rPr>
                <w:rFonts w:ascii="Times New Roman"/>
                <w:b w:val="false"/>
                <w:i w:val="false"/>
                <w:color w:val="000000"/>
                <w:sz w:val="20"/>
              </w:rPr>
              <w:t>
ұшатын, атаулы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Жөндеуаралық ресурс қалдығы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Ұшуларды орындау үшін әуе кемелері жеткілікті ресурс (қызмет мерзімі) туралы қорытынды.</w:t>
      </w:r>
    </w:p>
    <w:bookmarkStart w:name="z702" w:id="745"/>
    <w:p>
      <w:pPr>
        <w:spacing w:after="0"/>
        <w:ind w:left="0"/>
        <w:jc w:val="left"/>
      </w:pPr>
      <w:r>
        <w:rPr>
          <w:rFonts w:ascii="Times New Roman"/>
          <w:b/>
          <w:i w:val="false"/>
          <w:color w:val="000000"/>
        </w:rPr>
        <w:t xml:space="preserve"> 2. Әуе кемесін дайындауға қатысатын инженерлік-техникалық</w:t>
      </w:r>
      <w:r>
        <w:br/>
      </w:r>
      <w:r>
        <w:rPr>
          <w:rFonts w:ascii="Times New Roman"/>
          <w:b/>
          <w:i w:val="false"/>
          <w:color w:val="000000"/>
        </w:rPr>
        <w:t>құрам туралы деректер</w:t>
      </w:r>
    </w:p>
    <w:bookmarkEnd w:id="745"/>
    <w:p>
      <w:pPr>
        <w:spacing w:after="0"/>
        <w:ind w:left="0"/>
        <w:jc w:val="both"/>
      </w:pPr>
      <w:r>
        <w:rPr>
          <w:rFonts w:ascii="Times New Roman"/>
          <w:b w:val="false"/>
          <w:i w:val="false"/>
          <w:color w:val="000000"/>
          <w:sz w:val="28"/>
        </w:rPr>
        <w:t xml:space="preserve">
      3. Техникалық есеп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859"/>
        <w:gridCol w:w="859"/>
        <w:gridCol w:w="3175"/>
        <w:gridCol w:w="528"/>
        <w:gridCol w:w="4167"/>
        <w:gridCol w:w="1522"/>
      </w:tblGrid>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лауазымы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туылған жылы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үлгідегі әуе кемесін қызмет етуге рұқсат берген күні және бұйрық нөмірі</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Атқарған лауазымындағы жұмыс өтілі</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Ұшуға әуе кемесін дайындау үшін жеткілікті техникалық есеп күштері туралы қорытынды. Жұмысты орындауға арнайы дайындық бағасы. Авиациялық техникада өздігінен жұмысқа авиациялық персоналды жіберу бойынша кемшіліктер, қателіктер.</w:t>
      </w:r>
    </w:p>
    <w:bookmarkStart w:name="z703" w:id="746"/>
    <w:p>
      <w:pPr>
        <w:spacing w:after="0"/>
        <w:ind w:left="0"/>
        <w:jc w:val="left"/>
      </w:pPr>
      <w:r>
        <w:rPr>
          <w:rFonts w:ascii="Times New Roman"/>
          <w:b/>
          <w:i w:val="false"/>
          <w:color w:val="000000"/>
        </w:rPr>
        <w:t xml:space="preserve"> 3. Әуе кемесінде өткізілген жұмыстар туралы деректер</w:t>
      </w:r>
    </w:p>
    <w:bookmarkEnd w:id="746"/>
    <w:p>
      <w:pPr>
        <w:spacing w:after="0"/>
        <w:ind w:left="0"/>
        <w:jc w:val="both"/>
      </w:pPr>
      <w:r>
        <w:rPr>
          <w:rFonts w:ascii="Times New Roman"/>
          <w:b w:val="false"/>
          <w:i w:val="false"/>
          <w:color w:val="000000"/>
          <w:sz w:val="28"/>
        </w:rPr>
        <w:t>
      4. Ұшуларға дайындық: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4250"/>
        <w:gridCol w:w="2012"/>
        <w:gridCol w:w="2013"/>
        <w:gridCol w:w="2013"/>
      </w:tblGrid>
      <w:tr>
        <w:trPr>
          <w:trHeight w:val="30" w:hRule="atLeast"/>
        </w:trPr>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дайындық түрі</w:t>
            </w:r>
          </w:p>
        </w:tc>
        <w:tc>
          <w:tcPr>
            <w:tcW w:w="4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Дайындықты бастау күні, уақыты және аяқталуы</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Дайындықты өткізу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аты-жөні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Дайындықты орындайтын мамандар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Дайындықты бақылайтын мамандар</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кейінгі дайындық</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дайындық</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алдындағы дайындық</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ұшуларға дайындық</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Ұшуларға әуе кемесін дайындау толықтығы мен сапасы, кемшіліктер, қателіктер туралы қорытындылар.</w:t>
      </w:r>
    </w:p>
    <w:bookmarkStart w:name="z704" w:id="747"/>
    <w:p>
      <w:pPr>
        <w:spacing w:after="0"/>
        <w:ind w:left="0"/>
        <w:jc w:val="both"/>
      </w:pPr>
      <w:r>
        <w:rPr>
          <w:rFonts w:ascii="Times New Roman"/>
          <w:b w:val="false"/>
          <w:i w:val="false"/>
          <w:color w:val="000000"/>
          <w:sz w:val="28"/>
        </w:rPr>
        <w:t>
      5. Кезеңдік жұмыстар: орындау күні, жұмыс түрі.</w:t>
      </w:r>
    </w:p>
    <w:bookmarkEnd w:id="747"/>
    <w:p>
      <w:pPr>
        <w:spacing w:after="0"/>
        <w:ind w:left="0"/>
        <w:jc w:val="both"/>
      </w:pPr>
      <w:r>
        <w:rPr>
          <w:rFonts w:ascii="Times New Roman"/>
          <w:b w:val="false"/>
          <w:i w:val="false"/>
          <w:color w:val="000000"/>
          <w:sz w:val="28"/>
        </w:rPr>
        <w:t>
      Кезеңдік жұмыстарды орындау толықтығы мен сапасы, кемшіліктер, қателіктер туралы қорытындылар.</w:t>
      </w:r>
    </w:p>
    <w:bookmarkStart w:name="z705" w:id="748"/>
    <w:p>
      <w:pPr>
        <w:spacing w:after="0"/>
        <w:ind w:left="0"/>
        <w:jc w:val="both"/>
      </w:pPr>
      <w:r>
        <w:rPr>
          <w:rFonts w:ascii="Times New Roman"/>
          <w:b w:val="false"/>
          <w:i w:val="false"/>
          <w:color w:val="000000"/>
          <w:sz w:val="28"/>
        </w:rPr>
        <w:t>
      6. Регламенттік жұмыстар: 20___ ж. "____" _____________ пайдалануды бастаудан әуе кемесінің ұшу кезінде ______сағ., соңғы жөндеуден кейін ______ сағ, кейін ______сағ. (айлар) алдыңғы орындаудан кейін _______ регламенттік жұмыстардан (соңғы 24 айлық регламенттік жұмыстардан кейін _____ айлар) әуе кемесінде _______ регламенттік жұмыстар орындалды.</w:t>
      </w:r>
    </w:p>
    <w:bookmarkEnd w:id="748"/>
    <w:p>
      <w:pPr>
        <w:spacing w:after="0"/>
        <w:ind w:left="0"/>
        <w:jc w:val="both"/>
      </w:pPr>
      <w:r>
        <w:rPr>
          <w:rFonts w:ascii="Times New Roman"/>
          <w:b w:val="false"/>
          <w:i w:val="false"/>
          <w:color w:val="000000"/>
          <w:sz w:val="28"/>
        </w:rPr>
        <w:t>
      Соңғы регламенттік жұмыстарды ______ сағ., күнтізбелік мерзімде ________ айлар орындағаннан кейінгі ұшулар.</w:t>
      </w:r>
    </w:p>
    <w:p>
      <w:pPr>
        <w:spacing w:after="0"/>
        <w:ind w:left="0"/>
        <w:jc w:val="both"/>
      </w:pPr>
      <w:r>
        <w:rPr>
          <w:rFonts w:ascii="Times New Roman"/>
          <w:b w:val="false"/>
          <w:i w:val="false"/>
          <w:color w:val="000000"/>
          <w:sz w:val="28"/>
        </w:rPr>
        <w:t>
      Соңғы регламенттік жұмыстардан кейін ______ сағ. қозғалтқышты (қозғалтқыштар) өңдеу.</w:t>
      </w:r>
    </w:p>
    <w:p>
      <w:pPr>
        <w:spacing w:after="0"/>
        <w:ind w:left="0"/>
        <w:jc w:val="both"/>
      </w:pPr>
      <w:r>
        <w:rPr>
          <w:rFonts w:ascii="Times New Roman"/>
          <w:b w:val="false"/>
          <w:i w:val="false"/>
          <w:color w:val="000000"/>
          <w:sz w:val="28"/>
        </w:rPr>
        <w:t>
      Регламенттік жұмыстарды орындау толықтығы мен сапасы, кемшіліктері, қателіктері туралы қорытындылар.</w:t>
      </w:r>
    </w:p>
    <w:bookmarkStart w:name="z706" w:id="749"/>
    <w:p>
      <w:pPr>
        <w:spacing w:after="0"/>
        <w:ind w:left="0"/>
        <w:jc w:val="both"/>
      </w:pPr>
      <w:r>
        <w:rPr>
          <w:rFonts w:ascii="Times New Roman"/>
          <w:b w:val="false"/>
          <w:i w:val="false"/>
          <w:color w:val="000000"/>
          <w:sz w:val="28"/>
        </w:rPr>
        <w:t>
      7. Мақсатты тексерулер мен тексерістер: орындау күні, тексеру мен тексеріс түрі.</w:t>
      </w:r>
    </w:p>
    <w:bookmarkEnd w:id="749"/>
    <w:p>
      <w:pPr>
        <w:spacing w:after="0"/>
        <w:ind w:left="0"/>
        <w:jc w:val="both"/>
      </w:pPr>
      <w:r>
        <w:rPr>
          <w:rFonts w:ascii="Times New Roman"/>
          <w:b w:val="false"/>
          <w:i w:val="false"/>
          <w:color w:val="000000"/>
          <w:sz w:val="28"/>
        </w:rPr>
        <w:t>
      Авиациялық техниканы пайдалану сұрақтары бойынша өкімдер, директивалар, нұсқаулардың орындалу толықтығы мен сапасы туралы қорытындылар.</w:t>
      </w:r>
    </w:p>
    <w:bookmarkStart w:name="z707" w:id="750"/>
    <w:p>
      <w:pPr>
        <w:spacing w:after="0"/>
        <w:ind w:left="0"/>
        <w:jc w:val="both"/>
      </w:pPr>
      <w:r>
        <w:rPr>
          <w:rFonts w:ascii="Times New Roman"/>
          <w:b w:val="false"/>
          <w:i w:val="false"/>
          <w:color w:val="000000"/>
          <w:sz w:val="28"/>
        </w:rPr>
        <w:t>
      8. Жазғы (қысқы) пайдалануға дайындық: 20____ ж. "____"____________ кезеңінен 20____ ж. "____" ______________ әуе кемесінде жазғы (қысқы) пайдалануға оны дайындау бойынша жұмыстар тізбесі орындалған болатын.</w:t>
      </w:r>
    </w:p>
    <w:bookmarkEnd w:id="750"/>
    <w:p>
      <w:pPr>
        <w:spacing w:after="0"/>
        <w:ind w:left="0"/>
        <w:jc w:val="both"/>
      </w:pPr>
      <w:r>
        <w:rPr>
          <w:rFonts w:ascii="Times New Roman"/>
          <w:b w:val="false"/>
          <w:i w:val="false"/>
          <w:color w:val="000000"/>
          <w:sz w:val="28"/>
        </w:rPr>
        <w:t>
      Жазғы (қысқы) пайдалануға әуе кемесін дайындау толықтығы мен сапасы туралы қорытындылар, кемшіліктер, қателіктер.</w:t>
      </w:r>
    </w:p>
    <w:bookmarkStart w:name="z708" w:id="751"/>
    <w:p>
      <w:pPr>
        <w:spacing w:after="0"/>
        <w:ind w:left="0"/>
        <w:jc w:val="both"/>
      </w:pPr>
      <w:r>
        <w:rPr>
          <w:rFonts w:ascii="Times New Roman"/>
          <w:b w:val="false"/>
          <w:i w:val="false"/>
          <w:color w:val="000000"/>
          <w:sz w:val="28"/>
        </w:rPr>
        <w:t>
      9. Сақтау кезіндегі жұмыстар (ұшуларда ұзақ үзілістер кезінде): жұмыстарды орындау түрі мен мерзімі.</w:t>
      </w:r>
    </w:p>
    <w:bookmarkEnd w:id="751"/>
    <w:p>
      <w:pPr>
        <w:spacing w:after="0"/>
        <w:ind w:left="0"/>
        <w:jc w:val="both"/>
      </w:pPr>
      <w:r>
        <w:rPr>
          <w:rFonts w:ascii="Times New Roman"/>
          <w:b w:val="false"/>
          <w:i w:val="false"/>
          <w:color w:val="000000"/>
          <w:sz w:val="28"/>
        </w:rPr>
        <w:t>
      Оны сақтау кезіндегі әуе кемесінде жұмыстарды орындау толықтығы мен сапасы, кемшіліктер, қателіктер туралы қорытындылар.</w:t>
      </w:r>
    </w:p>
    <w:bookmarkStart w:name="z709" w:id="752"/>
    <w:p>
      <w:pPr>
        <w:spacing w:after="0"/>
        <w:ind w:left="0"/>
        <w:jc w:val="both"/>
      </w:pPr>
      <w:r>
        <w:rPr>
          <w:rFonts w:ascii="Times New Roman"/>
          <w:b w:val="false"/>
          <w:i w:val="false"/>
          <w:color w:val="000000"/>
          <w:sz w:val="28"/>
        </w:rPr>
        <w:t>
      10. Әскери жөндеу: қашан, қайда, әскери жөндеу қандай көлемде орындалды. Жөндеу себебі, зақымдану сипаты. Әскери жөндеуді орындағаннан кейінгі ұшу.</w:t>
      </w:r>
    </w:p>
    <w:bookmarkEnd w:id="752"/>
    <w:p>
      <w:pPr>
        <w:spacing w:after="0"/>
        <w:ind w:left="0"/>
        <w:jc w:val="both"/>
      </w:pPr>
      <w:r>
        <w:rPr>
          <w:rFonts w:ascii="Times New Roman"/>
          <w:b w:val="false"/>
          <w:i w:val="false"/>
          <w:color w:val="000000"/>
          <w:sz w:val="28"/>
        </w:rPr>
        <w:t>
      Жөндеуден кейінгі ұшу пайдалануына әуе кемесін жіберу заңдылығы және жөндеу сапасы туралы қорытындылар, кемшіліктер, қателіктер.</w:t>
      </w:r>
    </w:p>
    <w:bookmarkStart w:name="z710" w:id="753"/>
    <w:p>
      <w:pPr>
        <w:spacing w:after="0"/>
        <w:ind w:left="0"/>
        <w:jc w:val="both"/>
      </w:pPr>
      <w:r>
        <w:rPr>
          <w:rFonts w:ascii="Times New Roman"/>
          <w:b w:val="false"/>
          <w:i w:val="false"/>
          <w:color w:val="000000"/>
          <w:sz w:val="28"/>
        </w:rPr>
        <w:t>
      11. Бюллетень бойынша жұмыстар: жұмыстарды орындалу тізбесі мен мерзімі.</w:t>
      </w:r>
    </w:p>
    <w:bookmarkEnd w:id="753"/>
    <w:p>
      <w:pPr>
        <w:spacing w:after="0"/>
        <w:ind w:left="0"/>
        <w:jc w:val="both"/>
      </w:pPr>
      <w:r>
        <w:rPr>
          <w:rFonts w:ascii="Times New Roman"/>
          <w:b w:val="false"/>
          <w:i w:val="false"/>
          <w:color w:val="000000"/>
          <w:sz w:val="28"/>
        </w:rPr>
        <w:t>
      Бюллетень бойынша жұмыстардың әуе кемесінде орындалғандар дер кезінде, толықтығы мен сапасы туралы қорытындылар, кемшіліктер, қателіктер.</w:t>
      </w:r>
    </w:p>
    <w:bookmarkStart w:name="z711" w:id="754"/>
    <w:p>
      <w:pPr>
        <w:spacing w:after="0"/>
        <w:ind w:left="0"/>
        <w:jc w:val="both"/>
      </w:pPr>
      <w:r>
        <w:rPr>
          <w:rFonts w:ascii="Times New Roman"/>
          <w:b w:val="false"/>
          <w:i w:val="false"/>
          <w:color w:val="000000"/>
          <w:sz w:val="28"/>
        </w:rPr>
        <w:t>
      12. Әуе кемесінің ұшып келуі: қашан, әуе кемесінің талап еткен ұшып келуі қайда жүргізілді. Ұшып келу себептері.</w:t>
      </w:r>
    </w:p>
    <w:bookmarkEnd w:id="754"/>
    <w:p>
      <w:pPr>
        <w:spacing w:after="0"/>
        <w:ind w:left="0"/>
        <w:jc w:val="both"/>
      </w:pPr>
      <w:r>
        <w:rPr>
          <w:rFonts w:ascii="Times New Roman"/>
          <w:b w:val="false"/>
          <w:i w:val="false"/>
          <w:color w:val="000000"/>
          <w:sz w:val="28"/>
        </w:rPr>
        <w:t>
      Бұдан әрі пайдалануға әуе кемесін жіберу негіздемесі, ұшып келуді орындау сапасы және толықтығы туралы қорытындылар, кемшіліктер, қателіктер.</w:t>
      </w:r>
    </w:p>
    <w:bookmarkStart w:name="z712" w:id="755"/>
    <w:p>
      <w:pPr>
        <w:spacing w:after="0"/>
        <w:ind w:left="0"/>
        <w:jc w:val="both"/>
      </w:pPr>
      <w:r>
        <w:rPr>
          <w:rFonts w:ascii="Times New Roman"/>
          <w:b w:val="false"/>
          <w:i w:val="false"/>
          <w:color w:val="000000"/>
          <w:sz w:val="28"/>
        </w:rPr>
        <w:t>
      13. Әуе кемесінің ресурсын және қозғалтқыштарын ұзарту бойынша жұмыстар: орындау үшін негіздемелер көрсету керек, орындалу күні.</w:t>
      </w:r>
    </w:p>
    <w:bookmarkEnd w:id="755"/>
    <w:p>
      <w:pPr>
        <w:spacing w:after="0"/>
        <w:ind w:left="0"/>
        <w:jc w:val="both"/>
      </w:pPr>
      <w:r>
        <w:rPr>
          <w:rFonts w:ascii="Times New Roman"/>
          <w:b w:val="false"/>
          <w:i w:val="false"/>
          <w:color w:val="000000"/>
          <w:sz w:val="28"/>
        </w:rPr>
        <w:t>
      Жұмыстарды орындау толықтығы мен сапасы туралы қорытындылар.</w:t>
      </w:r>
    </w:p>
    <w:bookmarkStart w:name="z713" w:id="756"/>
    <w:p>
      <w:pPr>
        <w:spacing w:after="0"/>
        <w:ind w:left="0"/>
        <w:jc w:val="both"/>
      </w:pPr>
      <w:r>
        <w:rPr>
          <w:rFonts w:ascii="Times New Roman"/>
          <w:b w:val="false"/>
          <w:i w:val="false"/>
          <w:color w:val="000000"/>
          <w:sz w:val="28"/>
        </w:rPr>
        <w:t>
      14. Парктік күн: соңғы парктік күнді өткізу күні.</w:t>
      </w:r>
    </w:p>
    <w:bookmarkEnd w:id="756"/>
    <w:p>
      <w:pPr>
        <w:spacing w:after="0"/>
        <w:ind w:left="0"/>
        <w:jc w:val="both"/>
      </w:pPr>
      <w:r>
        <w:rPr>
          <w:rFonts w:ascii="Times New Roman"/>
          <w:b w:val="false"/>
          <w:i w:val="false"/>
          <w:color w:val="000000"/>
          <w:sz w:val="28"/>
        </w:rPr>
        <w:t>
      Жұмыстарды орындау толықтығы мен сапасы туралы қорытындылар, кемшіліктер, қателіктер.</w:t>
      </w:r>
    </w:p>
    <w:p>
      <w:pPr>
        <w:spacing w:after="0"/>
        <w:ind w:left="0"/>
        <w:jc w:val="both"/>
      </w:pPr>
      <w:r>
        <w:rPr>
          <w:rFonts w:ascii="Times New Roman"/>
          <w:b w:val="false"/>
          <w:i w:val="false"/>
          <w:color w:val="000000"/>
          <w:sz w:val="28"/>
        </w:rPr>
        <w:t>
      Әуе кемесін техникалық қызмет көрсету толықтығы мен сапасы туралы қорытынды жасау керек.</w:t>
      </w:r>
    </w:p>
    <w:bookmarkStart w:name="z714" w:id="757"/>
    <w:p>
      <w:pPr>
        <w:spacing w:after="0"/>
        <w:ind w:left="0"/>
        <w:jc w:val="left"/>
      </w:pPr>
      <w:r>
        <w:rPr>
          <w:rFonts w:ascii="Times New Roman"/>
          <w:b/>
          <w:i w:val="false"/>
          <w:color w:val="000000"/>
        </w:rPr>
        <w:t xml:space="preserve"> 4. Авиациялық оқиға болғанға дейін оны пайдалану кезеңінде</w:t>
      </w:r>
      <w:r>
        <w:br/>
      </w:r>
      <w:r>
        <w:rPr>
          <w:rFonts w:ascii="Times New Roman"/>
          <w:b/>
          <w:i w:val="false"/>
          <w:color w:val="000000"/>
        </w:rPr>
        <w:t>авиациялық техниканың жай-күйі</w:t>
      </w:r>
    </w:p>
    <w:bookmarkEnd w:id="757"/>
    <w:bookmarkStart w:name="z715" w:id="758"/>
    <w:p>
      <w:pPr>
        <w:spacing w:after="0"/>
        <w:ind w:left="0"/>
        <w:jc w:val="both"/>
      </w:pPr>
      <w:r>
        <w:rPr>
          <w:rFonts w:ascii="Times New Roman"/>
          <w:b w:val="false"/>
          <w:i w:val="false"/>
          <w:color w:val="000000"/>
          <w:sz w:val="28"/>
        </w:rPr>
        <w:t>
      15. Соңғы 12 айда ай бойынша әуе кемесінің ұшуы.</w:t>
      </w:r>
    </w:p>
    <w:bookmarkEnd w:id="758"/>
    <w:bookmarkStart w:name="z716" w:id="759"/>
    <w:p>
      <w:pPr>
        <w:spacing w:after="0"/>
        <w:ind w:left="0"/>
        <w:jc w:val="both"/>
      </w:pPr>
      <w:r>
        <w:rPr>
          <w:rFonts w:ascii="Times New Roman"/>
          <w:b w:val="false"/>
          <w:i w:val="false"/>
          <w:color w:val="000000"/>
          <w:sz w:val="28"/>
        </w:rPr>
        <w:t>
      16. Соңғы 12 айға әуе кемесінің дұрыстығын бағалау:</w:t>
      </w:r>
    </w:p>
    <w:bookmarkEnd w:id="759"/>
    <w:p>
      <w:pPr>
        <w:spacing w:after="0"/>
        <w:ind w:left="0"/>
        <w:jc w:val="both"/>
      </w:pPr>
      <w:r>
        <w:rPr>
          <w:rFonts w:ascii="Times New Roman"/>
          <w:b w:val="false"/>
          <w:i w:val="false"/>
          <w:color w:val="000000"/>
          <w:sz w:val="28"/>
        </w:rPr>
        <w:t>
      авиациялық инциденттер және әуеде істен шығуы, авиациялық инциденттердің жағдайы мен күні және істен шығуы, күні мен істен шығуды жою әдістері.</w:t>
      </w:r>
    </w:p>
    <w:bookmarkStart w:name="z717" w:id="760"/>
    <w:p>
      <w:pPr>
        <w:spacing w:after="0"/>
        <w:ind w:left="0"/>
        <w:jc w:val="both"/>
      </w:pPr>
      <w:r>
        <w:rPr>
          <w:rFonts w:ascii="Times New Roman"/>
          <w:b w:val="false"/>
          <w:i w:val="false"/>
          <w:color w:val="000000"/>
          <w:sz w:val="28"/>
        </w:rPr>
        <w:t>
      17. Жерде және әуеде әуе кемесін пайдалану ережесін бұзу жағдайы, ұшуларды сәйкес емес қамтамасыз ету жерүсті құралдарын, жанар-жағар май материалдарын, арнайы сұйықтарды, газдарды және оқ-дәрілерді қолдану, агрегаттарды, белгіленген ресурстар шегіндегі жабдықтарды пайдалану, қызмет мерзімдері (соңғы 12 айға көрсетіледі).</w:t>
      </w:r>
    </w:p>
    <w:bookmarkEnd w:id="760"/>
    <w:p>
      <w:pPr>
        <w:spacing w:after="0"/>
        <w:ind w:left="0"/>
        <w:jc w:val="both"/>
      </w:pPr>
      <w:r>
        <w:rPr>
          <w:rFonts w:ascii="Times New Roman"/>
          <w:b w:val="false"/>
          <w:i w:val="false"/>
          <w:color w:val="000000"/>
          <w:sz w:val="28"/>
        </w:rPr>
        <w:t>
      Әуе кемесі жүйесінің жұмыс қабілеттілігі туралы қорытындылар және соңғы 12 айда оны пайдалану.</w:t>
      </w:r>
    </w:p>
    <w:bookmarkStart w:name="z718" w:id="761"/>
    <w:p>
      <w:pPr>
        <w:spacing w:after="0"/>
        <w:ind w:left="0"/>
        <w:jc w:val="both"/>
      </w:pPr>
      <w:r>
        <w:rPr>
          <w:rFonts w:ascii="Times New Roman"/>
          <w:b w:val="false"/>
          <w:i w:val="false"/>
          <w:color w:val="000000"/>
          <w:sz w:val="28"/>
        </w:rPr>
        <w:t>
      18. Алдында болатын авиациялық оқиғаға 10 ұшуларда ұшулар параметрлерін тіркеу борттық қондырғы материалдары бойынша әуе кемесі жүйесінің жұмыс қабілеттілігін бағалау.</w:t>
      </w:r>
    </w:p>
    <w:bookmarkEnd w:id="761"/>
    <w:bookmarkStart w:name="z719" w:id="762"/>
    <w:p>
      <w:pPr>
        <w:spacing w:after="0"/>
        <w:ind w:left="0"/>
        <w:jc w:val="both"/>
      </w:pPr>
      <w:r>
        <w:rPr>
          <w:rFonts w:ascii="Times New Roman"/>
          <w:b w:val="false"/>
          <w:i w:val="false"/>
          <w:color w:val="000000"/>
          <w:sz w:val="28"/>
        </w:rPr>
        <w:t>
      19. Берілген жазғы күнде әуе кемесінің ұшулар ұзақтығы және саны. Жазғы күннің алдағы ұшуларда әуе кемесі жүйесінің жұмысы бойынша ескертулер.</w:t>
      </w:r>
    </w:p>
    <w:bookmarkEnd w:id="762"/>
    <w:bookmarkStart w:name="z720" w:id="763"/>
    <w:p>
      <w:pPr>
        <w:spacing w:after="0"/>
        <w:ind w:left="0"/>
        <w:jc w:val="both"/>
      </w:pPr>
      <w:r>
        <w:rPr>
          <w:rFonts w:ascii="Times New Roman"/>
          <w:b w:val="false"/>
          <w:i w:val="false"/>
          <w:color w:val="000000"/>
          <w:sz w:val="28"/>
        </w:rPr>
        <w:t>
      20. Жанар-жағар май материалдарымен, газдармен, арнайы сұйықтармен әуе кемесінің жүйесіне май құю (май құюға дейін) туралы, атауы мен саны көрсетуімен ұшулар алдындағы оқ-дәрілер заряды (аспа) туралы деректер. Ұшаққа құйылған жанар-жағар май материалдары, газдардың, арнайысұйықтардың бақылау сынамасының зертханалық талдауларының нәтижелері, оқталған (ілінген) оқ-дәрілердің куәлік деректрі.</w:t>
      </w:r>
    </w:p>
    <w:bookmarkEnd w:id="763"/>
    <w:bookmarkStart w:name="z721" w:id="764"/>
    <w:p>
      <w:pPr>
        <w:spacing w:after="0"/>
        <w:ind w:left="0"/>
        <w:jc w:val="both"/>
      </w:pPr>
      <w:r>
        <w:rPr>
          <w:rFonts w:ascii="Times New Roman"/>
          <w:b w:val="false"/>
          <w:i w:val="false"/>
          <w:color w:val="000000"/>
          <w:sz w:val="28"/>
        </w:rPr>
        <w:t>
      21. Ұшулар деректерін тіркеу борттық құралдар материалдары бойынша соңғы ұшуда әуе кемесі жүйесінің жұмыс қабілеттілігін бағалау. Авиациялық техниканың істен шығу белгілері бар, белгіленген тәртіпті экипажбен және авиациялық техникаларды пайдалану тәртібін бұзу кезінде әуе кемесі жүйесінің жұмыстарының және экипаж іс-әрекетіне түбегейлі талдау беру.</w:t>
      </w:r>
    </w:p>
    <w:bookmarkEnd w:id="764"/>
    <w:p>
      <w:pPr>
        <w:spacing w:after="0"/>
        <w:ind w:left="0"/>
        <w:jc w:val="both"/>
      </w:pPr>
      <w:r>
        <w:rPr>
          <w:rFonts w:ascii="Times New Roman"/>
          <w:b w:val="false"/>
          <w:i w:val="false"/>
          <w:color w:val="000000"/>
          <w:sz w:val="28"/>
        </w:rPr>
        <w:t>
      Әуе кемесі жүйесінің жұмыс қабілеттілігі туралы қорытындылары және соңғы ұшуда оны пайдалану.</w:t>
      </w:r>
    </w:p>
    <w:bookmarkStart w:name="z722" w:id="765"/>
    <w:p>
      <w:pPr>
        <w:spacing w:after="0"/>
        <w:ind w:left="0"/>
        <w:jc w:val="left"/>
      </w:pPr>
      <w:r>
        <w:rPr>
          <w:rFonts w:ascii="Times New Roman"/>
          <w:b/>
          <w:i w:val="false"/>
          <w:color w:val="000000"/>
        </w:rPr>
        <w:t xml:space="preserve"> 5. Әуе кемесінің авиациялық оқиғадан кейінгі жай-күйі</w:t>
      </w:r>
    </w:p>
    <w:bookmarkEnd w:id="765"/>
    <w:bookmarkStart w:name="z723" w:id="766"/>
    <w:p>
      <w:pPr>
        <w:spacing w:after="0"/>
        <w:ind w:left="0"/>
        <w:jc w:val="both"/>
      </w:pPr>
      <w:r>
        <w:rPr>
          <w:rFonts w:ascii="Times New Roman"/>
          <w:b w:val="false"/>
          <w:i w:val="false"/>
          <w:color w:val="000000"/>
          <w:sz w:val="28"/>
        </w:rPr>
        <w:t>
      22. Планердің жай-күйі және оның жүйесі, қозғалтқыштар, агрегаттар мен авиациялық коммуникациялар және радиоэлектрондық жабдықтардың, авиациялық қару-жарақтар мен оқ-дәрілер, құтқару құралдарының, олардың нығайуы мен бірігуін, рычагтар, крандар, штурвалдар, ауыстырып қосқыштар мен басқа әуе кемесін басқару агрегаттардың жай-күйі, беттік басқару және құралдар көрсеткішінің жағдайы сипатталады.</w:t>
      </w:r>
    </w:p>
    <w:bookmarkEnd w:id="766"/>
    <w:p>
      <w:pPr>
        <w:spacing w:after="0"/>
        <w:ind w:left="0"/>
        <w:jc w:val="both"/>
      </w:pPr>
      <w:r>
        <w:rPr>
          <w:rFonts w:ascii="Times New Roman"/>
          <w:b w:val="false"/>
          <w:i w:val="false"/>
          <w:color w:val="000000"/>
          <w:sz w:val="28"/>
        </w:rPr>
        <w:t>
      Әуе кемесінің кескіні анықталады, оны қирату сәтінде ішкі аспанның бары. Ұшуларда авиациялық техникалардың жұмыс қабілеттілігін сипаттайтын белгілері көрсетіледі. Әсіресе авиациялық оқиғаға алып келуге мүмкін, авиациялық техникалар дұрыс еместігі (зақымдануы) егжей-тегжейлігі сипатталады.</w:t>
      </w:r>
    </w:p>
    <w:bookmarkStart w:name="z724" w:id="767"/>
    <w:p>
      <w:pPr>
        <w:spacing w:after="0"/>
        <w:ind w:left="0"/>
        <w:jc w:val="both"/>
      </w:pPr>
      <w:r>
        <w:rPr>
          <w:rFonts w:ascii="Times New Roman"/>
          <w:b w:val="false"/>
          <w:i w:val="false"/>
          <w:color w:val="000000"/>
          <w:sz w:val="28"/>
        </w:rPr>
        <w:t>
      23. Авиациялық оқиғалардан кейінгі жанар-жағар май материалдары, газдар, арнайы сұйықтар және оқ-дәрілердің бары, олардың сәйкестігі (сынау саны және олардың көлемі, қандай жүйеден алынғаны көрсетіледі) анықталады. Олардың жоғы жағдайында әуе кемесі жүйесінің май құю жүргізілген, май құю өнімдерінен іріктелген, зертханалық сынау талдау нәтижелері бойынша техникалық жағдайға арнайы сұйықтар мен газдар, жанар-жағар май материалдарының сәйкестігі бағаланады. Авиациялық жою құралдардың сәйкес еместігі куәлік деректері және оларды сақтауды тексеру жағдайы нәтижелері мен қолдануға дайындығы бойынша бағаланады.</w:t>
      </w:r>
    </w:p>
    <w:bookmarkEnd w:id="767"/>
    <w:bookmarkStart w:name="z725" w:id="768"/>
    <w:p>
      <w:pPr>
        <w:spacing w:after="0"/>
        <w:ind w:left="0"/>
        <w:jc w:val="left"/>
      </w:pPr>
      <w:r>
        <w:rPr>
          <w:rFonts w:ascii="Times New Roman"/>
          <w:b/>
          <w:i w:val="false"/>
          <w:color w:val="000000"/>
        </w:rPr>
        <w:t xml:space="preserve"> 6. Соңғы ұшуда әуе кемесі жүйесінің жұмыс қабілеттілігін</w:t>
      </w:r>
      <w:r>
        <w:br/>
      </w:r>
      <w:r>
        <w:rPr>
          <w:rFonts w:ascii="Times New Roman"/>
          <w:b/>
          <w:i w:val="false"/>
          <w:color w:val="000000"/>
        </w:rPr>
        <w:t>бағалау бойынша зерттеу</w:t>
      </w:r>
    </w:p>
    <w:bookmarkEnd w:id="768"/>
    <w:bookmarkStart w:name="z726" w:id="769"/>
    <w:p>
      <w:pPr>
        <w:spacing w:after="0"/>
        <w:ind w:left="0"/>
        <w:jc w:val="both"/>
      </w:pPr>
      <w:r>
        <w:rPr>
          <w:rFonts w:ascii="Times New Roman"/>
          <w:b w:val="false"/>
          <w:i w:val="false"/>
          <w:color w:val="000000"/>
          <w:sz w:val="28"/>
        </w:rPr>
        <w:t>
      24. Авариялы авиациялық кемеде кішікомиссия жүргізген зерттеу сипатталады. Авиациялық оқиға хабарын және әр хабар бойынша кішікомиссия жұмыстарының нәтижелерін, авиациялық техникалардың істен шығуда себептік-іздестіру байланыс кестелерін, жүйелер істен шыққан құрылымдық-функционалдық кесте (егер әуе кемесінің соңғы ұшуында оның істеншығуы болса) өңдеуге қабылданған тізбелерді зерттеу нәтижелері.</w:t>
      </w:r>
    </w:p>
    <w:bookmarkEnd w:id="769"/>
    <w:bookmarkStart w:name="z727" w:id="770"/>
    <w:p>
      <w:pPr>
        <w:spacing w:after="0"/>
        <w:ind w:left="0"/>
        <w:jc w:val="both"/>
      </w:pPr>
      <w:r>
        <w:rPr>
          <w:rFonts w:ascii="Times New Roman"/>
          <w:b w:val="false"/>
          <w:i w:val="false"/>
          <w:color w:val="000000"/>
          <w:sz w:val="28"/>
        </w:rPr>
        <w:t>
      25. Ұшатын ғылыми-зерттеу зертханасы қандай зерттеулер жүргізді. Зерттеулер қорытындылары.</w:t>
      </w:r>
    </w:p>
    <w:bookmarkEnd w:id="770"/>
    <w:bookmarkStart w:name="z728" w:id="771"/>
    <w:p>
      <w:pPr>
        <w:spacing w:after="0"/>
        <w:ind w:left="0"/>
        <w:jc w:val="both"/>
      </w:pPr>
      <w:r>
        <w:rPr>
          <w:rFonts w:ascii="Times New Roman"/>
          <w:b w:val="false"/>
          <w:i w:val="false"/>
          <w:color w:val="000000"/>
          <w:sz w:val="28"/>
        </w:rPr>
        <w:t>
      26. Орнатуға талап етілген не және қашан ғылыми-зерттеу ұйымдарына зерттеуге жіберілді. Зерттеу нәтижелері.</w:t>
      </w:r>
    </w:p>
    <w:bookmarkEnd w:id="771"/>
    <w:bookmarkStart w:name="z729" w:id="772"/>
    <w:p>
      <w:pPr>
        <w:spacing w:after="0"/>
        <w:ind w:left="0"/>
        <w:jc w:val="both"/>
      </w:pPr>
      <w:r>
        <w:rPr>
          <w:rFonts w:ascii="Times New Roman"/>
          <w:b w:val="false"/>
          <w:i w:val="false"/>
          <w:color w:val="000000"/>
          <w:sz w:val="28"/>
        </w:rPr>
        <w:t>
      27. Әуе кемесі жүйесінің істен шығу себебі және дұрыс еместігі, ол неге алып келді (алып келуі мүмкін) және немен бұл расталады.</w:t>
      </w:r>
    </w:p>
    <w:bookmarkEnd w:id="772"/>
    <w:bookmarkStart w:name="z730" w:id="773"/>
    <w:p>
      <w:pPr>
        <w:spacing w:after="0"/>
        <w:ind w:left="0"/>
        <w:jc w:val="both"/>
      </w:pPr>
      <w:r>
        <w:rPr>
          <w:rFonts w:ascii="Times New Roman"/>
          <w:b w:val="false"/>
          <w:i w:val="false"/>
          <w:color w:val="000000"/>
          <w:sz w:val="28"/>
        </w:rPr>
        <w:t>
      28. Ұшуда істен шыққан агрегаттар бойынша деректер (осы есептің 1-бөлімінің талаптарына сәйкестікте көрсетілсін).</w:t>
      </w:r>
    </w:p>
    <w:bookmarkEnd w:id="773"/>
    <w:bookmarkStart w:name="z731" w:id="774"/>
    <w:p>
      <w:pPr>
        <w:spacing w:after="0"/>
        <w:ind w:left="0"/>
        <w:jc w:val="both"/>
      </w:pPr>
      <w:r>
        <w:rPr>
          <w:rFonts w:ascii="Times New Roman"/>
          <w:b w:val="false"/>
          <w:i w:val="false"/>
          <w:color w:val="000000"/>
          <w:sz w:val="28"/>
        </w:rPr>
        <w:t>
      29. Әуе кемесінің құрылымында авиациялық оқиғалар кемшіліктерін зерттеу барысында барлық белгіленген талдаулар, оның дайындалуы, пайдалануы мен жөнделуі, сондай-ақ ұшуларды қамтамасыз етудегі кемшіліктер (кемшіліктерді және олардың істен шығу себебіне ықпал ету деңгейі).</w:t>
      </w:r>
    </w:p>
    <w:bookmarkEnd w:id="774"/>
    <w:bookmarkStart w:name="z732" w:id="775"/>
    <w:p>
      <w:pPr>
        <w:spacing w:after="0"/>
        <w:ind w:left="0"/>
        <w:jc w:val="left"/>
      </w:pPr>
      <w:r>
        <w:rPr>
          <w:rFonts w:ascii="Times New Roman"/>
          <w:b/>
          <w:i w:val="false"/>
          <w:color w:val="000000"/>
        </w:rPr>
        <w:t xml:space="preserve"> 7. Қорытынды</w:t>
      </w:r>
    </w:p>
    <w:bookmarkEnd w:id="775"/>
    <w:bookmarkStart w:name="z733" w:id="776"/>
    <w:p>
      <w:pPr>
        <w:spacing w:after="0"/>
        <w:ind w:left="0"/>
        <w:jc w:val="both"/>
      </w:pPr>
      <w:r>
        <w:rPr>
          <w:rFonts w:ascii="Times New Roman"/>
          <w:b w:val="false"/>
          <w:i w:val="false"/>
          <w:color w:val="000000"/>
          <w:sz w:val="28"/>
        </w:rPr>
        <w:t>
      30. Зерттеу жүргізген және олардың нәтижелерінің талдау негізінде авиациялық оқиғалармен байланысты себептерде инженерлік-техникалық кішікомиссия мүшелерінің пікірі бойынша ұшуларда бар авиациялық техниканың істен шығуымен байланысты қауіпті факторлар туралы қорытынды жасалады, немесе авиациялық техниканың істен шығуымен байланысты емес авиациялық оқиғалар себептері көрсетіледі.</w:t>
      </w:r>
    </w:p>
    <w:bookmarkEnd w:id="776"/>
    <w:bookmarkStart w:name="z734" w:id="777"/>
    <w:p>
      <w:pPr>
        <w:spacing w:after="0"/>
        <w:ind w:left="0"/>
        <w:jc w:val="left"/>
      </w:pPr>
      <w:r>
        <w:rPr>
          <w:rFonts w:ascii="Times New Roman"/>
          <w:b/>
          <w:i w:val="false"/>
          <w:color w:val="000000"/>
        </w:rPr>
        <w:t xml:space="preserve"> 8. Ұсынымдар</w:t>
      </w:r>
    </w:p>
    <w:bookmarkEnd w:id="777"/>
    <w:bookmarkStart w:name="z735" w:id="778"/>
    <w:p>
      <w:pPr>
        <w:spacing w:after="0"/>
        <w:ind w:left="0"/>
        <w:jc w:val="both"/>
      </w:pPr>
      <w:r>
        <w:rPr>
          <w:rFonts w:ascii="Times New Roman"/>
          <w:b w:val="false"/>
          <w:i w:val="false"/>
          <w:color w:val="000000"/>
          <w:sz w:val="28"/>
        </w:rPr>
        <w:t>
      31. Авиациялық өнімдер, ғылыми-зерттеу ұйымдар, белгіленген себептер бойынша пайдалану және жөндеу мекемелері және зерттеу барысында айқындалған қауіпті факторлар үшін авиациялық оқиғаларды болдырмау бойынша ұсынымдар мазмұндалады.</w:t>
      </w:r>
    </w:p>
    <w:bookmarkEnd w:id="778"/>
    <w:p>
      <w:pPr>
        <w:spacing w:after="0"/>
        <w:ind w:left="0"/>
        <w:jc w:val="both"/>
      </w:pPr>
      <w:r>
        <w:rPr>
          <w:rFonts w:ascii="Times New Roman"/>
          <w:b w:val="false"/>
          <w:i w:val="false"/>
          <w:color w:val="000000"/>
          <w:sz w:val="28"/>
        </w:rPr>
        <w:t>
      Кіші комиссия төрағасы ______________________________________________</w:t>
      </w:r>
    </w:p>
    <w:p>
      <w:pPr>
        <w:spacing w:after="0"/>
        <w:ind w:left="0"/>
        <w:jc w:val="both"/>
      </w:pPr>
      <w:r>
        <w:rPr>
          <w:rFonts w:ascii="Times New Roman"/>
          <w:b w:val="false"/>
          <w:i w:val="false"/>
          <w:color w:val="000000"/>
          <w:sz w:val="28"/>
        </w:rPr>
        <w:t>
                               (лауазымы, әскери атағы, қолы, аты-жөні)</w:t>
      </w:r>
    </w:p>
    <w:p>
      <w:pPr>
        <w:spacing w:after="0"/>
        <w:ind w:left="0"/>
        <w:jc w:val="both"/>
      </w:pPr>
      <w:r>
        <w:rPr>
          <w:rFonts w:ascii="Times New Roman"/>
          <w:b w:val="false"/>
          <w:i w:val="false"/>
          <w:color w:val="000000"/>
          <w:sz w:val="28"/>
        </w:rPr>
        <w:t>
      Кіші комиссия мүшелері ______________________________________________</w:t>
      </w:r>
    </w:p>
    <w:p>
      <w:pPr>
        <w:spacing w:after="0"/>
        <w:ind w:left="0"/>
        <w:jc w:val="both"/>
      </w:pPr>
      <w:r>
        <w:rPr>
          <w:rFonts w:ascii="Times New Roman"/>
          <w:b w:val="false"/>
          <w:i w:val="false"/>
          <w:color w:val="000000"/>
          <w:sz w:val="28"/>
        </w:rPr>
        <w:t>
                               (лауазымы, әскери атағы, қолы, аты-жөні)</w:t>
      </w:r>
    </w:p>
    <w:p>
      <w:pPr>
        <w:spacing w:after="0"/>
        <w:ind w:left="0"/>
        <w:jc w:val="left"/>
      </w:pPr>
      <w:r>
        <w:rPr>
          <w:rFonts w:ascii="Times New Roman"/>
          <w:b/>
          <w:i w:val="false"/>
          <w:color w:val="000000"/>
        </w:rPr>
        <w:t xml:space="preserve"> Ғылыми-зерттеу ұйымдарда авариялық техниканы</w:t>
      </w:r>
      <w:r>
        <w:br/>
      </w:r>
      <w:r>
        <w:rPr>
          <w:rFonts w:ascii="Times New Roman"/>
          <w:b/>
          <w:i w:val="false"/>
          <w:color w:val="000000"/>
        </w:rPr>
        <w:t>зерттеу нәтижелері бойынша қорытынды</w:t>
      </w:r>
    </w:p>
    <w:bookmarkStart w:name="z736" w:id="779"/>
    <w:p>
      <w:pPr>
        <w:spacing w:after="0"/>
        <w:ind w:left="0"/>
        <w:jc w:val="both"/>
      </w:pPr>
      <w:r>
        <w:rPr>
          <w:rFonts w:ascii="Times New Roman"/>
          <w:b w:val="false"/>
          <w:i w:val="false"/>
          <w:color w:val="000000"/>
          <w:sz w:val="28"/>
        </w:rPr>
        <w:t>
      32. Авариялық техникаларды зерттеу нәтижелері бойынша қорытынды келтіріледі, кіммен және қашан ол қойылған (комиссия жұмысы аяқталған соң зерттеу нәтижелері бойынша алынған жағдайда қорытынды толтырылады).</w:t>
      </w:r>
    </w:p>
    <w:bookmarkEnd w:id="779"/>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Жұмыс топтарының есептері.</w:t>
      </w:r>
    </w:p>
    <w:p>
      <w:pPr>
        <w:spacing w:after="0"/>
        <w:ind w:left="0"/>
        <w:jc w:val="both"/>
      </w:pPr>
      <w:r>
        <w:rPr>
          <w:rFonts w:ascii="Times New Roman"/>
          <w:b w:val="false"/>
          <w:i w:val="false"/>
          <w:color w:val="000000"/>
          <w:sz w:val="28"/>
        </w:rPr>
        <w:t>
      2. Ұшуға әуе кемесін дайындауға қатысатын лауазымды адамдардың баянаттары, авиациялық оқиғалар куәгерлерінің жазбаша көрсетулері.</w:t>
      </w:r>
    </w:p>
    <w:p>
      <w:pPr>
        <w:spacing w:after="0"/>
        <w:ind w:left="0"/>
        <w:jc w:val="both"/>
      </w:pPr>
      <w:r>
        <w:rPr>
          <w:rFonts w:ascii="Times New Roman"/>
          <w:b w:val="false"/>
          <w:i w:val="false"/>
          <w:color w:val="000000"/>
          <w:sz w:val="28"/>
        </w:rPr>
        <w:t>
      3. Ұшуларға әуе кемелерін дайындауды жүргізу және пайдалану кезінде пайдаланған, ұшуларды қамтамасыз етудің жерүсті құралдарын, зарядтық-аккумуляторлық станцияларын, оқпен қоректендіру, авиациялық-техникалық мүліктерді, жанар-жағар май материалдар қоймаларын тексеру актісі.</w:t>
      </w:r>
    </w:p>
    <w:p>
      <w:pPr>
        <w:spacing w:after="0"/>
        <w:ind w:left="0"/>
        <w:jc w:val="both"/>
      </w:pPr>
      <w:r>
        <w:rPr>
          <w:rFonts w:ascii="Times New Roman"/>
          <w:b w:val="false"/>
          <w:i w:val="false"/>
          <w:color w:val="000000"/>
          <w:sz w:val="28"/>
        </w:rPr>
        <w:t>
      4. Ұшатын зертхана ғылыми-зерттеуде зерттеуді жүргізуге тапсырма.</w:t>
      </w:r>
    </w:p>
    <w:p>
      <w:pPr>
        <w:spacing w:after="0"/>
        <w:ind w:left="0"/>
        <w:jc w:val="both"/>
      </w:pPr>
      <w:r>
        <w:rPr>
          <w:rFonts w:ascii="Times New Roman"/>
          <w:b w:val="false"/>
          <w:i w:val="false"/>
          <w:color w:val="000000"/>
          <w:sz w:val="28"/>
        </w:rPr>
        <w:t>
      5. Ғылыми-зерттеу ұйымдарда зерттеуді жүргізуге тапсырма.</w:t>
      </w:r>
    </w:p>
    <w:p>
      <w:pPr>
        <w:spacing w:after="0"/>
        <w:ind w:left="0"/>
        <w:jc w:val="both"/>
      </w:pPr>
      <w:r>
        <w:rPr>
          <w:rFonts w:ascii="Times New Roman"/>
          <w:b w:val="false"/>
          <w:i w:val="false"/>
          <w:color w:val="000000"/>
          <w:sz w:val="28"/>
        </w:rPr>
        <w:t xml:space="preserve">
      Комиссияның                    </w:t>
      </w:r>
    </w:p>
    <w:p>
      <w:pPr>
        <w:spacing w:after="0"/>
        <w:ind w:left="0"/>
        <w:jc w:val="both"/>
      </w:pPr>
      <w:r>
        <w:rPr>
          <w:rFonts w:ascii="Times New Roman"/>
          <w:b w:val="false"/>
          <w:i w:val="false"/>
          <w:color w:val="000000"/>
          <w:sz w:val="28"/>
        </w:rPr>
        <w:t>
      20__ жылғы "___" ______________</w:t>
      </w:r>
    </w:p>
    <w:p>
      <w:pPr>
        <w:spacing w:after="0"/>
        <w:ind w:left="0"/>
        <w:jc w:val="both"/>
      </w:pPr>
      <w:r>
        <w:rPr>
          <w:rFonts w:ascii="Times New Roman"/>
          <w:b w:val="false"/>
          <w:i w:val="false"/>
          <w:color w:val="000000"/>
          <w:sz w:val="28"/>
        </w:rPr>
        <w:t xml:space="preserve">
      отырысында қаралған            </w:t>
      </w:r>
    </w:p>
    <w:p>
      <w:pPr>
        <w:spacing w:after="0"/>
        <w:ind w:left="0"/>
        <w:jc w:val="both"/>
      </w:pPr>
      <w:r>
        <w:rPr>
          <w:rFonts w:ascii="Times New Roman"/>
          <w:b w:val="false"/>
          <w:i w:val="false"/>
          <w:color w:val="000000"/>
          <w:sz w:val="28"/>
        </w:rPr>
        <w:t xml:space="preserve">
      № ____ хаттама                 </w:t>
      </w:r>
    </w:p>
    <w:bookmarkStart w:name="z737" w:id="780"/>
    <w:p>
      <w:pPr>
        <w:spacing w:after="0"/>
        <w:ind w:left="0"/>
        <w:jc w:val="left"/>
      </w:pPr>
      <w:r>
        <w:rPr>
          <w:rFonts w:ascii="Times New Roman"/>
          <w:b/>
          <w:i w:val="false"/>
          <w:color w:val="000000"/>
        </w:rPr>
        <w:t xml:space="preserve"> Әкімшілік-штабтық кіші комиссияның тексеруге байланысты</w:t>
      </w:r>
      <w:r>
        <w:br/>
      </w:r>
      <w:r>
        <w:rPr>
          <w:rFonts w:ascii="Times New Roman"/>
          <w:b/>
          <w:i w:val="false"/>
          <w:color w:val="000000"/>
        </w:rPr>
        <w:t>жүргізген жұмыстарының нәтижелері бойынша</w:t>
      </w:r>
      <w:r>
        <w:br/>
      </w:r>
      <w:r>
        <w:rPr>
          <w:rFonts w:ascii="Times New Roman"/>
          <w:b/>
          <w:i w:val="false"/>
          <w:color w:val="000000"/>
        </w:rPr>
        <w:t>ЕСЕБІ _____________________________ ұшақтың (тікұшақтың) ________________,</w:t>
      </w:r>
    </w:p>
    <w:bookmarkEnd w:id="780"/>
    <w:p>
      <w:pPr>
        <w:spacing w:after="0"/>
        <w:ind w:left="0"/>
        <w:jc w:val="both"/>
      </w:pPr>
      <w:r>
        <w:rPr>
          <w:rFonts w:ascii="Times New Roman"/>
          <w:b w:val="false"/>
          <w:i w:val="false"/>
          <w:color w:val="000000"/>
          <w:sz w:val="28"/>
        </w:rPr>
        <w:t>
      (авиациялық оқиғаның түрі)                      (үлгісі)</w:t>
      </w:r>
    </w:p>
    <w:p>
      <w:pPr>
        <w:spacing w:after="0"/>
        <w:ind w:left="0"/>
        <w:jc w:val="both"/>
      </w:pPr>
      <w:r>
        <w:rPr>
          <w:rFonts w:ascii="Times New Roman"/>
          <w:b w:val="false"/>
          <w:i w:val="false"/>
          <w:color w:val="000000"/>
          <w:sz w:val="28"/>
        </w:rPr>
        <w:t>
      болған _____________________________________________________________</w:t>
      </w:r>
    </w:p>
    <w:p>
      <w:pPr>
        <w:spacing w:after="0"/>
        <w:ind w:left="0"/>
        <w:jc w:val="both"/>
      </w:pPr>
      <w:r>
        <w:rPr>
          <w:rFonts w:ascii="Times New Roman"/>
          <w:b w:val="false"/>
          <w:i w:val="false"/>
          <w:color w:val="000000"/>
          <w:sz w:val="28"/>
        </w:rPr>
        <w:t>
      (оқиға күні және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(авиациялық бөлімнің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w:t>
      </w:r>
    </w:p>
    <w:p>
      <w:pPr>
        <w:spacing w:after="0"/>
        <w:ind w:left="0"/>
        <w:jc w:val="both"/>
      </w:pPr>
      <w:r>
        <w:rPr>
          <w:rFonts w:ascii="Times New Roman"/>
          <w:b w:val="false"/>
          <w:i w:val="false"/>
          <w:color w:val="000000"/>
          <w:sz w:val="28"/>
        </w:rPr>
        <w:t>
            20___ жылғы _____________-дан _____________ дейін кезеңде авиациялық оқиғаны тексеру барысында кіші комиссия мыналарды анықтады:</w:t>
      </w:r>
    </w:p>
    <w:bookmarkStart w:name="z738" w:id="781"/>
    <w:p>
      <w:pPr>
        <w:spacing w:after="0"/>
        <w:ind w:left="0"/>
        <w:jc w:val="left"/>
      </w:pPr>
      <w:r>
        <w:rPr>
          <w:rFonts w:ascii="Times New Roman"/>
          <w:b/>
          <w:i w:val="false"/>
          <w:color w:val="000000"/>
        </w:rPr>
        <w:t xml:space="preserve"> 1. Әуе тасымалдауын ұйымдастыру</w:t>
      </w:r>
    </w:p>
    <w:bookmarkEnd w:id="781"/>
    <w:bookmarkStart w:name="z739" w:id="782"/>
    <w:p>
      <w:pPr>
        <w:spacing w:after="0"/>
        <w:ind w:left="0"/>
        <w:jc w:val="both"/>
      </w:pPr>
      <w:r>
        <w:rPr>
          <w:rFonts w:ascii="Times New Roman"/>
          <w:b w:val="false"/>
          <w:i w:val="false"/>
          <w:color w:val="000000"/>
          <w:sz w:val="28"/>
        </w:rPr>
        <w:t xml:space="preserve">
      1. Жолаушылар туралы деректер: </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2093"/>
        <w:gridCol w:w="2728"/>
        <w:gridCol w:w="2093"/>
        <w:gridCol w:w="4525"/>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қатысы. Лауазымы, жұмыс орны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әуе кемеде ұшу үшін негіздеме</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үшін салдар (қаза тапты, жараланды, сау, табылмады)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40" w:id="783"/>
    <w:p>
      <w:pPr>
        <w:spacing w:after="0"/>
        <w:ind w:left="0"/>
        <w:jc w:val="both"/>
      </w:pPr>
      <w:r>
        <w:rPr>
          <w:rFonts w:ascii="Times New Roman"/>
          <w:b w:val="false"/>
          <w:i w:val="false"/>
          <w:color w:val="000000"/>
          <w:sz w:val="28"/>
        </w:rPr>
        <w:t>
      2. Тасымалдайтын құжаттардың бары, олардың атауы, толтыру күні.</w:t>
      </w:r>
    </w:p>
    <w:bookmarkEnd w:id="783"/>
    <w:bookmarkStart w:name="z741" w:id="784"/>
    <w:p>
      <w:pPr>
        <w:spacing w:after="0"/>
        <w:ind w:left="0"/>
        <w:jc w:val="both"/>
      </w:pPr>
      <w:r>
        <w:rPr>
          <w:rFonts w:ascii="Times New Roman"/>
          <w:b w:val="false"/>
          <w:i w:val="false"/>
          <w:color w:val="000000"/>
          <w:sz w:val="28"/>
        </w:rPr>
        <w:t>
      3. Берілген әуе кемеде адамдарды тасымалдауға рұқсат қатарына жолаушылар санының сәйкестігі.</w:t>
      </w:r>
    </w:p>
    <w:bookmarkEnd w:id="784"/>
    <w:bookmarkStart w:name="z742" w:id="785"/>
    <w:p>
      <w:pPr>
        <w:spacing w:after="0"/>
        <w:ind w:left="0"/>
        <w:jc w:val="both"/>
      </w:pPr>
      <w:r>
        <w:rPr>
          <w:rFonts w:ascii="Times New Roman"/>
          <w:b w:val="false"/>
          <w:i w:val="false"/>
          <w:color w:val="000000"/>
          <w:sz w:val="28"/>
        </w:rPr>
        <w:t>
      4. Тасымалдауға мәлімделінген барлық жолжүктер және жолаушылардың қол жүктері.</w:t>
      </w:r>
    </w:p>
    <w:bookmarkEnd w:id="785"/>
    <w:bookmarkStart w:name="z743" w:id="786"/>
    <w:p>
      <w:pPr>
        <w:spacing w:after="0"/>
        <w:ind w:left="0"/>
        <w:jc w:val="both"/>
      </w:pPr>
      <w:r>
        <w:rPr>
          <w:rFonts w:ascii="Times New Roman"/>
          <w:b w:val="false"/>
          <w:i w:val="false"/>
          <w:color w:val="000000"/>
          <w:sz w:val="28"/>
        </w:rPr>
        <w:t>
      5. Әуе кемесінің бортына жолаушыларды, жолжүктерді және қол жүктерін орналастыру.</w:t>
      </w:r>
    </w:p>
    <w:bookmarkEnd w:id="786"/>
    <w:bookmarkStart w:name="z744" w:id="787"/>
    <w:p>
      <w:pPr>
        <w:spacing w:after="0"/>
        <w:ind w:left="0"/>
        <w:jc w:val="both"/>
      </w:pPr>
      <w:r>
        <w:rPr>
          <w:rFonts w:ascii="Times New Roman"/>
          <w:b w:val="false"/>
          <w:i w:val="false"/>
          <w:color w:val="000000"/>
          <w:sz w:val="28"/>
        </w:rPr>
        <w:t>
      6. Тасымалдайтын жүктердің сипаты туралы деректер.</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1889"/>
        <w:gridCol w:w="917"/>
        <w:gridCol w:w="917"/>
        <w:gridCol w:w="925"/>
        <w:gridCol w:w="2760"/>
        <w:gridCol w:w="3466"/>
      </w:tblGrid>
      <w:tr>
        <w:trPr>
          <w:trHeight w:val="30" w:hRule="atLeast"/>
        </w:trPr>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Тасымалдайтын жүктердің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Габариттер (м)</w:t>
            </w:r>
          </w:p>
        </w:tc>
        <w:tc>
          <w:tcPr>
            <w:tcW w:w="2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(кг)</w:t>
            </w:r>
          </w:p>
        </w:tc>
        <w:tc>
          <w:tcPr>
            <w:tcW w:w="3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әуеде тасымалдау кімнің мүддесінде орындалды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жалпы салмағы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Центровка</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45" w:id="788"/>
    <w:p>
      <w:pPr>
        <w:spacing w:after="0"/>
        <w:ind w:left="0"/>
        <w:jc w:val="both"/>
      </w:pPr>
      <w:r>
        <w:rPr>
          <w:rFonts w:ascii="Times New Roman"/>
          <w:b w:val="false"/>
          <w:i w:val="false"/>
          <w:color w:val="000000"/>
          <w:sz w:val="28"/>
        </w:rPr>
        <w:t>
      7. Әуе кемесінің бортына жүктерді орналастыру, оны нығайту әдісі.</w:t>
      </w:r>
    </w:p>
    <w:bookmarkEnd w:id="788"/>
    <w:bookmarkStart w:name="z746" w:id="789"/>
    <w:p>
      <w:pPr>
        <w:spacing w:after="0"/>
        <w:ind w:left="0"/>
        <w:jc w:val="both"/>
      </w:pPr>
      <w:r>
        <w:rPr>
          <w:rFonts w:ascii="Times New Roman"/>
          <w:b w:val="false"/>
          <w:i w:val="false"/>
          <w:color w:val="000000"/>
          <w:sz w:val="28"/>
        </w:rPr>
        <w:t>
      8. Жалпы жүктеме (сонымен шектен жіберілген жүктемелер көрсетілсін).</w:t>
      </w:r>
    </w:p>
    <w:bookmarkEnd w:id="789"/>
    <w:bookmarkStart w:name="z747" w:id="790"/>
    <w:p>
      <w:pPr>
        <w:spacing w:after="0"/>
        <w:ind w:left="0"/>
        <w:jc w:val="both"/>
      </w:pPr>
      <w:r>
        <w:rPr>
          <w:rFonts w:ascii="Times New Roman"/>
          <w:b w:val="false"/>
          <w:i w:val="false"/>
          <w:color w:val="000000"/>
          <w:sz w:val="28"/>
        </w:rPr>
        <w:t>
      9. Әуе кемесін центровкалау.</w:t>
      </w:r>
    </w:p>
    <w:bookmarkEnd w:id="790"/>
    <w:bookmarkStart w:name="z748" w:id="791"/>
    <w:p>
      <w:pPr>
        <w:spacing w:after="0"/>
        <w:ind w:left="0"/>
        <w:jc w:val="both"/>
      </w:pPr>
      <w:r>
        <w:rPr>
          <w:rFonts w:ascii="Times New Roman"/>
          <w:b w:val="false"/>
          <w:i w:val="false"/>
          <w:color w:val="000000"/>
          <w:sz w:val="28"/>
        </w:rPr>
        <w:t>
      10. Авиациялық оқиға орнында тасымалдайтын жүктердің жай-күйі (сынды, жанып кетті, жанар-жағар маймен бүлінген, табылмады және т.с.).</w:t>
      </w:r>
    </w:p>
    <w:bookmarkEnd w:id="791"/>
    <w:p>
      <w:pPr>
        <w:spacing w:after="0"/>
        <w:ind w:left="0"/>
        <w:jc w:val="both"/>
      </w:pPr>
      <w:r>
        <w:rPr>
          <w:rFonts w:ascii="Times New Roman"/>
          <w:b w:val="false"/>
          <w:i w:val="false"/>
          <w:color w:val="000000"/>
          <w:sz w:val="28"/>
        </w:rPr>
        <w:t>
      Әуе тасымалдауын ұйымдастыруы туралы қысқаша қорытынды.</w:t>
      </w:r>
    </w:p>
    <w:bookmarkStart w:name="z749" w:id="792"/>
    <w:p>
      <w:pPr>
        <w:spacing w:after="0"/>
        <w:ind w:left="0"/>
        <w:jc w:val="left"/>
      </w:pPr>
      <w:r>
        <w:rPr>
          <w:rFonts w:ascii="Times New Roman"/>
          <w:b/>
          <w:i w:val="false"/>
          <w:color w:val="000000"/>
        </w:rPr>
        <w:t xml:space="preserve"> 2. Іздестіру-құтқару жұмыстары</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2093"/>
        <w:gridCol w:w="2728"/>
        <w:gridCol w:w="2093"/>
        <w:gridCol w:w="4525"/>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қатысы. Лауазымы, жұмыс орны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әуе кемеде ұшу үшін негіздеме</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үшін салдар (қаза тапты, жараланды, сау, табылмады)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50" w:id="793"/>
    <w:p>
      <w:pPr>
        <w:spacing w:after="0"/>
        <w:ind w:left="0"/>
        <w:jc w:val="both"/>
      </w:pPr>
      <w:r>
        <w:rPr>
          <w:rFonts w:ascii="Times New Roman"/>
          <w:b w:val="false"/>
          <w:i w:val="false"/>
          <w:color w:val="000000"/>
          <w:sz w:val="28"/>
        </w:rPr>
        <w:t>
      11. Іздестіру-құтқару жұмыстарын жүргізуге тартылған кұштер мен құралдардың құрамы.</w:t>
      </w:r>
    </w:p>
    <w:bookmarkEnd w:id="793"/>
    <w:bookmarkStart w:name="z751" w:id="794"/>
    <w:p>
      <w:pPr>
        <w:spacing w:after="0"/>
        <w:ind w:left="0"/>
        <w:jc w:val="both"/>
      </w:pPr>
      <w:r>
        <w:rPr>
          <w:rFonts w:ascii="Times New Roman"/>
          <w:b w:val="false"/>
          <w:i w:val="false"/>
          <w:color w:val="000000"/>
          <w:sz w:val="28"/>
        </w:rPr>
        <w:t>
      12. Авиациялық оқиға туралы іздестіру-құтқару күштері кезекшісіне хабарлау уақыты.</w:t>
      </w:r>
    </w:p>
    <w:bookmarkEnd w:id="794"/>
    <w:bookmarkStart w:name="z752" w:id="795"/>
    <w:p>
      <w:pPr>
        <w:spacing w:after="0"/>
        <w:ind w:left="0"/>
        <w:jc w:val="both"/>
      </w:pPr>
      <w:r>
        <w:rPr>
          <w:rFonts w:ascii="Times New Roman"/>
          <w:b w:val="false"/>
          <w:i w:val="false"/>
          <w:color w:val="000000"/>
          <w:sz w:val="28"/>
        </w:rPr>
        <w:t>
      13. Әуе кемесін іздеуді бастау уақыты және оны табу уақыты.</w:t>
      </w:r>
    </w:p>
    <w:bookmarkEnd w:id="795"/>
    <w:bookmarkStart w:name="z753" w:id="796"/>
    <w:p>
      <w:pPr>
        <w:spacing w:after="0"/>
        <w:ind w:left="0"/>
        <w:jc w:val="both"/>
      </w:pPr>
      <w:r>
        <w:rPr>
          <w:rFonts w:ascii="Times New Roman"/>
          <w:b w:val="false"/>
          <w:i w:val="false"/>
          <w:color w:val="000000"/>
          <w:sz w:val="28"/>
        </w:rPr>
        <w:t xml:space="preserve">
      14. Іздестіруді қысқаша сипаттау: іздестіру ауданының шекарасы, іздеу уақыты, іздеу биіктігі, іздеу нәтижелері. </w:t>
      </w:r>
    </w:p>
    <w:bookmarkEnd w:id="796"/>
    <w:bookmarkStart w:name="z754" w:id="797"/>
    <w:p>
      <w:pPr>
        <w:spacing w:after="0"/>
        <w:ind w:left="0"/>
        <w:jc w:val="both"/>
      </w:pPr>
      <w:r>
        <w:rPr>
          <w:rFonts w:ascii="Times New Roman"/>
          <w:b w:val="false"/>
          <w:i w:val="false"/>
          <w:color w:val="000000"/>
          <w:sz w:val="28"/>
        </w:rPr>
        <w:t>
      15. Хабарлау уақыты және жерүсті іздестіру-құтқару командаларының жиыны және авиациялық оқиға орнына кету уақыты.</w:t>
      </w:r>
    </w:p>
    <w:bookmarkEnd w:id="797"/>
    <w:bookmarkStart w:name="z755" w:id="798"/>
    <w:p>
      <w:pPr>
        <w:spacing w:after="0"/>
        <w:ind w:left="0"/>
        <w:jc w:val="both"/>
      </w:pPr>
      <w:r>
        <w:rPr>
          <w:rFonts w:ascii="Times New Roman"/>
          <w:b w:val="false"/>
          <w:i w:val="false"/>
          <w:color w:val="000000"/>
          <w:sz w:val="28"/>
        </w:rPr>
        <w:t>
      16. Авиациялық оқиға орнынан әуе кемесінің жолаушылары мен экипаж мүшелерін эвакуациялау уақыты мен әдісі. Емдеу мекемесіне (қандай көрсетілсін) зардап шеккендерді жеткізу уақыты.</w:t>
      </w:r>
    </w:p>
    <w:bookmarkEnd w:id="798"/>
    <w:bookmarkStart w:name="z756" w:id="799"/>
    <w:p>
      <w:pPr>
        <w:spacing w:after="0"/>
        <w:ind w:left="0"/>
        <w:jc w:val="both"/>
      </w:pPr>
      <w:r>
        <w:rPr>
          <w:rFonts w:ascii="Times New Roman"/>
          <w:b w:val="false"/>
          <w:i w:val="false"/>
          <w:color w:val="000000"/>
          <w:sz w:val="28"/>
        </w:rPr>
        <w:t>
      17. Іздестіру-құтқару жұмыстарын жүргізу кезінде авиациялық оқиғадан зардап шеккен әуе кемесінің экипаж мүшелерінің іс-әрекеті.</w:t>
      </w:r>
    </w:p>
    <w:bookmarkEnd w:id="799"/>
    <w:bookmarkStart w:name="z757" w:id="800"/>
    <w:p>
      <w:pPr>
        <w:spacing w:after="0"/>
        <w:ind w:left="0"/>
        <w:jc w:val="both"/>
      </w:pPr>
      <w:r>
        <w:rPr>
          <w:rFonts w:ascii="Times New Roman"/>
          <w:b w:val="false"/>
          <w:i w:val="false"/>
          <w:color w:val="000000"/>
          <w:sz w:val="28"/>
        </w:rPr>
        <w:t>
      18. Өртті сөндіру үшін тартылған кұштер мен құралдар, оны жоюға кеткен уақыт.</w:t>
      </w:r>
    </w:p>
    <w:bookmarkEnd w:id="800"/>
    <w:bookmarkStart w:name="z758" w:id="801"/>
    <w:p>
      <w:pPr>
        <w:spacing w:after="0"/>
        <w:ind w:left="0"/>
        <w:jc w:val="both"/>
      </w:pPr>
      <w:r>
        <w:rPr>
          <w:rFonts w:ascii="Times New Roman"/>
          <w:b w:val="false"/>
          <w:i w:val="false"/>
          <w:color w:val="000000"/>
          <w:sz w:val="28"/>
        </w:rPr>
        <w:t>
      19. Объективті бақылаудың борттық құралдарын іздеу нәтижелері.</w:t>
      </w:r>
    </w:p>
    <w:bookmarkEnd w:id="801"/>
    <w:bookmarkStart w:name="z759" w:id="802"/>
    <w:p>
      <w:pPr>
        <w:spacing w:after="0"/>
        <w:ind w:left="0"/>
        <w:jc w:val="both"/>
      </w:pPr>
      <w:r>
        <w:rPr>
          <w:rFonts w:ascii="Times New Roman"/>
          <w:b w:val="false"/>
          <w:i w:val="false"/>
          <w:color w:val="000000"/>
          <w:sz w:val="28"/>
        </w:rPr>
        <w:t>
      20. Авиациялық оқиға орнын күзету үшін қабылданған шаралар (қандай күштермен, кім, күзетуді бастау және аяқтау уақыты).</w:t>
      </w:r>
    </w:p>
    <w:bookmarkEnd w:id="802"/>
    <w:bookmarkStart w:name="z760" w:id="803"/>
    <w:p>
      <w:pPr>
        <w:spacing w:after="0"/>
        <w:ind w:left="0"/>
        <w:jc w:val="both"/>
      </w:pPr>
      <w:r>
        <w:rPr>
          <w:rFonts w:ascii="Times New Roman"/>
          <w:b w:val="false"/>
          <w:i w:val="false"/>
          <w:color w:val="000000"/>
          <w:sz w:val="28"/>
        </w:rPr>
        <w:t>
      21. Іздестіру-құтқару жұмыстарын жүргізу кезіндегі метеожағдай.</w:t>
      </w:r>
    </w:p>
    <w:bookmarkEnd w:id="803"/>
    <w:bookmarkStart w:name="z761" w:id="804"/>
    <w:p>
      <w:pPr>
        <w:spacing w:after="0"/>
        <w:ind w:left="0"/>
        <w:jc w:val="both"/>
      </w:pPr>
      <w:r>
        <w:rPr>
          <w:rFonts w:ascii="Times New Roman"/>
          <w:b w:val="false"/>
          <w:i w:val="false"/>
          <w:color w:val="000000"/>
          <w:sz w:val="28"/>
        </w:rPr>
        <w:t>
      22. Жерүсті іздестіру-құтқару командалары келгенге дейін авиациялық оқиға орнынан эвакуацияланған, әуе кемесінің экипаж мүшелерінің және жолаушыларының дене жарақатын алғандар және қаза болғандар саны.</w:t>
      </w:r>
    </w:p>
    <w:bookmarkEnd w:id="804"/>
    <w:bookmarkStart w:name="z762" w:id="805"/>
    <w:p>
      <w:pPr>
        <w:spacing w:after="0"/>
        <w:ind w:left="0"/>
        <w:jc w:val="both"/>
      </w:pPr>
      <w:r>
        <w:rPr>
          <w:rFonts w:ascii="Times New Roman"/>
          <w:b w:val="false"/>
          <w:i w:val="false"/>
          <w:color w:val="000000"/>
          <w:sz w:val="28"/>
        </w:rPr>
        <w:t>
      23. Жерүсті іздестіру-құтқару командаларымен авиациялық оқиға орнынан эвакуацияланған, әуе кемесінің экипаж мүшелері мен жолаушылар саны.</w:t>
      </w:r>
    </w:p>
    <w:bookmarkEnd w:id="805"/>
    <w:bookmarkStart w:name="z763" w:id="806"/>
    <w:p>
      <w:pPr>
        <w:spacing w:after="0"/>
        <w:ind w:left="0"/>
        <w:jc w:val="both"/>
      </w:pPr>
      <w:r>
        <w:rPr>
          <w:rFonts w:ascii="Times New Roman"/>
          <w:b w:val="false"/>
          <w:i w:val="false"/>
          <w:color w:val="000000"/>
          <w:sz w:val="28"/>
        </w:rPr>
        <w:t>
      24. Қаза болғандардың жеке тұлғасын белгілеу.</w:t>
      </w:r>
    </w:p>
    <w:bookmarkEnd w:id="806"/>
    <w:bookmarkStart w:name="z764" w:id="807"/>
    <w:p>
      <w:pPr>
        <w:spacing w:after="0"/>
        <w:ind w:left="0"/>
        <w:jc w:val="both"/>
      </w:pPr>
      <w:r>
        <w:rPr>
          <w:rFonts w:ascii="Times New Roman"/>
          <w:b w:val="false"/>
          <w:i w:val="false"/>
          <w:color w:val="000000"/>
          <w:sz w:val="28"/>
        </w:rPr>
        <w:t>
      25. Қаза болғандар қалдығын патологоанатомикалық зерттеу үшін жіберілген мекеме.</w:t>
      </w:r>
    </w:p>
    <w:bookmarkEnd w:id="807"/>
    <w:p>
      <w:pPr>
        <w:spacing w:after="0"/>
        <w:ind w:left="0"/>
        <w:jc w:val="both"/>
      </w:pPr>
      <w:r>
        <w:rPr>
          <w:rFonts w:ascii="Times New Roman"/>
          <w:b w:val="false"/>
          <w:i w:val="false"/>
          <w:color w:val="000000"/>
          <w:sz w:val="28"/>
        </w:rPr>
        <w:t>
      Іздестіру-құтқару жұмыстарын ұйымдастыруға және жүргізуге қысқаша баға.</w:t>
      </w:r>
    </w:p>
    <w:bookmarkStart w:name="z765" w:id="808"/>
    <w:p>
      <w:pPr>
        <w:spacing w:after="0"/>
        <w:ind w:left="0"/>
        <w:jc w:val="left"/>
      </w:pPr>
      <w:r>
        <w:rPr>
          <w:rFonts w:ascii="Times New Roman"/>
          <w:b/>
          <w:i w:val="false"/>
          <w:color w:val="000000"/>
        </w:rPr>
        <w:t xml:space="preserve"> 3. Авиациялық оқиғаны көрген адамдардан жауап алу деректері</w:t>
      </w:r>
    </w:p>
    <w:bookmarkEnd w:id="808"/>
    <w:bookmarkStart w:name="z766" w:id="809"/>
    <w:p>
      <w:pPr>
        <w:spacing w:after="0"/>
        <w:ind w:left="0"/>
        <w:jc w:val="both"/>
      </w:pPr>
      <w:r>
        <w:rPr>
          <w:rFonts w:ascii="Times New Roman"/>
          <w:b w:val="false"/>
          <w:i w:val="false"/>
          <w:color w:val="000000"/>
          <w:sz w:val="28"/>
        </w:rPr>
        <w:t>
      26. Анықталған және жауап алынған адамдардың тізімі.</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3690"/>
        <w:gridCol w:w="1453"/>
        <w:gridCol w:w="3691"/>
        <w:gridCol w:w="1454"/>
      </w:tblGrid>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Сұрастыру күні</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 сәтінде адамның тұрған орны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орны</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Сұрастырған адамдардың көрсетулерін қорытудан шығатын деректер.</w:t>
      </w:r>
    </w:p>
    <w:bookmarkStart w:name="z767" w:id="810"/>
    <w:p>
      <w:pPr>
        <w:spacing w:after="0"/>
        <w:ind w:left="0"/>
        <w:jc w:val="left"/>
      </w:pPr>
      <w:r>
        <w:rPr>
          <w:rFonts w:ascii="Times New Roman"/>
          <w:b/>
          <w:i w:val="false"/>
          <w:color w:val="000000"/>
        </w:rPr>
        <w:t xml:space="preserve"> 4. Әуеайлақ туралы деректер</w:t>
      </w:r>
    </w:p>
    <w:bookmarkEnd w:id="810"/>
    <w:bookmarkStart w:name="z768" w:id="811"/>
    <w:p>
      <w:pPr>
        <w:spacing w:after="0"/>
        <w:ind w:left="0"/>
        <w:jc w:val="both"/>
      </w:pPr>
      <w:r>
        <w:rPr>
          <w:rFonts w:ascii="Times New Roman"/>
          <w:b w:val="false"/>
          <w:i w:val="false"/>
          <w:color w:val="000000"/>
          <w:sz w:val="28"/>
        </w:rPr>
        <w:t>
      27. Әуеайлақ сыныбы, ұшу-қону жолағының сипаты, жабудың жай-күйі, әуеайлақ ауданында және әуе жолағы тұрғысынан жасандының бары және табиғи кедергілер.</w:t>
      </w:r>
    </w:p>
    <w:bookmarkEnd w:id="811"/>
    <w:p>
      <w:pPr>
        <w:spacing w:after="0"/>
        <w:ind w:left="0"/>
        <w:jc w:val="both"/>
      </w:pPr>
      <w:r>
        <w:rPr>
          <w:rFonts w:ascii="Times New Roman"/>
          <w:b w:val="false"/>
          <w:i w:val="false"/>
          <w:color w:val="000000"/>
          <w:sz w:val="28"/>
        </w:rPr>
        <w:t>
      Әуеайлақты техникалық пайдалануына қысқаша баға беріледі.</w:t>
      </w:r>
    </w:p>
    <w:bookmarkStart w:name="z769" w:id="812"/>
    <w:p>
      <w:pPr>
        <w:spacing w:after="0"/>
        <w:ind w:left="0"/>
        <w:jc w:val="left"/>
      </w:pPr>
      <w:r>
        <w:rPr>
          <w:rFonts w:ascii="Times New Roman"/>
          <w:b/>
          <w:i w:val="false"/>
          <w:color w:val="000000"/>
        </w:rPr>
        <w:t xml:space="preserve"> 5. Авиациялық оқиға орнынан авариялы әуе кемесін эвакуациялау</w:t>
      </w:r>
      <w:r>
        <w:br/>
      </w:r>
      <w:r>
        <w:rPr>
          <w:rFonts w:ascii="Times New Roman"/>
          <w:b/>
          <w:i w:val="false"/>
          <w:color w:val="000000"/>
        </w:rPr>
        <w:t>туралы деректер</w:t>
      </w:r>
    </w:p>
    <w:bookmarkEnd w:id="812"/>
    <w:bookmarkStart w:name="z770" w:id="813"/>
    <w:p>
      <w:pPr>
        <w:spacing w:after="0"/>
        <w:ind w:left="0"/>
        <w:jc w:val="both"/>
      </w:pPr>
      <w:r>
        <w:rPr>
          <w:rFonts w:ascii="Times New Roman"/>
          <w:b w:val="false"/>
          <w:i w:val="false"/>
          <w:color w:val="000000"/>
          <w:sz w:val="28"/>
        </w:rPr>
        <w:t>
      28. Авиациялық оқиға орнында оқ-дәрілерді зиянсыздау және радиоактивтік элементтерді алып тастау бойынша жүргізілген жұмыстар: күні, тартылған күштер мен құралдар.</w:t>
      </w:r>
    </w:p>
    <w:bookmarkEnd w:id="813"/>
    <w:bookmarkStart w:name="z771" w:id="814"/>
    <w:p>
      <w:pPr>
        <w:spacing w:after="0"/>
        <w:ind w:left="0"/>
        <w:jc w:val="both"/>
      </w:pPr>
      <w:r>
        <w:rPr>
          <w:rFonts w:ascii="Times New Roman"/>
          <w:b w:val="false"/>
          <w:i w:val="false"/>
          <w:color w:val="000000"/>
          <w:sz w:val="28"/>
        </w:rPr>
        <w:t>
      29. Авиациялық оқиға орнынан әуе кемесін эвакуациялау бойынша жұмыстардың басталуы мен аяқталу күні, осы жұмыстарды жүргізу үшін тартылған күштер мен құралдар.</w:t>
      </w:r>
    </w:p>
    <w:bookmarkEnd w:id="814"/>
    <w:bookmarkStart w:name="z772" w:id="815"/>
    <w:p>
      <w:pPr>
        <w:spacing w:after="0"/>
        <w:ind w:left="0"/>
        <w:jc w:val="both"/>
      </w:pPr>
      <w:r>
        <w:rPr>
          <w:rFonts w:ascii="Times New Roman"/>
          <w:b w:val="false"/>
          <w:i w:val="false"/>
          <w:color w:val="000000"/>
          <w:sz w:val="28"/>
        </w:rPr>
        <w:t>
      30. Авариялы әуе кемесін жеткізу орны.</w:t>
      </w:r>
    </w:p>
    <w:bookmarkEnd w:id="815"/>
    <w:bookmarkStart w:name="z773" w:id="816"/>
    <w:p>
      <w:pPr>
        <w:spacing w:after="0"/>
        <w:ind w:left="0"/>
        <w:jc w:val="left"/>
      </w:pPr>
      <w:r>
        <w:rPr>
          <w:rFonts w:ascii="Times New Roman"/>
          <w:b/>
          <w:i w:val="false"/>
          <w:color w:val="000000"/>
        </w:rPr>
        <w:t xml:space="preserve"> 6. Авиациялық оқиғаға қатысты құжаттарды, материалдарды</w:t>
      </w:r>
      <w:r>
        <w:br/>
      </w:r>
      <w:r>
        <w:rPr>
          <w:rFonts w:ascii="Times New Roman"/>
          <w:b/>
          <w:i w:val="false"/>
          <w:color w:val="000000"/>
        </w:rPr>
        <w:t>жою туралы деректер</w:t>
      </w:r>
    </w:p>
    <w:bookmarkEnd w:id="816"/>
    <w:bookmarkStart w:name="z774" w:id="817"/>
    <w:p>
      <w:pPr>
        <w:spacing w:after="0"/>
        <w:ind w:left="0"/>
        <w:jc w:val="both"/>
      </w:pPr>
      <w:r>
        <w:rPr>
          <w:rFonts w:ascii="Times New Roman"/>
          <w:b w:val="false"/>
          <w:i w:val="false"/>
          <w:color w:val="000000"/>
          <w:sz w:val="28"/>
        </w:rPr>
        <w:t>
      31. Жойылған тізбесі мен комиссияға берілген құжаттар.</w:t>
      </w:r>
    </w:p>
    <w:bookmarkEnd w:id="817"/>
    <w:bookmarkStart w:name="z775" w:id="818"/>
    <w:p>
      <w:pPr>
        <w:spacing w:after="0"/>
        <w:ind w:left="0"/>
        <w:jc w:val="both"/>
      </w:pPr>
      <w:r>
        <w:rPr>
          <w:rFonts w:ascii="Times New Roman"/>
          <w:b w:val="false"/>
          <w:i w:val="false"/>
          <w:color w:val="000000"/>
          <w:sz w:val="28"/>
        </w:rPr>
        <w:t>
      32. Комиссиямен қосымша сұрау салынған құжаттар атаулары.</w:t>
      </w:r>
    </w:p>
    <w:bookmarkEnd w:id="818"/>
    <w:bookmarkStart w:name="z776" w:id="819"/>
    <w:p>
      <w:pPr>
        <w:spacing w:after="0"/>
        <w:ind w:left="0"/>
        <w:jc w:val="both"/>
      </w:pPr>
      <w:r>
        <w:rPr>
          <w:rFonts w:ascii="Times New Roman"/>
          <w:b w:val="false"/>
          <w:i w:val="false"/>
          <w:color w:val="000000"/>
          <w:sz w:val="28"/>
        </w:rPr>
        <w:t>
      33. Авиациялық оқиғаға қатысты, комиссияға үшін қажетті сақталатын материалдар.</w:t>
      </w:r>
    </w:p>
    <w:bookmarkEnd w:id="819"/>
    <w:bookmarkStart w:name="z777" w:id="820"/>
    <w:p>
      <w:pPr>
        <w:spacing w:after="0"/>
        <w:ind w:left="0"/>
        <w:jc w:val="left"/>
      </w:pPr>
      <w:r>
        <w:rPr>
          <w:rFonts w:ascii="Times New Roman"/>
          <w:b/>
          <w:i w:val="false"/>
          <w:color w:val="000000"/>
        </w:rPr>
        <w:t xml:space="preserve"> 7. Авиациялық оқиғадан экономикалық шығынды бағалау</w:t>
      </w:r>
    </w:p>
    <w:bookmarkEnd w:id="820"/>
    <w:bookmarkStart w:name="z778" w:id="821"/>
    <w:p>
      <w:pPr>
        <w:spacing w:after="0"/>
        <w:ind w:left="0"/>
        <w:jc w:val="both"/>
      </w:pPr>
      <w:r>
        <w:rPr>
          <w:rFonts w:ascii="Times New Roman"/>
          <w:b w:val="false"/>
          <w:i w:val="false"/>
          <w:color w:val="000000"/>
          <w:sz w:val="28"/>
        </w:rPr>
        <w:t>
             34. Жоғалған авиациялық техника құны _____________ (мың теңге).</w:t>
      </w:r>
    </w:p>
    <w:bookmarkEnd w:id="821"/>
    <w:bookmarkStart w:name="z779" w:id="822"/>
    <w:p>
      <w:pPr>
        <w:spacing w:after="0"/>
        <w:ind w:left="0"/>
        <w:jc w:val="both"/>
      </w:pPr>
      <w:r>
        <w:rPr>
          <w:rFonts w:ascii="Times New Roman"/>
          <w:b w:val="false"/>
          <w:i w:val="false"/>
          <w:color w:val="000000"/>
          <w:sz w:val="28"/>
        </w:rPr>
        <w:t>
            35. Жоғалған жүктердің бағасы құны _______________ (мың теңге).</w:t>
      </w:r>
    </w:p>
    <w:bookmarkEnd w:id="822"/>
    <w:bookmarkStart w:name="z780" w:id="823"/>
    <w:p>
      <w:pPr>
        <w:spacing w:after="0"/>
        <w:ind w:left="0"/>
        <w:jc w:val="both"/>
      </w:pPr>
      <w:r>
        <w:rPr>
          <w:rFonts w:ascii="Times New Roman"/>
          <w:b w:val="false"/>
          <w:i w:val="false"/>
          <w:color w:val="000000"/>
          <w:sz w:val="28"/>
        </w:rPr>
        <w:t>
            36. Авиациялық оқиғаға тексеру жүргізудің шығындары ___________</w:t>
      </w:r>
    </w:p>
    <w:bookmarkEnd w:id="823"/>
    <w:p>
      <w:pPr>
        <w:spacing w:after="0"/>
        <w:ind w:left="0"/>
        <w:jc w:val="both"/>
      </w:pPr>
      <w:r>
        <w:rPr>
          <w:rFonts w:ascii="Times New Roman"/>
          <w:b w:val="false"/>
          <w:i w:val="false"/>
          <w:color w:val="000000"/>
          <w:sz w:val="28"/>
        </w:rPr>
        <w:t>
      (мың теңге).</w:t>
      </w:r>
    </w:p>
    <w:bookmarkStart w:name="z781" w:id="824"/>
    <w:p>
      <w:pPr>
        <w:spacing w:after="0"/>
        <w:ind w:left="0"/>
        <w:jc w:val="both"/>
      </w:pPr>
      <w:r>
        <w:rPr>
          <w:rFonts w:ascii="Times New Roman"/>
          <w:b w:val="false"/>
          <w:i w:val="false"/>
          <w:color w:val="000000"/>
          <w:sz w:val="28"/>
        </w:rPr>
        <w:t>
            37. Ұшатын зертхана мамандарын тексеруге тарту шығындары____ (мың теңге).</w:t>
      </w:r>
    </w:p>
    <w:bookmarkEnd w:id="824"/>
    <w:bookmarkStart w:name="z782" w:id="825"/>
    <w:p>
      <w:pPr>
        <w:spacing w:after="0"/>
        <w:ind w:left="0"/>
        <w:jc w:val="left"/>
      </w:pPr>
      <w:r>
        <w:rPr>
          <w:rFonts w:ascii="Times New Roman"/>
          <w:b/>
          <w:i w:val="false"/>
          <w:color w:val="000000"/>
        </w:rPr>
        <w:t xml:space="preserve"> 8. Авиациялық оқиғаларды тексеру кезінде ашылған кемшіліктер</w:t>
      </w:r>
    </w:p>
    <w:bookmarkEnd w:id="825"/>
    <w:bookmarkStart w:name="z783" w:id="826"/>
    <w:p>
      <w:pPr>
        <w:spacing w:after="0"/>
        <w:ind w:left="0"/>
        <w:jc w:val="both"/>
      </w:pPr>
      <w:r>
        <w:rPr>
          <w:rFonts w:ascii="Times New Roman"/>
          <w:b w:val="false"/>
          <w:i w:val="false"/>
          <w:color w:val="000000"/>
          <w:sz w:val="28"/>
        </w:rPr>
        <w:t>
      38. Жолаушыларды және жүктерді әуеде тасымалдауын ұйымдастырудағы кемшіліктер.</w:t>
      </w:r>
    </w:p>
    <w:bookmarkEnd w:id="826"/>
    <w:bookmarkStart w:name="z784" w:id="827"/>
    <w:p>
      <w:pPr>
        <w:spacing w:after="0"/>
        <w:ind w:left="0"/>
        <w:jc w:val="both"/>
      </w:pPr>
      <w:r>
        <w:rPr>
          <w:rFonts w:ascii="Times New Roman"/>
          <w:b w:val="false"/>
          <w:i w:val="false"/>
          <w:color w:val="000000"/>
          <w:sz w:val="28"/>
        </w:rPr>
        <w:t>
      39. Іздестіру-құтқару және эвакуация жұмыстарын жүргізудегі кемшіліктер.</w:t>
      </w:r>
    </w:p>
    <w:bookmarkEnd w:id="827"/>
    <w:bookmarkStart w:name="z785" w:id="828"/>
    <w:p>
      <w:pPr>
        <w:spacing w:after="0"/>
        <w:ind w:left="0"/>
        <w:jc w:val="left"/>
      </w:pPr>
      <w:r>
        <w:rPr>
          <w:rFonts w:ascii="Times New Roman"/>
          <w:b/>
          <w:i w:val="false"/>
          <w:color w:val="000000"/>
        </w:rPr>
        <w:t xml:space="preserve"> 9. Қорытынды</w:t>
      </w:r>
    </w:p>
    <w:bookmarkEnd w:id="828"/>
    <w:p>
      <w:pPr>
        <w:spacing w:after="0"/>
        <w:ind w:left="0"/>
        <w:jc w:val="both"/>
      </w:pPr>
      <w:r>
        <w:rPr>
          <w:rFonts w:ascii="Times New Roman"/>
          <w:b w:val="false"/>
          <w:i w:val="false"/>
          <w:color w:val="000000"/>
          <w:sz w:val="28"/>
        </w:rPr>
        <w:t>
      Әуе тасымалдауын ұйымдастыруда лауазымды адамдардың іс-әрекетіне, жүктеме нормаларын және центровканы сақтауға, жолаушылар мен жүктерге тасымалдау құжаттарын ресімдеуге, сондай-ақ іздестіру-құтқару жұмыстарының тиімділігіне баға беріледі. Авиациялық оқиғаға себебіне егер олар ұйымдастырудағы кемшіліктер мен әуе тасымалдауын орындауға байланысты болса көрсетіледі.</w:t>
      </w:r>
    </w:p>
    <w:bookmarkStart w:name="z786" w:id="829"/>
    <w:p>
      <w:pPr>
        <w:spacing w:after="0"/>
        <w:ind w:left="0"/>
        <w:jc w:val="left"/>
      </w:pPr>
      <w:r>
        <w:rPr>
          <w:rFonts w:ascii="Times New Roman"/>
          <w:b/>
          <w:i w:val="false"/>
          <w:color w:val="000000"/>
        </w:rPr>
        <w:t xml:space="preserve"> 10. Ұсынымдар</w:t>
      </w:r>
    </w:p>
    <w:bookmarkEnd w:id="829"/>
    <w:p>
      <w:pPr>
        <w:spacing w:after="0"/>
        <w:ind w:left="0"/>
        <w:jc w:val="both"/>
      </w:pPr>
      <w:r>
        <w:rPr>
          <w:rFonts w:ascii="Times New Roman"/>
          <w:b w:val="false"/>
          <w:i w:val="false"/>
          <w:color w:val="000000"/>
          <w:sz w:val="28"/>
        </w:rPr>
        <w:t>
      Айқындалған кемшіліктерді жоюға бағытталған ұсынымдар келтіріледі.</w:t>
      </w:r>
    </w:p>
    <w:p>
      <w:pPr>
        <w:spacing w:after="0"/>
        <w:ind w:left="0"/>
        <w:jc w:val="both"/>
      </w:pPr>
      <w:r>
        <w:rPr>
          <w:rFonts w:ascii="Times New Roman"/>
          <w:b w:val="false"/>
          <w:i w:val="false"/>
          <w:color w:val="000000"/>
          <w:sz w:val="28"/>
        </w:rPr>
        <w:t>
             Кіші комиссия төрағасы ________________________________________</w:t>
      </w:r>
    </w:p>
    <w:p>
      <w:pPr>
        <w:spacing w:after="0"/>
        <w:ind w:left="0"/>
        <w:jc w:val="both"/>
      </w:pPr>
      <w:r>
        <w:rPr>
          <w:rFonts w:ascii="Times New Roman"/>
          <w:b w:val="false"/>
          <w:i w:val="false"/>
          <w:color w:val="000000"/>
          <w:sz w:val="28"/>
        </w:rPr>
        <w:t>
                        (лауазымы, әскери атағы, қолы, тегі және аты-жөні)</w:t>
      </w:r>
    </w:p>
    <w:p>
      <w:pPr>
        <w:spacing w:after="0"/>
        <w:ind w:left="0"/>
        <w:jc w:val="both"/>
      </w:pPr>
      <w:r>
        <w:rPr>
          <w:rFonts w:ascii="Times New Roman"/>
          <w:b w:val="false"/>
          <w:i w:val="false"/>
          <w:color w:val="000000"/>
          <w:sz w:val="28"/>
        </w:rPr>
        <w:t>
             Кіші комиссия мүшелері ________________________________________</w:t>
      </w:r>
    </w:p>
    <w:p>
      <w:pPr>
        <w:spacing w:after="0"/>
        <w:ind w:left="0"/>
        <w:jc w:val="both"/>
      </w:pPr>
      <w:r>
        <w:rPr>
          <w:rFonts w:ascii="Times New Roman"/>
          <w:b w:val="false"/>
          <w:i w:val="false"/>
          <w:color w:val="000000"/>
          <w:sz w:val="28"/>
        </w:rPr>
        <w:t>
                        (лауазымы, әскери атағы, қолы, тегі және аты-жөні)</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Әуе тасымалдауына байланысты тасымалдайтын құжаттардың, келісімдердің және басқа материалдардың көшірмесі.</w:t>
      </w:r>
    </w:p>
    <w:p>
      <w:pPr>
        <w:spacing w:after="0"/>
        <w:ind w:left="0"/>
        <w:jc w:val="both"/>
      </w:pPr>
      <w:r>
        <w:rPr>
          <w:rFonts w:ascii="Times New Roman"/>
          <w:b w:val="false"/>
          <w:i w:val="false"/>
          <w:color w:val="000000"/>
          <w:sz w:val="28"/>
        </w:rPr>
        <w:t>
      2. Кіші комиссия жұмыс топтарының материалдары.</w:t>
      </w:r>
    </w:p>
    <w:p>
      <w:pPr>
        <w:spacing w:after="0"/>
        <w:ind w:left="0"/>
        <w:jc w:val="both"/>
      </w:pPr>
      <w:r>
        <w:rPr>
          <w:rFonts w:ascii="Times New Roman"/>
          <w:b w:val="false"/>
          <w:i w:val="false"/>
          <w:color w:val="000000"/>
          <w:sz w:val="28"/>
        </w:rPr>
        <w:t>
      3. Жүргізілген іздестіру-құтқару жұмыстары бойынша есеп.</w:t>
      </w:r>
    </w:p>
    <w:p>
      <w:pPr>
        <w:spacing w:after="0"/>
        <w:ind w:left="0"/>
        <w:jc w:val="both"/>
      </w:pPr>
      <w:r>
        <w:rPr>
          <w:rFonts w:ascii="Times New Roman"/>
          <w:b w:val="false"/>
          <w:i w:val="false"/>
          <w:color w:val="000000"/>
          <w:sz w:val="28"/>
        </w:rPr>
        <w:t>
      4. Өзінің растауын таппаған, әуе тасымалдауына байланысты авиациялық оқиға хабарын сипаттау.</w:t>
      </w:r>
    </w:p>
    <w:p>
      <w:pPr>
        <w:spacing w:after="0"/>
        <w:ind w:left="0"/>
        <w:jc w:val="both"/>
      </w:pPr>
      <w:r>
        <w:rPr>
          <w:rFonts w:ascii="Times New Roman"/>
          <w:b w:val="false"/>
          <w:i w:val="false"/>
          <w:color w:val="000000"/>
          <w:sz w:val="28"/>
        </w:rPr>
        <w:t>
      5. Экономикалық зиянды бағалаудың есептеу материалдары.</w:t>
      </w:r>
    </w:p>
    <w:p>
      <w:pPr>
        <w:spacing w:after="0"/>
        <w:ind w:left="0"/>
        <w:jc w:val="both"/>
      </w:pPr>
      <w:r>
        <w:rPr>
          <w:rFonts w:ascii="Times New Roman"/>
          <w:b w:val="false"/>
          <w:i w:val="false"/>
          <w:color w:val="000000"/>
          <w:sz w:val="28"/>
        </w:rPr>
        <w:t>
      6. Әуе тасымалдауын ұйымдастыруға, ұйымдастыруға және іздестіру-құтқару жұмыстарына қатысқан лауазымда адамдардың баянаттары, авиациялық оқиға куәлілердің куәлері.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оқиғалар мен авиациялық</w:t>
            </w:r>
            <w:r>
              <w:br/>
            </w:r>
            <w:r>
              <w:rPr>
                <w:rFonts w:ascii="Times New Roman"/>
                <w:b w:val="false"/>
                <w:i w:val="false"/>
                <w:color w:val="000000"/>
                <w:sz w:val="20"/>
              </w:rPr>
              <w:t>инциденттерді тексеру қағидасына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авиацияның әуе кемелерімен болған авиациялық</w:t>
      </w:r>
      <w:r>
        <w:br/>
      </w:r>
      <w:r>
        <w:rPr>
          <w:rFonts w:ascii="Times New Roman"/>
          <w:b/>
          <w:i w:val="false"/>
          <w:color w:val="000000"/>
        </w:rPr>
        <w:t>инциденттер туралы хабар беруді есепке алу</w:t>
      </w:r>
      <w:r>
        <w:br/>
      </w:r>
      <w:r>
        <w:rPr>
          <w:rFonts w:ascii="Times New Roman"/>
          <w:b/>
          <w:i w:val="false"/>
          <w:color w:val="000000"/>
        </w:rPr>
        <w:t>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1384"/>
        <w:gridCol w:w="1384"/>
        <w:gridCol w:w="1686"/>
        <w:gridCol w:w="4595"/>
        <w:gridCol w:w="782"/>
        <w:gridCol w:w="1085"/>
      </w:tblGrid>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бөлім. Әуеайлақ</w:t>
            </w:r>
          </w:p>
          <w:p>
            <w:pPr>
              <w:spacing w:after="20"/>
              <w:ind w:left="20"/>
              <w:jc w:val="both"/>
            </w:pPr>
            <w:r>
              <w:rPr>
                <w:rFonts w:ascii="Times New Roman"/>
                <w:b w:val="false"/>
                <w:i w:val="false"/>
                <w:color w:val="000000"/>
                <w:sz w:val="20"/>
              </w:rPr>
              <w:t>
Кім баяндады.</w:t>
            </w:r>
          </w:p>
          <w:p>
            <w:pPr>
              <w:spacing w:after="20"/>
              <w:ind w:left="20"/>
              <w:jc w:val="both"/>
            </w:pPr>
            <w:r>
              <w:rPr>
                <w:rFonts w:ascii="Times New Roman"/>
                <w:b w:val="false"/>
                <w:i w:val="false"/>
                <w:color w:val="000000"/>
                <w:sz w:val="20"/>
              </w:rPr>
              <w:t>
Баяндау уақыты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типі.</w:t>
            </w:r>
          </w:p>
          <w:p>
            <w:pPr>
              <w:spacing w:after="20"/>
              <w:ind w:left="20"/>
              <w:jc w:val="both"/>
            </w:pPr>
            <w:r>
              <w:rPr>
                <w:rFonts w:ascii="Times New Roman"/>
                <w:b w:val="false"/>
                <w:i w:val="false"/>
                <w:color w:val="000000"/>
                <w:sz w:val="20"/>
              </w:rPr>
              <w:t>
Инцидент жасалынған уақыт.</w:t>
            </w:r>
          </w:p>
          <w:p>
            <w:pPr>
              <w:spacing w:after="20"/>
              <w:ind w:left="20"/>
              <w:jc w:val="both"/>
            </w:pPr>
            <w:r>
              <w:rPr>
                <w:rFonts w:ascii="Times New Roman"/>
                <w:b w:val="false"/>
                <w:i w:val="false"/>
                <w:color w:val="000000"/>
                <w:sz w:val="20"/>
              </w:rPr>
              <w:t>
Тәулік уақыты. Метеожағдай</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тапсырмасы.</w:t>
            </w:r>
          </w:p>
          <w:p>
            <w:pPr>
              <w:spacing w:after="20"/>
              <w:ind w:left="20"/>
              <w:jc w:val="both"/>
            </w:pPr>
            <w:r>
              <w:rPr>
                <w:rFonts w:ascii="Times New Roman"/>
                <w:b w:val="false"/>
                <w:i w:val="false"/>
                <w:color w:val="000000"/>
                <w:sz w:val="20"/>
              </w:rPr>
              <w:t>
Инцидент жағдайы мен салдарлары.</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басқаратын, ҰБТ адамдары мен (ӘҚБ органы) экипаж туралы деректер.</w:t>
            </w:r>
          </w:p>
          <w:p>
            <w:pPr>
              <w:spacing w:after="20"/>
              <w:ind w:left="20"/>
              <w:jc w:val="both"/>
            </w:pPr>
            <w:r>
              <w:rPr>
                <w:rFonts w:ascii="Times New Roman"/>
                <w:b w:val="false"/>
                <w:i w:val="false"/>
                <w:color w:val="000000"/>
                <w:sz w:val="20"/>
              </w:rPr>
              <w:t>
Әуе кемесі туралы деректер, егер авиациялық техникалар істен шығуымен байланысты инцидент болса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баяндалды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бастықтың нұсқауы</w:t>
            </w:r>
          </w:p>
          <w:p>
            <w:pPr>
              <w:spacing w:after="20"/>
              <w:ind w:left="20"/>
              <w:jc w:val="both"/>
            </w:pPr>
            <w:r>
              <w:rPr>
                <w:rFonts w:ascii="Times New Roman"/>
                <w:b w:val="false"/>
                <w:i w:val="false"/>
                <w:color w:val="000000"/>
                <w:sz w:val="20"/>
              </w:rPr>
              <w:t>
Қабылданған шаралар</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Журналды жүргізу бойынша нұсқаулар</w:t>
      </w:r>
    </w:p>
    <w:p>
      <w:pPr>
        <w:spacing w:after="0"/>
        <w:ind w:left="0"/>
        <w:jc w:val="both"/>
      </w:pPr>
      <w:r>
        <w:rPr>
          <w:rFonts w:ascii="Times New Roman"/>
          <w:b w:val="false"/>
          <w:i w:val="false"/>
          <w:color w:val="000000"/>
          <w:sz w:val="28"/>
        </w:rPr>
        <w:t>
      Мемлекеттік авиацияының басқару органының командалық пунктінде журнал жүргізіледі.</w:t>
      </w:r>
    </w:p>
    <w:p>
      <w:pPr>
        <w:spacing w:after="0"/>
        <w:ind w:left="0"/>
        <w:jc w:val="both"/>
      </w:pPr>
      <w:r>
        <w:rPr>
          <w:rFonts w:ascii="Times New Roman"/>
          <w:b w:val="false"/>
          <w:i w:val="false"/>
          <w:color w:val="000000"/>
          <w:sz w:val="28"/>
        </w:rPr>
        <w:t>
      Журналдың жүргізілуіне жауапты командалық пунктінің бастығы болып табылады.</w:t>
      </w:r>
    </w:p>
    <w:p>
      <w:pPr>
        <w:spacing w:after="0"/>
        <w:ind w:left="0"/>
        <w:jc w:val="both"/>
      </w:pPr>
      <w:r>
        <w:rPr>
          <w:rFonts w:ascii="Times New Roman"/>
          <w:b w:val="false"/>
          <w:i w:val="false"/>
          <w:color w:val="000000"/>
          <w:sz w:val="28"/>
        </w:rPr>
        <w:t>
      Авиациялық инциденттер туралы баяндамаларды хронологиялық кезекте командалық пунктінің кезекші ауысымы қабылдайды және өңдейді.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оқиғалар мен авиациялық</w:t>
            </w:r>
            <w:r>
              <w:br/>
            </w:r>
            <w:r>
              <w:rPr>
                <w:rFonts w:ascii="Times New Roman"/>
                <w:b w:val="false"/>
                <w:i w:val="false"/>
                <w:color w:val="000000"/>
                <w:sz w:val="20"/>
              </w:rPr>
              <w:t>инциденттерді тексеру қағидасына</w:t>
            </w:r>
            <w:r>
              <w:br/>
            </w:r>
            <w:r>
              <w:rPr>
                <w:rFonts w:ascii="Times New Roman"/>
                <w:b w:val="false"/>
                <w:i w:val="false"/>
                <w:color w:val="000000"/>
                <w:sz w:val="20"/>
              </w:rPr>
              <w:t>4-қосымша</w:t>
            </w:r>
          </w:p>
        </w:tc>
      </w:tr>
    </w:tbl>
    <w:bookmarkStart w:name="z789" w:id="830"/>
    <w:p>
      <w:pPr>
        <w:spacing w:after="0"/>
        <w:ind w:left="0"/>
        <w:jc w:val="left"/>
      </w:pPr>
      <w:r>
        <w:rPr>
          <w:rFonts w:ascii="Times New Roman"/>
          <w:b/>
          <w:i w:val="false"/>
          <w:color w:val="000000"/>
        </w:rPr>
        <w:t xml:space="preserve"> Мемлекеттік авиацияның әуе кемелерімен болған тексеруге жататын авиациялық инциденттердің тізбесі</w:t>
      </w:r>
      <w:r>
        <w:br/>
      </w:r>
      <w:r>
        <w:rPr>
          <w:rFonts w:ascii="Times New Roman"/>
          <w:b/>
          <w:i w:val="false"/>
          <w:color w:val="000000"/>
        </w:rPr>
        <w:t>1. Елеулі авиациялық инциденттер</w:t>
      </w:r>
    </w:p>
    <w:bookmarkEnd w:id="830"/>
    <w:p>
      <w:pPr>
        <w:spacing w:after="0"/>
        <w:ind w:left="0"/>
        <w:jc w:val="both"/>
      </w:pPr>
      <w:r>
        <w:rPr>
          <w:rFonts w:ascii="Times New Roman"/>
          <w:b w:val="false"/>
          <w:i w:val="false"/>
          <w:color w:val="000000"/>
          <w:sz w:val="28"/>
        </w:rPr>
        <w:t>
      1) әуе кемелерінің қақтығысы.</w:t>
      </w:r>
    </w:p>
    <w:p>
      <w:pPr>
        <w:spacing w:after="0"/>
        <w:ind w:left="0"/>
        <w:jc w:val="both"/>
      </w:pPr>
      <w:r>
        <w:rPr>
          <w:rFonts w:ascii="Times New Roman"/>
          <w:b w:val="false"/>
          <w:i w:val="false"/>
          <w:color w:val="000000"/>
          <w:sz w:val="28"/>
        </w:rPr>
        <w:t>
      2) жерүсті (су үсті) бөгетпен әуе кемесінің қақтығысы.</w:t>
      </w:r>
    </w:p>
    <w:p>
      <w:pPr>
        <w:spacing w:after="0"/>
        <w:ind w:left="0"/>
        <w:jc w:val="both"/>
      </w:pPr>
      <w:r>
        <w:rPr>
          <w:rFonts w:ascii="Times New Roman"/>
          <w:b w:val="false"/>
          <w:i w:val="false"/>
          <w:color w:val="000000"/>
          <w:sz w:val="28"/>
        </w:rPr>
        <w:t>
      3) әуе кемесінің жою (сынықтармен) құралдарымен зияндануы.</w:t>
      </w:r>
    </w:p>
    <w:p>
      <w:pPr>
        <w:spacing w:after="0"/>
        <w:ind w:left="0"/>
        <w:jc w:val="both"/>
      </w:pPr>
      <w:r>
        <w:rPr>
          <w:rFonts w:ascii="Times New Roman"/>
          <w:b w:val="false"/>
          <w:i w:val="false"/>
          <w:color w:val="000000"/>
          <w:sz w:val="28"/>
        </w:rPr>
        <w:t>
      4) авиациялық жою құралдарын полигонсыз қолдану немесе рұқсат етпеуі.</w:t>
      </w:r>
    </w:p>
    <w:p>
      <w:pPr>
        <w:spacing w:after="0"/>
        <w:ind w:left="0"/>
        <w:jc w:val="both"/>
      </w:pPr>
      <w:r>
        <w:rPr>
          <w:rFonts w:ascii="Times New Roman"/>
          <w:b w:val="false"/>
          <w:i w:val="false"/>
          <w:color w:val="000000"/>
          <w:sz w:val="28"/>
        </w:rPr>
        <w:t>
      5) атмосфералық электр дәрежесімен әуе кемесінің (жою) зияндануы.</w:t>
      </w:r>
    </w:p>
    <w:p>
      <w:pPr>
        <w:spacing w:after="0"/>
        <w:ind w:left="0"/>
        <w:jc w:val="both"/>
      </w:pPr>
      <w:r>
        <w:rPr>
          <w:rFonts w:ascii="Times New Roman"/>
          <w:b w:val="false"/>
          <w:i w:val="false"/>
          <w:color w:val="000000"/>
          <w:sz w:val="28"/>
        </w:rPr>
        <w:t>
      6) қауіпті ауа-райы құбылысына әуе кемесінің түсуі.</w:t>
      </w:r>
    </w:p>
    <w:p>
      <w:pPr>
        <w:spacing w:after="0"/>
        <w:ind w:left="0"/>
        <w:jc w:val="both"/>
      </w:pPr>
      <w:r>
        <w:rPr>
          <w:rFonts w:ascii="Times New Roman"/>
          <w:b w:val="false"/>
          <w:i w:val="false"/>
          <w:color w:val="000000"/>
          <w:sz w:val="28"/>
        </w:rPr>
        <w:t>
      7) ұшу тапсырмасына сәйкес емес нобайымен әуе кемесінің ұшуы.</w:t>
      </w:r>
    </w:p>
    <w:p>
      <w:pPr>
        <w:spacing w:after="0"/>
        <w:ind w:left="0"/>
        <w:jc w:val="both"/>
      </w:pPr>
      <w:r>
        <w:rPr>
          <w:rFonts w:ascii="Times New Roman"/>
          <w:b w:val="false"/>
          <w:i w:val="false"/>
          <w:color w:val="000000"/>
          <w:sz w:val="28"/>
        </w:rPr>
        <w:t>
      8) әуе кемесінің нәтижесі құлау режиміне, әуе кемесін басқаруынан айрылуы.</w:t>
      </w:r>
    </w:p>
    <w:p>
      <w:pPr>
        <w:spacing w:after="0"/>
        <w:ind w:left="0"/>
        <w:jc w:val="both"/>
      </w:pPr>
      <w:r>
        <w:rPr>
          <w:rFonts w:ascii="Times New Roman"/>
          <w:b w:val="false"/>
          <w:i w:val="false"/>
          <w:color w:val="000000"/>
          <w:sz w:val="28"/>
        </w:rPr>
        <w:t>
      9) өзгеріссіз қалған конструктордың пайда болуымен әуе кемесінің шектеулі пайдалануын жоғарлатуы.</w:t>
      </w:r>
    </w:p>
    <w:p>
      <w:pPr>
        <w:spacing w:after="0"/>
        <w:ind w:left="0"/>
        <w:jc w:val="both"/>
      </w:pPr>
      <w:r>
        <w:rPr>
          <w:rFonts w:ascii="Times New Roman"/>
          <w:b w:val="false"/>
          <w:i w:val="false"/>
          <w:color w:val="000000"/>
          <w:sz w:val="28"/>
        </w:rPr>
        <w:t>
      10) шамамен көзбен шолу немесе кеңістікте әуе кемесі экипажын жоғалтуы.</w:t>
      </w:r>
    </w:p>
    <w:p>
      <w:pPr>
        <w:spacing w:after="0"/>
        <w:ind w:left="0"/>
        <w:jc w:val="both"/>
      </w:pPr>
      <w:r>
        <w:rPr>
          <w:rFonts w:ascii="Times New Roman"/>
          <w:b w:val="false"/>
          <w:i w:val="false"/>
          <w:color w:val="000000"/>
          <w:sz w:val="28"/>
        </w:rPr>
        <w:t>
      11) әуеайлақсыз (мақсатты белгіленген алаңдар) әуе кемесінің қону мәжбүрлігі.</w:t>
      </w:r>
    </w:p>
    <w:p>
      <w:pPr>
        <w:spacing w:after="0"/>
        <w:ind w:left="0"/>
        <w:jc w:val="both"/>
      </w:pPr>
      <w:r>
        <w:rPr>
          <w:rFonts w:ascii="Times New Roman"/>
          <w:b w:val="false"/>
          <w:i w:val="false"/>
          <w:color w:val="000000"/>
          <w:sz w:val="28"/>
        </w:rPr>
        <w:t>
      12) жүктертің жылжуы, тиым салынған жүктерді тасымалдау, әуе кемесіне тиеу нормасының бұзылуы.</w:t>
      </w:r>
    </w:p>
    <w:p>
      <w:pPr>
        <w:spacing w:after="0"/>
        <w:ind w:left="0"/>
        <w:jc w:val="both"/>
      </w:pPr>
      <w:r>
        <w:rPr>
          <w:rFonts w:ascii="Times New Roman"/>
          <w:b w:val="false"/>
          <w:i w:val="false"/>
          <w:color w:val="000000"/>
          <w:sz w:val="28"/>
        </w:rPr>
        <w:t>
      13) ұшқыштың (экипаж мүшесі) жұмыс қабілеттілігінің болмауы немесе шұғыл төмендеуі.</w:t>
      </w:r>
    </w:p>
    <w:p>
      <w:pPr>
        <w:spacing w:after="0"/>
        <w:ind w:left="0"/>
        <w:jc w:val="both"/>
      </w:pPr>
      <w:r>
        <w:rPr>
          <w:rFonts w:ascii="Times New Roman"/>
          <w:b w:val="false"/>
          <w:i w:val="false"/>
          <w:color w:val="000000"/>
          <w:sz w:val="28"/>
        </w:rPr>
        <w:t>
      14) әуе кемесінің бортындағы өрт.</w:t>
      </w:r>
    </w:p>
    <w:p>
      <w:pPr>
        <w:spacing w:after="0"/>
        <w:ind w:left="0"/>
        <w:jc w:val="both"/>
      </w:pPr>
      <w:r>
        <w:rPr>
          <w:rFonts w:ascii="Times New Roman"/>
          <w:b w:val="false"/>
          <w:i w:val="false"/>
          <w:color w:val="000000"/>
          <w:sz w:val="28"/>
        </w:rPr>
        <w:t>
      15) қарастырылмаған тапсырмалармен қозғалтқыштың тоқтап қалуы, сондай-ақ қозғалтқыштың өшуі (сонымен қатар өшкендіктен оның тоқтап қалуы туралы жалған дабылдың болуы).</w:t>
      </w:r>
    </w:p>
    <w:p>
      <w:pPr>
        <w:spacing w:after="0"/>
        <w:ind w:left="0"/>
        <w:jc w:val="both"/>
      </w:pPr>
      <w:r>
        <w:rPr>
          <w:rFonts w:ascii="Times New Roman"/>
          <w:b w:val="false"/>
          <w:i w:val="false"/>
          <w:color w:val="000000"/>
          <w:sz w:val="28"/>
        </w:rPr>
        <w:t>
      16) ұшудың ерекше жағдайына жататын әуе кемесі басқару жүйесінің тоқтауы.</w:t>
      </w:r>
    </w:p>
    <w:p>
      <w:pPr>
        <w:spacing w:after="0"/>
        <w:ind w:left="0"/>
        <w:jc w:val="both"/>
      </w:pPr>
      <w:r>
        <w:rPr>
          <w:rFonts w:ascii="Times New Roman"/>
          <w:b w:val="false"/>
          <w:i w:val="false"/>
          <w:color w:val="000000"/>
          <w:sz w:val="28"/>
        </w:rPr>
        <w:t>
      17) ұшу кезінде парашют тежегішінің немесе жоспарланған қонар алдында өздігінен шығуы, сондай-ақ қонғанда оның үзілуі немесе шықпауы.</w:t>
      </w:r>
    </w:p>
    <w:p>
      <w:pPr>
        <w:spacing w:after="0"/>
        <w:ind w:left="0"/>
        <w:jc w:val="both"/>
      </w:pPr>
      <w:r>
        <w:rPr>
          <w:rFonts w:ascii="Times New Roman"/>
          <w:b w:val="false"/>
          <w:i w:val="false"/>
          <w:color w:val="000000"/>
          <w:sz w:val="28"/>
        </w:rPr>
        <w:t>
      18) ұшқыш кабинасы фонарының (жарма, жылжымалы блистер және т.б.) қирауы (ашылуы, жұлынуы).</w:t>
      </w:r>
    </w:p>
    <w:p>
      <w:pPr>
        <w:spacing w:after="0"/>
        <w:ind w:left="0"/>
        <w:jc w:val="both"/>
      </w:pPr>
      <w:r>
        <w:rPr>
          <w:rFonts w:ascii="Times New Roman"/>
          <w:b w:val="false"/>
          <w:i w:val="false"/>
          <w:color w:val="000000"/>
          <w:sz w:val="28"/>
        </w:rPr>
        <w:t>
      19) есіктердің, люктардың, траптардың, капоттардың немесе обтекательдердің өздігінен ашылуы немесе жұлынуы.</w:t>
      </w:r>
    </w:p>
    <w:p>
      <w:pPr>
        <w:spacing w:after="0"/>
        <w:ind w:left="0"/>
        <w:jc w:val="both"/>
      </w:pPr>
      <w:r>
        <w:rPr>
          <w:rFonts w:ascii="Times New Roman"/>
          <w:b w:val="false"/>
          <w:i w:val="false"/>
          <w:color w:val="000000"/>
          <w:sz w:val="28"/>
        </w:rPr>
        <w:t>
      20) планер күш элементтерінде, әйнектелген кабина маңдай әйнегінде жарамайтын жарықшақтың пайда болуы.</w:t>
      </w:r>
    </w:p>
    <w:p>
      <w:pPr>
        <w:spacing w:after="0"/>
        <w:ind w:left="0"/>
        <w:jc w:val="both"/>
      </w:pPr>
      <w:r>
        <w:rPr>
          <w:rFonts w:ascii="Times New Roman"/>
          <w:b w:val="false"/>
          <w:i w:val="false"/>
          <w:color w:val="000000"/>
          <w:sz w:val="28"/>
        </w:rPr>
        <w:t>
      21) негізгі жүйеден шасси тіреуінің бір немесе көбірек шықпауы. Шассиді жинау немесе қате немесе өздігінен шығуы.</w:t>
      </w:r>
    </w:p>
    <w:p>
      <w:pPr>
        <w:spacing w:after="0"/>
        <w:ind w:left="0"/>
        <w:jc w:val="both"/>
      </w:pPr>
      <w:r>
        <w:rPr>
          <w:rFonts w:ascii="Times New Roman"/>
          <w:b w:val="false"/>
          <w:i w:val="false"/>
          <w:color w:val="000000"/>
          <w:sz w:val="28"/>
        </w:rPr>
        <w:t>
      22) мұз басқан әуе кемесінде ұшуы (үстінде мұздың бар кезінде, қорғалған мұз басқанға қарсы жүйе). Мұз басқанға қарсы жүйесінің жабдықталмаған әуе кемесінде мұз басқан жағдайда ұшуы.</w:t>
      </w:r>
    </w:p>
    <w:p>
      <w:pPr>
        <w:spacing w:after="0"/>
        <w:ind w:left="0"/>
        <w:jc w:val="both"/>
      </w:pPr>
      <w:r>
        <w:rPr>
          <w:rFonts w:ascii="Times New Roman"/>
          <w:b w:val="false"/>
          <w:i w:val="false"/>
          <w:color w:val="000000"/>
          <w:sz w:val="28"/>
        </w:rPr>
        <w:t>
      23) эшелондық қабырға, бойлай және тік бекіткен ережесі, ұшу жоғарлығы қауіпсіздігінің бұзылуы.</w:t>
      </w:r>
    </w:p>
    <w:p>
      <w:pPr>
        <w:spacing w:after="0"/>
        <w:ind w:left="0"/>
        <w:jc w:val="both"/>
      </w:pPr>
      <w:r>
        <w:rPr>
          <w:rFonts w:ascii="Times New Roman"/>
          <w:b w:val="false"/>
          <w:i w:val="false"/>
          <w:color w:val="000000"/>
          <w:sz w:val="28"/>
        </w:rPr>
        <w:t>
      24) қону және ұшу кезінде ауа-райының бекітілген аздығының бұзылуы.</w:t>
      </w:r>
    </w:p>
    <w:p>
      <w:pPr>
        <w:spacing w:after="0"/>
        <w:ind w:left="0"/>
        <w:jc w:val="both"/>
      </w:pPr>
      <w:r>
        <w:rPr>
          <w:rFonts w:ascii="Times New Roman"/>
          <w:b w:val="false"/>
          <w:i w:val="false"/>
          <w:color w:val="000000"/>
          <w:sz w:val="28"/>
        </w:rPr>
        <w:t>
      25) авиация тегінің (ұшу, оқу-ұшу) жауынгерлік даярлық курсы бекіткен талаптарға жауап бермейтін, ауадан жиналған алаңда қонудың орындалуы.</w:t>
      </w:r>
    </w:p>
    <w:p>
      <w:pPr>
        <w:spacing w:after="0"/>
        <w:ind w:left="0"/>
        <w:jc w:val="both"/>
      </w:pPr>
      <w:r>
        <w:rPr>
          <w:rFonts w:ascii="Times New Roman"/>
          <w:b w:val="false"/>
          <w:i w:val="false"/>
          <w:color w:val="000000"/>
          <w:sz w:val="28"/>
        </w:rPr>
        <w:t>
      26) қарастырылмаған тапсырмалармен қонуды орындау. Ұшу-қоны жолағы шекарасынан басқаға қону (қону алаңы); Қону немесе ұшу кезінде оның шегінен домалауы.</w:t>
      </w:r>
    </w:p>
    <w:p>
      <w:pPr>
        <w:spacing w:after="0"/>
        <w:ind w:left="0"/>
        <w:jc w:val="both"/>
      </w:pPr>
      <w:r>
        <w:rPr>
          <w:rFonts w:ascii="Times New Roman"/>
          <w:b w:val="false"/>
          <w:i w:val="false"/>
          <w:color w:val="000000"/>
          <w:sz w:val="28"/>
        </w:rPr>
        <w:t>
      27) сапасыз ЖЖМ, сұйықпен және газбен әуе кемені құю.</w:t>
      </w:r>
    </w:p>
    <w:p>
      <w:pPr>
        <w:spacing w:after="0"/>
        <w:ind w:left="0"/>
        <w:jc w:val="both"/>
      </w:pPr>
      <w:r>
        <w:rPr>
          <w:rFonts w:ascii="Times New Roman"/>
          <w:b w:val="false"/>
          <w:i w:val="false"/>
          <w:color w:val="000000"/>
          <w:sz w:val="28"/>
        </w:rPr>
        <w:t>
      28) ұшу-қону жолағы даярланбағанмен әуе кеменің шығару және қабылдау.</w:t>
      </w:r>
    </w:p>
    <w:p>
      <w:pPr>
        <w:spacing w:after="0"/>
        <w:ind w:left="0"/>
        <w:jc w:val="both"/>
      </w:pPr>
      <w:r>
        <w:rPr>
          <w:rFonts w:ascii="Times New Roman"/>
          <w:b w:val="false"/>
          <w:i w:val="false"/>
          <w:color w:val="000000"/>
          <w:sz w:val="28"/>
        </w:rPr>
        <w:t>
      29) ұшу тапсырмаларын орындауға әсер беретін, қайталайтын және негізгі ұшуды радиотехникалық қамтамасыз ету және байланыс құралдарының тоқтауы.</w:t>
      </w:r>
    </w:p>
    <w:p>
      <w:pPr>
        <w:spacing w:after="0"/>
        <w:ind w:left="0"/>
        <w:jc w:val="both"/>
      </w:pPr>
      <w:r>
        <w:rPr>
          <w:rFonts w:ascii="Times New Roman"/>
          <w:b w:val="false"/>
          <w:i w:val="false"/>
          <w:color w:val="000000"/>
          <w:sz w:val="28"/>
        </w:rPr>
        <w:t>
      30) әуе кемесінің экипаж мүшелерінің (жолаушылар) денсаулығына зиян тигізетін немесе күрделі жағдай туғызуға әкелген басқа оқиғалар.</w:t>
      </w:r>
    </w:p>
    <w:bookmarkStart w:name="z791" w:id="831"/>
    <w:p>
      <w:pPr>
        <w:spacing w:after="0"/>
        <w:ind w:left="0"/>
        <w:jc w:val="left"/>
      </w:pPr>
      <w:r>
        <w:rPr>
          <w:rFonts w:ascii="Times New Roman"/>
          <w:b/>
          <w:i w:val="false"/>
          <w:color w:val="000000"/>
        </w:rPr>
        <w:t xml:space="preserve"> 2. Авиациялық инциденттер</w:t>
      </w:r>
    </w:p>
    <w:bookmarkEnd w:id="831"/>
    <w:p>
      <w:pPr>
        <w:spacing w:after="0"/>
        <w:ind w:left="0"/>
        <w:jc w:val="both"/>
      </w:pPr>
      <w:r>
        <w:rPr>
          <w:rFonts w:ascii="Times New Roman"/>
          <w:b w:val="false"/>
          <w:i w:val="false"/>
          <w:color w:val="000000"/>
          <w:sz w:val="28"/>
        </w:rPr>
        <w:t>
      1) ұшудың тоқтауы.</w:t>
      </w:r>
    </w:p>
    <w:p>
      <w:pPr>
        <w:spacing w:after="0"/>
        <w:ind w:left="0"/>
        <w:jc w:val="both"/>
      </w:pPr>
      <w:r>
        <w:rPr>
          <w:rFonts w:ascii="Times New Roman"/>
          <w:b w:val="false"/>
          <w:i w:val="false"/>
          <w:color w:val="000000"/>
          <w:sz w:val="28"/>
        </w:rPr>
        <w:t>
      2) әуе кемесінің ұшуды пайдалану жөніндегі басшылық талабына сәйкес емес нобайымен әуе кемесінің ұшуын орындау әрекеті.</w:t>
      </w:r>
    </w:p>
    <w:p>
      <w:pPr>
        <w:spacing w:after="0"/>
        <w:ind w:left="0"/>
        <w:jc w:val="both"/>
      </w:pPr>
      <w:r>
        <w:rPr>
          <w:rFonts w:ascii="Times New Roman"/>
          <w:b w:val="false"/>
          <w:i w:val="false"/>
          <w:color w:val="000000"/>
          <w:sz w:val="28"/>
        </w:rPr>
        <w:t>
      3) әуе кемесінің берілген түрі үшін шамадан асыра барынша жіберілген артық тиелгенмен жерге қону. Артқы өкшесімен ұшу-қону жолағын жанап өту.</w:t>
      </w:r>
    </w:p>
    <w:p>
      <w:pPr>
        <w:spacing w:after="0"/>
        <w:ind w:left="0"/>
        <w:jc w:val="both"/>
      </w:pPr>
      <w:r>
        <w:rPr>
          <w:rFonts w:ascii="Times New Roman"/>
          <w:b w:val="false"/>
          <w:i w:val="false"/>
          <w:color w:val="000000"/>
          <w:sz w:val="28"/>
        </w:rPr>
        <w:t>
      4) ұшуда серік ізіне немесе глиссадада қонуға төмендеу, сондай-ақ ұшу параметрінің маңызды өзгеруі қабаттасқан оқиғаға тап болу.</w:t>
      </w:r>
    </w:p>
    <w:p>
      <w:pPr>
        <w:spacing w:after="0"/>
        <w:ind w:left="0"/>
        <w:jc w:val="both"/>
      </w:pPr>
      <w:r>
        <w:rPr>
          <w:rFonts w:ascii="Times New Roman"/>
          <w:b w:val="false"/>
          <w:i w:val="false"/>
          <w:color w:val="000000"/>
          <w:sz w:val="28"/>
        </w:rPr>
        <w:t xml:space="preserve">
      5) әуе кемесінің ұшуды пайдалану жөніндегі басшылық жіберген жоғарыдан екінші шеңберге кету. </w:t>
      </w:r>
    </w:p>
    <w:p>
      <w:pPr>
        <w:spacing w:after="0"/>
        <w:ind w:left="0"/>
        <w:jc w:val="both"/>
      </w:pPr>
      <w:r>
        <w:rPr>
          <w:rFonts w:ascii="Times New Roman"/>
          <w:b w:val="false"/>
          <w:i w:val="false"/>
          <w:color w:val="000000"/>
          <w:sz w:val="28"/>
        </w:rPr>
        <w:t>
      6) қонуды екінші рет орындауды қамтамасыз етпеген қалған сұйық отынмен қону.</w:t>
      </w:r>
    </w:p>
    <w:p>
      <w:pPr>
        <w:spacing w:after="0"/>
        <w:ind w:left="0"/>
        <w:jc w:val="both"/>
      </w:pPr>
      <w:r>
        <w:rPr>
          <w:rFonts w:ascii="Times New Roman"/>
          <w:b w:val="false"/>
          <w:i w:val="false"/>
          <w:color w:val="000000"/>
          <w:sz w:val="28"/>
        </w:rPr>
        <w:t>
      7) әуе кемесінің құстармен қақтығысуы.</w:t>
      </w:r>
    </w:p>
    <w:p>
      <w:pPr>
        <w:spacing w:after="0"/>
        <w:ind w:left="0"/>
        <w:jc w:val="both"/>
      </w:pPr>
      <w:r>
        <w:rPr>
          <w:rFonts w:ascii="Times New Roman"/>
          <w:b w:val="false"/>
          <w:i w:val="false"/>
          <w:color w:val="000000"/>
          <w:sz w:val="28"/>
        </w:rPr>
        <w:t>
      8) әуе кемесінің шектеулі пайдаланатынын асыру.</w:t>
      </w:r>
    </w:p>
    <w:p>
      <w:pPr>
        <w:spacing w:after="0"/>
        <w:ind w:left="0"/>
        <w:jc w:val="both"/>
      </w:pPr>
      <w:r>
        <w:rPr>
          <w:rFonts w:ascii="Times New Roman"/>
          <w:b w:val="false"/>
          <w:i w:val="false"/>
          <w:color w:val="000000"/>
          <w:sz w:val="28"/>
        </w:rPr>
        <w:t>
      9) әуе кемесінің ұшу тәртібін аздап қауіпсіздік параметрі бекіткенін бұзылуы.</w:t>
      </w:r>
    </w:p>
    <w:p>
      <w:pPr>
        <w:spacing w:after="0"/>
        <w:ind w:left="0"/>
        <w:jc w:val="both"/>
      </w:pPr>
      <w:r>
        <w:rPr>
          <w:rFonts w:ascii="Times New Roman"/>
          <w:b w:val="false"/>
          <w:i w:val="false"/>
          <w:color w:val="000000"/>
          <w:sz w:val="28"/>
        </w:rPr>
        <w:t>
      10) топтық ұшуда жетекші әуе кемесін көріністен жоғалту.</w:t>
      </w:r>
    </w:p>
    <w:p>
      <w:pPr>
        <w:spacing w:after="0"/>
        <w:ind w:left="0"/>
        <w:jc w:val="both"/>
      </w:pPr>
      <w:r>
        <w:rPr>
          <w:rFonts w:ascii="Times New Roman"/>
          <w:b w:val="false"/>
          <w:i w:val="false"/>
          <w:color w:val="000000"/>
          <w:sz w:val="28"/>
        </w:rPr>
        <w:t>
      11) қарастырылмаған тапсырмалармен әуе кемелерінің жақындасуы, радиолокациялық бар станциялармен оларды жеке бақылаудан шығару.</w:t>
      </w:r>
    </w:p>
    <w:p>
      <w:pPr>
        <w:spacing w:after="0"/>
        <w:ind w:left="0"/>
        <w:jc w:val="both"/>
      </w:pPr>
      <w:r>
        <w:rPr>
          <w:rFonts w:ascii="Times New Roman"/>
          <w:b w:val="false"/>
          <w:i w:val="false"/>
          <w:color w:val="000000"/>
          <w:sz w:val="28"/>
        </w:rPr>
        <w:t>
      12) авиациялық жою құралдарын шектеулі қолдануының бұзылуы.</w:t>
      </w:r>
    </w:p>
    <w:p>
      <w:pPr>
        <w:spacing w:after="0"/>
        <w:ind w:left="0"/>
        <w:jc w:val="both"/>
      </w:pPr>
      <w:r>
        <w:rPr>
          <w:rFonts w:ascii="Times New Roman"/>
          <w:b w:val="false"/>
          <w:i w:val="false"/>
          <w:color w:val="000000"/>
          <w:sz w:val="28"/>
        </w:rPr>
        <w:t>
      13) авиациялық жою құралдарын қолданатын жою (сынықтардың ұшуы) аймағына әуе кемесінің тап болуы.</w:t>
      </w:r>
    </w:p>
    <w:p>
      <w:pPr>
        <w:spacing w:after="0"/>
        <w:ind w:left="0"/>
        <w:jc w:val="both"/>
      </w:pPr>
      <w:r>
        <w:rPr>
          <w:rFonts w:ascii="Times New Roman"/>
          <w:b w:val="false"/>
          <w:i w:val="false"/>
          <w:color w:val="000000"/>
          <w:sz w:val="28"/>
        </w:rPr>
        <w:t>
      14) ауру күйі жағдайында ұшу экипажын орындау.</w:t>
      </w:r>
    </w:p>
    <w:p>
      <w:pPr>
        <w:spacing w:after="0"/>
        <w:ind w:left="0"/>
        <w:jc w:val="both"/>
      </w:pPr>
      <w:r>
        <w:rPr>
          <w:rFonts w:ascii="Times New Roman"/>
          <w:b w:val="false"/>
          <w:i w:val="false"/>
          <w:color w:val="000000"/>
          <w:sz w:val="28"/>
        </w:rPr>
        <w:t>
      15) ұшу талабына сәйкес арнайы керек-жарақсыз экипаж мүшелерінің ұшуды орындауы.</w:t>
      </w:r>
    </w:p>
    <w:p>
      <w:pPr>
        <w:spacing w:after="0"/>
        <w:ind w:left="0"/>
        <w:jc w:val="both"/>
      </w:pPr>
      <w:r>
        <w:rPr>
          <w:rFonts w:ascii="Times New Roman"/>
          <w:b w:val="false"/>
          <w:i w:val="false"/>
          <w:color w:val="000000"/>
          <w:sz w:val="28"/>
        </w:rPr>
        <w:t>
      16) ұшу алдында демалу нормасын және еңбек режимін бұзу, ұшу ауысымда ұшу нормасын экипажбен асыру.</w:t>
      </w:r>
    </w:p>
    <w:p>
      <w:pPr>
        <w:spacing w:after="0"/>
        <w:ind w:left="0"/>
        <w:jc w:val="both"/>
      </w:pPr>
      <w:r>
        <w:rPr>
          <w:rFonts w:ascii="Times New Roman"/>
          <w:b w:val="false"/>
          <w:i w:val="false"/>
          <w:color w:val="000000"/>
          <w:sz w:val="28"/>
        </w:rPr>
        <w:t>
      17) ұшуға ресімделмеген құжаттамамен экипаждың ұшуы.</w:t>
      </w:r>
    </w:p>
    <w:p>
      <w:pPr>
        <w:spacing w:after="0"/>
        <w:ind w:left="0"/>
        <w:jc w:val="both"/>
      </w:pPr>
      <w:r>
        <w:rPr>
          <w:rFonts w:ascii="Times New Roman"/>
          <w:b w:val="false"/>
          <w:i w:val="false"/>
          <w:color w:val="000000"/>
          <w:sz w:val="28"/>
        </w:rPr>
        <w:t>
      18) ұшу тапсырмаларын орындау талабы мен тәртібін сақтамау.</w:t>
      </w:r>
    </w:p>
    <w:p>
      <w:pPr>
        <w:spacing w:after="0"/>
        <w:ind w:left="0"/>
        <w:jc w:val="both"/>
      </w:pPr>
      <w:r>
        <w:rPr>
          <w:rFonts w:ascii="Times New Roman"/>
          <w:b w:val="false"/>
          <w:i w:val="false"/>
          <w:color w:val="000000"/>
          <w:sz w:val="28"/>
        </w:rPr>
        <w:t>
      19) әуе кемелерінің қауіпті өрт орындарда сұйық отынның ағуы.</w:t>
      </w:r>
    </w:p>
    <w:p>
      <w:pPr>
        <w:spacing w:after="0"/>
        <w:ind w:left="0"/>
        <w:jc w:val="both"/>
      </w:pPr>
      <w:r>
        <w:rPr>
          <w:rFonts w:ascii="Times New Roman"/>
          <w:b w:val="false"/>
          <w:i w:val="false"/>
          <w:color w:val="000000"/>
          <w:sz w:val="28"/>
        </w:rPr>
        <w:t>
      20) экипаж мүшесі кабинасы фонарының (ұшқыштың емес) қирауы (ашылуы, жұлынуы).</w:t>
      </w:r>
    </w:p>
    <w:p>
      <w:pPr>
        <w:spacing w:after="0"/>
        <w:ind w:left="0"/>
        <w:jc w:val="both"/>
      </w:pPr>
      <w:r>
        <w:rPr>
          <w:rFonts w:ascii="Times New Roman"/>
          <w:b w:val="false"/>
          <w:i w:val="false"/>
          <w:color w:val="000000"/>
          <w:sz w:val="28"/>
        </w:rPr>
        <w:t>
      21) әуе мақсатындағы шабуылды (танусыз) бекітусіз орындау.</w:t>
      </w:r>
    </w:p>
    <w:p>
      <w:pPr>
        <w:spacing w:after="0"/>
        <w:ind w:left="0"/>
        <w:jc w:val="both"/>
      </w:pPr>
      <w:r>
        <w:rPr>
          <w:rFonts w:ascii="Times New Roman"/>
          <w:b w:val="false"/>
          <w:i w:val="false"/>
          <w:color w:val="000000"/>
          <w:sz w:val="28"/>
        </w:rPr>
        <w:t>
      22) ӘҚБ органының рұқсатынсыз (хабарлама) берілген ұшу биіктігін өзгерту.</w:t>
      </w:r>
    </w:p>
    <w:p>
      <w:pPr>
        <w:spacing w:after="0"/>
        <w:ind w:left="0"/>
        <w:jc w:val="both"/>
      </w:pPr>
      <w:r>
        <w:rPr>
          <w:rFonts w:ascii="Times New Roman"/>
          <w:b w:val="false"/>
          <w:i w:val="false"/>
          <w:color w:val="000000"/>
          <w:sz w:val="28"/>
        </w:rPr>
        <w:t>
      23) әуе кемесі орнын қате айқындау кезінде экипаж командиріне орындаушы пәрменді беру.</w:t>
      </w:r>
    </w:p>
    <w:p>
      <w:pPr>
        <w:spacing w:after="0"/>
        <w:ind w:left="0"/>
        <w:jc w:val="both"/>
      </w:pPr>
      <w:r>
        <w:rPr>
          <w:rFonts w:ascii="Times New Roman"/>
          <w:b w:val="false"/>
          <w:i w:val="false"/>
          <w:color w:val="000000"/>
          <w:sz w:val="28"/>
        </w:rPr>
        <w:t>
      24) әуе кемесінің орны туралы дұрыс емес деректі экипажға тапсыру.</w:t>
      </w:r>
    </w:p>
    <w:p>
      <w:pPr>
        <w:spacing w:after="0"/>
        <w:ind w:left="0"/>
        <w:jc w:val="both"/>
      </w:pPr>
      <w:r>
        <w:rPr>
          <w:rFonts w:ascii="Times New Roman"/>
          <w:b w:val="false"/>
          <w:i w:val="false"/>
          <w:color w:val="000000"/>
          <w:sz w:val="28"/>
        </w:rPr>
        <w:t>
      25) қону және қонуға кіргенде ұшу жағдайы туралы дұрыс емес деректерді экипажға тапсыру.</w:t>
      </w:r>
    </w:p>
    <w:p>
      <w:pPr>
        <w:spacing w:after="0"/>
        <w:ind w:left="0"/>
        <w:jc w:val="both"/>
      </w:pPr>
      <w:r>
        <w:rPr>
          <w:rFonts w:ascii="Times New Roman"/>
          <w:b w:val="false"/>
          <w:i w:val="false"/>
          <w:color w:val="000000"/>
          <w:sz w:val="28"/>
        </w:rPr>
        <w:t>
      26) әуе кемесі экипажын басқаруды уақытша жоғалту.</w:t>
      </w:r>
    </w:p>
    <w:p>
      <w:pPr>
        <w:spacing w:after="0"/>
        <w:ind w:left="0"/>
        <w:jc w:val="both"/>
      </w:pPr>
      <w:r>
        <w:rPr>
          <w:rFonts w:ascii="Times New Roman"/>
          <w:b w:val="false"/>
          <w:i w:val="false"/>
          <w:color w:val="000000"/>
          <w:sz w:val="28"/>
        </w:rPr>
        <w:t>
      27) ұшуға дайын емес жағдайына экипаждың тап болуы.</w:t>
      </w:r>
    </w:p>
    <w:p>
      <w:pPr>
        <w:spacing w:after="0"/>
        <w:ind w:left="0"/>
        <w:jc w:val="both"/>
      </w:pPr>
      <w:r>
        <w:rPr>
          <w:rFonts w:ascii="Times New Roman"/>
          <w:b w:val="false"/>
          <w:i w:val="false"/>
          <w:color w:val="000000"/>
          <w:sz w:val="28"/>
        </w:rPr>
        <w:t>
      28) оның даярлығы деңгейге сәйкес емес тапсырмаларды экипажбен орындау.</w:t>
      </w:r>
    </w:p>
    <w:p>
      <w:pPr>
        <w:spacing w:after="0"/>
        <w:ind w:left="0"/>
        <w:jc w:val="both"/>
      </w:pPr>
      <w:r>
        <w:rPr>
          <w:rFonts w:ascii="Times New Roman"/>
          <w:b w:val="false"/>
          <w:i w:val="false"/>
          <w:color w:val="000000"/>
          <w:sz w:val="28"/>
        </w:rPr>
        <w:t>
      29) электроэнергия, негізгі немесе автономдық электроқорек көзі өшкен кезде ұшуды радиотехникалық қамтамасыз ету және резервтегі байланыс құралдарына өту нормативтік мерзімін асыру.</w:t>
      </w:r>
    </w:p>
    <w:p>
      <w:pPr>
        <w:spacing w:after="0"/>
        <w:ind w:left="0"/>
        <w:jc w:val="both"/>
      </w:pPr>
      <w:r>
        <w:rPr>
          <w:rFonts w:ascii="Times New Roman"/>
          <w:b w:val="false"/>
          <w:i w:val="false"/>
          <w:color w:val="000000"/>
          <w:sz w:val="28"/>
        </w:rPr>
        <w:t>
      30) жауапкершілік аймағында КП есебімен әуе жағдайы туралы ақпартты немесе ҰБТ тапсыруын тоқтату.</w:t>
      </w:r>
    </w:p>
    <w:p>
      <w:pPr>
        <w:spacing w:after="0"/>
        <w:ind w:left="0"/>
        <w:jc w:val="both"/>
      </w:pPr>
      <w:r>
        <w:rPr>
          <w:rFonts w:ascii="Times New Roman"/>
          <w:b w:val="false"/>
          <w:i w:val="false"/>
          <w:color w:val="000000"/>
          <w:sz w:val="28"/>
        </w:rPr>
        <w:t>
      31) радиолокациялық станция деректерін жоғарыдан тактико-техникалық деректерді қатемен асыратын радиолокациялық станция операторымен тапсыру.</w:t>
      </w:r>
    </w:p>
    <w:p>
      <w:pPr>
        <w:spacing w:after="0"/>
        <w:ind w:left="0"/>
        <w:jc w:val="both"/>
      </w:pPr>
      <w:r>
        <w:rPr>
          <w:rFonts w:ascii="Times New Roman"/>
          <w:b w:val="false"/>
          <w:i w:val="false"/>
          <w:color w:val="000000"/>
          <w:sz w:val="28"/>
        </w:rPr>
        <w:t>
      32) ұшуға ұшуды әуеайлақтық-техникалық қамтамасыз етілген даярланбаған құралдарды беру.</w:t>
      </w:r>
    </w:p>
    <w:p>
      <w:pPr>
        <w:spacing w:after="0"/>
        <w:ind w:left="0"/>
        <w:jc w:val="both"/>
      </w:pPr>
      <w:r>
        <w:rPr>
          <w:rFonts w:ascii="Times New Roman"/>
          <w:b w:val="false"/>
          <w:i w:val="false"/>
          <w:color w:val="000000"/>
          <w:sz w:val="28"/>
        </w:rPr>
        <w:t>
      33) әуе кемесін басқару кезінде түнгі уақытта жақын ұшу-қону жолағы және арнайы транспорттың рулеждік жолдарында немесе автомобиль фар жарығымен әуе кемесі ұшқышының (жкипаж мүшесі) шағылысуы.</w:t>
      </w:r>
    </w:p>
    <w:p>
      <w:pPr>
        <w:spacing w:after="0"/>
        <w:ind w:left="0"/>
        <w:jc w:val="both"/>
      </w:pPr>
      <w:r>
        <w:rPr>
          <w:rFonts w:ascii="Times New Roman"/>
          <w:b w:val="false"/>
          <w:i w:val="false"/>
          <w:color w:val="000000"/>
          <w:sz w:val="28"/>
        </w:rPr>
        <w:t>
      34) бекітілген талаптарға сай келмейтін (алаңнан) ұшу-қону жолағынан ұшуды орындау.</w:t>
      </w:r>
    </w:p>
    <w:p>
      <w:pPr>
        <w:spacing w:after="0"/>
        <w:ind w:left="0"/>
        <w:jc w:val="both"/>
      </w:pPr>
      <w:r>
        <w:rPr>
          <w:rFonts w:ascii="Times New Roman"/>
          <w:b w:val="false"/>
          <w:i w:val="false"/>
          <w:color w:val="000000"/>
          <w:sz w:val="28"/>
        </w:rPr>
        <w:t>
      35) дауылды ескертуді уақытынсыз ұсыну және әзірлеу.</w:t>
      </w:r>
    </w:p>
    <w:p>
      <w:pPr>
        <w:spacing w:after="0"/>
        <w:ind w:left="0"/>
        <w:jc w:val="both"/>
      </w:pPr>
      <w:r>
        <w:rPr>
          <w:rFonts w:ascii="Times New Roman"/>
          <w:b w:val="false"/>
          <w:i w:val="false"/>
          <w:color w:val="000000"/>
          <w:sz w:val="28"/>
        </w:rPr>
        <w:t>
      36) аяқталмаған техникалық қызмет көрсетумен әуе кемесінің ұшуға шығуы.</w:t>
      </w:r>
    </w:p>
    <w:p>
      <w:pPr>
        <w:spacing w:after="0"/>
        <w:ind w:left="0"/>
        <w:jc w:val="both"/>
      </w:pPr>
      <w:r>
        <w:rPr>
          <w:rFonts w:ascii="Times New Roman"/>
          <w:b w:val="false"/>
          <w:i w:val="false"/>
          <w:color w:val="000000"/>
          <w:sz w:val="28"/>
        </w:rPr>
        <w:t>
      37) ұшу тапсырмасын тоқтатуға (орындалмаған) әкелген авиациялық техниканың істен шығуы.</w:t>
      </w:r>
    </w:p>
    <w:p>
      <w:pPr>
        <w:spacing w:after="0"/>
        <w:ind w:left="0"/>
        <w:jc w:val="both"/>
      </w:pPr>
      <w:r>
        <w:rPr>
          <w:rFonts w:ascii="Times New Roman"/>
          <w:b w:val="false"/>
          <w:i w:val="false"/>
          <w:color w:val="000000"/>
          <w:sz w:val="28"/>
        </w:rPr>
        <w:t>
      38) ұшуды қызмет көрсетуде немесе қамтамасыз етуде, жүргізуде, ұйымдастыру кезінің басқа жағдайларында ұшуды жүргізу ережесі бойынша нормативтік құқықтық талаптарының бұзылуына әкелген және оның бортында болған тұлғалардың өміріне және әуе кемесінің тұтастығына қауіп төндірген немесе төндіре алған және оларға даярлық.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оқиғалар мен авиациялық</w:t>
            </w:r>
            <w:r>
              <w:br/>
            </w:r>
            <w:r>
              <w:rPr>
                <w:rFonts w:ascii="Times New Roman"/>
                <w:b w:val="false"/>
                <w:i w:val="false"/>
                <w:color w:val="000000"/>
                <w:sz w:val="20"/>
              </w:rPr>
              <w:t>инциденттерді тексеру қағидасына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p>
        </w:tc>
      </w:tr>
    </w:tbl>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(лауазымы, әскери атағы, қолы, комиссия </w:t>
      </w:r>
    </w:p>
    <w:p>
      <w:pPr>
        <w:spacing w:after="0"/>
        <w:ind w:left="0"/>
        <w:jc w:val="both"/>
      </w:pPr>
      <w:r>
        <w:rPr>
          <w:rFonts w:ascii="Times New Roman"/>
          <w:b w:val="false"/>
          <w:i w:val="false"/>
          <w:color w:val="000000"/>
          <w:sz w:val="28"/>
        </w:rPr>
        <w:t xml:space="preserve">
      тағайындаған лауазымды тұлғаның тегі   </w:t>
      </w:r>
    </w:p>
    <w:p>
      <w:pPr>
        <w:spacing w:after="0"/>
        <w:ind w:left="0"/>
        <w:jc w:val="both"/>
      </w:pPr>
      <w:r>
        <w:rPr>
          <w:rFonts w:ascii="Times New Roman"/>
          <w:b w:val="false"/>
          <w:i w:val="false"/>
          <w:color w:val="000000"/>
          <w:sz w:val="28"/>
        </w:rPr>
        <w:t xml:space="preserve">
      және аты-жөні)                 </w:t>
      </w:r>
    </w:p>
    <w:p>
      <w:pPr>
        <w:spacing w:after="0"/>
        <w:ind w:left="0"/>
        <w:jc w:val="both"/>
      </w:pPr>
      <w:r>
        <w:rPr>
          <w:rFonts w:ascii="Times New Roman"/>
          <w:b w:val="false"/>
          <w:i w:val="false"/>
          <w:color w:val="000000"/>
          <w:sz w:val="28"/>
        </w:rPr>
        <w:t xml:space="preserve">
      20__жылғы ___ ____________        </w:t>
      </w:r>
    </w:p>
    <w:bookmarkStart w:name="z794" w:id="832"/>
    <w:p>
      <w:pPr>
        <w:spacing w:after="0"/>
        <w:ind w:left="0"/>
        <w:jc w:val="left"/>
      </w:pPr>
      <w:r>
        <w:rPr>
          <w:rFonts w:ascii="Times New Roman"/>
          <w:b/>
          <w:i w:val="false"/>
          <w:color w:val="000000"/>
        </w:rPr>
        <w:t xml:space="preserve"> Мемлекеттік авиацияның әуе кемелерімен болған авиациялық</w:t>
      </w:r>
      <w:r>
        <w:br/>
      </w:r>
      <w:r>
        <w:rPr>
          <w:rFonts w:ascii="Times New Roman"/>
          <w:b/>
          <w:i w:val="false"/>
          <w:color w:val="000000"/>
        </w:rPr>
        <w:t>инцидентті немесе елеулі авиациялық инцидентті тексеру</w:t>
      </w:r>
      <w:r>
        <w:br/>
      </w:r>
      <w:r>
        <w:rPr>
          <w:rFonts w:ascii="Times New Roman"/>
          <w:b/>
          <w:i w:val="false"/>
          <w:color w:val="000000"/>
        </w:rPr>
        <w:t>АКТІСІ</w:t>
      </w:r>
    </w:p>
    <w:bookmarkEnd w:id="832"/>
    <w:p>
      <w:pPr>
        <w:spacing w:after="0"/>
        <w:ind w:left="0"/>
        <w:jc w:val="both"/>
      </w:pPr>
      <w:r>
        <w:rPr>
          <w:rFonts w:ascii="Times New Roman"/>
          <w:b w:val="false"/>
          <w:i w:val="false"/>
          <w:color w:val="000000"/>
          <w:sz w:val="28"/>
        </w:rPr>
        <w:t>
      ________________________, болған ____________________________________</w:t>
      </w:r>
    </w:p>
    <w:p>
      <w:pPr>
        <w:spacing w:after="0"/>
        <w:ind w:left="0"/>
        <w:jc w:val="both"/>
      </w:pPr>
      <w:r>
        <w:rPr>
          <w:rFonts w:ascii="Times New Roman"/>
          <w:b w:val="false"/>
          <w:i w:val="false"/>
          <w:color w:val="000000"/>
          <w:sz w:val="28"/>
        </w:rPr>
        <w:t>
      (әуе кемесінің үлгісі)      (мемлекеттік авиациясының басқару органы,</w:t>
      </w:r>
    </w:p>
    <w:p>
      <w:pPr>
        <w:spacing w:after="0"/>
        <w:ind w:left="0"/>
        <w:jc w:val="both"/>
      </w:pPr>
      <w:r>
        <w:rPr>
          <w:rFonts w:ascii="Times New Roman"/>
          <w:b w:val="false"/>
          <w:i w:val="false"/>
          <w:color w:val="000000"/>
          <w:sz w:val="28"/>
        </w:rPr>
        <w:t>
      _____________________ 20__жылғы "___" _______________________________</w:t>
      </w:r>
    </w:p>
    <w:p>
      <w:pPr>
        <w:spacing w:after="0"/>
        <w:ind w:left="0"/>
        <w:jc w:val="both"/>
      </w:pPr>
      <w:r>
        <w:rPr>
          <w:rFonts w:ascii="Times New Roman"/>
          <w:b w:val="false"/>
          <w:i w:val="false"/>
          <w:color w:val="000000"/>
          <w:sz w:val="28"/>
        </w:rPr>
        <w:t>
      бөлім, авиациялық құрылымның атауы) (апта күні, жергілікті уақыт)</w:t>
      </w:r>
    </w:p>
    <w:bookmarkStart w:name="z793" w:id="833"/>
    <w:p>
      <w:pPr>
        <w:spacing w:after="0"/>
        <w:ind w:left="0"/>
        <w:jc w:val="both"/>
      </w:pPr>
      <w:r>
        <w:rPr>
          <w:rFonts w:ascii="Times New Roman"/>
          <w:b w:val="false"/>
          <w:i w:val="false"/>
          <w:color w:val="000000"/>
          <w:sz w:val="28"/>
        </w:rPr>
        <w:t>
      1. Жалпы мәлімет</w:t>
      </w:r>
    </w:p>
    <w:bookmarkEnd w:id="833"/>
    <w:p>
      <w:pPr>
        <w:spacing w:after="0"/>
        <w:ind w:left="0"/>
        <w:jc w:val="both"/>
      </w:pPr>
      <w:r>
        <w:rPr>
          <w:rFonts w:ascii="Times New Roman"/>
          <w:b w:val="false"/>
          <w:i w:val="false"/>
          <w:color w:val="000000"/>
          <w:sz w:val="28"/>
        </w:rPr>
        <w:t>
            Бұйрықпен белгіленген комиссия тексеру жүргізді</w:t>
      </w:r>
    </w:p>
    <w:p>
      <w:pPr>
        <w:spacing w:after="0"/>
        <w:ind w:left="0"/>
        <w:jc w:val="both"/>
      </w:pPr>
      <w:r>
        <w:rPr>
          <w:rFonts w:ascii="Times New Roman"/>
          <w:b w:val="false"/>
          <w:i w:val="false"/>
          <w:color w:val="000000"/>
          <w:sz w:val="28"/>
        </w:rPr>
        <w:t>
             ___________________________ ___________ № __________________</w:t>
      </w:r>
    </w:p>
    <w:p>
      <w:pPr>
        <w:spacing w:after="0"/>
        <w:ind w:left="0"/>
        <w:jc w:val="both"/>
      </w:pPr>
      <w:r>
        <w:rPr>
          <w:rFonts w:ascii="Times New Roman"/>
          <w:b w:val="false"/>
          <w:i w:val="false"/>
          <w:color w:val="000000"/>
          <w:sz w:val="28"/>
        </w:rPr>
        <w:t>
             (комиссия тағайындаған лауазымды тұлға) күні</w:t>
      </w:r>
    </w:p>
    <w:p>
      <w:pPr>
        <w:spacing w:after="0"/>
        <w:ind w:left="0"/>
        <w:jc w:val="both"/>
      </w:pPr>
      <w:r>
        <w:rPr>
          <w:rFonts w:ascii="Times New Roman"/>
          <w:b w:val="false"/>
          <w:i w:val="false"/>
          <w:color w:val="000000"/>
          <w:sz w:val="28"/>
        </w:rPr>
        <w:t>
            Құрамда:</w:t>
      </w:r>
    </w:p>
    <w:p>
      <w:pPr>
        <w:spacing w:after="0"/>
        <w:ind w:left="0"/>
        <w:jc w:val="both"/>
      </w:pPr>
      <w:r>
        <w:rPr>
          <w:rFonts w:ascii="Times New Roman"/>
          <w:b w:val="false"/>
          <w:i w:val="false"/>
          <w:color w:val="000000"/>
          <w:sz w:val="28"/>
        </w:rPr>
        <w:t>
             Төраға __________________________________________________</w:t>
      </w:r>
    </w:p>
    <w:p>
      <w:pPr>
        <w:spacing w:after="0"/>
        <w:ind w:left="0"/>
        <w:jc w:val="both"/>
      </w:pPr>
      <w:r>
        <w:rPr>
          <w:rFonts w:ascii="Times New Roman"/>
          <w:b w:val="false"/>
          <w:i w:val="false"/>
          <w:color w:val="000000"/>
          <w:sz w:val="28"/>
        </w:rPr>
        <w:t>
                        (лауазымы, әскери атағы,тегі және аты-жөні)</w:t>
      </w:r>
    </w:p>
    <w:p>
      <w:pPr>
        <w:spacing w:after="0"/>
        <w:ind w:left="0"/>
        <w:jc w:val="both"/>
      </w:pPr>
      <w:r>
        <w:rPr>
          <w:rFonts w:ascii="Times New Roman"/>
          <w:b w:val="false"/>
          <w:i w:val="false"/>
          <w:color w:val="000000"/>
          <w:sz w:val="28"/>
        </w:rPr>
        <w:t>
             Орынбасары ___________________________________________________</w:t>
      </w:r>
    </w:p>
    <w:p>
      <w:pPr>
        <w:spacing w:after="0"/>
        <w:ind w:left="0"/>
        <w:jc w:val="both"/>
      </w:pPr>
      <w:r>
        <w:rPr>
          <w:rFonts w:ascii="Times New Roman"/>
          <w:b w:val="false"/>
          <w:i w:val="false"/>
          <w:color w:val="000000"/>
          <w:sz w:val="28"/>
        </w:rPr>
        <w:t>
                        (лауазымы, әскери атағы, тегі және аты-жөні)</w:t>
      </w:r>
    </w:p>
    <w:p>
      <w:pPr>
        <w:spacing w:after="0"/>
        <w:ind w:left="0"/>
        <w:jc w:val="both"/>
      </w:pPr>
      <w:r>
        <w:rPr>
          <w:rFonts w:ascii="Times New Roman"/>
          <w:b w:val="false"/>
          <w:i w:val="false"/>
          <w:color w:val="000000"/>
          <w:sz w:val="28"/>
        </w:rPr>
        <w:t>
             Комиссия мүшелері______________________________________________</w:t>
      </w:r>
    </w:p>
    <w:p>
      <w:pPr>
        <w:spacing w:after="0"/>
        <w:ind w:left="0"/>
        <w:jc w:val="both"/>
      </w:pPr>
      <w:r>
        <w:rPr>
          <w:rFonts w:ascii="Times New Roman"/>
          <w:b w:val="false"/>
          <w:i w:val="false"/>
          <w:color w:val="000000"/>
          <w:sz w:val="28"/>
        </w:rPr>
        <w:t>
                              (лауазымы, әскери атағы,тегі және аты-жөні)</w:t>
      </w:r>
    </w:p>
    <w:bookmarkStart w:name="z795" w:id="834"/>
    <w:p>
      <w:pPr>
        <w:spacing w:after="0"/>
        <w:ind w:left="0"/>
        <w:jc w:val="both"/>
      </w:pPr>
      <w:r>
        <w:rPr>
          <w:rFonts w:ascii="Times New Roman"/>
          <w:b w:val="false"/>
          <w:i w:val="false"/>
          <w:color w:val="000000"/>
          <w:sz w:val="28"/>
        </w:rPr>
        <w:t>
      2. Әуе кемесінің экипажы</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4"/>
        <w:gridCol w:w="2578"/>
        <w:gridCol w:w="2579"/>
        <w:gridCol w:w="2579"/>
      </w:tblGrid>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w:t>
            </w:r>
          </w:p>
          <w:p>
            <w:pPr>
              <w:spacing w:after="20"/>
              <w:ind w:left="20"/>
              <w:jc w:val="both"/>
            </w:pPr>
            <w:r>
              <w:rPr>
                <w:rFonts w:ascii="Times New Roman"/>
                <w:b w:val="false"/>
                <w:i w:val="false"/>
                <w:color w:val="000000"/>
                <w:sz w:val="20"/>
              </w:rPr>
              <w:t>
әкесінің аты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біліктілігі</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96" w:id="835"/>
    <w:p>
      <w:pPr>
        <w:spacing w:after="0"/>
        <w:ind w:left="0"/>
        <w:jc w:val="both"/>
      </w:pPr>
      <w:r>
        <w:rPr>
          <w:rFonts w:ascii="Times New Roman"/>
          <w:b w:val="false"/>
          <w:i w:val="false"/>
          <w:color w:val="000000"/>
          <w:sz w:val="28"/>
        </w:rPr>
        <w:t>
      3. Экипаж командирі туралы дерек</w:t>
      </w:r>
    </w:p>
    <w:bookmarkEnd w:id="835"/>
    <w:p>
      <w:pPr>
        <w:spacing w:after="0"/>
        <w:ind w:left="0"/>
        <w:jc w:val="both"/>
      </w:pPr>
      <w:r>
        <w:rPr>
          <w:rFonts w:ascii="Times New Roman"/>
          <w:b w:val="false"/>
          <w:i w:val="false"/>
          <w:color w:val="000000"/>
          <w:sz w:val="28"/>
        </w:rPr>
        <w:t>
      1. Лауазымы, әскери атағы, тегі, аты, әкесінің аты, берілген біліктілігі.</w:t>
      </w:r>
    </w:p>
    <w:p>
      <w:pPr>
        <w:spacing w:after="0"/>
        <w:ind w:left="0"/>
        <w:jc w:val="both"/>
      </w:pPr>
      <w:r>
        <w:rPr>
          <w:rFonts w:ascii="Times New Roman"/>
          <w:b w:val="false"/>
          <w:i w:val="false"/>
          <w:color w:val="000000"/>
          <w:sz w:val="28"/>
        </w:rPr>
        <w:t>
      2. Туылған жылы.</w:t>
      </w:r>
    </w:p>
    <w:p>
      <w:pPr>
        <w:spacing w:after="0"/>
        <w:ind w:left="0"/>
        <w:jc w:val="both"/>
      </w:pPr>
      <w:r>
        <w:rPr>
          <w:rFonts w:ascii="Times New Roman"/>
          <w:b w:val="false"/>
          <w:i w:val="false"/>
          <w:color w:val="000000"/>
          <w:sz w:val="28"/>
        </w:rPr>
        <w:t>
      3. Әскери және жалпы білімі.</w:t>
      </w:r>
    </w:p>
    <w:p>
      <w:pPr>
        <w:spacing w:after="0"/>
        <w:ind w:left="0"/>
        <w:jc w:val="both"/>
      </w:pPr>
      <w:r>
        <w:rPr>
          <w:rFonts w:ascii="Times New Roman"/>
          <w:b w:val="false"/>
          <w:i w:val="false"/>
          <w:color w:val="000000"/>
          <w:sz w:val="28"/>
        </w:rPr>
        <w:t>
      4. Ұшу жұмысындағы өтілі, жалпы ұшулары, қай уақыттан бері ұшады және берілген әуе кемесі үлгісіндегі ұшулары. Ұшуларды қамтамасыз ету қызметінде және инженерлік-техникалық құрамда, ҰБТ тұлғалары (ӘҚБ органы) дұрыс емес іс-әрекетіне байланысты маңызды авиациялық инцидент болса қосымша көрсетіледі: ҰБТ тұлғалары үшін (ӘҚБ органы) – ұшуларды басқарудағы өтілі, инженерлік-техникалық құрам және ұшуларды қамтамасыз ету қызметінің мамандары үшін – берілген лауазымдағы жұмыс өтілі және ұшуларды қамтамасыз ету құралдары мен берілген әуе кемесінің пайдалану жөніндегі жұмыстағы жеке өтілі.</w:t>
      </w:r>
    </w:p>
    <w:p>
      <w:pPr>
        <w:spacing w:after="0"/>
        <w:ind w:left="0"/>
        <w:jc w:val="both"/>
      </w:pPr>
      <w:r>
        <w:rPr>
          <w:rFonts w:ascii="Times New Roman"/>
          <w:b w:val="false"/>
          <w:i w:val="false"/>
          <w:color w:val="000000"/>
          <w:sz w:val="28"/>
        </w:rPr>
        <w:t>
      5. Бұрын авиациялық инциденттер жіберілген бе?</w:t>
      </w:r>
    </w:p>
    <w:bookmarkStart w:name="z797" w:id="836"/>
    <w:p>
      <w:pPr>
        <w:spacing w:after="0"/>
        <w:ind w:left="0"/>
        <w:jc w:val="both"/>
      </w:pPr>
      <w:r>
        <w:rPr>
          <w:rFonts w:ascii="Times New Roman"/>
          <w:b w:val="false"/>
          <w:i w:val="false"/>
          <w:color w:val="000000"/>
          <w:sz w:val="28"/>
        </w:rPr>
        <w:t>
      4. Әуе кемесі, қозғалтқыштар, агрегаттар (станция)</w:t>
      </w:r>
    </w:p>
    <w:bookmarkEnd w:id="836"/>
    <w:p>
      <w:pPr>
        <w:spacing w:after="0"/>
        <w:ind w:left="0"/>
        <w:jc w:val="both"/>
      </w:pPr>
      <w:r>
        <w:rPr>
          <w:rFonts w:ascii="Times New Roman"/>
          <w:b w:val="false"/>
          <w:i w:val="false"/>
          <w:color w:val="000000"/>
          <w:sz w:val="28"/>
        </w:rPr>
        <w:t>
      туралы деректер</w:t>
      </w:r>
    </w:p>
    <w:p>
      <w:pPr>
        <w:spacing w:after="0"/>
        <w:ind w:left="0"/>
        <w:jc w:val="both"/>
      </w:pPr>
      <w:r>
        <w:rPr>
          <w:rFonts w:ascii="Times New Roman"/>
          <w:b w:val="false"/>
          <w:i w:val="false"/>
          <w:color w:val="000000"/>
          <w:sz w:val="28"/>
        </w:rPr>
        <w:t>
      (бөлім авиациялық техниканың істен шыққан (жөнделмейтін) жағдайында толтырылады)</w:t>
      </w:r>
    </w:p>
    <w:p>
      <w:pPr>
        <w:spacing w:after="0"/>
        <w:ind w:left="0"/>
        <w:jc w:val="both"/>
      </w:pPr>
      <w:r>
        <w:rPr>
          <w:rFonts w:ascii="Times New Roman"/>
          <w:b w:val="false"/>
          <w:i w:val="false"/>
          <w:color w:val="000000"/>
          <w:sz w:val="28"/>
        </w:rPr>
        <w:t>
      6. Әуе кемесінің зауыттық номері және үлгісі, қашан және қай зауытпен шығарылды.</w:t>
      </w:r>
    </w:p>
    <w:p>
      <w:pPr>
        <w:spacing w:after="0"/>
        <w:ind w:left="0"/>
        <w:jc w:val="both"/>
      </w:pPr>
      <w:r>
        <w:rPr>
          <w:rFonts w:ascii="Times New Roman"/>
          <w:b w:val="false"/>
          <w:i w:val="false"/>
          <w:color w:val="000000"/>
          <w:sz w:val="28"/>
        </w:rPr>
        <w:t>
      7. Пайдаланғаннан бастап ұшулар және белгіленген қор.</w:t>
      </w:r>
    </w:p>
    <w:p>
      <w:pPr>
        <w:spacing w:after="0"/>
        <w:ind w:left="0"/>
        <w:jc w:val="both"/>
      </w:pPr>
      <w:r>
        <w:rPr>
          <w:rFonts w:ascii="Times New Roman"/>
          <w:b w:val="false"/>
          <w:i w:val="false"/>
          <w:color w:val="000000"/>
          <w:sz w:val="28"/>
        </w:rPr>
        <w:t>
      8. Соңғы рет қандай көлемде және қайда, қашан жөнделді, жөндеулер саны.</w:t>
      </w:r>
    </w:p>
    <w:p>
      <w:pPr>
        <w:spacing w:after="0"/>
        <w:ind w:left="0"/>
        <w:jc w:val="both"/>
      </w:pPr>
      <w:r>
        <w:rPr>
          <w:rFonts w:ascii="Times New Roman"/>
          <w:b w:val="false"/>
          <w:i w:val="false"/>
          <w:color w:val="000000"/>
          <w:sz w:val="28"/>
        </w:rPr>
        <w:t>
      9. Соңғы жөндеуден кейінгі ұшу және белгіленген қор.</w:t>
      </w:r>
    </w:p>
    <w:p>
      <w:pPr>
        <w:spacing w:after="0"/>
        <w:ind w:left="0"/>
        <w:jc w:val="both"/>
      </w:pPr>
      <w:r>
        <w:rPr>
          <w:rFonts w:ascii="Times New Roman"/>
          <w:b w:val="false"/>
          <w:i w:val="false"/>
          <w:color w:val="000000"/>
          <w:sz w:val="28"/>
        </w:rPr>
        <w:t>
      10. Қозғалтқыштың зауыттық номері және үлгісі, қашан және қай зауытпен шығарылды.</w:t>
      </w:r>
    </w:p>
    <w:p>
      <w:pPr>
        <w:spacing w:after="0"/>
        <w:ind w:left="0"/>
        <w:jc w:val="both"/>
      </w:pPr>
      <w:r>
        <w:rPr>
          <w:rFonts w:ascii="Times New Roman"/>
          <w:b w:val="false"/>
          <w:i w:val="false"/>
          <w:color w:val="000000"/>
          <w:sz w:val="28"/>
        </w:rPr>
        <w:t>
      11. Пайдаланғаннан бастап істеу және белгіленген қор.</w:t>
      </w:r>
    </w:p>
    <w:p>
      <w:pPr>
        <w:spacing w:after="0"/>
        <w:ind w:left="0"/>
        <w:jc w:val="both"/>
      </w:pPr>
      <w:r>
        <w:rPr>
          <w:rFonts w:ascii="Times New Roman"/>
          <w:b w:val="false"/>
          <w:i w:val="false"/>
          <w:color w:val="000000"/>
          <w:sz w:val="28"/>
        </w:rPr>
        <w:t>
      12. Соңғы рет қандай көлемде және қашан, қайда жөнделді, жөндеулер саны.</w:t>
      </w:r>
    </w:p>
    <w:p>
      <w:pPr>
        <w:spacing w:after="0"/>
        <w:ind w:left="0"/>
        <w:jc w:val="both"/>
      </w:pPr>
      <w:r>
        <w:rPr>
          <w:rFonts w:ascii="Times New Roman"/>
          <w:b w:val="false"/>
          <w:i w:val="false"/>
          <w:color w:val="000000"/>
          <w:sz w:val="28"/>
        </w:rPr>
        <w:t>
      13. Соңғы жөндеуден кейінгі істеу және белгіленген қор.</w:t>
      </w:r>
    </w:p>
    <w:p>
      <w:pPr>
        <w:spacing w:after="0"/>
        <w:ind w:left="0"/>
        <w:jc w:val="both"/>
      </w:pPr>
      <w:r>
        <w:rPr>
          <w:rFonts w:ascii="Times New Roman"/>
          <w:b w:val="false"/>
          <w:i w:val="false"/>
          <w:color w:val="000000"/>
          <w:sz w:val="28"/>
        </w:rPr>
        <w:t>
      14. Агрегаттың (станция) зауыттық номері және үлгісі, қашан және қандай мекемемен шығарылды, жөндеулер саны, соңғы рет қандай көлемде және қайда, қашан жөндеуден өтті, белгіленген қор және соңғы жөндеуден кейінгі істеу.</w:t>
      </w:r>
    </w:p>
    <w:bookmarkStart w:name="z798" w:id="837"/>
    <w:p>
      <w:pPr>
        <w:spacing w:after="0"/>
        <w:ind w:left="0"/>
        <w:jc w:val="both"/>
      </w:pPr>
      <w:r>
        <w:rPr>
          <w:rFonts w:ascii="Times New Roman"/>
          <w:b w:val="false"/>
          <w:i w:val="false"/>
          <w:color w:val="000000"/>
          <w:sz w:val="28"/>
        </w:rPr>
        <w:t>
      5. Елеулі авиациялық инциденттің жағдайы</w:t>
      </w:r>
    </w:p>
    <w:bookmarkEnd w:id="837"/>
    <w:p>
      <w:pPr>
        <w:spacing w:after="0"/>
        <w:ind w:left="0"/>
        <w:jc w:val="both"/>
      </w:pPr>
      <w:r>
        <w:rPr>
          <w:rFonts w:ascii="Times New Roman"/>
          <w:b w:val="false"/>
          <w:i w:val="false"/>
          <w:color w:val="000000"/>
          <w:sz w:val="28"/>
        </w:rPr>
        <w:t>
      Ұшу тапсырмасы, метеорологиялық жағдай, ұшулар параметрлері және кезеңі, ерекше жағдай дамыған процесте және пайда болған кезде ұшулар басшылық тобы мен экипаждың іс-әрекеті.</w:t>
      </w:r>
    </w:p>
    <w:bookmarkStart w:name="z799" w:id="838"/>
    <w:p>
      <w:pPr>
        <w:spacing w:after="0"/>
        <w:ind w:left="0"/>
        <w:jc w:val="both"/>
      </w:pPr>
      <w:r>
        <w:rPr>
          <w:rFonts w:ascii="Times New Roman"/>
          <w:b w:val="false"/>
          <w:i w:val="false"/>
          <w:color w:val="000000"/>
          <w:sz w:val="28"/>
        </w:rPr>
        <w:t>
      6. Авиациялық техниканың жай-күйі</w:t>
      </w:r>
    </w:p>
    <w:bookmarkEnd w:id="838"/>
    <w:p>
      <w:pPr>
        <w:spacing w:after="0"/>
        <w:ind w:left="0"/>
        <w:jc w:val="both"/>
      </w:pPr>
      <w:r>
        <w:rPr>
          <w:rFonts w:ascii="Times New Roman"/>
          <w:b w:val="false"/>
          <w:i w:val="false"/>
          <w:color w:val="000000"/>
          <w:sz w:val="28"/>
        </w:rPr>
        <w:t>
      Әуе кемесінің зақымдануы немесе авиациялық техниканың істен шығуы (жөнделмейтін) ішкі көрініс бейнесі айтылады. Объективті бақылаудың материалдарын талдау жүргізіледі.</w:t>
      </w:r>
    </w:p>
    <w:bookmarkStart w:name="z800" w:id="839"/>
    <w:p>
      <w:pPr>
        <w:spacing w:after="0"/>
        <w:ind w:left="0"/>
        <w:jc w:val="both"/>
      </w:pPr>
      <w:r>
        <w:rPr>
          <w:rFonts w:ascii="Times New Roman"/>
          <w:b w:val="false"/>
          <w:i w:val="false"/>
          <w:color w:val="000000"/>
          <w:sz w:val="28"/>
        </w:rPr>
        <w:t>
      7. Елеулі авиациялық инциденттің себептері туралы нәтиже</w:t>
      </w:r>
    </w:p>
    <w:bookmarkEnd w:id="839"/>
    <w:bookmarkStart w:name="z801" w:id="840"/>
    <w:p>
      <w:pPr>
        <w:spacing w:after="0"/>
        <w:ind w:left="0"/>
        <w:jc w:val="both"/>
      </w:pPr>
      <w:r>
        <w:rPr>
          <w:rFonts w:ascii="Times New Roman"/>
          <w:b w:val="false"/>
          <w:i w:val="false"/>
          <w:color w:val="000000"/>
          <w:sz w:val="28"/>
        </w:rPr>
        <w:t>
      8. Тексеру нәтижесі бойынша ұсынымдар мен ұсыныстар, іс-шаралар</w:t>
      </w:r>
    </w:p>
    <w:bookmarkEnd w:id="840"/>
    <w:bookmarkStart w:name="z802" w:id="841"/>
    <w:p>
      <w:pPr>
        <w:spacing w:after="0"/>
        <w:ind w:left="0"/>
        <w:jc w:val="both"/>
      </w:pPr>
      <w:r>
        <w:rPr>
          <w:rFonts w:ascii="Times New Roman"/>
          <w:b w:val="false"/>
          <w:i w:val="false"/>
          <w:color w:val="000000"/>
          <w:sz w:val="28"/>
        </w:rPr>
        <w:t>
      9. Әуе кемесін қалпына келтіру тәртібі туралы қорытынды</w:t>
      </w:r>
    </w:p>
    <w:bookmarkEnd w:id="841"/>
    <w:p>
      <w:pPr>
        <w:spacing w:after="0"/>
        <w:ind w:left="0"/>
        <w:jc w:val="both"/>
      </w:pPr>
      <w:r>
        <w:rPr>
          <w:rFonts w:ascii="Times New Roman"/>
          <w:b w:val="false"/>
          <w:i w:val="false"/>
          <w:color w:val="000000"/>
          <w:sz w:val="28"/>
        </w:rPr>
        <w:t>
      Әуе кемесін қалпына келтіру үшін әуе кемесін қалпына келтіру мерзімі және қажетті қаржы қаражаты, шамаланған еңбек шығыны, қалпына келтіру жұмыстарын жүргізу тәртібі және орны, қажетті тораптар және бөлшектер, агрегаттар, қордағы бөлшектер тізімі көрсетіледі.</w:t>
      </w:r>
    </w:p>
    <w:p>
      <w:pPr>
        <w:spacing w:after="0"/>
        <w:ind w:left="0"/>
        <w:jc w:val="both"/>
      </w:pPr>
      <w:r>
        <w:rPr>
          <w:rFonts w:ascii="Times New Roman"/>
          <w:b w:val="false"/>
          <w:i w:val="false"/>
          <w:color w:val="000000"/>
          <w:sz w:val="28"/>
        </w:rPr>
        <w:t>
             Комиссия төрағасы ____________________________________________</w:t>
      </w:r>
    </w:p>
    <w:p>
      <w:pPr>
        <w:spacing w:after="0"/>
        <w:ind w:left="0"/>
        <w:jc w:val="both"/>
      </w:pPr>
      <w:r>
        <w:rPr>
          <w:rFonts w:ascii="Times New Roman"/>
          <w:b w:val="false"/>
          <w:i w:val="false"/>
          <w:color w:val="000000"/>
          <w:sz w:val="28"/>
        </w:rPr>
        <w:t>
                     (лауазымы, әскери атағы, қолы, тегі және аты-жөні)</w:t>
      </w:r>
    </w:p>
    <w:p>
      <w:pPr>
        <w:spacing w:after="0"/>
        <w:ind w:left="0"/>
        <w:jc w:val="both"/>
      </w:pPr>
      <w:r>
        <w:rPr>
          <w:rFonts w:ascii="Times New Roman"/>
          <w:b w:val="false"/>
          <w:i w:val="false"/>
          <w:color w:val="000000"/>
          <w:sz w:val="28"/>
        </w:rPr>
        <w:t>
             Комиссия мүшелері:_____________________________________________</w:t>
      </w:r>
    </w:p>
    <w:p>
      <w:pPr>
        <w:spacing w:after="0"/>
        <w:ind w:left="0"/>
        <w:jc w:val="both"/>
      </w:pPr>
      <w:r>
        <w:rPr>
          <w:rFonts w:ascii="Times New Roman"/>
          <w:b w:val="false"/>
          <w:i w:val="false"/>
          <w:color w:val="000000"/>
          <w:sz w:val="28"/>
        </w:rPr>
        <w:t>
                        (лауазымы, әскери атағы, қолы, тегі және аты-жөні)</w:t>
      </w:r>
    </w:p>
    <w:p>
      <w:pPr>
        <w:spacing w:after="0"/>
        <w:ind w:left="0"/>
        <w:jc w:val="both"/>
      </w:pPr>
      <w:r>
        <w:rPr>
          <w:rFonts w:ascii="Times New Roman"/>
          <w:b w:val="false"/>
          <w:i w:val="false"/>
          <w:color w:val="000000"/>
          <w:sz w:val="28"/>
        </w:rPr>
        <w:t>
             Әуе кемесін қалпына келтіруге жауапты: 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әскери атағы, қолы,тегі және аты-жөні).</w:t>
      </w:r>
    </w:p>
    <w:p>
      <w:pPr>
        <w:spacing w:after="0"/>
        <w:ind w:left="0"/>
        <w:jc w:val="both"/>
      </w:pPr>
      <w:r>
        <w:rPr>
          <w:rFonts w:ascii="Times New Roman"/>
          <w:b w:val="false"/>
          <w:i w:val="false"/>
          <w:color w:val="000000"/>
          <w:sz w:val="28"/>
        </w:rPr>
        <w:t>
      Акт жасалған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оқиғалар мен авиациялық</w:t>
            </w:r>
            <w:r>
              <w:br/>
            </w:r>
            <w:r>
              <w:rPr>
                <w:rFonts w:ascii="Times New Roman"/>
                <w:b w:val="false"/>
                <w:i w:val="false"/>
                <w:color w:val="000000"/>
                <w:sz w:val="20"/>
              </w:rPr>
              <w:t>инциденттерді тексеру қағидасына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Мемлекеттік авиацияның әуе кемелерімен болған</w:t>
      </w:r>
      <w:r>
        <w:br/>
      </w:r>
      <w:r>
        <w:rPr>
          <w:rFonts w:ascii="Times New Roman"/>
          <w:b/>
          <w:i w:val="false"/>
          <w:color w:val="000000"/>
        </w:rPr>
        <w:t>авиациялық оқиғаларды есепке алу</w:t>
      </w:r>
      <w:r>
        <w:br/>
      </w:r>
      <w:r>
        <w:rPr>
          <w:rFonts w:ascii="Times New Roman"/>
          <w:b/>
          <w:i w:val="false"/>
          <w:color w:val="000000"/>
        </w:rPr>
        <w:t>ЖУРНАЛЫ</w:t>
      </w:r>
    </w:p>
    <w:p>
      <w:pPr>
        <w:spacing w:after="0"/>
        <w:ind w:left="0"/>
        <w:jc w:val="both"/>
      </w:pPr>
      <w:r>
        <w:rPr>
          <w:rFonts w:ascii="Times New Roman"/>
          <w:b w:val="false"/>
          <w:i w:val="false"/>
          <w:color w:val="000000"/>
          <w:sz w:val="28"/>
        </w:rPr>
        <w:t>
      Басталды:</w:t>
      </w:r>
    </w:p>
    <w:p>
      <w:pPr>
        <w:spacing w:after="0"/>
        <w:ind w:left="0"/>
        <w:jc w:val="both"/>
      </w:pPr>
      <w:r>
        <w:rPr>
          <w:rFonts w:ascii="Times New Roman"/>
          <w:b w:val="false"/>
          <w:i w:val="false"/>
          <w:color w:val="000000"/>
          <w:sz w:val="28"/>
        </w:rPr>
        <w:t>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1367"/>
        <w:gridCol w:w="851"/>
        <w:gridCol w:w="980"/>
        <w:gridCol w:w="3731"/>
        <w:gridCol w:w="722"/>
        <w:gridCol w:w="851"/>
        <w:gridCol w:w="722"/>
        <w:gridCol w:w="851"/>
        <w:gridCol w:w="1023"/>
        <w:gridCol w:w="723"/>
      </w:tblGrid>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авиация тегі,авиациялық оқиғаның сипаты қаза тапқандардың саны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бөлімі. Орналасу әуеайлағы.</w:t>
            </w:r>
          </w:p>
          <w:p>
            <w:pPr>
              <w:spacing w:after="20"/>
              <w:ind w:left="20"/>
              <w:jc w:val="both"/>
            </w:pPr>
            <w:r>
              <w:rPr>
                <w:rFonts w:ascii="Times New Roman"/>
                <w:b w:val="false"/>
                <w:i w:val="false"/>
                <w:color w:val="000000"/>
                <w:sz w:val="20"/>
              </w:rPr>
              <w:t>
Әуе кемесінің үлгісі.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 метеожағдай, жауапкершілік аймағы</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командирі:</w:t>
            </w:r>
          </w:p>
          <w:p>
            <w:pPr>
              <w:spacing w:after="20"/>
              <w:ind w:left="20"/>
              <w:jc w:val="both"/>
            </w:pPr>
            <w:r>
              <w:rPr>
                <w:rFonts w:ascii="Times New Roman"/>
                <w:b w:val="false"/>
                <w:i w:val="false"/>
                <w:color w:val="000000"/>
                <w:sz w:val="20"/>
              </w:rPr>
              <w:t>
лауазымы, әскери атағы, аты-жөні және тегі, сыныптық біліктілігі, туған жылы, қандай училищені және қашан бітірді, әуе кемесінің осы үлгісіндегі жалпы ұшу</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туралы негізгі деректер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кезеңі, ұшуға тапсырма,</w:t>
            </w:r>
          </w:p>
          <w:p>
            <w:pPr>
              <w:spacing w:after="20"/>
              <w:ind w:left="20"/>
              <w:jc w:val="both"/>
            </w:pPr>
            <w:r>
              <w:rPr>
                <w:rFonts w:ascii="Times New Roman"/>
                <w:b w:val="false"/>
                <w:i w:val="false"/>
                <w:color w:val="000000"/>
                <w:sz w:val="20"/>
              </w:rPr>
              <w:t>
авиациялық оқиғаның жағдайлары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оқиғаның себептері туралы қорытынды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оқиғаны тексеру кезінде ашылған кемшіліктер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кемшіліктерді жоюға бағытталған іс- шаралар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бойынша шығарылған құжат</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оқиғалар мен авиациялық</w:t>
            </w:r>
            <w:r>
              <w:br/>
            </w:r>
            <w:r>
              <w:rPr>
                <w:rFonts w:ascii="Times New Roman"/>
                <w:b w:val="false"/>
                <w:i w:val="false"/>
                <w:color w:val="000000"/>
                <w:sz w:val="20"/>
              </w:rPr>
              <w:t>инциденттерді тексеру қағидасына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Мемлекеттік авиацияның әуе кемелерімен болған</w:t>
      </w:r>
      <w:r>
        <w:br/>
      </w:r>
      <w:r>
        <w:rPr>
          <w:rFonts w:ascii="Times New Roman"/>
          <w:b/>
          <w:i w:val="false"/>
          <w:color w:val="000000"/>
        </w:rPr>
        <w:t>авиациялық оқиғалар туралы жедел ақпаратты есепке алу</w:t>
      </w:r>
      <w:r>
        <w:br/>
      </w:r>
      <w:r>
        <w:rPr>
          <w:rFonts w:ascii="Times New Roman"/>
          <w:b/>
          <w:i w:val="false"/>
          <w:color w:val="000000"/>
        </w:rPr>
        <w:t>Ж У Р Н А Л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2224"/>
        <w:gridCol w:w="1032"/>
        <w:gridCol w:w="1032"/>
        <w:gridCol w:w="1957"/>
        <w:gridCol w:w="1032"/>
        <w:gridCol w:w="3547"/>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алу күні мен уақыты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алды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мазмұны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іс-шаралары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жеткізілді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Командирдің қолы және оның нұсқауы бойынша іс-шаралар</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Журналды жүргізу жөніндегі нұсқаулар</w:t>
      </w:r>
    </w:p>
    <w:p>
      <w:pPr>
        <w:spacing w:after="0"/>
        <w:ind w:left="0"/>
        <w:jc w:val="both"/>
      </w:pPr>
      <w:r>
        <w:rPr>
          <w:rFonts w:ascii="Times New Roman"/>
          <w:b w:val="false"/>
          <w:i w:val="false"/>
          <w:color w:val="000000"/>
          <w:sz w:val="28"/>
        </w:rPr>
        <w:t>
      1. Журнал авиация бөлімінің командалық пунктінде, мемлекеттік орган авиациялық ведомствосының командалық пунктінде жүргізіледі.</w:t>
      </w:r>
    </w:p>
    <w:p>
      <w:pPr>
        <w:spacing w:after="0"/>
        <w:ind w:left="0"/>
        <w:jc w:val="both"/>
      </w:pPr>
      <w:r>
        <w:rPr>
          <w:rFonts w:ascii="Times New Roman"/>
          <w:b w:val="false"/>
          <w:i w:val="false"/>
          <w:color w:val="000000"/>
          <w:sz w:val="28"/>
        </w:rPr>
        <w:t>
      2. Журналға мемлекеттік авиациядағы барлық авиациялық оқиғалар туралы, сондай-ақ азаматтық және эксперименттік авиациядағы авиациялық оқиғалар (мемлекеттік авиацияның ұшулар қауіпсіздігін қадағалау жөніндегі орган басшысының нұсқауы бойынша) туралы ақпарат енгізіледі.</w:t>
      </w:r>
    </w:p>
    <w:p>
      <w:pPr>
        <w:spacing w:after="0"/>
        <w:ind w:left="0"/>
        <w:jc w:val="both"/>
      </w:pPr>
      <w:r>
        <w:rPr>
          <w:rFonts w:ascii="Times New Roman"/>
          <w:b w:val="false"/>
          <w:i w:val="false"/>
          <w:color w:val="000000"/>
          <w:sz w:val="28"/>
        </w:rPr>
        <w:t>
      3. Авиациялық оқиға туралы ақпаратты авиция бөлімі командалық пунктінің кезекші ауысымы оның түсу шамасына қарай қабылдайды және пысықтайды.</w:t>
      </w:r>
    </w:p>
    <w:p>
      <w:pPr>
        <w:spacing w:after="0"/>
        <w:ind w:left="0"/>
        <w:jc w:val="both"/>
      </w:pPr>
      <w:r>
        <w:rPr>
          <w:rFonts w:ascii="Times New Roman"/>
          <w:b w:val="false"/>
          <w:i w:val="false"/>
          <w:color w:val="000000"/>
          <w:sz w:val="28"/>
        </w:rPr>
        <w:t>
      4. Алынған ақпарат авиациялық ведомстволардың басшыларына, мемлекеттік органның басшысына, сондай-ақ уәкілетті органға дейін қысқа мерзімде жеткізілуі тиіс.</w:t>
      </w:r>
    </w:p>
    <w:p>
      <w:pPr>
        <w:spacing w:after="0"/>
        <w:ind w:left="0"/>
        <w:jc w:val="both"/>
      </w:pPr>
      <w:r>
        <w:rPr>
          <w:rFonts w:ascii="Times New Roman"/>
          <w:b w:val="false"/>
          <w:i w:val="false"/>
          <w:color w:val="000000"/>
          <w:sz w:val="28"/>
        </w:rPr>
        <w:t>
      5. Ақпаратқа қойылатын негізгі талаптар: ұсынылатын іс-шаралардың объективтілігі мен толықтығы, қысқалығы, мақсатқа сәйкестігі және орындаушылығы.</w:t>
      </w:r>
    </w:p>
    <w:p>
      <w:pPr>
        <w:spacing w:after="0"/>
        <w:ind w:left="0"/>
        <w:jc w:val="both"/>
      </w:pPr>
      <w:r>
        <w:rPr>
          <w:rFonts w:ascii="Times New Roman"/>
          <w:b w:val="false"/>
          <w:i w:val="false"/>
          <w:color w:val="000000"/>
          <w:sz w:val="28"/>
        </w:rPr>
        <w:t>
      6. Журналды жүргізуге жауапты оған командалық пункт бағынысты штаб бастығы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оқиғалар мен авиациялық</w:t>
            </w:r>
            <w:r>
              <w:br/>
            </w:r>
            <w:r>
              <w:rPr>
                <w:rFonts w:ascii="Times New Roman"/>
                <w:b w:val="false"/>
                <w:i w:val="false"/>
                <w:color w:val="000000"/>
                <w:sz w:val="20"/>
              </w:rPr>
              <w:t>инциденттерді тексеру қағидасына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Мемлекеттік авиацияның әуе кемелерімен болған</w:t>
      </w:r>
      <w:r>
        <w:br/>
      </w:r>
      <w:r>
        <w:rPr>
          <w:rFonts w:ascii="Times New Roman"/>
          <w:b/>
          <w:i w:val="false"/>
          <w:color w:val="000000"/>
        </w:rPr>
        <w:t>1-бөлім авиациялық оқиғаны есепке алу карточкасы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336"/>
        <w:gridCol w:w="757"/>
        <w:gridCol w:w="757"/>
        <w:gridCol w:w="547"/>
        <w:gridCol w:w="547"/>
        <w:gridCol w:w="547"/>
        <w:gridCol w:w="547"/>
        <w:gridCol w:w="547"/>
        <w:gridCol w:w="547"/>
        <w:gridCol w:w="336"/>
        <w:gridCol w:w="547"/>
        <w:gridCol w:w="547"/>
        <w:gridCol w:w="1038"/>
        <w:gridCol w:w="969"/>
        <w:gridCol w:w="547"/>
        <w:gridCol w:w="336"/>
        <w:gridCol w:w="969"/>
        <w:gridCol w:w="759"/>
        <w:gridCol w:w="548"/>
      </w:tblGrid>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оқиғаның түрі</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үлгісі</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әуеайлағы</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тегі</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бірлестігі</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құрамасы</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командирі</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жағдайлары мен кезеңі</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түрі</w:t>
            </w:r>
          </w:p>
        </w:tc>
        <w:tc>
          <w:tcPr>
            <w:tcW w:w="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Тапсырмасы</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 болған жері</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тапқан адам</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жағдайлар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және тегі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377"/>
        <w:gridCol w:w="851"/>
        <w:gridCol w:w="851"/>
        <w:gridCol w:w="614"/>
        <w:gridCol w:w="614"/>
        <w:gridCol w:w="614"/>
        <w:gridCol w:w="378"/>
        <w:gridCol w:w="929"/>
        <w:gridCol w:w="614"/>
        <w:gridCol w:w="378"/>
        <w:gridCol w:w="378"/>
        <w:gridCol w:w="929"/>
        <w:gridCol w:w="1325"/>
        <w:gridCol w:w="1166"/>
        <w:gridCol w:w="1640"/>
      </w:tblGrid>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оқиғаның түрі</w:t>
            </w: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үлгісі</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әуеайлағы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оқиғамен себеп-салдарлық байланысы бар ҚФ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оқиғамен себеп-салдарлық байланыстан тыс ҚФ</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оқиғаны тексеру жөніндегі комиссия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Тартылатын</w:t>
            </w:r>
          </w:p>
          <w:p>
            <w:pPr>
              <w:spacing w:after="20"/>
              <w:ind w:left="20"/>
              <w:jc w:val="both"/>
            </w:pPr>
            <w:r>
              <w:rPr>
                <w:rFonts w:ascii="Times New Roman"/>
                <w:b w:val="false"/>
                <w:i w:val="false"/>
                <w:color w:val="000000"/>
                <w:sz w:val="20"/>
              </w:rPr>
              <w:t>
сарапшылар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 тобы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мазмұны</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w:t>
            </w:r>
          </w:p>
          <w:p>
            <w:pPr>
              <w:spacing w:after="20"/>
              <w:ind w:left="20"/>
              <w:jc w:val="both"/>
            </w:pPr>
            <w:r>
              <w:rPr>
                <w:rFonts w:ascii="Times New Roman"/>
                <w:b w:val="false"/>
                <w:i w:val="false"/>
                <w:color w:val="000000"/>
                <w:sz w:val="20"/>
              </w:rPr>
              <w:t>
ұсынымдары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ҚФ-ны оқшаулау</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 тобы</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w:t>
            </w:r>
          </w:p>
          <w:p>
            <w:pPr>
              <w:spacing w:after="20"/>
              <w:ind w:left="20"/>
              <w:jc w:val="both"/>
            </w:pPr>
            <w:r>
              <w:rPr>
                <w:rFonts w:ascii="Times New Roman"/>
                <w:b w:val="false"/>
                <w:i w:val="false"/>
                <w:color w:val="000000"/>
                <w:sz w:val="20"/>
              </w:rPr>
              <w:t>
мазмұны</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w:t>
            </w:r>
          </w:p>
          <w:p>
            <w:pPr>
              <w:spacing w:after="20"/>
              <w:ind w:left="20"/>
              <w:jc w:val="both"/>
            </w:pPr>
            <w:r>
              <w:rPr>
                <w:rFonts w:ascii="Times New Roman"/>
                <w:b w:val="false"/>
                <w:i w:val="false"/>
                <w:color w:val="000000"/>
                <w:sz w:val="20"/>
              </w:rPr>
              <w:t>
ұсынымдары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ҚФ-ны оқшаулау</w:t>
            </w: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ұшу зертханасы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басқа да ұйымдар</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Толтыру бойынша нұсқаулар:</w:t>
      </w:r>
    </w:p>
    <w:p>
      <w:pPr>
        <w:spacing w:after="0"/>
        <w:ind w:left="0"/>
        <w:jc w:val="both"/>
      </w:pPr>
      <w:r>
        <w:rPr>
          <w:rFonts w:ascii="Times New Roman"/>
          <w:b w:val="false"/>
          <w:i w:val="false"/>
          <w:color w:val="000000"/>
          <w:sz w:val="28"/>
        </w:rPr>
        <w:t>
      Карточканың 1-бөлімі авиациялық оқиғаны тексеру процесінде толтырылады.</w:t>
      </w:r>
    </w:p>
    <w:p>
      <w:pPr>
        <w:spacing w:after="0"/>
        <w:ind w:left="0"/>
        <w:jc w:val="both"/>
      </w:pPr>
      <w:r>
        <w:rPr>
          <w:rFonts w:ascii="Times New Roman"/>
          <w:b w:val="false"/>
          <w:i w:val="false"/>
          <w:color w:val="000000"/>
          <w:sz w:val="28"/>
        </w:rPr>
        <w:t>
      Карточканың 2-бөлімі авиациялық оқиғаның себептері туралы түпкілікті қорытынды ресімделгеннен кейін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оқиғалар мен авиациялық</w:t>
            </w:r>
            <w:r>
              <w:br/>
            </w:r>
            <w:r>
              <w:rPr>
                <w:rFonts w:ascii="Times New Roman"/>
                <w:b w:val="false"/>
                <w:i w:val="false"/>
                <w:color w:val="000000"/>
                <w:sz w:val="20"/>
              </w:rPr>
              <w:t>инциденттерді тексеру қағидасына</w:t>
            </w:r>
            <w:r>
              <w:br/>
            </w:r>
            <w:r>
              <w:rPr>
                <w:rFonts w:ascii="Times New Roman"/>
                <w:b w:val="false"/>
                <w:i w:val="false"/>
                <w:color w:val="000000"/>
                <w:sz w:val="20"/>
              </w:rPr>
              <w:t>9-қосымша</w:t>
            </w:r>
          </w:p>
        </w:tc>
      </w:tr>
    </w:tbl>
    <w:bookmarkStart w:name="z807" w:id="842"/>
    <w:p>
      <w:pPr>
        <w:spacing w:after="0"/>
        <w:ind w:left="0"/>
        <w:jc w:val="left"/>
      </w:pPr>
      <w:r>
        <w:rPr>
          <w:rFonts w:ascii="Times New Roman"/>
          <w:b/>
          <w:i w:val="false"/>
          <w:color w:val="000000"/>
        </w:rPr>
        <w:t xml:space="preserve"> Мемлекеттік авиацияның әуе кемелерімен болған</w:t>
      </w:r>
      <w:r>
        <w:br/>
      </w:r>
      <w:r>
        <w:rPr>
          <w:rFonts w:ascii="Times New Roman"/>
          <w:b/>
          <w:i w:val="false"/>
          <w:color w:val="000000"/>
        </w:rPr>
        <w:t>авиациялық оқиғалар факторларының (себептерінің) топтары</w:t>
      </w:r>
      <w:r>
        <w:br/>
      </w:r>
      <w:r>
        <w:rPr>
          <w:rFonts w:ascii="Times New Roman"/>
          <w:b/>
          <w:i w:val="false"/>
          <w:color w:val="000000"/>
        </w:rPr>
        <w:t>1. Ұшуларды ұйымдастыру, жасау, басқару немесе қамтамасыз</w:t>
      </w:r>
      <w:r>
        <w:br/>
      </w:r>
      <w:r>
        <w:rPr>
          <w:rFonts w:ascii="Times New Roman"/>
          <w:b/>
          <w:i w:val="false"/>
          <w:color w:val="000000"/>
        </w:rPr>
        <w:t>ету кезінде жеке құрамның бұзушылықтары (кемшіліктері)</w:t>
      </w:r>
    </w:p>
    <w:bookmarkEnd w:id="842"/>
    <w:bookmarkStart w:name="z809" w:id="843"/>
    <w:p>
      <w:pPr>
        <w:spacing w:after="0"/>
        <w:ind w:left="0"/>
        <w:jc w:val="both"/>
      </w:pPr>
      <w:r>
        <w:rPr>
          <w:rFonts w:ascii="Times New Roman"/>
          <w:b w:val="false"/>
          <w:i w:val="false"/>
          <w:color w:val="000000"/>
          <w:sz w:val="28"/>
        </w:rPr>
        <w:t>
      1. Ұшуларды ұйымдастырудағы бұзушылықтар (кемшіліктер) (ҰҰБ):</w:t>
      </w:r>
    </w:p>
    <w:bookmarkEnd w:id="843"/>
    <w:p>
      <w:pPr>
        <w:spacing w:after="0"/>
        <w:ind w:left="0"/>
        <w:jc w:val="both"/>
      </w:pPr>
      <w:r>
        <w:rPr>
          <w:rFonts w:ascii="Times New Roman"/>
          <w:b w:val="false"/>
          <w:i w:val="false"/>
          <w:color w:val="000000"/>
          <w:sz w:val="28"/>
        </w:rPr>
        <w:t>
      а) ұшуларды ұйымдастырудың белгіленген тәртібі мен ережелеріндегі бұзушылықтар (кемшіліктер);</w:t>
      </w:r>
    </w:p>
    <w:p>
      <w:pPr>
        <w:spacing w:after="0"/>
        <w:ind w:left="0"/>
        <w:jc w:val="both"/>
      </w:pPr>
      <w:r>
        <w:rPr>
          <w:rFonts w:ascii="Times New Roman"/>
          <w:b w:val="false"/>
          <w:i w:val="false"/>
          <w:color w:val="000000"/>
          <w:sz w:val="28"/>
        </w:rPr>
        <w:t>
      б) авиация бөлімі лауазымды адамдарының жеткіліксіз кәсіби даярлығы;</w:t>
      </w:r>
    </w:p>
    <w:p>
      <w:pPr>
        <w:spacing w:after="0"/>
        <w:ind w:left="0"/>
        <w:jc w:val="both"/>
      </w:pPr>
      <w:r>
        <w:rPr>
          <w:rFonts w:ascii="Times New Roman"/>
          <w:b w:val="false"/>
          <w:i w:val="false"/>
          <w:color w:val="000000"/>
          <w:sz w:val="28"/>
        </w:rPr>
        <w:t>
      в) авиация бөлімі (құрамасы, бірлестігі) жеке құрамының ұшуларды жасау жөніндегі құжаттарды әзірлеуіндегі бұзушылықтар (кемшіліктер).</w:t>
      </w:r>
    </w:p>
    <w:bookmarkStart w:name="z810" w:id="844"/>
    <w:p>
      <w:pPr>
        <w:spacing w:after="0"/>
        <w:ind w:left="0"/>
        <w:jc w:val="both"/>
      </w:pPr>
      <w:r>
        <w:rPr>
          <w:rFonts w:ascii="Times New Roman"/>
          <w:b w:val="false"/>
          <w:i w:val="false"/>
          <w:color w:val="000000"/>
          <w:sz w:val="28"/>
        </w:rPr>
        <w:t>
      2. Әуе қозғалысын басқарудағы, ұшуларға басшылық жасаудағы бұзушылықтар (кемшіліктер) (ҰББ):</w:t>
      </w:r>
    </w:p>
    <w:bookmarkEnd w:id="844"/>
    <w:p>
      <w:pPr>
        <w:spacing w:after="0"/>
        <w:ind w:left="0"/>
        <w:jc w:val="both"/>
      </w:pPr>
      <w:r>
        <w:rPr>
          <w:rFonts w:ascii="Times New Roman"/>
          <w:b w:val="false"/>
          <w:i w:val="false"/>
          <w:color w:val="000000"/>
          <w:sz w:val="28"/>
        </w:rPr>
        <w:t>
      а) ұшуларға басшылық жасаудың (әуе қозғалысына қызмет көрсетудің) белгіленген тәртібі мен ережелерін сақтаудағы бұзушылықтар (кемшіліктер);</w:t>
      </w:r>
    </w:p>
    <w:p>
      <w:pPr>
        <w:spacing w:after="0"/>
        <w:ind w:left="0"/>
        <w:jc w:val="both"/>
      </w:pPr>
      <w:r>
        <w:rPr>
          <w:rFonts w:ascii="Times New Roman"/>
          <w:b w:val="false"/>
          <w:i w:val="false"/>
          <w:color w:val="000000"/>
          <w:sz w:val="28"/>
        </w:rPr>
        <w:t xml:space="preserve">
      б) ұшуларға басшылық жасауға жеке даярлық кезінде ҰБТ </w:t>
      </w:r>
    </w:p>
    <w:p>
      <w:pPr>
        <w:spacing w:after="0"/>
        <w:ind w:left="0"/>
        <w:jc w:val="both"/>
      </w:pPr>
      <w:r>
        <w:rPr>
          <w:rFonts w:ascii="Times New Roman"/>
          <w:b w:val="false"/>
          <w:i w:val="false"/>
          <w:color w:val="000000"/>
          <w:sz w:val="28"/>
        </w:rPr>
        <w:t>
      (ӘҚБ органдары) лауазымды адамдарының жауапсыздығы;</w:t>
      </w:r>
    </w:p>
    <w:p>
      <w:pPr>
        <w:spacing w:after="0"/>
        <w:ind w:left="0"/>
        <w:jc w:val="both"/>
      </w:pPr>
      <w:r>
        <w:rPr>
          <w:rFonts w:ascii="Times New Roman"/>
          <w:b w:val="false"/>
          <w:i w:val="false"/>
          <w:color w:val="000000"/>
          <w:sz w:val="28"/>
        </w:rPr>
        <w:t>
      в) ҰБТ (ӘҚБ органы) лауазымды адамдарының жеткіліксіз кәсіби даярлығы;</w:t>
      </w:r>
    </w:p>
    <w:p>
      <w:pPr>
        <w:spacing w:after="0"/>
        <w:ind w:left="0"/>
        <w:jc w:val="both"/>
      </w:pPr>
      <w:r>
        <w:rPr>
          <w:rFonts w:ascii="Times New Roman"/>
          <w:b w:val="false"/>
          <w:i w:val="false"/>
          <w:color w:val="000000"/>
          <w:sz w:val="28"/>
        </w:rPr>
        <w:t>
      г) ҰБТ (ӘҚБ органы) лауазымды адамдарының өзара іс-қимылдарындағы бұзушылықтар (кемшіліктер);</w:t>
      </w:r>
    </w:p>
    <w:p>
      <w:pPr>
        <w:spacing w:after="0"/>
        <w:ind w:left="0"/>
        <w:jc w:val="both"/>
      </w:pPr>
      <w:r>
        <w:rPr>
          <w:rFonts w:ascii="Times New Roman"/>
          <w:b w:val="false"/>
          <w:i w:val="false"/>
          <w:color w:val="000000"/>
          <w:sz w:val="28"/>
        </w:rPr>
        <w:t>
      д) ҰБТ (ӘҚБ органы) лауазымды адамдарының жұмысқа қабілеттілігінің төмендеу салдарынан болған бұзушылықтар (кемшіліктер немесе қателіктер).</w:t>
      </w:r>
    </w:p>
    <w:bookmarkStart w:name="z811" w:id="845"/>
    <w:p>
      <w:pPr>
        <w:spacing w:after="0"/>
        <w:ind w:left="0"/>
        <w:jc w:val="both"/>
      </w:pPr>
      <w:r>
        <w:rPr>
          <w:rFonts w:ascii="Times New Roman"/>
          <w:b w:val="false"/>
          <w:i w:val="false"/>
          <w:color w:val="000000"/>
          <w:sz w:val="28"/>
        </w:rPr>
        <w:t>
      3. Әуе кемесі экипажы мүшелерінің бұзушылықтары (қателіктері) (КДК):</w:t>
      </w:r>
    </w:p>
    <w:bookmarkEnd w:id="845"/>
    <w:p>
      <w:pPr>
        <w:spacing w:after="0"/>
        <w:ind w:left="0"/>
        <w:jc w:val="both"/>
      </w:pPr>
      <w:r>
        <w:rPr>
          <w:rFonts w:ascii="Times New Roman"/>
          <w:b w:val="false"/>
          <w:i w:val="false"/>
          <w:color w:val="000000"/>
          <w:sz w:val="28"/>
        </w:rPr>
        <w:t>
      а) ұшу тапсырмасын орындаудың белгіленген тәртібі мен ережелерін сақтаудағы бұзушылықтар (кемшіліктер);</w:t>
      </w:r>
    </w:p>
    <w:p>
      <w:pPr>
        <w:spacing w:after="0"/>
        <w:ind w:left="0"/>
        <w:jc w:val="both"/>
      </w:pPr>
      <w:r>
        <w:rPr>
          <w:rFonts w:ascii="Times New Roman"/>
          <w:b w:val="false"/>
          <w:i w:val="false"/>
          <w:color w:val="000000"/>
          <w:sz w:val="28"/>
        </w:rPr>
        <w:t>
      б) экипаж командирінің (ұшқыштың) ұшуды басқару техникасындағы бұзушылықтары (қателіктері);</w:t>
      </w:r>
    </w:p>
    <w:p>
      <w:pPr>
        <w:spacing w:after="0"/>
        <w:ind w:left="0"/>
        <w:jc w:val="both"/>
      </w:pPr>
      <w:r>
        <w:rPr>
          <w:rFonts w:ascii="Times New Roman"/>
          <w:b w:val="false"/>
          <w:i w:val="false"/>
          <w:color w:val="000000"/>
          <w:sz w:val="28"/>
        </w:rPr>
        <w:t>
      в) авиациялық техниканы пайдаланудағы экипаж мүшелерінің бұзушылықтары (қателіктері);</w:t>
      </w:r>
    </w:p>
    <w:p>
      <w:pPr>
        <w:spacing w:after="0"/>
        <w:ind w:left="0"/>
        <w:jc w:val="both"/>
      </w:pPr>
      <w:r>
        <w:rPr>
          <w:rFonts w:ascii="Times New Roman"/>
          <w:b w:val="false"/>
          <w:i w:val="false"/>
          <w:color w:val="000000"/>
          <w:sz w:val="28"/>
        </w:rPr>
        <w:t>
      г) ұшуға жеке даярлық кезінде экипаж мүшелерінің жауапсыздығы;</w:t>
      </w:r>
    </w:p>
    <w:p>
      <w:pPr>
        <w:spacing w:after="0"/>
        <w:ind w:left="0"/>
        <w:jc w:val="both"/>
      </w:pPr>
      <w:r>
        <w:rPr>
          <w:rFonts w:ascii="Times New Roman"/>
          <w:b w:val="false"/>
          <w:i w:val="false"/>
          <w:color w:val="000000"/>
          <w:sz w:val="28"/>
        </w:rPr>
        <w:t>
      д) экипаж мүшесінің жеткіліксіз кәсіби даярлығы;</w:t>
      </w:r>
    </w:p>
    <w:p>
      <w:pPr>
        <w:spacing w:after="0"/>
        <w:ind w:left="0"/>
        <w:jc w:val="both"/>
      </w:pPr>
      <w:r>
        <w:rPr>
          <w:rFonts w:ascii="Times New Roman"/>
          <w:b w:val="false"/>
          <w:i w:val="false"/>
          <w:color w:val="000000"/>
          <w:sz w:val="28"/>
        </w:rPr>
        <w:t>
      е) экипаж мүшелерінің өзара іс-қимылдарындағы бұзушылықтар (кемшіліктер);</w:t>
      </w:r>
    </w:p>
    <w:p>
      <w:pPr>
        <w:spacing w:after="0"/>
        <w:ind w:left="0"/>
        <w:jc w:val="both"/>
      </w:pPr>
      <w:r>
        <w:rPr>
          <w:rFonts w:ascii="Times New Roman"/>
          <w:b w:val="false"/>
          <w:i w:val="false"/>
          <w:color w:val="000000"/>
          <w:sz w:val="28"/>
        </w:rPr>
        <w:t>
      ж) экипаж мүшесінің жұмысқа қабілеттілігінің төмендеу салдарынан болған бұзушылықтар (қателіктер);</w:t>
      </w:r>
    </w:p>
    <w:p>
      <w:pPr>
        <w:spacing w:after="0"/>
        <w:ind w:left="0"/>
        <w:jc w:val="both"/>
      </w:pPr>
      <w:r>
        <w:rPr>
          <w:rFonts w:ascii="Times New Roman"/>
          <w:b w:val="false"/>
          <w:i w:val="false"/>
          <w:color w:val="000000"/>
          <w:sz w:val="28"/>
        </w:rPr>
        <w:t>
      з) бұзушылықтар (қателіктер) себебі анықталған жоқ.</w:t>
      </w:r>
    </w:p>
    <w:bookmarkStart w:name="z812" w:id="846"/>
    <w:p>
      <w:pPr>
        <w:spacing w:after="0"/>
        <w:ind w:left="0"/>
        <w:jc w:val="both"/>
      </w:pPr>
      <w:r>
        <w:rPr>
          <w:rFonts w:ascii="Times New Roman"/>
          <w:b w:val="false"/>
          <w:i w:val="false"/>
          <w:color w:val="000000"/>
          <w:sz w:val="28"/>
        </w:rPr>
        <w:t>
      4. Ұшуларды қамтамасыз етудегі бұзушылықтар (кемшіліктер) (ҰҚеБ):</w:t>
      </w:r>
    </w:p>
    <w:bookmarkEnd w:id="846"/>
    <w:p>
      <w:pPr>
        <w:spacing w:after="0"/>
        <w:ind w:left="0"/>
        <w:jc w:val="both"/>
      </w:pPr>
      <w:r>
        <w:rPr>
          <w:rFonts w:ascii="Times New Roman"/>
          <w:b w:val="false"/>
          <w:i w:val="false"/>
          <w:color w:val="000000"/>
          <w:sz w:val="28"/>
        </w:rPr>
        <w:t>
      а) аэронавигациялық ақпаратпен қамтамасыз етудегі бұзушылықтар (кемшіліктер);</w:t>
      </w:r>
    </w:p>
    <w:p>
      <w:pPr>
        <w:spacing w:after="0"/>
        <w:ind w:left="0"/>
        <w:jc w:val="both"/>
      </w:pPr>
      <w:r>
        <w:rPr>
          <w:rFonts w:ascii="Times New Roman"/>
          <w:b w:val="false"/>
          <w:i w:val="false"/>
          <w:color w:val="000000"/>
          <w:sz w:val="28"/>
        </w:rPr>
        <w:t>
      б) штурмандық қамтамасыз етудегі бұзушылықтар (кемшіліктер);</w:t>
      </w:r>
    </w:p>
    <w:p>
      <w:pPr>
        <w:spacing w:after="0"/>
        <w:ind w:left="0"/>
        <w:jc w:val="both"/>
      </w:pPr>
      <w:r>
        <w:rPr>
          <w:rFonts w:ascii="Times New Roman"/>
          <w:b w:val="false"/>
          <w:i w:val="false"/>
          <w:color w:val="000000"/>
          <w:sz w:val="28"/>
        </w:rPr>
        <w:t>
      в) инженерлік-авиациялық қамтамасыз етудегі бұзушылықтар (кемшіліктер);</w:t>
      </w:r>
    </w:p>
    <w:p>
      <w:pPr>
        <w:spacing w:after="0"/>
        <w:ind w:left="0"/>
        <w:jc w:val="both"/>
      </w:pPr>
      <w:r>
        <w:rPr>
          <w:rFonts w:ascii="Times New Roman"/>
          <w:b w:val="false"/>
          <w:i w:val="false"/>
          <w:color w:val="000000"/>
          <w:sz w:val="28"/>
        </w:rPr>
        <w:t xml:space="preserve">
      г) әуеайлақтық-техникалық қамтамасыз етудегі бұзушылықтар (кемшіліктер); </w:t>
      </w:r>
    </w:p>
    <w:p>
      <w:pPr>
        <w:spacing w:after="0"/>
        <w:ind w:left="0"/>
        <w:jc w:val="both"/>
      </w:pPr>
      <w:r>
        <w:rPr>
          <w:rFonts w:ascii="Times New Roman"/>
          <w:b w:val="false"/>
          <w:i w:val="false"/>
          <w:color w:val="000000"/>
          <w:sz w:val="28"/>
        </w:rPr>
        <w:t>
      д) радиотехникалық (жарықтехникалық) қамтамасыз етудегі бұзушылықтар (кемшіліктер);</w:t>
      </w:r>
    </w:p>
    <w:p>
      <w:pPr>
        <w:spacing w:after="0"/>
        <w:ind w:left="0"/>
        <w:jc w:val="both"/>
      </w:pPr>
      <w:r>
        <w:rPr>
          <w:rFonts w:ascii="Times New Roman"/>
          <w:b w:val="false"/>
          <w:i w:val="false"/>
          <w:color w:val="000000"/>
          <w:sz w:val="28"/>
        </w:rPr>
        <w:t>
      е) метеорологиялық (орнитологиялық) қамтамасыз етудегі бұзушылықтар (кемшіліктер);</w:t>
      </w:r>
    </w:p>
    <w:p>
      <w:pPr>
        <w:spacing w:after="0"/>
        <w:ind w:left="0"/>
        <w:jc w:val="both"/>
      </w:pPr>
      <w:r>
        <w:rPr>
          <w:rFonts w:ascii="Times New Roman"/>
          <w:b w:val="false"/>
          <w:i w:val="false"/>
          <w:color w:val="000000"/>
          <w:sz w:val="28"/>
        </w:rPr>
        <w:t>
      ж) медициналық қамтамасыз етудегі бұзушылықтар (кемшіліктер).</w:t>
      </w:r>
    </w:p>
    <w:bookmarkStart w:name="z813" w:id="847"/>
    <w:p>
      <w:pPr>
        <w:spacing w:after="0"/>
        <w:ind w:left="0"/>
        <w:jc w:val="left"/>
      </w:pPr>
      <w:r>
        <w:rPr>
          <w:rFonts w:ascii="Times New Roman"/>
          <w:b/>
          <w:i w:val="false"/>
          <w:color w:val="000000"/>
        </w:rPr>
        <w:t xml:space="preserve"> 2. Ұшуларды жасауға қатысатын жеке құрамның іс-қимылдарына байланысты емес авиациялық техниканың істен шығуы</w:t>
      </w:r>
    </w:p>
    <w:bookmarkEnd w:id="847"/>
    <w:bookmarkStart w:name="z814" w:id="848"/>
    <w:p>
      <w:pPr>
        <w:spacing w:after="0"/>
        <w:ind w:left="0"/>
        <w:jc w:val="both"/>
      </w:pPr>
      <w:r>
        <w:rPr>
          <w:rFonts w:ascii="Times New Roman"/>
          <w:b w:val="false"/>
          <w:i w:val="false"/>
          <w:color w:val="000000"/>
          <w:sz w:val="28"/>
        </w:rPr>
        <w:t>
      5. Авиатехниканың конструктивтік-өндірістік кемшіліктері (КӨК):</w:t>
      </w:r>
    </w:p>
    <w:bookmarkEnd w:id="848"/>
    <w:p>
      <w:pPr>
        <w:spacing w:after="0"/>
        <w:ind w:left="0"/>
        <w:jc w:val="both"/>
      </w:pPr>
      <w:r>
        <w:rPr>
          <w:rFonts w:ascii="Times New Roman"/>
          <w:b w:val="false"/>
          <w:i w:val="false"/>
          <w:color w:val="000000"/>
          <w:sz w:val="28"/>
        </w:rPr>
        <w:t>
      а) авиациялық техниканың конструктивтік (соның ішінде эргономикалық) кемшіліктері;</w:t>
      </w:r>
    </w:p>
    <w:p>
      <w:pPr>
        <w:spacing w:after="0"/>
        <w:ind w:left="0"/>
        <w:jc w:val="both"/>
      </w:pPr>
      <w:r>
        <w:rPr>
          <w:rFonts w:ascii="Times New Roman"/>
          <w:b w:val="false"/>
          <w:i w:val="false"/>
          <w:color w:val="000000"/>
          <w:sz w:val="28"/>
        </w:rPr>
        <w:t>
      б) авиациялық техниканың өндірістік кемшіліктері.</w:t>
      </w:r>
    </w:p>
    <w:bookmarkStart w:name="z815" w:id="849"/>
    <w:p>
      <w:pPr>
        <w:spacing w:after="0"/>
        <w:ind w:left="0"/>
        <w:jc w:val="both"/>
      </w:pPr>
      <w:r>
        <w:rPr>
          <w:rFonts w:ascii="Times New Roman"/>
          <w:b w:val="false"/>
          <w:i w:val="false"/>
          <w:color w:val="000000"/>
          <w:sz w:val="28"/>
        </w:rPr>
        <w:t>
      6. Авиажөндеу кәсіпорындарындағы авиациялық техниканы жөндеудің кемшіліктері (ЖК):</w:t>
      </w:r>
    </w:p>
    <w:bookmarkEnd w:id="849"/>
    <w:p>
      <w:pPr>
        <w:spacing w:after="0"/>
        <w:ind w:left="0"/>
        <w:jc w:val="both"/>
      </w:pPr>
      <w:r>
        <w:rPr>
          <w:rFonts w:ascii="Times New Roman"/>
          <w:b w:val="false"/>
          <w:i w:val="false"/>
          <w:color w:val="000000"/>
          <w:sz w:val="28"/>
        </w:rPr>
        <w:t>
      а) жұмыс технологиялық құжаттамасында белгіленген жөндеуді ұйымдастыру мен технологиясының ережелері мен шарттарындағы бұзушылықтар (кемшіліктер);</w:t>
      </w:r>
    </w:p>
    <w:p>
      <w:pPr>
        <w:spacing w:after="0"/>
        <w:ind w:left="0"/>
        <w:jc w:val="both"/>
      </w:pPr>
      <w:r>
        <w:rPr>
          <w:rFonts w:ascii="Times New Roman"/>
          <w:b w:val="false"/>
          <w:i w:val="false"/>
          <w:color w:val="000000"/>
          <w:sz w:val="28"/>
        </w:rPr>
        <w:t>
      б) орындалатын жұмыстар орындаушыларының жеткіліксіз кәсіби даярлығы;</w:t>
      </w:r>
    </w:p>
    <w:p>
      <w:pPr>
        <w:spacing w:after="0"/>
        <w:ind w:left="0"/>
        <w:jc w:val="both"/>
      </w:pPr>
      <w:r>
        <w:rPr>
          <w:rFonts w:ascii="Times New Roman"/>
          <w:b w:val="false"/>
          <w:i w:val="false"/>
          <w:color w:val="000000"/>
          <w:sz w:val="28"/>
        </w:rPr>
        <w:t>
      в) авиациялық техниканы жөндеу технологиясының нормативтік немесе жөндеу құжаттамасының талаптарына сәйкес келмеуі;</w:t>
      </w:r>
    </w:p>
    <w:p>
      <w:pPr>
        <w:spacing w:after="0"/>
        <w:ind w:left="0"/>
        <w:jc w:val="both"/>
      </w:pPr>
      <w:r>
        <w:rPr>
          <w:rFonts w:ascii="Times New Roman"/>
          <w:b w:val="false"/>
          <w:i w:val="false"/>
          <w:color w:val="000000"/>
          <w:sz w:val="28"/>
        </w:rPr>
        <w:t>
      г) жөндеу орындалғаннан кейін авиациялық техниканы ұшуға дайындаудың белгіленген тәртібі мен ережелеріндегі бұзушылықтар (кемшіліктер).</w:t>
      </w:r>
    </w:p>
    <w:bookmarkStart w:name="z816" w:id="850"/>
    <w:p>
      <w:pPr>
        <w:spacing w:after="0"/>
        <w:ind w:left="0"/>
        <w:jc w:val="both"/>
      </w:pPr>
      <w:r>
        <w:rPr>
          <w:rFonts w:ascii="Times New Roman"/>
          <w:b w:val="false"/>
          <w:i w:val="false"/>
          <w:color w:val="000000"/>
          <w:sz w:val="28"/>
        </w:rPr>
        <w:t>
      7. Себептері анықталмаған, бірақ барынша ықтимал болуы мүмкін авиациялық техниканың істен шығуы (САТІ):</w:t>
      </w:r>
    </w:p>
    <w:bookmarkEnd w:id="850"/>
    <w:p>
      <w:pPr>
        <w:spacing w:after="0"/>
        <w:ind w:left="0"/>
        <w:jc w:val="both"/>
      </w:pPr>
      <w:r>
        <w:rPr>
          <w:rFonts w:ascii="Times New Roman"/>
          <w:b w:val="false"/>
          <w:i w:val="false"/>
          <w:color w:val="000000"/>
          <w:sz w:val="28"/>
        </w:rPr>
        <w:t>
      а) авиациялық техниканың конструктивтік-өндірістік кемшіліктері;</w:t>
      </w:r>
    </w:p>
    <w:p>
      <w:pPr>
        <w:spacing w:after="0"/>
        <w:ind w:left="0"/>
        <w:jc w:val="both"/>
      </w:pPr>
      <w:r>
        <w:rPr>
          <w:rFonts w:ascii="Times New Roman"/>
          <w:b w:val="false"/>
          <w:i w:val="false"/>
          <w:color w:val="000000"/>
          <w:sz w:val="28"/>
        </w:rPr>
        <w:t>
      б) авиациялық техниканы жөндеудің кемшіліктері;</w:t>
      </w:r>
    </w:p>
    <w:p>
      <w:pPr>
        <w:spacing w:after="0"/>
        <w:ind w:left="0"/>
        <w:jc w:val="both"/>
      </w:pPr>
      <w:r>
        <w:rPr>
          <w:rFonts w:ascii="Times New Roman"/>
          <w:b w:val="false"/>
          <w:i w:val="false"/>
          <w:color w:val="000000"/>
          <w:sz w:val="28"/>
        </w:rPr>
        <w:t>
      в) ұшуларды инженерлік-авиациялық қамтамасыз етудің кемшіліктері;</w:t>
      </w:r>
    </w:p>
    <w:p>
      <w:pPr>
        <w:spacing w:after="0"/>
        <w:ind w:left="0"/>
        <w:jc w:val="both"/>
      </w:pPr>
      <w:r>
        <w:rPr>
          <w:rFonts w:ascii="Times New Roman"/>
          <w:b w:val="false"/>
          <w:i w:val="false"/>
          <w:color w:val="000000"/>
          <w:sz w:val="28"/>
        </w:rPr>
        <w:t>
      г) ұшуларды әуеайлақтық-техникалық қамтамасыз етудің кемшіліктері;</w:t>
      </w:r>
    </w:p>
    <w:p>
      <w:pPr>
        <w:spacing w:after="0"/>
        <w:ind w:left="0"/>
        <w:jc w:val="both"/>
      </w:pPr>
      <w:r>
        <w:rPr>
          <w:rFonts w:ascii="Times New Roman"/>
          <w:b w:val="false"/>
          <w:i w:val="false"/>
          <w:color w:val="000000"/>
          <w:sz w:val="28"/>
        </w:rPr>
        <w:t>
      д) сыртқы факторлардың ықпалы.</w:t>
      </w:r>
    </w:p>
    <w:bookmarkStart w:name="z817" w:id="851"/>
    <w:p>
      <w:pPr>
        <w:spacing w:after="0"/>
        <w:ind w:left="0"/>
        <w:jc w:val="left"/>
      </w:pPr>
      <w:r>
        <w:rPr>
          <w:rFonts w:ascii="Times New Roman"/>
          <w:b/>
          <w:i w:val="false"/>
          <w:color w:val="000000"/>
        </w:rPr>
        <w:t xml:space="preserve"> 3. Басқа да себептер</w:t>
      </w:r>
    </w:p>
    <w:bookmarkEnd w:id="851"/>
    <w:bookmarkStart w:name="z818" w:id="852"/>
    <w:p>
      <w:pPr>
        <w:spacing w:after="0"/>
        <w:ind w:left="0"/>
        <w:jc w:val="both"/>
      </w:pPr>
      <w:r>
        <w:rPr>
          <w:rFonts w:ascii="Times New Roman"/>
          <w:b w:val="false"/>
          <w:i w:val="false"/>
          <w:color w:val="000000"/>
          <w:sz w:val="28"/>
        </w:rPr>
        <w:t>
      8. Авиациялық техниканы сынаудың және ұшу жұмыстарын регламенттеудің кемшіліктері (СҰРК):</w:t>
      </w:r>
    </w:p>
    <w:bookmarkEnd w:id="852"/>
    <w:p>
      <w:pPr>
        <w:spacing w:after="0"/>
        <w:ind w:left="0"/>
        <w:jc w:val="both"/>
      </w:pPr>
      <w:r>
        <w:rPr>
          <w:rFonts w:ascii="Times New Roman"/>
          <w:b w:val="false"/>
          <w:i w:val="false"/>
          <w:color w:val="000000"/>
          <w:sz w:val="28"/>
        </w:rPr>
        <w:t>
      а) сынау жүргізу кезінде авиациялық техниканың кемшіліктерін анықтамау;</w:t>
      </w:r>
    </w:p>
    <w:p>
      <w:pPr>
        <w:spacing w:after="0"/>
        <w:ind w:left="0"/>
        <w:jc w:val="both"/>
      </w:pPr>
      <w:r>
        <w:rPr>
          <w:rFonts w:ascii="Times New Roman"/>
          <w:b w:val="false"/>
          <w:i w:val="false"/>
          <w:color w:val="000000"/>
          <w:sz w:val="28"/>
        </w:rPr>
        <w:t>
      б) сынауды толық көлемде жүргізбеу, сынау ұшуларын орындау тәртібі мен ережелерін бұзу;</w:t>
      </w:r>
    </w:p>
    <w:p>
      <w:pPr>
        <w:spacing w:after="0"/>
        <w:ind w:left="0"/>
        <w:jc w:val="both"/>
      </w:pPr>
      <w:r>
        <w:rPr>
          <w:rFonts w:ascii="Times New Roman"/>
          <w:b w:val="false"/>
          <w:i w:val="false"/>
          <w:color w:val="000000"/>
          <w:sz w:val="28"/>
        </w:rPr>
        <w:t>
      в) ұшу жұмыстарын ұйымдастыруды регламенттейтін құжаттардың кемшіліктері;</w:t>
      </w:r>
    </w:p>
    <w:p>
      <w:pPr>
        <w:spacing w:after="0"/>
        <w:ind w:left="0"/>
        <w:jc w:val="both"/>
      </w:pPr>
      <w:r>
        <w:rPr>
          <w:rFonts w:ascii="Times New Roman"/>
          <w:b w:val="false"/>
          <w:i w:val="false"/>
          <w:color w:val="000000"/>
          <w:sz w:val="28"/>
        </w:rPr>
        <w:t>
      г) ұшуларды басқаруды регламенттейтін құжаттардың кемшіліктері;</w:t>
      </w:r>
    </w:p>
    <w:p>
      <w:pPr>
        <w:spacing w:after="0"/>
        <w:ind w:left="0"/>
        <w:jc w:val="both"/>
      </w:pPr>
      <w:r>
        <w:rPr>
          <w:rFonts w:ascii="Times New Roman"/>
          <w:b w:val="false"/>
          <w:i w:val="false"/>
          <w:color w:val="000000"/>
          <w:sz w:val="28"/>
        </w:rPr>
        <w:t>
      д) ұшуларды қамтамасыз етуді регламенттейтін құжаттардың кемшіліктері;</w:t>
      </w:r>
    </w:p>
    <w:p>
      <w:pPr>
        <w:spacing w:after="0"/>
        <w:ind w:left="0"/>
        <w:jc w:val="both"/>
      </w:pPr>
      <w:r>
        <w:rPr>
          <w:rFonts w:ascii="Times New Roman"/>
          <w:b w:val="false"/>
          <w:i w:val="false"/>
          <w:color w:val="000000"/>
          <w:sz w:val="28"/>
        </w:rPr>
        <w:t>
      е) әуе кемесінің ұшуын және техникалық пайдаланылуын регламенттейтін құжаттардың кемшіліктері;</w:t>
      </w:r>
    </w:p>
    <w:bookmarkStart w:name="z819" w:id="853"/>
    <w:p>
      <w:pPr>
        <w:spacing w:after="0"/>
        <w:ind w:left="0"/>
        <w:jc w:val="both"/>
      </w:pPr>
      <w:r>
        <w:rPr>
          <w:rFonts w:ascii="Times New Roman"/>
          <w:b w:val="false"/>
          <w:i w:val="false"/>
          <w:color w:val="000000"/>
          <w:sz w:val="28"/>
        </w:rPr>
        <w:t>
      9. Ұшуларды қамтамасыз ету құралдарының кемшіліктері (ҰҚҚК):</w:t>
      </w:r>
    </w:p>
    <w:bookmarkEnd w:id="853"/>
    <w:p>
      <w:pPr>
        <w:spacing w:after="0"/>
        <w:ind w:left="0"/>
        <w:jc w:val="both"/>
      </w:pPr>
      <w:r>
        <w:rPr>
          <w:rFonts w:ascii="Times New Roman"/>
          <w:b w:val="false"/>
          <w:i w:val="false"/>
          <w:color w:val="000000"/>
          <w:sz w:val="28"/>
        </w:rPr>
        <w:t>
      а) ұшуларды жерүсті қамтамасыз ету құралдарының конструктивтік және эргономикалық кемшіліктері;</w:t>
      </w:r>
    </w:p>
    <w:p>
      <w:pPr>
        <w:spacing w:after="0"/>
        <w:ind w:left="0"/>
        <w:jc w:val="both"/>
      </w:pPr>
      <w:r>
        <w:rPr>
          <w:rFonts w:ascii="Times New Roman"/>
          <w:b w:val="false"/>
          <w:i w:val="false"/>
          <w:color w:val="000000"/>
          <w:sz w:val="28"/>
        </w:rPr>
        <w:t>
      б) ұшуларды жерүсті қамтамасыз ету құралдарының төмен пайдалану сенімділігі;</w:t>
      </w:r>
    </w:p>
    <w:p>
      <w:pPr>
        <w:spacing w:after="0"/>
        <w:ind w:left="0"/>
        <w:jc w:val="both"/>
      </w:pPr>
      <w:r>
        <w:rPr>
          <w:rFonts w:ascii="Times New Roman"/>
          <w:b w:val="false"/>
          <w:i w:val="false"/>
          <w:color w:val="000000"/>
          <w:sz w:val="28"/>
        </w:rPr>
        <w:t>
      в) ұшуларды жерүсті қамтамасыз ету құралдарын жөндеудің төмен сапасы;</w:t>
      </w:r>
    </w:p>
    <w:bookmarkStart w:name="z820" w:id="854"/>
    <w:p>
      <w:pPr>
        <w:spacing w:after="0"/>
        <w:ind w:left="0"/>
        <w:jc w:val="both"/>
      </w:pPr>
      <w:r>
        <w:rPr>
          <w:rFonts w:ascii="Times New Roman"/>
          <w:b w:val="false"/>
          <w:i w:val="false"/>
          <w:color w:val="000000"/>
          <w:sz w:val="28"/>
        </w:rPr>
        <w:t>
      10. Себептері анықталмаған, бірақ барынша ықтимал болуы мүмкін оқиғалар (САО):</w:t>
      </w:r>
    </w:p>
    <w:bookmarkEnd w:id="854"/>
    <w:p>
      <w:pPr>
        <w:spacing w:after="0"/>
        <w:ind w:left="0"/>
        <w:jc w:val="both"/>
      </w:pPr>
      <w:r>
        <w:rPr>
          <w:rFonts w:ascii="Times New Roman"/>
          <w:b w:val="false"/>
          <w:i w:val="false"/>
          <w:color w:val="000000"/>
          <w:sz w:val="28"/>
        </w:rPr>
        <w:t>
      а) экипаж мүшесінің дұрыс емес іс-қимылы;</w:t>
      </w:r>
    </w:p>
    <w:p>
      <w:pPr>
        <w:spacing w:after="0"/>
        <w:ind w:left="0"/>
        <w:jc w:val="both"/>
      </w:pPr>
      <w:r>
        <w:rPr>
          <w:rFonts w:ascii="Times New Roman"/>
          <w:b w:val="false"/>
          <w:i w:val="false"/>
          <w:color w:val="000000"/>
          <w:sz w:val="28"/>
        </w:rPr>
        <w:t>
      б) авиациялық техниканың істен шығуы;</w:t>
      </w:r>
    </w:p>
    <w:p>
      <w:pPr>
        <w:spacing w:after="0"/>
        <w:ind w:left="0"/>
        <w:jc w:val="both"/>
      </w:pPr>
      <w:r>
        <w:rPr>
          <w:rFonts w:ascii="Times New Roman"/>
          <w:b w:val="false"/>
          <w:i w:val="false"/>
          <w:color w:val="000000"/>
          <w:sz w:val="28"/>
        </w:rPr>
        <w:t>
      в) сыртқы факторлардың ықпалы;</w:t>
      </w:r>
    </w:p>
    <w:bookmarkStart w:name="z821" w:id="855"/>
    <w:p>
      <w:pPr>
        <w:spacing w:after="0"/>
        <w:ind w:left="0"/>
        <w:jc w:val="both"/>
      </w:pPr>
      <w:r>
        <w:rPr>
          <w:rFonts w:ascii="Times New Roman"/>
          <w:b w:val="false"/>
          <w:i w:val="false"/>
          <w:color w:val="000000"/>
          <w:sz w:val="28"/>
        </w:rPr>
        <w:t>
      11. Сыртқы болжанбайтын факторлардың ықпалы (СБФЫ);</w:t>
      </w:r>
    </w:p>
    <w:bookmarkEnd w:id="855"/>
    <w:p>
      <w:pPr>
        <w:spacing w:after="0"/>
        <w:ind w:left="0"/>
        <w:jc w:val="both"/>
      </w:pPr>
      <w:r>
        <w:rPr>
          <w:rFonts w:ascii="Times New Roman"/>
          <w:b w:val="false"/>
          <w:i w:val="false"/>
          <w:color w:val="000000"/>
          <w:sz w:val="28"/>
        </w:rPr>
        <w:t>
      а) атмосферада бөгде денелермен қақтығысуы;</w:t>
      </w:r>
    </w:p>
    <w:p>
      <w:pPr>
        <w:spacing w:after="0"/>
        <w:ind w:left="0"/>
        <w:jc w:val="both"/>
      </w:pPr>
      <w:r>
        <w:rPr>
          <w:rFonts w:ascii="Times New Roman"/>
          <w:b w:val="false"/>
          <w:i w:val="false"/>
          <w:color w:val="000000"/>
          <w:sz w:val="28"/>
        </w:rPr>
        <w:t>
      б) құстармен қақтығысуы;</w:t>
      </w:r>
    </w:p>
    <w:p>
      <w:pPr>
        <w:spacing w:after="0"/>
        <w:ind w:left="0"/>
        <w:jc w:val="both"/>
      </w:pPr>
      <w:r>
        <w:rPr>
          <w:rFonts w:ascii="Times New Roman"/>
          <w:b w:val="false"/>
          <w:i w:val="false"/>
          <w:color w:val="000000"/>
          <w:sz w:val="28"/>
        </w:rPr>
        <w:t>
      в) атмосфералық электрдің ықпалы;</w:t>
      </w:r>
    </w:p>
    <w:p>
      <w:pPr>
        <w:spacing w:after="0"/>
        <w:ind w:left="0"/>
        <w:jc w:val="both"/>
      </w:pPr>
      <w:r>
        <w:rPr>
          <w:rFonts w:ascii="Times New Roman"/>
          <w:b w:val="false"/>
          <w:i w:val="false"/>
          <w:color w:val="000000"/>
          <w:sz w:val="28"/>
        </w:rPr>
        <w:t>
      г) турбуленттігі;</w:t>
      </w:r>
    </w:p>
    <w:p>
      <w:pPr>
        <w:spacing w:after="0"/>
        <w:ind w:left="0"/>
        <w:jc w:val="both"/>
      </w:pPr>
      <w:r>
        <w:rPr>
          <w:rFonts w:ascii="Times New Roman"/>
          <w:b w:val="false"/>
          <w:i w:val="false"/>
          <w:color w:val="000000"/>
          <w:sz w:val="28"/>
        </w:rPr>
        <w:t>
      д) желдің жылжуы;</w:t>
      </w:r>
    </w:p>
    <w:p>
      <w:pPr>
        <w:spacing w:after="0"/>
        <w:ind w:left="0"/>
        <w:jc w:val="both"/>
      </w:pPr>
      <w:r>
        <w:rPr>
          <w:rFonts w:ascii="Times New Roman"/>
          <w:b w:val="false"/>
          <w:i w:val="false"/>
          <w:color w:val="000000"/>
          <w:sz w:val="28"/>
        </w:rPr>
        <w:t>
      е) әртүрлі кедергілердің ықпалы;</w:t>
      </w:r>
    </w:p>
    <w:p>
      <w:pPr>
        <w:spacing w:after="0"/>
        <w:ind w:left="0"/>
        <w:jc w:val="both"/>
      </w:pPr>
      <w:r>
        <w:rPr>
          <w:rFonts w:ascii="Times New Roman"/>
          <w:b w:val="false"/>
          <w:i w:val="false"/>
          <w:color w:val="000000"/>
          <w:sz w:val="28"/>
        </w:rPr>
        <w:t>
      Ж) экипаждың жұмысқа қабілеттілігінің жоғалуы.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оқиғалар мен авиациялық</w:t>
            </w:r>
            <w:r>
              <w:br/>
            </w:r>
            <w:r>
              <w:rPr>
                <w:rFonts w:ascii="Times New Roman"/>
                <w:b w:val="false"/>
                <w:i w:val="false"/>
                <w:color w:val="000000"/>
                <w:sz w:val="20"/>
              </w:rPr>
              <w:t>инциденттерді тексеру қағидасына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Мемлекеттік авиацияның әуе кемелерімен болған</w:t>
      </w:r>
      <w:r>
        <w:br/>
      </w:r>
      <w:r>
        <w:rPr>
          <w:rFonts w:ascii="Times New Roman"/>
          <w:b/>
          <w:i w:val="false"/>
          <w:color w:val="000000"/>
        </w:rPr>
        <w:t>авиациялық инцидентті есепке алу карточкасы</w:t>
      </w:r>
    </w:p>
    <w:p>
      <w:pPr>
        <w:spacing w:after="0"/>
        <w:ind w:left="0"/>
        <w:jc w:val="both"/>
      </w:pPr>
      <w:r>
        <w:rPr>
          <w:rFonts w:ascii="Times New Roman"/>
          <w:b w:val="false"/>
          <w:i w:val="false"/>
          <w:color w:val="000000"/>
          <w:sz w:val="28"/>
        </w:rPr>
        <w:t>
      Авиациялық инциденттің үлгісі:</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99"/>
        <w:gridCol w:w="4673"/>
        <w:gridCol w:w="110"/>
        <w:gridCol w:w="39"/>
        <w:gridCol w:w="3406"/>
      </w:tblGrid>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факторлар топтары (себеп)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жіберген қатесі немесе бұзылуы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техниканың тоқтап қалуы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 кемесінің үлгісі</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4. Күні _____________________________</w:t>
            </w:r>
          </w:p>
          <w:p>
            <w:pPr>
              <w:spacing w:after="20"/>
              <w:ind w:left="20"/>
              <w:jc w:val="both"/>
            </w:pPr>
            <w:r>
              <w:rPr>
                <w:rFonts w:ascii="Times New Roman"/>
                <w:b w:val="false"/>
                <w:i w:val="false"/>
                <w:color w:val="000000"/>
                <w:sz w:val="20"/>
              </w:rPr>
              <w:t>
5. Уақыты _____________________________</w:t>
            </w:r>
          </w:p>
          <w:p>
            <w:pPr>
              <w:spacing w:after="20"/>
              <w:ind w:left="20"/>
              <w:jc w:val="both"/>
            </w:pPr>
            <w:r>
              <w:rPr>
                <w:rFonts w:ascii="Times New Roman"/>
                <w:b w:val="false"/>
                <w:i w:val="false"/>
                <w:color w:val="000000"/>
                <w:sz w:val="20"/>
              </w:rPr>
              <w:t>
6. Ауа райы _____________________________</w:t>
            </w:r>
          </w:p>
          <w:p>
            <w:pPr>
              <w:spacing w:after="20"/>
              <w:ind w:left="20"/>
              <w:jc w:val="both"/>
            </w:pPr>
            <w:r>
              <w:rPr>
                <w:rFonts w:ascii="Times New Roman"/>
                <w:b w:val="false"/>
                <w:i w:val="false"/>
                <w:color w:val="000000"/>
                <w:sz w:val="20"/>
              </w:rPr>
              <w:t>
7. Шын метеожағдайы: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8. Бұлттылық ______________________ б</w:t>
            </w:r>
          </w:p>
          <w:p>
            <w:pPr>
              <w:spacing w:after="20"/>
              <w:ind w:left="20"/>
              <w:jc w:val="both"/>
            </w:pPr>
            <w:r>
              <w:rPr>
                <w:rFonts w:ascii="Times New Roman"/>
                <w:b w:val="false"/>
                <w:i w:val="false"/>
                <w:color w:val="000000"/>
                <w:sz w:val="20"/>
              </w:rPr>
              <w:t>
Төменгі шекараның биіктігі __________________________ м</w:t>
            </w:r>
          </w:p>
          <w:p>
            <w:pPr>
              <w:spacing w:after="20"/>
              <w:ind w:left="20"/>
              <w:jc w:val="both"/>
            </w:pPr>
            <w:r>
              <w:rPr>
                <w:rFonts w:ascii="Times New Roman"/>
                <w:b w:val="false"/>
                <w:i w:val="false"/>
                <w:color w:val="000000"/>
                <w:sz w:val="20"/>
              </w:rPr>
              <w:t>
Жоғарғы шекараның биіктігі</w:t>
            </w:r>
          </w:p>
          <w:p>
            <w:pPr>
              <w:spacing w:after="20"/>
              <w:ind w:left="20"/>
              <w:jc w:val="both"/>
            </w:pPr>
            <w:r>
              <w:rPr>
                <w:rFonts w:ascii="Times New Roman"/>
                <w:b w:val="false"/>
                <w:i w:val="false"/>
                <w:color w:val="000000"/>
                <w:sz w:val="20"/>
              </w:rPr>
              <w:t>
__________________________ м</w:t>
            </w:r>
          </w:p>
          <w:p>
            <w:pPr>
              <w:spacing w:after="20"/>
              <w:ind w:left="20"/>
              <w:jc w:val="both"/>
            </w:pPr>
            <w:r>
              <w:rPr>
                <w:rFonts w:ascii="Times New Roman"/>
                <w:b w:val="false"/>
                <w:i w:val="false"/>
                <w:color w:val="000000"/>
                <w:sz w:val="20"/>
              </w:rPr>
              <w:t>
9. Көрініс</w:t>
            </w:r>
          </w:p>
          <w:p>
            <w:pPr>
              <w:spacing w:after="20"/>
              <w:ind w:left="20"/>
              <w:jc w:val="both"/>
            </w:pPr>
            <w:r>
              <w:rPr>
                <w:rFonts w:ascii="Times New Roman"/>
                <w:b w:val="false"/>
                <w:i w:val="false"/>
                <w:color w:val="000000"/>
                <w:sz w:val="20"/>
              </w:rPr>
              <w:t>
__________________________ м</w:t>
            </w:r>
          </w:p>
          <w:p>
            <w:pPr>
              <w:spacing w:after="20"/>
              <w:ind w:left="20"/>
              <w:jc w:val="both"/>
            </w:pPr>
            <w:r>
              <w:rPr>
                <w:rFonts w:ascii="Times New Roman"/>
                <w:b w:val="false"/>
                <w:i w:val="false"/>
                <w:color w:val="000000"/>
                <w:sz w:val="20"/>
              </w:rPr>
              <w:t>
10. Жел: бағыты</w:t>
            </w:r>
          </w:p>
          <w:p>
            <w:pPr>
              <w:spacing w:after="20"/>
              <w:ind w:left="20"/>
              <w:jc w:val="both"/>
            </w:pPr>
            <w:r>
              <w:rPr>
                <w:rFonts w:ascii="Times New Roman"/>
                <w:b w:val="false"/>
                <w:i w:val="false"/>
                <w:color w:val="000000"/>
                <w:sz w:val="20"/>
              </w:rPr>
              <w:t>
_____________________ бұршақ</w:t>
            </w:r>
          </w:p>
          <w:p>
            <w:pPr>
              <w:spacing w:after="20"/>
              <w:ind w:left="20"/>
              <w:jc w:val="both"/>
            </w:pPr>
            <w:r>
              <w:rPr>
                <w:rFonts w:ascii="Times New Roman"/>
                <w:b w:val="false"/>
                <w:i w:val="false"/>
                <w:color w:val="000000"/>
                <w:sz w:val="20"/>
              </w:rPr>
              <w:t>
жылдамдығы ________________________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Мемлекеттік орган немесе ұйым</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12. Авиация түрі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13. Авиациялық бірлестік</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14. Авиациялық бөлім</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15. Ұшулар сағаты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16. Ұшу ауысымындағы нешінші ұшу</w:t>
            </w:r>
          </w:p>
          <w:p>
            <w:pPr>
              <w:spacing w:after="20"/>
              <w:ind w:left="20"/>
              <w:jc w:val="both"/>
            </w:pPr>
            <w:r>
              <w:rPr>
                <w:rFonts w:ascii="Times New Roman"/>
                <w:b w:val="false"/>
                <w:i w:val="false"/>
                <w:color w:val="000000"/>
                <w:sz w:val="20"/>
              </w:rPr>
              <w:t>
________________________________17. Ұшу кезеңі ________________________________</w:t>
            </w:r>
          </w:p>
          <w:p>
            <w:pPr>
              <w:spacing w:after="20"/>
              <w:ind w:left="20"/>
              <w:jc w:val="both"/>
            </w:pPr>
            <w:r>
              <w:rPr>
                <w:rFonts w:ascii="Times New Roman"/>
                <w:b w:val="false"/>
                <w:i w:val="false"/>
                <w:color w:val="000000"/>
                <w:sz w:val="20"/>
              </w:rPr>
              <w:t>
18. Инцидент сәтіндегі ұшу параметрі:</w:t>
            </w:r>
          </w:p>
          <w:p>
            <w:pPr>
              <w:spacing w:after="20"/>
              <w:ind w:left="20"/>
              <w:jc w:val="both"/>
            </w:pPr>
            <w:r>
              <w:rPr>
                <w:rFonts w:ascii="Times New Roman"/>
                <w:b w:val="false"/>
                <w:i w:val="false"/>
                <w:color w:val="000000"/>
                <w:sz w:val="20"/>
              </w:rPr>
              <w:t>
биіктік _______________________м</w:t>
            </w:r>
          </w:p>
          <w:p>
            <w:pPr>
              <w:spacing w:after="20"/>
              <w:ind w:left="20"/>
              <w:jc w:val="both"/>
            </w:pPr>
            <w:r>
              <w:rPr>
                <w:rFonts w:ascii="Times New Roman"/>
                <w:b w:val="false"/>
                <w:i w:val="false"/>
                <w:color w:val="000000"/>
                <w:sz w:val="20"/>
              </w:rPr>
              <w:t>
жылдамдық құралы ___________км/с</w:t>
            </w:r>
          </w:p>
          <w:p>
            <w:pPr>
              <w:spacing w:after="20"/>
              <w:ind w:left="20"/>
              <w:jc w:val="both"/>
            </w:pPr>
            <w:r>
              <w:rPr>
                <w:rFonts w:ascii="Times New Roman"/>
                <w:b w:val="false"/>
                <w:i w:val="false"/>
                <w:color w:val="000000"/>
                <w:sz w:val="20"/>
              </w:rPr>
              <w:t>
крен бұрышы</w:t>
            </w:r>
          </w:p>
          <w:p>
            <w:pPr>
              <w:spacing w:after="20"/>
              <w:ind w:left="20"/>
              <w:jc w:val="both"/>
            </w:pPr>
            <w:r>
              <w:rPr>
                <w:rFonts w:ascii="Times New Roman"/>
                <w:b w:val="false"/>
                <w:i w:val="false"/>
                <w:color w:val="000000"/>
                <w:sz w:val="20"/>
              </w:rPr>
              <w:t>
________________________ бұршақ</w:t>
            </w:r>
          </w:p>
          <w:p>
            <w:pPr>
              <w:spacing w:after="20"/>
              <w:ind w:left="20"/>
              <w:jc w:val="both"/>
            </w:pPr>
            <w:r>
              <w:rPr>
                <w:rFonts w:ascii="Times New Roman"/>
                <w:b w:val="false"/>
                <w:i w:val="false"/>
                <w:color w:val="000000"/>
                <w:sz w:val="20"/>
              </w:rPr>
              <w:t>
тік жылдамдығы ______________м/c</w:t>
            </w:r>
          </w:p>
          <w:p>
            <w:pPr>
              <w:spacing w:after="20"/>
              <w:ind w:left="20"/>
              <w:jc w:val="both"/>
            </w:pPr>
            <w:r>
              <w:rPr>
                <w:rFonts w:ascii="Times New Roman"/>
                <w:b w:val="false"/>
                <w:i w:val="false"/>
                <w:color w:val="000000"/>
                <w:sz w:val="20"/>
              </w:rPr>
              <w:t>
тангаж бұрышы ____________ бұрыш</w:t>
            </w:r>
          </w:p>
          <w:p>
            <w:pPr>
              <w:spacing w:after="20"/>
              <w:ind w:left="20"/>
              <w:jc w:val="both"/>
            </w:pPr>
            <w:r>
              <w:rPr>
                <w:rFonts w:ascii="Times New Roman"/>
                <w:b w:val="false"/>
                <w:i w:val="false"/>
                <w:color w:val="000000"/>
                <w:sz w:val="20"/>
              </w:rPr>
              <w:t>
шамадан тыс</w:t>
            </w:r>
          </w:p>
          <w:p>
            <w:pPr>
              <w:spacing w:after="20"/>
              <w:ind w:left="20"/>
              <w:jc w:val="both"/>
            </w:pPr>
            <w:r>
              <w:rPr>
                <w:rFonts w:ascii="Times New Roman"/>
                <w:b w:val="false"/>
                <w:i w:val="false"/>
                <w:color w:val="000000"/>
                <w:sz w:val="20"/>
              </w:rPr>
              <w:t>
_________________________ бірлік</w:t>
            </w:r>
          </w:p>
          <w:p>
            <w:pPr>
              <w:spacing w:after="20"/>
              <w:ind w:left="20"/>
              <w:jc w:val="both"/>
            </w:pPr>
            <w:r>
              <w:rPr>
                <w:rFonts w:ascii="Times New Roman"/>
                <w:b w:val="false"/>
                <w:i w:val="false"/>
                <w:color w:val="000000"/>
                <w:sz w:val="20"/>
              </w:rPr>
              <w:t>
19. Болданылған РТҚ ____________</w:t>
            </w:r>
          </w:p>
          <w:p>
            <w:pPr>
              <w:spacing w:after="20"/>
              <w:ind w:left="20"/>
              <w:jc w:val="both"/>
            </w:pPr>
            <w:r>
              <w:rPr>
                <w:rFonts w:ascii="Times New Roman"/>
                <w:b w:val="false"/>
                <w:i w:val="false"/>
                <w:color w:val="000000"/>
                <w:sz w:val="20"/>
              </w:rPr>
              <w:t>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Экипаж командирі туралы деректер:</w:t>
            </w:r>
          </w:p>
          <w:p>
            <w:pPr>
              <w:spacing w:after="20"/>
              <w:ind w:left="20"/>
              <w:jc w:val="both"/>
            </w:pPr>
            <w:r>
              <w:rPr>
                <w:rFonts w:ascii="Times New Roman"/>
                <w:b w:val="false"/>
                <w:i w:val="false"/>
                <w:color w:val="000000"/>
                <w:sz w:val="20"/>
              </w:rPr>
              <w:t>
лауазымы ________________</w:t>
            </w:r>
          </w:p>
          <w:p>
            <w:pPr>
              <w:spacing w:after="20"/>
              <w:ind w:left="20"/>
              <w:jc w:val="both"/>
            </w:pPr>
            <w:r>
              <w:rPr>
                <w:rFonts w:ascii="Times New Roman"/>
                <w:b w:val="false"/>
                <w:i w:val="false"/>
                <w:color w:val="000000"/>
                <w:sz w:val="20"/>
              </w:rPr>
              <w:t>
әскери атағы ____________</w:t>
            </w:r>
          </w:p>
          <w:p>
            <w:pPr>
              <w:spacing w:after="20"/>
              <w:ind w:left="20"/>
              <w:jc w:val="both"/>
            </w:pPr>
            <w:r>
              <w:rPr>
                <w:rFonts w:ascii="Times New Roman"/>
                <w:b w:val="false"/>
                <w:i w:val="false"/>
                <w:color w:val="000000"/>
                <w:sz w:val="20"/>
              </w:rPr>
              <w:t>
аты-жөні ________________</w:t>
            </w:r>
          </w:p>
          <w:p>
            <w:pPr>
              <w:spacing w:after="20"/>
              <w:ind w:left="20"/>
              <w:jc w:val="both"/>
            </w:pPr>
            <w:r>
              <w:rPr>
                <w:rFonts w:ascii="Times New Roman"/>
                <w:b w:val="false"/>
                <w:i w:val="false"/>
                <w:color w:val="000000"/>
                <w:sz w:val="20"/>
              </w:rPr>
              <w:t>
жасы ________________ жыл</w:t>
            </w:r>
          </w:p>
          <w:p>
            <w:pPr>
              <w:spacing w:after="20"/>
              <w:ind w:left="20"/>
              <w:jc w:val="both"/>
            </w:pPr>
            <w:r>
              <w:rPr>
                <w:rFonts w:ascii="Times New Roman"/>
                <w:b w:val="false"/>
                <w:i w:val="false"/>
                <w:color w:val="000000"/>
                <w:sz w:val="20"/>
              </w:rPr>
              <w:t>
білімі: жалпы ___________</w:t>
            </w:r>
          </w:p>
          <w:p>
            <w:pPr>
              <w:spacing w:after="20"/>
              <w:ind w:left="20"/>
              <w:jc w:val="both"/>
            </w:pPr>
            <w:r>
              <w:rPr>
                <w:rFonts w:ascii="Times New Roman"/>
                <w:b w:val="false"/>
                <w:i w:val="false"/>
                <w:color w:val="000000"/>
                <w:sz w:val="20"/>
              </w:rPr>
              <w:t>
әскери __________________</w:t>
            </w:r>
          </w:p>
          <w:p>
            <w:pPr>
              <w:spacing w:after="20"/>
              <w:ind w:left="20"/>
              <w:jc w:val="both"/>
            </w:pPr>
            <w:r>
              <w:rPr>
                <w:rFonts w:ascii="Times New Roman"/>
                <w:b w:val="false"/>
                <w:i w:val="false"/>
                <w:color w:val="000000"/>
                <w:sz w:val="20"/>
              </w:rPr>
              <w:t>
ұшу жұмысындағы өтіл</w:t>
            </w:r>
          </w:p>
          <w:p>
            <w:pPr>
              <w:spacing w:after="20"/>
              <w:ind w:left="20"/>
              <w:jc w:val="both"/>
            </w:pPr>
            <w:r>
              <w:rPr>
                <w:rFonts w:ascii="Times New Roman"/>
                <w:b w:val="false"/>
                <w:i w:val="false"/>
                <w:color w:val="000000"/>
                <w:sz w:val="20"/>
              </w:rPr>
              <w:t>
_____________________ жыл</w:t>
            </w:r>
          </w:p>
          <w:p>
            <w:pPr>
              <w:spacing w:after="20"/>
              <w:ind w:left="20"/>
              <w:jc w:val="both"/>
            </w:pPr>
            <w:r>
              <w:rPr>
                <w:rFonts w:ascii="Times New Roman"/>
                <w:b w:val="false"/>
                <w:i w:val="false"/>
                <w:color w:val="000000"/>
                <w:sz w:val="20"/>
              </w:rPr>
              <w:t>
сыныптық біліктілік</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ұшу: жалпы</w:t>
            </w:r>
          </w:p>
          <w:p>
            <w:pPr>
              <w:spacing w:after="20"/>
              <w:ind w:left="20"/>
              <w:jc w:val="both"/>
            </w:pPr>
            <w:r>
              <w:rPr>
                <w:rFonts w:ascii="Times New Roman"/>
                <w:b w:val="false"/>
                <w:i w:val="false"/>
                <w:color w:val="000000"/>
                <w:sz w:val="20"/>
              </w:rPr>
              <w:t>
______________________ с.</w:t>
            </w:r>
          </w:p>
          <w:p>
            <w:pPr>
              <w:spacing w:after="20"/>
              <w:ind w:left="20"/>
              <w:jc w:val="both"/>
            </w:pPr>
            <w:r>
              <w:rPr>
                <w:rFonts w:ascii="Times New Roman"/>
                <w:b w:val="false"/>
                <w:i w:val="false"/>
                <w:color w:val="000000"/>
                <w:sz w:val="20"/>
              </w:rPr>
              <w:t>
берілген әуе кемесінің үлгісінде ____________ с.</w:t>
            </w:r>
          </w:p>
          <w:p>
            <w:pPr>
              <w:spacing w:after="20"/>
              <w:ind w:left="20"/>
              <w:jc w:val="both"/>
            </w:pPr>
            <w:r>
              <w:rPr>
                <w:rFonts w:ascii="Times New Roman"/>
                <w:b w:val="false"/>
                <w:i w:val="false"/>
                <w:color w:val="000000"/>
                <w:sz w:val="20"/>
              </w:rPr>
              <w:t>
соңғы 12 айда</w:t>
            </w:r>
          </w:p>
          <w:p>
            <w:pPr>
              <w:spacing w:after="20"/>
              <w:ind w:left="20"/>
              <w:jc w:val="both"/>
            </w:pPr>
            <w:r>
              <w:rPr>
                <w:rFonts w:ascii="Times New Roman"/>
                <w:b w:val="false"/>
                <w:i w:val="false"/>
                <w:color w:val="000000"/>
                <w:sz w:val="20"/>
              </w:rPr>
              <w:t>
______________________ с.</w:t>
            </w:r>
          </w:p>
          <w:p>
            <w:pPr>
              <w:spacing w:after="20"/>
              <w:ind w:left="20"/>
              <w:jc w:val="both"/>
            </w:pPr>
            <w:r>
              <w:rPr>
                <w:rFonts w:ascii="Times New Roman"/>
                <w:b w:val="false"/>
                <w:i w:val="false"/>
                <w:color w:val="000000"/>
                <w:sz w:val="20"/>
              </w:rPr>
              <w:t>
ұшудағы үзіліс: жалпы</w:t>
            </w:r>
          </w:p>
          <w:p>
            <w:pPr>
              <w:spacing w:after="20"/>
              <w:ind w:left="20"/>
              <w:jc w:val="both"/>
            </w:pPr>
            <w:r>
              <w:rPr>
                <w:rFonts w:ascii="Times New Roman"/>
                <w:b w:val="false"/>
                <w:i w:val="false"/>
                <w:color w:val="000000"/>
                <w:sz w:val="20"/>
              </w:rPr>
              <w:t>
____________________ күн;</w:t>
            </w:r>
          </w:p>
          <w:p>
            <w:pPr>
              <w:spacing w:after="20"/>
              <w:ind w:left="20"/>
              <w:jc w:val="both"/>
            </w:pPr>
            <w:r>
              <w:rPr>
                <w:rFonts w:ascii="Times New Roman"/>
                <w:b w:val="false"/>
                <w:i w:val="false"/>
                <w:color w:val="000000"/>
                <w:sz w:val="20"/>
              </w:rPr>
              <w:t>
берілген түрде</w:t>
            </w:r>
          </w:p>
          <w:p>
            <w:pPr>
              <w:spacing w:after="20"/>
              <w:ind w:left="20"/>
              <w:jc w:val="both"/>
            </w:pPr>
            <w:r>
              <w:rPr>
                <w:rFonts w:ascii="Times New Roman"/>
                <w:b w:val="false"/>
                <w:i w:val="false"/>
                <w:color w:val="000000"/>
                <w:sz w:val="20"/>
              </w:rPr>
              <w:t>
_____________________ күн</w:t>
            </w:r>
          </w:p>
          <w:p>
            <w:pPr>
              <w:spacing w:after="20"/>
              <w:ind w:left="20"/>
              <w:jc w:val="both"/>
            </w:pPr>
            <w:r>
              <w:rPr>
                <w:rFonts w:ascii="Times New Roman"/>
                <w:b w:val="false"/>
                <w:i w:val="false"/>
                <w:color w:val="000000"/>
                <w:sz w:val="20"/>
              </w:rPr>
              <w:t>
экипаж командирінің</w:t>
            </w:r>
          </w:p>
          <w:p>
            <w:pPr>
              <w:spacing w:after="20"/>
              <w:ind w:left="20"/>
              <w:jc w:val="both"/>
            </w:pPr>
            <w:r>
              <w:rPr>
                <w:rFonts w:ascii="Times New Roman"/>
                <w:b w:val="false"/>
                <w:i w:val="false"/>
                <w:color w:val="000000"/>
                <w:sz w:val="20"/>
              </w:rPr>
              <w:t>
минимумы:</w:t>
            </w:r>
          </w:p>
          <w:p>
            <w:pPr>
              <w:spacing w:after="20"/>
              <w:ind w:left="20"/>
              <w:jc w:val="both"/>
            </w:pPr>
            <w:r>
              <w:rPr>
                <w:rFonts w:ascii="Times New Roman"/>
                <w:b w:val="false"/>
                <w:i w:val="false"/>
                <w:color w:val="000000"/>
                <w:sz w:val="20"/>
              </w:rPr>
              <w:t xml:space="preserve">
күндіз </w:t>
            </w:r>
          </w:p>
          <w:p>
            <w:pPr>
              <w:spacing w:after="20"/>
              <w:ind w:left="20"/>
              <w:jc w:val="both"/>
            </w:pPr>
            <w:r>
              <w:rPr>
                <w:rFonts w:ascii="Times New Roman"/>
                <w:b w:val="false"/>
                <w:i w:val="false"/>
                <w:color w:val="000000"/>
                <w:sz w:val="20"/>
              </w:rPr>
              <w:t>
_________ м ___________ м</w:t>
            </w:r>
          </w:p>
          <w:p>
            <w:pPr>
              <w:spacing w:after="20"/>
              <w:ind w:left="20"/>
              <w:jc w:val="both"/>
            </w:pPr>
            <w:r>
              <w:rPr>
                <w:rFonts w:ascii="Times New Roman"/>
                <w:b w:val="false"/>
                <w:i w:val="false"/>
                <w:color w:val="000000"/>
                <w:sz w:val="20"/>
              </w:rPr>
              <w:t>
түнде ______ м ________ м</w:t>
            </w:r>
          </w:p>
          <w:p>
            <w:pPr>
              <w:spacing w:after="20"/>
              <w:ind w:left="20"/>
              <w:jc w:val="both"/>
            </w:pPr>
            <w:r>
              <w:rPr>
                <w:rFonts w:ascii="Times New Roman"/>
                <w:b w:val="false"/>
                <w:i w:val="false"/>
                <w:color w:val="000000"/>
                <w:sz w:val="20"/>
              </w:rPr>
              <w:t>
диагнозы:________________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бұрын қандай инциденттер жіберді 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717"/>
        <w:gridCol w:w="717"/>
        <w:gridCol w:w="717"/>
        <w:gridCol w:w="717"/>
        <w:gridCol w:w="718"/>
        <w:gridCol w:w="909"/>
        <w:gridCol w:w="909"/>
        <w:gridCol w:w="909"/>
        <w:gridCol w:w="909"/>
        <w:gridCol w:w="909"/>
        <w:gridCol w:w="911"/>
      </w:tblGrid>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факторлардың шағын топтары (себеп)</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ҰҰК</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ҰБҚ</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КДЖ</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ҰҚҚБ</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ҰРСК</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ҚҚҚК</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ІФЫ</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топтағы номер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Авиациялық техника туралы деректер:</w:t>
            </w:r>
          </w:p>
          <w:p>
            <w:pPr>
              <w:spacing w:after="20"/>
              <w:ind w:left="20"/>
              <w:jc w:val="both"/>
            </w:pPr>
            <w:r>
              <w:rPr>
                <w:rFonts w:ascii="Times New Roman"/>
                <w:b w:val="false"/>
                <w:i w:val="false"/>
                <w:color w:val="000000"/>
                <w:sz w:val="20"/>
              </w:rPr>
              <w:t>
          әуе кемесі    қозғалтқыш     агрегат (станция)</w:t>
            </w:r>
          </w:p>
          <w:p>
            <w:pPr>
              <w:spacing w:after="20"/>
              <w:ind w:left="20"/>
              <w:jc w:val="both"/>
            </w:pPr>
            <w:r>
              <w:rPr>
                <w:rFonts w:ascii="Times New Roman"/>
                <w:b w:val="false"/>
                <w:i w:val="false"/>
                <w:color w:val="000000"/>
                <w:sz w:val="20"/>
              </w:rPr>
              <w:t>
Зауыттық номер _____    ________      ______</w:t>
            </w:r>
          </w:p>
          <w:p>
            <w:pPr>
              <w:spacing w:after="20"/>
              <w:ind w:left="20"/>
              <w:jc w:val="both"/>
            </w:pPr>
            <w:r>
              <w:rPr>
                <w:rFonts w:ascii="Times New Roman"/>
                <w:b w:val="false"/>
                <w:i w:val="false"/>
                <w:color w:val="000000"/>
                <w:sz w:val="20"/>
              </w:rPr>
              <w:t>
Жасаушы зауыт ________  _______       ______</w:t>
            </w:r>
          </w:p>
          <w:p>
            <w:pPr>
              <w:spacing w:after="20"/>
              <w:ind w:left="20"/>
              <w:jc w:val="both"/>
            </w:pPr>
            <w:r>
              <w:rPr>
                <w:rFonts w:ascii="Times New Roman"/>
                <w:b w:val="false"/>
                <w:i w:val="false"/>
                <w:color w:val="000000"/>
                <w:sz w:val="20"/>
              </w:rPr>
              <w:t>
Жасау күні _______      _______      ________</w:t>
            </w:r>
          </w:p>
          <w:p>
            <w:pPr>
              <w:spacing w:after="20"/>
              <w:ind w:left="20"/>
              <w:jc w:val="both"/>
            </w:pPr>
            <w:r>
              <w:rPr>
                <w:rFonts w:ascii="Times New Roman"/>
                <w:b w:val="false"/>
                <w:i w:val="false"/>
                <w:color w:val="000000"/>
                <w:sz w:val="20"/>
              </w:rPr>
              <w:t>
Пайдалану басталғанынан</w:t>
            </w:r>
          </w:p>
          <w:p>
            <w:pPr>
              <w:spacing w:after="20"/>
              <w:ind w:left="20"/>
              <w:jc w:val="both"/>
            </w:pPr>
            <w:r>
              <w:rPr>
                <w:rFonts w:ascii="Times New Roman"/>
                <w:b w:val="false"/>
                <w:i w:val="false"/>
                <w:color w:val="000000"/>
                <w:sz w:val="20"/>
              </w:rPr>
              <w:t>
ұшу _______ с._______ с ___________с.</w:t>
            </w:r>
          </w:p>
          <w:p>
            <w:pPr>
              <w:spacing w:after="20"/>
              <w:ind w:left="20"/>
              <w:jc w:val="both"/>
            </w:pPr>
            <w:r>
              <w:rPr>
                <w:rFonts w:ascii="Times New Roman"/>
                <w:b w:val="false"/>
                <w:i w:val="false"/>
                <w:color w:val="000000"/>
                <w:sz w:val="20"/>
              </w:rPr>
              <w:t>
Жөндеулер саны _______  _______      ______</w:t>
            </w:r>
          </w:p>
          <w:p>
            <w:pPr>
              <w:spacing w:after="20"/>
              <w:ind w:left="20"/>
              <w:jc w:val="both"/>
            </w:pPr>
            <w:r>
              <w:rPr>
                <w:rFonts w:ascii="Times New Roman"/>
                <w:b w:val="false"/>
                <w:i w:val="false"/>
                <w:color w:val="000000"/>
                <w:sz w:val="20"/>
              </w:rPr>
              <w:t>
Соңғы жөндеу:</w:t>
            </w:r>
          </w:p>
          <w:p>
            <w:pPr>
              <w:spacing w:after="20"/>
              <w:ind w:left="20"/>
              <w:jc w:val="both"/>
            </w:pPr>
            <w:r>
              <w:rPr>
                <w:rFonts w:ascii="Times New Roman"/>
                <w:b w:val="false"/>
                <w:i w:val="false"/>
                <w:color w:val="000000"/>
                <w:sz w:val="20"/>
              </w:rPr>
              <w:t>
АЖЗ номері _______    _______     __________</w:t>
            </w:r>
          </w:p>
          <w:p>
            <w:pPr>
              <w:spacing w:after="20"/>
              <w:ind w:left="20"/>
              <w:jc w:val="both"/>
            </w:pPr>
            <w:r>
              <w:rPr>
                <w:rFonts w:ascii="Times New Roman"/>
                <w:b w:val="false"/>
                <w:i w:val="false"/>
                <w:color w:val="000000"/>
                <w:sz w:val="20"/>
              </w:rPr>
              <w:t>
күні __________  ______________    ______</w:t>
            </w:r>
          </w:p>
          <w:p>
            <w:pPr>
              <w:spacing w:after="20"/>
              <w:ind w:left="20"/>
              <w:jc w:val="both"/>
            </w:pPr>
            <w:r>
              <w:rPr>
                <w:rFonts w:ascii="Times New Roman"/>
                <w:b w:val="false"/>
                <w:i w:val="false"/>
                <w:color w:val="000000"/>
                <w:sz w:val="20"/>
              </w:rPr>
              <w:t>
жөндеуден кейінгі істеу</w:t>
            </w:r>
          </w:p>
          <w:p>
            <w:pPr>
              <w:spacing w:after="20"/>
              <w:ind w:left="20"/>
              <w:jc w:val="both"/>
            </w:pPr>
            <w:r>
              <w:rPr>
                <w:rFonts w:ascii="Times New Roman"/>
                <w:b w:val="false"/>
                <w:i w:val="false"/>
                <w:color w:val="000000"/>
                <w:sz w:val="20"/>
              </w:rPr>
              <w:t>
____________ с. _____________ с _____________с.</w:t>
            </w:r>
          </w:p>
          <w:p>
            <w:pPr>
              <w:spacing w:after="20"/>
              <w:ind w:left="20"/>
              <w:jc w:val="both"/>
            </w:pPr>
            <w:r>
              <w:rPr>
                <w:rFonts w:ascii="Times New Roman"/>
                <w:b w:val="false"/>
                <w:i w:val="false"/>
                <w:color w:val="000000"/>
                <w:sz w:val="20"/>
              </w:rPr>
              <w:t>
22. Не істен</w:t>
            </w:r>
          </w:p>
          <w:p>
            <w:pPr>
              <w:spacing w:after="20"/>
              <w:ind w:left="20"/>
              <w:jc w:val="both"/>
            </w:pPr>
            <w:r>
              <w:rPr>
                <w:rFonts w:ascii="Times New Roman"/>
                <w:b w:val="false"/>
                <w:i w:val="false"/>
                <w:color w:val="000000"/>
                <w:sz w:val="20"/>
              </w:rPr>
              <w:t>
шықты:_______________________________</w:t>
            </w:r>
          </w:p>
          <w:p>
            <w:pPr>
              <w:spacing w:after="20"/>
              <w:ind w:left="20"/>
              <w:jc w:val="both"/>
            </w:pPr>
            <w:r>
              <w:rPr>
                <w:rFonts w:ascii="Times New Roman"/>
                <w:b w:val="false"/>
                <w:i w:val="false"/>
                <w:color w:val="000000"/>
                <w:sz w:val="20"/>
              </w:rPr>
              <w:t>
жүйе __________ жүйеде ______________</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Ұшуларда радиотехникалық қамтамасыз етуде құралдар мен жүйенің істен шығуы</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24. Техника туралы деректер (инженерлік), істен шыққан авиациялық техникаға қызмет көрсеткен немесе ҰБТ лауазымдық тұлғада (ІІБ органы), қате немесе бұзушылық жіберген:</w:t>
            </w:r>
          </w:p>
          <w:p>
            <w:pPr>
              <w:spacing w:after="20"/>
              <w:ind w:left="20"/>
              <w:jc w:val="both"/>
            </w:pPr>
            <w:r>
              <w:rPr>
                <w:rFonts w:ascii="Times New Roman"/>
                <w:b w:val="false"/>
                <w:i w:val="false"/>
                <w:color w:val="000000"/>
                <w:sz w:val="20"/>
              </w:rPr>
              <w:t>
лауазымы ____________________________________</w:t>
            </w:r>
          </w:p>
          <w:p>
            <w:pPr>
              <w:spacing w:after="20"/>
              <w:ind w:left="20"/>
              <w:jc w:val="both"/>
            </w:pPr>
            <w:r>
              <w:rPr>
                <w:rFonts w:ascii="Times New Roman"/>
                <w:b w:val="false"/>
                <w:i w:val="false"/>
                <w:color w:val="000000"/>
                <w:sz w:val="20"/>
              </w:rPr>
              <w:t>
әскери атағы __________________________________</w:t>
            </w:r>
          </w:p>
          <w:p>
            <w:pPr>
              <w:spacing w:after="20"/>
              <w:ind w:left="20"/>
              <w:jc w:val="both"/>
            </w:pPr>
            <w:r>
              <w:rPr>
                <w:rFonts w:ascii="Times New Roman"/>
                <w:b w:val="false"/>
                <w:i w:val="false"/>
                <w:color w:val="000000"/>
                <w:sz w:val="20"/>
              </w:rPr>
              <w:t>
аты-жөні_____________________________________</w:t>
            </w:r>
          </w:p>
          <w:p>
            <w:pPr>
              <w:spacing w:after="20"/>
              <w:ind w:left="20"/>
              <w:jc w:val="both"/>
            </w:pPr>
            <w:r>
              <w:rPr>
                <w:rFonts w:ascii="Times New Roman"/>
                <w:b w:val="false"/>
                <w:i w:val="false"/>
                <w:color w:val="000000"/>
                <w:sz w:val="20"/>
              </w:rPr>
              <w:t>
жас ____________________________________жыл</w:t>
            </w:r>
          </w:p>
          <w:p>
            <w:pPr>
              <w:spacing w:after="20"/>
              <w:ind w:left="20"/>
              <w:jc w:val="both"/>
            </w:pPr>
            <w:r>
              <w:rPr>
                <w:rFonts w:ascii="Times New Roman"/>
                <w:b w:val="false"/>
                <w:i w:val="false"/>
                <w:color w:val="000000"/>
                <w:sz w:val="20"/>
              </w:rPr>
              <w:t>
білімі: жалпы _________________________________</w:t>
            </w:r>
          </w:p>
          <w:p>
            <w:pPr>
              <w:spacing w:after="20"/>
              <w:ind w:left="20"/>
              <w:jc w:val="both"/>
            </w:pPr>
            <w:r>
              <w:rPr>
                <w:rFonts w:ascii="Times New Roman"/>
                <w:b w:val="false"/>
                <w:i w:val="false"/>
                <w:color w:val="000000"/>
                <w:sz w:val="20"/>
              </w:rPr>
              <w:t>
әскери ____________________________________</w:t>
            </w:r>
          </w:p>
          <w:p>
            <w:pPr>
              <w:spacing w:after="20"/>
              <w:ind w:left="20"/>
              <w:jc w:val="both"/>
            </w:pPr>
            <w:r>
              <w:rPr>
                <w:rFonts w:ascii="Times New Roman"/>
                <w:b w:val="false"/>
                <w:i w:val="false"/>
                <w:color w:val="000000"/>
                <w:sz w:val="20"/>
              </w:rPr>
              <w:t>
сынып біліктілігі _____________________________</w:t>
            </w:r>
          </w:p>
          <w:p>
            <w:pPr>
              <w:spacing w:after="20"/>
              <w:ind w:left="20"/>
              <w:jc w:val="both"/>
            </w:pPr>
            <w:r>
              <w:rPr>
                <w:rFonts w:ascii="Times New Roman"/>
                <w:b w:val="false"/>
                <w:i w:val="false"/>
                <w:color w:val="000000"/>
                <w:sz w:val="20"/>
              </w:rPr>
              <w:t>
жұмыс өтілі: жалпы _______ жыл; берілген әуе кемесінің үлгіснде ______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Ұшуға тапсырма:</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26.Инцидент зардабы және жағдайы: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27. Инцидент себебі:</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28. Қолданылған шаралар, ұсынымдар мен ұсыныстар:</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Әскери бөлімінің командирі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(әскери атағы, қолы, аты-жөні)</w:t>
            </w:r>
          </w:p>
          <w:p>
            <w:pPr>
              <w:spacing w:after="20"/>
              <w:ind w:left="20"/>
              <w:jc w:val="both"/>
            </w:pPr>
            <w:r>
              <w:rPr>
                <w:rFonts w:ascii="Times New Roman"/>
                <w:b w:val="false"/>
                <w:i w:val="false"/>
                <w:color w:val="000000"/>
                <w:sz w:val="20"/>
              </w:rPr>
              <w:t>
Инженерлік-авиациялық қызмет жөніндегі әскери бөлім</w:t>
            </w:r>
          </w:p>
          <w:p>
            <w:pPr>
              <w:spacing w:after="20"/>
              <w:ind w:left="20"/>
              <w:jc w:val="both"/>
            </w:pPr>
            <w:r>
              <w:rPr>
                <w:rFonts w:ascii="Times New Roman"/>
                <w:b w:val="false"/>
                <w:i w:val="false"/>
                <w:color w:val="000000"/>
                <w:sz w:val="20"/>
              </w:rPr>
              <w:t>
командирінің орынбасары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(әскери атағы, қолы, аты-жөні)</w:t>
            </w:r>
          </w:p>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оқиғалар мен авиациялық</w:t>
            </w:r>
            <w:r>
              <w:br/>
            </w:r>
            <w:r>
              <w:rPr>
                <w:rFonts w:ascii="Times New Roman"/>
                <w:b w:val="false"/>
                <w:i w:val="false"/>
                <w:color w:val="000000"/>
                <w:sz w:val="20"/>
              </w:rPr>
              <w:t>инциденттерді тексеру қағидасына</w:t>
            </w:r>
            <w:r>
              <w:br/>
            </w:r>
            <w:r>
              <w:rPr>
                <w:rFonts w:ascii="Times New Roman"/>
                <w:b w:val="false"/>
                <w:i w:val="false"/>
                <w:color w:val="000000"/>
                <w:sz w:val="20"/>
              </w:rPr>
              <w:t>11-қосымша</w:t>
            </w:r>
          </w:p>
        </w:tc>
      </w:tr>
    </w:tbl>
    <w:bookmarkStart w:name="z825" w:id="856"/>
    <w:p>
      <w:pPr>
        <w:spacing w:after="0"/>
        <w:ind w:left="0"/>
        <w:jc w:val="left"/>
      </w:pPr>
      <w:r>
        <w:rPr>
          <w:rFonts w:ascii="Times New Roman"/>
          <w:b/>
          <w:i w:val="false"/>
          <w:color w:val="000000"/>
        </w:rPr>
        <w:t xml:space="preserve"> Мемлекеттік авиациядағы ұшу құрамының (экипаждың) авиациялық</w:t>
      </w:r>
      <w:r>
        <w:br/>
      </w:r>
      <w:r>
        <w:rPr>
          <w:rFonts w:ascii="Times New Roman"/>
          <w:b/>
          <w:i w:val="false"/>
          <w:color w:val="000000"/>
        </w:rPr>
        <w:t>инциденттерін, бұзушылықтарын және қате іс-әрекеттерін есепке</w:t>
      </w:r>
      <w:r>
        <w:br/>
      </w:r>
      <w:r>
        <w:rPr>
          <w:rFonts w:ascii="Times New Roman"/>
          <w:b/>
          <w:i w:val="false"/>
          <w:color w:val="000000"/>
        </w:rPr>
        <w:t>алу журналы</w:t>
      </w:r>
      <w:r>
        <w:br/>
      </w:r>
      <w:r>
        <w:rPr>
          <w:rFonts w:ascii="Times New Roman"/>
          <w:b/>
          <w:i w:val="false"/>
          <w:color w:val="000000"/>
        </w:rPr>
        <w:t>______________________________________________________________</w:t>
      </w:r>
      <w:r>
        <w:br/>
      </w:r>
      <w:r>
        <w:rPr>
          <w:rFonts w:ascii="Times New Roman"/>
          <w:b/>
          <w:i w:val="false"/>
          <w:color w:val="000000"/>
        </w:rPr>
        <w:t>(авиациялық бөлімшенің атауы)</w:t>
      </w:r>
      <w:r>
        <w:br/>
      </w:r>
      <w:r>
        <w:rPr>
          <w:rFonts w:ascii="Times New Roman"/>
          <w:b/>
          <w:i w:val="false"/>
          <w:color w:val="000000"/>
        </w:rPr>
        <w:t>1. Ұшу құрамының (экипаждың) авиациялық инциденттері</w:t>
      </w:r>
      <w:r>
        <w:br/>
      </w:r>
      <w:r>
        <w:rPr>
          <w:rFonts w:ascii="Times New Roman"/>
          <w:b/>
          <w:i w:val="false"/>
          <w:color w:val="000000"/>
        </w:rPr>
        <w:t>(бұзушылықтар және қателіктер) Лауазымы, әскери атағы, сынып _______________________________________ Ұшқыштың (экипаж мүшесінің) тегі, аты, әкесінің аты _________________</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
        <w:gridCol w:w="2617"/>
        <w:gridCol w:w="4350"/>
        <w:gridCol w:w="2166"/>
        <w:gridCol w:w="692"/>
        <w:gridCol w:w="2168"/>
      </w:tblGrid>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 Метеожағдай. Әуе кемесінің борттық номері және үлгісі.Ұшу кезеңі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тапсырмасының қысқаша мазмұны және авиация түрінің жауынгерлік даярлықкурсы жаттығуының номері. Ұшу қай ұшу ауысым сағатында және есеп бойынша нешінші ұшу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инциденттің сипаты және жағдайы (бұзушылық, қателіктер)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инциденттің себептері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нұсқаулығы (бастықтың) Қолданылған шаралар,орындалуы туралы белгі</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6" w:id="857"/>
    <w:p>
      <w:pPr>
        <w:spacing w:after="0"/>
        <w:ind w:left="0"/>
        <w:jc w:val="left"/>
      </w:pPr>
      <w:r>
        <w:rPr>
          <w:rFonts w:ascii="Times New Roman"/>
          <w:b/>
          <w:i w:val="false"/>
          <w:color w:val="000000"/>
        </w:rPr>
        <w:t xml:space="preserve"> 2. Авиациялық бөлімше командирі қабылдаған шаралар.</w:t>
      </w:r>
      <w:r>
        <w:br/>
      </w:r>
      <w:r>
        <w:rPr>
          <w:rFonts w:ascii="Times New Roman"/>
          <w:b/>
          <w:i w:val="false"/>
          <w:color w:val="000000"/>
        </w:rPr>
        <w:t>3. Авиациялық инциденттерді дұрыс жіктеу және толық есепті тексеру нәтижесі</w:t>
      </w:r>
    </w:p>
    <w:bookmarkEnd w:id="857"/>
    <w:p>
      <w:pPr>
        <w:spacing w:after="0"/>
        <w:ind w:left="0"/>
        <w:jc w:val="both"/>
      </w:pPr>
      <w:r>
        <w:rPr>
          <w:rFonts w:ascii="Times New Roman"/>
          <w:b w:val="false"/>
          <w:i w:val="false"/>
          <w:color w:val="000000"/>
          <w:sz w:val="28"/>
        </w:rPr>
        <w:t>
      Журналды жүргізу бойынша нұсқау</w:t>
      </w:r>
    </w:p>
    <w:p>
      <w:pPr>
        <w:spacing w:after="0"/>
        <w:ind w:left="0"/>
        <w:jc w:val="both"/>
      </w:pPr>
      <w:r>
        <w:rPr>
          <w:rFonts w:ascii="Times New Roman"/>
          <w:b w:val="false"/>
          <w:i w:val="false"/>
          <w:color w:val="000000"/>
          <w:sz w:val="28"/>
        </w:rPr>
        <w:t>
      Журнал әр ұшқышқа, авиациялық бөлімшеге бөлек жүргізіледі.</w:t>
      </w:r>
    </w:p>
    <w:p>
      <w:pPr>
        <w:spacing w:after="0"/>
        <w:ind w:left="0"/>
        <w:jc w:val="both"/>
      </w:pPr>
      <w:r>
        <w:rPr>
          <w:rFonts w:ascii="Times New Roman"/>
          <w:b w:val="false"/>
          <w:i w:val="false"/>
          <w:color w:val="000000"/>
          <w:sz w:val="28"/>
        </w:rPr>
        <w:t>
      Басқа экипаж мүшелерімен жіберілген авиациялық инциденттер, бұзушылықтар, қателіктер экипаж командиріне есептелінеді.</w:t>
      </w:r>
    </w:p>
    <w:p>
      <w:pPr>
        <w:spacing w:after="0"/>
        <w:ind w:left="0"/>
        <w:jc w:val="both"/>
      </w:pPr>
      <w:r>
        <w:rPr>
          <w:rFonts w:ascii="Times New Roman"/>
          <w:b w:val="false"/>
          <w:i w:val="false"/>
          <w:color w:val="000000"/>
          <w:sz w:val="28"/>
        </w:rPr>
        <w:t>
      "Авиациялық бөлімше командирі қабылдаған шаралар" бөлімінде ай сайын авиациялық инциденттер, ұшу құрамының бұзушылықтары, қателіктерін жазу жүргізіледі, кемшіліктер мен себептерді ашуды жою бойынша нұсқаулық және талдаудан қорытынды жасалады.</w:t>
      </w:r>
    </w:p>
    <w:p>
      <w:pPr>
        <w:spacing w:after="0"/>
        <w:ind w:left="0"/>
        <w:jc w:val="both"/>
      </w:pPr>
      <w:r>
        <w:rPr>
          <w:rFonts w:ascii="Times New Roman"/>
          <w:b w:val="false"/>
          <w:i w:val="false"/>
          <w:color w:val="000000"/>
          <w:sz w:val="28"/>
        </w:rPr>
        <w:t>
      Журналды жүргізуге жауапты авиациялық бөлімше командирінің орынбасары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оқиғалар мен авиациялық</w:t>
            </w:r>
            <w:r>
              <w:br/>
            </w:r>
            <w:r>
              <w:rPr>
                <w:rFonts w:ascii="Times New Roman"/>
                <w:b w:val="false"/>
                <w:i w:val="false"/>
                <w:color w:val="000000"/>
                <w:sz w:val="20"/>
              </w:rPr>
              <w:t>инциденттерді тексеру қағидасына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Мемлекеттік авиациядағы авиациялық инциденттерді есепке алу</w:t>
      </w:r>
      <w:r>
        <w:br/>
      </w:r>
      <w:r>
        <w:rPr>
          <w:rFonts w:ascii="Times New Roman"/>
          <w:b/>
          <w:i w:val="false"/>
          <w:color w:val="000000"/>
        </w:rPr>
        <w:t>журналы</w:t>
      </w:r>
      <w:r>
        <w:br/>
      </w:r>
      <w:r>
        <w:rPr>
          <w:rFonts w:ascii="Times New Roman"/>
          <w:b/>
          <w:i w:val="false"/>
          <w:color w:val="000000"/>
        </w:rPr>
        <w:t>______________________________________________________________</w:t>
      </w:r>
      <w:r>
        <w:br/>
      </w:r>
      <w:r>
        <w:rPr>
          <w:rFonts w:ascii="Times New Roman"/>
          <w:b/>
          <w:i w:val="false"/>
          <w:color w:val="000000"/>
        </w:rPr>
        <w:t>(авиациялық бөлімнің атауы)</w:t>
      </w:r>
    </w:p>
    <w:p>
      <w:pPr>
        <w:spacing w:after="0"/>
        <w:ind w:left="0"/>
        <w:jc w:val="both"/>
      </w:pPr>
      <w:r>
        <w:rPr>
          <w:rFonts w:ascii="Times New Roman"/>
          <w:b w:val="false"/>
          <w:i w:val="false"/>
          <w:color w:val="000000"/>
          <w:sz w:val="28"/>
        </w:rPr>
        <w:t>
      1. Себеп топтары бойынша авиациялық инциденттерді есепке алу</w:t>
      </w:r>
    </w:p>
    <w:p>
      <w:pPr>
        <w:spacing w:after="0"/>
        <w:ind w:left="0"/>
        <w:jc w:val="both"/>
      </w:pPr>
      <w:r>
        <w:rPr>
          <w:rFonts w:ascii="Times New Roman"/>
          <w:b w:val="false"/>
          <w:i w:val="false"/>
          <w:color w:val="000000"/>
          <w:sz w:val="28"/>
        </w:rPr>
        <w:t>
      Факторлардың бірінші тобы (себеп). Жеке құрамның (жіберілген) қателігі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
        <w:gridCol w:w="210"/>
        <w:gridCol w:w="1658"/>
        <w:gridCol w:w="1000"/>
        <w:gridCol w:w="4424"/>
        <w:gridCol w:w="2401"/>
        <w:gridCol w:w="1132"/>
        <w:gridCol w:w="1265"/>
      </w:tblGrid>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бөлімше, бөлім,. Әуе кемесінің борттық номері және үлгісі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 метеожағдай. Ұшу кезеңі</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әскери атағы, ұшқыш сыныбы, фамилиясы, аты әкесінің аты, жаттығу номері және ұшу тапсырмасының қысқаша мазмұны. Есеп бойынша нешінші ұшу және ұшу ұшу ауысымының нешінші сағатында орындалады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инциденттің жағдайы. ҰБТ тұлғалардың (ІІБ органы) ұшқыштың (экипаждың) іс-әрекеті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инциденттің себептері. Тергеу жөніндегі комиссияның ұсынымдары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нұсқауы. Қабылданған шаралар. Орындалуы туралы белгі</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Факторлардың екінші тобы (себеп). Авиациялық техниканың істен шығуы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
        <w:gridCol w:w="210"/>
        <w:gridCol w:w="1658"/>
        <w:gridCol w:w="1000"/>
        <w:gridCol w:w="4424"/>
        <w:gridCol w:w="2401"/>
        <w:gridCol w:w="1132"/>
        <w:gridCol w:w="1265"/>
      </w:tblGrid>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бөлімше, бөлім,. Әуе кемесінің борттық номері және үлгісі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 метеожағдай. Ұшу кезеңі</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әскери атағы, ұшқыш сыныбы, фамилиясы, аты әкесінің аты, жаттығу номері және ұшу тапсырмасының қысқаша мазмұны. Есеп бойынша нешінші ұшу және ұшу ұшу ауысымының нешінші сағатында орындалады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инциденттің жағдайы. ҰБТ тұлғалардың (ІІБ органы) ұшқыштың (экипаждың) іс-әрекеті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инциденттің себептері. Тергеу жөніндегі комиссияның ұсынымдары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нұсқауы. Қабылданған шаралар. Орындалуы туралы белгі</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Факторлардың үшінші тобы (себеп). Басқа себептер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
        <w:gridCol w:w="210"/>
        <w:gridCol w:w="1658"/>
        <w:gridCol w:w="1000"/>
        <w:gridCol w:w="4424"/>
        <w:gridCol w:w="2401"/>
        <w:gridCol w:w="1132"/>
        <w:gridCol w:w="1265"/>
      </w:tblGrid>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бөлімше, бөлім,. Әуе кемесінің борттық номері және үлгісі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 метеожағдай. Ұшу кезеңі</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әскери атағы, ұшқыш сыныбы, фамилиясы, аты әкесінің аты, жаттығу номері және ұшу тапсырмасының қысқаша мазмұны. Есеп бойынша нешінші ұшу және ұшу ұшу ауысымының нешінші сағатында орындалады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инциденттің жағдайы. ҰБТ тұлғалардың (ІІБ органы) ұшқыштың (экипаждың) іс-әрекеті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инциденттің себептері. Тергеу жөніндегі комиссияның ұсынымдары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нұсқауы. Қабылданған шаралар. Орындалуы туралы белгі</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Авиациялық инцидентті оның себептеріне байланысты есепке алу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495"/>
        <w:gridCol w:w="313"/>
        <w:gridCol w:w="313"/>
        <w:gridCol w:w="315"/>
        <w:gridCol w:w="315"/>
        <w:gridCol w:w="304"/>
        <w:gridCol w:w="304"/>
        <w:gridCol w:w="304"/>
        <w:gridCol w:w="304"/>
        <w:gridCol w:w="304"/>
        <w:gridCol w:w="304"/>
        <w:gridCol w:w="304"/>
        <w:gridCol w:w="876"/>
        <w:gridCol w:w="495"/>
        <w:gridCol w:w="1574"/>
        <w:gridCol w:w="1640"/>
        <w:gridCol w:w="1259"/>
        <w:gridCol w:w="877"/>
        <w:gridCol w:w="877"/>
        <w:gridCol w:w="306"/>
      </w:tblGrid>
      <w:tr>
        <w:trPr>
          <w:trHeight w:val="30"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бөлімше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Инциденттер себептері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құраммен жасалған инциденттер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жіберген қателігі және бұзушылығы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техникалардың істен шығуы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құрамының лауазымдық санаты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ҰҰҚ</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ҰБҚ</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ҚДЖ</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ҰҚкб</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ҰРСК</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ҚҚҚК</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ІФЫ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ұшқыш, ұшқыш</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 командирі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бөлімшенің комнадирі (командир орынбасары)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авиациясы, ведомство, авиациялық бөлім басқармасы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1 сынып</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сыныпсыз</w:t>
            </w:r>
          </w:p>
        </w:tc>
      </w:tr>
    </w:tbl>
    <w:p>
      <w:pPr>
        <w:spacing w:after="0"/>
        <w:ind w:left="0"/>
        <w:jc w:val="left"/>
      </w:pPr>
      <w:r>
        <w:rPr>
          <w:rFonts w:ascii="Times New Roman"/>
          <w:b/>
          <w:i w:val="false"/>
          <w:color w:val="000000"/>
        </w:rPr>
        <w:t xml:space="preserve"> 3. Командирлер мен бастықтардың ескертулері</w:t>
      </w:r>
    </w:p>
    <w:p>
      <w:pPr>
        <w:spacing w:after="0"/>
        <w:ind w:left="0"/>
        <w:jc w:val="both"/>
      </w:pPr>
      <w:r>
        <w:rPr>
          <w:rFonts w:ascii="Times New Roman"/>
          <w:b w:val="false"/>
          <w:i w:val="false"/>
          <w:color w:val="000000"/>
          <w:sz w:val="28"/>
        </w:rPr>
        <w:t>
      Журналды жүргізу бойынша нұсқау</w:t>
      </w:r>
    </w:p>
    <w:p>
      <w:pPr>
        <w:spacing w:after="0"/>
        <w:ind w:left="0"/>
        <w:jc w:val="both"/>
      </w:pPr>
      <w:r>
        <w:rPr>
          <w:rFonts w:ascii="Times New Roman"/>
          <w:b w:val="false"/>
          <w:i w:val="false"/>
          <w:color w:val="000000"/>
          <w:sz w:val="28"/>
        </w:rPr>
        <w:t>
      Авиация бөлімдерінде журналға (1 бөлім) барлық баған бойынша жазба жүргізіледі. Ерекше жағдайлар туындаған кезде ұшқыштың (экипаж) іс-әрекеті егжей-тегжейлі баяндалады.</w:t>
      </w:r>
    </w:p>
    <w:p>
      <w:pPr>
        <w:spacing w:after="0"/>
        <w:ind w:left="0"/>
        <w:jc w:val="both"/>
      </w:pPr>
      <w:r>
        <w:rPr>
          <w:rFonts w:ascii="Times New Roman"/>
          <w:b w:val="false"/>
          <w:i w:val="false"/>
          <w:color w:val="000000"/>
          <w:sz w:val="28"/>
        </w:rPr>
        <w:t>
      Авиация инциденттерін есепке алу кестесі (2 бөлім) авиация бөлімдерінде, авиация бөлімшелерінде, мемлекеттік авиация басқармаларының органдарында жүргізіледі және өсу қорытындысымен өткен айдың соңғы санымен толтырылады.</w:t>
      </w:r>
    </w:p>
    <w:p>
      <w:pPr>
        <w:spacing w:after="0"/>
        <w:ind w:left="0"/>
        <w:jc w:val="both"/>
      </w:pPr>
      <w:r>
        <w:rPr>
          <w:rFonts w:ascii="Times New Roman"/>
          <w:b w:val="false"/>
          <w:i w:val="false"/>
          <w:color w:val="000000"/>
          <w:sz w:val="28"/>
        </w:rPr>
        <w:t>
      3 бөлімде "Бастықтар мен командирлер ескертпелері" анықтамалық деректер және авиация инциденттерінің себептерін талдау үшін басқа да материалдар, апаттылықтың алдын-алу жөніндегі ұсыныстар мен қорытындылар жазылады.</w:t>
      </w:r>
    </w:p>
    <w:p>
      <w:pPr>
        <w:spacing w:after="0"/>
        <w:ind w:left="0"/>
        <w:jc w:val="both"/>
      </w:pPr>
      <w:r>
        <w:rPr>
          <w:rFonts w:ascii="Times New Roman"/>
          <w:b w:val="false"/>
          <w:i w:val="false"/>
          <w:color w:val="000000"/>
          <w:sz w:val="28"/>
        </w:rPr>
        <w:t>
      Журналды жүргізуге жауаптылар тиісті басшылармен тағайындалады.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оқиғалар мен авиациялық</w:t>
            </w:r>
            <w:r>
              <w:br/>
            </w:r>
            <w:r>
              <w:rPr>
                <w:rFonts w:ascii="Times New Roman"/>
                <w:b w:val="false"/>
                <w:i w:val="false"/>
                <w:color w:val="000000"/>
                <w:sz w:val="20"/>
              </w:rPr>
              <w:t>инциденттерді тексеру қағидасына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Мемлекеттік авиациядағы авиациялық инциденттерді есепке алу</w:t>
      </w:r>
      <w:r>
        <w:br/>
      </w:r>
      <w:r>
        <w:rPr>
          <w:rFonts w:ascii="Times New Roman"/>
          <w:b/>
          <w:i w:val="false"/>
          <w:color w:val="000000"/>
        </w:rPr>
        <w:t>журналы</w:t>
      </w:r>
      <w:r>
        <w:br/>
      </w:r>
      <w:r>
        <w:rPr>
          <w:rFonts w:ascii="Times New Roman"/>
          <w:b/>
          <w:i w:val="false"/>
          <w:color w:val="000000"/>
        </w:rPr>
        <w:t>_______________________________________________________________(мемлекеттік авиацияны басқару органының атауы)</w:t>
      </w:r>
    </w:p>
    <w:p>
      <w:pPr>
        <w:spacing w:after="0"/>
        <w:ind w:left="0"/>
        <w:jc w:val="both"/>
      </w:pPr>
      <w:r>
        <w:rPr>
          <w:rFonts w:ascii="Times New Roman"/>
          <w:b w:val="false"/>
          <w:i w:val="false"/>
          <w:color w:val="000000"/>
          <w:sz w:val="28"/>
        </w:rPr>
        <w:t>
      1. Авиациялық инциденттер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326"/>
        <w:gridCol w:w="326"/>
        <w:gridCol w:w="329"/>
        <w:gridCol w:w="329"/>
        <w:gridCol w:w="317"/>
        <w:gridCol w:w="317"/>
        <w:gridCol w:w="317"/>
        <w:gridCol w:w="318"/>
        <w:gridCol w:w="318"/>
        <w:gridCol w:w="318"/>
        <w:gridCol w:w="318"/>
        <w:gridCol w:w="915"/>
        <w:gridCol w:w="517"/>
        <w:gridCol w:w="1643"/>
        <w:gridCol w:w="1712"/>
        <w:gridCol w:w="1314"/>
        <w:gridCol w:w="915"/>
        <w:gridCol w:w="916"/>
        <w:gridCol w:w="319"/>
      </w:tblGrid>
      <w:tr>
        <w:trPr>
          <w:trHeight w:val="30" w:hRule="atLeast"/>
        </w:trPr>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бөлімі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Инциденттер себептері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құрамымен жасалған инциденттер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жіберген қателігі және бұзушылығы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техникаларының істен шығуы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құрамының лауазымдық санаты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ҰҰҚ</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ҰБҚ</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КДЖ</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ҰҚқБ</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ҰРСК</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ҚҚҚК</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ІФЫ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ұшқыш, ұшқыш</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Звено командирі</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бөлімшенің комнадирі (командир орынбасары)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авиациясы, ведомство, авиациялық бөлім басқармасы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1 сынып</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сыныпсыз</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Елеулі авиациялық инциденттер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
        <w:gridCol w:w="1341"/>
        <w:gridCol w:w="1185"/>
        <w:gridCol w:w="2642"/>
        <w:gridCol w:w="3159"/>
        <w:gridCol w:w="2279"/>
        <w:gridCol w:w="1445"/>
      </w:tblGrid>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бөлімі, ведомство. Әуе кемесінің үлгісі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 метеожағда, ұшу кезеңі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әскери атағы, сынып, ұшқыштың аты-жөні, жаттығу номері, ұшу тапсырмасы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авиация инциденттерінің жағдайы, ұшқыштың (экипаждың) іс-әрекеті, ҰБТ тұлғалары (ІІБ органдары)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авиациялық инциденттердің себептері. Кімнен қателік кетті және қандай құжаттар талап етілді.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Командирадің (бастықтың) нұсқауы. Қабылданған шаралар</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Әуе кемелерінің зақымдануымен елеулі авиациялық инциденттер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
        <w:gridCol w:w="1040"/>
        <w:gridCol w:w="1040"/>
        <w:gridCol w:w="2318"/>
        <w:gridCol w:w="3183"/>
        <w:gridCol w:w="2411"/>
        <w:gridCol w:w="2090"/>
      </w:tblGrid>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 бөлімі, ведомство Әуе кемесінің үлгісі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 метеожағдай, ұшу кезеңі</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әскери атағы, сынып, ұшқыштың аты-жөні, жаттығу номері, ұшу тапсырмасы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зақымдануымен маңызды авиациялық инциденттердің жағдайы, ұшқыштың (экипаждың) іс-әрекеті, ҰБТ тұлғалары (ІІБ органдары)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зақымдануымен маңызды авиациялық инциденттердің себептері. Кімнен қателік кетті және қандай құжаттар талап етілді.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Командирдің (бастықтың) нұсқауы. Қабылданған шаралар Авиациялық техниканы қалпына келтіру мерзімі.</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Авиациялық инциденттер себептерін талдау,</w:t>
      </w:r>
    </w:p>
    <w:p>
      <w:pPr>
        <w:spacing w:after="0"/>
        <w:ind w:left="0"/>
        <w:jc w:val="both"/>
      </w:pPr>
      <w:r>
        <w:rPr>
          <w:rFonts w:ascii="Times New Roman"/>
          <w:b w:val="false"/>
          <w:i w:val="false"/>
          <w:color w:val="000000"/>
          <w:sz w:val="28"/>
        </w:rPr>
        <w:t>
      авиациялық оқиғаларды болдырмау жөніндегі тұжырымдар</w:t>
      </w:r>
    </w:p>
    <w:p>
      <w:pPr>
        <w:spacing w:after="0"/>
        <w:ind w:left="0"/>
        <w:jc w:val="both"/>
      </w:pPr>
      <w:r>
        <w:rPr>
          <w:rFonts w:ascii="Times New Roman"/>
          <w:b w:val="false"/>
          <w:i w:val="false"/>
          <w:color w:val="000000"/>
          <w:sz w:val="28"/>
        </w:rPr>
        <w:t>
      мен ұсыныстар</w:t>
      </w:r>
    </w:p>
    <w:p>
      <w:pPr>
        <w:spacing w:after="0"/>
        <w:ind w:left="0"/>
        <w:jc w:val="both"/>
      </w:pPr>
      <w:r>
        <w:rPr>
          <w:rFonts w:ascii="Times New Roman"/>
          <w:b w:val="false"/>
          <w:i w:val="false"/>
          <w:color w:val="000000"/>
          <w:sz w:val="28"/>
        </w:rPr>
        <w:t>
      Журнал жүргізу жөніндегі нұсқаулық</w:t>
      </w:r>
    </w:p>
    <w:p>
      <w:pPr>
        <w:spacing w:after="0"/>
        <w:ind w:left="0"/>
        <w:jc w:val="both"/>
      </w:pPr>
      <w:r>
        <w:rPr>
          <w:rFonts w:ascii="Times New Roman"/>
          <w:b w:val="false"/>
          <w:i w:val="false"/>
          <w:color w:val="000000"/>
          <w:sz w:val="28"/>
        </w:rPr>
        <w:t>
            1-бөлімде барлық авиациялық инциденттері ескеріледі.</w:t>
      </w:r>
    </w:p>
    <w:p>
      <w:pPr>
        <w:spacing w:after="0"/>
        <w:ind w:left="0"/>
        <w:jc w:val="both"/>
      </w:pPr>
      <w:r>
        <w:rPr>
          <w:rFonts w:ascii="Times New Roman"/>
          <w:b w:val="false"/>
          <w:i w:val="false"/>
          <w:color w:val="000000"/>
          <w:sz w:val="28"/>
        </w:rPr>
        <w:t>
            2-бөлімде хронологиялық жүйелілікте елеулі авиациялық инциденттері ескеріледі.</w:t>
      </w:r>
    </w:p>
    <w:p>
      <w:pPr>
        <w:spacing w:after="0"/>
        <w:ind w:left="0"/>
        <w:jc w:val="both"/>
      </w:pPr>
      <w:r>
        <w:rPr>
          <w:rFonts w:ascii="Times New Roman"/>
          <w:b w:val="false"/>
          <w:i w:val="false"/>
          <w:color w:val="000000"/>
          <w:sz w:val="28"/>
        </w:rPr>
        <w:t>
            3-бөлімде әуе кемесінің зақымдануында елеулі авиациялық инциденттері ескеріледі.</w:t>
      </w:r>
    </w:p>
    <w:p>
      <w:pPr>
        <w:spacing w:after="0"/>
        <w:ind w:left="0"/>
        <w:jc w:val="both"/>
      </w:pPr>
      <w:r>
        <w:rPr>
          <w:rFonts w:ascii="Times New Roman"/>
          <w:b w:val="false"/>
          <w:i w:val="false"/>
          <w:color w:val="000000"/>
          <w:sz w:val="28"/>
        </w:rPr>
        <w:t>
            4-бөлімде авиация оқиғаларды ескерту бойынша ұсыныстар мен қорытындылар, авиациялық инциденттердің себептерін талдау жазылған.</w:t>
      </w:r>
    </w:p>
    <w:p>
      <w:pPr>
        <w:spacing w:after="0"/>
        <w:ind w:left="0"/>
        <w:jc w:val="both"/>
      </w:pPr>
      <w:r>
        <w:rPr>
          <w:rFonts w:ascii="Times New Roman"/>
          <w:b w:val="false"/>
          <w:i w:val="false"/>
          <w:color w:val="000000"/>
          <w:sz w:val="28"/>
        </w:rPr>
        <w:t>
      Журналды жүргізуге жауапты мемлекеттік авиациясы басқару органының басшылығы тағайындаған тұлға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оқиғалар мен авиациялық</w:t>
            </w:r>
            <w:r>
              <w:br/>
            </w:r>
            <w:r>
              <w:rPr>
                <w:rFonts w:ascii="Times New Roman"/>
                <w:b w:val="false"/>
                <w:i w:val="false"/>
                <w:color w:val="000000"/>
                <w:sz w:val="20"/>
              </w:rPr>
              <w:t>инциденттерді тексеру қағидасына</w:t>
            </w:r>
            <w:r>
              <w:br/>
            </w:r>
            <w:r>
              <w:rPr>
                <w:rFonts w:ascii="Times New Roman"/>
                <w:b w:val="false"/>
                <w:i w:val="false"/>
                <w:color w:val="000000"/>
                <w:sz w:val="20"/>
              </w:rPr>
              <w:t>14-қосымша</w:t>
            </w:r>
          </w:p>
        </w:tc>
      </w:tr>
    </w:tbl>
    <w:bookmarkStart w:name="z830" w:id="858"/>
    <w:p>
      <w:pPr>
        <w:spacing w:after="0"/>
        <w:ind w:left="0"/>
        <w:jc w:val="left"/>
      </w:pPr>
      <w:r>
        <w:rPr>
          <w:rFonts w:ascii="Times New Roman"/>
          <w:b/>
          <w:i w:val="false"/>
          <w:color w:val="000000"/>
        </w:rPr>
        <w:t xml:space="preserve"> Қазақстан Республикасының азаматтық әуе кемесімен болған</w:t>
      </w:r>
      <w:r>
        <w:br/>
      </w:r>
      <w:r>
        <w:rPr>
          <w:rFonts w:ascii="Times New Roman"/>
          <w:b/>
          <w:i w:val="false"/>
          <w:color w:val="000000"/>
        </w:rPr>
        <w:t>авиациялық оқиғаны немесе инцидентті тексеруге қатысушылардың</w:t>
      </w:r>
      <w:r>
        <w:br/>
      </w:r>
      <w:r>
        <w:rPr>
          <w:rFonts w:ascii="Times New Roman"/>
          <w:b/>
          <w:i w:val="false"/>
          <w:color w:val="000000"/>
        </w:rPr>
        <w:t>уәкілеттілігі</w:t>
      </w:r>
    </w:p>
    <w:bookmarkEnd w:id="858"/>
    <w:bookmarkStart w:name="z831" w:id="859"/>
    <w:p>
      <w:pPr>
        <w:spacing w:after="0"/>
        <w:ind w:left="0"/>
        <w:jc w:val="both"/>
      </w:pPr>
      <w:r>
        <w:rPr>
          <w:rFonts w:ascii="Times New Roman"/>
          <w:b w:val="false"/>
          <w:i w:val="false"/>
          <w:color w:val="000000"/>
          <w:sz w:val="28"/>
        </w:rPr>
        <w:t>
      1. Авиациялық оқиғалар немесе инциденттерді тексеру жөніндегі комиссияның төрағасы (бұдан әрі – Комиссия төрағасы) аға лауазымды тұлға болып табылады, оқиғаны немесе инцидентті тексеруге байланысты барлық лауазымдық тұлғалар оның өкімдері мен нұсқауларын міндетті түрде орындауы тиіс.</w:t>
      </w:r>
    </w:p>
    <w:bookmarkEnd w:id="859"/>
    <w:bookmarkStart w:name="z832" w:id="860"/>
    <w:p>
      <w:pPr>
        <w:spacing w:after="0"/>
        <w:ind w:left="0"/>
        <w:jc w:val="both"/>
      </w:pPr>
      <w:r>
        <w:rPr>
          <w:rFonts w:ascii="Times New Roman"/>
          <w:b w:val="false"/>
          <w:i w:val="false"/>
          <w:color w:val="000000"/>
          <w:sz w:val="28"/>
        </w:rPr>
        <w:t>
      2. Комиссия төрағасы оқиғаның немесе инциденттің орын алған жеріне келген кезде:</w:t>
      </w:r>
    </w:p>
    <w:bookmarkEnd w:id="860"/>
    <w:p>
      <w:pPr>
        <w:spacing w:after="0"/>
        <w:ind w:left="0"/>
        <w:jc w:val="both"/>
      </w:pPr>
      <w:r>
        <w:rPr>
          <w:rFonts w:ascii="Times New Roman"/>
          <w:b w:val="false"/>
          <w:i w:val="false"/>
          <w:color w:val="000000"/>
          <w:sz w:val="28"/>
        </w:rPr>
        <w:t>
      1) атқарушы билік органдарына немесе жергілікті өзін-өзі басқару органдарына хабарлауға;</w:t>
      </w:r>
    </w:p>
    <w:p>
      <w:pPr>
        <w:spacing w:after="0"/>
        <w:ind w:left="0"/>
        <w:jc w:val="both"/>
      </w:pPr>
      <w:r>
        <w:rPr>
          <w:rFonts w:ascii="Times New Roman"/>
          <w:b w:val="false"/>
          <w:i w:val="false"/>
          <w:color w:val="000000"/>
          <w:sz w:val="28"/>
        </w:rPr>
        <w:t>
      2) оқиға немесе инцидент туралы комиссия мүшелерін таныстыру үшін комиссияның ұйымдастырушылық отырысын жүргізуге, авиациялық оқиға орнында алғашқы әрекеттерін жүзеге асыратын лауазымды тұлғаларды тыңдауға, кіші комиссиялар жұмыс топтарын құруға және олардың төрағаларын тағайындауға, комиссия жұмысына қосымша мамандарды тарту қажеттілігін анықтауға, жұмыс тәртібін және алдағы тәуліктің негізгі міндеттерін белгілеуге;</w:t>
      </w:r>
    </w:p>
    <w:p>
      <w:pPr>
        <w:spacing w:after="0"/>
        <w:ind w:left="0"/>
        <w:jc w:val="both"/>
      </w:pPr>
      <w:r>
        <w:rPr>
          <w:rFonts w:ascii="Times New Roman"/>
          <w:b w:val="false"/>
          <w:i w:val="false"/>
          <w:color w:val="000000"/>
          <w:sz w:val="28"/>
        </w:rPr>
        <w:t>
      3) авиациялық оқиғаның немесе инциденттің орнын қарауға, қажеттілігі болған, жағдайда оны қорғау бойынша қосымша шаралар қабылдауға және дәлелді материалдарды сақтауға;</w:t>
      </w:r>
    </w:p>
    <w:p>
      <w:pPr>
        <w:spacing w:after="0"/>
        <w:ind w:left="0"/>
        <w:jc w:val="both"/>
      </w:pPr>
      <w:r>
        <w:rPr>
          <w:rFonts w:ascii="Times New Roman"/>
          <w:b w:val="false"/>
          <w:i w:val="false"/>
          <w:color w:val="000000"/>
          <w:sz w:val="28"/>
        </w:rPr>
        <w:t>
      4) прокуратура органдарымен келісе отырып, осы ұшуға қатысы бар объективті бақылайтын борт құралдарының ақпарат тасығыштарын, сурет тіркегіштерді, жердегі магнитофондарды, ұшу, техникалық және метеорологиялық құжаттаманы алып қоюды және жауапты сақтауға беруді қамтамасыз етуге;</w:t>
      </w:r>
    </w:p>
    <w:p>
      <w:pPr>
        <w:spacing w:after="0"/>
        <w:ind w:left="0"/>
        <w:jc w:val="both"/>
      </w:pPr>
      <w:r>
        <w:rPr>
          <w:rFonts w:ascii="Times New Roman"/>
          <w:b w:val="false"/>
          <w:i w:val="false"/>
          <w:color w:val="000000"/>
          <w:sz w:val="28"/>
        </w:rPr>
        <w:t>
      5) авиациялық оқиға орын алған жағдайда, тексерудің барлық қатысушыларын Авиациялық оқиғалар жөніндегі комиссияда жұмыс істейтіндерге арналған Еңбек қауіпсіздігі және еңбекті қорғау жөніндегі нұсқаулықпен таныстыруға, комиссия отырысының хаттамасына жазуға;</w:t>
      </w:r>
    </w:p>
    <w:p>
      <w:pPr>
        <w:spacing w:after="0"/>
        <w:ind w:left="0"/>
        <w:jc w:val="both"/>
      </w:pPr>
      <w:r>
        <w:rPr>
          <w:rFonts w:ascii="Times New Roman"/>
          <w:b w:val="false"/>
          <w:i w:val="false"/>
          <w:color w:val="000000"/>
          <w:sz w:val="28"/>
        </w:rPr>
        <w:t>
      6) Комиссияның және кіші комиссияның жұмыс жоспарын бекітуге;</w:t>
      </w:r>
    </w:p>
    <w:p>
      <w:pPr>
        <w:spacing w:after="0"/>
        <w:ind w:left="0"/>
        <w:jc w:val="both"/>
      </w:pPr>
      <w:r>
        <w:rPr>
          <w:rFonts w:ascii="Times New Roman"/>
          <w:b w:val="false"/>
          <w:i w:val="false"/>
          <w:color w:val="000000"/>
          <w:sz w:val="28"/>
        </w:rPr>
        <w:t>
      Комиссия жұмысының барысында:</w:t>
      </w:r>
    </w:p>
    <w:p>
      <w:pPr>
        <w:spacing w:after="0"/>
        <w:ind w:left="0"/>
        <w:jc w:val="both"/>
      </w:pPr>
      <w:r>
        <w:rPr>
          <w:rFonts w:ascii="Times New Roman"/>
          <w:b w:val="false"/>
          <w:i w:val="false"/>
          <w:color w:val="000000"/>
          <w:sz w:val="28"/>
        </w:rPr>
        <w:t>
      1) Комиссия жұмысының негізгі бағыттарын анықтауға, оның жұмыс жоспарын түзетуге;</w:t>
      </w:r>
    </w:p>
    <w:p>
      <w:pPr>
        <w:spacing w:after="0"/>
        <w:ind w:left="0"/>
        <w:jc w:val="both"/>
      </w:pPr>
      <w:r>
        <w:rPr>
          <w:rFonts w:ascii="Times New Roman"/>
          <w:b w:val="false"/>
          <w:i w:val="false"/>
          <w:color w:val="000000"/>
          <w:sz w:val="28"/>
        </w:rPr>
        <w:t>
      2) авиациялық оқиғаны немесе инцидентті тексеруге қатысатын барлық тұлғалардың бірлескен әрекеттерінің келісімі мен үйлесімін қамтамасыз етуге;</w:t>
      </w:r>
    </w:p>
    <w:p>
      <w:pPr>
        <w:spacing w:after="0"/>
        <w:ind w:left="0"/>
        <w:jc w:val="both"/>
      </w:pPr>
      <w:r>
        <w:rPr>
          <w:rFonts w:ascii="Times New Roman"/>
          <w:b w:val="false"/>
          <w:i w:val="false"/>
          <w:color w:val="000000"/>
          <w:sz w:val="28"/>
        </w:rPr>
        <w:t>
      3) Авиациялық оқиғаны немесе инцидентті тексерудің ұйымдастырушылық, әдістемелік және практикалық мәселелерін шешу мақсатында жүйелі түрде Комиссия отырысын жүргізуге;</w:t>
      </w:r>
    </w:p>
    <w:p>
      <w:pPr>
        <w:spacing w:after="0"/>
        <w:ind w:left="0"/>
        <w:jc w:val="both"/>
      </w:pPr>
      <w:r>
        <w:rPr>
          <w:rFonts w:ascii="Times New Roman"/>
          <w:b w:val="false"/>
          <w:i w:val="false"/>
          <w:color w:val="000000"/>
          <w:sz w:val="28"/>
        </w:rPr>
        <w:t>
      4) кіші комиссияның жұмысын үйлестіруге және бақылауға, алынған нәтижелерді жинақтауға және талдауға;</w:t>
      </w:r>
    </w:p>
    <w:p>
      <w:pPr>
        <w:spacing w:after="0"/>
        <w:ind w:left="0"/>
        <w:jc w:val="both"/>
      </w:pPr>
      <w:r>
        <w:rPr>
          <w:rFonts w:ascii="Times New Roman"/>
          <w:b w:val="false"/>
          <w:i w:val="false"/>
          <w:color w:val="000000"/>
          <w:sz w:val="28"/>
        </w:rPr>
        <w:t>
      5) тиісті министрліктердің, ведомстволардың, атқарушы билік органдары мен жергілікті өзін өзі басқару органдарының білікті мамандарын тексеруге тартуды қамтамасыз етуге;</w:t>
      </w:r>
    </w:p>
    <w:p>
      <w:pPr>
        <w:spacing w:after="0"/>
        <w:ind w:left="0"/>
        <w:jc w:val="both"/>
      </w:pPr>
      <w:r>
        <w:rPr>
          <w:rFonts w:ascii="Times New Roman"/>
          <w:b w:val="false"/>
          <w:i w:val="false"/>
          <w:color w:val="000000"/>
          <w:sz w:val="28"/>
        </w:rPr>
        <w:t>
      6) авиациялық оқиғаның немесе инциденттің себептерін анықтау үшін қажетті зерттеулер мен сынақтарды жүргізу туралы уақытылы шешім қабылдауға, авиациялық техника объектілерін, басқа материалдарды зерттеу жүргізу үшін тиісті ұйымдарға жіберу туралы тапсырмалар беруге;</w:t>
      </w:r>
    </w:p>
    <w:p>
      <w:pPr>
        <w:spacing w:after="0"/>
        <w:ind w:left="0"/>
        <w:jc w:val="both"/>
      </w:pPr>
      <w:r>
        <w:rPr>
          <w:rFonts w:ascii="Times New Roman"/>
          <w:b w:val="false"/>
          <w:i w:val="false"/>
          <w:color w:val="000000"/>
          <w:sz w:val="28"/>
        </w:rPr>
        <w:t>
      7) комиссияның қорытынды есептерін белгіленген мерзімде жасауды қамтамасыз етуге;</w:t>
      </w:r>
    </w:p>
    <w:p>
      <w:pPr>
        <w:spacing w:after="0"/>
        <w:ind w:left="0"/>
        <w:jc w:val="both"/>
      </w:pPr>
      <w:r>
        <w:rPr>
          <w:rFonts w:ascii="Times New Roman"/>
          <w:b w:val="false"/>
          <w:i w:val="false"/>
          <w:color w:val="000000"/>
          <w:sz w:val="28"/>
        </w:rPr>
        <w:t>
      8) азаматтық авиация саласындағы уәкілетті органға жұмыс барысы туралы жүйелі түрде тікелей өзі хабарлап отыруға;</w:t>
      </w:r>
    </w:p>
    <w:p>
      <w:pPr>
        <w:spacing w:after="0"/>
        <w:ind w:left="0"/>
        <w:jc w:val="both"/>
      </w:pPr>
      <w:r>
        <w:rPr>
          <w:rFonts w:ascii="Times New Roman"/>
          <w:b w:val="false"/>
          <w:i w:val="false"/>
          <w:color w:val="000000"/>
          <w:sz w:val="28"/>
        </w:rPr>
        <w:t>
      9) тексеру аяқталғаннан кейін авиациялық оқиғаның немесе инциденттің жағдайлары мен себебін талқылауға, тексеру материалдарының рәсімделуін, көбейтілуін және таратылуын бақылауға алуға міндетті.</w:t>
      </w:r>
    </w:p>
    <w:bookmarkStart w:name="z833" w:id="861"/>
    <w:p>
      <w:pPr>
        <w:spacing w:after="0"/>
        <w:ind w:left="0"/>
        <w:jc w:val="both"/>
      </w:pPr>
      <w:r>
        <w:rPr>
          <w:rFonts w:ascii="Times New Roman"/>
          <w:b w:val="false"/>
          <w:i w:val="false"/>
          <w:color w:val="000000"/>
          <w:sz w:val="28"/>
        </w:rPr>
        <w:t>
      3. Комиссияның төрағасы:</w:t>
      </w:r>
    </w:p>
    <w:bookmarkEnd w:id="861"/>
    <w:p>
      <w:pPr>
        <w:spacing w:after="0"/>
        <w:ind w:left="0"/>
        <w:jc w:val="both"/>
      </w:pPr>
      <w:r>
        <w:rPr>
          <w:rFonts w:ascii="Times New Roman"/>
          <w:b w:val="false"/>
          <w:i w:val="false"/>
          <w:color w:val="000000"/>
          <w:sz w:val="28"/>
        </w:rPr>
        <w:t>
      1) авиациялық оқиғаны немесе инцидентті тексерудің барлық ұйымдастырушылық, әдістемелік және практикалық мәселелер бойынша қорытынды шешім қабылдауға;</w:t>
      </w:r>
    </w:p>
    <w:p>
      <w:pPr>
        <w:spacing w:after="0"/>
        <w:ind w:left="0"/>
        <w:jc w:val="both"/>
      </w:pPr>
      <w:r>
        <w:rPr>
          <w:rFonts w:ascii="Times New Roman"/>
          <w:b w:val="false"/>
          <w:i w:val="false"/>
          <w:color w:val="000000"/>
          <w:sz w:val="28"/>
        </w:rPr>
        <w:t>
      2) авиациялық оқиғаны немесе инцидентті тексеруге байланысты мәселелер бойынша Комиссияның барлық мүшелеріне және тексеруге тартылған мамандар мен сарапшыларға, авиациялық ұйымдардың лауазымды тұлғаларына міндетті түрде орындалуы тиіс өкімдер мен нұсқаулар беруге;</w:t>
      </w:r>
    </w:p>
    <w:p>
      <w:pPr>
        <w:spacing w:after="0"/>
        <w:ind w:left="0"/>
        <w:jc w:val="both"/>
      </w:pPr>
      <w:r>
        <w:rPr>
          <w:rFonts w:ascii="Times New Roman"/>
          <w:b w:val="false"/>
          <w:i w:val="false"/>
          <w:color w:val="000000"/>
          <w:sz w:val="28"/>
        </w:rPr>
        <w:t>
      3) авиациялық оқиғаны немесе инцидентті тексеру барысында қажетті деп белгіленген ұшу қауіпсіздігін қамтамасыз ету бойынша жедел іс-шараларды жүргізу туралы ұсыныстар беруге;</w:t>
      </w:r>
    </w:p>
    <w:p>
      <w:pPr>
        <w:spacing w:after="0"/>
        <w:ind w:left="0"/>
        <w:jc w:val="both"/>
      </w:pPr>
      <w:r>
        <w:rPr>
          <w:rFonts w:ascii="Times New Roman"/>
          <w:b w:val="false"/>
          <w:i w:val="false"/>
          <w:color w:val="000000"/>
          <w:sz w:val="28"/>
        </w:rPr>
        <w:t>
      4) авиациялық оқиғаның немесе инциденттің себептерін анықтау үшін қажетті сынақтар мен зерттеулер жүргізуді белгілеуге;</w:t>
      </w:r>
    </w:p>
    <w:p>
      <w:pPr>
        <w:spacing w:after="0"/>
        <w:ind w:left="0"/>
        <w:jc w:val="both"/>
      </w:pPr>
      <w:r>
        <w:rPr>
          <w:rFonts w:ascii="Times New Roman"/>
          <w:b w:val="false"/>
          <w:i w:val="false"/>
          <w:color w:val="000000"/>
          <w:sz w:val="28"/>
        </w:rPr>
        <w:t>
      5) азаматтық авиацияның тиісті министрліктерінің, ведомстволары мен ұйымдарының басшылары арқылы Комиссияның жұмысына қажетті мамандар мен техникалық құралдарды тартуға;</w:t>
      </w:r>
    </w:p>
    <w:p>
      <w:pPr>
        <w:spacing w:after="0"/>
        <w:ind w:left="0"/>
        <w:jc w:val="both"/>
      </w:pPr>
      <w:r>
        <w:rPr>
          <w:rFonts w:ascii="Times New Roman"/>
          <w:b w:val="false"/>
          <w:i w:val="false"/>
          <w:color w:val="000000"/>
          <w:sz w:val="28"/>
        </w:rPr>
        <w:t>
      6) әрекеттері Комиссияның жұмысына кері әсер ететін тұлғаларды қызметтік міндеттерін орындаудан шеттетуге ұсынуға;</w:t>
      </w:r>
    </w:p>
    <w:p>
      <w:pPr>
        <w:spacing w:after="0"/>
        <w:ind w:left="0"/>
        <w:jc w:val="both"/>
      </w:pPr>
      <w:r>
        <w:rPr>
          <w:rFonts w:ascii="Times New Roman"/>
          <w:b w:val="false"/>
          <w:i w:val="false"/>
          <w:color w:val="000000"/>
          <w:sz w:val="28"/>
        </w:rPr>
        <w:t>
      7) Комиссияның шешіміне сәйкес, арнайы зерттеу жүргізу үшін әуе кемесінің материалдарын, жекелеген бөлшектерін, агрегаттарын және элементтерін, сондай-ақ олардың құжаттарын жолдауға;</w:t>
      </w:r>
    </w:p>
    <w:p>
      <w:pPr>
        <w:spacing w:after="0"/>
        <w:ind w:left="0"/>
        <w:jc w:val="both"/>
      </w:pPr>
      <w:r>
        <w:rPr>
          <w:rFonts w:ascii="Times New Roman"/>
          <w:b w:val="false"/>
          <w:i w:val="false"/>
          <w:color w:val="000000"/>
          <w:sz w:val="28"/>
        </w:rPr>
        <w:t>
      8) жергілікті атқарушы органдардың және жергілікті өзін өзі басқару органдарының, ұйымдық-құқықтық нысанына қарамастан авиакомпаниялар мен ұйымдардың лауазымды тұлғаларынан авиациялық оқиғаға немесе инцидентке тексеру жүргізуге байланысы бар, қажетті материалдар мен құжаттарды талап етуге;</w:t>
      </w:r>
    </w:p>
    <w:p>
      <w:pPr>
        <w:spacing w:after="0"/>
        <w:ind w:left="0"/>
        <w:jc w:val="both"/>
      </w:pPr>
      <w:r>
        <w:rPr>
          <w:rFonts w:ascii="Times New Roman"/>
          <w:b w:val="false"/>
          <w:i w:val="false"/>
          <w:color w:val="000000"/>
          <w:sz w:val="28"/>
        </w:rPr>
        <w:t>
      9) авиациялық оқиғаны немесе инцидентті көргендерден, авиациялық оқиғаға немесе инцидентке қатысы болуы мүмкін тұлғалардан сұрауға, қажетті ақпарат алуға;</w:t>
      </w:r>
    </w:p>
    <w:p>
      <w:pPr>
        <w:spacing w:after="0"/>
        <w:ind w:left="0"/>
        <w:jc w:val="both"/>
      </w:pPr>
      <w:r>
        <w:rPr>
          <w:rFonts w:ascii="Times New Roman"/>
          <w:b w:val="false"/>
          <w:i w:val="false"/>
          <w:color w:val="000000"/>
          <w:sz w:val="28"/>
        </w:rPr>
        <w:t>
      10) апатқа ұшыраған әуе кемесін әзірлеудің, сынақтан өткізудің, жасаудың, пайдаланудың және жөндеудің, авиациялық персоналдың ішінен тұлғаларды дайындаудың, әуе қозғалысын ұйымдастырудың, әуе кемелерін орындау мен қамтамасыз етудің барлық мәселелерін зерделеуге;</w:t>
      </w:r>
    </w:p>
    <w:p>
      <w:pPr>
        <w:spacing w:after="0"/>
        <w:ind w:left="0"/>
        <w:jc w:val="both"/>
      </w:pPr>
      <w:r>
        <w:rPr>
          <w:rFonts w:ascii="Times New Roman"/>
          <w:b w:val="false"/>
          <w:i w:val="false"/>
          <w:color w:val="000000"/>
          <w:sz w:val="28"/>
        </w:rPr>
        <w:t>
      11) заттық дәлелдерді бүлдіруге немесе жоғалтуға, құжаттаманы әдейі бұрмалауға әкеп соққан әрекеттерге жол берген немесе комиссия төрағасының өкімдерін жүйелі түрде орындамайтын (комиссия мүшелерінен басқа) тұлғаларды авиациялық оқиғаны немесе инцидентті тексеруден шеттетуге, бұл туралы азаматтық авиация саласындағы уәкілетті органдарға және атқарушы биліктің тиісті органының басшысына тез арада хабарлауға;</w:t>
      </w:r>
    </w:p>
    <w:p>
      <w:pPr>
        <w:spacing w:after="0"/>
        <w:ind w:left="0"/>
        <w:jc w:val="both"/>
      </w:pPr>
      <w:r>
        <w:rPr>
          <w:rFonts w:ascii="Times New Roman"/>
          <w:b w:val="false"/>
          <w:i w:val="false"/>
          <w:color w:val="000000"/>
          <w:sz w:val="28"/>
        </w:rPr>
        <w:t>
      12) авиакомпаниялардың, кәсіпорындардың және ұйымдардың лауазымды тұлғаларына комиссия жұмысының барысында анықталған кемшіліктерді жою туралы нұсқау беруге;</w:t>
      </w:r>
    </w:p>
    <w:p>
      <w:pPr>
        <w:spacing w:after="0"/>
        <w:ind w:left="0"/>
        <w:jc w:val="both"/>
      </w:pPr>
      <w:r>
        <w:rPr>
          <w:rFonts w:ascii="Times New Roman"/>
          <w:b w:val="false"/>
          <w:i w:val="false"/>
          <w:color w:val="000000"/>
          <w:sz w:val="28"/>
        </w:rPr>
        <w:t>
      13) Комиссия төрағасының орынбасарын тағайындауға және оның жұмыс тәртібін белгілеуге құқылы.</w:t>
      </w:r>
    </w:p>
    <w:bookmarkStart w:name="z834" w:id="862"/>
    <w:p>
      <w:pPr>
        <w:spacing w:after="0"/>
        <w:ind w:left="0"/>
        <w:jc w:val="both"/>
      </w:pPr>
      <w:r>
        <w:rPr>
          <w:rFonts w:ascii="Times New Roman"/>
          <w:b w:val="false"/>
          <w:i w:val="false"/>
          <w:color w:val="000000"/>
          <w:sz w:val="28"/>
        </w:rPr>
        <w:t>
      4. Комиссияның төрағасы авиациялық оқиғаны немесе инцидентті тексерудің объективтілігіне, сапасы мен мерзімдеріне, құжаттардың дұрыс рәсімделуіне, авиациялық оқиғаны немесе инцидентті тексеру мәселелері бойынша қабылданған шешімдердің және берілген ұсыныстардың негізділігіне жауапкершілікте болады.</w:t>
      </w:r>
    </w:p>
    <w:bookmarkEnd w:id="862"/>
    <w:bookmarkStart w:name="z835" w:id="863"/>
    <w:p>
      <w:pPr>
        <w:spacing w:after="0"/>
        <w:ind w:left="0"/>
        <w:jc w:val="both"/>
      </w:pPr>
      <w:r>
        <w:rPr>
          <w:rFonts w:ascii="Times New Roman"/>
          <w:b w:val="false"/>
          <w:i w:val="false"/>
          <w:color w:val="000000"/>
          <w:sz w:val="28"/>
        </w:rPr>
        <w:t>
      5. Комиссия төрағасының орынбасары оған Комиссия төрағасы тапсырған жұмыстардың жүргізілуін қамтамасыз етеді, ал Комиссия төрағасы болмаған кезде төрағаның функцияларын орындайды.</w:t>
      </w:r>
    </w:p>
    <w:bookmarkEnd w:id="863"/>
    <w:bookmarkStart w:name="z836" w:id="864"/>
    <w:p>
      <w:pPr>
        <w:spacing w:after="0"/>
        <w:ind w:left="0"/>
        <w:jc w:val="both"/>
      </w:pPr>
      <w:r>
        <w:rPr>
          <w:rFonts w:ascii="Times New Roman"/>
          <w:b w:val="false"/>
          <w:i w:val="false"/>
          <w:color w:val="000000"/>
          <w:sz w:val="28"/>
        </w:rPr>
        <w:t>
      6. Комиссия штабының бастығы тікелей Комиссия төрағасына бағынады.</w:t>
      </w:r>
    </w:p>
    <w:bookmarkEnd w:id="864"/>
    <w:p>
      <w:pPr>
        <w:spacing w:after="0"/>
        <w:ind w:left="0"/>
        <w:jc w:val="both"/>
      </w:pPr>
      <w:r>
        <w:rPr>
          <w:rFonts w:ascii="Times New Roman"/>
          <w:b w:val="false"/>
          <w:i w:val="false"/>
          <w:color w:val="000000"/>
          <w:sz w:val="28"/>
        </w:rPr>
        <w:t>
      Комиссия штабының бастығы:</w:t>
      </w:r>
    </w:p>
    <w:p>
      <w:pPr>
        <w:spacing w:after="0"/>
        <w:ind w:left="0"/>
        <w:jc w:val="both"/>
      </w:pPr>
      <w:r>
        <w:rPr>
          <w:rFonts w:ascii="Times New Roman"/>
          <w:b w:val="false"/>
          <w:i w:val="false"/>
          <w:color w:val="000000"/>
          <w:sz w:val="28"/>
        </w:rPr>
        <w:t>
      1) кіші комиссиялардың, жұмыс топтарының өзара іс-қимылын ұйымдастыруға, комиссияның материалдық-техникалық қамтамасыз етілуін бақылауды жүзеге асыруға;</w:t>
      </w:r>
    </w:p>
    <w:p>
      <w:pPr>
        <w:spacing w:after="0"/>
        <w:ind w:left="0"/>
        <w:jc w:val="both"/>
      </w:pPr>
      <w:r>
        <w:rPr>
          <w:rFonts w:ascii="Times New Roman"/>
          <w:b w:val="false"/>
          <w:i w:val="false"/>
          <w:color w:val="000000"/>
          <w:sz w:val="28"/>
        </w:rPr>
        <w:t>
      2) Комиссия отырыстарын ұйымдастыруға және хаттама жүргізуге, ал Комиссия төрағасы хаттамаға қол қояр алдында – онымен комиссия мүшелерін таныстыруға;</w:t>
      </w:r>
    </w:p>
    <w:p>
      <w:pPr>
        <w:spacing w:after="0"/>
        <w:ind w:left="0"/>
        <w:jc w:val="both"/>
      </w:pPr>
      <w:r>
        <w:rPr>
          <w:rFonts w:ascii="Times New Roman"/>
          <w:b w:val="false"/>
          <w:i w:val="false"/>
          <w:color w:val="000000"/>
          <w:sz w:val="28"/>
        </w:rPr>
        <w:t>
      3) құжаттар мен материалдарды дұрыс рәсімдеуге қатысты кіші комиссиялардың төрағаларына нұсқау беруге;</w:t>
      </w:r>
    </w:p>
    <w:p>
      <w:pPr>
        <w:spacing w:after="0"/>
        <w:ind w:left="0"/>
        <w:jc w:val="both"/>
      </w:pPr>
      <w:r>
        <w:rPr>
          <w:rFonts w:ascii="Times New Roman"/>
          <w:b w:val="false"/>
          <w:i w:val="false"/>
          <w:color w:val="000000"/>
          <w:sz w:val="28"/>
        </w:rPr>
        <w:t>
      4) құжаттарды дайындауда Комиссия, кіші комиссия мүшелеріне және сарапшыларға көмек көрсетуге;</w:t>
      </w:r>
    </w:p>
    <w:p>
      <w:pPr>
        <w:spacing w:after="0"/>
        <w:ind w:left="0"/>
        <w:jc w:val="both"/>
      </w:pPr>
      <w:r>
        <w:rPr>
          <w:rFonts w:ascii="Times New Roman"/>
          <w:b w:val="false"/>
          <w:i w:val="false"/>
          <w:color w:val="000000"/>
          <w:sz w:val="28"/>
        </w:rPr>
        <w:t>
      5) кіші комиссиялар сапалы тексеру материалдарын уақытылы ұсынуын бақылауға;</w:t>
      </w:r>
    </w:p>
    <w:p>
      <w:pPr>
        <w:spacing w:after="0"/>
        <w:ind w:left="0"/>
        <w:jc w:val="both"/>
      </w:pPr>
      <w:r>
        <w:rPr>
          <w:rFonts w:ascii="Times New Roman"/>
          <w:b w:val="false"/>
          <w:i w:val="false"/>
          <w:color w:val="000000"/>
          <w:sz w:val="28"/>
        </w:rPr>
        <w:t>
      6) тарату үшін авиациялық оқиғаны немесе инцидентті тексеру материалдарын жинақтау және рәсімдеу;</w:t>
      </w:r>
    </w:p>
    <w:p>
      <w:pPr>
        <w:spacing w:after="0"/>
        <w:ind w:left="0"/>
        <w:jc w:val="both"/>
      </w:pPr>
      <w:r>
        <w:rPr>
          <w:rFonts w:ascii="Times New Roman"/>
          <w:b w:val="false"/>
          <w:i w:val="false"/>
          <w:color w:val="000000"/>
          <w:sz w:val="28"/>
        </w:rPr>
        <w:t>
      7) ақпараттың, есептің жобасын дайындауға міндетті.</w:t>
      </w:r>
    </w:p>
    <w:p>
      <w:pPr>
        <w:spacing w:after="0"/>
        <w:ind w:left="0"/>
        <w:jc w:val="both"/>
      </w:pPr>
      <w:r>
        <w:rPr>
          <w:rFonts w:ascii="Times New Roman"/>
          <w:b w:val="false"/>
          <w:i w:val="false"/>
          <w:color w:val="000000"/>
          <w:sz w:val="28"/>
        </w:rPr>
        <w:t>
      8) Комиссия штабының бастығы кіші комиссиялар мен жұмыс топтарына дұрыс рәсімделмеген материалдарды толықтырып жасауға қайтаруға құқылы.</w:t>
      </w:r>
    </w:p>
    <w:p>
      <w:pPr>
        <w:spacing w:after="0"/>
        <w:ind w:left="0"/>
        <w:jc w:val="both"/>
      </w:pPr>
      <w:r>
        <w:rPr>
          <w:rFonts w:ascii="Times New Roman"/>
          <w:b w:val="false"/>
          <w:i w:val="false"/>
          <w:color w:val="000000"/>
          <w:sz w:val="28"/>
        </w:rPr>
        <w:t>
      9) Комиссия штабы бастығының жұмысы авиациялық оқиғаны немесе инцидентті тексеру материалдарын таратқан соң бірден аяқталады.</w:t>
      </w:r>
    </w:p>
    <w:bookmarkStart w:name="z837" w:id="865"/>
    <w:p>
      <w:pPr>
        <w:spacing w:after="0"/>
        <w:ind w:left="0"/>
        <w:jc w:val="both"/>
      </w:pPr>
      <w:r>
        <w:rPr>
          <w:rFonts w:ascii="Times New Roman"/>
          <w:b w:val="false"/>
          <w:i w:val="false"/>
          <w:color w:val="000000"/>
          <w:sz w:val="28"/>
        </w:rPr>
        <w:t>
      7. Кіші комиссияның төрағасы:</w:t>
      </w:r>
    </w:p>
    <w:bookmarkEnd w:id="865"/>
    <w:p>
      <w:pPr>
        <w:spacing w:after="0"/>
        <w:ind w:left="0"/>
        <w:jc w:val="both"/>
      </w:pPr>
      <w:r>
        <w:rPr>
          <w:rFonts w:ascii="Times New Roman"/>
          <w:b w:val="false"/>
          <w:i w:val="false"/>
          <w:color w:val="000000"/>
          <w:sz w:val="28"/>
        </w:rPr>
        <w:t>
      1) авиациялық оқиғаларды тексеру бойынша кіші комиссиялар мен жұмыс топтары жұмысының негізгі бағыттарын анықтауға;</w:t>
      </w:r>
    </w:p>
    <w:p>
      <w:pPr>
        <w:spacing w:after="0"/>
        <w:ind w:left="0"/>
        <w:jc w:val="both"/>
      </w:pPr>
      <w:r>
        <w:rPr>
          <w:rFonts w:ascii="Times New Roman"/>
          <w:b w:val="false"/>
          <w:i w:val="false"/>
          <w:color w:val="000000"/>
          <w:sz w:val="28"/>
        </w:rPr>
        <w:t>
      2) кіші комиссия мен жұмыс топтарының құрамы бойынша ұсыныстар дайындауға, кіші комиссияның жұмыс жоспарын жасауға, оны Комиссия төрағасына бекітуге ұсынуға және жұмыс топтарының жұмыс жоспарларын бекітуге;</w:t>
      </w:r>
    </w:p>
    <w:p>
      <w:pPr>
        <w:spacing w:after="0"/>
        <w:ind w:left="0"/>
        <w:jc w:val="both"/>
      </w:pPr>
      <w:r>
        <w:rPr>
          <w:rFonts w:ascii="Times New Roman"/>
          <w:b w:val="false"/>
          <w:i w:val="false"/>
          <w:color w:val="000000"/>
          <w:sz w:val="28"/>
        </w:rPr>
        <w:t>
      3) Комиссияның, кіші комиссияның және жұмыс топтарының жұмыс жоспарларына сәйкес, жұмыс топтарының қызметін ұйымдастыруға және үйлестіруін қамтамасыз етуге;</w:t>
      </w:r>
    </w:p>
    <w:p>
      <w:pPr>
        <w:spacing w:after="0"/>
        <w:ind w:left="0"/>
        <w:jc w:val="both"/>
      </w:pPr>
      <w:r>
        <w:rPr>
          <w:rFonts w:ascii="Times New Roman"/>
          <w:b w:val="false"/>
          <w:i w:val="false"/>
          <w:color w:val="000000"/>
          <w:sz w:val="28"/>
        </w:rPr>
        <w:t>
      4) үнемі кіші комиссияның отырыстарын өткізуге;</w:t>
      </w:r>
    </w:p>
    <w:p>
      <w:pPr>
        <w:spacing w:after="0"/>
        <w:ind w:left="0"/>
        <w:jc w:val="both"/>
      </w:pPr>
      <w:r>
        <w:rPr>
          <w:rFonts w:ascii="Times New Roman"/>
          <w:b w:val="false"/>
          <w:i w:val="false"/>
          <w:color w:val="000000"/>
          <w:sz w:val="28"/>
        </w:rPr>
        <w:t>
      5) авиациялық оқиғаны тексерудің толықтығы мен объективтілігін, кіші комиссияның есептерін ұсынуды, жұмыс тобының есептерін және басқа құжаттарды тексеру жөніндегі комиссияның штабына белгіленген мерзімде ұсынуды қамтамасыз етуге;</w:t>
      </w:r>
    </w:p>
    <w:p>
      <w:pPr>
        <w:spacing w:after="0"/>
        <w:ind w:left="0"/>
        <w:jc w:val="both"/>
      </w:pPr>
      <w:r>
        <w:rPr>
          <w:rFonts w:ascii="Times New Roman"/>
          <w:b w:val="false"/>
          <w:i w:val="false"/>
          <w:color w:val="000000"/>
          <w:sz w:val="28"/>
        </w:rPr>
        <w:t>
      6) авиациялық техниканың объектілері мен басқа да элементтердің зерттеуге бағытталғаны туралы Комиссияға ұсыныс енгізуге;</w:t>
      </w:r>
    </w:p>
    <w:p>
      <w:pPr>
        <w:spacing w:after="0"/>
        <w:ind w:left="0"/>
        <w:jc w:val="both"/>
      </w:pPr>
      <w:r>
        <w:rPr>
          <w:rFonts w:ascii="Times New Roman"/>
          <w:b w:val="false"/>
          <w:i w:val="false"/>
          <w:color w:val="000000"/>
          <w:sz w:val="28"/>
        </w:rPr>
        <w:t>
      7) авиациялық оқиға орнында жұмыс істейтін мамандардың қауіпсіздік техникасы бойынша нұсқау жүргізуге міндетті.</w:t>
      </w:r>
    </w:p>
    <w:bookmarkStart w:name="z838" w:id="866"/>
    <w:p>
      <w:pPr>
        <w:spacing w:after="0"/>
        <w:ind w:left="0"/>
        <w:jc w:val="both"/>
      </w:pPr>
      <w:r>
        <w:rPr>
          <w:rFonts w:ascii="Times New Roman"/>
          <w:b w:val="false"/>
          <w:i w:val="false"/>
          <w:color w:val="000000"/>
          <w:sz w:val="28"/>
        </w:rPr>
        <w:t>
      8. Кіші комиссияның төрағасы:</w:t>
      </w:r>
    </w:p>
    <w:bookmarkEnd w:id="866"/>
    <w:p>
      <w:pPr>
        <w:spacing w:after="0"/>
        <w:ind w:left="0"/>
        <w:jc w:val="both"/>
      </w:pPr>
      <w:r>
        <w:rPr>
          <w:rFonts w:ascii="Times New Roman"/>
          <w:b w:val="false"/>
          <w:i w:val="false"/>
          <w:color w:val="000000"/>
          <w:sz w:val="28"/>
        </w:rPr>
        <w:t>
      1) кіші комиссияның және оның жұмыс топтарының құрамына кіретін барлық мамандарға, сарапшыларға кіші комиссияның құзыретіне қатысты тексеру мәселелері бойынша орындауға міндетті өкімдер беруге;</w:t>
      </w:r>
    </w:p>
    <w:p>
      <w:pPr>
        <w:spacing w:after="0"/>
        <w:ind w:left="0"/>
        <w:jc w:val="both"/>
      </w:pPr>
      <w:r>
        <w:rPr>
          <w:rFonts w:ascii="Times New Roman"/>
          <w:b w:val="false"/>
          <w:i w:val="false"/>
          <w:color w:val="000000"/>
          <w:sz w:val="28"/>
        </w:rPr>
        <w:t>
      2) Комиссия төрағасы арқылы лауазымды тұлғалар мен ұйымдардан қажетті материалдарға сұратуға;</w:t>
      </w:r>
    </w:p>
    <w:p>
      <w:pPr>
        <w:spacing w:after="0"/>
        <w:ind w:left="0"/>
        <w:jc w:val="both"/>
      </w:pPr>
      <w:r>
        <w:rPr>
          <w:rFonts w:ascii="Times New Roman"/>
          <w:b w:val="false"/>
          <w:i w:val="false"/>
          <w:color w:val="000000"/>
          <w:sz w:val="28"/>
        </w:rPr>
        <w:t>
      3) басқа кіші комиссиялар төрағаларының келісім бойынша осы кіші комиссиялардың мамандарын сараптама жүргізуге және кіші комиссиялардың, жұмыс топтарының мәжілістеріне қатысу үшін тартуға құқылы;</w:t>
      </w:r>
    </w:p>
    <w:p>
      <w:pPr>
        <w:spacing w:after="0"/>
        <w:ind w:left="0"/>
        <w:jc w:val="both"/>
      </w:pPr>
      <w:r>
        <w:rPr>
          <w:rFonts w:ascii="Times New Roman"/>
          <w:b w:val="false"/>
          <w:i w:val="false"/>
          <w:color w:val="000000"/>
          <w:sz w:val="28"/>
        </w:rPr>
        <w:t>
      4) авиациялық оқиғаны тексерудің барлық материалдарымен танысуға құқылы.</w:t>
      </w:r>
    </w:p>
    <w:bookmarkStart w:name="z839" w:id="867"/>
    <w:p>
      <w:pPr>
        <w:spacing w:after="0"/>
        <w:ind w:left="0"/>
        <w:jc w:val="both"/>
      </w:pPr>
      <w:r>
        <w:rPr>
          <w:rFonts w:ascii="Times New Roman"/>
          <w:b w:val="false"/>
          <w:i w:val="false"/>
          <w:color w:val="000000"/>
          <w:sz w:val="28"/>
        </w:rPr>
        <w:t>
      9. Тексеру жөніндегі комиссияның мүшелері:</w:t>
      </w:r>
    </w:p>
    <w:bookmarkEnd w:id="867"/>
    <w:p>
      <w:pPr>
        <w:spacing w:after="0"/>
        <w:ind w:left="0"/>
        <w:jc w:val="both"/>
      </w:pPr>
      <w:r>
        <w:rPr>
          <w:rFonts w:ascii="Times New Roman"/>
          <w:b w:val="false"/>
          <w:i w:val="false"/>
          <w:color w:val="000000"/>
          <w:sz w:val="28"/>
        </w:rPr>
        <w:t>
      1) кіші комиссиялардың немесе жұмыс топтарының бірінің жұмысына жеке өзі қатысуға;</w:t>
      </w:r>
    </w:p>
    <w:p>
      <w:pPr>
        <w:spacing w:after="0"/>
        <w:ind w:left="0"/>
        <w:jc w:val="both"/>
      </w:pPr>
      <w:r>
        <w:rPr>
          <w:rFonts w:ascii="Times New Roman"/>
          <w:b w:val="false"/>
          <w:i w:val="false"/>
          <w:color w:val="000000"/>
          <w:sz w:val="28"/>
        </w:rPr>
        <w:t>
      2) Комиссия, кіші комиссия (жұмыс топтары) басшылығының өкімдері мен нұсқауларын орындауға;</w:t>
      </w:r>
    </w:p>
    <w:p>
      <w:pPr>
        <w:spacing w:after="0"/>
        <w:ind w:left="0"/>
        <w:jc w:val="both"/>
      </w:pPr>
      <w:r>
        <w:rPr>
          <w:rFonts w:ascii="Times New Roman"/>
          <w:b w:val="false"/>
          <w:i w:val="false"/>
          <w:color w:val="000000"/>
          <w:sz w:val="28"/>
        </w:rPr>
        <w:t>
      3) өзінің барлық іс-қимылдарын кіші комиссияның төрағасымен (жұмыс тобының басшысымен) келісе отырып, авиациялық оқиғаға толық және жан-жақты тексеру жүргізуге;</w:t>
      </w:r>
    </w:p>
    <w:p>
      <w:pPr>
        <w:spacing w:after="0"/>
        <w:ind w:left="0"/>
        <w:jc w:val="both"/>
      </w:pPr>
      <w:r>
        <w:rPr>
          <w:rFonts w:ascii="Times New Roman"/>
          <w:b w:val="false"/>
          <w:i w:val="false"/>
          <w:color w:val="000000"/>
          <w:sz w:val="28"/>
        </w:rPr>
        <w:t>
      4) авиациялық оқиғаны немесе инцидентті тексеру жөніндегі құжаттарды жасауға қатысуға, кіші комиссияның (жұмыс тобының) есептеріне қол қоюға міндетті.</w:t>
      </w:r>
    </w:p>
    <w:bookmarkStart w:name="z840" w:id="868"/>
    <w:p>
      <w:pPr>
        <w:spacing w:after="0"/>
        <w:ind w:left="0"/>
        <w:jc w:val="both"/>
      </w:pPr>
      <w:r>
        <w:rPr>
          <w:rFonts w:ascii="Times New Roman"/>
          <w:b w:val="false"/>
          <w:i w:val="false"/>
          <w:color w:val="000000"/>
          <w:sz w:val="28"/>
        </w:rPr>
        <w:t>
      10. Комиссия мүшелері:</w:t>
      </w:r>
    </w:p>
    <w:bookmarkEnd w:id="868"/>
    <w:p>
      <w:pPr>
        <w:spacing w:after="0"/>
        <w:ind w:left="0"/>
        <w:jc w:val="both"/>
      </w:pPr>
      <w:r>
        <w:rPr>
          <w:rFonts w:ascii="Times New Roman"/>
          <w:b w:val="false"/>
          <w:i w:val="false"/>
          <w:color w:val="000000"/>
          <w:sz w:val="28"/>
        </w:rPr>
        <w:t>
      1) авиациялық оқиғаны немесе инцидентті тексеруге қатысы бар барлық материалдармен танысуға;</w:t>
      </w:r>
    </w:p>
    <w:p>
      <w:pPr>
        <w:spacing w:after="0"/>
        <w:ind w:left="0"/>
        <w:jc w:val="both"/>
      </w:pPr>
      <w:r>
        <w:rPr>
          <w:rFonts w:ascii="Times New Roman"/>
          <w:b w:val="false"/>
          <w:i w:val="false"/>
          <w:color w:val="000000"/>
          <w:sz w:val="28"/>
        </w:rPr>
        <w:t>
      2) Комиссия жұмысын жақсартуға бағытталған ұсыныстар енгізуге;</w:t>
      </w:r>
    </w:p>
    <w:p>
      <w:pPr>
        <w:spacing w:after="0"/>
        <w:ind w:left="0"/>
        <w:jc w:val="both"/>
      </w:pPr>
      <w:r>
        <w:rPr>
          <w:rFonts w:ascii="Times New Roman"/>
          <w:b w:val="false"/>
          <w:i w:val="false"/>
          <w:color w:val="000000"/>
          <w:sz w:val="28"/>
        </w:rPr>
        <w:t>
      3) тексеруге мамандар мен сарапшылардың қатысуы, зерттеудің мақсаттарын көрсете отырып, әуе кемесінің қосалқы бөлшектерін зерттеу туралы, сондай-ақ авиациялық оқиғаны тексеруге байланысты өзге де мәселелер бойынша ұсыныс енгізуге;</w:t>
      </w:r>
    </w:p>
    <w:p>
      <w:pPr>
        <w:spacing w:after="0"/>
        <w:ind w:left="0"/>
        <w:jc w:val="both"/>
      </w:pPr>
      <w:r>
        <w:rPr>
          <w:rFonts w:ascii="Times New Roman"/>
          <w:b w:val="false"/>
          <w:i w:val="false"/>
          <w:color w:val="000000"/>
          <w:sz w:val="28"/>
        </w:rPr>
        <w:t>
      4) Комиссия (кіші комиссия) отырысының хаттамаларында өз пікірін білдіруге, қорытындылар мен шешімдердің нақтылап келтірілуін талап етуге;</w:t>
      </w:r>
    </w:p>
    <w:p>
      <w:pPr>
        <w:spacing w:after="0"/>
        <w:ind w:left="0"/>
        <w:jc w:val="both"/>
      </w:pPr>
      <w:r>
        <w:rPr>
          <w:rFonts w:ascii="Times New Roman"/>
          <w:b w:val="false"/>
          <w:i w:val="false"/>
          <w:color w:val="000000"/>
          <w:sz w:val="28"/>
        </w:rPr>
        <w:t>
      5) авиациялық оқиғаны тексеру актісінің мазмұнымен келіспеген жағдайда ерекше пікірін жазбаша түрде қоса беруге;</w:t>
      </w:r>
    </w:p>
    <w:p>
      <w:pPr>
        <w:spacing w:after="0"/>
        <w:ind w:left="0"/>
        <w:jc w:val="both"/>
      </w:pPr>
      <w:r>
        <w:rPr>
          <w:rFonts w:ascii="Times New Roman"/>
          <w:b w:val="false"/>
          <w:i w:val="false"/>
          <w:color w:val="000000"/>
          <w:sz w:val="28"/>
        </w:rPr>
        <w:t>
      6) қосымша материалдар мен құжаттарды қорытынды есепке қосуды талап етуге құқылы.</w:t>
      </w:r>
    </w:p>
    <w:bookmarkStart w:name="z841" w:id="869"/>
    <w:p>
      <w:pPr>
        <w:spacing w:after="0"/>
        <w:ind w:left="0"/>
        <w:jc w:val="both"/>
      </w:pPr>
      <w:r>
        <w:rPr>
          <w:rFonts w:ascii="Times New Roman"/>
          <w:b w:val="false"/>
          <w:i w:val="false"/>
          <w:color w:val="000000"/>
          <w:sz w:val="28"/>
        </w:rPr>
        <w:t>
      11. Кіші комиссияның (жұмыс тобының) мүшелері:</w:t>
      </w:r>
    </w:p>
    <w:bookmarkEnd w:id="869"/>
    <w:p>
      <w:pPr>
        <w:spacing w:after="0"/>
        <w:ind w:left="0"/>
        <w:jc w:val="both"/>
      </w:pPr>
      <w:r>
        <w:rPr>
          <w:rFonts w:ascii="Times New Roman"/>
          <w:b w:val="false"/>
          <w:i w:val="false"/>
          <w:color w:val="000000"/>
          <w:sz w:val="28"/>
        </w:rPr>
        <w:t>
      1) Комиссия, кіші комиссия (жұмыс тобы басшысы) төрағасының авиациялық оқиғаларды тексеруге байланысты барлық нұсқауларын орындауға;</w:t>
      </w:r>
    </w:p>
    <w:p>
      <w:pPr>
        <w:spacing w:after="0"/>
        <w:ind w:left="0"/>
        <w:jc w:val="both"/>
      </w:pPr>
      <w:r>
        <w:rPr>
          <w:rFonts w:ascii="Times New Roman"/>
          <w:b w:val="false"/>
          <w:i w:val="false"/>
          <w:color w:val="000000"/>
          <w:sz w:val="28"/>
        </w:rPr>
        <w:t>
      2) қажетті зерттеулер жүргізуге, зерттеуге (сынақ жасауға) жіберу үшін заттай дәлелдерді алуға, сынақтардың (зерттеулердің) бағдарламаларын жасауға және оларды өткізуге қатысуға;</w:t>
      </w:r>
    </w:p>
    <w:p>
      <w:pPr>
        <w:spacing w:after="0"/>
        <w:ind w:left="0"/>
        <w:jc w:val="both"/>
      </w:pPr>
      <w:r>
        <w:rPr>
          <w:rFonts w:ascii="Times New Roman"/>
          <w:b w:val="false"/>
          <w:i w:val="false"/>
          <w:color w:val="000000"/>
          <w:sz w:val="28"/>
        </w:rPr>
        <w:t>
      3) тексеру бойынша құжаттарды жасауға қатысуға, кіші комиссияның есебіне қол қоюға міндетті.</w:t>
      </w:r>
    </w:p>
    <w:bookmarkStart w:name="z842" w:id="870"/>
    <w:p>
      <w:pPr>
        <w:spacing w:after="0"/>
        <w:ind w:left="0"/>
        <w:jc w:val="both"/>
      </w:pPr>
      <w:r>
        <w:rPr>
          <w:rFonts w:ascii="Times New Roman"/>
          <w:b w:val="false"/>
          <w:i w:val="false"/>
          <w:color w:val="000000"/>
          <w:sz w:val="28"/>
        </w:rPr>
        <w:t>
      12. Кіші комиссияның (жұмыс тобының) мүшелері:</w:t>
      </w:r>
    </w:p>
    <w:bookmarkEnd w:id="870"/>
    <w:p>
      <w:pPr>
        <w:spacing w:after="0"/>
        <w:ind w:left="0"/>
        <w:jc w:val="both"/>
      </w:pPr>
      <w:r>
        <w:rPr>
          <w:rFonts w:ascii="Times New Roman"/>
          <w:b w:val="false"/>
          <w:i w:val="false"/>
          <w:color w:val="000000"/>
          <w:sz w:val="28"/>
        </w:rPr>
        <w:t>
      1) кіші комиссияның төрағасы арқылы осы тексеруге байланысты материалдармен танысуға;</w:t>
      </w:r>
    </w:p>
    <w:p>
      <w:pPr>
        <w:spacing w:after="0"/>
        <w:ind w:left="0"/>
        <w:jc w:val="both"/>
      </w:pPr>
      <w:r>
        <w:rPr>
          <w:rFonts w:ascii="Times New Roman"/>
          <w:b w:val="false"/>
          <w:i w:val="false"/>
          <w:color w:val="000000"/>
          <w:sz w:val="28"/>
        </w:rPr>
        <w:t>
      2) кіші комиссияның төрағасы (жұмыс тобының басшысы) арқылы жұмысқа қажетті қосымша материалдардың ұсынылуын талап етуге;</w:t>
      </w:r>
    </w:p>
    <w:p>
      <w:pPr>
        <w:spacing w:after="0"/>
        <w:ind w:left="0"/>
        <w:jc w:val="both"/>
      </w:pPr>
      <w:r>
        <w:rPr>
          <w:rFonts w:ascii="Times New Roman"/>
          <w:b w:val="false"/>
          <w:i w:val="false"/>
          <w:color w:val="000000"/>
          <w:sz w:val="28"/>
        </w:rPr>
        <w:t>
      3) жұмыс жоспары және оларды өткізу тәртібі, арнайы зерттеулер мен сынақтар жүргізу, мамандарды тарту қажеттілігі бойынша өз ұсыныстарын беруге;</w:t>
      </w:r>
    </w:p>
    <w:p>
      <w:pPr>
        <w:spacing w:after="0"/>
        <w:ind w:left="0"/>
        <w:jc w:val="both"/>
      </w:pPr>
      <w:r>
        <w:rPr>
          <w:rFonts w:ascii="Times New Roman"/>
          <w:b w:val="false"/>
          <w:i w:val="false"/>
          <w:color w:val="000000"/>
          <w:sz w:val="28"/>
        </w:rPr>
        <w:t>
      4) кіші комиссияның (жұмыс тобының) шешімімен келіспеген жағдайда кіші комиссия отырысының хаттамасында немесе кіші комиссияның (жұмыс тобының) есебіне ерекше пікірінде өз пікірін білдіруге;</w:t>
      </w:r>
    </w:p>
    <w:p>
      <w:pPr>
        <w:spacing w:after="0"/>
        <w:ind w:left="0"/>
        <w:jc w:val="both"/>
      </w:pPr>
      <w:r>
        <w:rPr>
          <w:rFonts w:ascii="Times New Roman"/>
          <w:b w:val="false"/>
          <w:i w:val="false"/>
          <w:color w:val="000000"/>
          <w:sz w:val="28"/>
        </w:rPr>
        <w:t>
      5) кіші комиссияның (жұмыс тобының) есебіне қосымша құжаттардың қосылуын талап етуге құқылы.</w:t>
      </w:r>
    </w:p>
    <w:bookmarkStart w:name="z843" w:id="871"/>
    <w:p>
      <w:pPr>
        <w:spacing w:after="0"/>
        <w:ind w:left="0"/>
        <w:jc w:val="both"/>
      </w:pPr>
      <w:r>
        <w:rPr>
          <w:rFonts w:ascii="Times New Roman"/>
          <w:b w:val="false"/>
          <w:i w:val="false"/>
          <w:color w:val="000000"/>
          <w:sz w:val="28"/>
        </w:rPr>
        <w:t>
      13. Сарапшы:</w:t>
      </w:r>
    </w:p>
    <w:bookmarkEnd w:id="871"/>
    <w:p>
      <w:pPr>
        <w:spacing w:after="0"/>
        <w:ind w:left="0"/>
        <w:jc w:val="both"/>
      </w:pPr>
      <w:r>
        <w:rPr>
          <w:rFonts w:ascii="Times New Roman"/>
          <w:b w:val="false"/>
          <w:i w:val="false"/>
          <w:color w:val="000000"/>
          <w:sz w:val="28"/>
        </w:rPr>
        <w:t>
      1) оның құзыретіне қатысы бар мәселелер бойынша заттай дәлелдерге, материалдар мен құжаттарға толық және жан-жақты зерттеу жүргізуге;</w:t>
      </w:r>
    </w:p>
    <w:p>
      <w:pPr>
        <w:spacing w:after="0"/>
        <w:ind w:left="0"/>
        <w:jc w:val="both"/>
      </w:pPr>
      <w:r>
        <w:rPr>
          <w:rFonts w:ascii="Times New Roman"/>
          <w:b w:val="false"/>
          <w:i w:val="false"/>
          <w:color w:val="000000"/>
          <w:sz w:val="28"/>
        </w:rPr>
        <w:t>
      2) оған комиссия (кіші комиссия) тиісінше рәсімдей отырып қойған сұрақтар бойынша жазбаша қорытынды беруге;</w:t>
      </w:r>
    </w:p>
    <w:p>
      <w:pPr>
        <w:spacing w:after="0"/>
        <w:ind w:left="0"/>
        <w:jc w:val="both"/>
      </w:pPr>
      <w:r>
        <w:rPr>
          <w:rFonts w:ascii="Times New Roman"/>
          <w:b w:val="false"/>
          <w:i w:val="false"/>
          <w:color w:val="000000"/>
          <w:sz w:val="28"/>
        </w:rPr>
        <w:t xml:space="preserve">
      3) Комиссияның (кіші комиссияның) төрағасы авиациялық оқиғаны немесе инцидентті тексеру мәселелері бойынша өкімдерін орындауға міндетті. </w:t>
      </w:r>
    </w:p>
    <w:bookmarkStart w:name="z844" w:id="872"/>
    <w:p>
      <w:pPr>
        <w:spacing w:after="0"/>
        <w:ind w:left="0"/>
        <w:jc w:val="both"/>
      </w:pPr>
      <w:r>
        <w:rPr>
          <w:rFonts w:ascii="Times New Roman"/>
          <w:b w:val="false"/>
          <w:i w:val="false"/>
          <w:color w:val="000000"/>
          <w:sz w:val="28"/>
        </w:rPr>
        <w:t>
      14. Сарапшы:</w:t>
      </w:r>
    </w:p>
    <w:bookmarkEnd w:id="872"/>
    <w:p>
      <w:pPr>
        <w:spacing w:after="0"/>
        <w:ind w:left="0"/>
        <w:jc w:val="both"/>
      </w:pPr>
      <w:r>
        <w:rPr>
          <w:rFonts w:ascii="Times New Roman"/>
          <w:b w:val="false"/>
          <w:i w:val="false"/>
          <w:color w:val="000000"/>
          <w:sz w:val="28"/>
        </w:rPr>
        <w:t>
      1) қорытынды шығаруға қажетті заттай дәлелдермен, материалдармен және құжаттармен кіші комиссия төрағасы арқылы танысуға;</w:t>
      </w:r>
    </w:p>
    <w:p>
      <w:pPr>
        <w:spacing w:after="0"/>
        <w:ind w:left="0"/>
        <w:jc w:val="both"/>
      </w:pPr>
      <w:r>
        <w:rPr>
          <w:rFonts w:ascii="Times New Roman"/>
          <w:b w:val="false"/>
          <w:i w:val="false"/>
          <w:color w:val="000000"/>
          <w:sz w:val="28"/>
        </w:rPr>
        <w:t>
      2) есеп жүргізу, модельдеу, стендтік және ұшу сынақтарын жүргізу, сондай-ақ зерттеу мақсаттарын көрсете отырып әуе кемелерінің тораптары мен бөлшектерін, басқа да заттай дәлелдерді зерттеуге жіберу туралы ұсыныстар енгізуге құқылы.</w:t>
      </w:r>
    </w:p>
    <w:bookmarkStart w:name="z845" w:id="873"/>
    <w:p>
      <w:pPr>
        <w:spacing w:after="0"/>
        <w:ind w:left="0"/>
        <w:jc w:val="both"/>
      </w:pPr>
      <w:r>
        <w:rPr>
          <w:rFonts w:ascii="Times New Roman"/>
          <w:b w:val="false"/>
          <w:i w:val="false"/>
          <w:color w:val="000000"/>
          <w:sz w:val="28"/>
        </w:rPr>
        <w:t>
      15. Кіші комиссия штабының бастығы:</w:t>
      </w:r>
    </w:p>
    <w:bookmarkEnd w:id="873"/>
    <w:p>
      <w:pPr>
        <w:spacing w:after="0"/>
        <w:ind w:left="0"/>
        <w:jc w:val="both"/>
      </w:pPr>
      <w:r>
        <w:rPr>
          <w:rFonts w:ascii="Times New Roman"/>
          <w:b w:val="false"/>
          <w:i w:val="false"/>
          <w:color w:val="000000"/>
          <w:sz w:val="28"/>
        </w:rPr>
        <w:t>
      1) кіші комиссияның отырысын ұйымдастыруға және хаттама жүргізуге;</w:t>
      </w:r>
    </w:p>
    <w:p>
      <w:pPr>
        <w:spacing w:after="0"/>
        <w:ind w:left="0"/>
        <w:jc w:val="both"/>
      </w:pPr>
      <w:r>
        <w:rPr>
          <w:rFonts w:ascii="Times New Roman"/>
          <w:b w:val="false"/>
          <w:i w:val="false"/>
          <w:color w:val="000000"/>
          <w:sz w:val="28"/>
        </w:rPr>
        <w:t>
      2) топтардың тексеру материалдарын уақытылы және сапалы ұсынуды бақылауға;</w:t>
      </w:r>
    </w:p>
    <w:p>
      <w:pPr>
        <w:spacing w:after="0"/>
        <w:ind w:left="0"/>
        <w:jc w:val="both"/>
      </w:pPr>
      <w:r>
        <w:rPr>
          <w:rFonts w:ascii="Times New Roman"/>
          <w:b w:val="false"/>
          <w:i w:val="false"/>
          <w:color w:val="000000"/>
          <w:sz w:val="28"/>
        </w:rPr>
        <w:t>
      3) кіші комиссия мүшелері мен сарапшыларға құжаттарды дайындауға көмек көрсетуге;</w:t>
      </w:r>
    </w:p>
    <w:p>
      <w:pPr>
        <w:spacing w:after="0"/>
        <w:ind w:left="0"/>
        <w:jc w:val="both"/>
      </w:pPr>
      <w:r>
        <w:rPr>
          <w:rFonts w:ascii="Times New Roman"/>
          <w:b w:val="false"/>
          <w:i w:val="false"/>
          <w:color w:val="000000"/>
          <w:sz w:val="28"/>
        </w:rPr>
        <w:t>
      4) кіші комиссияның тексеру материалдарын комиссия штабының бастығы көрсеткен көлемде құжаттар тізбесіне сәйкес жинақтауға және оларды комиссия штабына уақытылы беруге;</w:t>
      </w:r>
    </w:p>
    <w:p>
      <w:pPr>
        <w:spacing w:after="0"/>
        <w:ind w:left="0"/>
        <w:jc w:val="both"/>
      </w:pPr>
      <w:r>
        <w:rPr>
          <w:rFonts w:ascii="Times New Roman"/>
          <w:b w:val="false"/>
          <w:i w:val="false"/>
          <w:color w:val="000000"/>
          <w:sz w:val="28"/>
        </w:rPr>
        <w:t>
      5) Комиссияның тексеру материалдарын жинақтауына және рәсімдеуіне қатысуға міндетті.</w:t>
      </w:r>
    </w:p>
    <w:bookmarkStart w:name="z846" w:id="874"/>
    <w:p>
      <w:pPr>
        <w:spacing w:after="0"/>
        <w:ind w:left="0"/>
        <w:jc w:val="both"/>
      </w:pPr>
      <w:r>
        <w:rPr>
          <w:rFonts w:ascii="Times New Roman"/>
          <w:b w:val="false"/>
          <w:i w:val="false"/>
          <w:color w:val="000000"/>
          <w:sz w:val="28"/>
        </w:rPr>
        <w:t>
      16. Кіші комиссия штабының бастығы тексеру материалдарын рәсімдеу бойынша Комиссияның (кіші комиссияның) мүшелеріне ұсыныс беруге, сондай-ақ қате рәсімделген материалдарды толықтырып жасауға қайтаруға құқылы.</w:t>
      </w:r>
    </w:p>
    <w:bookmarkEnd w:id="8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оқиғалар мен авиациялық</w:t>
            </w:r>
            <w:r>
              <w:br/>
            </w:r>
            <w:r>
              <w:rPr>
                <w:rFonts w:ascii="Times New Roman"/>
                <w:b w:val="false"/>
                <w:i w:val="false"/>
                <w:color w:val="000000"/>
                <w:sz w:val="20"/>
              </w:rPr>
              <w:t>инциденттерді тексеру қағидасына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Авиациялық оқиға орнының схемасын (сұлбаларын) жасау</w:t>
      </w:r>
      <w:r>
        <w:br/>
      </w:r>
      <w:r>
        <w:rPr>
          <w:rFonts w:ascii="Times New Roman"/>
          <w:b/>
          <w:i w:val="false"/>
          <w:color w:val="000000"/>
        </w:rPr>
        <w:t>жөніндегі топтың функциялары</w:t>
      </w:r>
    </w:p>
    <w:p>
      <w:pPr>
        <w:spacing w:after="0"/>
        <w:ind w:left="0"/>
        <w:jc w:val="both"/>
      </w:pPr>
      <w:r>
        <w:rPr>
          <w:rFonts w:ascii="Times New Roman"/>
          <w:b w:val="false"/>
          <w:i w:val="false"/>
          <w:color w:val="000000"/>
          <w:sz w:val="28"/>
        </w:rPr>
        <w:t>
      Топ мынадай функцияларды орындайды:</w:t>
      </w:r>
    </w:p>
    <w:p>
      <w:pPr>
        <w:spacing w:after="0"/>
        <w:ind w:left="0"/>
        <w:jc w:val="both"/>
      </w:pPr>
      <w:r>
        <w:rPr>
          <w:rFonts w:ascii="Times New Roman"/>
          <w:b w:val="false"/>
          <w:i w:val="false"/>
          <w:color w:val="000000"/>
          <w:sz w:val="28"/>
        </w:rPr>
        <w:t>
      1) авиациялық оқиға орнының координатын, оның географиялық пункттерге қатысты түрде жақын орналасуын, теңіз деңгейінен биіктігін, жергілікті жердің сипаттамасын анықтайды;</w:t>
      </w:r>
    </w:p>
    <w:p>
      <w:pPr>
        <w:spacing w:after="0"/>
        <w:ind w:left="0"/>
        <w:jc w:val="both"/>
      </w:pPr>
      <w:r>
        <w:rPr>
          <w:rFonts w:ascii="Times New Roman"/>
          <w:b w:val="false"/>
          <w:i w:val="false"/>
          <w:color w:val="000000"/>
          <w:sz w:val="28"/>
        </w:rPr>
        <w:t xml:space="preserve">
      2) әуе кемесінің жердің үстіне алғашқы тиген жерін және кедергілерді, конструкция элементтерінің лақтырылу аймағын анықтайды; </w:t>
      </w:r>
    </w:p>
    <w:p>
      <w:pPr>
        <w:spacing w:after="0"/>
        <w:ind w:left="0"/>
        <w:jc w:val="both"/>
      </w:pPr>
      <w:r>
        <w:rPr>
          <w:rFonts w:ascii="Times New Roman"/>
          <w:b w:val="false"/>
          <w:i w:val="false"/>
          <w:color w:val="000000"/>
          <w:sz w:val="28"/>
        </w:rPr>
        <w:t xml:space="preserve">
      3) конструкция элементтеріне таңбалау жасайды және олардың жергілікті жерлерде орналасуын байлайды; </w:t>
      </w:r>
    </w:p>
    <w:p>
      <w:pPr>
        <w:spacing w:after="0"/>
        <w:ind w:left="0"/>
        <w:jc w:val="both"/>
      </w:pPr>
      <w:r>
        <w:rPr>
          <w:rFonts w:ascii="Times New Roman"/>
          <w:b w:val="false"/>
          <w:i w:val="false"/>
          <w:color w:val="000000"/>
          <w:sz w:val="28"/>
        </w:rPr>
        <w:t>
      4) әуе кемесі құлаған кезде жергілікті жерлерде қалдырылған іздерді қарау, бекіту және талдау жасайды;</w:t>
      </w:r>
    </w:p>
    <w:p>
      <w:pPr>
        <w:spacing w:after="0"/>
        <w:ind w:left="0"/>
        <w:jc w:val="both"/>
      </w:pPr>
      <w:r>
        <w:rPr>
          <w:rFonts w:ascii="Times New Roman"/>
          <w:b w:val="false"/>
          <w:i w:val="false"/>
          <w:color w:val="000000"/>
          <w:sz w:val="28"/>
        </w:rPr>
        <w:t>
      5) авиациялық оқиға орнын және жергілікті жерлердегі сипатты іздерді суретке түсіреді;</w:t>
      </w:r>
    </w:p>
    <w:p>
      <w:pPr>
        <w:spacing w:after="0"/>
        <w:ind w:left="0"/>
        <w:jc w:val="both"/>
      </w:pPr>
      <w:r>
        <w:rPr>
          <w:rFonts w:ascii="Times New Roman"/>
          <w:b w:val="false"/>
          <w:i w:val="false"/>
          <w:color w:val="000000"/>
          <w:sz w:val="28"/>
        </w:rPr>
        <w:t xml:space="preserve">
      6) қажеттілігі болған жағдайда әуе кемесі ұшуының бағыты бойынша жергілікті жердің пішін қимасын жасайды; </w:t>
      </w:r>
    </w:p>
    <w:p>
      <w:pPr>
        <w:spacing w:after="0"/>
        <w:ind w:left="0"/>
        <w:jc w:val="both"/>
      </w:pPr>
      <w:r>
        <w:rPr>
          <w:rFonts w:ascii="Times New Roman"/>
          <w:b w:val="false"/>
          <w:i w:val="false"/>
          <w:color w:val="000000"/>
          <w:sz w:val="28"/>
        </w:rPr>
        <w:t>
      7) әуе кемесінің кеңістіктегі жағдайын және жермен (кедергілермен) соқтығысқан кездегі оның қозғалыс (магнитті бағыт, крен, траекторияның бүгіліс ұшы) бағытын анықтайды.</w:t>
      </w:r>
    </w:p>
    <w:p>
      <w:pPr>
        <w:spacing w:after="0"/>
        <w:ind w:left="0"/>
        <w:jc w:val="both"/>
      </w:pPr>
      <w:r>
        <w:rPr>
          <w:rFonts w:ascii="Times New Roman"/>
          <w:b w:val="false"/>
          <w:i w:val="false"/>
          <w:color w:val="000000"/>
          <w:sz w:val="28"/>
        </w:rPr>
        <w:t>
      Топ жұмысының нәтижелері авиациялық оқиға орнының сызбасы түрінде ресімделеді, онда мына мәліметтер келтіріледі:</w:t>
      </w:r>
    </w:p>
    <w:p>
      <w:pPr>
        <w:spacing w:after="0"/>
        <w:ind w:left="0"/>
        <w:jc w:val="both"/>
      </w:pPr>
      <w:r>
        <w:rPr>
          <w:rFonts w:ascii="Times New Roman"/>
          <w:b w:val="false"/>
          <w:i w:val="false"/>
          <w:color w:val="000000"/>
          <w:sz w:val="28"/>
        </w:rPr>
        <w:t>
      1) авиациялық оқиға орнының координаттары, оның географиялық пункттерге қатысты түрде жақын орналасуы, теңіз деңгейінен биіктігі;</w:t>
      </w:r>
    </w:p>
    <w:p>
      <w:pPr>
        <w:spacing w:after="0"/>
        <w:ind w:left="0"/>
        <w:jc w:val="both"/>
      </w:pPr>
      <w:r>
        <w:rPr>
          <w:rFonts w:ascii="Times New Roman"/>
          <w:b w:val="false"/>
          <w:i w:val="false"/>
          <w:color w:val="000000"/>
          <w:sz w:val="28"/>
        </w:rPr>
        <w:t xml:space="preserve">
      2) әуе кемесінің жермен (кедергілермен) соқтығысуы және одан әрі жүруі кезінде әуе кемесі қалдырған сипатты іздері; </w:t>
      </w:r>
    </w:p>
    <w:p>
      <w:pPr>
        <w:spacing w:after="0"/>
        <w:ind w:left="0"/>
        <w:jc w:val="both"/>
      </w:pPr>
      <w:r>
        <w:rPr>
          <w:rFonts w:ascii="Times New Roman"/>
          <w:b w:val="false"/>
          <w:i w:val="false"/>
          <w:color w:val="000000"/>
          <w:sz w:val="28"/>
        </w:rPr>
        <w:t>
      3) әуе кемесі сынықтарының орналасуы, координаттың таңдалған жүйесінде координаттары көрсетілген тізбесі;</w:t>
      </w:r>
    </w:p>
    <w:p>
      <w:pPr>
        <w:spacing w:after="0"/>
        <w:ind w:left="0"/>
        <w:jc w:val="both"/>
      </w:pPr>
      <w:r>
        <w:rPr>
          <w:rFonts w:ascii="Times New Roman"/>
          <w:b w:val="false"/>
          <w:i w:val="false"/>
          <w:color w:val="000000"/>
          <w:sz w:val="28"/>
        </w:rPr>
        <w:t>
      4) жердегі өрт іздерінің, отын, май және т.б. іздерінің орналасуы;</w:t>
      </w:r>
    </w:p>
    <w:p>
      <w:pPr>
        <w:spacing w:after="0"/>
        <w:ind w:left="0"/>
        <w:jc w:val="both"/>
      </w:pPr>
      <w:r>
        <w:rPr>
          <w:rFonts w:ascii="Times New Roman"/>
          <w:b w:val="false"/>
          <w:i w:val="false"/>
          <w:color w:val="000000"/>
          <w:sz w:val="28"/>
        </w:rPr>
        <w:t>
      5) кеңістікте әуе кемесінің жағдайын анықтайтын параметрлер және оның жермен (кедергілермен) соқтығысу сәтіндегі қозғалыс бағыты;</w:t>
      </w:r>
    </w:p>
    <w:p>
      <w:pPr>
        <w:spacing w:after="0"/>
        <w:ind w:left="0"/>
        <w:jc w:val="both"/>
      </w:pPr>
      <w:r>
        <w:rPr>
          <w:rFonts w:ascii="Times New Roman"/>
          <w:b w:val="false"/>
          <w:i w:val="false"/>
          <w:color w:val="000000"/>
          <w:sz w:val="28"/>
        </w:rPr>
        <w:t>
      6) олардың конфигурациясы мен биіктігін көрсете отырып, оқиға болған аудандағы жасанды және табиғи кедергілер;</w:t>
      </w:r>
    </w:p>
    <w:p>
      <w:pPr>
        <w:spacing w:after="0"/>
        <w:ind w:left="0"/>
        <w:jc w:val="both"/>
      </w:pPr>
      <w:r>
        <w:rPr>
          <w:rFonts w:ascii="Times New Roman"/>
          <w:b w:val="false"/>
          <w:i w:val="false"/>
          <w:color w:val="000000"/>
          <w:sz w:val="28"/>
        </w:rPr>
        <w:t>
      7) егер оқиға әуеайлақта орын алса, ұшу алаңының құрылысы (ҰҚД, РЖ, оттар және т.б.);</w:t>
      </w:r>
    </w:p>
    <w:p>
      <w:pPr>
        <w:spacing w:after="0"/>
        <w:ind w:left="0"/>
        <w:jc w:val="both"/>
      </w:pPr>
      <w:r>
        <w:rPr>
          <w:rFonts w:ascii="Times New Roman"/>
          <w:b w:val="false"/>
          <w:i w:val="false"/>
          <w:color w:val="000000"/>
          <w:sz w:val="28"/>
        </w:rPr>
        <w:t>
      8) (қажеттілігі болған жағдайда) әуе кемесі қозғалысының бағыты бойынша жергілікті жердің пішіні мен сипаты;</w:t>
      </w:r>
    </w:p>
    <w:p>
      <w:pPr>
        <w:spacing w:after="0"/>
        <w:ind w:left="0"/>
        <w:jc w:val="both"/>
      </w:pPr>
      <w:r>
        <w:rPr>
          <w:rFonts w:ascii="Times New Roman"/>
          <w:b w:val="false"/>
          <w:i w:val="false"/>
          <w:color w:val="000000"/>
          <w:sz w:val="28"/>
        </w:rPr>
        <w:t>
      9) авиациялық оқиғаның нақты жағдайларына байланысты әуе кемесінің жермен (кедергілермен) соқтығысу және оның бұзылуы сипатын куәландыратын басқа сипатты белгілері.</w:t>
      </w:r>
    </w:p>
    <w:p>
      <w:pPr>
        <w:spacing w:after="0"/>
        <w:ind w:left="0"/>
        <w:jc w:val="both"/>
      </w:pPr>
      <w:r>
        <w:rPr>
          <w:rFonts w:ascii="Times New Roman"/>
          <w:b w:val="false"/>
          <w:i w:val="false"/>
          <w:color w:val="000000"/>
          <w:sz w:val="28"/>
        </w:rPr>
        <w:t>
      Схемаға суретке түсіру нүктелері мен бағыттарын көрсете отырып, авиациялық оқиға орнының жалпы суреттері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оқиғалар мен авиациялық</w:t>
            </w:r>
            <w:r>
              <w:br/>
            </w:r>
            <w:r>
              <w:rPr>
                <w:rFonts w:ascii="Times New Roman"/>
                <w:b w:val="false"/>
                <w:i w:val="false"/>
                <w:color w:val="000000"/>
                <w:sz w:val="20"/>
              </w:rPr>
              <w:t>инциденттерді тексеру қағидасына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Сұрау жүргізу тобының функциялары</w:t>
      </w:r>
    </w:p>
    <w:p>
      <w:pPr>
        <w:spacing w:after="0"/>
        <w:ind w:left="0"/>
        <w:jc w:val="both"/>
      </w:pPr>
      <w:r>
        <w:rPr>
          <w:rFonts w:ascii="Times New Roman"/>
          <w:b w:val="false"/>
          <w:i w:val="false"/>
          <w:color w:val="000000"/>
          <w:sz w:val="28"/>
        </w:rPr>
        <w:t>
      Сұрау жүргізу тобы мынадай функцияларды орындайды:</w:t>
      </w:r>
    </w:p>
    <w:p>
      <w:pPr>
        <w:spacing w:after="0"/>
        <w:ind w:left="0"/>
        <w:jc w:val="both"/>
      </w:pPr>
      <w:r>
        <w:rPr>
          <w:rFonts w:ascii="Times New Roman"/>
          <w:b w:val="false"/>
          <w:i w:val="false"/>
          <w:color w:val="000000"/>
          <w:sz w:val="28"/>
        </w:rPr>
        <w:t>
      ішкі істер және прокуратура органдарымен бірлесе отырып, авиациялық оқиғаның куәгерлері мен көрген адамдарын анықтайды;</w:t>
      </w:r>
    </w:p>
    <w:p>
      <w:pPr>
        <w:spacing w:after="0"/>
        <w:ind w:left="0"/>
        <w:jc w:val="both"/>
      </w:pPr>
      <w:r>
        <w:rPr>
          <w:rFonts w:ascii="Times New Roman"/>
          <w:b w:val="false"/>
          <w:i w:val="false"/>
          <w:color w:val="000000"/>
          <w:sz w:val="28"/>
        </w:rPr>
        <w:t>
      прокуратура органдарының келісімі бойынша немесе олармен бірлесе отырып, лауазымды тұлғаларды, авиациялық оқиғаның куәгерлері мен көрген адамдарын сұрайды, қажеттілігі болған жағдайда магнитофондық жазба қолданады, онда сұрау уақыты, орны, сұраған тұлғаның лауазымы, сұралған адамның сауалнамалық мәліметтері рәсімделеді;</w:t>
      </w:r>
    </w:p>
    <w:p>
      <w:pPr>
        <w:spacing w:after="0"/>
        <w:ind w:left="0"/>
        <w:jc w:val="both"/>
      </w:pPr>
      <w:r>
        <w:rPr>
          <w:rFonts w:ascii="Times New Roman"/>
          <w:b w:val="false"/>
          <w:i w:val="false"/>
          <w:color w:val="000000"/>
          <w:sz w:val="28"/>
        </w:rPr>
        <w:t>
      сұрау нәтижелерін жинақтайды және талдайды;</w:t>
      </w:r>
    </w:p>
    <w:p>
      <w:pPr>
        <w:spacing w:after="0"/>
        <w:ind w:left="0"/>
        <w:jc w:val="both"/>
      </w:pPr>
      <w:r>
        <w:rPr>
          <w:rFonts w:ascii="Times New Roman"/>
          <w:b w:val="false"/>
          <w:i w:val="false"/>
          <w:color w:val="000000"/>
          <w:sz w:val="28"/>
        </w:rPr>
        <w:t>
      куәгерлер мен көрген адамдардың орналасу сызбасын жасайды, қажеттілігі болған жағдайда, куәгерлердің айтқан сөздері негізінде сызбада ұшу троекториясы көрсетеді.</w:t>
      </w:r>
    </w:p>
    <w:p>
      <w:pPr>
        <w:spacing w:after="0"/>
        <w:ind w:left="0"/>
        <w:jc w:val="both"/>
      </w:pPr>
      <w:r>
        <w:rPr>
          <w:rFonts w:ascii="Times New Roman"/>
          <w:b w:val="false"/>
          <w:i w:val="false"/>
          <w:color w:val="000000"/>
          <w:sz w:val="28"/>
        </w:rPr>
        <w:t>
      Сұрау жүргізу тобы жұмысының нәтижелері бойынша есеп жасалады, онда:</w:t>
      </w:r>
    </w:p>
    <w:p>
      <w:pPr>
        <w:spacing w:after="0"/>
        <w:ind w:left="0"/>
        <w:jc w:val="both"/>
      </w:pPr>
      <w:r>
        <w:rPr>
          <w:rFonts w:ascii="Times New Roman"/>
          <w:b w:val="false"/>
          <w:i w:val="false"/>
          <w:color w:val="000000"/>
          <w:sz w:val="28"/>
        </w:rPr>
        <w:t>
      анықталған және сұралған тұлғалардың тізімі;</w:t>
      </w:r>
    </w:p>
    <w:p>
      <w:pPr>
        <w:spacing w:after="0"/>
        <w:ind w:left="0"/>
        <w:jc w:val="both"/>
      </w:pPr>
      <w:r>
        <w:rPr>
          <w:rFonts w:ascii="Times New Roman"/>
          <w:b w:val="false"/>
          <w:i w:val="false"/>
          <w:color w:val="000000"/>
          <w:sz w:val="28"/>
        </w:rPr>
        <w:t>
      сұрау жүргізілген адамдардың сөздерін талдау және олардың айтқандарын жинақтаудан шығатын мәліметтер көрсетіледі.</w:t>
      </w:r>
    </w:p>
    <w:p>
      <w:pPr>
        <w:spacing w:after="0"/>
        <w:ind w:left="0"/>
        <w:jc w:val="both"/>
      </w:pPr>
      <w:r>
        <w:rPr>
          <w:rFonts w:ascii="Times New Roman"/>
          <w:b w:val="false"/>
          <w:i w:val="false"/>
          <w:color w:val="000000"/>
          <w:sz w:val="28"/>
        </w:rPr>
        <w:t>
      Есепке:</w:t>
      </w:r>
    </w:p>
    <w:p>
      <w:pPr>
        <w:spacing w:after="0"/>
        <w:ind w:left="0"/>
        <w:jc w:val="both"/>
      </w:pPr>
      <w:r>
        <w:rPr>
          <w:rFonts w:ascii="Times New Roman"/>
          <w:b w:val="false"/>
          <w:i w:val="false"/>
          <w:color w:val="000000"/>
          <w:sz w:val="28"/>
        </w:rPr>
        <w:t>
      лауазымды тұлғаларды, куәгерлерді және көрген адамдарды сұрау хаттамасы;</w:t>
      </w:r>
    </w:p>
    <w:p>
      <w:pPr>
        <w:spacing w:after="0"/>
        <w:ind w:left="0"/>
        <w:jc w:val="both"/>
      </w:pPr>
      <w:r>
        <w:rPr>
          <w:rFonts w:ascii="Times New Roman"/>
          <w:b w:val="false"/>
          <w:i w:val="false"/>
          <w:color w:val="000000"/>
          <w:sz w:val="28"/>
        </w:rPr>
        <w:t>
      авиациялық оқиғаны көрген адамдардың орналасу сызбасы қоса беріледі.</w:t>
      </w:r>
    </w:p>
    <w:p>
      <w:pPr>
        <w:spacing w:after="0"/>
        <w:ind w:left="0"/>
        <w:jc w:val="left"/>
      </w:pPr>
      <w:r>
        <w:rPr>
          <w:rFonts w:ascii="Times New Roman"/>
          <w:b/>
          <w:i w:val="false"/>
          <w:color w:val="000000"/>
        </w:rPr>
        <w:t xml:space="preserve"> Сұрау жүргізу хаттамасы</w:t>
      </w:r>
    </w:p>
    <w:p>
      <w:pPr>
        <w:spacing w:after="0"/>
        <w:ind w:left="0"/>
        <w:jc w:val="both"/>
      </w:pPr>
      <w:r>
        <w:rPr>
          <w:rFonts w:ascii="Times New Roman"/>
          <w:b w:val="false"/>
          <w:i w:val="false"/>
          <w:color w:val="000000"/>
          <w:sz w:val="28"/>
        </w:rPr>
        <w:t>
             ____________________                         ______________</w:t>
      </w:r>
    </w:p>
    <w:p>
      <w:pPr>
        <w:spacing w:after="0"/>
        <w:ind w:left="0"/>
        <w:jc w:val="both"/>
      </w:pPr>
      <w:r>
        <w:rPr>
          <w:rFonts w:ascii="Times New Roman"/>
          <w:b w:val="false"/>
          <w:i w:val="false"/>
          <w:color w:val="000000"/>
          <w:sz w:val="28"/>
        </w:rPr>
        <w:t>
            (сұрау жүргізу орны)                             (күні)</w:t>
      </w:r>
    </w:p>
    <w:p>
      <w:pPr>
        <w:spacing w:after="0"/>
        <w:ind w:left="0"/>
        <w:jc w:val="both"/>
      </w:pPr>
      <w:r>
        <w:rPr>
          <w:rFonts w:ascii="Times New Roman"/>
          <w:b w:val="false"/>
          <w:i w:val="false"/>
          <w:color w:val="000000"/>
          <w:sz w:val="28"/>
        </w:rPr>
        <w:t xml:space="preserve">
            Біз, төменде қол қойғандар,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(сұрау жүргізу тобы мүшелерінің тегі, аты-жөні)</w:t>
      </w:r>
    </w:p>
    <w:p>
      <w:pPr>
        <w:spacing w:after="0"/>
        <w:ind w:left="0"/>
        <w:jc w:val="both"/>
      </w:pPr>
      <w:r>
        <w:rPr>
          <w:rFonts w:ascii="Times New Roman"/>
          <w:b w:val="false"/>
          <w:i w:val="false"/>
          <w:color w:val="000000"/>
          <w:sz w:val="28"/>
        </w:rPr>
        <w:t xml:space="preserve">
            Прокуратура және ІІМ өкілдерінің қатысуымен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сұрады:</w:t>
      </w:r>
    </w:p>
    <w:p>
      <w:pPr>
        <w:spacing w:after="0"/>
        <w:ind w:left="0"/>
        <w:jc w:val="both"/>
      </w:pPr>
      <w:r>
        <w:rPr>
          <w:rFonts w:ascii="Times New Roman"/>
          <w:b w:val="false"/>
          <w:i w:val="false"/>
          <w:color w:val="000000"/>
          <w:sz w:val="28"/>
        </w:rPr>
        <w:t>
             1. Тегі, аты, әкесінің аты ____________________________________</w:t>
      </w:r>
    </w:p>
    <w:p>
      <w:pPr>
        <w:spacing w:after="0"/>
        <w:ind w:left="0"/>
        <w:jc w:val="both"/>
      </w:pPr>
      <w:r>
        <w:rPr>
          <w:rFonts w:ascii="Times New Roman"/>
          <w:b w:val="false"/>
          <w:i w:val="false"/>
          <w:color w:val="000000"/>
          <w:sz w:val="28"/>
        </w:rPr>
        <w:t>
             2. Туған жыл __________________________________________________</w:t>
      </w:r>
    </w:p>
    <w:p>
      <w:pPr>
        <w:spacing w:after="0"/>
        <w:ind w:left="0"/>
        <w:jc w:val="both"/>
      </w:pPr>
      <w:r>
        <w:rPr>
          <w:rFonts w:ascii="Times New Roman"/>
          <w:b w:val="false"/>
          <w:i w:val="false"/>
          <w:color w:val="000000"/>
          <w:sz w:val="28"/>
        </w:rPr>
        <w:t>
             3. Жұмыс орны, лауазымы, (жұмыс/үй) телефон ___________________</w:t>
      </w:r>
    </w:p>
    <w:p>
      <w:pPr>
        <w:spacing w:after="0"/>
        <w:ind w:left="0"/>
        <w:jc w:val="both"/>
      </w:pPr>
      <w:r>
        <w:rPr>
          <w:rFonts w:ascii="Times New Roman"/>
          <w:b w:val="false"/>
          <w:i w:val="false"/>
          <w:color w:val="000000"/>
          <w:sz w:val="28"/>
        </w:rPr>
        <w:t>
             4. Тұрғылықты жері ____________________________________________</w:t>
      </w:r>
    </w:p>
    <w:p>
      <w:pPr>
        <w:spacing w:after="0"/>
        <w:ind w:left="0"/>
        <w:jc w:val="both"/>
      </w:pPr>
      <w:r>
        <w:rPr>
          <w:rFonts w:ascii="Times New Roman"/>
          <w:b w:val="false"/>
          <w:i w:val="false"/>
          <w:color w:val="000000"/>
          <w:sz w:val="28"/>
        </w:rPr>
        <w:t>
             5. Сұрау сағат _______ ____________ минутта басталды.</w:t>
      </w:r>
    </w:p>
    <w:p>
      <w:pPr>
        <w:spacing w:after="0"/>
        <w:ind w:left="0"/>
        <w:jc w:val="both"/>
      </w:pPr>
      <w:r>
        <w:rPr>
          <w:rFonts w:ascii="Times New Roman"/>
          <w:b w:val="false"/>
          <w:i w:val="false"/>
          <w:color w:val="000000"/>
          <w:sz w:val="28"/>
        </w:rPr>
        <w:t>
            6. Аудио-бейне жазбаларды қолдану туралы</w:t>
      </w:r>
    </w:p>
    <w:p>
      <w:pPr>
        <w:spacing w:after="0"/>
        <w:ind w:left="0"/>
        <w:jc w:val="both"/>
      </w:pPr>
      <w:r>
        <w:rPr>
          <w:rFonts w:ascii="Times New Roman"/>
          <w:b w:val="false"/>
          <w:i w:val="false"/>
          <w:color w:val="000000"/>
          <w:sz w:val="28"/>
        </w:rPr>
        <w:t>
             мәлімет ______________________________________________________</w:t>
      </w:r>
    </w:p>
    <w:p>
      <w:pPr>
        <w:spacing w:after="0"/>
        <w:ind w:left="0"/>
        <w:jc w:val="both"/>
      </w:pPr>
      <w:r>
        <w:rPr>
          <w:rFonts w:ascii="Times New Roman"/>
          <w:b w:val="false"/>
          <w:i w:val="false"/>
          <w:color w:val="000000"/>
          <w:sz w:val="28"/>
        </w:rPr>
        <w:t>
            Сұрақ:</w:t>
      </w:r>
    </w:p>
    <w:p>
      <w:pPr>
        <w:spacing w:after="0"/>
        <w:ind w:left="0"/>
        <w:jc w:val="both"/>
      </w:pPr>
      <w:r>
        <w:rPr>
          <w:rFonts w:ascii="Times New Roman"/>
          <w:b w:val="false"/>
          <w:i w:val="false"/>
          <w:color w:val="000000"/>
          <w:sz w:val="28"/>
        </w:rPr>
        <w:t>
            Жауап:</w:t>
      </w:r>
    </w:p>
    <w:p>
      <w:pPr>
        <w:spacing w:after="0"/>
        <w:ind w:left="0"/>
        <w:jc w:val="both"/>
      </w:pPr>
      <w:r>
        <w:rPr>
          <w:rFonts w:ascii="Times New Roman"/>
          <w:b w:val="false"/>
          <w:i w:val="false"/>
          <w:color w:val="000000"/>
          <w:sz w:val="28"/>
        </w:rPr>
        <w:t>
            Сұрақ:</w:t>
      </w:r>
    </w:p>
    <w:p>
      <w:pPr>
        <w:spacing w:after="0"/>
        <w:ind w:left="0"/>
        <w:jc w:val="both"/>
      </w:pPr>
      <w:r>
        <w:rPr>
          <w:rFonts w:ascii="Times New Roman"/>
          <w:b w:val="false"/>
          <w:i w:val="false"/>
          <w:color w:val="000000"/>
          <w:sz w:val="28"/>
        </w:rPr>
        <w:t>
            Жауап:</w:t>
      </w:r>
    </w:p>
    <w:p>
      <w:pPr>
        <w:spacing w:after="0"/>
        <w:ind w:left="0"/>
        <w:jc w:val="both"/>
      </w:pPr>
      <w:r>
        <w:rPr>
          <w:rFonts w:ascii="Times New Roman"/>
          <w:b w:val="false"/>
          <w:i w:val="false"/>
          <w:color w:val="000000"/>
          <w:sz w:val="28"/>
        </w:rPr>
        <w:t>
             Сұрау жүргізу сағат ____ ____ минутта аяқталды</w:t>
      </w:r>
    </w:p>
    <w:p>
      <w:pPr>
        <w:spacing w:after="0"/>
        <w:ind w:left="0"/>
        <w:jc w:val="both"/>
      </w:pPr>
      <w:r>
        <w:rPr>
          <w:rFonts w:ascii="Times New Roman"/>
          <w:b w:val="false"/>
          <w:i w:val="false"/>
          <w:color w:val="000000"/>
          <w:sz w:val="28"/>
        </w:rPr>
        <w:t xml:space="preserve">
            Менің сөздерім дұрыс жазылды, маған оқып берді (мен оқыдым)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(сұралған адамның қолы)</w:t>
      </w:r>
    </w:p>
    <w:p>
      <w:pPr>
        <w:spacing w:after="0"/>
        <w:ind w:left="0"/>
        <w:jc w:val="both"/>
      </w:pPr>
      <w:r>
        <w:rPr>
          <w:rFonts w:ascii="Times New Roman"/>
          <w:b w:val="false"/>
          <w:i w:val="false"/>
          <w:color w:val="000000"/>
          <w:sz w:val="28"/>
        </w:rPr>
        <w:t xml:space="preserve">
             Сұрау жүргізу тобының жетекшісі ______________________________ </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Сұрау жүргізуге қатысқандар ___________________________________</w:t>
      </w:r>
    </w:p>
    <w:bookmarkStart w:name="z849" w:id="875"/>
    <w:p>
      <w:pPr>
        <w:spacing w:after="0"/>
        <w:ind w:left="0"/>
        <w:jc w:val="left"/>
      </w:pPr>
      <w:r>
        <w:rPr>
          <w:rFonts w:ascii="Times New Roman"/>
          <w:b/>
          <w:i w:val="false"/>
          <w:color w:val="000000"/>
        </w:rPr>
        <w:t xml:space="preserve"> (қолы, аты-жөні, тегі)</w:t>
      </w:r>
      <w:r>
        <w:br/>
      </w:r>
      <w:r>
        <w:rPr>
          <w:rFonts w:ascii="Times New Roman"/>
          <w:b/>
          <w:i w:val="false"/>
          <w:color w:val="000000"/>
        </w:rPr>
        <w:t>Авиациялық оқиғалар мен авиациялық</w:t>
      </w:r>
      <w:r>
        <w:br/>
      </w:r>
      <w:r>
        <w:rPr>
          <w:rFonts w:ascii="Times New Roman"/>
          <w:b/>
          <w:i w:val="false"/>
          <w:color w:val="000000"/>
        </w:rPr>
        <w:t>инциденттерді тексеру қағидасына</w:t>
      </w:r>
      <w:r>
        <w:br/>
      </w:r>
      <w:r>
        <w:rPr>
          <w:rFonts w:ascii="Times New Roman"/>
          <w:b/>
          <w:i w:val="false"/>
          <w:color w:val="000000"/>
        </w:rPr>
        <w:t>17-қосымшаrdІздестіру және авариялық-құтқару жұмыстары топтарының</w:t>
      </w:r>
      <w:r>
        <w:br/>
      </w:r>
      <w:r>
        <w:rPr>
          <w:rFonts w:ascii="Times New Roman"/>
          <w:b/>
          <w:i w:val="false"/>
          <w:color w:val="000000"/>
        </w:rPr>
        <w:t>функциялары</w:t>
      </w:r>
    </w:p>
    <w:bookmarkEnd w:id="875"/>
    <w:p>
      <w:pPr>
        <w:spacing w:after="0"/>
        <w:ind w:left="0"/>
        <w:jc w:val="both"/>
      </w:pPr>
      <w:r>
        <w:rPr>
          <w:rFonts w:ascii="Times New Roman"/>
          <w:b w:val="false"/>
          <w:i w:val="false"/>
          <w:color w:val="000000"/>
          <w:sz w:val="28"/>
        </w:rPr>
        <w:t>
      Іздестіру және авариялық-құтқару жұмыстарының тобы тергеу барысында төмендегілерді белгілейді:</w:t>
      </w:r>
    </w:p>
    <w:p>
      <w:pPr>
        <w:spacing w:after="0"/>
        <w:ind w:left="0"/>
        <w:jc w:val="both"/>
      </w:pPr>
      <w:r>
        <w:rPr>
          <w:rFonts w:ascii="Times New Roman"/>
          <w:b w:val="false"/>
          <w:i w:val="false"/>
          <w:color w:val="000000"/>
          <w:sz w:val="28"/>
        </w:rPr>
        <w:t>
      апат туралы хабарлама алынған уақыт, дабылдама жариялау уақыты мен тәртібі, іздестіру экипаждарына, авариялық-құтқару командаларына және басқа министрліктердің (ведомстволар) өзара әрекет ететін күштеріне хабарлау;</w:t>
      </w:r>
    </w:p>
    <w:p>
      <w:pPr>
        <w:spacing w:after="0"/>
        <w:ind w:left="0"/>
        <w:jc w:val="both"/>
      </w:pPr>
      <w:r>
        <w:rPr>
          <w:rFonts w:ascii="Times New Roman"/>
          <w:b w:val="false"/>
          <w:i w:val="false"/>
          <w:color w:val="000000"/>
          <w:sz w:val="28"/>
        </w:rPr>
        <w:t>
      іздестіру экипаждарының ұшып шығу және іздестіру және авариялық-құтқару командаларының шығу уақыты, олардың құрамы, іздестіруді жүргізу тәртібі;</w:t>
      </w:r>
    </w:p>
    <w:p>
      <w:pPr>
        <w:spacing w:after="0"/>
        <w:ind w:left="0"/>
        <w:jc w:val="both"/>
      </w:pPr>
      <w:r>
        <w:rPr>
          <w:rFonts w:ascii="Times New Roman"/>
          <w:b w:val="false"/>
          <w:i w:val="false"/>
          <w:color w:val="000000"/>
          <w:sz w:val="28"/>
        </w:rPr>
        <w:t>
      іздеуді бастау уақыты, оқиға орнын анықтау, оқиға орнына авариялық-құтқару командаларының келуі, авариялық-құтқару жұмыстарын жүргізуді және аяқтауды бастау;</w:t>
      </w:r>
    </w:p>
    <w:p>
      <w:pPr>
        <w:spacing w:after="0"/>
        <w:ind w:left="0"/>
        <w:jc w:val="both"/>
      </w:pPr>
      <w:r>
        <w:rPr>
          <w:rFonts w:ascii="Times New Roman"/>
          <w:b w:val="false"/>
          <w:i w:val="false"/>
          <w:color w:val="000000"/>
          <w:sz w:val="28"/>
        </w:rPr>
        <w:t>
      оқиға орнын қоршау және күзету уақыты;</w:t>
      </w:r>
    </w:p>
    <w:p>
      <w:pPr>
        <w:spacing w:after="0"/>
        <w:ind w:left="0"/>
        <w:jc w:val="both"/>
      </w:pPr>
      <w:r>
        <w:rPr>
          <w:rFonts w:ascii="Times New Roman"/>
          <w:b w:val="false"/>
          <w:i w:val="false"/>
          <w:color w:val="000000"/>
          <w:sz w:val="28"/>
        </w:rPr>
        <w:t>
      жеке құрам саны, іздестіру және авариялық-құтқару жұмыстарын жүргізу кезінде қолданылған техникалық құралдардың саны;</w:t>
      </w:r>
    </w:p>
    <w:p>
      <w:pPr>
        <w:spacing w:after="0"/>
        <w:ind w:left="0"/>
        <w:jc w:val="both"/>
      </w:pPr>
      <w:r>
        <w:rPr>
          <w:rFonts w:ascii="Times New Roman"/>
          <w:b w:val="false"/>
          <w:i w:val="false"/>
          <w:color w:val="000000"/>
          <w:sz w:val="28"/>
        </w:rPr>
        <w:t>
      авариялық-құтқару жұмыстарын орындау кезіндегі экипаж мүшелері және апаттан құтқару командалары әрекеттерінің тиімділігі және дұрыстығы;</w:t>
      </w:r>
    </w:p>
    <w:p>
      <w:pPr>
        <w:spacing w:after="0"/>
        <w:ind w:left="0"/>
        <w:jc w:val="both"/>
      </w:pPr>
      <w:r>
        <w:rPr>
          <w:rFonts w:ascii="Times New Roman"/>
          <w:b w:val="false"/>
          <w:i w:val="false"/>
          <w:color w:val="000000"/>
          <w:sz w:val="28"/>
        </w:rPr>
        <w:t>
      азаматтық авиация ұйымындағы іздестіру-құтқару қызметінің жалпы жағдайы.</w:t>
      </w:r>
    </w:p>
    <w:p>
      <w:pPr>
        <w:spacing w:after="0"/>
        <w:ind w:left="0"/>
        <w:jc w:val="both"/>
      </w:pPr>
      <w:r>
        <w:rPr>
          <w:rFonts w:ascii="Times New Roman"/>
          <w:b w:val="false"/>
          <w:i w:val="false"/>
          <w:color w:val="000000"/>
          <w:sz w:val="28"/>
        </w:rPr>
        <w:t>
      Жұмыс нәтижелері бойынша іздестіру және авариялық-құтқару жұмыстарының тобы есеп жасайды, онда:</w:t>
      </w:r>
    </w:p>
    <w:p>
      <w:pPr>
        <w:spacing w:after="0"/>
        <w:ind w:left="0"/>
        <w:jc w:val="both"/>
      </w:pPr>
      <w:r>
        <w:rPr>
          <w:rFonts w:ascii="Times New Roman"/>
          <w:b w:val="false"/>
          <w:i w:val="false"/>
          <w:color w:val="000000"/>
          <w:sz w:val="28"/>
        </w:rPr>
        <w:t>
      іздестіру экипаждары, іздестіру және авариялық-құтқару командалары мүшелерінің, лауазымды тұлғалардың апат туралы хабарламаны алған сәттен бастап авариялық-құтқару жұмыстары аяқталғанға дейінгі әрекеттерінің толық сипаттамасы;</w:t>
      </w:r>
    </w:p>
    <w:p>
      <w:pPr>
        <w:spacing w:after="0"/>
        <w:ind w:left="0"/>
        <w:jc w:val="both"/>
      </w:pPr>
      <w:r>
        <w:rPr>
          <w:rFonts w:ascii="Times New Roman"/>
          <w:b w:val="false"/>
          <w:i w:val="false"/>
          <w:color w:val="000000"/>
          <w:sz w:val="28"/>
        </w:rPr>
        <w:t>
      бастапқы іздестіру ауданын анықтаудың және оны одан әрі нақтылаудың дұрыстығын бағалау;</w:t>
      </w:r>
    </w:p>
    <w:p>
      <w:pPr>
        <w:spacing w:after="0"/>
        <w:ind w:left="0"/>
        <w:jc w:val="both"/>
      </w:pPr>
      <w:r>
        <w:rPr>
          <w:rFonts w:ascii="Times New Roman"/>
          <w:b w:val="false"/>
          <w:i w:val="false"/>
          <w:color w:val="000000"/>
          <w:sz w:val="28"/>
        </w:rPr>
        <w:t>
      іздестіру жұмыстарын ұйымдастырудың және жүргізудің басшылық құжаттардың талаптарына сай келуін, тергеу барысында анықталған тиісті талаптардан барлық ауытқушылықтарды, аталған ауытқушылықтардың себептерін бағалау;</w:t>
      </w:r>
    </w:p>
    <w:p>
      <w:pPr>
        <w:spacing w:after="0"/>
        <w:ind w:left="0"/>
        <w:jc w:val="both"/>
      </w:pPr>
      <w:r>
        <w:rPr>
          <w:rFonts w:ascii="Times New Roman"/>
          <w:b w:val="false"/>
          <w:i w:val="false"/>
          <w:color w:val="000000"/>
          <w:sz w:val="28"/>
        </w:rPr>
        <w:t>
      келу уақыты мен әрекеттердің тиімділігін көрсете отырып, авариялық-құтқару жұмыстарына тартылған күштер мен құралдарды есептеу;</w:t>
      </w:r>
    </w:p>
    <w:p>
      <w:pPr>
        <w:spacing w:after="0"/>
        <w:ind w:left="0"/>
        <w:jc w:val="both"/>
      </w:pPr>
      <w:r>
        <w:rPr>
          <w:rFonts w:ascii="Times New Roman"/>
          <w:b w:val="false"/>
          <w:i w:val="false"/>
          <w:color w:val="000000"/>
          <w:sz w:val="28"/>
        </w:rPr>
        <w:t>
      экипаж мүшелері мен жолаушылар эвакуацияланған уақыт, өрт сөндірудің тиімділігі (шектен шығармау және жою уақыты);</w:t>
      </w:r>
    </w:p>
    <w:p>
      <w:pPr>
        <w:spacing w:after="0"/>
        <w:ind w:left="0"/>
        <w:jc w:val="both"/>
      </w:pPr>
      <w:r>
        <w:rPr>
          <w:rFonts w:ascii="Times New Roman"/>
          <w:b w:val="false"/>
          <w:i w:val="false"/>
          <w:color w:val="000000"/>
          <w:sz w:val="28"/>
        </w:rPr>
        <w:t>
      құтқару жұмыстарының тиімділігі (құтқарылған, әуе кемесінен өздігінен шыққан жолаушылар мен экипаж мүшелерінің саны);</w:t>
      </w:r>
    </w:p>
    <w:p>
      <w:pPr>
        <w:spacing w:after="0"/>
        <w:ind w:left="0"/>
        <w:jc w:val="both"/>
      </w:pPr>
      <w:r>
        <w:rPr>
          <w:rFonts w:ascii="Times New Roman"/>
          <w:b w:val="false"/>
          <w:i w:val="false"/>
          <w:color w:val="000000"/>
          <w:sz w:val="28"/>
        </w:rPr>
        <w:t>
      оқиға орнын қоршау және күзету туралы деректер;</w:t>
      </w:r>
    </w:p>
    <w:p>
      <w:pPr>
        <w:spacing w:after="0"/>
        <w:ind w:left="0"/>
        <w:jc w:val="both"/>
      </w:pPr>
      <w:r>
        <w:rPr>
          <w:rFonts w:ascii="Times New Roman"/>
          <w:b w:val="false"/>
          <w:i w:val="false"/>
          <w:color w:val="000000"/>
          <w:sz w:val="28"/>
        </w:rPr>
        <w:t>
      авариялық-құтқару жұмыстарын ұйымдастыру және жүргізуде қолданыстағы норма талаптарынан барлық ауытқушылықтар;</w:t>
      </w:r>
    </w:p>
    <w:p>
      <w:pPr>
        <w:spacing w:after="0"/>
        <w:ind w:left="0"/>
        <w:jc w:val="both"/>
      </w:pPr>
      <w:r>
        <w:rPr>
          <w:rFonts w:ascii="Times New Roman"/>
          <w:b w:val="false"/>
          <w:i w:val="false"/>
          <w:color w:val="000000"/>
          <w:sz w:val="28"/>
        </w:rPr>
        <w:t>
      іздестіру және авариялық-құтқару жұмыстарын ұйымдастыру және жүргізу бойынша басшылық құжаттарда тергеу кезінде анықталған кемшіліктер келтіріледі.</w:t>
      </w:r>
    </w:p>
    <w:p>
      <w:pPr>
        <w:spacing w:after="0"/>
        <w:ind w:left="0"/>
        <w:jc w:val="both"/>
      </w:pPr>
      <w:r>
        <w:rPr>
          <w:rFonts w:ascii="Times New Roman"/>
          <w:b w:val="false"/>
          <w:i w:val="false"/>
          <w:color w:val="000000"/>
          <w:sz w:val="28"/>
        </w:rPr>
        <w:t>
      Есепке мына материалдар қоса беріледі:</w:t>
      </w:r>
    </w:p>
    <w:p>
      <w:pPr>
        <w:spacing w:after="0"/>
        <w:ind w:left="0"/>
        <w:jc w:val="both"/>
      </w:pPr>
      <w:r>
        <w:rPr>
          <w:rFonts w:ascii="Times New Roman"/>
          <w:b w:val="false"/>
          <w:i w:val="false"/>
          <w:color w:val="000000"/>
          <w:sz w:val="28"/>
        </w:rPr>
        <w:t>
      авариялық-құтқару есебінің, қажет болған кезде авариялық-құтқару командаларының басқа да есептерінің тізімдегі құрамы мен дайындығы туралы анықтама;</w:t>
      </w:r>
    </w:p>
    <w:p>
      <w:pPr>
        <w:spacing w:after="0"/>
        <w:ind w:left="0"/>
        <w:jc w:val="both"/>
      </w:pPr>
      <w:r>
        <w:rPr>
          <w:rFonts w:ascii="Times New Roman"/>
          <w:b w:val="false"/>
          <w:i w:val="false"/>
          <w:color w:val="000000"/>
          <w:sz w:val="28"/>
        </w:rPr>
        <w:t>
      іздестіру және авариялық-құтқару жұмыстарын жүргізу кезінде тартылған күштер мен құралдар туралы анықтама;</w:t>
      </w:r>
    </w:p>
    <w:p>
      <w:pPr>
        <w:spacing w:after="0"/>
        <w:ind w:left="0"/>
        <w:jc w:val="both"/>
      </w:pPr>
      <w:r>
        <w:rPr>
          <w:rFonts w:ascii="Times New Roman"/>
          <w:b w:val="false"/>
          <w:i w:val="false"/>
          <w:color w:val="000000"/>
          <w:sz w:val="28"/>
        </w:rPr>
        <w:t>
      кәсіпорында іздестіру және авариялық-құтқару жұмыстарының ұйымдастырылуын тексеру туралы анықтама;</w:t>
      </w:r>
    </w:p>
    <w:p>
      <w:pPr>
        <w:spacing w:after="0"/>
        <w:ind w:left="0"/>
        <w:jc w:val="both"/>
      </w:pPr>
      <w:r>
        <w:rPr>
          <w:rFonts w:ascii="Times New Roman"/>
          <w:b w:val="false"/>
          <w:i w:val="false"/>
          <w:color w:val="000000"/>
          <w:sz w:val="28"/>
        </w:rPr>
        <w:t>
      авариялық-құтқару қызметіне қатысты ақпаратпен жердегі магнитофондар жазбаларынан үзінді көшірме;</w:t>
      </w:r>
    </w:p>
    <w:p>
      <w:pPr>
        <w:spacing w:after="0"/>
        <w:ind w:left="0"/>
        <w:jc w:val="both"/>
      </w:pPr>
      <w:r>
        <w:rPr>
          <w:rFonts w:ascii="Times New Roman"/>
          <w:b w:val="false"/>
          <w:i w:val="false"/>
          <w:color w:val="000000"/>
          <w:sz w:val="28"/>
        </w:rPr>
        <w:t>
      Әскери күзет жасағының өрт байланыс диспетчерінің жұмыс журналынан үзінді көшірме.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оқиғалар мен авиациялық</w:t>
            </w:r>
            <w:r>
              <w:br/>
            </w:r>
            <w:r>
              <w:rPr>
                <w:rFonts w:ascii="Times New Roman"/>
                <w:b w:val="false"/>
                <w:i w:val="false"/>
                <w:color w:val="000000"/>
                <w:sz w:val="20"/>
              </w:rPr>
              <w:t>инциденттерді тексеру қағидасына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Есепке алу және талдау тобының функциялары</w:t>
      </w:r>
    </w:p>
    <w:p>
      <w:pPr>
        <w:spacing w:after="0"/>
        <w:ind w:left="0"/>
        <w:jc w:val="both"/>
      </w:pPr>
      <w:r>
        <w:rPr>
          <w:rFonts w:ascii="Times New Roman"/>
          <w:b w:val="false"/>
          <w:i w:val="false"/>
          <w:color w:val="000000"/>
          <w:sz w:val="28"/>
        </w:rPr>
        <w:t>
      Есеп және талдау тобы:</w:t>
      </w:r>
    </w:p>
    <w:p>
      <w:pPr>
        <w:spacing w:after="0"/>
        <w:ind w:left="0"/>
        <w:jc w:val="both"/>
      </w:pPr>
      <w:r>
        <w:rPr>
          <w:rFonts w:ascii="Times New Roman"/>
          <w:b w:val="false"/>
          <w:i w:val="false"/>
          <w:color w:val="000000"/>
          <w:sz w:val="28"/>
        </w:rPr>
        <w:t>
      борттық параметрлік және сөздерді өздігінен жазғыш құралдарда жиналған ұшу ақпаратын жинау, өңдеу, қалпына келтіру және талдауды жүргізеді;</w:t>
      </w:r>
    </w:p>
    <w:p>
      <w:pPr>
        <w:spacing w:after="0"/>
        <w:ind w:left="0"/>
        <w:jc w:val="both"/>
      </w:pPr>
      <w:r>
        <w:rPr>
          <w:rFonts w:ascii="Times New Roman"/>
          <w:b w:val="false"/>
          <w:i w:val="false"/>
          <w:color w:val="000000"/>
          <w:sz w:val="28"/>
        </w:rPr>
        <w:t>
      комиссия жұмысының барысында кіші комиссиялардың жұмыс топтарынан алынатын ақпаратты жинақтайды, комиссия жұмысының негізгі бағыттары бойынша ұсыныстарды әзірлеуге қатысады;</w:t>
      </w:r>
    </w:p>
    <w:p>
      <w:pPr>
        <w:spacing w:after="0"/>
        <w:ind w:left="0"/>
        <w:jc w:val="both"/>
      </w:pPr>
      <w:r>
        <w:rPr>
          <w:rFonts w:ascii="Times New Roman"/>
          <w:b w:val="false"/>
          <w:i w:val="false"/>
          <w:color w:val="000000"/>
          <w:sz w:val="28"/>
        </w:rPr>
        <w:t>
      қажет болған жағдайда, эксперименттерді, ұшуларды жүргізу бағдарламаларын әзірлейді (жұмыс топтарының және кіші комиссиялардың мамандарын тарта отырып);</w:t>
      </w:r>
    </w:p>
    <w:p>
      <w:pPr>
        <w:spacing w:after="0"/>
        <w:ind w:left="0"/>
        <w:jc w:val="both"/>
      </w:pPr>
      <w:r>
        <w:rPr>
          <w:rFonts w:ascii="Times New Roman"/>
          <w:b w:val="false"/>
          <w:i w:val="false"/>
          <w:color w:val="000000"/>
          <w:sz w:val="28"/>
        </w:rPr>
        <w:t>
      қажет болған жағдайда, ұшып сынаулардың материалдарын және әуе кемесінің аталған үлгісін пайдалану тәжірибесін зерделейді;</w:t>
      </w:r>
    </w:p>
    <w:p>
      <w:pPr>
        <w:spacing w:after="0"/>
        <w:ind w:left="0"/>
        <w:jc w:val="both"/>
      </w:pPr>
      <w:r>
        <w:rPr>
          <w:rFonts w:ascii="Times New Roman"/>
          <w:b w:val="false"/>
          <w:i w:val="false"/>
          <w:color w:val="000000"/>
          <w:sz w:val="28"/>
        </w:rPr>
        <w:t>
      ерекше жағдай дамуының кеңейтілген талдауын жасайды, соның негізінде тексеру жөніндегі комиссия актісінің жобасы, қорытынды және ұсыныстар әзірленеді.</w:t>
      </w:r>
    </w:p>
    <w:p>
      <w:pPr>
        <w:spacing w:after="0"/>
        <w:ind w:left="0"/>
        <w:jc w:val="both"/>
      </w:pPr>
      <w:r>
        <w:rPr>
          <w:rFonts w:ascii="Times New Roman"/>
          <w:b w:val="false"/>
          <w:i w:val="false"/>
          <w:color w:val="000000"/>
          <w:sz w:val="28"/>
        </w:rPr>
        <w:t>
      Ақпаратты жинау, өңдеу және параметрлер мен деректердің ұшу ақпаратын жинаудың тіркелмейтін немесе қанағаттанарлықсыз тіркелген борт құралдарымен қалпына келтіру барысында, топ:</w:t>
      </w:r>
    </w:p>
    <w:p>
      <w:pPr>
        <w:spacing w:after="0"/>
        <w:ind w:left="0"/>
        <w:jc w:val="both"/>
      </w:pPr>
      <w:r>
        <w:rPr>
          <w:rFonts w:ascii="Times New Roman"/>
          <w:b w:val="false"/>
          <w:i w:val="false"/>
          <w:color w:val="000000"/>
          <w:sz w:val="28"/>
        </w:rPr>
        <w:t>
      уақыты бойынша үйлестіріп, тіркеу сапасын көрсете отырып ұшу ақпараты, борттық және жердегі (ӘҚБ тобымен бірлесе отырып) магнитофондар, фототіркегіштер параметрлерінің борттық өздігінен жазғыш құралдарының талдамасын және талдауын жасайды;</w:t>
      </w:r>
    </w:p>
    <w:p>
      <w:pPr>
        <w:spacing w:after="0"/>
        <w:ind w:left="0"/>
        <w:jc w:val="both"/>
      </w:pPr>
      <w:r>
        <w:rPr>
          <w:rFonts w:ascii="Times New Roman"/>
          <w:b w:val="false"/>
          <w:i w:val="false"/>
          <w:color w:val="000000"/>
          <w:sz w:val="28"/>
        </w:rPr>
        <w:t>
      жетіспейтін параметрлердің қажетті есебін орындайды;</w:t>
      </w:r>
    </w:p>
    <w:p>
      <w:pPr>
        <w:spacing w:after="0"/>
        <w:ind w:left="0"/>
        <w:jc w:val="both"/>
      </w:pPr>
      <w:r>
        <w:rPr>
          <w:rFonts w:ascii="Times New Roman"/>
          <w:b w:val="false"/>
          <w:i w:val="false"/>
          <w:color w:val="000000"/>
          <w:sz w:val="28"/>
        </w:rPr>
        <w:t>
      ұшу сипаттамаларын, беріктілік және басқару сипаттамаларын бағалай отырып, қажетті аэродинамикалық есептерді орындайды;</w:t>
      </w:r>
    </w:p>
    <w:p>
      <w:pPr>
        <w:spacing w:after="0"/>
        <w:ind w:left="0"/>
        <w:jc w:val="both"/>
      </w:pPr>
      <w:r>
        <w:rPr>
          <w:rFonts w:ascii="Times New Roman"/>
          <w:b w:val="false"/>
          <w:i w:val="false"/>
          <w:color w:val="000000"/>
          <w:sz w:val="28"/>
        </w:rPr>
        <w:t>
      авиациялық оқиға кезінде әуе кемесінің массасы мен орталықтандыруын есептеу жолымен анықтайды;</w:t>
      </w:r>
    </w:p>
    <w:p>
      <w:pPr>
        <w:spacing w:after="0"/>
        <w:ind w:left="0"/>
        <w:jc w:val="both"/>
      </w:pPr>
      <w:r>
        <w:rPr>
          <w:rFonts w:ascii="Times New Roman"/>
          <w:b w:val="false"/>
          <w:i w:val="false"/>
          <w:color w:val="000000"/>
          <w:sz w:val="28"/>
        </w:rPr>
        <w:t>
      оған жүргізілген сөйлесулер мен тіркелген сигналдарды енгізе отырып, ерекше жағдай туындаған және өрбіген учаскедегі ұшу траекториясын жасайды;</w:t>
      </w:r>
    </w:p>
    <w:p>
      <w:pPr>
        <w:spacing w:after="0"/>
        <w:ind w:left="0"/>
        <w:jc w:val="both"/>
      </w:pPr>
      <w:r>
        <w:rPr>
          <w:rFonts w:ascii="Times New Roman"/>
          <w:b w:val="false"/>
          <w:i w:val="false"/>
          <w:color w:val="000000"/>
          <w:sz w:val="28"/>
        </w:rPr>
        <w:t>
      объективті бақылау құралдарының жазбалары бойынша авиациялық техниканы жүргізуде және жұмыстарында ауытқушылықтарды анықтайды.</w:t>
      </w:r>
    </w:p>
    <w:p>
      <w:pPr>
        <w:spacing w:after="0"/>
        <w:ind w:left="0"/>
        <w:jc w:val="both"/>
      </w:pPr>
      <w:r>
        <w:rPr>
          <w:rFonts w:ascii="Times New Roman"/>
          <w:b w:val="false"/>
          <w:i w:val="false"/>
          <w:color w:val="000000"/>
          <w:sz w:val="28"/>
        </w:rPr>
        <w:t>
      Жұмыс нәтижелері бойынша есеп және талдау тобы есеп жасайды, онда:</w:t>
      </w:r>
    </w:p>
    <w:p>
      <w:pPr>
        <w:spacing w:after="0"/>
        <w:ind w:left="0"/>
        <w:jc w:val="both"/>
      </w:pPr>
      <w:r>
        <w:rPr>
          <w:rFonts w:ascii="Times New Roman"/>
          <w:b w:val="false"/>
          <w:i w:val="false"/>
          <w:color w:val="000000"/>
          <w:sz w:val="28"/>
        </w:rPr>
        <w:t>
      борттық өздігінен жазғыш құралдар жазбаларының барлық учаскелеріне талдау жасай отырып, ерекше жағдай алдында және аталған жағдай туындап, өрбіген кезде, сондай-ақ қажет болған жағдайда ұшудың басқа да кезеңдерінде және бұған дейінгі ұшулардағы ұшу параметрлерінің толық сипаттамасы;</w:t>
      </w:r>
    </w:p>
    <w:p>
      <w:pPr>
        <w:spacing w:after="0"/>
        <w:ind w:left="0"/>
        <w:jc w:val="both"/>
      </w:pPr>
      <w:r>
        <w:rPr>
          <w:rFonts w:ascii="Times New Roman"/>
          <w:b w:val="false"/>
          <w:i w:val="false"/>
          <w:color w:val="000000"/>
          <w:sz w:val="28"/>
        </w:rPr>
        <w:t>
      навигацияда және әуе кемесін жүргізуде, борттық өздігінен жазғыш құралдардың жазбалары бойынша анықталған оның жүйелері мен жабдықтарының жұмыстарында нормадан барлық ауытқулар, сондай-ақ осы ауытқушылықтардың себептерін талдау;</w:t>
      </w:r>
    </w:p>
    <w:p>
      <w:pPr>
        <w:spacing w:after="0"/>
        <w:ind w:left="0"/>
        <w:jc w:val="both"/>
      </w:pPr>
      <w:r>
        <w:rPr>
          <w:rFonts w:ascii="Times New Roman"/>
          <w:b w:val="false"/>
          <w:i w:val="false"/>
          <w:color w:val="000000"/>
          <w:sz w:val="28"/>
        </w:rPr>
        <w:t>
      ұшу сынамасынан өту кезінде тіркелген әуе кемесі үлгісінің сипаттамаларынан аталған әуе кемесі үлгісінің сипаттамаларының ұшу ақпаратын талдау кезінде анықталған барлық ауытқушылықтары келтіріледі;</w:t>
      </w:r>
    </w:p>
    <w:p>
      <w:pPr>
        <w:spacing w:after="0"/>
        <w:ind w:left="0"/>
        <w:jc w:val="both"/>
      </w:pPr>
      <w:r>
        <w:rPr>
          <w:rFonts w:ascii="Times New Roman"/>
          <w:b w:val="false"/>
          <w:i w:val="false"/>
          <w:color w:val="000000"/>
          <w:sz w:val="28"/>
        </w:rPr>
        <w:t>
      Есепке:</w:t>
      </w:r>
    </w:p>
    <w:p>
      <w:pPr>
        <w:spacing w:after="0"/>
        <w:ind w:left="0"/>
        <w:jc w:val="both"/>
      </w:pPr>
      <w:r>
        <w:rPr>
          <w:rFonts w:ascii="Times New Roman"/>
          <w:b w:val="false"/>
          <w:i w:val="false"/>
          <w:color w:val="000000"/>
          <w:sz w:val="28"/>
        </w:rPr>
        <w:t>
      ұшу парметрлерінің борттық өздігінен жазғыш құралдар</w:t>
      </w:r>
    </w:p>
    <w:p>
      <w:pPr>
        <w:spacing w:after="0"/>
        <w:ind w:left="0"/>
        <w:jc w:val="both"/>
      </w:pPr>
      <w:r>
        <w:rPr>
          <w:rFonts w:ascii="Times New Roman"/>
          <w:b w:val="false"/>
          <w:i w:val="false"/>
          <w:color w:val="000000"/>
          <w:sz w:val="28"/>
        </w:rPr>
        <w:t>
      жазбаларының кестелері;</w:t>
      </w:r>
    </w:p>
    <w:p>
      <w:pPr>
        <w:spacing w:after="0"/>
        <w:ind w:left="0"/>
        <w:jc w:val="both"/>
      </w:pPr>
      <w:r>
        <w:rPr>
          <w:rFonts w:ascii="Times New Roman"/>
          <w:b w:val="false"/>
          <w:i w:val="false"/>
          <w:color w:val="000000"/>
          <w:sz w:val="28"/>
        </w:rPr>
        <w:t>
      оған экипаждың радиоалмасуымен жазылған ұшу параметрлерінің борттық өздігінен жазғыш құралдары жазбаларын талдамалау;</w:t>
      </w:r>
    </w:p>
    <w:p>
      <w:pPr>
        <w:spacing w:after="0"/>
        <w:ind w:left="0"/>
        <w:jc w:val="both"/>
      </w:pPr>
      <w:r>
        <w:rPr>
          <w:rFonts w:ascii="Times New Roman"/>
          <w:b w:val="false"/>
          <w:i w:val="false"/>
          <w:color w:val="000000"/>
          <w:sz w:val="28"/>
        </w:rPr>
        <w:t>
      қажет болған жағдайда, жоспарда және жерге "бекітілген", экипаж мүшелері арасында әрі олардың диспетчерлік қызметпен жүргізген сөйлесулері жазылған, сондай-ақ анықталған істен шығулардың немесе бір жолғы командалардың туындау сәттері белгіленген тура жылдамдықта әуе кемесі ұшуының траекториясын жасау;</w:t>
      </w:r>
    </w:p>
    <w:p>
      <w:pPr>
        <w:spacing w:after="0"/>
        <w:ind w:left="0"/>
        <w:jc w:val="both"/>
      </w:pPr>
      <w:r>
        <w:rPr>
          <w:rFonts w:ascii="Times New Roman"/>
          <w:b w:val="false"/>
          <w:i w:val="false"/>
          <w:color w:val="000000"/>
          <w:sz w:val="28"/>
        </w:rPr>
        <w:t>
      хронометражы бар борттық және жердегі магнитофондардың жазбаларынан үзінді көшірме;</w:t>
      </w:r>
    </w:p>
    <w:p>
      <w:pPr>
        <w:spacing w:after="0"/>
        <w:ind w:left="0"/>
        <w:jc w:val="both"/>
      </w:pPr>
      <w:r>
        <w:rPr>
          <w:rFonts w:ascii="Times New Roman"/>
          <w:b w:val="false"/>
          <w:i w:val="false"/>
          <w:color w:val="000000"/>
          <w:sz w:val="28"/>
        </w:rPr>
        <w:t>
      есептердің, әуе кемесінің қозғалыс динамикасын модельдеу нәтижелері;</w:t>
      </w:r>
    </w:p>
    <w:p>
      <w:pPr>
        <w:spacing w:after="0"/>
        <w:ind w:left="0"/>
        <w:jc w:val="both"/>
      </w:pPr>
      <w:r>
        <w:rPr>
          <w:rFonts w:ascii="Times New Roman"/>
          <w:b w:val="false"/>
          <w:i w:val="false"/>
          <w:color w:val="000000"/>
          <w:sz w:val="28"/>
        </w:rPr>
        <w:t>
      олардың талдамасымен отырғызу радиолакаторлары экрандарының фототүсірілімдері;</w:t>
      </w:r>
    </w:p>
    <w:p>
      <w:pPr>
        <w:spacing w:after="0"/>
        <w:ind w:left="0"/>
        <w:jc w:val="both"/>
      </w:pPr>
      <w:r>
        <w:rPr>
          <w:rFonts w:ascii="Times New Roman"/>
          <w:b w:val="false"/>
          <w:i w:val="false"/>
          <w:color w:val="000000"/>
          <w:sz w:val="28"/>
        </w:rPr>
        <w:t>
      әуе қозғалысын басқару органдарының әуе кемесінің радиолокациялық өткізбе сымының деректері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оқиғалар мен авиациялық</w:t>
            </w:r>
            <w:r>
              <w:br/>
            </w:r>
            <w:r>
              <w:rPr>
                <w:rFonts w:ascii="Times New Roman"/>
                <w:b w:val="false"/>
                <w:i w:val="false"/>
                <w:color w:val="000000"/>
                <w:sz w:val="20"/>
              </w:rPr>
              <w:t>инциденттерді тексеру қағидасына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Ұшу жөніндегі кіші комиссияның негізгі міндеттері және</w:t>
      </w:r>
      <w:r>
        <w:br/>
      </w:r>
      <w:r>
        <w:rPr>
          <w:rFonts w:ascii="Times New Roman"/>
          <w:b/>
          <w:i w:val="false"/>
          <w:color w:val="000000"/>
        </w:rPr>
        <w:t>есеп беру нысаны</w:t>
      </w:r>
    </w:p>
    <w:bookmarkStart w:name="z852" w:id="876"/>
    <w:p>
      <w:pPr>
        <w:spacing w:after="0"/>
        <w:ind w:left="0"/>
        <w:jc w:val="both"/>
      </w:pPr>
      <w:r>
        <w:rPr>
          <w:rFonts w:ascii="Times New Roman"/>
          <w:b w:val="false"/>
          <w:i w:val="false"/>
          <w:color w:val="000000"/>
          <w:sz w:val="28"/>
        </w:rPr>
        <w:t>
      1. Ұшу жөніндегі кіші комиссияның негізгі міндеттері мыналар болып табылады:</w:t>
      </w:r>
    </w:p>
    <w:bookmarkEnd w:id="876"/>
    <w:p>
      <w:pPr>
        <w:spacing w:after="0"/>
        <w:ind w:left="0"/>
        <w:jc w:val="both"/>
      </w:pPr>
      <w:r>
        <w:rPr>
          <w:rFonts w:ascii="Times New Roman"/>
          <w:b w:val="false"/>
          <w:i w:val="false"/>
          <w:color w:val="000000"/>
          <w:sz w:val="28"/>
        </w:rPr>
        <w:t>
      1) экипаждың кәсіби деңгейін, ұшуды ұйымдастыру, қамтамасыз ету және барлық қолданыстағы факторлардың әсер етуін есепке алғанда әуе қозғалысын басқару сапасын белгілеу;</w:t>
      </w:r>
    </w:p>
    <w:p>
      <w:pPr>
        <w:spacing w:after="0"/>
        <w:ind w:left="0"/>
        <w:jc w:val="both"/>
      </w:pPr>
      <w:r>
        <w:rPr>
          <w:rFonts w:ascii="Times New Roman"/>
          <w:b w:val="false"/>
          <w:i w:val="false"/>
          <w:color w:val="000000"/>
          <w:sz w:val="28"/>
        </w:rPr>
        <w:t>
      2) объективті бақылау құралдарының деректерін есепке алғанда ерекше жағдайдың туындау және өрбуі кезіндегі экипаж және лауазымды тұлғалар әрекеттерінің дұрыстығын бағалау;</w:t>
      </w:r>
    </w:p>
    <w:p>
      <w:pPr>
        <w:spacing w:after="0"/>
        <w:ind w:left="0"/>
        <w:jc w:val="both"/>
      </w:pPr>
      <w:r>
        <w:rPr>
          <w:rFonts w:ascii="Times New Roman"/>
          <w:b w:val="false"/>
          <w:i w:val="false"/>
          <w:color w:val="000000"/>
          <w:sz w:val="28"/>
        </w:rPr>
        <w:t>
      3) қолданыстағы дайындау нормаларынан ауытқушылықтардың анықталуы, ұшуларды қамтамасыз ету және орындау.</w:t>
      </w:r>
    </w:p>
    <w:bookmarkStart w:name="z853" w:id="877"/>
    <w:p>
      <w:pPr>
        <w:spacing w:after="0"/>
        <w:ind w:left="0"/>
        <w:jc w:val="both"/>
      </w:pPr>
      <w:r>
        <w:rPr>
          <w:rFonts w:ascii="Times New Roman"/>
          <w:b w:val="false"/>
          <w:i w:val="false"/>
          <w:color w:val="000000"/>
          <w:sz w:val="28"/>
        </w:rPr>
        <w:t>
      2. Ұшу жөніндегі кіші комиссия төмендегі жұмыс топтарынан:</w:t>
      </w:r>
    </w:p>
    <w:bookmarkEnd w:id="877"/>
    <w:p>
      <w:pPr>
        <w:spacing w:after="0"/>
        <w:ind w:left="0"/>
        <w:jc w:val="both"/>
      </w:pPr>
      <w:r>
        <w:rPr>
          <w:rFonts w:ascii="Times New Roman"/>
          <w:b w:val="false"/>
          <w:i w:val="false"/>
          <w:color w:val="000000"/>
          <w:sz w:val="28"/>
        </w:rPr>
        <w:t>
      1) ұшқыштар тобынан;</w:t>
      </w:r>
    </w:p>
    <w:p>
      <w:pPr>
        <w:spacing w:after="0"/>
        <w:ind w:left="0"/>
        <w:jc w:val="both"/>
      </w:pPr>
      <w:r>
        <w:rPr>
          <w:rFonts w:ascii="Times New Roman"/>
          <w:b w:val="false"/>
          <w:i w:val="false"/>
          <w:color w:val="000000"/>
          <w:sz w:val="28"/>
        </w:rPr>
        <w:t>
      2) әуе қозғалысын басқару, радиожарықтехникалық, метеорологиялық және әуеайлақтық қамтамасыз ету топтарынан;/</w:t>
      </w:r>
    </w:p>
    <w:p>
      <w:pPr>
        <w:spacing w:after="0"/>
        <w:ind w:left="0"/>
        <w:jc w:val="both"/>
      </w:pPr>
      <w:r>
        <w:rPr>
          <w:rFonts w:ascii="Times New Roman"/>
          <w:b w:val="false"/>
          <w:i w:val="false"/>
          <w:color w:val="000000"/>
          <w:sz w:val="28"/>
        </w:rPr>
        <w:t>
      3) авиациялық медицина тобынан тұрады.</w:t>
      </w:r>
    </w:p>
    <w:p>
      <w:pPr>
        <w:spacing w:after="0"/>
        <w:ind w:left="0"/>
        <w:jc w:val="both"/>
      </w:pPr>
      <w:r>
        <w:rPr>
          <w:rFonts w:ascii="Times New Roman"/>
          <w:b w:val="false"/>
          <w:i w:val="false"/>
          <w:color w:val="000000"/>
          <w:sz w:val="28"/>
        </w:rPr>
        <w:t>
      4) Оқиға жағдайына қарай басқа да жұмыс топтары құрылуы мүмкін.</w:t>
      </w:r>
    </w:p>
    <w:bookmarkStart w:name="z854" w:id="878"/>
    <w:p>
      <w:pPr>
        <w:spacing w:after="0"/>
        <w:ind w:left="0"/>
        <w:jc w:val="both"/>
      </w:pPr>
      <w:r>
        <w:rPr>
          <w:rFonts w:ascii="Times New Roman"/>
          <w:b w:val="false"/>
          <w:i w:val="false"/>
          <w:color w:val="000000"/>
          <w:sz w:val="28"/>
        </w:rPr>
        <w:t>
      3. Ұшқыштар тобы мыналарды белгілейді:</w:t>
      </w:r>
    </w:p>
    <w:bookmarkEnd w:id="878"/>
    <w:p>
      <w:pPr>
        <w:spacing w:after="0"/>
        <w:ind w:left="0"/>
        <w:jc w:val="both"/>
      </w:pPr>
      <w:r>
        <w:rPr>
          <w:rFonts w:ascii="Times New Roman"/>
          <w:b w:val="false"/>
          <w:i w:val="false"/>
          <w:color w:val="000000"/>
          <w:sz w:val="28"/>
        </w:rPr>
        <w:t>
      1) экипаж мүшелері кәсіби дайындығының деңгейі, жалпы және арнайы дайындықта, ұшуға жіберуде, экипаж жасауда кемшіліктің болуы;</w:t>
      </w:r>
    </w:p>
    <w:p>
      <w:pPr>
        <w:spacing w:after="0"/>
        <w:ind w:left="0"/>
        <w:jc w:val="both"/>
      </w:pPr>
      <w:r>
        <w:rPr>
          <w:rFonts w:ascii="Times New Roman"/>
          <w:b w:val="false"/>
          <w:i w:val="false"/>
          <w:color w:val="000000"/>
          <w:sz w:val="28"/>
        </w:rPr>
        <w:t>
      2) бұған дейінгі жұмыс барысындағы экипаж дайындығының деңгейін бақылау жүйелігі және сапасы, бұған дейін экипаж мүшелері жіберген қателер мен ауытқушылықтар, ұшыру және авиатехниканы пайдалану техникасындағы экипаж мүшелерінің жеке ерекшеліктері;</w:t>
      </w:r>
    </w:p>
    <w:p>
      <w:pPr>
        <w:spacing w:after="0"/>
        <w:ind w:left="0"/>
        <w:jc w:val="both"/>
      </w:pPr>
      <w:r>
        <w:rPr>
          <w:rFonts w:ascii="Times New Roman"/>
          <w:b w:val="false"/>
          <w:i w:val="false"/>
          <w:color w:val="000000"/>
          <w:sz w:val="28"/>
        </w:rPr>
        <w:t>
      3) экипажды аталған ұшуға дайындау сапасы;</w:t>
      </w:r>
    </w:p>
    <w:p>
      <w:pPr>
        <w:spacing w:after="0"/>
        <w:ind w:left="0"/>
        <w:jc w:val="both"/>
      </w:pPr>
      <w:r>
        <w:rPr>
          <w:rFonts w:ascii="Times New Roman"/>
          <w:b w:val="false"/>
          <w:i w:val="false"/>
          <w:color w:val="000000"/>
          <w:sz w:val="28"/>
        </w:rPr>
        <w:t>
      4) экипаж мүшелері тәртіптерінің жағдайы, бұған дейін орын алған тәртіп бұзушылық жағдайлары;</w:t>
      </w:r>
    </w:p>
    <w:p>
      <w:pPr>
        <w:spacing w:after="0"/>
        <w:ind w:left="0"/>
        <w:jc w:val="both"/>
      </w:pPr>
      <w:r>
        <w:rPr>
          <w:rFonts w:ascii="Times New Roman"/>
          <w:b w:val="false"/>
          <w:i w:val="false"/>
          <w:color w:val="000000"/>
          <w:sz w:val="28"/>
        </w:rPr>
        <w:t xml:space="preserve">
      5) аталған ұшуға дайындық кезінде және оның орындалуы кезінде экипаж әрекеттеріндегі нормативтік құжаттардан ауытқушылықтар; </w:t>
      </w:r>
    </w:p>
    <w:p>
      <w:pPr>
        <w:spacing w:after="0"/>
        <w:ind w:left="0"/>
        <w:jc w:val="both"/>
      </w:pPr>
      <w:r>
        <w:rPr>
          <w:rFonts w:ascii="Times New Roman"/>
          <w:b w:val="false"/>
          <w:i w:val="false"/>
          <w:color w:val="000000"/>
          <w:sz w:val="28"/>
        </w:rPr>
        <w:t>
      6) экипаж мүшелерінің дұрыс әрекет етпеуіне әсер еткен факторлардың болуы;</w:t>
      </w:r>
    </w:p>
    <w:p>
      <w:pPr>
        <w:spacing w:after="0"/>
        <w:ind w:left="0"/>
        <w:jc w:val="both"/>
      </w:pPr>
      <w:r>
        <w:rPr>
          <w:rFonts w:ascii="Times New Roman"/>
          <w:b w:val="false"/>
          <w:i w:val="false"/>
          <w:color w:val="000000"/>
          <w:sz w:val="28"/>
        </w:rPr>
        <w:t>
      7) экипаждың дайындығын, ұшулардың ұйымдастырылуын және орындалуын регламенттейтін құжаттамада кемшіліктердің болуы.</w:t>
      </w:r>
    </w:p>
    <w:bookmarkStart w:name="z855" w:id="879"/>
    <w:p>
      <w:pPr>
        <w:spacing w:after="0"/>
        <w:ind w:left="0"/>
        <w:jc w:val="both"/>
      </w:pPr>
      <w:r>
        <w:rPr>
          <w:rFonts w:ascii="Times New Roman"/>
          <w:b w:val="false"/>
          <w:i w:val="false"/>
          <w:color w:val="000000"/>
          <w:sz w:val="28"/>
        </w:rPr>
        <w:t>
      4. Ұшқыштар тобы мыналарды зерделейді және талдайды:</w:t>
      </w:r>
    </w:p>
    <w:bookmarkEnd w:id="879"/>
    <w:p>
      <w:pPr>
        <w:spacing w:after="0"/>
        <w:ind w:left="0"/>
        <w:jc w:val="both"/>
      </w:pPr>
      <w:r>
        <w:rPr>
          <w:rFonts w:ascii="Times New Roman"/>
          <w:b w:val="false"/>
          <w:i w:val="false"/>
          <w:color w:val="000000"/>
          <w:sz w:val="28"/>
        </w:rPr>
        <w:t>
      1) экипаж мүшелерінің ұшуға қатысты және жеке істері;</w:t>
      </w:r>
    </w:p>
    <w:p>
      <w:pPr>
        <w:spacing w:after="0"/>
        <w:ind w:left="0"/>
        <w:jc w:val="both"/>
      </w:pPr>
      <w:r>
        <w:rPr>
          <w:rFonts w:ascii="Times New Roman"/>
          <w:b w:val="false"/>
          <w:i w:val="false"/>
          <w:color w:val="000000"/>
          <w:sz w:val="28"/>
        </w:rPr>
        <w:t>
      2) ұшқыштық-штабтық және ұшу жөніндегі құжаттама;</w:t>
      </w:r>
    </w:p>
    <w:p>
      <w:pPr>
        <w:spacing w:after="0"/>
        <w:ind w:left="0"/>
        <w:jc w:val="both"/>
      </w:pPr>
      <w:r>
        <w:rPr>
          <w:rFonts w:ascii="Times New Roman"/>
          <w:b w:val="false"/>
          <w:i w:val="false"/>
          <w:color w:val="000000"/>
          <w:sz w:val="28"/>
        </w:rPr>
        <w:t xml:space="preserve">
      3) объективті бақылау құралдары жазбалары талдамаларының нәтижелері (борттық өзі жазғыштар, жердегі магнитофондар, отырғызу локаторларының фототіркегіштері және т.б.); </w:t>
      </w:r>
    </w:p>
    <w:p>
      <w:pPr>
        <w:spacing w:after="0"/>
        <w:ind w:left="0"/>
        <w:jc w:val="both"/>
      </w:pPr>
      <w:r>
        <w:rPr>
          <w:rFonts w:ascii="Times New Roman"/>
          <w:b w:val="false"/>
          <w:i w:val="false"/>
          <w:color w:val="000000"/>
          <w:sz w:val="28"/>
        </w:rPr>
        <w:t>
      4) экипаж мүшелерінің және оқиғаны көзімен көргендердің көрсетілімдері;</w:t>
      </w:r>
    </w:p>
    <w:p>
      <w:pPr>
        <w:spacing w:after="0"/>
        <w:ind w:left="0"/>
        <w:jc w:val="both"/>
      </w:pPr>
      <w:r>
        <w:rPr>
          <w:rFonts w:ascii="Times New Roman"/>
          <w:b w:val="false"/>
          <w:i w:val="false"/>
          <w:color w:val="000000"/>
          <w:sz w:val="28"/>
        </w:rPr>
        <w:t>
      5) экипажды ұшуға, оның ішінде осы ұшуға дайындаған лауазымды тұлғалардың көрсетілімдері;</w:t>
      </w:r>
    </w:p>
    <w:p>
      <w:pPr>
        <w:spacing w:after="0"/>
        <w:ind w:left="0"/>
        <w:jc w:val="both"/>
      </w:pPr>
      <w:r>
        <w:rPr>
          <w:rFonts w:ascii="Times New Roman"/>
          <w:b w:val="false"/>
          <w:i w:val="false"/>
          <w:color w:val="000000"/>
          <w:sz w:val="28"/>
        </w:rPr>
        <w:t>
      6) экипаждың бұған дейін орындаған ұшуларының сапасын сипаттайтын құжаттама (объективті бақылау құралдары жазбалары талдамаларының нәтижелері, талдама журналдары және т.б.);</w:t>
      </w:r>
    </w:p>
    <w:p>
      <w:pPr>
        <w:spacing w:after="0"/>
        <w:ind w:left="0"/>
        <w:jc w:val="both"/>
      </w:pPr>
      <w:r>
        <w:rPr>
          <w:rFonts w:ascii="Times New Roman"/>
          <w:b w:val="false"/>
          <w:i w:val="false"/>
          <w:color w:val="000000"/>
          <w:sz w:val="28"/>
        </w:rPr>
        <w:t>
      7) авиациялық оқиға болған ұйымдардағы ұшу жұмыстарының ұйымдастырылу жағдайлары;</w:t>
      </w:r>
    </w:p>
    <w:p>
      <w:pPr>
        <w:spacing w:after="0"/>
        <w:ind w:left="0"/>
        <w:jc w:val="both"/>
      </w:pPr>
      <w:r>
        <w:rPr>
          <w:rFonts w:ascii="Times New Roman"/>
          <w:b w:val="false"/>
          <w:i w:val="false"/>
          <w:color w:val="000000"/>
          <w:sz w:val="28"/>
        </w:rPr>
        <w:t>
      8) осы ұшу түрінің ұйымдастырылуын, дайындалуын және орындалуын регламенттейтін құжаттама;</w:t>
      </w:r>
    </w:p>
    <w:p>
      <w:pPr>
        <w:spacing w:after="0"/>
        <w:ind w:left="0"/>
        <w:jc w:val="both"/>
      </w:pPr>
      <w:r>
        <w:rPr>
          <w:rFonts w:ascii="Times New Roman"/>
          <w:b w:val="false"/>
          <w:i w:val="false"/>
          <w:color w:val="000000"/>
          <w:sz w:val="28"/>
        </w:rPr>
        <w:t>
      9) ұшуда экипаж жұмысына кері әсерін тигізген факторлар;</w:t>
      </w:r>
    </w:p>
    <w:p>
      <w:pPr>
        <w:spacing w:after="0"/>
        <w:ind w:left="0"/>
        <w:jc w:val="both"/>
      </w:pPr>
      <w:r>
        <w:rPr>
          <w:rFonts w:ascii="Times New Roman"/>
          <w:b w:val="false"/>
          <w:i w:val="false"/>
          <w:color w:val="000000"/>
          <w:sz w:val="28"/>
        </w:rPr>
        <w:t>
      10) арнайы зерттеулер нәтижелері (егер олар жүргізілген болса);</w:t>
      </w:r>
    </w:p>
    <w:p>
      <w:pPr>
        <w:spacing w:after="0"/>
        <w:ind w:left="0"/>
        <w:jc w:val="both"/>
      </w:pPr>
      <w:r>
        <w:rPr>
          <w:rFonts w:ascii="Times New Roman"/>
          <w:b w:val="false"/>
          <w:i w:val="false"/>
          <w:color w:val="000000"/>
          <w:sz w:val="28"/>
        </w:rPr>
        <w:t>
      11) ұшудың ұйымдастырылуын, дайындығын және орындалуын анықтайтын басқа құжаттама.</w:t>
      </w:r>
    </w:p>
    <w:bookmarkStart w:name="z856" w:id="880"/>
    <w:p>
      <w:pPr>
        <w:spacing w:after="0"/>
        <w:ind w:left="0"/>
        <w:jc w:val="both"/>
      </w:pPr>
      <w:r>
        <w:rPr>
          <w:rFonts w:ascii="Times New Roman"/>
          <w:b w:val="false"/>
          <w:i w:val="false"/>
          <w:color w:val="000000"/>
          <w:sz w:val="28"/>
        </w:rPr>
        <w:t>
      5. Ұшқыштар тобы жұмыс нәтижелері бойынша есеп жасайды, онда мыналар қамтылуға тиіс:</w:t>
      </w:r>
    </w:p>
    <w:bookmarkEnd w:id="880"/>
    <w:p>
      <w:pPr>
        <w:spacing w:after="0"/>
        <w:ind w:left="0"/>
        <w:jc w:val="both"/>
      </w:pPr>
      <w:r>
        <w:rPr>
          <w:rFonts w:ascii="Times New Roman"/>
          <w:b w:val="false"/>
          <w:i w:val="false"/>
          <w:color w:val="000000"/>
          <w:sz w:val="28"/>
        </w:rPr>
        <w:t>
      1) орындалатын тапсырманың сипаты туралы мәлімет;</w:t>
      </w:r>
    </w:p>
    <w:p>
      <w:pPr>
        <w:spacing w:after="0"/>
        <w:ind w:left="0"/>
        <w:jc w:val="both"/>
      </w:pPr>
      <w:r>
        <w:rPr>
          <w:rFonts w:ascii="Times New Roman"/>
          <w:b w:val="false"/>
          <w:i w:val="false"/>
          <w:color w:val="000000"/>
          <w:sz w:val="28"/>
        </w:rPr>
        <w:t>
      2) ұшу массасы және ұшу алдында әуе кемесінің орталықтандырылуы туралы деректер (ұшу құжаттамасында көрсетілген, сондай-ақ объективті бақылау құралдарының деректері, экипаж, оқиғаны көргендердің көрсетілімдері және басқа ақпарат бойынша анықталған мәліметтер бойынша);</w:t>
      </w:r>
    </w:p>
    <w:p>
      <w:pPr>
        <w:spacing w:after="0"/>
        <w:ind w:left="0"/>
        <w:jc w:val="both"/>
      </w:pPr>
      <w:r>
        <w:rPr>
          <w:rFonts w:ascii="Times New Roman"/>
          <w:b w:val="false"/>
          <w:i w:val="false"/>
          <w:color w:val="000000"/>
          <w:sz w:val="28"/>
        </w:rPr>
        <w:t>
      3) экипаждың әрбір мүшесі туралы мәлімет;</w:t>
      </w:r>
    </w:p>
    <w:p>
      <w:pPr>
        <w:spacing w:after="0"/>
        <w:ind w:left="0"/>
        <w:jc w:val="both"/>
      </w:pPr>
      <w:r>
        <w:rPr>
          <w:rFonts w:ascii="Times New Roman"/>
          <w:b w:val="false"/>
          <w:i w:val="false"/>
          <w:color w:val="000000"/>
          <w:sz w:val="28"/>
        </w:rPr>
        <w:t>
      4) экипажды ұшуға дайындау және жіберу, ұшуды ұйымдастыру барысында командалық басқарушылық құрам тарапынан анықталған барлық ауытқушылықтар;</w:t>
      </w:r>
    </w:p>
    <w:p>
      <w:pPr>
        <w:spacing w:after="0"/>
        <w:ind w:left="0"/>
        <w:jc w:val="both"/>
      </w:pPr>
      <w:r>
        <w:rPr>
          <w:rFonts w:ascii="Times New Roman"/>
          <w:b w:val="false"/>
          <w:i w:val="false"/>
          <w:color w:val="000000"/>
          <w:sz w:val="28"/>
        </w:rPr>
        <w:t>
      5) ұшуға дайындалу барысында экипаж жіберген, анықталған барлық ауытқушылықтар;</w:t>
      </w:r>
    </w:p>
    <w:p>
      <w:pPr>
        <w:spacing w:after="0"/>
        <w:ind w:left="0"/>
        <w:jc w:val="both"/>
      </w:pPr>
      <w:r>
        <w:rPr>
          <w:rFonts w:ascii="Times New Roman"/>
          <w:b w:val="false"/>
          <w:i w:val="false"/>
          <w:color w:val="000000"/>
          <w:sz w:val="28"/>
        </w:rPr>
        <w:t>
      6) барлық ауытқушылықтарды көрсете отырып, ерекше жағдай туындап және өрбіген кездегі экипаж әрекетінің сипаты (объективті бақылау құралдары деректерінің, экипаж, оқиғаны көргендердің көрсетілімдері және басқа ақпарат негізінде);</w:t>
      </w:r>
    </w:p>
    <w:p>
      <w:pPr>
        <w:spacing w:after="0"/>
        <w:ind w:left="0"/>
        <w:jc w:val="both"/>
      </w:pPr>
      <w:r>
        <w:rPr>
          <w:rFonts w:ascii="Times New Roman"/>
          <w:b w:val="false"/>
          <w:i w:val="false"/>
          <w:color w:val="000000"/>
          <w:sz w:val="28"/>
        </w:rPr>
        <w:t>
      7) экипаждың дұрыс емес әрекеттерінің мүмкін болатын себептерінің талдауы;</w:t>
      </w:r>
    </w:p>
    <w:p>
      <w:pPr>
        <w:spacing w:after="0"/>
        <w:ind w:left="0"/>
        <w:jc w:val="both"/>
      </w:pPr>
      <w:r>
        <w:rPr>
          <w:rFonts w:ascii="Times New Roman"/>
          <w:b w:val="false"/>
          <w:i w:val="false"/>
          <w:color w:val="000000"/>
          <w:sz w:val="28"/>
        </w:rPr>
        <w:t>
      8) анықталған кемшіліктерді көрсете отырып, экипаждың дайындалуын, ұшулардың ұйымдастырылуын және орындалуын регламенттейтін құжаттаманы бағалау;</w:t>
      </w:r>
    </w:p>
    <w:p>
      <w:pPr>
        <w:spacing w:after="0"/>
        <w:ind w:left="0"/>
        <w:jc w:val="both"/>
      </w:pPr>
      <w:r>
        <w:rPr>
          <w:rFonts w:ascii="Times New Roman"/>
          <w:b w:val="false"/>
          <w:i w:val="false"/>
          <w:color w:val="000000"/>
          <w:sz w:val="28"/>
        </w:rPr>
        <w:t>
      9) олардың орын алған жағдайдағы әрекеттерін есепке ала отырып, экипаж мүшелерінің кәсіби дайындықтарын бағалау.</w:t>
      </w:r>
    </w:p>
    <w:p>
      <w:pPr>
        <w:spacing w:after="0"/>
        <w:ind w:left="0"/>
        <w:jc w:val="both"/>
      </w:pPr>
      <w:r>
        <w:rPr>
          <w:rFonts w:ascii="Times New Roman"/>
          <w:b w:val="false"/>
          <w:i w:val="false"/>
          <w:color w:val="000000"/>
          <w:sz w:val="28"/>
        </w:rPr>
        <w:t>
      10) Ұшқыштар тобы үнемі есеп айырысу және талдау тобымен және сұрау тобымен өзара әрекет етеді, өз жұмысында тексеру жөніндегі комиссияның басқа жұмыс топтарының ақпараттарын пайдаланады. Қажет болған жағдайда ұшқыштар тобы ұшу құжаттамасының анықталуы және оны алып қою туралы акті жасайды.</w:t>
      </w:r>
    </w:p>
    <w:bookmarkStart w:name="z857" w:id="881"/>
    <w:p>
      <w:pPr>
        <w:spacing w:after="0"/>
        <w:ind w:left="0"/>
        <w:jc w:val="both"/>
      </w:pPr>
      <w:r>
        <w:rPr>
          <w:rFonts w:ascii="Times New Roman"/>
          <w:b w:val="false"/>
          <w:i w:val="false"/>
          <w:color w:val="000000"/>
          <w:sz w:val="28"/>
        </w:rPr>
        <w:t>
      6. Ұшқыштар тобының есебіне мына құжаттар қоса беріледі:</w:t>
      </w:r>
    </w:p>
    <w:bookmarkEnd w:id="881"/>
    <w:p>
      <w:pPr>
        <w:spacing w:after="0"/>
        <w:ind w:left="0"/>
        <w:jc w:val="both"/>
      </w:pPr>
      <w:r>
        <w:rPr>
          <w:rFonts w:ascii="Times New Roman"/>
          <w:b w:val="false"/>
          <w:i w:val="false"/>
          <w:color w:val="000000"/>
          <w:sz w:val="28"/>
        </w:rPr>
        <w:t>
      1) мұшуға арналған тапсырма және штурмандық борт журналы;</w:t>
      </w:r>
    </w:p>
    <w:p>
      <w:pPr>
        <w:spacing w:after="0"/>
        <w:ind w:left="0"/>
        <w:jc w:val="both"/>
      </w:pPr>
      <w:r>
        <w:rPr>
          <w:rFonts w:ascii="Times New Roman"/>
          <w:b w:val="false"/>
          <w:i w:val="false"/>
          <w:color w:val="000000"/>
          <w:sz w:val="28"/>
        </w:rPr>
        <w:t>
      2) экипаж мүшелеріне арналған қызметтік мінездемелер;</w:t>
      </w:r>
    </w:p>
    <w:p>
      <w:pPr>
        <w:spacing w:after="0"/>
        <w:ind w:left="0"/>
        <w:jc w:val="both"/>
      </w:pPr>
      <w:r>
        <w:rPr>
          <w:rFonts w:ascii="Times New Roman"/>
          <w:b w:val="false"/>
          <w:i w:val="false"/>
          <w:color w:val="000000"/>
          <w:sz w:val="28"/>
        </w:rPr>
        <w:t>
      3) ұшу құжаттамасын алып қою және оны беру туралы актілер;</w:t>
      </w:r>
    </w:p>
    <w:p>
      <w:pPr>
        <w:spacing w:after="0"/>
        <w:ind w:left="0"/>
        <w:jc w:val="both"/>
      </w:pPr>
      <w:r>
        <w:rPr>
          <w:rFonts w:ascii="Times New Roman"/>
          <w:b w:val="false"/>
          <w:i w:val="false"/>
          <w:color w:val="000000"/>
          <w:sz w:val="28"/>
        </w:rPr>
        <w:t>
      4) авиациялық оқиға болған авиакомпаниядағы ұшу жұмысының ұйымдастырылуын тексеру туралы анықтама (қажет болған жағдайда);</w:t>
      </w:r>
    </w:p>
    <w:p>
      <w:pPr>
        <w:spacing w:after="0"/>
        <w:ind w:left="0"/>
        <w:jc w:val="both"/>
      </w:pPr>
      <w:r>
        <w:rPr>
          <w:rFonts w:ascii="Times New Roman"/>
          <w:b w:val="false"/>
          <w:i w:val="false"/>
          <w:color w:val="000000"/>
          <w:sz w:val="28"/>
        </w:rPr>
        <w:t>
      5) ұшқыштар тобы жүргізетін эксперименттер, зерттеулер және ұшулар туралы есептер;</w:t>
      </w:r>
    </w:p>
    <w:p>
      <w:pPr>
        <w:spacing w:after="0"/>
        <w:ind w:left="0"/>
        <w:jc w:val="both"/>
      </w:pPr>
      <w:r>
        <w:rPr>
          <w:rFonts w:ascii="Times New Roman"/>
          <w:b w:val="false"/>
          <w:i w:val="false"/>
          <w:color w:val="000000"/>
          <w:sz w:val="28"/>
        </w:rPr>
        <w:t>
      6) экипаж мүшелерінің түсіндірме жазбалары.</w:t>
      </w:r>
    </w:p>
    <w:bookmarkStart w:name="z858" w:id="882"/>
    <w:p>
      <w:pPr>
        <w:spacing w:after="0"/>
        <w:ind w:left="0"/>
        <w:jc w:val="both"/>
      </w:pPr>
      <w:r>
        <w:rPr>
          <w:rFonts w:ascii="Times New Roman"/>
          <w:b w:val="false"/>
          <w:i w:val="false"/>
          <w:color w:val="000000"/>
          <w:sz w:val="28"/>
        </w:rPr>
        <w:t>
      7. Әуе қозғалысын басқару, радиожарықтехникалық, метеорологиялық және әуеайлақтық қамтамасыз ету тобы мыналарды белгілейді:</w:t>
      </w:r>
    </w:p>
    <w:bookmarkEnd w:id="882"/>
    <w:p>
      <w:pPr>
        <w:spacing w:after="0"/>
        <w:ind w:left="0"/>
        <w:jc w:val="both"/>
      </w:pPr>
      <w:r>
        <w:rPr>
          <w:rFonts w:ascii="Times New Roman"/>
          <w:b w:val="false"/>
          <w:i w:val="false"/>
          <w:color w:val="000000"/>
          <w:sz w:val="28"/>
        </w:rPr>
        <w:t>
      1) аталған ұшудың әуе қозғалысын басқару сапасы;</w:t>
      </w:r>
    </w:p>
    <w:p>
      <w:pPr>
        <w:spacing w:after="0"/>
        <w:ind w:left="0"/>
        <w:jc w:val="both"/>
      </w:pPr>
      <w:r>
        <w:rPr>
          <w:rFonts w:ascii="Times New Roman"/>
          <w:b w:val="false"/>
          <w:i w:val="false"/>
          <w:color w:val="000000"/>
          <w:sz w:val="28"/>
        </w:rPr>
        <w:t>
      2) әуе қозғалысын басқару және ұшуларды қамтамасыз ету қызметтерінің мамандары кәсіби дайындығының деңгейі;</w:t>
      </w:r>
    </w:p>
    <w:p>
      <w:pPr>
        <w:spacing w:after="0"/>
        <w:ind w:left="0"/>
        <w:jc w:val="both"/>
      </w:pPr>
      <w:r>
        <w:rPr>
          <w:rFonts w:ascii="Times New Roman"/>
          <w:b w:val="false"/>
          <w:i w:val="false"/>
          <w:color w:val="000000"/>
          <w:sz w:val="28"/>
        </w:rPr>
        <w:t>
      3) әуе қозғалысын басқарудың ұйымдастырылуын және жүзеге асырылуын анықтайтын құжаттаманың болуы және оның жағдайы;</w:t>
      </w:r>
    </w:p>
    <w:p>
      <w:pPr>
        <w:spacing w:after="0"/>
        <w:ind w:left="0"/>
        <w:jc w:val="both"/>
      </w:pPr>
      <w:r>
        <w:rPr>
          <w:rFonts w:ascii="Times New Roman"/>
          <w:b w:val="false"/>
          <w:i w:val="false"/>
          <w:color w:val="000000"/>
          <w:sz w:val="28"/>
        </w:rPr>
        <w:t>
      4) радиотехникалық қамтамасыз ету және байланыс құралдарының болуы және оның жағдайы, олардың ұшуларды басқару барысында дұрыс пайдаланылуы;</w:t>
      </w:r>
    </w:p>
    <w:p>
      <w:pPr>
        <w:spacing w:after="0"/>
        <w:ind w:left="0"/>
        <w:jc w:val="both"/>
      </w:pPr>
      <w:r>
        <w:rPr>
          <w:rFonts w:ascii="Times New Roman"/>
          <w:b w:val="false"/>
          <w:i w:val="false"/>
          <w:color w:val="000000"/>
          <w:sz w:val="28"/>
        </w:rPr>
        <w:t>
      5) ұшу-қону жолағы, рулежді жолдар, тұрақ орындары, отырғызу алаңдары жағдайы, әуеайлақ қызметінің техникалық құралдармен жабдықталуы;</w:t>
      </w:r>
    </w:p>
    <w:p>
      <w:pPr>
        <w:spacing w:after="0"/>
        <w:ind w:left="0"/>
        <w:jc w:val="both"/>
      </w:pPr>
      <w:r>
        <w:rPr>
          <w:rFonts w:ascii="Times New Roman"/>
          <w:b w:val="false"/>
          <w:i w:val="false"/>
          <w:color w:val="000000"/>
          <w:sz w:val="28"/>
        </w:rPr>
        <w:t>
      6) әуеайлақта орнатылған радиожарықтехникалық жабдықтың осы әуеайлақтағы ұшуларды радижарықтехникалық қамтамасыз ету регламентіне (құрамы және орналасқан сызбасы бойынша) сәйкес келуі;</w:t>
      </w:r>
    </w:p>
    <w:p>
      <w:pPr>
        <w:spacing w:after="0"/>
        <w:ind w:left="0"/>
        <w:jc w:val="both"/>
      </w:pPr>
      <w:r>
        <w:rPr>
          <w:rFonts w:ascii="Times New Roman"/>
          <w:b w:val="false"/>
          <w:i w:val="false"/>
          <w:color w:val="000000"/>
          <w:sz w:val="28"/>
        </w:rPr>
        <w:t>
      7) әуе қозғалысын басқару мамандарының жұмыс орындарындағы радиотехникалық жабдық, байланыс және жарықтехникалық жабдық құралдарының жұмысы туралы деректердің болуы (қоректендірудің резервтік көздеріне өту нормаларының кестелері, РТҚ және байланыс және т.б. құралдарының әрекет ету кестелері);</w:t>
      </w:r>
    </w:p>
    <w:p>
      <w:pPr>
        <w:spacing w:after="0"/>
        <w:ind w:left="0"/>
        <w:jc w:val="both"/>
      </w:pPr>
      <w:r>
        <w:rPr>
          <w:rFonts w:ascii="Times New Roman"/>
          <w:b w:val="false"/>
          <w:i w:val="false"/>
          <w:color w:val="000000"/>
          <w:sz w:val="28"/>
        </w:rPr>
        <w:t>
      8) радиобайланыс жүргізу және радиоалмасу фразеологиясы ережелерінің сақталуы;</w:t>
      </w:r>
    </w:p>
    <w:p>
      <w:pPr>
        <w:spacing w:after="0"/>
        <w:ind w:left="0"/>
        <w:jc w:val="both"/>
      </w:pPr>
      <w:r>
        <w:rPr>
          <w:rFonts w:ascii="Times New Roman"/>
          <w:b w:val="false"/>
          <w:i w:val="false"/>
          <w:color w:val="000000"/>
          <w:sz w:val="28"/>
        </w:rPr>
        <w:t>
      9) ұшу бағыты бойынша әуе кемесін қосалқы әуеайлақтармен қамтамасыз ету;</w:t>
      </w:r>
    </w:p>
    <w:p>
      <w:pPr>
        <w:spacing w:after="0"/>
        <w:ind w:left="0"/>
        <w:jc w:val="both"/>
      </w:pPr>
      <w:r>
        <w:rPr>
          <w:rFonts w:ascii="Times New Roman"/>
          <w:b w:val="false"/>
          <w:i w:val="false"/>
          <w:color w:val="000000"/>
          <w:sz w:val="28"/>
        </w:rPr>
        <w:t>
      10) әуе кемесінің белгіленген бағыттан ауытқуы;</w:t>
      </w:r>
    </w:p>
    <w:p>
      <w:pPr>
        <w:spacing w:after="0"/>
        <w:ind w:left="0"/>
        <w:jc w:val="both"/>
      </w:pPr>
      <w:r>
        <w:rPr>
          <w:rFonts w:ascii="Times New Roman"/>
          <w:b w:val="false"/>
          <w:i w:val="false"/>
          <w:color w:val="000000"/>
          <w:sz w:val="28"/>
        </w:rPr>
        <w:t>
      11) негізгі және қосалқы әуеайлақтардағы ұшу бағыты бойынша жалпы метеорологиялық жағдай;</w:t>
      </w:r>
    </w:p>
    <w:p>
      <w:pPr>
        <w:spacing w:after="0"/>
        <w:ind w:left="0"/>
        <w:jc w:val="both"/>
      </w:pPr>
      <w:r>
        <w:rPr>
          <w:rFonts w:ascii="Times New Roman"/>
          <w:b w:val="false"/>
          <w:i w:val="false"/>
          <w:color w:val="000000"/>
          <w:sz w:val="28"/>
        </w:rPr>
        <w:t>
      12) ерекше жағдай туындаған кездегі оқиға аумағындағы нақты ауа райы (қажет болған жағдайда – негізгі және қосалқы әуеайлақтардағы);</w:t>
      </w:r>
    </w:p>
    <w:p>
      <w:pPr>
        <w:spacing w:after="0"/>
        <w:ind w:left="0"/>
        <w:jc w:val="both"/>
      </w:pPr>
      <w:r>
        <w:rPr>
          <w:rFonts w:ascii="Times New Roman"/>
          <w:b w:val="false"/>
          <w:i w:val="false"/>
          <w:color w:val="000000"/>
          <w:sz w:val="28"/>
        </w:rPr>
        <w:t>
      13) экипажда және ӘҚБ диспетчерлерінде метеорологиялық жағдай туралы ақпараттың болуы және оның нақтылығы;</w:t>
      </w:r>
    </w:p>
    <w:p>
      <w:pPr>
        <w:spacing w:after="0"/>
        <w:ind w:left="0"/>
        <w:jc w:val="both"/>
      </w:pPr>
      <w:r>
        <w:rPr>
          <w:rFonts w:ascii="Times New Roman"/>
          <w:b w:val="false"/>
          <w:i w:val="false"/>
          <w:color w:val="000000"/>
          <w:sz w:val="28"/>
        </w:rPr>
        <w:t>
      14) ұшудың метеорологиялық қамтамасыз етілуінің белгіленген талаптарға сәйкес келуі;</w:t>
      </w:r>
    </w:p>
    <w:p>
      <w:pPr>
        <w:spacing w:after="0"/>
        <w:ind w:left="0"/>
        <w:jc w:val="both"/>
      </w:pPr>
      <w:r>
        <w:rPr>
          <w:rFonts w:ascii="Times New Roman"/>
          <w:b w:val="false"/>
          <w:i w:val="false"/>
          <w:color w:val="000000"/>
          <w:sz w:val="28"/>
        </w:rPr>
        <w:t>
      15) авиациялық оқиға болған ауданда ұшуға арналмаған құралдарын пайдалану және ату жұмыстарын жүргізу, сондай-ақ қажет болған жағдайда орнитологиялық жағдайдың орын алу деректері.</w:t>
      </w:r>
    </w:p>
    <w:bookmarkStart w:name="z859" w:id="883"/>
    <w:p>
      <w:pPr>
        <w:spacing w:after="0"/>
        <w:ind w:left="0"/>
        <w:jc w:val="both"/>
      </w:pPr>
      <w:r>
        <w:rPr>
          <w:rFonts w:ascii="Times New Roman"/>
          <w:b w:val="false"/>
          <w:i w:val="false"/>
          <w:color w:val="000000"/>
          <w:sz w:val="28"/>
        </w:rPr>
        <w:t>
      8. Жұмыс нәтижелері бойынша әуе қозғалысын ұйымдастыру, радиожарықтехникалық, метеорологиялық және әуеайлақтық қамтамасыз ету тобы есеп ұсынады, есеп төмендегілерді қамтуы тиіс:</w:t>
      </w:r>
    </w:p>
    <w:bookmarkEnd w:id="883"/>
    <w:p>
      <w:pPr>
        <w:spacing w:after="0"/>
        <w:ind w:left="0"/>
        <w:jc w:val="both"/>
      </w:pPr>
      <w:r>
        <w:rPr>
          <w:rFonts w:ascii="Times New Roman"/>
          <w:b w:val="false"/>
          <w:i w:val="false"/>
          <w:color w:val="000000"/>
          <w:sz w:val="28"/>
        </w:rPr>
        <w:t>
      1) әуе қозғалысын басқару, ұшуларды метеорологиялық, радиожарықтехникалық және әуеайлақтық қамтамасыз ету қызметтерінің лауазымдық тұлғалары туралы мәліметтер, олардың әрекеттерінде нормативтік құжаттардың талаптарынан ауытқушылықтар белгіленеді;</w:t>
      </w:r>
    </w:p>
    <w:p>
      <w:pPr>
        <w:spacing w:after="0"/>
        <w:ind w:left="0"/>
        <w:jc w:val="both"/>
      </w:pPr>
      <w:r>
        <w:rPr>
          <w:rFonts w:ascii="Times New Roman"/>
          <w:b w:val="false"/>
          <w:i w:val="false"/>
          <w:color w:val="000000"/>
          <w:sz w:val="28"/>
        </w:rPr>
        <w:t>
      2) тексеру кезінде ұшуды қамтамасыз ету персоналын дайындау, оларға дербес жұмысқа рұқсат ету бойынша анықталған кемшіліктер;</w:t>
      </w:r>
    </w:p>
    <w:p>
      <w:pPr>
        <w:spacing w:after="0"/>
        <w:ind w:left="0"/>
        <w:jc w:val="both"/>
      </w:pPr>
      <w:r>
        <w:rPr>
          <w:rFonts w:ascii="Times New Roman"/>
          <w:b w:val="false"/>
          <w:i w:val="false"/>
          <w:color w:val="000000"/>
          <w:sz w:val="28"/>
        </w:rPr>
        <w:t>
      3) белгіленген талаптардан ауытқушылықтарды көрсете отырып, әуе қозғалысын басқару, ұшуларды метеорологиялық, радиожарықтехникалық және әуеайлақтық қамтамасыз ету, ӘҚБ мамандарының жұмыс орындарын ұйымдастыру және олардың жағдайы бойынша жалпы сипаттама;</w:t>
      </w:r>
    </w:p>
    <w:p>
      <w:pPr>
        <w:spacing w:after="0"/>
        <w:ind w:left="0"/>
        <w:jc w:val="both"/>
      </w:pPr>
      <w:r>
        <w:rPr>
          <w:rFonts w:ascii="Times New Roman"/>
          <w:b w:val="false"/>
          <w:i w:val="false"/>
          <w:color w:val="000000"/>
          <w:sz w:val="28"/>
        </w:rPr>
        <w:t>
      4) ӘҚБ және ұшуларды қамтамасыз ету тәртібін регламенттейтін құжаттарды зерттеу барысында анықталған кемшіліктер;</w:t>
      </w:r>
    </w:p>
    <w:p>
      <w:pPr>
        <w:spacing w:after="0"/>
        <w:ind w:left="0"/>
        <w:jc w:val="both"/>
      </w:pPr>
      <w:r>
        <w:rPr>
          <w:rFonts w:ascii="Times New Roman"/>
          <w:b w:val="false"/>
          <w:i w:val="false"/>
          <w:color w:val="000000"/>
          <w:sz w:val="28"/>
        </w:rPr>
        <w:t>
      5) ұшу нәтижесіне әсер еткен ӘҚБ және ұшуларды қамтамасыз ету қызметтері лауазымды тұлғаларының іс-әрекеттерінің сипаттамасы;</w:t>
      </w:r>
    </w:p>
    <w:p>
      <w:pPr>
        <w:spacing w:after="0"/>
        <w:ind w:left="0"/>
        <w:jc w:val="both"/>
      </w:pPr>
      <w:r>
        <w:rPr>
          <w:rFonts w:ascii="Times New Roman"/>
          <w:b w:val="false"/>
          <w:i w:val="false"/>
          <w:color w:val="000000"/>
          <w:sz w:val="28"/>
        </w:rPr>
        <w:t>
      6) ұшу нәтижесіне әсер етуін есепке алмағанда, зерттеу барысында анықталған ӘҚБ және ұшуларды қамтамасыз ету қызметтерінің лауазымды тұлғаларының іс-әрекеттеріндегі барлық ауытқушылықтар;</w:t>
      </w:r>
    </w:p>
    <w:p>
      <w:pPr>
        <w:spacing w:after="0"/>
        <w:ind w:left="0"/>
        <w:jc w:val="both"/>
      </w:pPr>
      <w:r>
        <w:rPr>
          <w:rFonts w:ascii="Times New Roman"/>
          <w:b w:val="false"/>
          <w:i w:val="false"/>
          <w:color w:val="000000"/>
          <w:sz w:val="28"/>
        </w:rPr>
        <w:t>
      7) авиациялық оқиға болған аудандағы (қажет болса ұшу бағыты бойынша негізгі және қосалқы әуеайлақтардағы) оқиға кезіндегі болжамды және нақты ауа-райы;</w:t>
      </w:r>
    </w:p>
    <w:p>
      <w:pPr>
        <w:spacing w:after="0"/>
        <w:ind w:left="0"/>
        <w:jc w:val="both"/>
      </w:pPr>
      <w:r>
        <w:rPr>
          <w:rFonts w:ascii="Times New Roman"/>
          <w:b w:val="false"/>
          <w:i w:val="false"/>
          <w:color w:val="000000"/>
          <w:sz w:val="28"/>
        </w:rPr>
        <w:t>
      8) РТЖ, байланыс және ЖТЖ құралдарын пайдаланудағы кемшіліктер, олардың жұмысқа қабілеттілігі немесе олар ӘҚБ және ұшуларды қамтамасыз ету сапасына әсер етсе техникалық сипаттамалардан ауытқушылығы;</w:t>
      </w:r>
    </w:p>
    <w:p>
      <w:pPr>
        <w:spacing w:after="0"/>
        <w:ind w:left="0"/>
        <w:jc w:val="both"/>
      </w:pPr>
      <w:r>
        <w:rPr>
          <w:rFonts w:ascii="Times New Roman"/>
          <w:b w:val="false"/>
          <w:i w:val="false"/>
          <w:color w:val="000000"/>
          <w:sz w:val="28"/>
        </w:rPr>
        <w:t>
      9) ӘҚБ және ұшуларды қамтамасыз ету қызметтерінің лауазымды тұлғалары жасаған бұрыс әрекеттердің себебін талдау.</w:t>
      </w:r>
    </w:p>
    <w:bookmarkStart w:name="z860" w:id="884"/>
    <w:p>
      <w:pPr>
        <w:spacing w:after="0"/>
        <w:ind w:left="0"/>
        <w:jc w:val="both"/>
      </w:pPr>
      <w:r>
        <w:rPr>
          <w:rFonts w:ascii="Times New Roman"/>
          <w:b w:val="false"/>
          <w:i w:val="false"/>
          <w:color w:val="000000"/>
          <w:sz w:val="28"/>
        </w:rPr>
        <w:t>
      9. Әуе қозғалысын басқару, радиожарықтехникалық, метеорологиялық және әуеайлақтық қамтамасыз ету тобының есебіне мына материалдар қоса беріледі:</w:t>
      </w:r>
    </w:p>
    <w:bookmarkEnd w:id="884"/>
    <w:p>
      <w:pPr>
        <w:spacing w:after="0"/>
        <w:ind w:left="0"/>
        <w:jc w:val="both"/>
      </w:pPr>
      <w:r>
        <w:rPr>
          <w:rFonts w:ascii="Times New Roman"/>
          <w:b w:val="false"/>
          <w:i w:val="false"/>
          <w:color w:val="000000"/>
          <w:sz w:val="28"/>
        </w:rPr>
        <w:t>
      1) ұшуларды басқарушылардың кітапшаларынан, ӘҚБ мамандарының диспетчерлік кітапшаларынан үзінділер (егер оларды қолдану ұшу нәтижесіне әсер етсе);</w:t>
      </w:r>
    </w:p>
    <w:p>
      <w:pPr>
        <w:spacing w:after="0"/>
        <w:ind w:left="0"/>
        <w:jc w:val="both"/>
      </w:pPr>
      <w:r>
        <w:rPr>
          <w:rFonts w:ascii="Times New Roman"/>
          <w:b w:val="false"/>
          <w:i w:val="false"/>
          <w:color w:val="000000"/>
          <w:sz w:val="28"/>
        </w:rPr>
        <w:t>
      2) егер авиациялық оқиға әуеайлақ көлемінде болса:</w:t>
      </w:r>
    </w:p>
    <w:p>
      <w:pPr>
        <w:spacing w:after="0"/>
        <w:ind w:left="0"/>
        <w:jc w:val="both"/>
      </w:pPr>
      <w:r>
        <w:rPr>
          <w:rFonts w:ascii="Times New Roman"/>
          <w:b w:val="false"/>
          <w:i w:val="false"/>
          <w:color w:val="000000"/>
          <w:sz w:val="28"/>
        </w:rPr>
        <w:t>
      ұшу алаңының жағдайы туралы журналдан үзінді;</w:t>
      </w:r>
    </w:p>
    <w:p>
      <w:pPr>
        <w:spacing w:after="0"/>
        <w:ind w:left="0"/>
        <w:jc w:val="both"/>
      </w:pPr>
      <w:r>
        <w:rPr>
          <w:rFonts w:ascii="Times New Roman"/>
          <w:b w:val="false"/>
          <w:i w:val="false"/>
          <w:color w:val="000000"/>
          <w:sz w:val="28"/>
        </w:rPr>
        <w:t>
      авиациялық оқиғадан кейін ұшу алаңын тексеру және ілінісу коэффициентін бақылап өлшеу туралы акті;</w:t>
      </w:r>
    </w:p>
    <w:p>
      <w:pPr>
        <w:spacing w:after="0"/>
        <w:ind w:left="0"/>
        <w:jc w:val="both"/>
      </w:pPr>
      <w:r>
        <w:rPr>
          <w:rFonts w:ascii="Times New Roman"/>
          <w:b w:val="false"/>
          <w:i w:val="false"/>
          <w:color w:val="000000"/>
          <w:sz w:val="28"/>
        </w:rPr>
        <w:t>
      ілінісу коэффициентін өлшейтін техникалық құралдардың болуы және жағдайы туралы анықтама, олардың техникалық құжаттамасының болуы;</w:t>
      </w:r>
    </w:p>
    <w:p>
      <w:pPr>
        <w:spacing w:after="0"/>
        <w:ind w:left="0"/>
        <w:jc w:val="both"/>
      </w:pPr>
      <w:r>
        <w:rPr>
          <w:rFonts w:ascii="Times New Roman"/>
          <w:b w:val="false"/>
          <w:i w:val="false"/>
          <w:color w:val="000000"/>
          <w:sz w:val="28"/>
        </w:rPr>
        <w:t>
      3) авиациялық оқиғадан кейін дереу ауа-райын кезектен тыс бақылау туралы акті;</w:t>
      </w:r>
    </w:p>
    <w:p>
      <w:pPr>
        <w:spacing w:after="0"/>
        <w:ind w:left="0"/>
        <w:jc w:val="both"/>
      </w:pPr>
      <w:r>
        <w:rPr>
          <w:rFonts w:ascii="Times New Roman"/>
          <w:b w:val="false"/>
          <w:i w:val="false"/>
          <w:color w:val="000000"/>
          <w:sz w:val="28"/>
        </w:rPr>
        <w:t>
      4) жақын жердегі метеостанциялардың және басқа да әуе кемелері экипаждарының хабарламалары бойынша нақты ауа-райы туралы мәліметтер;</w:t>
      </w:r>
    </w:p>
    <w:p>
      <w:pPr>
        <w:spacing w:after="0"/>
        <w:ind w:left="0"/>
        <w:jc w:val="both"/>
      </w:pPr>
      <w:r>
        <w:rPr>
          <w:rFonts w:ascii="Times New Roman"/>
          <w:b w:val="false"/>
          <w:i w:val="false"/>
          <w:color w:val="000000"/>
          <w:sz w:val="28"/>
        </w:rPr>
        <w:t>
      5) дайындық кезінде және экипаж консультациясында пайдаланылған метеорологиялық құжаттама;</w:t>
      </w:r>
    </w:p>
    <w:p>
      <w:pPr>
        <w:spacing w:after="0"/>
        <w:ind w:left="0"/>
        <w:jc w:val="both"/>
      </w:pPr>
      <w:r>
        <w:rPr>
          <w:rFonts w:ascii="Times New Roman"/>
          <w:b w:val="false"/>
          <w:i w:val="false"/>
          <w:color w:val="000000"/>
          <w:sz w:val="28"/>
        </w:rPr>
        <w:t>
      6) ауа райының күрт бұзылатыны жөнінде ескертулер мен хабарламалар (егер олар болса);</w:t>
      </w:r>
    </w:p>
    <w:p>
      <w:pPr>
        <w:spacing w:after="0"/>
        <w:ind w:left="0"/>
        <w:jc w:val="both"/>
      </w:pPr>
      <w:r>
        <w:rPr>
          <w:rFonts w:ascii="Times New Roman"/>
          <w:b w:val="false"/>
          <w:i w:val="false"/>
          <w:color w:val="000000"/>
          <w:sz w:val="28"/>
        </w:rPr>
        <w:t>
      7) әуе қозғалысын басқару және ұшуларды қамтамасыз ету қызметтерін тексеру туралы анықтама (қажет болса);</w:t>
      </w:r>
    </w:p>
    <w:p>
      <w:pPr>
        <w:spacing w:after="0"/>
        <w:ind w:left="0"/>
        <w:jc w:val="both"/>
      </w:pPr>
      <w:r>
        <w:rPr>
          <w:rFonts w:ascii="Times New Roman"/>
          <w:b w:val="false"/>
          <w:i w:val="false"/>
          <w:color w:val="000000"/>
          <w:sz w:val="28"/>
        </w:rPr>
        <w:t>
      8) әуе қозғалысын басқару және қамтамасыз ету қызметтері мамандарының түсіндірме жазбалары, оларға қойылған сұрақтар бойынша хаттамалардың көшірмелері (қажет болса);</w:t>
      </w:r>
    </w:p>
    <w:p>
      <w:pPr>
        <w:spacing w:after="0"/>
        <w:ind w:left="0"/>
        <w:jc w:val="both"/>
      </w:pPr>
      <w:r>
        <w:rPr>
          <w:rFonts w:ascii="Times New Roman"/>
          <w:b w:val="false"/>
          <w:i w:val="false"/>
          <w:color w:val="000000"/>
          <w:sz w:val="28"/>
        </w:rPr>
        <w:t>
      9) радиозондтарды, ұшқышсыз құралдарды іске қосулардың, оқтарды пайдаланулардың және т.б. болуы немесе болмауы туралы анықтама (қажет болса.</w:t>
      </w:r>
    </w:p>
    <w:bookmarkStart w:name="z861" w:id="885"/>
    <w:p>
      <w:pPr>
        <w:spacing w:after="0"/>
        <w:ind w:left="0"/>
        <w:jc w:val="both"/>
      </w:pPr>
      <w:r>
        <w:rPr>
          <w:rFonts w:ascii="Times New Roman"/>
          <w:b w:val="false"/>
          <w:i w:val="false"/>
          <w:color w:val="000000"/>
          <w:sz w:val="28"/>
        </w:rPr>
        <w:t>
      10. Авиациялық медицина тобы экипаж мүшелерінің (қажет болса ұшуларды қамтамасыз ету қызметтері мамандарының) психофизиологиялық жағдайын, жұмыс қабілеттілігін, ерекше жағдай туындау және өрбу кезінде олардың әрекет ету сипатын төмендегілерді бағалау негізінде анықтайды:</w:t>
      </w:r>
    </w:p>
    <w:bookmarkEnd w:id="885"/>
    <w:p>
      <w:pPr>
        <w:spacing w:after="0"/>
        <w:ind w:left="0"/>
        <w:jc w:val="both"/>
      </w:pPr>
      <w:r>
        <w:rPr>
          <w:rFonts w:ascii="Times New Roman"/>
          <w:b w:val="false"/>
          <w:i w:val="false"/>
          <w:color w:val="000000"/>
          <w:sz w:val="28"/>
        </w:rPr>
        <w:t>
      1) экипаж мүшелерінің жеке психологиялық ерекшеліктерін, олардың жалпы дене қалпының дамуын, соңғы айдағы рухани-психологиялық жағдайын (отбасылық және қызметтік дау-жанжалдар, алкогольді, дәрілік және есірткі заттарын шектен тыс пайдалануы, темекі шегуі және т.б.);</w:t>
      </w:r>
    </w:p>
    <w:p>
      <w:pPr>
        <w:spacing w:after="0"/>
        <w:ind w:left="0"/>
        <w:jc w:val="both"/>
      </w:pPr>
      <w:r>
        <w:rPr>
          <w:rFonts w:ascii="Times New Roman"/>
          <w:b w:val="false"/>
          <w:i w:val="false"/>
          <w:color w:val="000000"/>
          <w:sz w:val="28"/>
        </w:rPr>
        <w:t>
      2) тоқсан сайынғы және жыл сайынғы медициналық куәландыруларда көрсетілген экипаж мүшелерінің оқиға болар алдында және ұшу күніндегі денсаулық жағдайы (психологиялық және дене), сондай-ақ медициналық мекемелердегі соңғы 3 жыл бойынша сырқаттану тарихы, ұшу алдындағы медициналық бақылау нәтижелері;</w:t>
      </w:r>
    </w:p>
    <w:p>
      <w:pPr>
        <w:spacing w:after="0"/>
        <w:ind w:left="0"/>
        <w:jc w:val="both"/>
      </w:pPr>
      <w:r>
        <w:rPr>
          <w:rFonts w:ascii="Times New Roman"/>
          <w:b w:val="false"/>
          <w:i w:val="false"/>
          <w:color w:val="000000"/>
          <w:sz w:val="28"/>
        </w:rPr>
        <w:t>
      3) авиациялық оқиға алдындағы 3 тәулік ішінде толық тынығуы, ұйықтауы және тамақтануы;</w:t>
      </w:r>
    </w:p>
    <w:p>
      <w:pPr>
        <w:spacing w:after="0"/>
        <w:ind w:left="0"/>
        <w:jc w:val="both"/>
      </w:pPr>
      <w:r>
        <w:rPr>
          <w:rFonts w:ascii="Times New Roman"/>
          <w:b w:val="false"/>
          <w:i w:val="false"/>
          <w:color w:val="000000"/>
          <w:sz w:val="28"/>
        </w:rPr>
        <w:t>
      4) демалыстардың, демалыс күндерінің уақытында пайдаланылуы, сондай-ақ, оқиға болатын күннің қарсаңында, оқиға болған күні, соңғы ай ішіндегі ұшу жүктемесі, олардың белгіленген нормаларға сәйкестігі;</w:t>
      </w:r>
    </w:p>
    <w:p>
      <w:pPr>
        <w:spacing w:after="0"/>
        <w:ind w:left="0"/>
        <w:jc w:val="both"/>
      </w:pPr>
      <w:r>
        <w:rPr>
          <w:rFonts w:ascii="Times New Roman"/>
          <w:b w:val="false"/>
          <w:i w:val="false"/>
          <w:color w:val="000000"/>
          <w:sz w:val="28"/>
        </w:rPr>
        <w:t>
      5) алкоголь, карбоксигемоглобин (карбоксимиоглобин) және қажет болса басқа да токсинді заттар мен дәрілік препараттардың пайдаланылуына жүргізілген токсикологиялық зерттеулердің нәтижелері;</w:t>
      </w:r>
    </w:p>
    <w:p>
      <w:pPr>
        <w:spacing w:after="0"/>
        <w:ind w:left="0"/>
        <w:jc w:val="both"/>
      </w:pPr>
      <w:r>
        <w:rPr>
          <w:rFonts w:ascii="Times New Roman"/>
          <w:b w:val="false"/>
          <w:i w:val="false"/>
          <w:color w:val="000000"/>
          <w:sz w:val="28"/>
        </w:rPr>
        <w:t>
      6) радиоалмасу және биологиялық материалды (биохимиялық, морфологиялық және т.б.) арнайы зерттеу деректері бойынша авариялық ұшу кезіндегі экипаж мүшелерінің эмоционалды жағдайы, стрестік жағдайдың болуы және экипаж мүшелерінің дұрыс және уақытында әрекет етуіне стрестік жағдайдың әсері;</w:t>
      </w:r>
    </w:p>
    <w:p>
      <w:pPr>
        <w:spacing w:after="0"/>
        <w:ind w:left="0"/>
        <w:jc w:val="both"/>
      </w:pPr>
      <w:r>
        <w:rPr>
          <w:rFonts w:ascii="Times New Roman"/>
          <w:b w:val="false"/>
          <w:i w:val="false"/>
          <w:color w:val="000000"/>
          <w:sz w:val="28"/>
        </w:rPr>
        <w:t>
      7) медико-трассологиялық зерттеулердің медициналық деректері (денедегі жарақаттардың сипаты және жайылмауы, қалпы мен жұмыс істеу әрекеттерінің белгілері, киімнің және аяқ киімнің бүлінулері және т.б.);</w:t>
      </w:r>
    </w:p>
    <w:p>
      <w:pPr>
        <w:spacing w:after="0"/>
        <w:ind w:left="0"/>
        <w:jc w:val="both"/>
      </w:pPr>
      <w:r>
        <w:rPr>
          <w:rFonts w:ascii="Times New Roman"/>
          <w:b w:val="false"/>
          <w:i w:val="false"/>
          <w:color w:val="000000"/>
          <w:sz w:val="28"/>
        </w:rPr>
        <w:t>
      8) әуе кемесі кабинасының конструктивтік ерекшеліктері, ұшу жағдайы, қорғау және құтқару құралдарының экипаж мүшелерінің денсаулық жағдайына және қызметіне әсер етуі.</w:t>
      </w:r>
    </w:p>
    <w:bookmarkStart w:name="z862" w:id="886"/>
    <w:p>
      <w:pPr>
        <w:spacing w:after="0"/>
        <w:ind w:left="0"/>
        <w:jc w:val="both"/>
      </w:pPr>
      <w:r>
        <w:rPr>
          <w:rFonts w:ascii="Times New Roman"/>
          <w:b w:val="false"/>
          <w:i w:val="false"/>
          <w:color w:val="000000"/>
          <w:sz w:val="28"/>
        </w:rPr>
        <w:t>
      11. Авиациялық медицина тобы жасайтын есепте мыналар қамтылуы тиіс (әрбір экипаж мүшесі және ұшуды қамтамасыз ету қызметінің мамандары үшін):</w:t>
      </w:r>
    </w:p>
    <w:bookmarkEnd w:id="886"/>
    <w:p>
      <w:pPr>
        <w:spacing w:after="0"/>
        <w:ind w:left="0"/>
        <w:jc w:val="both"/>
      </w:pPr>
      <w:r>
        <w:rPr>
          <w:rFonts w:ascii="Times New Roman"/>
          <w:b w:val="false"/>
          <w:i w:val="false"/>
          <w:color w:val="000000"/>
          <w:sz w:val="28"/>
        </w:rPr>
        <w:t>
      1) басқа емдеу мекемелеріне қаралауын есепке ала отырып, соңғы 2 жылда жылдық және тоқсандық куәландырудан өту нәтижелері (ауытқушылықтардың, шектеулердің және т.б. болуы);</w:t>
      </w:r>
    </w:p>
    <w:p>
      <w:pPr>
        <w:spacing w:after="0"/>
        <w:ind w:left="0"/>
        <w:jc w:val="both"/>
      </w:pPr>
      <w:r>
        <w:rPr>
          <w:rFonts w:ascii="Times New Roman"/>
          <w:b w:val="false"/>
          <w:i w:val="false"/>
          <w:color w:val="000000"/>
          <w:sz w:val="28"/>
        </w:rPr>
        <w:t>
      2) алдын ала жүргізілген медициналық бақылау нәтижесінде ұшулардан шеттетілуі туралы мәліметтер;</w:t>
      </w:r>
    </w:p>
    <w:p>
      <w:pPr>
        <w:spacing w:after="0"/>
        <w:ind w:left="0"/>
        <w:jc w:val="both"/>
      </w:pPr>
      <w:r>
        <w:rPr>
          <w:rFonts w:ascii="Times New Roman"/>
          <w:b w:val="false"/>
          <w:i w:val="false"/>
          <w:color w:val="000000"/>
          <w:sz w:val="28"/>
        </w:rPr>
        <w:t>
      3) экипаж мүшелерінің жеке дене және психофизиологиялық ерекшеліктері, сонымен қатар алкогольді, дәрілік заттарды және темекіні қолдануы туралы деректер;</w:t>
      </w:r>
    </w:p>
    <w:p>
      <w:pPr>
        <w:spacing w:after="0"/>
        <w:ind w:left="0"/>
        <w:jc w:val="both"/>
      </w:pPr>
      <w:r>
        <w:rPr>
          <w:rFonts w:ascii="Times New Roman"/>
          <w:b w:val="false"/>
          <w:i w:val="false"/>
          <w:color w:val="000000"/>
          <w:sz w:val="28"/>
        </w:rPr>
        <w:t>
      4) болуы мүмкін аурулар мен жарақаттар туралы мәліметтер;</w:t>
      </w:r>
    </w:p>
    <w:p>
      <w:pPr>
        <w:spacing w:after="0"/>
        <w:ind w:left="0"/>
        <w:jc w:val="both"/>
      </w:pPr>
      <w:r>
        <w:rPr>
          <w:rFonts w:ascii="Times New Roman"/>
          <w:b w:val="false"/>
          <w:i w:val="false"/>
          <w:color w:val="000000"/>
          <w:sz w:val="28"/>
        </w:rPr>
        <w:t>
      5) тұрмыстық жағдайдың қысқаша сипаттамасы;</w:t>
      </w:r>
    </w:p>
    <w:p>
      <w:pPr>
        <w:spacing w:after="0"/>
        <w:ind w:left="0"/>
        <w:jc w:val="both"/>
      </w:pPr>
      <w:r>
        <w:rPr>
          <w:rFonts w:ascii="Times New Roman"/>
          <w:b w:val="false"/>
          <w:i w:val="false"/>
          <w:color w:val="000000"/>
          <w:sz w:val="28"/>
        </w:rPr>
        <w:t>
      6) еңбек демалыстары мен демалыс күндерінің уақытында қолданылуы, соңғы 3 тәулікте толық демалуы, ұйықтауы және тамақтануы туралы деректер;</w:t>
      </w:r>
    </w:p>
    <w:p>
      <w:pPr>
        <w:spacing w:after="0"/>
        <w:ind w:left="0"/>
        <w:jc w:val="both"/>
      </w:pPr>
      <w:r>
        <w:rPr>
          <w:rFonts w:ascii="Times New Roman"/>
          <w:b w:val="false"/>
          <w:i w:val="false"/>
          <w:color w:val="000000"/>
          <w:sz w:val="28"/>
        </w:rPr>
        <w:t>
      7) патологоанатомиялық, токсикологиялық, биохимиялық, морфологиялық, медико-трассологиялық және басқа да арнайы зерттеулердің нәтижелері;</w:t>
      </w:r>
    </w:p>
    <w:p>
      <w:pPr>
        <w:spacing w:after="0"/>
        <w:ind w:left="0"/>
        <w:jc w:val="both"/>
      </w:pPr>
      <w:r>
        <w:rPr>
          <w:rFonts w:ascii="Times New Roman"/>
          <w:b w:val="false"/>
          <w:i w:val="false"/>
          <w:color w:val="000000"/>
          <w:sz w:val="28"/>
        </w:rPr>
        <w:t>
      8) ұшу кезінде стрестік жағдай, кенеттен ауырып қалу оқиғаларының болуы туралы мәліметтер;</w:t>
      </w:r>
    </w:p>
    <w:p>
      <w:pPr>
        <w:spacing w:after="0"/>
        <w:ind w:left="0"/>
        <w:jc w:val="both"/>
      </w:pPr>
      <w:r>
        <w:rPr>
          <w:rFonts w:ascii="Times New Roman"/>
          <w:b w:val="false"/>
          <w:i w:val="false"/>
          <w:color w:val="000000"/>
          <w:sz w:val="28"/>
        </w:rPr>
        <w:t>
      9) ерекше жағдай туындау және өрбу кезінде экипаж мүшелерінің жұмыс қабілеттілігі мен іс-әрекетінің сипатына денсаулық жағдайының, психофизиологиялық және жеке ерекшеліктердің әсер ету мүмкіндігін бағалау;</w:t>
      </w:r>
    </w:p>
    <w:p>
      <w:pPr>
        <w:spacing w:after="0"/>
        <w:ind w:left="0"/>
        <w:jc w:val="both"/>
      </w:pPr>
      <w:r>
        <w:rPr>
          <w:rFonts w:ascii="Times New Roman"/>
          <w:b w:val="false"/>
          <w:i w:val="false"/>
          <w:color w:val="000000"/>
          <w:sz w:val="28"/>
        </w:rPr>
        <w:t>
      10) қайтыс болған экипаж мүшелерінің денелерін орналастыру сызбасы;</w:t>
      </w:r>
    </w:p>
    <w:p>
      <w:pPr>
        <w:spacing w:after="0"/>
        <w:ind w:left="0"/>
        <w:jc w:val="both"/>
      </w:pPr>
      <w:r>
        <w:rPr>
          <w:rFonts w:ascii="Times New Roman"/>
          <w:b w:val="false"/>
          <w:i w:val="false"/>
          <w:color w:val="000000"/>
          <w:sz w:val="28"/>
        </w:rPr>
        <w:t>
      11) ұшуды медициналық қамтамасыз етуде анықталған кемшіліктер тізбесі;</w:t>
      </w:r>
    </w:p>
    <w:p>
      <w:pPr>
        <w:spacing w:after="0"/>
        <w:ind w:left="0"/>
        <w:jc w:val="both"/>
      </w:pPr>
      <w:r>
        <w:rPr>
          <w:rFonts w:ascii="Times New Roman"/>
          <w:b w:val="false"/>
          <w:i w:val="false"/>
          <w:color w:val="000000"/>
          <w:sz w:val="28"/>
        </w:rPr>
        <w:t>
      12) ұшуды медициналық қамтамасыз ету бойынша нормативтік құжаттамада анықталған кемшіліктер тізбесі;</w:t>
      </w:r>
    </w:p>
    <w:p>
      <w:pPr>
        <w:spacing w:after="0"/>
        <w:ind w:left="0"/>
        <w:jc w:val="both"/>
      </w:pPr>
      <w:r>
        <w:rPr>
          <w:rFonts w:ascii="Times New Roman"/>
          <w:b w:val="false"/>
          <w:i w:val="false"/>
          <w:color w:val="000000"/>
          <w:sz w:val="28"/>
        </w:rPr>
        <w:t>
      13) экипаждың жұмыс қабілеттілігіне әсер еткен немесе жарақат алуға себеп болған әуе кемесінің құрылымы, арнайы киімдер, қорғау және құтқару құралдары бойынша кемшіліктердің тізбесі.</w:t>
      </w:r>
    </w:p>
    <w:p>
      <w:pPr>
        <w:spacing w:after="0"/>
        <w:ind w:left="0"/>
        <w:jc w:val="both"/>
      </w:pPr>
      <w:r>
        <w:rPr>
          <w:rFonts w:ascii="Times New Roman"/>
          <w:b w:val="false"/>
          <w:i w:val="false"/>
          <w:color w:val="000000"/>
          <w:sz w:val="28"/>
        </w:rPr>
        <w:t>
      Авиациялық медицина тобы әкімшілік-штабтық кіші комиссияның медициналық тобымен тұрақты түрде өзара әрекет етеді.</w:t>
      </w:r>
    </w:p>
    <w:bookmarkStart w:name="z863" w:id="887"/>
    <w:p>
      <w:pPr>
        <w:spacing w:after="0"/>
        <w:ind w:left="0"/>
        <w:jc w:val="both"/>
      </w:pPr>
      <w:r>
        <w:rPr>
          <w:rFonts w:ascii="Times New Roman"/>
          <w:b w:val="false"/>
          <w:i w:val="false"/>
          <w:color w:val="000000"/>
          <w:sz w:val="28"/>
        </w:rPr>
        <w:t>
      12. Авиациялық медицина тобының есебіне мына материалдар қоса беріледі:</w:t>
      </w:r>
    </w:p>
    <w:bookmarkEnd w:id="887"/>
    <w:p>
      <w:pPr>
        <w:spacing w:after="0"/>
        <w:ind w:left="0"/>
        <w:jc w:val="both"/>
      </w:pPr>
      <w:r>
        <w:rPr>
          <w:rFonts w:ascii="Times New Roman"/>
          <w:b w:val="false"/>
          <w:i w:val="false"/>
          <w:color w:val="000000"/>
          <w:sz w:val="28"/>
        </w:rPr>
        <w:t>
      1) қайтыс болған экипаж мүшелері денелерінің жағдайы туралы акті;</w:t>
      </w:r>
    </w:p>
    <w:p>
      <w:pPr>
        <w:spacing w:after="0"/>
        <w:ind w:left="0"/>
        <w:jc w:val="both"/>
      </w:pPr>
      <w:r>
        <w:rPr>
          <w:rFonts w:ascii="Times New Roman"/>
          <w:b w:val="false"/>
          <w:i w:val="false"/>
          <w:color w:val="000000"/>
          <w:sz w:val="28"/>
        </w:rPr>
        <w:t>
      2) экипаж мүшелерінің алкогольді немесе есірткіні пайдалану белгілерін куәландыру туралы анықтама;</w:t>
      </w:r>
    </w:p>
    <w:p>
      <w:pPr>
        <w:spacing w:after="0"/>
        <w:ind w:left="0"/>
        <w:jc w:val="both"/>
      </w:pPr>
      <w:r>
        <w:rPr>
          <w:rFonts w:ascii="Times New Roman"/>
          <w:b w:val="false"/>
          <w:i w:val="false"/>
          <w:color w:val="000000"/>
          <w:sz w:val="28"/>
        </w:rPr>
        <w:t>
      3) қайтыс болған экипаж мүшелерінің денелеріне сот-медициналық және басқа да зерттеулер жүргізу актілері;</w:t>
      </w:r>
    </w:p>
    <w:p>
      <w:pPr>
        <w:spacing w:after="0"/>
        <w:ind w:left="0"/>
        <w:jc w:val="both"/>
      </w:pPr>
      <w:r>
        <w:rPr>
          <w:rFonts w:ascii="Times New Roman"/>
          <w:b w:val="false"/>
          <w:i w:val="false"/>
          <w:color w:val="000000"/>
          <w:sz w:val="28"/>
        </w:rPr>
        <w:t>
      4) экипаж мүшелерінің жұмыс істеу және тынығу режимі туралы анықтама.</w:t>
      </w:r>
    </w:p>
    <w:p>
      <w:pPr>
        <w:spacing w:after="0"/>
        <w:ind w:left="0"/>
        <w:jc w:val="both"/>
      </w:pPr>
      <w:r>
        <w:rPr>
          <w:rFonts w:ascii="Times New Roman"/>
          <w:b w:val="false"/>
          <w:i w:val="false"/>
          <w:color w:val="000000"/>
          <w:sz w:val="28"/>
        </w:rPr>
        <w:t>
      Егер авиациялық оқиға экипаж мүшелерінің ұшу кезінде жұмыс қабілеттілігінің бұзылуына байланысты болса, есепке мыналар қоса беріледі:</w:t>
      </w:r>
    </w:p>
    <w:p>
      <w:pPr>
        <w:spacing w:after="0"/>
        <w:ind w:left="0"/>
        <w:jc w:val="both"/>
      </w:pPr>
      <w:r>
        <w:rPr>
          <w:rFonts w:ascii="Times New Roman"/>
          <w:b w:val="false"/>
          <w:i w:val="false"/>
          <w:color w:val="000000"/>
          <w:sz w:val="28"/>
        </w:rPr>
        <w:t>
      экипаж мүшелерінің медициналық кітапшалары және бақылау карталары;</w:t>
      </w:r>
    </w:p>
    <w:p>
      <w:pPr>
        <w:spacing w:after="0"/>
        <w:ind w:left="0"/>
        <w:jc w:val="both"/>
      </w:pPr>
      <w:r>
        <w:rPr>
          <w:rFonts w:ascii="Times New Roman"/>
          <w:b w:val="false"/>
          <w:i w:val="false"/>
          <w:color w:val="000000"/>
          <w:sz w:val="28"/>
        </w:rPr>
        <w:t>
      экипаж мүшелеріне берілген медициналық сипаттамалар;</w:t>
      </w:r>
    </w:p>
    <w:p>
      <w:pPr>
        <w:spacing w:after="0"/>
        <w:ind w:left="0"/>
        <w:jc w:val="both"/>
      </w:pPr>
      <w:r>
        <w:rPr>
          <w:rFonts w:ascii="Times New Roman"/>
          <w:b w:val="false"/>
          <w:i w:val="false"/>
          <w:color w:val="000000"/>
          <w:sz w:val="28"/>
        </w:rPr>
        <w:t>
      соңғы 3 ай (әр айға жеке-жеке) бойынша ұшу туралы деректер; ұшу алдындағы медициналық бақылау журналынан үзінді.</w:t>
      </w:r>
    </w:p>
    <w:bookmarkStart w:name="z864" w:id="888"/>
    <w:p>
      <w:pPr>
        <w:spacing w:after="0"/>
        <w:ind w:left="0"/>
        <w:jc w:val="both"/>
      </w:pPr>
      <w:r>
        <w:rPr>
          <w:rFonts w:ascii="Times New Roman"/>
          <w:b w:val="false"/>
          <w:i w:val="false"/>
          <w:color w:val="000000"/>
          <w:sz w:val="28"/>
        </w:rPr>
        <w:t>
      13. Ұшу жөніндегі кіші комиссиясының жұмыс нәтижесі бойынша есеп жасалады, есепте жұмыс топтарының материалдарын жинақтау және талдау негізінде экипаждың және ұшуларды қамтамасыз ету қызметтері мамандарының іс-әрекеттерінің дұрыстығы бойынша қорытынды жасалады, ауытқушылықтар болса олардың себептері, сондай-ақ зерттеу барысында анықталған кемшіліктерді жою бойынша ұсыныстар енгізіледі.</w:t>
      </w:r>
    </w:p>
    <w:bookmarkEnd w:id="888"/>
    <w:bookmarkStart w:name="z865" w:id="889"/>
    <w:p>
      <w:pPr>
        <w:spacing w:after="0"/>
        <w:ind w:left="0"/>
        <w:jc w:val="both"/>
      </w:pPr>
      <w:r>
        <w:rPr>
          <w:rFonts w:ascii="Times New Roman"/>
          <w:b w:val="false"/>
          <w:i w:val="false"/>
          <w:color w:val="000000"/>
          <w:sz w:val="28"/>
        </w:rPr>
        <w:t>
      14. Ұшу жөніндегі кіші комиссияның есебіне:</w:t>
      </w:r>
    </w:p>
    <w:bookmarkEnd w:id="889"/>
    <w:p>
      <w:pPr>
        <w:spacing w:after="0"/>
        <w:ind w:left="0"/>
        <w:jc w:val="both"/>
      </w:pPr>
      <w:r>
        <w:rPr>
          <w:rFonts w:ascii="Times New Roman"/>
          <w:b w:val="false"/>
          <w:i w:val="false"/>
          <w:color w:val="000000"/>
          <w:sz w:val="28"/>
        </w:rPr>
        <w:t>
      1) ұшу жөніндегі кіші комиссияның құрамына енгізілген жұмыс топтарының есептері, қосымшаларымен бірге;</w:t>
      </w:r>
    </w:p>
    <w:p>
      <w:pPr>
        <w:spacing w:after="0"/>
        <w:ind w:left="0"/>
        <w:jc w:val="both"/>
      </w:pPr>
      <w:r>
        <w:rPr>
          <w:rFonts w:ascii="Times New Roman"/>
          <w:b w:val="false"/>
          <w:i w:val="false"/>
          <w:color w:val="000000"/>
          <w:sz w:val="28"/>
        </w:rPr>
        <w:t>
      2) ұшу жөніндегі кіші комиссия және оның жұмыс тобы мүшелерінің тізімдері қоса беріледі.</w:t>
      </w:r>
    </w:p>
    <w:bookmarkStart w:name="z866" w:id="890"/>
    <w:p>
      <w:pPr>
        <w:spacing w:after="0"/>
        <w:ind w:left="0"/>
        <w:jc w:val="both"/>
      </w:pPr>
      <w:r>
        <w:rPr>
          <w:rFonts w:ascii="Times New Roman"/>
          <w:b w:val="false"/>
          <w:i w:val="false"/>
          <w:color w:val="000000"/>
          <w:sz w:val="28"/>
        </w:rPr>
        <w:t>
      15. Ұшу жөніндегі кіші комиссияның есебінде көрсетілген әуе кемесінің экипаж мүшелері туралы міндетті мәліметтердің тізбесі:</w:t>
      </w:r>
    </w:p>
    <w:bookmarkEnd w:id="890"/>
    <w:p>
      <w:pPr>
        <w:spacing w:after="0"/>
        <w:ind w:left="0"/>
        <w:jc w:val="both"/>
      </w:pPr>
      <w:r>
        <w:rPr>
          <w:rFonts w:ascii="Times New Roman"/>
          <w:b w:val="false"/>
          <w:i w:val="false"/>
          <w:color w:val="000000"/>
          <w:sz w:val="28"/>
        </w:rPr>
        <w:t>
      1) атқаратын лауазымы;</w:t>
      </w:r>
    </w:p>
    <w:p>
      <w:pPr>
        <w:spacing w:after="0"/>
        <w:ind w:left="0"/>
        <w:jc w:val="both"/>
      </w:pPr>
      <w:r>
        <w:rPr>
          <w:rFonts w:ascii="Times New Roman"/>
          <w:b w:val="false"/>
          <w:i w:val="false"/>
          <w:color w:val="000000"/>
          <w:sz w:val="28"/>
        </w:rPr>
        <w:t>
      2) тегі, аты, әкесінің аты;</w:t>
      </w:r>
    </w:p>
    <w:p>
      <w:pPr>
        <w:spacing w:after="0"/>
        <w:ind w:left="0"/>
        <w:jc w:val="both"/>
      </w:pPr>
      <w:r>
        <w:rPr>
          <w:rFonts w:ascii="Times New Roman"/>
          <w:b w:val="false"/>
          <w:i w:val="false"/>
          <w:color w:val="000000"/>
          <w:sz w:val="28"/>
        </w:rPr>
        <w:t>
      3) туған күні;</w:t>
      </w:r>
    </w:p>
    <w:p>
      <w:pPr>
        <w:spacing w:after="0"/>
        <w:ind w:left="0"/>
        <w:jc w:val="both"/>
      </w:pPr>
      <w:r>
        <w:rPr>
          <w:rFonts w:ascii="Times New Roman"/>
          <w:b w:val="false"/>
          <w:i w:val="false"/>
          <w:color w:val="000000"/>
          <w:sz w:val="28"/>
        </w:rPr>
        <w:t>
      4) класс;</w:t>
      </w:r>
    </w:p>
    <w:p>
      <w:pPr>
        <w:spacing w:after="0"/>
        <w:ind w:left="0"/>
        <w:jc w:val="both"/>
      </w:pPr>
      <w:r>
        <w:rPr>
          <w:rFonts w:ascii="Times New Roman"/>
          <w:b w:val="false"/>
          <w:i w:val="false"/>
          <w:color w:val="000000"/>
          <w:sz w:val="28"/>
        </w:rPr>
        <w:t>
      5) жалпы білімі;</w:t>
      </w:r>
    </w:p>
    <w:p>
      <w:pPr>
        <w:spacing w:after="0"/>
        <w:ind w:left="0"/>
        <w:jc w:val="both"/>
      </w:pPr>
      <w:r>
        <w:rPr>
          <w:rFonts w:ascii="Times New Roman"/>
          <w:b w:val="false"/>
          <w:i w:val="false"/>
          <w:color w:val="000000"/>
          <w:sz w:val="28"/>
        </w:rPr>
        <w:t>
      6) арнаулы білімі (қашан және қандай авиациялық оқу орнын бітірген);</w:t>
      </w:r>
    </w:p>
    <w:p>
      <w:pPr>
        <w:spacing w:after="0"/>
        <w:ind w:left="0"/>
        <w:jc w:val="both"/>
      </w:pPr>
      <w:r>
        <w:rPr>
          <w:rFonts w:ascii="Times New Roman"/>
          <w:b w:val="false"/>
          <w:i w:val="false"/>
          <w:color w:val="000000"/>
          <w:sz w:val="28"/>
        </w:rPr>
        <w:t>
      7) ұшу училищесін аяқтағаннан кейінгі, аталған әуе кемесінің үлгісінде (жалпы және жеке) ұшуы;</w:t>
      </w:r>
    </w:p>
    <w:p>
      <w:pPr>
        <w:spacing w:after="0"/>
        <w:ind w:left="0"/>
        <w:jc w:val="both"/>
      </w:pPr>
      <w:r>
        <w:rPr>
          <w:rFonts w:ascii="Times New Roman"/>
          <w:b w:val="false"/>
          <w:i w:val="false"/>
          <w:color w:val="000000"/>
          <w:sz w:val="28"/>
        </w:rPr>
        <w:t>
      8) берілген рұқсатқа сәйкес жағдайларда ұшақты жүргізу техникасының соңғы тексерілген күні;</w:t>
      </w:r>
    </w:p>
    <w:p>
      <w:pPr>
        <w:spacing w:after="0"/>
        <w:ind w:left="0"/>
        <w:jc w:val="both"/>
      </w:pPr>
      <w:r>
        <w:rPr>
          <w:rFonts w:ascii="Times New Roman"/>
          <w:b w:val="false"/>
          <w:i w:val="false"/>
          <w:color w:val="000000"/>
          <w:sz w:val="28"/>
        </w:rPr>
        <w:t>
      9) бұрынғы авиациялық оқиғалар (қашан, әуе кемесінің үлгісі, себебі, ұшатын жұмыстан шеттетілді ме);</w:t>
      </w:r>
    </w:p>
    <w:p>
      <w:pPr>
        <w:spacing w:after="0"/>
        <w:ind w:left="0"/>
        <w:jc w:val="both"/>
      </w:pPr>
      <w:r>
        <w:rPr>
          <w:rFonts w:ascii="Times New Roman"/>
          <w:b w:val="false"/>
          <w:i w:val="false"/>
          <w:color w:val="000000"/>
          <w:sz w:val="28"/>
        </w:rPr>
        <w:t>
      10) соңғы 3 ай ішіндегі ұшу, оқиға болған күнгі ұшу және ұшу саны, сол әуе кемесінің үлгісімен соңғы бір жыл ішінде ұшуда кідірістер болды ма, олардың себептері;</w:t>
      </w:r>
    </w:p>
    <w:p>
      <w:pPr>
        <w:spacing w:after="0"/>
        <w:ind w:left="0"/>
        <w:jc w:val="both"/>
      </w:pPr>
      <w:r>
        <w:rPr>
          <w:rFonts w:ascii="Times New Roman"/>
          <w:b w:val="false"/>
          <w:i w:val="false"/>
          <w:color w:val="000000"/>
          <w:sz w:val="28"/>
        </w:rPr>
        <w:t xml:space="preserve">
      11) ұшақты жүргізу техникасы мен навигацияны соңғы тексеру күндері, кім тексерді, қандай метеожағдайларда, күндіз және түнде ұшқан кездегі сипатты қателер мен бағалар; </w:t>
      </w:r>
    </w:p>
    <w:p>
      <w:pPr>
        <w:spacing w:after="0"/>
        <w:ind w:left="0"/>
        <w:jc w:val="both"/>
      </w:pPr>
      <w:r>
        <w:rPr>
          <w:rFonts w:ascii="Times New Roman"/>
          <w:b w:val="false"/>
          <w:i w:val="false"/>
          <w:color w:val="000000"/>
          <w:sz w:val="28"/>
        </w:rPr>
        <w:t>
      12) қашан және қандай мөлшерде ұшуға дайындық жүргізілді;</w:t>
      </w:r>
    </w:p>
    <w:p>
      <w:pPr>
        <w:spacing w:after="0"/>
        <w:ind w:left="0"/>
        <w:jc w:val="both"/>
      </w:pPr>
      <w:r>
        <w:rPr>
          <w:rFonts w:ascii="Times New Roman"/>
          <w:b w:val="false"/>
          <w:i w:val="false"/>
          <w:color w:val="000000"/>
          <w:sz w:val="28"/>
        </w:rPr>
        <w:t>
      13) кім және қашан ұшуға дайындықты тексергені;</w:t>
      </w:r>
    </w:p>
    <w:p>
      <w:pPr>
        <w:spacing w:after="0"/>
        <w:ind w:left="0"/>
        <w:jc w:val="both"/>
      </w:pPr>
      <w:r>
        <w:rPr>
          <w:rFonts w:ascii="Times New Roman"/>
          <w:b w:val="false"/>
          <w:i w:val="false"/>
          <w:color w:val="000000"/>
          <w:sz w:val="28"/>
        </w:rPr>
        <w:t>
      14) тынығу (жағдайлар, ұзақтығы, демалыс күндері, ұшу алдындағы тынығу ұзақтығы);</w:t>
      </w:r>
    </w:p>
    <w:p>
      <w:pPr>
        <w:spacing w:after="0"/>
        <w:ind w:left="0"/>
        <w:jc w:val="both"/>
      </w:pPr>
      <w:r>
        <w:rPr>
          <w:rFonts w:ascii="Times New Roman"/>
          <w:b w:val="false"/>
          <w:i w:val="false"/>
          <w:color w:val="000000"/>
          <w:sz w:val="28"/>
        </w:rPr>
        <w:t>
      15) ұшу алдында әуеайлақта болу уақыты;</w:t>
      </w:r>
    </w:p>
    <w:p>
      <w:pPr>
        <w:spacing w:after="0"/>
        <w:ind w:left="0"/>
        <w:jc w:val="both"/>
      </w:pPr>
      <w:r>
        <w:rPr>
          <w:rFonts w:ascii="Times New Roman"/>
          <w:b w:val="false"/>
          <w:i w:val="false"/>
          <w:color w:val="000000"/>
          <w:sz w:val="28"/>
        </w:rPr>
        <w:t>
      16) тоқсандық медициналық тексеру жүргізу жиілігі, соңғы жыл сайынғы медициналық тексеру күні және комиссия қорытындысы, ұшу алдында денсаулықтың жағдайын медициналық бақылауды кім және қашан жүзеге асырады;</w:t>
      </w:r>
    </w:p>
    <w:p>
      <w:pPr>
        <w:spacing w:after="0"/>
        <w:ind w:left="0"/>
        <w:jc w:val="both"/>
      </w:pPr>
      <w:r>
        <w:rPr>
          <w:rFonts w:ascii="Times New Roman"/>
          <w:b w:val="false"/>
          <w:i w:val="false"/>
          <w:color w:val="000000"/>
          <w:sz w:val="28"/>
        </w:rPr>
        <w:t>
      17) тұрақты орналасу жерінде және базада ұзақ уақыт болмаған кезде күнделікті тұрмыс жағдайы (тұратын жай, тамақтану, көлікпен қамтамасыз ету және т.б.).</w:t>
      </w:r>
    </w:p>
    <w:p>
      <w:pPr>
        <w:spacing w:after="0"/>
        <w:ind w:left="0"/>
        <w:jc w:val="both"/>
      </w:pPr>
      <w:r>
        <w:rPr>
          <w:rFonts w:ascii="Times New Roman"/>
          <w:b w:val="false"/>
          <w:i w:val="false"/>
          <w:color w:val="000000"/>
          <w:sz w:val="28"/>
        </w:rPr>
        <w:t xml:space="preserve">
      Комиссия отырысында қаралды      </w:t>
      </w:r>
    </w:p>
    <w:p>
      <w:pPr>
        <w:spacing w:after="0"/>
        <w:ind w:left="0"/>
        <w:jc w:val="both"/>
      </w:pPr>
      <w:r>
        <w:rPr>
          <w:rFonts w:ascii="Times New Roman"/>
          <w:b w:val="false"/>
          <w:i w:val="false"/>
          <w:color w:val="000000"/>
          <w:sz w:val="28"/>
        </w:rPr>
        <w:t>
      20__ жылғы "___" __________________</w:t>
      </w:r>
    </w:p>
    <w:p>
      <w:pPr>
        <w:spacing w:after="0"/>
        <w:ind w:left="0"/>
        <w:jc w:val="both"/>
      </w:pPr>
      <w:r>
        <w:rPr>
          <w:rFonts w:ascii="Times New Roman"/>
          <w:b w:val="false"/>
          <w:i w:val="false"/>
          <w:color w:val="000000"/>
          <w:sz w:val="28"/>
        </w:rPr>
        <w:t>
      № ___________ хаттама</w:t>
      </w:r>
    </w:p>
    <w:p>
      <w:pPr>
        <w:spacing w:after="0"/>
        <w:ind w:left="0"/>
        <w:jc w:val="left"/>
      </w:pPr>
      <w:r>
        <w:rPr>
          <w:rFonts w:ascii="Times New Roman"/>
          <w:b/>
          <w:i w:val="false"/>
          <w:color w:val="000000"/>
        </w:rPr>
        <w:t xml:space="preserve"> Ұшу жөніндегі кіші комиссияның есебі ________________________________________________________________</w:t>
      </w:r>
    </w:p>
    <w:p>
      <w:pPr>
        <w:spacing w:after="0"/>
        <w:ind w:left="0"/>
        <w:jc w:val="both"/>
      </w:pPr>
      <w:r>
        <w:rPr>
          <w:rFonts w:ascii="Times New Roman"/>
          <w:b w:val="false"/>
          <w:i w:val="false"/>
          <w:color w:val="000000"/>
          <w:sz w:val="28"/>
        </w:rPr>
        <w:t>
      (авиациялық оқиғаның түрі)</w:t>
      </w:r>
    </w:p>
    <w:p>
      <w:pPr>
        <w:spacing w:after="0"/>
        <w:ind w:left="0"/>
        <w:jc w:val="both"/>
      </w:pPr>
      <w:r>
        <w:rPr>
          <w:rFonts w:ascii="Times New Roman"/>
          <w:b w:val="false"/>
          <w:i w:val="false"/>
          <w:color w:val="000000"/>
          <w:sz w:val="28"/>
        </w:rPr>
        <w:t>
      Ұшақпен (тікұшақпен) ______________________________________________</w:t>
      </w:r>
    </w:p>
    <w:p>
      <w:pPr>
        <w:spacing w:after="0"/>
        <w:ind w:left="0"/>
        <w:jc w:val="both"/>
      </w:pPr>
      <w:r>
        <w:rPr>
          <w:rFonts w:ascii="Times New Roman"/>
          <w:b w:val="false"/>
          <w:i w:val="false"/>
          <w:color w:val="000000"/>
          <w:sz w:val="28"/>
        </w:rPr>
        <w:t>
                     (үлгісі, мемлекеттік есептегі және зауыттық нөмірлері, тиесілігі)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(авиациялық оқиғаның күні мен орны)</w:t>
      </w:r>
    </w:p>
    <w:p>
      <w:pPr>
        <w:spacing w:after="0"/>
        <w:ind w:left="0"/>
        <w:jc w:val="both"/>
      </w:pPr>
      <w:r>
        <w:rPr>
          <w:rFonts w:ascii="Times New Roman"/>
          <w:b w:val="false"/>
          <w:i w:val="false"/>
          <w:color w:val="000000"/>
          <w:sz w:val="28"/>
        </w:rPr>
        <w:t>
      1. Кіші комиссия жасаған негізгі жұмыстар</w:t>
      </w:r>
    </w:p>
    <w:p>
      <w:pPr>
        <w:spacing w:after="0"/>
        <w:ind w:left="0"/>
        <w:jc w:val="both"/>
      </w:pPr>
      <w:r>
        <w:rPr>
          <w:rFonts w:ascii="Times New Roman"/>
          <w:b w:val="false"/>
          <w:i w:val="false"/>
          <w:color w:val="000000"/>
          <w:sz w:val="28"/>
        </w:rPr>
        <w:t>
      Қоса беріліп отырған есептік құжаттаманы көрсете отырып, кіші комиссия орындайтын негізгі жұмыстардың толық тізбесі келтіріледі. Мысалы: экипаждың осы ұшуға дайындығы және бөлімшедегі ұшу жұмысын ұйымдастыру деңгейі зерделенді (ұшу тобының есебі қоса беріледі); объективті бақылайтын борт құралдарының жазбаларына шифрлеу жүргізілді) және т.б.</w:t>
      </w:r>
    </w:p>
    <w:p>
      <w:pPr>
        <w:spacing w:after="0"/>
        <w:ind w:left="0"/>
        <w:jc w:val="both"/>
      </w:pPr>
      <w:r>
        <w:rPr>
          <w:rFonts w:ascii="Times New Roman"/>
          <w:b w:val="false"/>
          <w:i w:val="false"/>
          <w:color w:val="000000"/>
          <w:sz w:val="28"/>
        </w:rPr>
        <w:t>
      2. Талдау</w:t>
      </w:r>
    </w:p>
    <w:p>
      <w:pPr>
        <w:spacing w:after="0"/>
        <w:ind w:left="0"/>
        <w:jc w:val="both"/>
      </w:pPr>
      <w:r>
        <w:rPr>
          <w:rFonts w:ascii="Times New Roman"/>
          <w:b w:val="false"/>
          <w:i w:val="false"/>
          <w:color w:val="000000"/>
          <w:sz w:val="28"/>
        </w:rPr>
        <w:t>
      Кіші комиссия есебінің негізгісі болып табылатын осы бөлімде экипаж, ұшуды қамтамасыз ету қызметтерінің мамандары әрекеттерінің дұрыстығы, орын алған ауытқулар мен бұзушылықтар туралы қорытындылардың барынша толық негіздемесі баяндалады, (егер қажетті болса) кіші комиссияның жұмыс топтары және басқа да кіші комиссиялары алған нәтижелерді жинақтайды.</w:t>
      </w:r>
    </w:p>
    <w:p>
      <w:pPr>
        <w:spacing w:after="0"/>
        <w:ind w:left="0"/>
        <w:jc w:val="both"/>
      </w:pPr>
      <w:r>
        <w:rPr>
          <w:rFonts w:ascii="Times New Roman"/>
          <w:b w:val="false"/>
          <w:i w:val="false"/>
          <w:color w:val="000000"/>
          <w:sz w:val="28"/>
        </w:rPr>
        <w:t>
      Бөлімде мынадай ақпарат қамтылуы тиіс:</w:t>
      </w:r>
    </w:p>
    <w:p>
      <w:pPr>
        <w:spacing w:after="0"/>
        <w:ind w:left="0"/>
        <w:jc w:val="both"/>
      </w:pPr>
      <w:r>
        <w:rPr>
          <w:rFonts w:ascii="Times New Roman"/>
          <w:b w:val="false"/>
          <w:i w:val="false"/>
          <w:color w:val="000000"/>
          <w:sz w:val="28"/>
        </w:rPr>
        <w:t>
      1) экипаждың құрамы, орындалатын тапсырманың сипаттамасы, экипаж мүшелерінің кәсіби дайындығы деңгейінің қысқаша сипаттамасы, оның ұшу кезіндегі іс-қимылдардың дұрыстығына әсер еткен барлық ауытқулар көрсетілген белгіленген талаптарға сәйкестігі, авиациялық қызметтің осы түрін орындауға берілген рұқсаттың болуы және негіздемесі (егер авиациялық оқиғаны тексеру кезінде ұшуды қамтамасыз ету қызметінің жұмысында оның нәтижесіне әсер еткен кемшіліктер анықталса, онда баламалы мәліметтер осы қызметтердің персоналына келтіріледі);</w:t>
      </w:r>
    </w:p>
    <w:p>
      <w:pPr>
        <w:spacing w:after="0"/>
        <w:ind w:left="0"/>
        <w:jc w:val="both"/>
      </w:pPr>
      <w:r>
        <w:rPr>
          <w:rFonts w:ascii="Times New Roman"/>
          <w:b w:val="false"/>
          <w:i w:val="false"/>
          <w:color w:val="000000"/>
          <w:sz w:val="28"/>
        </w:rPr>
        <w:t>
      2) экипаж, ұшуды қамтамасыз ету қызметінің персоналы жол берген, ерекше жағдайдың туындауына және өрбуіне әсер еткен өзге де лауазымды тұлғалардың белгіленген талаптардан барлық ауытқуларын көрсетілген ұшуға дайындықтың сипаттамасы;</w:t>
      </w:r>
    </w:p>
    <w:p>
      <w:pPr>
        <w:spacing w:after="0"/>
        <w:ind w:left="0"/>
        <w:jc w:val="both"/>
      </w:pPr>
      <w:r>
        <w:rPr>
          <w:rFonts w:ascii="Times New Roman"/>
          <w:b w:val="false"/>
          <w:i w:val="false"/>
          <w:color w:val="000000"/>
          <w:sz w:val="28"/>
        </w:rPr>
        <w:t>
      3) метеорологиялық (қарапайым, қиын) жағдайдың бағасы, әуеайлақтың жағдайы, ұшу және қону туралы шешім қабылдаудың негіздемесі;</w:t>
      </w:r>
    </w:p>
    <w:p>
      <w:pPr>
        <w:spacing w:after="0"/>
        <w:ind w:left="0"/>
        <w:jc w:val="both"/>
      </w:pPr>
      <w:r>
        <w:rPr>
          <w:rFonts w:ascii="Times New Roman"/>
          <w:b w:val="false"/>
          <w:i w:val="false"/>
          <w:color w:val="000000"/>
          <w:sz w:val="28"/>
        </w:rPr>
        <w:t>
      4) оның ерекшеліктерін (ауытқуларын) көрсете отырып, ерекше жағдай басталғанға дейін ұшудың қысқаша сипаттамасы;</w:t>
      </w:r>
    </w:p>
    <w:p>
      <w:pPr>
        <w:spacing w:after="0"/>
        <w:ind w:left="0"/>
        <w:jc w:val="both"/>
      </w:pPr>
      <w:r>
        <w:rPr>
          <w:rFonts w:ascii="Times New Roman"/>
          <w:b w:val="false"/>
          <w:i w:val="false"/>
          <w:color w:val="000000"/>
          <w:sz w:val="28"/>
        </w:rPr>
        <w:t>
      5) ерекше жағдайдың пайда болуы мен дамуының жан-жақты хронологиялық сипаттамасы, экипаж бен қамтамасыз ету қызметі персоналының іс-әрекеттерінің, осы іс-әрекеттердің дұрыстығын бағалаумен бірге сипаттамасы, ұшудың нәтижесіне әсер ететін барлық ауытқуарды көрсету;</w:t>
      </w:r>
    </w:p>
    <w:p>
      <w:pPr>
        <w:spacing w:after="0"/>
        <w:ind w:left="0"/>
        <w:jc w:val="both"/>
      </w:pPr>
      <w:r>
        <w:rPr>
          <w:rFonts w:ascii="Times New Roman"/>
          <w:b w:val="false"/>
          <w:i w:val="false"/>
          <w:color w:val="000000"/>
          <w:sz w:val="28"/>
        </w:rPr>
        <w:t>
      6) экипаж бен қамтамасыз ету қызметі персоналының қате әрекеттері себептерінің талдауы және негіздемесі.</w:t>
      </w:r>
    </w:p>
    <w:p>
      <w:pPr>
        <w:spacing w:after="0"/>
        <w:ind w:left="0"/>
        <w:jc w:val="both"/>
      </w:pPr>
      <w:r>
        <w:rPr>
          <w:rFonts w:ascii="Times New Roman"/>
          <w:b w:val="false"/>
          <w:i w:val="false"/>
          <w:color w:val="000000"/>
          <w:sz w:val="28"/>
        </w:rPr>
        <w:t>
      Талдау барысында авиациялық оқиғаның себептерін түсінуге және негіздеуге қажетті барлық ақпарат келтіріледі.</w:t>
      </w:r>
    </w:p>
    <w:p>
      <w:pPr>
        <w:spacing w:after="0"/>
        <w:ind w:left="0"/>
        <w:jc w:val="both"/>
      </w:pPr>
      <w:r>
        <w:rPr>
          <w:rFonts w:ascii="Times New Roman"/>
          <w:b w:val="false"/>
          <w:i w:val="false"/>
          <w:color w:val="000000"/>
          <w:sz w:val="28"/>
        </w:rPr>
        <w:t>
      3. Қорытындылар</w:t>
      </w:r>
    </w:p>
    <w:p>
      <w:pPr>
        <w:spacing w:after="0"/>
        <w:ind w:left="0"/>
        <w:jc w:val="both"/>
      </w:pPr>
      <w:r>
        <w:rPr>
          <w:rFonts w:ascii="Times New Roman"/>
          <w:b w:val="false"/>
          <w:i w:val="false"/>
          <w:color w:val="000000"/>
          <w:sz w:val="28"/>
        </w:rPr>
        <w:t>
      Бөлімде қысқаша түрде мына мәліметтер келтіріледі:</w:t>
      </w:r>
    </w:p>
    <w:p>
      <w:pPr>
        <w:spacing w:after="0"/>
        <w:ind w:left="0"/>
        <w:jc w:val="both"/>
      </w:pPr>
      <w:r>
        <w:rPr>
          <w:rFonts w:ascii="Times New Roman"/>
          <w:b w:val="false"/>
          <w:i w:val="false"/>
          <w:color w:val="000000"/>
          <w:sz w:val="28"/>
        </w:rPr>
        <w:t>
      1) экипаж мүшелерінің кәсіби дайындық деңгейі, орындайтын тапсырмаға олардың біліктілігінің сәйкес келуі, экипажды дайындаудағы және оны ұшуға жіберу тәртібіндегі кемшіліктер;</w:t>
      </w:r>
    </w:p>
    <w:p>
      <w:pPr>
        <w:spacing w:after="0"/>
        <w:ind w:left="0"/>
        <w:jc w:val="both"/>
      </w:pPr>
      <w:r>
        <w:rPr>
          <w:rFonts w:ascii="Times New Roman"/>
          <w:b w:val="false"/>
          <w:i w:val="false"/>
          <w:color w:val="000000"/>
          <w:sz w:val="28"/>
        </w:rPr>
        <w:t>
      2) әуе қозғалысын басқару және ұшуларды қамтамасыз ету қызметтері персоналының кәсіби дайындық деңгейі, оның белгіленген талаптарға сәйкестігі;</w:t>
      </w:r>
    </w:p>
    <w:p>
      <w:pPr>
        <w:spacing w:after="0"/>
        <w:ind w:left="0"/>
        <w:jc w:val="both"/>
      </w:pPr>
      <w:r>
        <w:rPr>
          <w:rFonts w:ascii="Times New Roman"/>
          <w:b w:val="false"/>
          <w:i w:val="false"/>
          <w:color w:val="000000"/>
          <w:sz w:val="28"/>
        </w:rPr>
        <w:t>
      3) ұшудың нәтижесіне әсер еткен барлық жол берілген ауытқушылықтарды көрсете отырып, ұшуды орындау кезінде, оның ішінде ерекше жағдайлардың туындауы және дамуы барысында экипаж әрекеттерінің бағасы;</w:t>
      </w:r>
    </w:p>
    <w:p>
      <w:pPr>
        <w:spacing w:after="0"/>
        <w:ind w:left="0"/>
        <w:jc w:val="both"/>
      </w:pPr>
      <w:r>
        <w:rPr>
          <w:rFonts w:ascii="Times New Roman"/>
          <w:b w:val="false"/>
          <w:i w:val="false"/>
          <w:color w:val="000000"/>
          <w:sz w:val="28"/>
        </w:rPr>
        <w:t>
      4) экипаждың бұрыс әрекет етуінің себептері туралы кіші комиссияның қорытындылары;</w:t>
      </w:r>
    </w:p>
    <w:p>
      <w:pPr>
        <w:spacing w:after="0"/>
        <w:ind w:left="0"/>
        <w:jc w:val="both"/>
      </w:pPr>
      <w:r>
        <w:rPr>
          <w:rFonts w:ascii="Times New Roman"/>
          <w:b w:val="false"/>
          <w:i w:val="false"/>
          <w:color w:val="000000"/>
          <w:sz w:val="28"/>
        </w:rPr>
        <w:t>
      5) ұшудың нәтижесіне әсер еткен барлық жол берілген ауытқушылықтарды көрсете отырып, әуе қозғалысын басқару және ұшуларды қамтамасыз ету қызметтерінің персоналы іс-қимылдарының бағасы;</w:t>
      </w:r>
    </w:p>
    <w:p>
      <w:pPr>
        <w:spacing w:after="0"/>
        <w:ind w:left="0"/>
        <w:jc w:val="both"/>
      </w:pPr>
      <w:r>
        <w:rPr>
          <w:rFonts w:ascii="Times New Roman"/>
          <w:b w:val="false"/>
          <w:i w:val="false"/>
          <w:color w:val="000000"/>
          <w:sz w:val="28"/>
        </w:rPr>
        <w:t>
      6) әуе қозғалысын басқару және ұшуларды қамтамасыз ету қызметтерінің персоналы іс-қимылдарының себептері туралы кіші комиссияның қорытындылары;</w:t>
      </w:r>
    </w:p>
    <w:p>
      <w:pPr>
        <w:spacing w:after="0"/>
        <w:ind w:left="0"/>
        <w:jc w:val="both"/>
      </w:pPr>
      <w:r>
        <w:rPr>
          <w:rFonts w:ascii="Times New Roman"/>
          <w:b w:val="false"/>
          <w:i w:val="false"/>
          <w:color w:val="000000"/>
          <w:sz w:val="28"/>
        </w:rPr>
        <w:t>
      7) ұшу жұмыстарын ұйымдастырудың және әуе қозғалысын басқару қызметтерінің ұйымдастырылуы мен жабдықталуының, метеорологиялық, әуеайлақтық және өзге де қамтамасыз ету түрлерінің жалпы бағасы.</w:t>
      </w:r>
    </w:p>
    <w:p>
      <w:pPr>
        <w:spacing w:after="0"/>
        <w:ind w:left="0"/>
        <w:jc w:val="both"/>
      </w:pPr>
      <w:r>
        <w:rPr>
          <w:rFonts w:ascii="Times New Roman"/>
          <w:b w:val="false"/>
          <w:i w:val="false"/>
          <w:color w:val="000000"/>
          <w:sz w:val="28"/>
        </w:rPr>
        <w:t>
      4. Тексеру кезінде анықталған басқа да кемшіліктер</w:t>
      </w:r>
    </w:p>
    <w:p>
      <w:pPr>
        <w:spacing w:after="0"/>
        <w:ind w:left="0"/>
        <w:jc w:val="both"/>
      </w:pPr>
      <w:r>
        <w:rPr>
          <w:rFonts w:ascii="Times New Roman"/>
          <w:b w:val="false"/>
          <w:i w:val="false"/>
          <w:color w:val="000000"/>
          <w:sz w:val="28"/>
        </w:rPr>
        <w:t>
      Тексеру барысында экипаждың дайындығы мен әрекеттерінде, ұшуды қамтамасыз ету және басқару қызметтерінде, ұйымдастырушылық және пайдаланушы құжаттарда анықталған ұшудың нәтижесіне әсер етпеген, алайда жалпы ұшу қауіпсіздігіне кері әсер еткен кемшіліктерді жоюға бағытталған барлық кемшіліктер көрсетіледі.</w:t>
      </w:r>
    </w:p>
    <w:p>
      <w:pPr>
        <w:spacing w:after="0"/>
        <w:ind w:left="0"/>
        <w:jc w:val="both"/>
      </w:pPr>
      <w:r>
        <w:rPr>
          <w:rFonts w:ascii="Times New Roman"/>
          <w:b w:val="false"/>
          <w:i w:val="false"/>
          <w:color w:val="000000"/>
          <w:sz w:val="28"/>
        </w:rPr>
        <w:t>
      5. Ұсынымдар</w:t>
      </w:r>
    </w:p>
    <w:p>
      <w:pPr>
        <w:spacing w:after="0"/>
        <w:ind w:left="0"/>
        <w:jc w:val="both"/>
      </w:pPr>
      <w:r>
        <w:rPr>
          <w:rFonts w:ascii="Times New Roman"/>
          <w:b w:val="false"/>
          <w:i w:val="false"/>
          <w:color w:val="000000"/>
          <w:sz w:val="28"/>
        </w:rPr>
        <w:t>
      Анықталған кемшіліктерді жоюға бағытталған ұшу жөніндегі кіші комиссияның (орындаушыларды және орындау мерзімдерін көрсетпей) ұсыныстары келтіріледі, оның ішінде:</w:t>
      </w:r>
    </w:p>
    <w:p>
      <w:pPr>
        <w:spacing w:after="0"/>
        <w:ind w:left="0"/>
        <w:jc w:val="both"/>
      </w:pPr>
      <w:r>
        <w:rPr>
          <w:rFonts w:ascii="Times New Roman"/>
          <w:b w:val="false"/>
          <w:i w:val="false"/>
          <w:color w:val="000000"/>
          <w:sz w:val="28"/>
        </w:rPr>
        <w:t>
      1) ұшудың нәтижесіне әсер еткен кемшіліктерді жоюға бағытталған ұсыныстар;</w:t>
      </w:r>
    </w:p>
    <w:p>
      <w:pPr>
        <w:spacing w:after="0"/>
        <w:ind w:left="0"/>
        <w:jc w:val="both"/>
      </w:pPr>
      <w:r>
        <w:rPr>
          <w:rFonts w:ascii="Times New Roman"/>
          <w:b w:val="false"/>
          <w:i w:val="false"/>
          <w:color w:val="000000"/>
          <w:sz w:val="28"/>
        </w:rPr>
        <w:t>
      2) ұшудың нәтижесіне әсер етпеген, алайда жалпы ұшу қауіпсіздігіне кері әсер еткен кемшіліктерді жоюға бағытталған ұсыныстар.</w:t>
      </w:r>
    </w:p>
    <w:p>
      <w:pPr>
        <w:spacing w:after="0"/>
        <w:ind w:left="0"/>
        <w:jc w:val="both"/>
      </w:pPr>
      <w:r>
        <w:rPr>
          <w:rFonts w:ascii="Times New Roman"/>
          <w:b w:val="false"/>
          <w:i w:val="false"/>
          <w:color w:val="000000"/>
          <w:sz w:val="28"/>
        </w:rPr>
        <w:t>
             Кіші комиссияның төрағасы ________________________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Кіші комиссияның мүшелері: ________________________</w:t>
      </w:r>
    </w:p>
    <w:p>
      <w:pPr>
        <w:spacing w:after="0"/>
        <w:ind w:left="0"/>
        <w:jc w:val="both"/>
      </w:pPr>
      <w:r>
        <w:rPr>
          <w:rFonts w:ascii="Times New Roman"/>
          <w:b w:val="false"/>
          <w:i w:val="false"/>
          <w:color w:val="000000"/>
          <w:sz w:val="28"/>
        </w:rPr>
        <w:t>
      (қолдары, т.а.ә.)</w:t>
      </w:r>
    </w:p>
    <w:bookmarkStart w:name="z867" w:id="891"/>
    <w:p>
      <w:pPr>
        <w:spacing w:after="0"/>
        <w:ind w:left="0"/>
        <w:jc w:val="both"/>
      </w:pPr>
      <w:r>
        <w:rPr>
          <w:rFonts w:ascii="Times New Roman"/>
          <w:b w:val="false"/>
          <w:i w:val="false"/>
          <w:color w:val="000000"/>
          <w:sz w:val="28"/>
        </w:rPr>
        <w:t xml:space="preserve">
      Авиациялық оқиғалар мен авиациялық </w:t>
      </w:r>
    </w:p>
    <w:bookmarkEnd w:id="891"/>
    <w:p>
      <w:pPr>
        <w:spacing w:after="0"/>
        <w:ind w:left="0"/>
        <w:jc w:val="both"/>
      </w:pPr>
      <w:r>
        <w:rPr>
          <w:rFonts w:ascii="Times New Roman"/>
          <w:b w:val="false"/>
          <w:i w:val="false"/>
          <w:color w:val="000000"/>
          <w:sz w:val="28"/>
        </w:rPr>
        <w:t xml:space="preserve">
      инциденттерді тексеру қағидасына </w:t>
      </w:r>
    </w:p>
    <w:p>
      <w:pPr>
        <w:spacing w:after="0"/>
        <w:ind w:left="0"/>
        <w:jc w:val="both"/>
      </w:pPr>
      <w:r>
        <w:rPr>
          <w:rFonts w:ascii="Times New Roman"/>
          <w:b w:val="false"/>
          <w:i w:val="false"/>
          <w:color w:val="000000"/>
          <w:sz w:val="28"/>
        </w:rPr>
        <w:t xml:space="preserve">
      20-қосымша          </w:t>
      </w:r>
    </w:p>
    <w:p>
      <w:pPr>
        <w:spacing w:after="0"/>
        <w:ind w:left="0"/>
        <w:jc w:val="left"/>
      </w:pPr>
      <w:r>
        <w:rPr>
          <w:rFonts w:ascii="Times New Roman"/>
          <w:b/>
          <w:i w:val="false"/>
          <w:color w:val="000000"/>
        </w:rPr>
        <w:t xml:space="preserve"> Кіші комиссияның негізгі міндеттері, есеп беру нысаны</w:t>
      </w:r>
      <w:r>
        <w:br/>
      </w:r>
      <w:r>
        <w:rPr>
          <w:rFonts w:ascii="Times New Roman"/>
          <w:b/>
          <w:i w:val="false"/>
          <w:color w:val="000000"/>
        </w:rPr>
        <w:t>және борттық өздігінен жазғыш құралды (магнитофонды) табу</w:t>
      </w:r>
      <w:r>
        <w:br/>
      </w:r>
      <w:r>
        <w:rPr>
          <w:rFonts w:ascii="Times New Roman"/>
          <w:b/>
          <w:i w:val="false"/>
          <w:color w:val="000000"/>
        </w:rPr>
        <w:t>және алу актісінің нысаны</w:t>
      </w:r>
    </w:p>
    <w:bookmarkStart w:name="z868" w:id="892"/>
    <w:p>
      <w:pPr>
        <w:spacing w:after="0"/>
        <w:ind w:left="0"/>
        <w:jc w:val="both"/>
      </w:pPr>
      <w:r>
        <w:rPr>
          <w:rFonts w:ascii="Times New Roman"/>
          <w:b w:val="false"/>
          <w:i w:val="false"/>
          <w:color w:val="000000"/>
          <w:sz w:val="28"/>
        </w:rPr>
        <w:t>
      1. Инженерлік-техникалық кіші комиссияның негізгі міндеттері мыналар болып табылады:</w:t>
      </w:r>
    </w:p>
    <w:bookmarkEnd w:id="892"/>
    <w:p>
      <w:pPr>
        <w:spacing w:after="0"/>
        <w:ind w:left="0"/>
        <w:jc w:val="both"/>
      </w:pPr>
      <w:r>
        <w:rPr>
          <w:rFonts w:ascii="Times New Roman"/>
          <w:b w:val="false"/>
          <w:i w:val="false"/>
          <w:color w:val="000000"/>
          <w:sz w:val="28"/>
        </w:rPr>
        <w:t>
      1) авиациялық оқиғаға дейін және одан кейін авиациялық техниканың жағдайын анықтау;</w:t>
      </w:r>
    </w:p>
    <w:p>
      <w:pPr>
        <w:spacing w:after="0"/>
        <w:ind w:left="0"/>
        <w:jc w:val="both"/>
      </w:pPr>
      <w:r>
        <w:rPr>
          <w:rFonts w:ascii="Times New Roman"/>
          <w:b w:val="false"/>
          <w:i w:val="false"/>
          <w:color w:val="000000"/>
          <w:sz w:val="28"/>
        </w:rPr>
        <w:t>
      2) оны пайдалану сипатын, техникалық қызмет көрсету және жөндеу сапасын зерделеу;</w:t>
      </w:r>
    </w:p>
    <w:p>
      <w:pPr>
        <w:spacing w:after="0"/>
        <w:ind w:left="0"/>
        <w:jc w:val="both"/>
      </w:pPr>
      <w:r>
        <w:rPr>
          <w:rFonts w:ascii="Times New Roman"/>
          <w:b w:val="false"/>
          <w:i w:val="false"/>
          <w:color w:val="000000"/>
          <w:sz w:val="28"/>
        </w:rPr>
        <w:t>
      3) авиациялық техниканың істен шығу себебін анықтау мақсатында арнайы зерттеулер мен сынақтар жүргізу.</w:t>
      </w:r>
    </w:p>
    <w:bookmarkStart w:name="z869" w:id="893"/>
    <w:p>
      <w:pPr>
        <w:spacing w:after="0"/>
        <w:ind w:left="0"/>
        <w:jc w:val="both"/>
      </w:pPr>
      <w:r>
        <w:rPr>
          <w:rFonts w:ascii="Times New Roman"/>
          <w:b w:val="false"/>
          <w:i w:val="false"/>
          <w:color w:val="000000"/>
          <w:sz w:val="28"/>
        </w:rPr>
        <w:t>
      2. Инженерлік-техникалық кіші комиссия мына жұмыс топтарынан тұрады:</w:t>
      </w:r>
    </w:p>
    <w:bookmarkEnd w:id="893"/>
    <w:p>
      <w:pPr>
        <w:spacing w:after="0"/>
        <w:ind w:left="0"/>
        <w:jc w:val="both"/>
      </w:pPr>
      <w:r>
        <w:rPr>
          <w:rFonts w:ascii="Times New Roman"/>
          <w:b w:val="false"/>
          <w:i w:val="false"/>
          <w:color w:val="000000"/>
          <w:sz w:val="28"/>
        </w:rPr>
        <w:t>
      авиациялық техниканы пайдалану, оған техникалық қызмет көрсету және жөндеу ережелерінің орындалуын талдау;</w:t>
      </w:r>
    </w:p>
    <w:p>
      <w:pPr>
        <w:spacing w:after="0"/>
        <w:ind w:left="0"/>
        <w:jc w:val="both"/>
      </w:pPr>
      <w:r>
        <w:rPr>
          <w:rFonts w:ascii="Times New Roman"/>
          <w:b w:val="false"/>
          <w:i w:val="false"/>
          <w:color w:val="000000"/>
          <w:sz w:val="28"/>
        </w:rPr>
        <w:t>
      планер және жүйе;</w:t>
      </w:r>
    </w:p>
    <w:p>
      <w:pPr>
        <w:spacing w:after="0"/>
        <w:ind w:left="0"/>
        <w:jc w:val="both"/>
      </w:pPr>
      <w:r>
        <w:rPr>
          <w:rFonts w:ascii="Times New Roman"/>
          <w:b w:val="false"/>
          <w:i w:val="false"/>
          <w:color w:val="000000"/>
          <w:sz w:val="28"/>
        </w:rPr>
        <w:t>
      қуатты қондырғы;</w:t>
      </w:r>
    </w:p>
    <w:p>
      <w:pPr>
        <w:spacing w:after="0"/>
        <w:ind w:left="0"/>
        <w:jc w:val="both"/>
      </w:pPr>
      <w:r>
        <w:rPr>
          <w:rFonts w:ascii="Times New Roman"/>
          <w:b w:val="false"/>
          <w:i w:val="false"/>
          <w:color w:val="000000"/>
          <w:sz w:val="28"/>
        </w:rPr>
        <w:t>
      авиациялық және радиоэлектрондық жабдық.</w:t>
      </w:r>
    </w:p>
    <w:p>
      <w:pPr>
        <w:spacing w:after="0"/>
        <w:ind w:left="0"/>
        <w:jc w:val="both"/>
      </w:pPr>
      <w:r>
        <w:rPr>
          <w:rFonts w:ascii="Times New Roman"/>
          <w:b w:val="false"/>
          <w:i w:val="false"/>
          <w:color w:val="000000"/>
          <w:sz w:val="28"/>
        </w:rPr>
        <w:t xml:space="preserve">
      Қажеттілігі болған жағдайда инженерлік-техникалық кіші комиссияда басқа да жұмыс топтары құрылуы мүмкін. </w:t>
      </w:r>
    </w:p>
    <w:bookmarkStart w:name="z870" w:id="894"/>
    <w:p>
      <w:pPr>
        <w:spacing w:after="0"/>
        <w:ind w:left="0"/>
        <w:jc w:val="both"/>
      </w:pPr>
      <w:r>
        <w:rPr>
          <w:rFonts w:ascii="Times New Roman"/>
          <w:b w:val="false"/>
          <w:i w:val="false"/>
          <w:color w:val="000000"/>
          <w:sz w:val="28"/>
        </w:rPr>
        <w:t>
      3. Авиациялық техниканы пайдалану, оған техникалық қызмет көрсету және жөндеу ережесінің орындалуын талдау тобы:</w:t>
      </w:r>
    </w:p>
    <w:bookmarkEnd w:id="894"/>
    <w:p>
      <w:pPr>
        <w:spacing w:after="0"/>
        <w:ind w:left="0"/>
        <w:jc w:val="both"/>
      </w:pPr>
      <w:r>
        <w:rPr>
          <w:rFonts w:ascii="Times New Roman"/>
          <w:b w:val="false"/>
          <w:i w:val="false"/>
          <w:color w:val="000000"/>
          <w:sz w:val="28"/>
        </w:rPr>
        <w:t>
      1) регламенттеу жұмыстарының уақытылы және толық орындалуын, жұмыстардың толықтырып жасалуын, агрегаттардың ауыстырылуын және авиациялық техниканы пайдалану барысында экипаж ескертулерінің жойылуын;</w:t>
      </w:r>
    </w:p>
    <w:p>
      <w:pPr>
        <w:spacing w:after="0"/>
        <w:ind w:left="0"/>
        <w:jc w:val="both"/>
      </w:pPr>
      <w:r>
        <w:rPr>
          <w:rFonts w:ascii="Times New Roman"/>
          <w:b w:val="false"/>
          <w:i w:val="false"/>
          <w:color w:val="000000"/>
          <w:sz w:val="28"/>
        </w:rPr>
        <w:t>
      2) регламенттің мерзімді және жедел түрде техникалық қызмет көрсету толықтығы мен сапасын, өткен ұшудағы экипаждардың ескертулерін жою сапасын, ақаулықтарды жоюдың әдістері мен тиімділігін (әсіресе олар қайталанған жағдайда, ақаулықтардың қайталану себептерін;</w:t>
      </w:r>
    </w:p>
    <w:p>
      <w:pPr>
        <w:spacing w:after="0"/>
        <w:ind w:left="0"/>
        <w:jc w:val="both"/>
      </w:pPr>
      <w:r>
        <w:rPr>
          <w:rFonts w:ascii="Times New Roman"/>
          <w:b w:val="false"/>
          <w:i w:val="false"/>
          <w:color w:val="000000"/>
          <w:sz w:val="28"/>
        </w:rPr>
        <w:t>
      3) авиациялық техниканы пайдалану және сақтау жағдайларын;</w:t>
      </w:r>
    </w:p>
    <w:p>
      <w:pPr>
        <w:spacing w:after="0"/>
        <w:ind w:left="0"/>
        <w:jc w:val="both"/>
      </w:pPr>
      <w:r>
        <w:rPr>
          <w:rFonts w:ascii="Times New Roman"/>
          <w:b w:val="false"/>
          <w:i w:val="false"/>
          <w:color w:val="000000"/>
          <w:sz w:val="28"/>
        </w:rPr>
        <w:t>
      4) осы авиациялық техникаға қызмет көрсететін инженерлік-техникалық құрамның кәсіби дайындығының деңгейін;</w:t>
      </w:r>
    </w:p>
    <w:p>
      <w:pPr>
        <w:spacing w:after="0"/>
        <w:ind w:left="0"/>
        <w:jc w:val="both"/>
      </w:pPr>
      <w:r>
        <w:rPr>
          <w:rFonts w:ascii="Times New Roman"/>
          <w:b w:val="false"/>
          <w:i w:val="false"/>
          <w:color w:val="000000"/>
          <w:sz w:val="28"/>
        </w:rPr>
        <w:t>
      5) басқарушы инженерлік-техникалық құрамның тарапынан авиациялық техникаға қызмет көрсетілуінің толықтығы мен сапасын;</w:t>
      </w:r>
    </w:p>
    <w:p>
      <w:pPr>
        <w:spacing w:after="0"/>
        <w:ind w:left="0"/>
        <w:jc w:val="both"/>
      </w:pPr>
      <w:r>
        <w:rPr>
          <w:rFonts w:ascii="Times New Roman"/>
          <w:b w:val="false"/>
          <w:i w:val="false"/>
          <w:color w:val="000000"/>
          <w:sz w:val="28"/>
        </w:rPr>
        <w:t>
      6) құйылатын жанар-жағармай материалдарының саны мен сапасын;</w:t>
      </w:r>
    </w:p>
    <w:p>
      <w:pPr>
        <w:spacing w:after="0"/>
        <w:ind w:left="0"/>
        <w:jc w:val="both"/>
      </w:pPr>
      <w:r>
        <w:rPr>
          <w:rFonts w:ascii="Times New Roman"/>
          <w:b w:val="false"/>
          <w:i w:val="false"/>
          <w:color w:val="000000"/>
          <w:sz w:val="28"/>
        </w:rPr>
        <w:t>
      7) авиациялық техникаға қызмет көрсету кезінде қолданылатын инструменттің және техникалық құралдардың болуы және олардың жағдайы;</w:t>
      </w:r>
    </w:p>
    <w:p>
      <w:pPr>
        <w:spacing w:after="0"/>
        <w:ind w:left="0"/>
        <w:jc w:val="both"/>
      </w:pPr>
      <w:r>
        <w:rPr>
          <w:rFonts w:ascii="Times New Roman"/>
          <w:b w:val="false"/>
          <w:i w:val="false"/>
          <w:color w:val="000000"/>
          <w:sz w:val="28"/>
        </w:rPr>
        <w:t>
      8) авиациялық техникаға арналған техникалық құжаттаманы жүргізу сапасын, қажетті басшылық және техникалық құжаттаманың болуы;</w:t>
      </w:r>
    </w:p>
    <w:p>
      <w:pPr>
        <w:spacing w:after="0"/>
        <w:ind w:left="0"/>
        <w:jc w:val="both"/>
      </w:pPr>
      <w:r>
        <w:rPr>
          <w:rFonts w:ascii="Times New Roman"/>
          <w:b w:val="false"/>
          <w:i w:val="false"/>
          <w:color w:val="000000"/>
          <w:sz w:val="28"/>
        </w:rPr>
        <w:t>
      9) авиациялық техниканы пайдалану барысында анықталған қайталанатын немесе қауіпті ақауларды;</w:t>
      </w:r>
    </w:p>
    <w:p>
      <w:pPr>
        <w:spacing w:after="0"/>
        <w:ind w:left="0"/>
        <w:jc w:val="both"/>
      </w:pPr>
      <w:r>
        <w:rPr>
          <w:rFonts w:ascii="Times New Roman"/>
          <w:b w:val="false"/>
          <w:i w:val="false"/>
          <w:color w:val="000000"/>
          <w:sz w:val="28"/>
        </w:rPr>
        <w:t>
      10) авиациялық техниканы пайдалану бойынша нормативтік техникалық құжаттаманың жетіспеушілігін анықтайды.</w:t>
      </w:r>
    </w:p>
    <w:p>
      <w:pPr>
        <w:spacing w:after="0"/>
        <w:ind w:left="0"/>
        <w:jc w:val="both"/>
      </w:pPr>
      <w:r>
        <w:rPr>
          <w:rFonts w:ascii="Times New Roman"/>
          <w:b w:val="false"/>
          <w:i w:val="false"/>
          <w:color w:val="000000"/>
          <w:sz w:val="28"/>
        </w:rPr>
        <w:t>
      Авиациялық техниканы пайдалану, техникалық қызмет көрсету және жөндеу ережесінің орындалуын талдау тобы мыналарды зерделейді және талдайды:</w:t>
      </w:r>
    </w:p>
    <w:p>
      <w:pPr>
        <w:spacing w:after="0"/>
        <w:ind w:left="0"/>
        <w:jc w:val="both"/>
      </w:pPr>
      <w:r>
        <w:rPr>
          <w:rFonts w:ascii="Times New Roman"/>
          <w:b w:val="false"/>
          <w:i w:val="false"/>
          <w:color w:val="000000"/>
          <w:sz w:val="28"/>
        </w:rPr>
        <w:t>
      ұшақтың (тікұшақтың), қозғалтқыштардың және олардың агрегаттарының формулярларын, техникалық құжаттаманы, әуе кемесіне қызмет көрсетуге, жөндеуге және өнеркәсіптік бюллетендер бойынша оны толықтырып жасауға арналған құжаттаманы және авиациялық оқиғаның алдындағы авиациялық техниканың жағдайын куәландыратын өзге де құжаттаманы;</w:t>
      </w:r>
    </w:p>
    <w:p>
      <w:pPr>
        <w:spacing w:after="0"/>
        <w:ind w:left="0"/>
        <w:jc w:val="both"/>
      </w:pPr>
      <w:r>
        <w:rPr>
          <w:rFonts w:ascii="Times New Roman"/>
          <w:b w:val="false"/>
          <w:i w:val="false"/>
          <w:color w:val="000000"/>
          <w:sz w:val="28"/>
        </w:rPr>
        <w:t>
      құжаттамада қамтылған мәліметтердің дұрыстығын;</w:t>
      </w:r>
    </w:p>
    <w:p>
      <w:pPr>
        <w:spacing w:after="0"/>
        <w:ind w:left="0"/>
        <w:jc w:val="both"/>
      </w:pPr>
      <w:r>
        <w:rPr>
          <w:rFonts w:ascii="Times New Roman"/>
          <w:b w:val="false"/>
          <w:i w:val="false"/>
          <w:color w:val="000000"/>
          <w:sz w:val="28"/>
        </w:rPr>
        <w:t>
      өткен ұшулардағы борттық өздігінен жазғыштардың жазбаларын, куәгерлердің жауаптарын;</w:t>
      </w:r>
    </w:p>
    <w:p>
      <w:pPr>
        <w:spacing w:after="0"/>
        <w:ind w:left="0"/>
        <w:jc w:val="both"/>
      </w:pPr>
      <w:r>
        <w:rPr>
          <w:rFonts w:ascii="Times New Roman"/>
          <w:b w:val="false"/>
          <w:i w:val="false"/>
          <w:color w:val="000000"/>
          <w:sz w:val="28"/>
        </w:rPr>
        <w:t>
      осы оқиғаға баламалы авиациялық оқиғаларды тексеру бойынша құжаттаманы;</w:t>
      </w:r>
    </w:p>
    <w:p>
      <w:pPr>
        <w:spacing w:after="0"/>
        <w:ind w:left="0"/>
        <w:jc w:val="both"/>
      </w:pPr>
      <w:r>
        <w:rPr>
          <w:rFonts w:ascii="Times New Roman"/>
          <w:b w:val="false"/>
          <w:i w:val="false"/>
          <w:color w:val="000000"/>
          <w:sz w:val="28"/>
        </w:rPr>
        <w:t>
      авиациялық техниканы ұйымдастыру мен қамтамасыз етудің нақты жағдайын, оны пайдалану мен сақтаудың жағдайларын;</w:t>
      </w:r>
    </w:p>
    <w:p>
      <w:pPr>
        <w:spacing w:after="0"/>
        <w:ind w:left="0"/>
        <w:jc w:val="both"/>
      </w:pPr>
      <w:r>
        <w:rPr>
          <w:rFonts w:ascii="Times New Roman"/>
          <w:b w:val="false"/>
          <w:i w:val="false"/>
          <w:color w:val="000000"/>
          <w:sz w:val="28"/>
        </w:rPr>
        <w:t>
      авиациялық техниканы пайдаланатын инженерлік-техникалық құрамның дайындығын ұйымдастыру бойынша материалдар мен құжаттарды.</w:t>
      </w:r>
    </w:p>
    <w:p>
      <w:pPr>
        <w:spacing w:after="0"/>
        <w:ind w:left="0"/>
        <w:jc w:val="both"/>
      </w:pPr>
      <w:r>
        <w:rPr>
          <w:rFonts w:ascii="Times New Roman"/>
          <w:b w:val="false"/>
          <w:i w:val="false"/>
          <w:color w:val="000000"/>
          <w:sz w:val="28"/>
        </w:rPr>
        <w:t>
      Жұмыс нәтижесі бойынша топ есеп жасайды, онда мыналар көрініс табады:</w:t>
      </w:r>
    </w:p>
    <w:p>
      <w:pPr>
        <w:spacing w:after="0"/>
        <w:ind w:left="0"/>
        <w:jc w:val="both"/>
      </w:pPr>
      <w:r>
        <w:rPr>
          <w:rFonts w:ascii="Times New Roman"/>
          <w:b w:val="false"/>
          <w:i w:val="false"/>
          <w:color w:val="000000"/>
          <w:sz w:val="28"/>
        </w:rPr>
        <w:t>
      әуе кемесі бойынша мәліметтер;</w:t>
      </w:r>
    </w:p>
    <w:p>
      <w:pPr>
        <w:spacing w:after="0"/>
        <w:ind w:left="0"/>
        <w:jc w:val="both"/>
      </w:pPr>
      <w:r>
        <w:rPr>
          <w:rFonts w:ascii="Times New Roman"/>
          <w:b w:val="false"/>
          <w:i w:val="false"/>
          <w:color w:val="000000"/>
          <w:sz w:val="28"/>
        </w:rPr>
        <w:t>
      техникалық қызмет көрсету және жөндеу бойынша мәліметтер;</w:t>
      </w:r>
    </w:p>
    <w:p>
      <w:pPr>
        <w:spacing w:after="0"/>
        <w:ind w:left="0"/>
        <w:jc w:val="both"/>
      </w:pPr>
      <w:r>
        <w:rPr>
          <w:rFonts w:ascii="Times New Roman"/>
          <w:b w:val="false"/>
          <w:i w:val="false"/>
          <w:color w:val="000000"/>
          <w:sz w:val="28"/>
        </w:rPr>
        <w:t>
      дербес жұмыс істеуге дайындау және рұқсат беру кезінде жол берілген барлық бұзушылықтарды көрсете отырып, әуе кемесіне тікелей қызмет көрсететін инженерлік-техникалық қызметшілердің кәсіби дайындығының бағасы;</w:t>
      </w:r>
    </w:p>
    <w:p>
      <w:pPr>
        <w:spacing w:after="0"/>
        <w:ind w:left="0"/>
        <w:jc w:val="both"/>
      </w:pPr>
      <w:r>
        <w:rPr>
          <w:rFonts w:ascii="Times New Roman"/>
          <w:b w:val="false"/>
          <w:i w:val="false"/>
          <w:color w:val="000000"/>
          <w:sz w:val="28"/>
        </w:rPr>
        <w:t>
      авиатехниканы техникалық пайдалану бойынша басшылық құжаттардың талаптарынан барлық анықталған ауытқуларды көрсете отырып, авиатехникаға техникалық қызмет көрсетуді ұйымдастыру және қамтамасыз ету бағасы;</w:t>
      </w:r>
    </w:p>
    <w:p>
      <w:pPr>
        <w:spacing w:after="0"/>
        <w:ind w:left="0"/>
        <w:jc w:val="both"/>
      </w:pPr>
      <w:r>
        <w:rPr>
          <w:rFonts w:ascii="Times New Roman"/>
          <w:b w:val="false"/>
          <w:i w:val="false"/>
          <w:color w:val="000000"/>
          <w:sz w:val="28"/>
        </w:rPr>
        <w:t>
      техникалық қызмет көрсету барысында инженерлік-техникалық қызметшілер жол берген, тексеру кезінде анықталған барлық бұзушылықтар мен кемшіліктер;</w:t>
      </w:r>
    </w:p>
    <w:p>
      <w:pPr>
        <w:spacing w:after="0"/>
        <w:ind w:left="0"/>
        <w:jc w:val="both"/>
      </w:pPr>
      <w:r>
        <w:rPr>
          <w:rFonts w:ascii="Times New Roman"/>
          <w:b w:val="false"/>
          <w:i w:val="false"/>
          <w:color w:val="000000"/>
          <w:sz w:val="28"/>
        </w:rPr>
        <w:t>
      (жөндеу құжаттамасы бойынша) авиациялық техниканы жөндеудің толықтығы мен сапасының бағасы;</w:t>
      </w:r>
    </w:p>
    <w:p>
      <w:pPr>
        <w:spacing w:after="0"/>
        <w:ind w:left="0"/>
        <w:jc w:val="both"/>
      </w:pPr>
      <w:r>
        <w:rPr>
          <w:rFonts w:ascii="Times New Roman"/>
          <w:b w:val="false"/>
          <w:i w:val="false"/>
          <w:color w:val="000000"/>
          <w:sz w:val="28"/>
        </w:rPr>
        <w:t>
      ұшу алдында әуе кемесінің бортында болған жанар-жағармай материалдарының саны мен сапасы;</w:t>
      </w:r>
    </w:p>
    <w:p>
      <w:pPr>
        <w:spacing w:after="0"/>
        <w:ind w:left="0"/>
        <w:jc w:val="both"/>
      </w:pPr>
      <w:r>
        <w:rPr>
          <w:rFonts w:ascii="Times New Roman"/>
          <w:b w:val="false"/>
          <w:i w:val="false"/>
          <w:color w:val="000000"/>
          <w:sz w:val="28"/>
        </w:rPr>
        <w:t>
      егер авиациялық оқиғаны тексеру кезінде әуе кемесінің жүйелері мен агрегаттарының істен шығу мүмкіндігі анықталса, онда осы жүйелер мен агрегаттардың бұдан бұрынғы істен шығуы мен ақаулықтарының барлық тізбесі, оларды жою тәсілдерінің бағаларымен бірге келтіріледі;</w:t>
      </w:r>
    </w:p>
    <w:p>
      <w:pPr>
        <w:spacing w:after="0"/>
        <w:ind w:left="0"/>
        <w:jc w:val="both"/>
      </w:pPr>
      <w:r>
        <w:rPr>
          <w:rFonts w:ascii="Times New Roman"/>
          <w:b w:val="false"/>
          <w:i w:val="false"/>
          <w:color w:val="000000"/>
          <w:sz w:val="28"/>
        </w:rPr>
        <w:t>
      әуе кемесін техникалық пайдалану сапасының жалпы бағасы.</w:t>
      </w:r>
    </w:p>
    <w:p>
      <w:pPr>
        <w:spacing w:after="0"/>
        <w:ind w:left="0"/>
        <w:jc w:val="both"/>
      </w:pPr>
      <w:r>
        <w:rPr>
          <w:rFonts w:ascii="Times New Roman"/>
          <w:b w:val="false"/>
          <w:i w:val="false"/>
          <w:color w:val="000000"/>
          <w:sz w:val="28"/>
        </w:rPr>
        <w:t>
      Есепке мына материалдар қоса беріледі:</w:t>
      </w:r>
    </w:p>
    <w:p>
      <w:pPr>
        <w:spacing w:after="0"/>
        <w:ind w:left="0"/>
        <w:jc w:val="both"/>
      </w:pPr>
      <w:r>
        <w:rPr>
          <w:rFonts w:ascii="Times New Roman"/>
          <w:b w:val="false"/>
          <w:i w:val="false"/>
          <w:color w:val="000000"/>
          <w:sz w:val="28"/>
        </w:rPr>
        <w:t>
      соңғы жедел және кезеңдік қызмет көрсетуге арналған жүктеме карталар (1-данасы қосымшаларымен, қалғандары – қосымшасыз);</w:t>
      </w:r>
    </w:p>
    <w:p>
      <w:pPr>
        <w:spacing w:after="0"/>
        <w:ind w:left="0"/>
        <w:jc w:val="both"/>
      </w:pPr>
      <w:r>
        <w:rPr>
          <w:rFonts w:ascii="Times New Roman"/>
          <w:b w:val="false"/>
          <w:i w:val="false"/>
          <w:color w:val="000000"/>
          <w:sz w:val="28"/>
        </w:rPr>
        <w:t>
      әуе кемесіне жанар-жағармай материалдарын құюға арналған талаптар;</w:t>
      </w:r>
    </w:p>
    <w:p>
      <w:pPr>
        <w:spacing w:after="0"/>
        <w:ind w:left="0"/>
        <w:jc w:val="both"/>
      </w:pPr>
      <w:r>
        <w:rPr>
          <w:rFonts w:ascii="Times New Roman"/>
          <w:b w:val="false"/>
          <w:i w:val="false"/>
          <w:color w:val="000000"/>
          <w:sz w:val="28"/>
        </w:rPr>
        <w:t>
      жанар-жағармай материалдарының сынамасын алу актілері;</w:t>
      </w:r>
    </w:p>
    <w:p>
      <w:pPr>
        <w:spacing w:after="0"/>
        <w:ind w:left="0"/>
        <w:jc w:val="both"/>
      </w:pPr>
      <w:r>
        <w:rPr>
          <w:rFonts w:ascii="Times New Roman"/>
          <w:b w:val="false"/>
          <w:i w:val="false"/>
          <w:color w:val="000000"/>
          <w:sz w:val="28"/>
        </w:rPr>
        <w:t>
      жанар-жағармай материалдарының талдаулары (қажеттілігі болған жағдайда арнайы сұйықтықтар мен газдардың);</w:t>
      </w:r>
    </w:p>
    <w:p>
      <w:pPr>
        <w:spacing w:after="0"/>
        <w:ind w:left="0"/>
        <w:jc w:val="both"/>
      </w:pPr>
      <w:r>
        <w:rPr>
          <w:rFonts w:ascii="Times New Roman"/>
          <w:b w:val="false"/>
          <w:i w:val="false"/>
          <w:color w:val="000000"/>
          <w:sz w:val="28"/>
        </w:rPr>
        <w:t>
      әуе кемесінің иесі болып табылатын авиакәсіпорынның авиациялық техникасына техникалық қызмет көрсету сапасын тексеру нәтижелері бойынша анықтама (қажеттілігі болған жағдайда);</w:t>
      </w:r>
    </w:p>
    <w:p>
      <w:pPr>
        <w:spacing w:after="0"/>
        <w:ind w:left="0"/>
        <w:jc w:val="both"/>
      </w:pPr>
      <w:r>
        <w:rPr>
          <w:rFonts w:ascii="Times New Roman"/>
          <w:b w:val="false"/>
          <w:i w:val="false"/>
          <w:color w:val="000000"/>
          <w:sz w:val="28"/>
        </w:rPr>
        <w:t>
      аталған әуе кемесіне қызмет көрсеткен инженерлік-авиациялық қызметтің мамандарының жұмысқа дайындығы мен рұқсаты туралы анықтама;</w:t>
      </w:r>
    </w:p>
    <w:p>
      <w:pPr>
        <w:spacing w:after="0"/>
        <w:ind w:left="0"/>
        <w:jc w:val="both"/>
      </w:pPr>
      <w:r>
        <w:rPr>
          <w:rFonts w:ascii="Times New Roman"/>
          <w:b w:val="false"/>
          <w:i w:val="false"/>
          <w:color w:val="000000"/>
          <w:sz w:val="28"/>
        </w:rPr>
        <w:t>
      инженерлік-авиациялық қызметі мамандарының түсіндірме жазбалары және (қажеттілігі болған жағдайда) оларды сұрау хаттамаларының көшірмелері.</w:t>
      </w:r>
    </w:p>
    <w:bookmarkStart w:name="z871" w:id="895"/>
    <w:p>
      <w:pPr>
        <w:spacing w:after="0"/>
        <w:ind w:left="0"/>
        <w:jc w:val="both"/>
      </w:pPr>
      <w:r>
        <w:rPr>
          <w:rFonts w:ascii="Times New Roman"/>
          <w:b w:val="false"/>
          <w:i w:val="false"/>
          <w:color w:val="000000"/>
          <w:sz w:val="28"/>
        </w:rPr>
        <w:t>
      4. Планер мен жүйелердің, күшті қондырғылардың, авиациялық және радиоэлектрондық жабдықтардың топтары оқиғадан кейін орын алуы мүмкін істен шығуларды және олардың себептерін анықтау немесе ерекше жағдайлардың туындауы және дамуы барысында авиациялық техниканың жұмыс қабілеттігін растау мақсатында, әуе кемесінің жағдайын зерделейді.</w:t>
      </w:r>
    </w:p>
    <w:bookmarkEnd w:id="895"/>
    <w:p>
      <w:pPr>
        <w:spacing w:after="0"/>
        <w:ind w:left="0"/>
        <w:jc w:val="both"/>
      </w:pPr>
      <w:r>
        <w:rPr>
          <w:rFonts w:ascii="Times New Roman"/>
          <w:b w:val="false"/>
          <w:i w:val="false"/>
          <w:color w:val="000000"/>
          <w:sz w:val="28"/>
        </w:rPr>
        <w:t>
      Осы топтың жұмысшылары (әрқайсысының ерекшеліктерін ескере отырып):</w:t>
      </w:r>
    </w:p>
    <w:p>
      <w:pPr>
        <w:spacing w:after="0"/>
        <w:ind w:left="0"/>
        <w:jc w:val="both"/>
      </w:pPr>
      <w:r>
        <w:rPr>
          <w:rFonts w:ascii="Times New Roman"/>
          <w:b w:val="false"/>
          <w:i w:val="false"/>
          <w:color w:val="000000"/>
          <w:sz w:val="28"/>
        </w:rPr>
        <w:t>
      1) авиациялық оқиғаның орнын зерделейді, әуе кемесінің кеңістіктегі жағдайын және оның жерге соғылу алдындағы конфигурациясын анықтайды;</w:t>
      </w:r>
    </w:p>
    <w:p>
      <w:pPr>
        <w:spacing w:after="0"/>
        <w:ind w:left="0"/>
        <w:jc w:val="both"/>
      </w:pPr>
      <w:r>
        <w:rPr>
          <w:rFonts w:ascii="Times New Roman"/>
          <w:b w:val="false"/>
          <w:i w:val="false"/>
          <w:color w:val="000000"/>
          <w:sz w:val="28"/>
        </w:rPr>
        <w:t>
      2) әуе кемесі конструкцияның элементтерін қарайды, конфигурацияның жетіспейтін элементтерін іздейді (қажеттілігі болған жағдайда крок тобымен бірлесе отырып);</w:t>
      </w:r>
    </w:p>
    <w:p>
      <w:pPr>
        <w:spacing w:after="0"/>
        <w:ind w:left="0"/>
        <w:jc w:val="both"/>
      </w:pPr>
      <w:r>
        <w:rPr>
          <w:rFonts w:ascii="Times New Roman"/>
          <w:b w:val="false"/>
          <w:i w:val="false"/>
          <w:color w:val="000000"/>
          <w:sz w:val="28"/>
        </w:rPr>
        <w:t>
      3) оқиға орнының сызбасын (кроктар) нақтылайды;</w:t>
      </w:r>
    </w:p>
    <w:p>
      <w:pPr>
        <w:spacing w:after="0"/>
        <w:ind w:left="0"/>
        <w:jc w:val="both"/>
      </w:pPr>
      <w:r>
        <w:rPr>
          <w:rFonts w:ascii="Times New Roman"/>
          <w:b w:val="false"/>
          <w:i w:val="false"/>
          <w:color w:val="000000"/>
          <w:sz w:val="28"/>
        </w:rPr>
        <w:t>
      4) конструкция элементтерінің, әуе кемесінің жүйелері мен агрегаттарының жағдайын зерделейді, істен шығуының немесе жұмыс істеу қабілетсіздігінің белгілерін анықтайды;</w:t>
      </w:r>
    </w:p>
    <w:p>
      <w:pPr>
        <w:spacing w:after="0"/>
        <w:ind w:left="0"/>
        <w:jc w:val="both"/>
      </w:pPr>
      <w:r>
        <w:rPr>
          <w:rFonts w:ascii="Times New Roman"/>
          <w:b w:val="false"/>
          <w:i w:val="false"/>
          <w:color w:val="000000"/>
          <w:sz w:val="28"/>
        </w:rPr>
        <w:t>
      5) авиациялық техниканың объектілеріне мүмкіндік болса орнында зерттеулер мен сынақтар жүргізеді, зертханалық зерттеуге жіберу үшін конструкция элементтерін таңдайды;</w:t>
      </w:r>
    </w:p>
    <w:p>
      <w:pPr>
        <w:spacing w:after="0"/>
        <w:ind w:left="0"/>
        <w:jc w:val="both"/>
      </w:pPr>
      <w:r>
        <w:rPr>
          <w:rFonts w:ascii="Times New Roman"/>
          <w:b w:val="false"/>
          <w:i w:val="false"/>
          <w:color w:val="000000"/>
          <w:sz w:val="28"/>
        </w:rPr>
        <w:t>
      6) (комиссия төрағасының рұқсатын алғаннан кейін) зерттеуге жіберілетін объектілердің құжаттамасын рәсімдейді;</w:t>
      </w:r>
    </w:p>
    <w:p>
      <w:pPr>
        <w:spacing w:after="0"/>
        <w:ind w:left="0"/>
        <w:jc w:val="both"/>
      </w:pPr>
      <w:r>
        <w:rPr>
          <w:rFonts w:ascii="Times New Roman"/>
          <w:b w:val="false"/>
          <w:i w:val="false"/>
          <w:color w:val="000000"/>
          <w:sz w:val="28"/>
        </w:rPr>
        <w:t>
      7) талдауға арналған жанар-жағармай материалдарының сынамаларын алады, оларды зерттеуге жібереді және алынған нәтижелерді талдайды;</w:t>
      </w:r>
    </w:p>
    <w:p>
      <w:pPr>
        <w:spacing w:after="0"/>
        <w:ind w:left="0"/>
        <w:jc w:val="both"/>
      </w:pPr>
      <w:r>
        <w:rPr>
          <w:rFonts w:ascii="Times New Roman"/>
          <w:b w:val="false"/>
          <w:i w:val="false"/>
          <w:color w:val="000000"/>
          <w:sz w:val="28"/>
        </w:rPr>
        <w:t>
      8) сипаттамалы ерекшеліктерін көрсете отырып, әуе кемесінің жүйесі мен агрегаттарын сипаттайды және суретке түсіреді;</w:t>
      </w:r>
    </w:p>
    <w:p>
      <w:pPr>
        <w:spacing w:after="0"/>
        <w:ind w:left="0"/>
        <w:jc w:val="both"/>
      </w:pPr>
      <w:r>
        <w:rPr>
          <w:rFonts w:ascii="Times New Roman"/>
          <w:b w:val="false"/>
          <w:i w:val="false"/>
          <w:color w:val="000000"/>
          <w:sz w:val="28"/>
        </w:rPr>
        <w:t>
      9) объективті бақылау құралдарының жазбаларын шифрлеудің нәтижелерін, экипаж мүшелерінің, көрген адамдар мен куәгерлердің айтқандарын, авиациялық техниканы пайдалану бойынша техникалық құжаттаманы зерделейді;</w:t>
      </w:r>
    </w:p>
    <w:p>
      <w:pPr>
        <w:spacing w:after="0"/>
        <w:ind w:left="0"/>
        <w:jc w:val="both"/>
      </w:pPr>
      <w:r>
        <w:rPr>
          <w:rFonts w:ascii="Times New Roman"/>
          <w:b w:val="false"/>
          <w:i w:val="false"/>
          <w:color w:val="000000"/>
          <w:sz w:val="28"/>
        </w:rPr>
        <w:t>
      10) қажеттілігі болған жағдайда, экипажды және басқа да куәгерлерден сауал алуға қатысады;</w:t>
      </w:r>
    </w:p>
    <w:p>
      <w:pPr>
        <w:spacing w:after="0"/>
        <w:ind w:left="0"/>
        <w:jc w:val="both"/>
      </w:pPr>
      <w:r>
        <w:rPr>
          <w:rFonts w:ascii="Times New Roman"/>
          <w:b w:val="false"/>
          <w:i w:val="false"/>
          <w:color w:val="000000"/>
          <w:sz w:val="28"/>
        </w:rPr>
        <w:t>
      11) қажеттілігі болған жағдайда, әуе кемесінің конструкция элементтерінің өздеріне қарап жасалғанын есептейді;</w:t>
      </w:r>
    </w:p>
    <w:p>
      <w:pPr>
        <w:spacing w:after="0"/>
        <w:ind w:left="0"/>
        <w:jc w:val="both"/>
      </w:pPr>
      <w:r>
        <w:rPr>
          <w:rFonts w:ascii="Times New Roman"/>
          <w:b w:val="false"/>
          <w:i w:val="false"/>
          <w:color w:val="000000"/>
          <w:sz w:val="28"/>
        </w:rPr>
        <w:t>
      12) авиациялық техниканы, оның ішінде баламалы жағдайлар бойынша бұдан бұрын келтірілгендерді де зерттеу нәтижелерін жинақтайды және талдайды;</w:t>
      </w:r>
    </w:p>
    <w:p>
      <w:pPr>
        <w:spacing w:after="0"/>
        <w:ind w:left="0"/>
        <w:jc w:val="both"/>
      </w:pPr>
      <w:r>
        <w:rPr>
          <w:rFonts w:ascii="Times New Roman"/>
          <w:b w:val="false"/>
          <w:i w:val="false"/>
          <w:color w:val="000000"/>
          <w:sz w:val="28"/>
        </w:rPr>
        <w:t>
      13) борттық өздігінен жазғышты және радиоактивті бергіштерді іздеу және алып тастауды жүргізеді;</w:t>
      </w:r>
    </w:p>
    <w:p>
      <w:pPr>
        <w:spacing w:after="0"/>
        <w:ind w:left="0"/>
        <w:jc w:val="both"/>
      </w:pPr>
      <w:r>
        <w:rPr>
          <w:rFonts w:ascii="Times New Roman"/>
          <w:b w:val="false"/>
          <w:i w:val="false"/>
          <w:color w:val="000000"/>
          <w:sz w:val="28"/>
        </w:rPr>
        <w:t>
      14) өрттің немесе жарылудың орын алғанын, себептерін және салдарын анықтайды, өрт сөндіру жүйесінің жұмысына баға береді.</w:t>
      </w:r>
    </w:p>
    <w:p>
      <w:pPr>
        <w:spacing w:after="0"/>
        <w:ind w:left="0"/>
        <w:jc w:val="both"/>
      </w:pPr>
      <w:r>
        <w:rPr>
          <w:rFonts w:ascii="Times New Roman"/>
          <w:b w:val="false"/>
          <w:i w:val="false"/>
          <w:color w:val="000000"/>
          <w:sz w:val="28"/>
        </w:rPr>
        <w:t>
      Осы топтардың жұмыс нәтижелері бойынша есептен жасалады, оларда мыналар келтіріледі:</w:t>
      </w:r>
    </w:p>
    <w:p>
      <w:pPr>
        <w:spacing w:after="0"/>
        <w:ind w:left="0"/>
        <w:jc w:val="both"/>
      </w:pPr>
      <w:r>
        <w:rPr>
          <w:rFonts w:ascii="Times New Roman"/>
          <w:b w:val="false"/>
          <w:i w:val="false"/>
          <w:color w:val="000000"/>
          <w:sz w:val="28"/>
        </w:rPr>
        <w:t>
      әуе кемелері конструкцияларының элементтері, жүйелері мен агрегаттары жағдайының, олардың істен шығуы немесе жұмыс қабілеттілігінің себептері көрсетілген жан-жақты сипаттамасы;</w:t>
      </w:r>
    </w:p>
    <w:p>
      <w:pPr>
        <w:spacing w:after="0"/>
        <w:ind w:left="0"/>
        <w:jc w:val="both"/>
      </w:pPr>
      <w:r>
        <w:rPr>
          <w:rFonts w:ascii="Times New Roman"/>
          <w:b w:val="false"/>
          <w:i w:val="false"/>
          <w:color w:val="000000"/>
          <w:sz w:val="28"/>
        </w:rPr>
        <w:t>
      авиациялық техниканың бұзылу сипаты мен ретінің сипаттамасы;</w:t>
      </w:r>
    </w:p>
    <w:p>
      <w:pPr>
        <w:spacing w:after="0"/>
        <w:ind w:left="0"/>
        <w:jc w:val="both"/>
      </w:pPr>
      <w:r>
        <w:rPr>
          <w:rFonts w:ascii="Times New Roman"/>
          <w:b w:val="false"/>
          <w:i w:val="false"/>
          <w:color w:val="000000"/>
          <w:sz w:val="28"/>
        </w:rPr>
        <w:t>
      авиациялық техниканың жұмыс қабілетін немесе істен шығу себебін анықтау бойынша оқиға орын алған жерде де зертхана жағдайында да жүргізелетін зерттеулер мен эксперименттердің нәтижелері;</w:t>
      </w:r>
    </w:p>
    <w:p>
      <w:pPr>
        <w:spacing w:after="0"/>
        <w:ind w:left="0"/>
        <w:jc w:val="both"/>
      </w:pPr>
      <w:r>
        <w:rPr>
          <w:rFonts w:ascii="Times New Roman"/>
          <w:b w:val="false"/>
          <w:i w:val="false"/>
          <w:color w:val="000000"/>
          <w:sz w:val="28"/>
        </w:rPr>
        <w:t>
      өрт белгілерінің сипаттамасы, оның пайда болу орны мен уақыты;</w:t>
      </w:r>
    </w:p>
    <w:p>
      <w:pPr>
        <w:spacing w:after="0"/>
        <w:ind w:left="0"/>
        <w:jc w:val="both"/>
      </w:pPr>
      <w:r>
        <w:rPr>
          <w:rFonts w:ascii="Times New Roman"/>
          <w:b w:val="false"/>
          <w:i w:val="false"/>
          <w:color w:val="000000"/>
          <w:sz w:val="28"/>
        </w:rPr>
        <w:t>
      объективті бақылау құралдарының жазбаларын талдау;</w:t>
      </w:r>
    </w:p>
    <w:p>
      <w:pPr>
        <w:spacing w:after="0"/>
        <w:ind w:left="0"/>
        <w:jc w:val="both"/>
      </w:pPr>
      <w:r>
        <w:rPr>
          <w:rFonts w:ascii="Times New Roman"/>
          <w:b w:val="false"/>
          <w:i w:val="false"/>
          <w:color w:val="000000"/>
          <w:sz w:val="28"/>
        </w:rPr>
        <w:t>
      авиатехниканың жұмыс қабілеттілігін немесе істен шығулардың дәлелдерін келтіре отырып, алынған нәтижелерді талдау.</w:t>
      </w:r>
    </w:p>
    <w:p>
      <w:pPr>
        <w:spacing w:after="0"/>
        <w:ind w:left="0"/>
        <w:jc w:val="both"/>
      </w:pPr>
      <w:r>
        <w:rPr>
          <w:rFonts w:ascii="Times New Roman"/>
          <w:b w:val="false"/>
          <w:i w:val="false"/>
          <w:color w:val="000000"/>
          <w:sz w:val="28"/>
        </w:rPr>
        <w:t>
      Қозғалтқыштардың, маңызды жүйелер мен агрегаттардың, жұмыс режимі, авиациялық оқиға болған сәттегі басқару органдарының, механизация мен шассидің ережесі келтіріледі. Жүйенің істен шығулары болған жағдайда істен шығудың уақыты мен сипаты, олардың өзара әсер етуі мен реті, сондай-ақ істен шығу себептері көрсетіледі.</w:t>
      </w:r>
    </w:p>
    <w:p>
      <w:pPr>
        <w:spacing w:after="0"/>
        <w:ind w:left="0"/>
        <w:jc w:val="both"/>
      </w:pPr>
      <w:r>
        <w:rPr>
          <w:rFonts w:ascii="Times New Roman"/>
          <w:b w:val="false"/>
          <w:i w:val="false"/>
          <w:color w:val="000000"/>
          <w:sz w:val="28"/>
        </w:rPr>
        <w:t>
      Есепке мыналар қоса беріледі:</w:t>
      </w:r>
    </w:p>
    <w:p>
      <w:pPr>
        <w:spacing w:after="0"/>
        <w:ind w:left="0"/>
        <w:jc w:val="both"/>
      </w:pPr>
      <w:r>
        <w:rPr>
          <w:rFonts w:ascii="Times New Roman"/>
          <w:b w:val="false"/>
          <w:i w:val="false"/>
          <w:color w:val="000000"/>
          <w:sz w:val="28"/>
        </w:rPr>
        <w:t>
      әуе кемесі конструкциялары элементтерінің фотосуреттері, түсіндірмелерімен бірге;</w:t>
      </w:r>
    </w:p>
    <w:p>
      <w:pPr>
        <w:spacing w:after="0"/>
        <w:ind w:left="0"/>
        <w:jc w:val="both"/>
      </w:pPr>
      <w:r>
        <w:rPr>
          <w:rFonts w:ascii="Times New Roman"/>
          <w:b w:val="false"/>
          <w:i w:val="false"/>
          <w:color w:val="000000"/>
          <w:sz w:val="28"/>
        </w:rPr>
        <w:t>
      авиациялық техниканың агрегаттарын қарау, тексеру, бұзып қарау, зерттеу нәтижелері бойынша актілер, хаттамалар;</w:t>
      </w:r>
    </w:p>
    <w:p>
      <w:pPr>
        <w:spacing w:after="0"/>
        <w:ind w:left="0"/>
        <w:jc w:val="both"/>
      </w:pPr>
      <w:r>
        <w:rPr>
          <w:rFonts w:ascii="Times New Roman"/>
          <w:b w:val="false"/>
          <w:i w:val="false"/>
          <w:color w:val="000000"/>
          <w:sz w:val="28"/>
        </w:rPr>
        <w:t>
      авиациялық техниканы зерттеу нәтижелері бойынша есептер.</w:t>
      </w:r>
    </w:p>
    <w:p>
      <w:pPr>
        <w:spacing w:after="0"/>
        <w:ind w:left="0"/>
        <w:jc w:val="both"/>
      </w:pPr>
      <w:r>
        <w:rPr>
          <w:rFonts w:ascii="Times New Roman"/>
          <w:b w:val="false"/>
          <w:i w:val="false"/>
          <w:color w:val="000000"/>
          <w:sz w:val="28"/>
        </w:rPr>
        <w:t>
      Авиациялық және радиоэлектрондық жабдықтың тобына бұдан басқа мыналар қоса беріледі:</w:t>
      </w:r>
    </w:p>
    <w:p>
      <w:pPr>
        <w:spacing w:after="0"/>
        <w:ind w:left="0"/>
        <w:jc w:val="both"/>
      </w:pPr>
      <w:r>
        <w:rPr>
          <w:rFonts w:ascii="Times New Roman"/>
          <w:b w:val="false"/>
          <w:i w:val="false"/>
          <w:color w:val="000000"/>
          <w:sz w:val="28"/>
        </w:rPr>
        <w:t>
      осы Қосымшаның 1-нысанына сәйкес, борттық өздігінен жазғышты (магнитофонды) анықтауға және алып қоюға арналған актілер;</w:t>
      </w:r>
    </w:p>
    <w:p>
      <w:pPr>
        <w:spacing w:after="0"/>
        <w:ind w:left="0"/>
        <w:jc w:val="both"/>
      </w:pPr>
      <w:r>
        <w:rPr>
          <w:rFonts w:ascii="Times New Roman"/>
          <w:b w:val="false"/>
          <w:i w:val="false"/>
          <w:color w:val="000000"/>
          <w:sz w:val="28"/>
        </w:rPr>
        <w:t>
      әуе кемесінің радиоактивті құрылғыларын анықтауға және тапсыруға арналған акті (белгіленген тәртіпте рәсімделеді)</w:t>
      </w:r>
    </w:p>
    <w:bookmarkStart w:name="z872" w:id="896"/>
    <w:p>
      <w:pPr>
        <w:spacing w:after="0"/>
        <w:ind w:left="0"/>
        <w:jc w:val="both"/>
      </w:pPr>
      <w:r>
        <w:rPr>
          <w:rFonts w:ascii="Times New Roman"/>
          <w:b w:val="false"/>
          <w:i w:val="false"/>
          <w:color w:val="000000"/>
          <w:sz w:val="28"/>
        </w:rPr>
        <w:t>
      5. Инженерлік-техникалық кіші комиссия жұмыс топтары жұмысының нәтижелері бойынша есеп жасайды, онда жұмыс топтарының материалдарын жинақтау және талдау негізінде авиациялық техниканың жұмыс қабілеттілігі туралы, ал істен шығу жағдайлары орын алса, олардың реті, өзара әсер етуі және себептері туралы қорытынды жасайды, сондай-ақ авиациялық техникаға техникалық қызмет көрсетудің және жөндеудің ұйымдастырылуы мен сапасына баға береді.</w:t>
      </w:r>
    </w:p>
    <w:bookmarkEnd w:id="896"/>
    <w:bookmarkStart w:name="z873" w:id="897"/>
    <w:p>
      <w:pPr>
        <w:spacing w:after="0"/>
        <w:ind w:left="0"/>
        <w:jc w:val="both"/>
      </w:pPr>
      <w:r>
        <w:rPr>
          <w:rFonts w:ascii="Times New Roman"/>
          <w:b w:val="false"/>
          <w:i w:val="false"/>
          <w:color w:val="000000"/>
          <w:sz w:val="28"/>
        </w:rPr>
        <w:t>
      6. Инженерлік-техникалық кіші комиссияның есебіне кіші комиссия отырысының хаттамалары, кіші комиссияның құрамына кіретін жұмыс тобының есептері қосымшаларымен бірге, әуе кемесі (қозғалтқыштары) бойынша мәліметтер, сондай-ақ техникалық пайдалану жөніндегі міндетті мәліметтер, оған мыналар кіреді:</w:t>
      </w:r>
    </w:p>
    <w:bookmarkEnd w:id="897"/>
    <w:p>
      <w:pPr>
        <w:spacing w:after="0"/>
        <w:ind w:left="0"/>
        <w:jc w:val="both"/>
      </w:pPr>
      <w:r>
        <w:rPr>
          <w:rFonts w:ascii="Times New Roman"/>
          <w:b w:val="false"/>
          <w:i w:val="false"/>
          <w:color w:val="000000"/>
          <w:sz w:val="28"/>
        </w:rPr>
        <w:t>
      1) соңғы кезеңдік техникалық қызмет көрсету күні, орны және нысаны;</w:t>
      </w:r>
    </w:p>
    <w:p>
      <w:pPr>
        <w:spacing w:after="0"/>
        <w:ind w:left="0"/>
        <w:jc w:val="both"/>
      </w:pPr>
      <w:r>
        <w:rPr>
          <w:rFonts w:ascii="Times New Roman"/>
          <w:b w:val="false"/>
          <w:i w:val="false"/>
          <w:color w:val="000000"/>
          <w:sz w:val="28"/>
        </w:rPr>
        <w:t>
      2) қызметті орындайтын ауысымның нөмірі, орындаушылардың, ауысым басшысы мен жұмыстың орындалуын бақылаушы тұлғаның тегі, жүктеме картаның нөмірі;</w:t>
      </w:r>
    </w:p>
    <w:p>
      <w:pPr>
        <w:spacing w:after="0"/>
        <w:ind w:left="0"/>
        <w:jc w:val="both"/>
      </w:pPr>
      <w:r>
        <w:rPr>
          <w:rFonts w:ascii="Times New Roman"/>
          <w:b w:val="false"/>
          <w:i w:val="false"/>
          <w:color w:val="000000"/>
          <w:sz w:val="28"/>
        </w:rPr>
        <w:t>
      3) соңғы кезеңдік техникалық қызмет көрсеткеннен кейінгі атқарым;</w:t>
      </w:r>
    </w:p>
    <w:p>
      <w:pPr>
        <w:spacing w:after="0"/>
        <w:ind w:left="0"/>
        <w:jc w:val="both"/>
      </w:pPr>
      <w:r>
        <w:rPr>
          <w:rFonts w:ascii="Times New Roman"/>
          <w:b w:val="false"/>
          <w:i w:val="false"/>
          <w:color w:val="000000"/>
          <w:sz w:val="28"/>
        </w:rPr>
        <w:t>
      4) соңғы жедел техникалық қызмет көрсету күні, орны және нысаны;</w:t>
      </w:r>
    </w:p>
    <w:p>
      <w:pPr>
        <w:spacing w:after="0"/>
        <w:ind w:left="0"/>
        <w:jc w:val="both"/>
      </w:pPr>
      <w:r>
        <w:rPr>
          <w:rFonts w:ascii="Times New Roman"/>
          <w:b w:val="false"/>
          <w:i w:val="false"/>
          <w:color w:val="000000"/>
          <w:sz w:val="28"/>
        </w:rPr>
        <w:t>
      5) қызметті орындайтын ауысымның нөмірі, орындаушылардың, ауысым басшысы мен жұмыстың орындалуын бақылаушы тұлғаның тегі, жүктеме картаның нөмірі;</w:t>
      </w:r>
    </w:p>
    <w:p>
      <w:pPr>
        <w:spacing w:after="0"/>
        <w:ind w:left="0"/>
        <w:jc w:val="both"/>
      </w:pPr>
      <w:r>
        <w:rPr>
          <w:rFonts w:ascii="Times New Roman"/>
          <w:b w:val="false"/>
          <w:i w:val="false"/>
          <w:color w:val="000000"/>
          <w:sz w:val="28"/>
        </w:rPr>
        <w:t>
      6) соңғы кезеңдік техникалық қызмет көрсеткеннен кейінгі атқарым;</w:t>
      </w:r>
    </w:p>
    <w:p>
      <w:pPr>
        <w:spacing w:after="0"/>
        <w:ind w:left="0"/>
        <w:jc w:val="both"/>
      </w:pPr>
      <w:r>
        <w:rPr>
          <w:rFonts w:ascii="Times New Roman"/>
          <w:b w:val="false"/>
          <w:i w:val="false"/>
          <w:color w:val="000000"/>
          <w:sz w:val="28"/>
        </w:rPr>
        <w:t>
      7) соңғы жедел және кезеңдік техникалық қызмет көрсету кезінде жойылған, оқиғаның себебімен байланысты болуы мүмкін істен шығулар мен ақаулықтардың, оларды жою әдістері көрсетілген тізбесі;</w:t>
      </w:r>
    </w:p>
    <w:p>
      <w:pPr>
        <w:spacing w:after="0"/>
        <w:ind w:left="0"/>
        <w:jc w:val="both"/>
      </w:pPr>
      <w:r>
        <w:rPr>
          <w:rFonts w:ascii="Times New Roman"/>
          <w:b w:val="false"/>
          <w:i w:val="false"/>
          <w:color w:val="000000"/>
          <w:sz w:val="28"/>
        </w:rPr>
        <w:t>
      8) соңғы жылда пайдалану кезінде қайталанатын істен шығулар мен ақаулықтардың, олардың жойылған күні мен жою әдістері көрсетілген тізбесі;</w:t>
      </w:r>
    </w:p>
    <w:p>
      <w:pPr>
        <w:spacing w:after="0"/>
        <w:ind w:left="0"/>
        <w:jc w:val="both"/>
      </w:pPr>
      <w:r>
        <w:rPr>
          <w:rFonts w:ascii="Times New Roman"/>
          <w:b w:val="false"/>
          <w:i w:val="false"/>
          <w:color w:val="000000"/>
          <w:sz w:val="28"/>
        </w:rPr>
        <w:t>
      9) пайдалану және жөндеу кезінде орындалмаған бюллетендер мен нұсқаулар тізбесі, олардың орындалмау себептері.</w:t>
      </w:r>
    </w:p>
    <w:p>
      <w:pPr>
        <w:spacing w:after="0"/>
        <w:ind w:left="0"/>
        <w:jc w:val="both"/>
      </w:pPr>
      <w:r>
        <w:rPr>
          <w:rFonts w:ascii="Times New Roman"/>
          <w:b w:val="false"/>
          <w:i w:val="false"/>
          <w:color w:val="000000"/>
          <w:sz w:val="28"/>
        </w:rPr>
        <w:t>
      Комиссияның</w:t>
      </w:r>
    </w:p>
    <w:p>
      <w:pPr>
        <w:spacing w:after="0"/>
        <w:ind w:left="0"/>
        <w:jc w:val="both"/>
      </w:pPr>
      <w:r>
        <w:rPr>
          <w:rFonts w:ascii="Times New Roman"/>
          <w:b w:val="false"/>
          <w:i w:val="false"/>
          <w:color w:val="000000"/>
          <w:sz w:val="28"/>
        </w:rPr>
        <w:t>
      20__ жылғы "___" __________________</w:t>
      </w:r>
    </w:p>
    <w:p>
      <w:pPr>
        <w:spacing w:after="0"/>
        <w:ind w:left="0"/>
        <w:jc w:val="both"/>
      </w:pPr>
      <w:r>
        <w:rPr>
          <w:rFonts w:ascii="Times New Roman"/>
          <w:b w:val="false"/>
          <w:i w:val="false"/>
          <w:color w:val="000000"/>
          <w:sz w:val="28"/>
        </w:rPr>
        <w:t>
      отырысында қаралды</w:t>
      </w:r>
    </w:p>
    <w:p>
      <w:pPr>
        <w:spacing w:after="0"/>
        <w:ind w:left="0"/>
        <w:jc w:val="both"/>
      </w:pPr>
      <w:r>
        <w:rPr>
          <w:rFonts w:ascii="Times New Roman"/>
          <w:b w:val="false"/>
          <w:i w:val="false"/>
          <w:color w:val="000000"/>
          <w:sz w:val="28"/>
        </w:rPr>
        <w:t>
      № ___________ хаттама</w:t>
      </w:r>
    </w:p>
    <w:bookmarkStart w:name="z874" w:id="898"/>
    <w:p>
      <w:pPr>
        <w:spacing w:after="0"/>
        <w:ind w:left="0"/>
        <w:jc w:val="left"/>
      </w:pPr>
      <w:r>
        <w:rPr>
          <w:rFonts w:ascii="Times New Roman"/>
          <w:b/>
          <w:i w:val="false"/>
          <w:color w:val="000000"/>
        </w:rPr>
        <w:t xml:space="preserve"> Инженерлік-техникалық кіші комиссияның</w:t>
      </w:r>
      <w:r>
        <w:br/>
      </w:r>
      <w:r>
        <w:rPr>
          <w:rFonts w:ascii="Times New Roman"/>
          <w:b/>
          <w:i w:val="false"/>
          <w:color w:val="000000"/>
        </w:rPr>
        <w:t>есебі</w:t>
      </w:r>
    </w:p>
    <w:bookmarkEnd w:id="89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(оқиғаның болған күні және орны)</w:t>
      </w:r>
    </w:p>
    <w:p>
      <w:pPr>
        <w:spacing w:after="0"/>
        <w:ind w:left="0"/>
        <w:jc w:val="both"/>
      </w:pPr>
      <w:r>
        <w:rPr>
          <w:rFonts w:ascii="Times New Roman"/>
          <w:b w:val="false"/>
          <w:i w:val="false"/>
          <w:color w:val="000000"/>
          <w:sz w:val="28"/>
        </w:rPr>
        <w:t>
      _____________________________________________ ұшағымен (тікұшағымен)</w:t>
      </w:r>
    </w:p>
    <w:p>
      <w:pPr>
        <w:spacing w:after="0"/>
        <w:ind w:left="0"/>
        <w:jc w:val="both"/>
      </w:pPr>
      <w:r>
        <w:rPr>
          <w:rFonts w:ascii="Times New Roman"/>
          <w:b w:val="false"/>
          <w:i w:val="false"/>
          <w:color w:val="000000"/>
          <w:sz w:val="28"/>
        </w:rPr>
        <w:t>
      (үлгісі, мемлекеттік есептегі және зауыттық нөмірі, тиесілі)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(авиациялық оқиға түрі)</w:t>
      </w:r>
    </w:p>
    <w:bookmarkStart w:name="z875" w:id="899"/>
    <w:p>
      <w:pPr>
        <w:spacing w:after="0"/>
        <w:ind w:left="0"/>
        <w:jc w:val="both"/>
      </w:pPr>
      <w:r>
        <w:rPr>
          <w:rFonts w:ascii="Times New Roman"/>
          <w:b w:val="false"/>
          <w:i w:val="false"/>
          <w:color w:val="000000"/>
          <w:sz w:val="28"/>
        </w:rPr>
        <w:t>
      1. Кіші комиссия жасаған негізгі жұмыстар</w:t>
      </w:r>
    </w:p>
    <w:bookmarkEnd w:id="899"/>
    <w:p>
      <w:pPr>
        <w:spacing w:after="0"/>
        <w:ind w:left="0"/>
        <w:jc w:val="both"/>
      </w:pPr>
      <w:r>
        <w:rPr>
          <w:rFonts w:ascii="Times New Roman"/>
          <w:b w:val="false"/>
          <w:i w:val="false"/>
          <w:color w:val="000000"/>
          <w:sz w:val="28"/>
        </w:rPr>
        <w:t>
      Кіші комиссия орындаған негізгі жұмыстардың толық тізбесі көрсетіледі (қоса берілетін есеп құжаттарын көрсете отырып). Мысалы:</w:t>
      </w:r>
    </w:p>
    <w:p>
      <w:pPr>
        <w:spacing w:after="0"/>
        <w:ind w:left="0"/>
        <w:jc w:val="both"/>
      </w:pPr>
      <w:r>
        <w:rPr>
          <w:rFonts w:ascii="Times New Roman"/>
          <w:b w:val="false"/>
          <w:i w:val="false"/>
          <w:color w:val="000000"/>
          <w:sz w:val="28"/>
        </w:rPr>
        <w:t>
      конструкция элементтерінің нақты есебі жүргізілді (есебі, сызбалары мен фотографиялары қоса беріледі);</w:t>
      </w:r>
    </w:p>
    <w:p>
      <w:pPr>
        <w:spacing w:after="0"/>
        <w:ind w:left="0"/>
        <w:jc w:val="both"/>
      </w:pPr>
      <w:r>
        <w:rPr>
          <w:rFonts w:ascii="Times New Roman"/>
          <w:b w:val="false"/>
          <w:i w:val="false"/>
          <w:color w:val="000000"/>
          <w:sz w:val="28"/>
        </w:rPr>
        <w:t>
      борттық тіркеу құрылғысындағы параметрлер жазбалары бар басқару сымдарын жасанды ажырату бойынша тәжірибе жүргізілді (осциллограммалары бар хаттама қоса беріледі);</w:t>
      </w:r>
    </w:p>
    <w:p>
      <w:pPr>
        <w:spacing w:after="0"/>
        <w:ind w:left="0"/>
        <w:jc w:val="both"/>
      </w:pPr>
      <w:r>
        <w:rPr>
          <w:rFonts w:ascii="Times New Roman"/>
          <w:b w:val="false"/>
          <w:i w:val="false"/>
          <w:color w:val="000000"/>
          <w:sz w:val="28"/>
        </w:rPr>
        <w:t>
      объективтік бақылау борт құралдарының жазбаларына талдау жүргізілді және т.б.</w:t>
      </w:r>
    </w:p>
    <w:bookmarkStart w:name="z876" w:id="900"/>
    <w:p>
      <w:pPr>
        <w:spacing w:after="0"/>
        <w:ind w:left="0"/>
        <w:jc w:val="both"/>
      </w:pPr>
      <w:r>
        <w:rPr>
          <w:rFonts w:ascii="Times New Roman"/>
          <w:b w:val="false"/>
          <w:i w:val="false"/>
          <w:color w:val="000000"/>
          <w:sz w:val="28"/>
        </w:rPr>
        <w:t>
      2. Әуе кемесі туралы негізгі мәліметтер</w:t>
      </w:r>
    </w:p>
    <w:bookmarkEnd w:id="900"/>
    <w:p>
      <w:pPr>
        <w:spacing w:after="0"/>
        <w:ind w:left="0"/>
        <w:jc w:val="both"/>
      </w:pPr>
      <w:r>
        <w:rPr>
          <w:rFonts w:ascii="Times New Roman"/>
          <w:b w:val="false"/>
          <w:i w:val="false"/>
          <w:color w:val="000000"/>
          <w:sz w:val="28"/>
        </w:rPr>
        <w:t>
      ____________________________________________________________ тиесілі,</w:t>
      </w:r>
    </w:p>
    <w:p>
      <w:pPr>
        <w:spacing w:after="0"/>
        <w:ind w:left="0"/>
        <w:jc w:val="both"/>
      </w:pPr>
      <w:r>
        <w:rPr>
          <w:rFonts w:ascii="Times New Roman"/>
          <w:b w:val="false"/>
          <w:i w:val="false"/>
          <w:color w:val="000000"/>
          <w:sz w:val="28"/>
        </w:rPr>
        <w:t>
                   (ұйымның – әуе кемесі иесінің атауы)</w:t>
      </w:r>
    </w:p>
    <w:p>
      <w:pPr>
        <w:spacing w:after="0"/>
        <w:ind w:left="0"/>
        <w:jc w:val="both"/>
      </w:pPr>
      <w:r>
        <w:rPr>
          <w:rFonts w:ascii="Times New Roman"/>
          <w:b w:val="false"/>
          <w:i w:val="false"/>
          <w:color w:val="000000"/>
          <w:sz w:val="28"/>
        </w:rPr>
        <w:t>
      ___________________________________________________ ұшағы (тікұшағы)</w:t>
      </w:r>
    </w:p>
    <w:p>
      <w:pPr>
        <w:spacing w:after="0"/>
        <w:ind w:left="0"/>
        <w:jc w:val="both"/>
      </w:pPr>
      <w:r>
        <w:rPr>
          <w:rFonts w:ascii="Times New Roman"/>
          <w:b w:val="false"/>
          <w:i w:val="false"/>
          <w:color w:val="000000"/>
          <w:sz w:val="28"/>
        </w:rPr>
        <w:t xml:space="preserve">
      (үлгісі, мемлекеттік есептегі және зауыттық нөмірі) </w:t>
      </w:r>
    </w:p>
    <w:p>
      <w:pPr>
        <w:spacing w:after="0"/>
        <w:ind w:left="0"/>
        <w:jc w:val="both"/>
      </w:pPr>
      <w:r>
        <w:rPr>
          <w:rFonts w:ascii="Times New Roman"/>
          <w:b w:val="false"/>
          <w:i w:val="false"/>
          <w:color w:val="000000"/>
          <w:sz w:val="28"/>
        </w:rPr>
        <w:t>
      ___________________________________________ ұйымында ұшуды орындады,</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 шығарылды</w:t>
      </w:r>
    </w:p>
    <w:p>
      <w:pPr>
        <w:spacing w:after="0"/>
        <w:ind w:left="0"/>
        <w:jc w:val="both"/>
      </w:pPr>
      <w:r>
        <w:rPr>
          <w:rFonts w:ascii="Times New Roman"/>
          <w:b w:val="false"/>
          <w:i w:val="false"/>
          <w:color w:val="000000"/>
          <w:sz w:val="28"/>
        </w:rPr>
        <w:t>
                   (кәсіпорынның атауы, шығарылған күні)</w:t>
      </w:r>
    </w:p>
    <w:p>
      <w:pPr>
        <w:spacing w:after="0"/>
        <w:ind w:left="0"/>
        <w:jc w:val="both"/>
      </w:pPr>
      <w:r>
        <w:rPr>
          <w:rFonts w:ascii="Times New Roman"/>
          <w:b w:val="false"/>
          <w:i w:val="false"/>
          <w:color w:val="000000"/>
          <w:sz w:val="28"/>
        </w:rPr>
        <w:t>
      және пайдаланылғаннан бастап ______ сағат _____________ минут ұшты.</w:t>
      </w:r>
    </w:p>
    <w:p>
      <w:pPr>
        <w:spacing w:after="0"/>
        <w:ind w:left="0"/>
        <w:jc w:val="both"/>
      </w:pPr>
      <w:r>
        <w:rPr>
          <w:rFonts w:ascii="Times New Roman"/>
          <w:b w:val="false"/>
          <w:i w:val="false"/>
          <w:color w:val="000000"/>
          <w:sz w:val="28"/>
        </w:rPr>
        <w:t>
      Соңғы рет жөндеу жүргізілгеннен кейін __________сағат ___________ минут ұшты,</w:t>
      </w:r>
    </w:p>
    <w:p>
      <w:pPr>
        <w:spacing w:after="0"/>
        <w:ind w:left="0"/>
        <w:jc w:val="both"/>
      </w:pPr>
      <w:r>
        <w:rPr>
          <w:rFonts w:ascii="Times New Roman"/>
          <w:b w:val="false"/>
          <w:i w:val="false"/>
          <w:color w:val="000000"/>
          <w:sz w:val="28"/>
        </w:rPr>
        <w:t>
      _____________________________________ қонды. Соңғы жөндеу жұмыстарын</w:t>
      </w:r>
    </w:p>
    <w:p>
      <w:pPr>
        <w:spacing w:after="0"/>
        <w:ind w:left="0"/>
        <w:jc w:val="both"/>
      </w:pPr>
      <w:r>
        <w:rPr>
          <w:rFonts w:ascii="Times New Roman"/>
          <w:b w:val="false"/>
          <w:i w:val="false"/>
          <w:color w:val="000000"/>
          <w:sz w:val="28"/>
        </w:rPr>
        <w:t>
      ___________________________________________________________ жүргізді.</w:t>
      </w:r>
    </w:p>
    <w:p>
      <w:pPr>
        <w:spacing w:after="0"/>
        <w:ind w:left="0"/>
        <w:jc w:val="both"/>
      </w:pPr>
      <w:r>
        <w:rPr>
          <w:rFonts w:ascii="Times New Roman"/>
          <w:b w:val="false"/>
          <w:i w:val="false"/>
          <w:color w:val="000000"/>
          <w:sz w:val="28"/>
        </w:rPr>
        <w:t xml:space="preserve">
                   (кәсіпорынның атауы, жөндеу жүргізілген күн) </w:t>
      </w:r>
    </w:p>
    <w:p>
      <w:pPr>
        <w:spacing w:after="0"/>
        <w:ind w:left="0"/>
        <w:jc w:val="both"/>
      </w:pPr>
      <w:r>
        <w:rPr>
          <w:rFonts w:ascii="Times New Roman"/>
          <w:b w:val="false"/>
          <w:i w:val="false"/>
          <w:color w:val="000000"/>
          <w:sz w:val="28"/>
        </w:rPr>
        <w:t>
            Мынадай белгіленген ресурстары мен қызмет ету мерзімдері бар:</w:t>
      </w:r>
    </w:p>
    <w:p>
      <w:pPr>
        <w:spacing w:after="0"/>
        <w:ind w:left="0"/>
        <w:jc w:val="both"/>
      </w:pPr>
      <w:r>
        <w:rPr>
          <w:rFonts w:ascii="Times New Roman"/>
          <w:b w:val="false"/>
          <w:i w:val="false"/>
          <w:color w:val="000000"/>
          <w:sz w:val="28"/>
        </w:rPr>
        <w:t>
      жалпы (есептен шығарылғанға дейін) ___ сағат, __ жыл ішінде __ қонды,</w:t>
      </w:r>
    </w:p>
    <w:p>
      <w:pPr>
        <w:spacing w:after="0"/>
        <w:ind w:left="0"/>
        <w:jc w:val="both"/>
      </w:pPr>
      <w:r>
        <w:rPr>
          <w:rFonts w:ascii="Times New Roman"/>
          <w:b w:val="false"/>
          <w:i w:val="false"/>
          <w:color w:val="000000"/>
          <w:sz w:val="28"/>
        </w:rPr>
        <w:t>
      бірінші жөндеу жүргізілгенге дейін ___ сағат, __ жыл ішінде __ қонды;</w:t>
      </w:r>
    </w:p>
    <w:p>
      <w:pPr>
        <w:spacing w:after="0"/>
        <w:ind w:left="0"/>
        <w:jc w:val="both"/>
      </w:pPr>
      <w:r>
        <w:rPr>
          <w:rFonts w:ascii="Times New Roman"/>
          <w:b w:val="false"/>
          <w:i w:val="false"/>
          <w:color w:val="000000"/>
          <w:sz w:val="28"/>
        </w:rPr>
        <w:t xml:space="preserve">
      жүргізілген жөндеу аралығында ___ сағат, ____ жыл ішінде _____ қонды. </w:t>
      </w:r>
    </w:p>
    <w:p>
      <w:pPr>
        <w:spacing w:after="0"/>
        <w:ind w:left="0"/>
        <w:jc w:val="both"/>
      </w:pPr>
      <w:r>
        <w:rPr>
          <w:rFonts w:ascii="Times New Roman"/>
          <w:b w:val="false"/>
          <w:i w:val="false"/>
          <w:color w:val="000000"/>
          <w:sz w:val="28"/>
        </w:rPr>
        <w:t>
      ______________________________________________________________ берген</w:t>
      </w:r>
    </w:p>
    <w:p>
      <w:pPr>
        <w:spacing w:after="0"/>
        <w:ind w:left="0"/>
        <w:jc w:val="both"/>
      </w:pPr>
      <w:r>
        <w:rPr>
          <w:rFonts w:ascii="Times New Roman"/>
          <w:b w:val="false"/>
          <w:i w:val="false"/>
          <w:color w:val="000000"/>
          <w:sz w:val="28"/>
        </w:rPr>
        <w:t>
             (куәлік берілген күн және берген ұйымның атауы)</w:t>
      </w:r>
    </w:p>
    <w:p>
      <w:pPr>
        <w:spacing w:after="0"/>
        <w:ind w:left="0"/>
        <w:jc w:val="both"/>
      </w:pPr>
      <w:r>
        <w:rPr>
          <w:rFonts w:ascii="Times New Roman"/>
          <w:b w:val="false"/>
          <w:i w:val="false"/>
          <w:color w:val="000000"/>
          <w:sz w:val="28"/>
        </w:rPr>
        <w:t>
      мемлекеттік тіркеу туралы № _____________________ куәлік</w:t>
      </w:r>
    </w:p>
    <w:p>
      <w:pPr>
        <w:spacing w:after="0"/>
        <w:ind w:left="0"/>
        <w:jc w:val="both"/>
      </w:pPr>
      <w:r>
        <w:rPr>
          <w:rFonts w:ascii="Times New Roman"/>
          <w:b w:val="false"/>
          <w:i w:val="false"/>
          <w:color w:val="000000"/>
          <w:sz w:val="28"/>
        </w:rPr>
        <w:t>
      ______________________________________________________ дейін жарамды.</w:t>
      </w:r>
    </w:p>
    <w:p>
      <w:pPr>
        <w:spacing w:after="0"/>
        <w:ind w:left="0"/>
        <w:jc w:val="both"/>
      </w:pPr>
      <w:r>
        <w:rPr>
          <w:rFonts w:ascii="Times New Roman"/>
          <w:b w:val="false"/>
          <w:i w:val="false"/>
          <w:color w:val="000000"/>
          <w:sz w:val="28"/>
        </w:rPr>
        <w:t>
             (куәліктің қолданылу мерзімінің аяқталу күні)</w:t>
      </w:r>
    </w:p>
    <w:p>
      <w:pPr>
        <w:spacing w:after="0"/>
        <w:ind w:left="0"/>
        <w:jc w:val="both"/>
      </w:pPr>
      <w:r>
        <w:rPr>
          <w:rFonts w:ascii="Times New Roman"/>
          <w:b w:val="false"/>
          <w:i w:val="false"/>
          <w:color w:val="000000"/>
          <w:sz w:val="28"/>
        </w:rPr>
        <w:t>
      (Қажет болған жағдайда істен шыққан әрбір қозғалтқыш (агрегат) бойынша ұқсас деректер келтіріледі.</w:t>
      </w:r>
    </w:p>
    <w:p>
      <w:pPr>
        <w:spacing w:after="0"/>
        <w:ind w:left="0"/>
        <w:jc w:val="both"/>
      </w:pPr>
      <w:r>
        <w:rPr>
          <w:rFonts w:ascii="Times New Roman"/>
          <w:b w:val="false"/>
          <w:i w:val="false"/>
          <w:color w:val="000000"/>
          <w:sz w:val="28"/>
        </w:rPr>
        <w:t>
      ____________________________________ ұйымы ұшаққа (тікұшаққа) мынадай</w:t>
      </w:r>
    </w:p>
    <w:p>
      <w:pPr>
        <w:spacing w:after="0"/>
        <w:ind w:left="0"/>
        <w:jc w:val="both"/>
      </w:pPr>
      <w:r>
        <w:rPr>
          <w:rFonts w:ascii="Times New Roman"/>
          <w:b w:val="false"/>
          <w:i w:val="false"/>
          <w:color w:val="000000"/>
          <w:sz w:val="28"/>
        </w:rPr>
        <w:t>
      техникалық қызметтер көрсетті (регламенттік жұмыстар) 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(соңғы көрсетілген техникалық қызмет түрінің атауы, күні )</w:t>
      </w:r>
    </w:p>
    <w:p>
      <w:pPr>
        <w:spacing w:after="0"/>
        <w:ind w:left="0"/>
        <w:jc w:val="both"/>
      </w:pPr>
      <w:r>
        <w:rPr>
          <w:rFonts w:ascii="Times New Roman"/>
          <w:b w:val="false"/>
          <w:i w:val="false"/>
          <w:color w:val="000000"/>
          <w:sz w:val="28"/>
        </w:rPr>
        <w:t>
      содан кейін ұшақ (тікұшақ) __________ сағат ___________ мин. ұшты және ______________ қонды.</w:t>
      </w:r>
    </w:p>
    <w:p>
      <w:pPr>
        <w:spacing w:after="0"/>
        <w:ind w:left="0"/>
        <w:jc w:val="both"/>
      </w:pPr>
      <w:r>
        <w:rPr>
          <w:rFonts w:ascii="Times New Roman"/>
          <w:b w:val="false"/>
          <w:i w:val="false"/>
          <w:color w:val="000000"/>
          <w:sz w:val="28"/>
        </w:rPr>
        <w:t>
      Соңғы ұшу алдында _____________ ұшақ (тікұшақ) 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 ұшу дайындығынан өтті.</w:t>
      </w:r>
    </w:p>
    <w:p>
      <w:pPr>
        <w:spacing w:after="0"/>
        <w:ind w:left="0"/>
        <w:jc w:val="both"/>
      </w:pPr>
      <w:r>
        <w:rPr>
          <w:rFonts w:ascii="Times New Roman"/>
          <w:b w:val="false"/>
          <w:i w:val="false"/>
          <w:color w:val="000000"/>
          <w:sz w:val="28"/>
        </w:rPr>
        <w:t>
             (ұйымның атауы)</w:t>
      </w:r>
    </w:p>
    <w:bookmarkStart w:name="z877" w:id="901"/>
    <w:p>
      <w:pPr>
        <w:spacing w:after="0"/>
        <w:ind w:left="0"/>
        <w:jc w:val="both"/>
      </w:pPr>
      <w:r>
        <w:rPr>
          <w:rFonts w:ascii="Times New Roman"/>
          <w:b w:val="false"/>
          <w:i w:val="false"/>
          <w:color w:val="000000"/>
          <w:sz w:val="28"/>
        </w:rPr>
        <w:t>
      3. Авиациялық оқиға болған жердің сипаттамасы</w:t>
      </w:r>
    </w:p>
    <w:bookmarkEnd w:id="901"/>
    <w:p>
      <w:pPr>
        <w:spacing w:after="0"/>
        <w:ind w:left="0"/>
        <w:jc w:val="both"/>
      </w:pPr>
      <w:r>
        <w:rPr>
          <w:rFonts w:ascii="Times New Roman"/>
          <w:b w:val="false"/>
          <w:i w:val="false"/>
          <w:color w:val="000000"/>
          <w:sz w:val="28"/>
        </w:rPr>
        <w:t>
      Авиациялық оқиға болған жердің сипаттамасы беріледі. Әуе кемесінің жермен ең бірінші жанасқан орны немесе кедергілері, әуе кемесінің бөліктері шашылған аймақтың көлемі мен бағыты, жердегі өрттің орналасу аймағы көрсетіледі. Құрылымның негізгі элементтерінің орналасуы бойынша қысқаша сипаттама беріледі.</w:t>
      </w:r>
    </w:p>
    <w:p>
      <w:pPr>
        <w:spacing w:after="0"/>
        <w:ind w:left="0"/>
        <w:jc w:val="both"/>
      </w:pPr>
      <w:r>
        <w:rPr>
          <w:rFonts w:ascii="Times New Roman"/>
          <w:b w:val="false"/>
          <w:i w:val="false"/>
          <w:color w:val="000000"/>
          <w:sz w:val="28"/>
        </w:rPr>
        <w:t>
      Әуе кемесінің жермен немесе кедергілермен соқтығысу сипаты, құрылымның жалпы бұзылу сипаты беріледі. Осы деректерді, сондай-ақ объективтік бақылаудың борт құралдары жазбасының талдауын пайдалана отырып, жермен немесе кедергілермен соғылу сәтіндегі әуе кемесінің кеңістіктегі орны анықталады. Оқиға болған сәттегі әуе кемесінің конфигурациясы көрсетіледі.</w:t>
      </w:r>
    </w:p>
    <w:bookmarkStart w:name="z878" w:id="902"/>
    <w:p>
      <w:pPr>
        <w:spacing w:after="0"/>
        <w:ind w:left="0"/>
        <w:jc w:val="both"/>
      </w:pPr>
      <w:r>
        <w:rPr>
          <w:rFonts w:ascii="Times New Roman"/>
          <w:b w:val="false"/>
          <w:i w:val="false"/>
          <w:color w:val="000000"/>
          <w:sz w:val="28"/>
        </w:rPr>
        <w:t>
      4. Талдау</w:t>
      </w:r>
    </w:p>
    <w:bookmarkEnd w:id="902"/>
    <w:p>
      <w:pPr>
        <w:spacing w:after="0"/>
        <w:ind w:left="0"/>
        <w:jc w:val="both"/>
      </w:pPr>
      <w:r>
        <w:rPr>
          <w:rFonts w:ascii="Times New Roman"/>
          <w:b w:val="false"/>
          <w:i w:val="false"/>
          <w:color w:val="000000"/>
          <w:sz w:val="28"/>
        </w:rPr>
        <w:t>
      Инженерлік-техникалық кіші комиссия есебінің негізгісі болып табылатын осы бөлімде авиациялық техниканың жұмыс қабілеттілігі, істен шығу жағдайлары және олардың себептері, әуе кемесінің техникалық пайдаланылу сапасы туралы қорытындылардың мейлінше толық негіздемесі жазылады, кіші комиссияның жұмыс тобы (қажет болса басқа да кіші комиссияның деректері пайдаланылады) берген нәтижелер жинақталады.</w:t>
      </w:r>
    </w:p>
    <w:p>
      <w:pPr>
        <w:spacing w:after="0"/>
        <w:ind w:left="0"/>
        <w:jc w:val="both"/>
      </w:pPr>
      <w:r>
        <w:rPr>
          <w:rFonts w:ascii="Times New Roman"/>
          <w:b w:val="false"/>
          <w:i w:val="false"/>
          <w:color w:val="000000"/>
          <w:sz w:val="28"/>
        </w:rPr>
        <w:t>
      Бөлімде мынадай ақпарат қамтылуы тиіс:</w:t>
      </w:r>
    </w:p>
    <w:p>
      <w:pPr>
        <w:spacing w:after="0"/>
        <w:ind w:left="0"/>
        <w:jc w:val="both"/>
      </w:pPr>
      <w:r>
        <w:rPr>
          <w:rFonts w:ascii="Times New Roman"/>
          <w:b w:val="false"/>
          <w:i w:val="false"/>
          <w:color w:val="000000"/>
          <w:sz w:val="28"/>
        </w:rPr>
        <w:t>
      1) авиациялық техниканың жұмыс қабілеттілігіне әсер еткен барлық кемшіліктер мен бұзушылықтарды көрсете отырып, әуе кемесінің ұшуға дайындығының қысқаша сипаттамасы (соңғы көрсетілген техникалық қызмет түрлерін және ұшу дайындықтарын қоса алғанда);</w:t>
      </w:r>
    </w:p>
    <w:p>
      <w:pPr>
        <w:spacing w:after="0"/>
        <w:ind w:left="0"/>
        <w:jc w:val="both"/>
      </w:pPr>
      <w:r>
        <w:rPr>
          <w:rFonts w:ascii="Times New Roman"/>
          <w:b w:val="false"/>
          <w:i w:val="false"/>
          <w:color w:val="000000"/>
          <w:sz w:val="28"/>
        </w:rPr>
        <w:t>
      2) барлық өзгешеліктері мен ауытқушылықтарын көрсете отырып, ұшу кезінен бастап ерекше жағдай басталғанға дейінгі авиациялық техника жұмысының қысқаша сипаттамасы;</w:t>
      </w:r>
    </w:p>
    <w:p>
      <w:pPr>
        <w:spacing w:after="0"/>
        <w:ind w:left="0"/>
        <w:jc w:val="both"/>
      </w:pPr>
      <w:r>
        <w:rPr>
          <w:rFonts w:ascii="Times New Roman"/>
          <w:b w:val="false"/>
          <w:i w:val="false"/>
          <w:color w:val="000000"/>
          <w:sz w:val="28"/>
        </w:rPr>
        <w:t>
      3) істен шығулардың жүйелілігін, өзара байланысын және себептерін (егер орны болса) талдай отырып, ерекше жағдайдың туындау және өрбу кезіндегі авиациялық техника жұмысының толық сипаттамасы;</w:t>
      </w:r>
    </w:p>
    <w:p>
      <w:pPr>
        <w:spacing w:after="0"/>
        <w:ind w:left="0"/>
        <w:jc w:val="both"/>
      </w:pPr>
      <w:r>
        <w:rPr>
          <w:rFonts w:ascii="Times New Roman"/>
          <w:b w:val="false"/>
          <w:i w:val="false"/>
          <w:color w:val="000000"/>
          <w:sz w:val="28"/>
        </w:rPr>
        <w:t>
      4) негізгі функционалды жүйелер бойынша (планер, басқару жүйесі, отын жүйесі, гидравликалық жүйе, ауаны баптау және тіршілікпен қамтамасыз ету жүйесі, мұздануға қарсы жүйе, күш түсетін қондырғылар, авиациялық және радиоэлектрондық жабдық, еріксіз шығу жүйесі) авиациялық техниканың жұмыс қабілеттілігіне толық талдау.</w:t>
      </w:r>
    </w:p>
    <w:p>
      <w:pPr>
        <w:spacing w:after="0"/>
        <w:ind w:left="0"/>
        <w:jc w:val="both"/>
      </w:pPr>
      <w:r>
        <w:rPr>
          <w:rFonts w:ascii="Times New Roman"/>
          <w:b w:val="false"/>
          <w:i w:val="false"/>
          <w:color w:val="000000"/>
          <w:sz w:val="28"/>
        </w:rPr>
        <w:t>
      Істен шығулар болмаған жағдайда әрбір функционалды жүйенің жұмысқа қабілеттілігі дәлелденеді, ал істен шығулар анықталса олардың себептеріне толық талдау жасалады. Егер авиациялық оқиға өрттің шығуымен байланысты болса, оның шығу себептеріне, өрт шыққан жердің сипатына және негізгі белгілеріне талдау жүргізіледі.</w:t>
      </w:r>
    </w:p>
    <w:p>
      <w:pPr>
        <w:spacing w:after="0"/>
        <w:ind w:left="0"/>
        <w:jc w:val="both"/>
      </w:pPr>
      <w:r>
        <w:rPr>
          <w:rFonts w:ascii="Times New Roman"/>
          <w:b w:val="false"/>
          <w:i w:val="false"/>
          <w:color w:val="000000"/>
          <w:sz w:val="28"/>
        </w:rPr>
        <w:t>
      Егер кіші комиссия жұмыс барысында істен шығулар әуе кемесіне техникалық қызмет көрсету (жөндеу) кезінде жіберілген кемшіліктерден болғанын анықтаса, осы кемшіліктердің сипаттамасы, қажет болса әуе кемесін жөндеген немесе қызмет көрсеткен және оны ұшуға дайындаған мамандар туралы мәліметтер беріледі.</w:t>
      </w:r>
    </w:p>
    <w:bookmarkStart w:name="z879" w:id="903"/>
    <w:p>
      <w:pPr>
        <w:spacing w:after="0"/>
        <w:ind w:left="0"/>
        <w:jc w:val="both"/>
      </w:pPr>
      <w:r>
        <w:rPr>
          <w:rFonts w:ascii="Times New Roman"/>
          <w:b w:val="false"/>
          <w:i w:val="false"/>
          <w:color w:val="000000"/>
          <w:sz w:val="28"/>
        </w:rPr>
        <w:t>
      5. Қорытындылар</w:t>
      </w:r>
    </w:p>
    <w:bookmarkEnd w:id="903"/>
    <w:p>
      <w:pPr>
        <w:spacing w:after="0"/>
        <w:ind w:left="0"/>
        <w:jc w:val="both"/>
      </w:pPr>
      <w:r>
        <w:rPr>
          <w:rFonts w:ascii="Times New Roman"/>
          <w:b w:val="false"/>
          <w:i w:val="false"/>
          <w:color w:val="000000"/>
          <w:sz w:val="28"/>
        </w:rPr>
        <w:t>
      Соңғы ұшу кезіндегі авиациялық техниканың жұмыс қабілеттілігіне қысқаша баға беріледі. Істен шығулар болған жағдайда олардың себептері, пайда болу жүйелілігі және өзара байланысы көрсетіледі.</w:t>
      </w:r>
    </w:p>
    <w:p>
      <w:pPr>
        <w:spacing w:after="0"/>
        <w:ind w:left="0"/>
        <w:jc w:val="both"/>
      </w:pPr>
      <w:r>
        <w:rPr>
          <w:rFonts w:ascii="Times New Roman"/>
          <w:b w:val="false"/>
          <w:i w:val="false"/>
          <w:color w:val="000000"/>
          <w:sz w:val="28"/>
        </w:rPr>
        <w:t>
      Әуе кемесіне техникалық қызмет көрсету және жөндеу сапасына қысқаша баға беріледі.</w:t>
      </w:r>
    </w:p>
    <w:bookmarkStart w:name="z880" w:id="904"/>
    <w:p>
      <w:pPr>
        <w:spacing w:after="0"/>
        <w:ind w:left="0"/>
        <w:jc w:val="both"/>
      </w:pPr>
      <w:r>
        <w:rPr>
          <w:rFonts w:ascii="Times New Roman"/>
          <w:b w:val="false"/>
          <w:i w:val="false"/>
          <w:color w:val="000000"/>
          <w:sz w:val="28"/>
        </w:rPr>
        <w:t>
      6. Әуе кемесінің жағдайы</w:t>
      </w:r>
    </w:p>
    <w:bookmarkEnd w:id="904"/>
    <w:p>
      <w:pPr>
        <w:spacing w:after="0"/>
        <w:ind w:left="0"/>
        <w:jc w:val="both"/>
      </w:pPr>
      <w:r>
        <w:rPr>
          <w:rFonts w:ascii="Times New Roman"/>
          <w:b w:val="false"/>
          <w:i w:val="false"/>
          <w:color w:val="000000"/>
          <w:sz w:val="28"/>
        </w:rPr>
        <w:t>
      Авиациялық оқиғадан кейін әуе кемесінің функционалды жүйелерінің жағдайына қысқаша сипаттама беріледі.</w:t>
      </w:r>
    </w:p>
    <w:bookmarkStart w:name="z881" w:id="905"/>
    <w:p>
      <w:pPr>
        <w:spacing w:after="0"/>
        <w:ind w:left="0"/>
        <w:jc w:val="both"/>
      </w:pPr>
      <w:r>
        <w:rPr>
          <w:rFonts w:ascii="Times New Roman"/>
          <w:b w:val="false"/>
          <w:i w:val="false"/>
          <w:color w:val="000000"/>
          <w:sz w:val="28"/>
        </w:rPr>
        <w:t xml:space="preserve">
      7. Тексеру кезінде табылған басқа да кемшіліктер </w:t>
      </w:r>
    </w:p>
    <w:bookmarkEnd w:id="905"/>
    <w:p>
      <w:pPr>
        <w:spacing w:after="0"/>
        <w:ind w:left="0"/>
        <w:jc w:val="both"/>
      </w:pPr>
      <w:r>
        <w:rPr>
          <w:rFonts w:ascii="Times New Roman"/>
          <w:b w:val="false"/>
          <w:i w:val="false"/>
          <w:color w:val="000000"/>
          <w:sz w:val="28"/>
        </w:rPr>
        <w:t>
      Тексеру барысында анықталған ұшу нәтижесіне тікелей әсер етпейтін, бірақ ұшу қауіпсіздігіне толығымен кері әсерін тигізетін әуе кемесін құрастыру, өндіру, жөндеу және техникалық қызмет көрсету, тиісті қызмет персоналын дайындау кезіндегі барлық кемшіліктер көрсетіледі.</w:t>
      </w:r>
    </w:p>
    <w:bookmarkStart w:name="z882" w:id="906"/>
    <w:p>
      <w:pPr>
        <w:spacing w:after="0"/>
        <w:ind w:left="0"/>
        <w:jc w:val="both"/>
      </w:pPr>
      <w:r>
        <w:rPr>
          <w:rFonts w:ascii="Times New Roman"/>
          <w:b w:val="false"/>
          <w:i w:val="false"/>
          <w:color w:val="000000"/>
          <w:sz w:val="28"/>
        </w:rPr>
        <w:t>
      8. Ұсыныстар</w:t>
      </w:r>
    </w:p>
    <w:bookmarkEnd w:id="906"/>
    <w:p>
      <w:pPr>
        <w:spacing w:after="0"/>
        <w:ind w:left="0"/>
        <w:jc w:val="both"/>
      </w:pPr>
      <w:r>
        <w:rPr>
          <w:rFonts w:ascii="Times New Roman"/>
          <w:b w:val="false"/>
          <w:i w:val="false"/>
          <w:color w:val="000000"/>
          <w:sz w:val="28"/>
        </w:rPr>
        <w:t>
      Инженерлік-техникалық кіші комиссияның (орындаушыларын және орындау мерзімін көрсетпестен) анықталған кемшіліктерді жоюға арналған ұсыныстары, оның ішінде:</w:t>
      </w:r>
    </w:p>
    <w:p>
      <w:pPr>
        <w:spacing w:after="0"/>
        <w:ind w:left="0"/>
        <w:jc w:val="both"/>
      </w:pPr>
      <w:r>
        <w:rPr>
          <w:rFonts w:ascii="Times New Roman"/>
          <w:b w:val="false"/>
          <w:i w:val="false"/>
          <w:color w:val="000000"/>
          <w:sz w:val="28"/>
        </w:rPr>
        <w:t>
      ұшу нәтижесіне әсер ететін кемшіліктерді жоюға арналған ұсыныстар;</w:t>
      </w:r>
    </w:p>
    <w:p>
      <w:pPr>
        <w:spacing w:after="0"/>
        <w:ind w:left="0"/>
        <w:jc w:val="both"/>
      </w:pPr>
      <w:r>
        <w:rPr>
          <w:rFonts w:ascii="Times New Roman"/>
          <w:b w:val="false"/>
          <w:i w:val="false"/>
          <w:color w:val="000000"/>
          <w:sz w:val="28"/>
        </w:rPr>
        <w:t>
      ұшу нәтижесіне әсер етпейтін, бірақ ұшу қауіпсіздігіне толығымен кері әсерін тигізетін кемшіліктерді жоюға арналған ұсыныстар беріледі.</w:t>
      </w:r>
    </w:p>
    <w:p>
      <w:pPr>
        <w:spacing w:after="0"/>
        <w:ind w:left="0"/>
        <w:jc w:val="both"/>
      </w:pPr>
      <w:r>
        <w:rPr>
          <w:rFonts w:ascii="Times New Roman"/>
          <w:b w:val="false"/>
          <w:i w:val="false"/>
          <w:color w:val="000000"/>
          <w:sz w:val="28"/>
        </w:rPr>
        <w:t>
             Кіші комиссия төрағасы 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Кіші комиссия мүшелері: __________________________________________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1-нысан</w:t>
      </w:r>
    </w:p>
    <w:bookmarkStart w:name="z883" w:id="907"/>
    <w:p>
      <w:pPr>
        <w:spacing w:after="0"/>
        <w:ind w:left="0"/>
        <w:jc w:val="left"/>
      </w:pPr>
      <w:r>
        <w:rPr>
          <w:rFonts w:ascii="Times New Roman"/>
          <w:b/>
          <w:i w:val="false"/>
          <w:color w:val="000000"/>
        </w:rPr>
        <w:t xml:space="preserve"> Борттық өздігінен жазғышты (магнитофонды)</w:t>
      </w:r>
      <w:r>
        <w:br/>
      </w:r>
      <w:r>
        <w:rPr>
          <w:rFonts w:ascii="Times New Roman"/>
          <w:b/>
          <w:i w:val="false"/>
          <w:color w:val="000000"/>
        </w:rPr>
        <w:t>табу және алу</w:t>
      </w:r>
      <w:r>
        <w:br/>
      </w:r>
      <w:r>
        <w:rPr>
          <w:rFonts w:ascii="Times New Roman"/>
          <w:b/>
          <w:i w:val="false"/>
          <w:color w:val="000000"/>
        </w:rPr>
        <w:t>АКТІСІ</w:t>
      </w:r>
    </w:p>
    <w:bookmarkEnd w:id="907"/>
    <w:p>
      <w:pPr>
        <w:spacing w:after="0"/>
        <w:ind w:left="0"/>
        <w:jc w:val="both"/>
      </w:pPr>
      <w:r>
        <w:rPr>
          <w:rFonts w:ascii="Times New Roman"/>
          <w:b w:val="false"/>
          <w:i w:val="false"/>
          <w:color w:val="000000"/>
          <w:sz w:val="28"/>
        </w:rPr>
        <w:t>
      Мына құрамдағы комиссия: 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 ӘК болған авиациялық оқиғаны тексеру кезінде</w:t>
      </w:r>
    </w:p>
    <w:p>
      <w:pPr>
        <w:spacing w:after="0"/>
        <w:ind w:left="0"/>
        <w:jc w:val="both"/>
      </w:pPr>
      <w:r>
        <w:rPr>
          <w:rFonts w:ascii="Times New Roman"/>
          <w:b w:val="false"/>
          <w:i w:val="false"/>
          <w:color w:val="000000"/>
          <w:sz w:val="28"/>
        </w:rPr>
        <w:t>
      (үлгісі, нөмірі)</w:t>
      </w:r>
    </w:p>
    <w:p>
      <w:pPr>
        <w:spacing w:after="0"/>
        <w:ind w:left="0"/>
        <w:jc w:val="both"/>
      </w:pPr>
      <w:r>
        <w:rPr>
          <w:rFonts w:ascii="Times New Roman"/>
          <w:b w:val="false"/>
          <w:i w:val="false"/>
          <w:color w:val="000000"/>
          <w:sz w:val="28"/>
        </w:rPr>
        <w:t>
      оқиға болған жерден өздігінен жазғыш құралдың (магнитофонның) контейнерін (конструкция элементтерін) тапты _______________________.</w:t>
      </w:r>
    </w:p>
    <w:p>
      <w:pPr>
        <w:spacing w:after="0"/>
        <w:ind w:left="0"/>
        <w:jc w:val="both"/>
      </w:pPr>
      <w:r>
        <w:rPr>
          <w:rFonts w:ascii="Times New Roman"/>
          <w:b w:val="false"/>
          <w:i w:val="false"/>
          <w:color w:val="000000"/>
          <w:sz w:val="28"/>
        </w:rPr>
        <w:t>
                              (өздігінен жазғыштың, магнитофонның үлгісі)</w:t>
      </w:r>
    </w:p>
    <w:p>
      <w:pPr>
        <w:spacing w:after="0"/>
        <w:ind w:left="0"/>
        <w:jc w:val="both"/>
      </w:pPr>
      <w:r>
        <w:rPr>
          <w:rFonts w:ascii="Times New Roman"/>
          <w:b w:val="false"/>
          <w:i w:val="false"/>
          <w:color w:val="000000"/>
          <w:sz w:val="28"/>
        </w:rPr>
        <w:t>
            Құралдың жағдайы (бұзылған жері, зауыт нөмірі, егер болса пломбы нөмірі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Өздігінен жазғыштың (магнитофонның) контейнері (ақпарат тасығыш) оқиға болған жерден алынып, _________________________________________</w:t>
      </w:r>
    </w:p>
    <w:p>
      <w:pPr>
        <w:spacing w:after="0"/>
        <w:ind w:left="0"/>
        <w:jc w:val="both"/>
      </w:pPr>
      <w:r>
        <w:rPr>
          <w:rFonts w:ascii="Times New Roman"/>
          <w:b w:val="false"/>
          <w:i w:val="false"/>
          <w:color w:val="000000"/>
          <w:sz w:val="28"/>
        </w:rPr>
        <w:t>
      оттискісі бар комиссия мөрімен пломбаланды және _________________________________________________________ тапсырылды.</w:t>
      </w:r>
    </w:p>
    <w:p>
      <w:pPr>
        <w:spacing w:after="0"/>
        <w:ind w:left="0"/>
        <w:jc w:val="both"/>
      </w:pPr>
      <w:r>
        <w:rPr>
          <w:rFonts w:ascii="Times New Roman"/>
          <w:b w:val="false"/>
          <w:i w:val="false"/>
          <w:color w:val="000000"/>
          <w:sz w:val="28"/>
        </w:rPr>
        <w:t>
      Өздігінен жазғыштың контейнерін       Өздігінен жазғыштың контейнерін</w:t>
      </w:r>
    </w:p>
    <w:p>
      <w:pPr>
        <w:spacing w:after="0"/>
        <w:ind w:left="0"/>
        <w:jc w:val="both"/>
      </w:pPr>
      <w:r>
        <w:rPr>
          <w:rFonts w:ascii="Times New Roman"/>
          <w:b w:val="false"/>
          <w:i w:val="false"/>
          <w:color w:val="000000"/>
          <w:sz w:val="28"/>
        </w:rPr>
        <w:t>
      тапсырған:____________________        қабылдаған:____________________</w:t>
      </w:r>
    </w:p>
    <w:p>
      <w:pPr>
        <w:spacing w:after="0"/>
        <w:ind w:left="0"/>
        <w:jc w:val="both"/>
      </w:pPr>
      <w:r>
        <w:rPr>
          <w:rFonts w:ascii="Times New Roman"/>
          <w:b w:val="false"/>
          <w:i w:val="false"/>
          <w:color w:val="000000"/>
          <w:sz w:val="28"/>
        </w:rPr>
        <w:t>
      (қолы, тегі, аты-жөні, күні)     (лауазымы, қолы, аты-жөні,тегі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оқиғалар мен авиациялық</w:t>
            </w:r>
            <w:r>
              <w:br/>
            </w:r>
            <w:r>
              <w:rPr>
                <w:rFonts w:ascii="Times New Roman"/>
                <w:b w:val="false"/>
                <w:i w:val="false"/>
                <w:color w:val="000000"/>
                <w:sz w:val="20"/>
              </w:rPr>
              <w:t>инциденттерді тексеру қағидасына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Әкімшілік кіші комиссияның негізгі міндеттері, есеп беру</w:t>
      </w:r>
      <w:r>
        <w:br/>
      </w:r>
      <w:r>
        <w:rPr>
          <w:rFonts w:ascii="Times New Roman"/>
          <w:b/>
          <w:i w:val="false"/>
          <w:color w:val="000000"/>
        </w:rPr>
        <w:t>нысаны, сондай-ақ әкімшілік кіші комиссияның басқа да</w:t>
      </w:r>
      <w:r>
        <w:br/>
      </w:r>
      <w:r>
        <w:rPr>
          <w:rFonts w:ascii="Times New Roman"/>
          <w:b/>
          <w:i w:val="false"/>
          <w:color w:val="000000"/>
        </w:rPr>
        <w:t>құжаттарының нысандары</w:t>
      </w:r>
    </w:p>
    <w:bookmarkStart w:name="z885" w:id="908"/>
    <w:p>
      <w:pPr>
        <w:spacing w:after="0"/>
        <w:ind w:left="0"/>
        <w:jc w:val="both"/>
      </w:pPr>
      <w:r>
        <w:rPr>
          <w:rFonts w:ascii="Times New Roman"/>
          <w:b w:val="false"/>
          <w:i w:val="false"/>
          <w:color w:val="000000"/>
          <w:sz w:val="28"/>
        </w:rPr>
        <w:t>
      1. Әкімшілік кіші комиссияның негізгі міндеттеріне мыналар жатады:</w:t>
      </w:r>
    </w:p>
    <w:bookmarkEnd w:id="908"/>
    <w:p>
      <w:pPr>
        <w:spacing w:after="0"/>
        <w:ind w:left="0"/>
        <w:jc w:val="both"/>
      </w:pPr>
      <w:r>
        <w:rPr>
          <w:rFonts w:ascii="Times New Roman"/>
          <w:b w:val="false"/>
          <w:i w:val="false"/>
          <w:color w:val="000000"/>
          <w:sz w:val="28"/>
        </w:rPr>
        <w:t>
      1) әуе кемесінің бортында болған жолаушылардың мерт болу, жарақаттану және денсаулығына басқа да зақым алу себептерін анықтау;</w:t>
      </w:r>
    </w:p>
    <w:p>
      <w:pPr>
        <w:spacing w:after="0"/>
        <w:ind w:left="0"/>
        <w:jc w:val="both"/>
      </w:pPr>
      <w:r>
        <w:rPr>
          <w:rFonts w:ascii="Times New Roman"/>
          <w:b w:val="false"/>
          <w:i w:val="false"/>
          <w:color w:val="000000"/>
          <w:sz w:val="28"/>
        </w:rPr>
        <w:t>
      2) әуе кемесінің бортына тиелген коммерциялық жүктің саны мен сипатын белгілеу, олардың дұрыс орналасуын, оралуы мен бекітілуін анықтау, тиеу, орталықтандыру және бекіту нормаларынан ауытқушылықтарды анықтау;</w:t>
      </w:r>
    </w:p>
    <w:p>
      <w:pPr>
        <w:spacing w:after="0"/>
        <w:ind w:left="0"/>
        <w:jc w:val="both"/>
      </w:pPr>
      <w:r>
        <w:rPr>
          <w:rFonts w:ascii="Times New Roman"/>
          <w:b w:val="false"/>
          <w:i w:val="false"/>
          <w:color w:val="000000"/>
          <w:sz w:val="28"/>
        </w:rPr>
        <w:t>
      3) әуе кемесінің бортында қауіпті жүктердің, тасымалдауға тыйым салынған заттар мен бұйымдардың болуын анықтау, жолаушылармен бірге болған заттарды, багажды және жолаушылардың жеке басын тексеру (ішкі істер органдарымен бірлесіп) ережелерін бұзушылықтарды белгілеу;</w:t>
      </w:r>
    </w:p>
    <w:p>
      <w:pPr>
        <w:spacing w:after="0"/>
        <w:ind w:left="0"/>
        <w:jc w:val="both"/>
      </w:pPr>
      <w:r>
        <w:rPr>
          <w:rFonts w:ascii="Times New Roman"/>
          <w:b w:val="false"/>
          <w:i w:val="false"/>
          <w:color w:val="000000"/>
          <w:sz w:val="28"/>
        </w:rPr>
        <w:t>
      4) авиациялық оқиға кезінде қаза болған жолаушыларды тану (ішкі істер органдарымен бірлесіп);</w:t>
      </w:r>
    </w:p>
    <w:p>
      <w:pPr>
        <w:spacing w:after="0"/>
        <w:ind w:left="0"/>
        <w:jc w:val="both"/>
      </w:pPr>
      <w:r>
        <w:rPr>
          <w:rFonts w:ascii="Times New Roman"/>
          <w:b w:val="false"/>
          <w:i w:val="false"/>
          <w:color w:val="000000"/>
          <w:sz w:val="28"/>
        </w:rPr>
        <w:t>
      5) зардап шеккендерге және олардың туыстарына көмек көрсету бойынша іс-шаралар өткізу, талап-өтініштерді қанағаттандыру (материалдық-техникалық қамтамасыз ету тобымен бірлесіп);</w:t>
      </w:r>
    </w:p>
    <w:p>
      <w:pPr>
        <w:spacing w:after="0"/>
        <w:ind w:left="0"/>
        <w:jc w:val="both"/>
      </w:pPr>
      <w:r>
        <w:rPr>
          <w:rFonts w:ascii="Times New Roman"/>
          <w:b w:val="false"/>
          <w:i w:val="false"/>
          <w:color w:val="000000"/>
          <w:sz w:val="28"/>
        </w:rPr>
        <w:t>
      6) авиациялық оқиғадан келтірілген зиянды белгілеу;</w:t>
      </w:r>
    </w:p>
    <w:p>
      <w:pPr>
        <w:spacing w:after="0"/>
        <w:ind w:left="0"/>
        <w:jc w:val="both"/>
      </w:pPr>
      <w:r>
        <w:rPr>
          <w:rFonts w:ascii="Times New Roman"/>
          <w:b w:val="false"/>
          <w:i w:val="false"/>
          <w:color w:val="000000"/>
          <w:sz w:val="28"/>
        </w:rPr>
        <w:t>
      7) оқиғаның салдарын жою.</w:t>
      </w:r>
    </w:p>
    <w:bookmarkStart w:name="z886" w:id="909"/>
    <w:p>
      <w:pPr>
        <w:spacing w:after="0"/>
        <w:ind w:left="0"/>
        <w:jc w:val="both"/>
      </w:pPr>
      <w:r>
        <w:rPr>
          <w:rFonts w:ascii="Times New Roman"/>
          <w:b w:val="false"/>
          <w:i w:val="false"/>
          <w:color w:val="000000"/>
          <w:sz w:val="28"/>
        </w:rPr>
        <w:t>
      2. Әкімшілік кіші комиссияға мыналар жатады: жолаушылар тобы, пошта-жүк тобы, медициналық топ, зардап шеккендер мен олардың туыстарына көмектесетін топ.</w:t>
      </w:r>
    </w:p>
    <w:bookmarkEnd w:id="909"/>
    <w:bookmarkStart w:name="z887" w:id="910"/>
    <w:p>
      <w:pPr>
        <w:spacing w:after="0"/>
        <w:ind w:left="0"/>
        <w:jc w:val="both"/>
      </w:pPr>
      <w:r>
        <w:rPr>
          <w:rFonts w:ascii="Times New Roman"/>
          <w:b w:val="false"/>
          <w:i w:val="false"/>
          <w:color w:val="000000"/>
          <w:sz w:val="28"/>
        </w:rPr>
        <w:t>
      3. Жолаушылар тобы келесі функцияларды орындайды:</w:t>
      </w:r>
    </w:p>
    <w:bookmarkEnd w:id="910"/>
    <w:p>
      <w:pPr>
        <w:spacing w:after="0"/>
        <w:ind w:left="0"/>
        <w:jc w:val="both"/>
      </w:pPr>
      <w:r>
        <w:rPr>
          <w:rFonts w:ascii="Times New Roman"/>
          <w:b w:val="false"/>
          <w:i w:val="false"/>
          <w:color w:val="000000"/>
          <w:sz w:val="28"/>
        </w:rPr>
        <w:t>
      1) әуе кемесінің бортында болған жолаушылардың нақты санын, олардың тасымалдау құжаттамасына сәйкес болуын белгілейді;</w:t>
      </w:r>
    </w:p>
    <w:p>
      <w:pPr>
        <w:spacing w:after="0"/>
        <w:ind w:left="0"/>
        <w:jc w:val="both"/>
      </w:pPr>
      <w:r>
        <w:rPr>
          <w:rFonts w:ascii="Times New Roman"/>
          <w:b w:val="false"/>
          <w:i w:val="false"/>
          <w:color w:val="000000"/>
          <w:sz w:val="28"/>
        </w:rPr>
        <w:t>
      2) бортта ресімделмеген жолаушылардың болғаны анықталса, бұзушылыққа және қателікке жол берген нақты тұлғаларды белгілейді;</w:t>
      </w:r>
    </w:p>
    <w:p>
      <w:pPr>
        <w:spacing w:after="0"/>
        <w:ind w:left="0"/>
        <w:jc w:val="both"/>
      </w:pPr>
      <w:r>
        <w:rPr>
          <w:rFonts w:ascii="Times New Roman"/>
          <w:b w:val="false"/>
          <w:i w:val="false"/>
          <w:color w:val="000000"/>
          <w:sz w:val="28"/>
        </w:rPr>
        <w:t>
      3) ішкі істер органдарымен бірлесіп зардап шеккендердің туыстарын іздестіруді ұйымдастырады және оларға болған оқиға жайында хабарлайды;</w:t>
      </w:r>
    </w:p>
    <w:p>
      <w:pPr>
        <w:spacing w:after="0"/>
        <w:ind w:left="0"/>
        <w:jc w:val="both"/>
      </w:pPr>
      <w:r>
        <w:rPr>
          <w:rFonts w:ascii="Times New Roman"/>
          <w:b w:val="false"/>
          <w:i w:val="false"/>
          <w:color w:val="000000"/>
          <w:sz w:val="28"/>
        </w:rPr>
        <w:t>
      4) ішкі істер органдарымен бірлесіп қаза болған және дене жарақаттарын алған жолаушылар мен басқа тұлғаларды тану;</w:t>
      </w:r>
    </w:p>
    <w:p>
      <w:pPr>
        <w:spacing w:after="0"/>
        <w:ind w:left="0"/>
        <w:jc w:val="both"/>
      </w:pPr>
      <w:r>
        <w:rPr>
          <w:rFonts w:ascii="Times New Roman"/>
          <w:b w:val="false"/>
          <w:i w:val="false"/>
          <w:color w:val="000000"/>
          <w:sz w:val="28"/>
        </w:rPr>
        <w:t>
      5) әуе кемесінің бортында жолаушылардың орналасу орындарын анықтайды;</w:t>
      </w:r>
    </w:p>
    <w:p>
      <w:pPr>
        <w:spacing w:after="0"/>
        <w:ind w:left="0"/>
        <w:jc w:val="both"/>
      </w:pPr>
      <w:r>
        <w:rPr>
          <w:rFonts w:ascii="Times New Roman"/>
          <w:b w:val="false"/>
          <w:i w:val="false"/>
          <w:color w:val="000000"/>
          <w:sz w:val="28"/>
        </w:rPr>
        <w:t>
      6) әуе кемесінің бортында коммерциялық тиелімнің дұрыс орналасуын анықтайды;</w:t>
      </w:r>
    </w:p>
    <w:p>
      <w:pPr>
        <w:spacing w:after="0"/>
        <w:ind w:left="0"/>
        <w:jc w:val="both"/>
      </w:pPr>
      <w:r>
        <w:rPr>
          <w:rFonts w:ascii="Times New Roman"/>
          <w:b w:val="false"/>
          <w:i w:val="false"/>
          <w:color w:val="000000"/>
          <w:sz w:val="28"/>
        </w:rPr>
        <w:t>
      7) жолаушылармен бірге болған заттарды, багажды және жолаушылардың жеке басын тексеруден өткізу тәртібін, олардың басшылық құжаттарына сәйкестігін тексереді (ішкі істер органдарымен бірлесіп).</w:t>
      </w:r>
    </w:p>
    <w:bookmarkStart w:name="z888" w:id="911"/>
    <w:p>
      <w:pPr>
        <w:spacing w:after="0"/>
        <w:ind w:left="0"/>
        <w:jc w:val="both"/>
      </w:pPr>
      <w:r>
        <w:rPr>
          <w:rFonts w:ascii="Times New Roman"/>
          <w:b w:val="false"/>
          <w:i w:val="false"/>
          <w:color w:val="000000"/>
          <w:sz w:val="28"/>
        </w:rPr>
        <w:t xml:space="preserve">
      4. Жұмыстың қорытындысы бойынша жолаушылар тобы есеп жасайды және онда мына мәліметтер көрсетіледі: </w:t>
      </w:r>
    </w:p>
    <w:bookmarkEnd w:id="911"/>
    <w:p>
      <w:pPr>
        <w:spacing w:after="0"/>
        <w:ind w:left="0"/>
        <w:jc w:val="both"/>
      </w:pPr>
      <w:r>
        <w:rPr>
          <w:rFonts w:ascii="Times New Roman"/>
          <w:b w:val="false"/>
          <w:i w:val="false"/>
          <w:color w:val="000000"/>
          <w:sz w:val="28"/>
        </w:rPr>
        <w:t>
      1) оқиға салдарынан алған зардаптарын көрсете отырып, әуе кемесінің бортында болған жолаушылардың, оның ішінде ересектер мен балалардың жалпы саны;</w:t>
      </w:r>
    </w:p>
    <w:p>
      <w:pPr>
        <w:spacing w:after="0"/>
        <w:ind w:left="0"/>
        <w:jc w:val="both"/>
      </w:pPr>
      <w:r>
        <w:rPr>
          <w:rFonts w:ascii="Times New Roman"/>
          <w:b w:val="false"/>
          <w:i w:val="false"/>
          <w:color w:val="000000"/>
          <w:sz w:val="28"/>
        </w:rPr>
        <w:t>
      2) ресімделмеген жолаушылардың болуы және олардың саны, бортта ресімделмеген жолаушылардың болуына мүмкіндік тудырған нақты лауазымды тұлғалардың бұзушылықтар мен қателіктерге жол беру себептері;</w:t>
      </w:r>
    </w:p>
    <w:p>
      <w:pPr>
        <w:spacing w:after="0"/>
        <w:ind w:left="0"/>
        <w:jc w:val="both"/>
      </w:pPr>
      <w:r>
        <w:rPr>
          <w:rFonts w:ascii="Times New Roman"/>
          <w:b w:val="false"/>
          <w:i w:val="false"/>
          <w:color w:val="000000"/>
          <w:sz w:val="28"/>
        </w:rPr>
        <w:t>
      3) авиациялық билеттер мен басқа да тасымалдау құжаттарын ресімдеудегі кемшіліктер;</w:t>
      </w:r>
    </w:p>
    <w:p>
      <w:pPr>
        <w:spacing w:after="0"/>
        <w:ind w:left="0"/>
        <w:jc w:val="both"/>
      </w:pPr>
      <w:r>
        <w:rPr>
          <w:rFonts w:ascii="Times New Roman"/>
          <w:b w:val="false"/>
          <w:i w:val="false"/>
          <w:color w:val="000000"/>
          <w:sz w:val="28"/>
        </w:rPr>
        <w:t>
      4) жолаушылардың өздерімен болған заттарын, багажын және жолаушылардың жеке басын тексеру кезіндегі кемшіліктер;</w:t>
      </w:r>
    </w:p>
    <w:p>
      <w:pPr>
        <w:spacing w:after="0"/>
        <w:ind w:left="0"/>
        <w:jc w:val="both"/>
      </w:pPr>
      <w:r>
        <w:rPr>
          <w:rFonts w:ascii="Times New Roman"/>
          <w:b w:val="false"/>
          <w:i w:val="false"/>
          <w:color w:val="000000"/>
          <w:sz w:val="28"/>
        </w:rPr>
        <w:t>
      5) жалпы коммерциялық жүк тиеу, тексеру кезінде анықталған шекті тиеу және орталықтандыру нормаларынан ауытқушылықтар.</w:t>
      </w:r>
    </w:p>
    <w:bookmarkStart w:name="z889" w:id="912"/>
    <w:p>
      <w:pPr>
        <w:spacing w:after="0"/>
        <w:ind w:left="0"/>
        <w:jc w:val="both"/>
      </w:pPr>
      <w:r>
        <w:rPr>
          <w:rFonts w:ascii="Times New Roman"/>
          <w:b w:val="false"/>
          <w:i w:val="false"/>
          <w:color w:val="000000"/>
          <w:sz w:val="28"/>
        </w:rPr>
        <w:t xml:space="preserve">
      5. Есепке қосымша мына құжаттар беріледі: </w:t>
      </w:r>
    </w:p>
    <w:bookmarkEnd w:id="912"/>
    <w:p>
      <w:pPr>
        <w:spacing w:after="0"/>
        <w:ind w:left="0"/>
        <w:jc w:val="both"/>
      </w:pPr>
      <w:r>
        <w:rPr>
          <w:rFonts w:ascii="Times New Roman"/>
          <w:b w:val="false"/>
          <w:i w:val="false"/>
          <w:color w:val="000000"/>
          <w:sz w:val="28"/>
        </w:rPr>
        <w:t xml:space="preserve">
      1) азаматтығын көрсете отырып, әуе кемесінің бортында болған жолаушылардың тізімі; </w:t>
      </w:r>
    </w:p>
    <w:p>
      <w:pPr>
        <w:spacing w:after="0"/>
        <w:ind w:left="0"/>
        <w:jc w:val="both"/>
      </w:pPr>
      <w:r>
        <w:rPr>
          <w:rFonts w:ascii="Times New Roman"/>
          <w:b w:val="false"/>
          <w:i w:val="false"/>
          <w:color w:val="000000"/>
          <w:sz w:val="28"/>
        </w:rPr>
        <w:t xml:space="preserve">
      2) авиациялық оқиғаның салдарынан мерт болған және дене жарақаттарын (олардың ауыртпалығын көрсете отырып) алған жолаушылар мен басқа да тұлғалардың тізімі осы Қосымшаның 2, 3 нысандарына сәйкес ресімделеді; </w:t>
      </w:r>
    </w:p>
    <w:p>
      <w:pPr>
        <w:spacing w:after="0"/>
        <w:ind w:left="0"/>
        <w:jc w:val="both"/>
      </w:pPr>
      <w:r>
        <w:rPr>
          <w:rFonts w:ascii="Times New Roman"/>
          <w:b w:val="false"/>
          <w:i w:val="false"/>
          <w:color w:val="000000"/>
          <w:sz w:val="28"/>
        </w:rPr>
        <w:t xml:space="preserve">
      3) жиынтық тиеу ведомосы және орталықтандыру кестесі; </w:t>
      </w:r>
    </w:p>
    <w:p>
      <w:pPr>
        <w:spacing w:after="0"/>
        <w:ind w:left="0"/>
        <w:jc w:val="both"/>
      </w:pPr>
      <w:r>
        <w:rPr>
          <w:rFonts w:ascii="Times New Roman"/>
          <w:b w:val="false"/>
          <w:i w:val="false"/>
          <w:color w:val="000000"/>
          <w:sz w:val="28"/>
        </w:rPr>
        <w:t xml:space="preserve">
      4) тиеу сызбасы; </w:t>
      </w:r>
    </w:p>
    <w:p>
      <w:pPr>
        <w:spacing w:after="0"/>
        <w:ind w:left="0"/>
        <w:jc w:val="both"/>
      </w:pPr>
      <w:r>
        <w:rPr>
          <w:rFonts w:ascii="Times New Roman"/>
          <w:b w:val="false"/>
          <w:i w:val="false"/>
          <w:color w:val="000000"/>
          <w:sz w:val="28"/>
        </w:rPr>
        <w:t xml:space="preserve">
      5) ресімделмеген жолаушылардың болғаны немесе ресімдеу және тексеру ережелерін бұзушылықтар анықталған жағдайда, жолаушыларды тіркеу ведомосы, авиабилеттердің бақылау талондары (қажет болса билеттердің көшірмелері), тексеру карталары қоса беріледі; </w:t>
      </w:r>
    </w:p>
    <w:p>
      <w:pPr>
        <w:spacing w:after="0"/>
        <w:ind w:left="0"/>
        <w:jc w:val="both"/>
      </w:pPr>
      <w:r>
        <w:rPr>
          <w:rFonts w:ascii="Times New Roman"/>
          <w:b w:val="false"/>
          <w:i w:val="false"/>
          <w:color w:val="000000"/>
          <w:sz w:val="28"/>
        </w:rPr>
        <w:t xml:space="preserve">
      6) ауысым бастығының, тіркеу, құжаттарды ресімдеу, тексеру жөніндегі кезекшілердің, орталықтандыру және тиеу жөніндегі диспетчерлердің, багаж тиеушілердің және қажет болса басқа да тұлғалардың түсініктемелері. </w:t>
      </w:r>
    </w:p>
    <w:bookmarkStart w:name="z890" w:id="913"/>
    <w:p>
      <w:pPr>
        <w:spacing w:after="0"/>
        <w:ind w:left="0"/>
        <w:jc w:val="both"/>
      </w:pPr>
      <w:r>
        <w:rPr>
          <w:rFonts w:ascii="Times New Roman"/>
          <w:b w:val="false"/>
          <w:i w:val="false"/>
          <w:color w:val="000000"/>
          <w:sz w:val="28"/>
        </w:rPr>
        <w:t xml:space="preserve">
      6. Пошта-жүк жөніндегі топ келесі функцияларды орындайды: </w:t>
      </w:r>
    </w:p>
    <w:bookmarkEnd w:id="913"/>
    <w:p>
      <w:pPr>
        <w:spacing w:after="0"/>
        <w:ind w:left="0"/>
        <w:jc w:val="both"/>
      </w:pPr>
      <w:r>
        <w:rPr>
          <w:rFonts w:ascii="Times New Roman"/>
          <w:b w:val="false"/>
          <w:i w:val="false"/>
          <w:color w:val="000000"/>
          <w:sz w:val="28"/>
        </w:rPr>
        <w:t xml:space="preserve">
      1) әуе кемесінің бортында болған жүктің, поштаның, багаждың және жолаушылармен бірге болған заттардың нақты санын және олардың тасымалдау құжаттарына сәйкестігін белгілейді; </w:t>
      </w:r>
    </w:p>
    <w:p>
      <w:pPr>
        <w:spacing w:after="0"/>
        <w:ind w:left="0"/>
        <w:jc w:val="both"/>
      </w:pPr>
      <w:r>
        <w:rPr>
          <w:rFonts w:ascii="Times New Roman"/>
          <w:b w:val="false"/>
          <w:i w:val="false"/>
          <w:color w:val="000000"/>
          <w:sz w:val="28"/>
        </w:rPr>
        <w:t xml:space="preserve">
      2) пошта, жүк, багаж және жолаушылармен бірге болған заттар орналасқан барлық жерлерді ашып, тексереді, сондай-ақ, бағалы болып табылуына қарамастан поштаның, жүктің, багаждың және жолаушылармен бірге болған заттардың жағдайын, олардың одан әрі пайдалануға және иелеріне қайтарып беруге жарамдылығын анықтайды және тиісті акт жасайды. Ашып және тексеру үшін прокуратура және ішкі істер органдары өкілдерінің міндетті түрде қатысуымен арнайы қосымша топ белгіленеді; </w:t>
      </w:r>
    </w:p>
    <w:p>
      <w:pPr>
        <w:spacing w:after="0"/>
        <w:ind w:left="0"/>
        <w:jc w:val="both"/>
      </w:pPr>
      <w:r>
        <w:rPr>
          <w:rFonts w:ascii="Times New Roman"/>
          <w:b w:val="false"/>
          <w:i w:val="false"/>
          <w:color w:val="000000"/>
          <w:sz w:val="28"/>
        </w:rPr>
        <w:t xml:space="preserve">
      3) коммерциялық жүкті тиеу орындарында қауіпті және тасымалдауға тыйым салынған заттар мен бұйымдардың болуын анықтайды. Ондай заттар табылған жағдайда лауазымды тұлғалардың бұзушылықтары мен қателіктерін немесе басшылық құжаттардың кемшіліктерін белгілейді; </w:t>
      </w:r>
    </w:p>
    <w:p>
      <w:pPr>
        <w:spacing w:after="0"/>
        <w:ind w:left="0"/>
        <w:jc w:val="both"/>
      </w:pPr>
      <w:r>
        <w:rPr>
          <w:rFonts w:ascii="Times New Roman"/>
          <w:b w:val="false"/>
          <w:i w:val="false"/>
          <w:color w:val="000000"/>
          <w:sz w:val="28"/>
        </w:rPr>
        <w:t xml:space="preserve">
      4) оқиға болған жерде коммерциялық жүкті, жолаушылардың жеке заттарын, бағалы бұйымдары мен құжаттарын жинақтайды. Ішкі істер органдарының қызметкерлерімен бірлесіп оларды қарайды және сақтап қояды; </w:t>
      </w:r>
    </w:p>
    <w:p>
      <w:pPr>
        <w:spacing w:after="0"/>
        <w:ind w:left="0"/>
        <w:jc w:val="both"/>
      </w:pPr>
      <w:r>
        <w:rPr>
          <w:rFonts w:ascii="Times New Roman"/>
          <w:b w:val="false"/>
          <w:i w:val="false"/>
          <w:color w:val="000000"/>
          <w:sz w:val="28"/>
        </w:rPr>
        <w:t xml:space="preserve">
      5) ішкі істер органдары өкілдерінің қатысуымен осы Қосымшаның 8 нысаны бойынша акті жасай отырып, жарамсыз болған коммерциялық жүктің қалдықтарын жояды. </w:t>
      </w:r>
    </w:p>
    <w:bookmarkStart w:name="z891" w:id="914"/>
    <w:p>
      <w:pPr>
        <w:spacing w:after="0"/>
        <w:ind w:left="0"/>
        <w:jc w:val="both"/>
      </w:pPr>
      <w:r>
        <w:rPr>
          <w:rFonts w:ascii="Times New Roman"/>
          <w:b w:val="false"/>
          <w:i w:val="false"/>
          <w:color w:val="000000"/>
          <w:sz w:val="28"/>
        </w:rPr>
        <w:t xml:space="preserve">
      7. Пошта-жүк жөніндегі топ жұмысының нәтижесі бойынша есеп жасалады және онда мынадай мәліметтер көрсетіледі: </w:t>
      </w:r>
    </w:p>
    <w:bookmarkEnd w:id="914"/>
    <w:p>
      <w:pPr>
        <w:spacing w:after="0"/>
        <w:ind w:left="0"/>
        <w:jc w:val="both"/>
      </w:pPr>
      <w:r>
        <w:rPr>
          <w:rFonts w:ascii="Times New Roman"/>
          <w:b w:val="false"/>
          <w:i w:val="false"/>
          <w:color w:val="000000"/>
          <w:sz w:val="28"/>
        </w:rPr>
        <w:t xml:space="preserve">
      1) әуе кемесінің бортында болған жүктің, поштаның, багаждың және жолаушылармен бірге болған заттардың нақты саны; </w:t>
      </w:r>
    </w:p>
    <w:p>
      <w:pPr>
        <w:spacing w:after="0"/>
        <w:ind w:left="0"/>
        <w:jc w:val="both"/>
      </w:pPr>
      <w:r>
        <w:rPr>
          <w:rFonts w:ascii="Times New Roman"/>
          <w:b w:val="false"/>
          <w:i w:val="false"/>
          <w:color w:val="000000"/>
          <w:sz w:val="28"/>
        </w:rPr>
        <w:t xml:space="preserve">
      2) авиациялық оқиғадан кейінгі жүктің, поштаның, багаждың және жолаушылармен бірге болған заттардың жалпы жағдайы; </w:t>
      </w:r>
    </w:p>
    <w:p>
      <w:pPr>
        <w:spacing w:after="0"/>
        <w:ind w:left="0"/>
        <w:jc w:val="both"/>
      </w:pPr>
      <w:r>
        <w:rPr>
          <w:rFonts w:ascii="Times New Roman"/>
          <w:b w:val="false"/>
          <w:i w:val="false"/>
          <w:color w:val="000000"/>
          <w:sz w:val="28"/>
        </w:rPr>
        <w:t xml:space="preserve">
      3) коммерциялық тиеу орындарында қауіпті және тасымалдауға тыйым салынған заттар мен бұйымдардың болуы; </w:t>
      </w:r>
    </w:p>
    <w:p>
      <w:pPr>
        <w:spacing w:after="0"/>
        <w:ind w:left="0"/>
        <w:jc w:val="both"/>
      </w:pPr>
      <w:r>
        <w:rPr>
          <w:rFonts w:ascii="Times New Roman"/>
          <w:b w:val="false"/>
          <w:i w:val="false"/>
          <w:color w:val="000000"/>
          <w:sz w:val="28"/>
        </w:rPr>
        <w:t xml:space="preserve">
      4) әуе кемесінің бортында жүкті, багажды, поштаны және жолаушылармен бірге болған заттарды (массасын көрсете отырып) орналастыратын орынның болуы; </w:t>
      </w:r>
    </w:p>
    <w:p>
      <w:pPr>
        <w:spacing w:after="0"/>
        <w:ind w:left="0"/>
        <w:jc w:val="both"/>
      </w:pPr>
      <w:r>
        <w:rPr>
          <w:rFonts w:ascii="Times New Roman"/>
          <w:b w:val="false"/>
          <w:i w:val="false"/>
          <w:color w:val="000000"/>
          <w:sz w:val="28"/>
        </w:rPr>
        <w:t xml:space="preserve">
      5) тексеру барысында анықталған, жүкті, поштаны, багажды және жолаушылармен болған заттарды қабылдау, ресімдеу, тексеру, орау және әуе кемесінің бортындағы коммерциялық тиеу орындарына орналастыру кезінде жіберілген барлық кемшіліктер мен бұзушылықтар. </w:t>
      </w:r>
    </w:p>
    <w:p>
      <w:pPr>
        <w:spacing w:after="0"/>
        <w:ind w:left="0"/>
        <w:jc w:val="both"/>
      </w:pPr>
      <w:r>
        <w:rPr>
          <w:rFonts w:ascii="Times New Roman"/>
          <w:b w:val="false"/>
          <w:i w:val="false"/>
          <w:color w:val="000000"/>
          <w:sz w:val="28"/>
        </w:rPr>
        <w:t xml:space="preserve">
      Топтың есебіне мына құжаттар қоса беріледі: осы Қосымшаның 4, 6, 7 нысандары бойынша актілер, пошта-жүк ведомосы, пошта-жүк құжаттамалары, жүктің ерекшелігі туралы анықтама, жүк қызметіндегі жұмыскерлердің түсіндірме жазбалары. </w:t>
      </w:r>
    </w:p>
    <w:bookmarkStart w:name="z892" w:id="915"/>
    <w:p>
      <w:pPr>
        <w:spacing w:after="0"/>
        <w:ind w:left="0"/>
        <w:jc w:val="both"/>
      </w:pPr>
      <w:r>
        <w:rPr>
          <w:rFonts w:ascii="Times New Roman"/>
          <w:b w:val="false"/>
          <w:i w:val="false"/>
          <w:color w:val="000000"/>
          <w:sz w:val="28"/>
        </w:rPr>
        <w:t xml:space="preserve">
      8. Медициналық топ келесі функцияларды орындайды: </w:t>
      </w:r>
    </w:p>
    <w:bookmarkEnd w:id="915"/>
    <w:p>
      <w:pPr>
        <w:spacing w:after="0"/>
        <w:ind w:left="0"/>
        <w:jc w:val="both"/>
      </w:pPr>
      <w:r>
        <w:rPr>
          <w:rFonts w:ascii="Times New Roman"/>
          <w:b w:val="false"/>
          <w:i w:val="false"/>
          <w:color w:val="000000"/>
          <w:sz w:val="28"/>
        </w:rPr>
        <w:t xml:space="preserve">
      1) прокуратура және ішкі істер органдары өкілдерінің қатысуымен зардап шеккен, мерт болған адамдарды іздестіру және оларды оқиға болған жерден көшіру жұмыстарын орындайды; </w:t>
      </w:r>
    </w:p>
    <w:p>
      <w:pPr>
        <w:spacing w:after="0"/>
        <w:ind w:left="0"/>
        <w:jc w:val="both"/>
      </w:pPr>
      <w:r>
        <w:rPr>
          <w:rFonts w:ascii="Times New Roman"/>
          <w:b w:val="false"/>
          <w:i w:val="false"/>
          <w:color w:val="000000"/>
          <w:sz w:val="28"/>
        </w:rPr>
        <w:t xml:space="preserve">
      2) мерт болу себебін, сондай-ақ, дене жарақаттары мен денсаулығына келген басқа да залалдың себептері мен сипатын анықтау үшін, прокуратура органдарымен бірлесе отырып қайтыс болған жолаушылардың мүрделеріне сот-медициналық және басқа да арнайы зерттеу жұмыстарын жүргізеді; </w:t>
      </w:r>
    </w:p>
    <w:p>
      <w:pPr>
        <w:spacing w:after="0"/>
        <w:ind w:left="0"/>
        <w:jc w:val="both"/>
      </w:pPr>
      <w:r>
        <w:rPr>
          <w:rFonts w:ascii="Times New Roman"/>
          <w:b w:val="false"/>
          <w:i w:val="false"/>
          <w:color w:val="000000"/>
          <w:sz w:val="28"/>
        </w:rPr>
        <w:t xml:space="preserve">
      3) прокуратура органдарымен бірлесіп мерт болғандарды тану жұмыстарын жүргізеді, қажет болса кремация жасау жөнінде ұсыныс жасайды; </w:t>
      </w:r>
    </w:p>
    <w:p>
      <w:pPr>
        <w:spacing w:after="0"/>
        <w:ind w:left="0"/>
        <w:jc w:val="both"/>
      </w:pPr>
      <w:r>
        <w:rPr>
          <w:rFonts w:ascii="Times New Roman"/>
          <w:b w:val="false"/>
          <w:i w:val="false"/>
          <w:color w:val="000000"/>
          <w:sz w:val="28"/>
        </w:rPr>
        <w:t xml:space="preserve">
      4) әуе кемесі құрылымының, ұшу жағдайының, құтқару құралдары мен әдістерінің авиациялық оқиға кезінде жолаушылардың тірі қалуына әсерін, алған жарақаттарының сипатын анықтайды; </w:t>
      </w:r>
    </w:p>
    <w:p>
      <w:pPr>
        <w:spacing w:after="0"/>
        <w:ind w:left="0"/>
        <w:jc w:val="both"/>
      </w:pPr>
      <w:r>
        <w:rPr>
          <w:rFonts w:ascii="Times New Roman"/>
          <w:b w:val="false"/>
          <w:i w:val="false"/>
          <w:color w:val="000000"/>
          <w:sz w:val="28"/>
        </w:rPr>
        <w:t xml:space="preserve">
      5) мүрделерге жүргізілген сот-медициналық зерттеудің негізінде әуе кемесінің бортында болған жолаушыларды сәйкестендіреді; </w:t>
      </w:r>
    </w:p>
    <w:p>
      <w:pPr>
        <w:spacing w:after="0"/>
        <w:ind w:left="0"/>
        <w:jc w:val="both"/>
      </w:pPr>
      <w:r>
        <w:rPr>
          <w:rFonts w:ascii="Times New Roman"/>
          <w:b w:val="false"/>
          <w:i w:val="false"/>
          <w:color w:val="000000"/>
          <w:sz w:val="28"/>
        </w:rPr>
        <w:t xml:space="preserve">
      6) авиациялық оқиғадан зардап шеккен жолаушылардың денсаулық жағдайын, олардың ауруханаға жатқызылған жерлерін, емделу жолын бағалайды; </w:t>
      </w:r>
    </w:p>
    <w:p>
      <w:pPr>
        <w:spacing w:after="0"/>
        <w:ind w:left="0"/>
        <w:jc w:val="both"/>
      </w:pPr>
      <w:r>
        <w:rPr>
          <w:rFonts w:ascii="Times New Roman"/>
          <w:b w:val="false"/>
          <w:i w:val="false"/>
          <w:color w:val="000000"/>
          <w:sz w:val="28"/>
        </w:rPr>
        <w:t xml:space="preserve">
      7) авиациялық оқиға болған жерлерге санитарлық тазалау жұмыстарын жүргізу жөнінде тапсырма береді. </w:t>
      </w:r>
    </w:p>
    <w:p>
      <w:pPr>
        <w:spacing w:after="0"/>
        <w:ind w:left="0"/>
        <w:jc w:val="both"/>
      </w:pPr>
      <w:r>
        <w:rPr>
          <w:rFonts w:ascii="Times New Roman"/>
          <w:b w:val="false"/>
          <w:i w:val="false"/>
          <w:color w:val="000000"/>
          <w:sz w:val="28"/>
        </w:rPr>
        <w:t xml:space="preserve">
      Топтың есебіне осы Қосымшаның 5 нысаны бойынша алған жарақаттарының ауыртпалығы мен себептерін көрсете отырып жолаушылардың әуе кемесінің бортында орналасу сызбасы және авиациялық оқиға болған жерлерді жөндеу және санитарлық тазалау кезінде жүргізілген жұмыстардың тізбесі қоса беріледі. </w:t>
      </w:r>
    </w:p>
    <w:bookmarkStart w:name="z893" w:id="916"/>
    <w:p>
      <w:pPr>
        <w:spacing w:after="0"/>
        <w:ind w:left="0"/>
        <w:jc w:val="both"/>
      </w:pPr>
      <w:r>
        <w:rPr>
          <w:rFonts w:ascii="Times New Roman"/>
          <w:b w:val="false"/>
          <w:i w:val="false"/>
          <w:color w:val="000000"/>
          <w:sz w:val="28"/>
        </w:rPr>
        <w:t xml:space="preserve">
      9. Зардап шеккендерге және олардың туыстарына көмектесетін топ келесі функцияларды орындайды: </w:t>
      </w:r>
    </w:p>
    <w:bookmarkEnd w:id="916"/>
    <w:p>
      <w:pPr>
        <w:spacing w:after="0"/>
        <w:ind w:left="0"/>
        <w:jc w:val="both"/>
      </w:pPr>
      <w:r>
        <w:rPr>
          <w:rFonts w:ascii="Times New Roman"/>
          <w:b w:val="false"/>
          <w:i w:val="false"/>
          <w:color w:val="000000"/>
          <w:sz w:val="28"/>
        </w:rPr>
        <w:t xml:space="preserve">
      1) мерт болғандарды жерлеу (кремациялау) бойынша жұмыстарды ұйымдастыруды қамтамасыз етеді; </w:t>
      </w:r>
    </w:p>
    <w:p>
      <w:pPr>
        <w:spacing w:after="0"/>
        <w:ind w:left="0"/>
        <w:jc w:val="both"/>
      </w:pPr>
      <w:r>
        <w:rPr>
          <w:rFonts w:ascii="Times New Roman"/>
          <w:b w:val="false"/>
          <w:i w:val="false"/>
          <w:color w:val="000000"/>
          <w:sz w:val="28"/>
        </w:rPr>
        <w:t xml:space="preserve">
      2) жолаушылардың мерт болуына қатысты қажетті құжаттарды беруді ұйымдастырады (қайтыс болуы туралы куәлік, қайтыс болуы туралы анықтама және т.б.); </w:t>
      </w:r>
    </w:p>
    <w:p>
      <w:pPr>
        <w:spacing w:after="0"/>
        <w:ind w:left="0"/>
        <w:jc w:val="both"/>
      </w:pPr>
      <w:r>
        <w:rPr>
          <w:rFonts w:ascii="Times New Roman"/>
          <w:b w:val="false"/>
          <w:i w:val="false"/>
          <w:color w:val="000000"/>
          <w:sz w:val="28"/>
        </w:rPr>
        <w:t xml:space="preserve">
      3) талап-арыздарды қанағаттандыру және болған оқиғаға қатысты басқа да мәселелерді шешу бойынша зардап шеккендердің туыстарына заңға байланысты консультациялар береді; </w:t>
      </w:r>
    </w:p>
    <w:p>
      <w:pPr>
        <w:spacing w:after="0"/>
        <w:ind w:left="0"/>
        <w:jc w:val="both"/>
      </w:pPr>
      <w:r>
        <w:rPr>
          <w:rFonts w:ascii="Times New Roman"/>
          <w:b w:val="false"/>
          <w:i w:val="false"/>
          <w:color w:val="000000"/>
          <w:sz w:val="28"/>
        </w:rPr>
        <w:t xml:space="preserve">
      4) прокуратура органдарының рұқсатымен сақталып тұрған жүкті, поштаны, багажды, жолаушылардың жеке заттарын, бағалы бұйымдары мен құжаттарын (заттардың кімге тиесілі екені анықталғаннан кейін) береді. </w:t>
      </w:r>
    </w:p>
    <w:p>
      <w:pPr>
        <w:spacing w:after="0"/>
        <w:ind w:left="0"/>
        <w:jc w:val="both"/>
      </w:pPr>
      <w:r>
        <w:rPr>
          <w:rFonts w:ascii="Times New Roman"/>
          <w:b w:val="false"/>
          <w:i w:val="false"/>
          <w:color w:val="000000"/>
          <w:sz w:val="28"/>
        </w:rPr>
        <w:t xml:space="preserve">
      Жұмыс аяқталысымен топ мүшелері есеп жасайды және онда өткізілген іс-шаралар мен олардың нәтижелері көрсетіледі. </w:t>
      </w:r>
    </w:p>
    <w:p>
      <w:pPr>
        <w:spacing w:after="0"/>
        <w:ind w:left="0"/>
        <w:jc w:val="both"/>
      </w:pPr>
      <w:r>
        <w:rPr>
          <w:rFonts w:ascii="Times New Roman"/>
          <w:b w:val="false"/>
          <w:i w:val="false"/>
          <w:color w:val="000000"/>
          <w:sz w:val="28"/>
        </w:rPr>
        <w:t>
      Топ өз істерін әкімшілік кіші комиссияның төрағасымен үйлестіреді.</w:t>
      </w:r>
    </w:p>
    <w:bookmarkStart w:name="z894" w:id="917"/>
    <w:p>
      <w:pPr>
        <w:spacing w:after="0"/>
        <w:ind w:left="0"/>
        <w:jc w:val="both"/>
      </w:pPr>
      <w:r>
        <w:rPr>
          <w:rFonts w:ascii="Times New Roman"/>
          <w:b w:val="false"/>
          <w:i w:val="false"/>
          <w:color w:val="000000"/>
          <w:sz w:val="28"/>
        </w:rPr>
        <w:t xml:space="preserve">
      10. Жолаушылардың мерт болғаны немесе олардың дене жарақаттарын алғаны туралы құжаттар әуе кемесін пайдаланатын азаматтық авиация ұйымының басшысына қол және мөр қою үшін беріледі. </w:t>
      </w:r>
    </w:p>
    <w:bookmarkEnd w:id="917"/>
    <w:bookmarkStart w:name="z895" w:id="918"/>
    <w:p>
      <w:pPr>
        <w:spacing w:after="0"/>
        <w:ind w:left="0"/>
        <w:jc w:val="both"/>
      </w:pPr>
      <w:r>
        <w:rPr>
          <w:rFonts w:ascii="Times New Roman"/>
          <w:b w:val="false"/>
          <w:i w:val="false"/>
          <w:color w:val="000000"/>
          <w:sz w:val="28"/>
        </w:rPr>
        <w:t xml:space="preserve">
      11. Сақталып тұрған жүкті, поштаны, багажды, жолаушылардың жеке заттарын, бағалы бұйымдары мен құжаттарын беру немесе жарамсыз болып қалған коммерциялық жүктердің қалдықтарын жоюды азаматтық авиация ұйымы прокуратура органдарының рұқсатымен ғана тексеру жүргізілген базада жүзеге асырады. </w:t>
      </w:r>
    </w:p>
    <w:bookmarkEnd w:id="918"/>
    <w:bookmarkStart w:name="z896" w:id="919"/>
    <w:p>
      <w:pPr>
        <w:spacing w:after="0"/>
        <w:ind w:left="0"/>
        <w:jc w:val="both"/>
      </w:pPr>
      <w:r>
        <w:rPr>
          <w:rFonts w:ascii="Times New Roman"/>
          <w:b w:val="false"/>
          <w:i w:val="false"/>
          <w:color w:val="000000"/>
          <w:sz w:val="28"/>
        </w:rPr>
        <w:t>
      12. Жұмыстардың нәтижелері бойынша әкімшілік кіші комиссия осы Қосымшаға сәйкес есеп жасайды және онда жұмыс топтарының материалы талданады, ұшуды тасымалдауды ұйымдастыру қызметімен қамтамасыз ету сапасы, бұзушылықтардың болуы және себебі туралы қорытындылар жасалады, сондай-ақ тексеру кезінде анықталған кемшіліктерді жою бойынша ұсыныстар беріледі.</w:t>
      </w:r>
    </w:p>
    <w:bookmarkEnd w:id="919"/>
    <w:bookmarkStart w:name="z897" w:id="920"/>
    <w:p>
      <w:pPr>
        <w:spacing w:after="0"/>
        <w:ind w:left="0"/>
        <w:jc w:val="both"/>
      </w:pPr>
      <w:r>
        <w:rPr>
          <w:rFonts w:ascii="Times New Roman"/>
          <w:b w:val="false"/>
          <w:i w:val="false"/>
          <w:color w:val="000000"/>
          <w:sz w:val="28"/>
        </w:rPr>
        <w:t xml:space="preserve">
      13. Әкімшілік кіші комиссияның есебіне әкімшілік кіші комиссияның құрамына кіретін жұмыс топтарының есептері және әкімшілік кіші комиссия мен жұмыс тобы мүшелерінің тізімі қоса беріледі. </w:t>
      </w:r>
    </w:p>
    <w:bookmarkEnd w:id="920"/>
    <w:p>
      <w:pPr>
        <w:spacing w:after="0"/>
        <w:ind w:left="0"/>
        <w:jc w:val="both"/>
      </w:pPr>
      <w:r>
        <w:rPr>
          <w:rFonts w:ascii="Times New Roman"/>
          <w:b w:val="false"/>
          <w:i w:val="false"/>
          <w:color w:val="000000"/>
          <w:sz w:val="28"/>
        </w:rPr>
        <w:t xml:space="preserve">
      Комиссия отырысында қаралды        </w:t>
      </w:r>
    </w:p>
    <w:p>
      <w:pPr>
        <w:spacing w:after="0"/>
        <w:ind w:left="0"/>
        <w:jc w:val="both"/>
      </w:pPr>
      <w:r>
        <w:rPr>
          <w:rFonts w:ascii="Times New Roman"/>
          <w:b w:val="false"/>
          <w:i w:val="false"/>
          <w:color w:val="000000"/>
          <w:sz w:val="28"/>
        </w:rPr>
        <w:t xml:space="preserve">
      20__ жылғы "___" __________________ </w:t>
      </w:r>
    </w:p>
    <w:p>
      <w:pPr>
        <w:spacing w:after="0"/>
        <w:ind w:left="0"/>
        <w:jc w:val="both"/>
      </w:pPr>
      <w:r>
        <w:rPr>
          <w:rFonts w:ascii="Times New Roman"/>
          <w:b w:val="false"/>
          <w:i w:val="false"/>
          <w:color w:val="000000"/>
          <w:sz w:val="28"/>
        </w:rPr>
        <w:t>
      № ___________ хаттама</w:t>
      </w:r>
    </w:p>
    <w:bookmarkStart w:name="z898" w:id="921"/>
    <w:p>
      <w:pPr>
        <w:spacing w:after="0"/>
        <w:ind w:left="0"/>
        <w:jc w:val="left"/>
      </w:pPr>
      <w:r>
        <w:rPr>
          <w:rFonts w:ascii="Times New Roman"/>
          <w:b/>
          <w:i w:val="false"/>
          <w:color w:val="000000"/>
        </w:rPr>
        <w:t xml:space="preserve"> Әкімшілік кіші комиссияның есебі</w:t>
      </w:r>
    </w:p>
    <w:bookmarkEnd w:id="921"/>
    <w:p>
      <w:pPr>
        <w:spacing w:after="0"/>
        <w:ind w:left="0"/>
        <w:jc w:val="both"/>
      </w:pPr>
      <w:r>
        <w:rPr>
          <w:rFonts w:ascii="Times New Roman"/>
          <w:b w:val="false"/>
          <w:i w:val="false"/>
          <w:color w:val="000000"/>
          <w:sz w:val="28"/>
        </w:rPr>
        <w:t>
      ______________________________________________ ұшағымен (тікұшағымен)</w:t>
      </w:r>
    </w:p>
    <w:p>
      <w:pPr>
        <w:spacing w:after="0"/>
        <w:ind w:left="0"/>
        <w:jc w:val="both"/>
      </w:pPr>
      <w:r>
        <w:rPr>
          <w:rFonts w:ascii="Times New Roman"/>
          <w:b w:val="false"/>
          <w:i w:val="false"/>
          <w:color w:val="000000"/>
          <w:sz w:val="28"/>
        </w:rPr>
        <w:t xml:space="preserve">
      (үлгісі, мемлекеттік есептегі және зауыт нөмірлері, тиесілігі) </w:t>
      </w:r>
    </w:p>
    <w:p>
      <w:pPr>
        <w:spacing w:after="0"/>
        <w:ind w:left="0"/>
        <w:jc w:val="both"/>
      </w:pPr>
      <w:r>
        <w:rPr>
          <w:rFonts w:ascii="Times New Roman"/>
          <w:b w:val="false"/>
          <w:i w:val="false"/>
          <w:color w:val="000000"/>
          <w:sz w:val="28"/>
        </w:rPr>
        <w:t>
      _____________________________________________________________ болған</w:t>
      </w:r>
    </w:p>
    <w:p>
      <w:pPr>
        <w:spacing w:after="0"/>
        <w:ind w:left="0"/>
        <w:jc w:val="both"/>
      </w:pPr>
      <w:r>
        <w:rPr>
          <w:rFonts w:ascii="Times New Roman"/>
          <w:b w:val="false"/>
          <w:i w:val="false"/>
          <w:color w:val="000000"/>
          <w:sz w:val="28"/>
        </w:rPr>
        <w:t>
              (оқиғаның болған күні және орны)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(авиациялық оқиғаның түрі)</w:t>
      </w:r>
    </w:p>
    <w:bookmarkStart w:name="z899" w:id="922"/>
    <w:p>
      <w:pPr>
        <w:spacing w:after="0"/>
        <w:ind w:left="0"/>
        <w:jc w:val="both"/>
      </w:pPr>
      <w:r>
        <w:rPr>
          <w:rFonts w:ascii="Times New Roman"/>
          <w:b w:val="false"/>
          <w:i w:val="false"/>
          <w:color w:val="000000"/>
          <w:sz w:val="28"/>
        </w:rPr>
        <w:t xml:space="preserve">
      1. Кіші комиссия орындаған негізгі жұмыстар </w:t>
      </w:r>
    </w:p>
    <w:bookmarkEnd w:id="922"/>
    <w:p>
      <w:pPr>
        <w:spacing w:after="0"/>
        <w:ind w:left="0"/>
        <w:jc w:val="both"/>
      </w:pPr>
      <w:r>
        <w:rPr>
          <w:rFonts w:ascii="Times New Roman"/>
          <w:b w:val="false"/>
          <w:i w:val="false"/>
          <w:color w:val="000000"/>
          <w:sz w:val="28"/>
        </w:rPr>
        <w:t>
      Қоса берілген есеп құжаттарын көрсете отырып, әкімшілік кіші комиссия орындаған негізгі жұмыстардың толық тізбесі беріледі.</w:t>
      </w:r>
    </w:p>
    <w:bookmarkStart w:name="z900" w:id="923"/>
    <w:p>
      <w:pPr>
        <w:spacing w:after="0"/>
        <w:ind w:left="0"/>
        <w:jc w:val="both"/>
      </w:pPr>
      <w:r>
        <w:rPr>
          <w:rFonts w:ascii="Times New Roman"/>
          <w:b w:val="false"/>
          <w:i w:val="false"/>
          <w:color w:val="000000"/>
          <w:sz w:val="28"/>
        </w:rPr>
        <w:t xml:space="preserve">
      2. Талдау </w:t>
      </w:r>
    </w:p>
    <w:bookmarkEnd w:id="923"/>
    <w:p>
      <w:pPr>
        <w:spacing w:after="0"/>
        <w:ind w:left="0"/>
        <w:jc w:val="both"/>
      </w:pPr>
      <w:r>
        <w:rPr>
          <w:rFonts w:ascii="Times New Roman"/>
          <w:b w:val="false"/>
          <w:i w:val="false"/>
          <w:color w:val="000000"/>
          <w:sz w:val="28"/>
        </w:rPr>
        <w:t xml:space="preserve">
      Осы бөлім кіші комиссия есебінің негізгі бөлімі болып табылады және тасымалдауды ұйымдастыру қызметінің, іздестіру және апаттан құтқару қызметінің персоналы жүзеге асырған іс-әрекеттердің дұрыстығы (егер іздестіру және апаттан құтқару жұмыстарының тобы кіші комиссияның құрамына енгізілсе), сондай-ақ авиациялық оқиға кезінде әуе кемесіндегі жолаушылардың аман қалуы туралы қорытындыларды толық дәлелдеуі керек. </w:t>
      </w:r>
    </w:p>
    <w:p>
      <w:pPr>
        <w:spacing w:after="0"/>
        <w:ind w:left="0"/>
        <w:jc w:val="both"/>
      </w:pPr>
      <w:r>
        <w:rPr>
          <w:rFonts w:ascii="Times New Roman"/>
          <w:b w:val="false"/>
          <w:i w:val="false"/>
          <w:color w:val="000000"/>
          <w:sz w:val="28"/>
        </w:rPr>
        <w:t>
      Сипаттама түрінде жасалатын бөлімде мынадай ақпарат қамтылуы тиіс:</w:t>
      </w:r>
    </w:p>
    <w:p>
      <w:pPr>
        <w:spacing w:after="0"/>
        <w:ind w:left="0"/>
        <w:jc w:val="both"/>
      </w:pPr>
      <w:r>
        <w:rPr>
          <w:rFonts w:ascii="Times New Roman"/>
          <w:b w:val="false"/>
          <w:i w:val="false"/>
          <w:color w:val="000000"/>
          <w:sz w:val="28"/>
        </w:rPr>
        <w:t>
      әуе кемесінің бортындағы жолаушылардың, оның ішінде оқиға салдарынан алған зардаптарының ауыртпалығын (оның ішінде өлім қаупін тудыратын, айтарлықтай қауіпті, қаупі шамалы) көрсете отырып, ересектер мен балалардың жалпы саны;</w:t>
      </w:r>
    </w:p>
    <w:p>
      <w:pPr>
        <w:spacing w:after="0"/>
        <w:ind w:left="0"/>
        <w:jc w:val="both"/>
      </w:pPr>
      <w:r>
        <w:rPr>
          <w:rFonts w:ascii="Times New Roman"/>
          <w:b w:val="false"/>
          <w:i w:val="false"/>
          <w:color w:val="000000"/>
          <w:sz w:val="28"/>
        </w:rPr>
        <w:t xml:space="preserve">
      әуе кемесінің бортындағы жүктің, багаждың және қол жүгінің жалпы саны, олардың авиациялық оқиғадан кейінгі жағдайы; </w:t>
      </w:r>
    </w:p>
    <w:p>
      <w:pPr>
        <w:spacing w:after="0"/>
        <w:ind w:left="0"/>
        <w:jc w:val="both"/>
      </w:pPr>
      <w:r>
        <w:rPr>
          <w:rFonts w:ascii="Times New Roman"/>
          <w:b w:val="false"/>
          <w:i w:val="false"/>
          <w:color w:val="000000"/>
          <w:sz w:val="28"/>
        </w:rPr>
        <w:t xml:space="preserve">
      коммерциялық жүктің жалпы нақты саны және оның тасымалдау құжаттарына сәйкестігі; </w:t>
      </w:r>
    </w:p>
    <w:p>
      <w:pPr>
        <w:spacing w:after="0"/>
        <w:ind w:left="0"/>
        <w:jc w:val="both"/>
      </w:pPr>
      <w:r>
        <w:rPr>
          <w:rFonts w:ascii="Times New Roman"/>
          <w:b w:val="false"/>
          <w:i w:val="false"/>
          <w:color w:val="000000"/>
          <w:sz w:val="28"/>
        </w:rPr>
        <w:t xml:space="preserve">
      коммерциялық жүктің саны, оның орналастырылуы мен бекітілуі тиеу және орталықтандыру нормаларына сәйкес болуы; </w:t>
      </w:r>
    </w:p>
    <w:p>
      <w:pPr>
        <w:spacing w:after="0"/>
        <w:ind w:left="0"/>
        <w:jc w:val="both"/>
      </w:pPr>
      <w:r>
        <w:rPr>
          <w:rFonts w:ascii="Times New Roman"/>
          <w:b w:val="false"/>
          <w:i w:val="false"/>
          <w:color w:val="000000"/>
          <w:sz w:val="28"/>
        </w:rPr>
        <w:t>
      әуе кемесінің бортында қауіпті жүктердің болуы және сипаты;</w:t>
      </w:r>
    </w:p>
    <w:p>
      <w:pPr>
        <w:spacing w:after="0"/>
        <w:ind w:left="0"/>
        <w:jc w:val="both"/>
      </w:pPr>
      <w:r>
        <w:rPr>
          <w:rFonts w:ascii="Times New Roman"/>
          <w:b w:val="false"/>
          <w:i w:val="false"/>
          <w:color w:val="000000"/>
          <w:sz w:val="28"/>
        </w:rPr>
        <w:t>
      әуе кемесінің бортында ресімделмеген жолаушылардың болуы;</w:t>
      </w:r>
    </w:p>
    <w:p>
      <w:pPr>
        <w:spacing w:after="0"/>
        <w:ind w:left="0"/>
        <w:jc w:val="both"/>
      </w:pPr>
      <w:r>
        <w:rPr>
          <w:rFonts w:ascii="Times New Roman"/>
          <w:b w:val="false"/>
          <w:i w:val="false"/>
          <w:color w:val="000000"/>
          <w:sz w:val="28"/>
        </w:rPr>
        <w:t xml:space="preserve">
      тиеу және орталықтандыру нормаларынан ауытқушылықтар, ресімдемеген жолаушылардың немесе қауіпті жүктердің болуы анықталса, осындай жағдай туғызған тасымалдауды ұйымдастыру қызметінің лауазымды тұлғалары толық сипатталады; </w:t>
      </w:r>
    </w:p>
    <w:p>
      <w:pPr>
        <w:spacing w:after="0"/>
        <w:ind w:left="0"/>
        <w:jc w:val="both"/>
      </w:pPr>
      <w:r>
        <w:rPr>
          <w:rFonts w:ascii="Times New Roman"/>
          <w:b w:val="false"/>
          <w:i w:val="false"/>
          <w:color w:val="000000"/>
          <w:sz w:val="28"/>
        </w:rPr>
        <w:t>
      қате іс-әрекеттердің талдануы және себептерінің дәлелденуі;</w:t>
      </w:r>
    </w:p>
    <w:p>
      <w:pPr>
        <w:spacing w:after="0"/>
        <w:ind w:left="0"/>
        <w:jc w:val="both"/>
      </w:pPr>
      <w:r>
        <w:rPr>
          <w:rFonts w:ascii="Times New Roman"/>
          <w:b w:val="false"/>
          <w:i w:val="false"/>
          <w:color w:val="000000"/>
          <w:sz w:val="28"/>
        </w:rPr>
        <w:t xml:space="preserve">
      қайтыс болу себептерін және алған жарақаттарының сипатын көрсете отырып, ерекше жағдайдың туындау және өрбу барысында, жерге қону сәтінде (жермен соқтығысқан кезде), авиациялық оқиғадан кейін әуе кемесінен көшіру кезінде қайтыс болған және дене жарақаттарын алған (алған жарақаттарының ауыртпалығын көрсете отырып) жолаушылардың саны және олардың азаматтығы; </w:t>
      </w:r>
    </w:p>
    <w:p>
      <w:pPr>
        <w:spacing w:after="0"/>
        <w:ind w:left="0"/>
        <w:jc w:val="both"/>
      </w:pPr>
      <w:r>
        <w:rPr>
          <w:rFonts w:ascii="Times New Roman"/>
          <w:b w:val="false"/>
          <w:i w:val="false"/>
          <w:color w:val="000000"/>
          <w:sz w:val="28"/>
        </w:rPr>
        <w:t xml:space="preserve">
      жолаушылардың аман қалуына кері әсер еткен немесе жарақат алуына себеп болған әуе кемесі құрылымы ерекшеліктерінің, ұшу жағдайының, құтқару құралдары мен әдістерінің сипаттамасы; </w:t>
      </w:r>
    </w:p>
    <w:p>
      <w:pPr>
        <w:spacing w:after="0"/>
        <w:ind w:left="0"/>
        <w:jc w:val="both"/>
      </w:pPr>
      <w:r>
        <w:rPr>
          <w:rFonts w:ascii="Times New Roman"/>
          <w:b w:val="false"/>
          <w:i w:val="false"/>
          <w:color w:val="000000"/>
          <w:sz w:val="28"/>
        </w:rPr>
        <w:t xml:space="preserve">
      авиациялық оқиға кезінде зардап шеккен жолаушылардың денсаулық жағдайы, емделуі. </w:t>
      </w:r>
    </w:p>
    <w:p>
      <w:pPr>
        <w:spacing w:after="0"/>
        <w:ind w:left="0"/>
        <w:jc w:val="both"/>
      </w:pPr>
      <w:r>
        <w:rPr>
          <w:rFonts w:ascii="Times New Roman"/>
          <w:b w:val="false"/>
          <w:i w:val="false"/>
          <w:color w:val="000000"/>
          <w:sz w:val="28"/>
        </w:rPr>
        <w:t xml:space="preserve">
      Егер әкімшілік кіші комиссияның құрамына іздестіру және апаттан құтқару жұмыстарының топтары кірсе, онда талдауда қосымша іздестіру және апаттан құтқару қызметтерінің іс-әрекеттері толық сипатталады және барлық анықталған бұзушылықтарды, қателіктер мен кемшіліктерді көрсете отырып, олардың іс-қимылдарының дұрыстығына, іздестіру және апаттан құтқару жұмыстарының тиімділігіне баға беріледі. </w:t>
      </w:r>
    </w:p>
    <w:p>
      <w:pPr>
        <w:spacing w:after="0"/>
        <w:ind w:left="0"/>
        <w:jc w:val="both"/>
      </w:pPr>
      <w:r>
        <w:rPr>
          <w:rFonts w:ascii="Times New Roman"/>
          <w:b w:val="false"/>
          <w:i w:val="false"/>
          <w:color w:val="000000"/>
          <w:sz w:val="28"/>
        </w:rPr>
        <w:t xml:space="preserve">
      Талдау барысында оны түсінуге және дәлелдеуге қажетті барлық нақты ақпарат беріледі. </w:t>
      </w:r>
    </w:p>
    <w:bookmarkStart w:name="z901" w:id="924"/>
    <w:p>
      <w:pPr>
        <w:spacing w:after="0"/>
        <w:ind w:left="0"/>
        <w:jc w:val="both"/>
      </w:pPr>
      <w:r>
        <w:rPr>
          <w:rFonts w:ascii="Times New Roman"/>
          <w:b w:val="false"/>
          <w:i w:val="false"/>
          <w:color w:val="000000"/>
          <w:sz w:val="28"/>
        </w:rPr>
        <w:t xml:space="preserve">
      3. Қорытындылар </w:t>
      </w:r>
    </w:p>
    <w:bookmarkEnd w:id="924"/>
    <w:p>
      <w:pPr>
        <w:spacing w:after="0"/>
        <w:ind w:left="0"/>
        <w:jc w:val="both"/>
      </w:pPr>
      <w:r>
        <w:rPr>
          <w:rFonts w:ascii="Times New Roman"/>
          <w:b w:val="false"/>
          <w:i w:val="false"/>
          <w:color w:val="000000"/>
          <w:sz w:val="28"/>
        </w:rPr>
        <w:t xml:space="preserve">
      Мыналар туралы қысқаша қорытынды беріледі: </w:t>
      </w:r>
    </w:p>
    <w:p>
      <w:pPr>
        <w:spacing w:after="0"/>
        <w:ind w:left="0"/>
        <w:jc w:val="both"/>
      </w:pPr>
      <w:r>
        <w:rPr>
          <w:rFonts w:ascii="Times New Roman"/>
          <w:b w:val="false"/>
          <w:i w:val="false"/>
          <w:color w:val="000000"/>
          <w:sz w:val="28"/>
        </w:rPr>
        <w:t xml:space="preserve">
      1) қызметтік жолаушылар мен жүкті тасымалдауды ұйымдастыру және орындау бойынша лауазымды тұлғалар мен экипаж мүшелерінің іс-әрекеттерінің дұрыстығы; </w:t>
      </w:r>
    </w:p>
    <w:p>
      <w:pPr>
        <w:spacing w:after="0"/>
        <w:ind w:left="0"/>
        <w:jc w:val="both"/>
      </w:pPr>
      <w:r>
        <w:rPr>
          <w:rFonts w:ascii="Times New Roman"/>
          <w:b w:val="false"/>
          <w:i w:val="false"/>
          <w:color w:val="000000"/>
          <w:sz w:val="28"/>
        </w:rPr>
        <w:t xml:space="preserve">
      2) адамдардың жарақаттану немесе мерт болу себептері, олардың аман қалуына әуе кемесі құрылымы ерекшеліктерінің, құтқару құралдары мен әдістерінің, ұшу жағдайының әсер етуі; </w:t>
      </w:r>
    </w:p>
    <w:p>
      <w:pPr>
        <w:spacing w:after="0"/>
        <w:ind w:left="0"/>
        <w:jc w:val="both"/>
      </w:pPr>
      <w:r>
        <w:rPr>
          <w:rFonts w:ascii="Times New Roman"/>
          <w:b w:val="false"/>
          <w:i w:val="false"/>
          <w:color w:val="000000"/>
          <w:sz w:val="28"/>
        </w:rPr>
        <w:t>
      3) іздестіру-құтқару жұмыстарының тиімділігі (егер әкімшілік кіші комиссияның құрамына іздестіру және апаттан құтқару жұмыстарының тобы кірсе).</w:t>
      </w:r>
    </w:p>
    <w:bookmarkStart w:name="z902" w:id="925"/>
    <w:p>
      <w:pPr>
        <w:spacing w:after="0"/>
        <w:ind w:left="0"/>
        <w:jc w:val="both"/>
      </w:pPr>
      <w:r>
        <w:rPr>
          <w:rFonts w:ascii="Times New Roman"/>
          <w:b w:val="false"/>
          <w:i w:val="false"/>
          <w:color w:val="000000"/>
          <w:sz w:val="28"/>
        </w:rPr>
        <w:t>
      4. Зерттеу кезінде анықталған басқа да кемшіліктер</w:t>
      </w:r>
    </w:p>
    <w:bookmarkEnd w:id="925"/>
    <w:p>
      <w:pPr>
        <w:spacing w:after="0"/>
        <w:ind w:left="0"/>
        <w:jc w:val="both"/>
      </w:pPr>
      <w:r>
        <w:rPr>
          <w:rFonts w:ascii="Times New Roman"/>
          <w:b w:val="false"/>
          <w:i w:val="false"/>
          <w:color w:val="000000"/>
          <w:sz w:val="28"/>
        </w:rPr>
        <w:t xml:space="preserve">
      Қызметтік жолаушылар мен жүктерді тасымалдауды ұйымдастыру және орындау кезіндегі, ұшу нәтижесіне тікелей әсер етпеген, бірақ ұшу қауіпсіздігіне толығымен кері әсер ететін лауазымды тұлғалар мен экипаж мүшелерінің іс-әрекеттеріндегі барлық кемшіліктер көрсетіледі. Егер әкімшілік кіші комиссияның құрамында іздестіру-құтқару жұмыстарының тобы болса, онда іздестіру және апаттан құтқару қызметтерінің жұмысындағы кемшіліктер көрсетіледі. </w:t>
      </w:r>
    </w:p>
    <w:bookmarkStart w:name="z903" w:id="926"/>
    <w:p>
      <w:pPr>
        <w:spacing w:after="0"/>
        <w:ind w:left="0"/>
        <w:jc w:val="both"/>
      </w:pPr>
      <w:r>
        <w:rPr>
          <w:rFonts w:ascii="Times New Roman"/>
          <w:b w:val="false"/>
          <w:i w:val="false"/>
          <w:color w:val="000000"/>
          <w:sz w:val="28"/>
        </w:rPr>
        <w:t>
      5. Ұсынымдар</w:t>
      </w:r>
    </w:p>
    <w:bookmarkEnd w:id="926"/>
    <w:p>
      <w:pPr>
        <w:spacing w:after="0"/>
        <w:ind w:left="0"/>
        <w:jc w:val="both"/>
      </w:pPr>
      <w:r>
        <w:rPr>
          <w:rFonts w:ascii="Times New Roman"/>
          <w:b w:val="false"/>
          <w:i w:val="false"/>
          <w:color w:val="000000"/>
          <w:sz w:val="28"/>
        </w:rPr>
        <w:t xml:space="preserve">
      Әкімшілік кіші комиссияның анықталған кемшіліктерді жоюға арналған ұсыныстары беріледі (орындаушылар мен орындау мерзімдері көрсетілмейді), оның ішінде: </w:t>
      </w:r>
    </w:p>
    <w:p>
      <w:pPr>
        <w:spacing w:after="0"/>
        <w:ind w:left="0"/>
        <w:jc w:val="both"/>
      </w:pPr>
      <w:r>
        <w:rPr>
          <w:rFonts w:ascii="Times New Roman"/>
          <w:b w:val="false"/>
          <w:i w:val="false"/>
          <w:color w:val="000000"/>
          <w:sz w:val="28"/>
        </w:rPr>
        <w:t xml:space="preserve">
      ұшу нәтижесіне әсер еткен кемшіліктерді жоюға арналған ұсыныстар; </w:t>
      </w:r>
    </w:p>
    <w:p>
      <w:pPr>
        <w:spacing w:after="0"/>
        <w:ind w:left="0"/>
        <w:jc w:val="both"/>
      </w:pPr>
      <w:r>
        <w:rPr>
          <w:rFonts w:ascii="Times New Roman"/>
          <w:b w:val="false"/>
          <w:i w:val="false"/>
          <w:color w:val="000000"/>
          <w:sz w:val="28"/>
        </w:rPr>
        <w:t xml:space="preserve">
      ұшу нәтижесіне тікелей әсер етпеген, бірақ ұшу қауіпсіздігіне толығымен әсер ететін кемшіліктерді жоюға арналған ұсыныстар. </w:t>
      </w:r>
    </w:p>
    <w:p>
      <w:pPr>
        <w:spacing w:after="0"/>
        <w:ind w:left="0"/>
        <w:jc w:val="both"/>
      </w:pPr>
      <w:r>
        <w:rPr>
          <w:rFonts w:ascii="Times New Roman"/>
          <w:b w:val="false"/>
          <w:i w:val="false"/>
          <w:color w:val="000000"/>
          <w:sz w:val="28"/>
        </w:rPr>
        <w:t>
             Кіші комиссияның төрағасы 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Кіші комиссияның мүшелері:___________________________________</w:t>
      </w:r>
    </w:p>
    <w:p>
      <w:pPr>
        <w:spacing w:after="0"/>
        <w:ind w:left="0"/>
        <w:jc w:val="both"/>
      </w:pPr>
      <w:r>
        <w:rPr>
          <w:rFonts w:ascii="Times New Roman"/>
          <w:b w:val="false"/>
          <w:i w:val="false"/>
          <w:color w:val="000000"/>
          <w:sz w:val="28"/>
        </w:rPr>
        <w:t>
                                             (қолы, т.а.ә.)</w:t>
      </w:r>
    </w:p>
    <w:bookmarkStart w:name="z904" w:id="927"/>
    <w:p>
      <w:pPr>
        <w:spacing w:after="0"/>
        <w:ind w:left="0"/>
        <w:jc w:val="both"/>
      </w:pPr>
      <w:r>
        <w:rPr>
          <w:rFonts w:ascii="Times New Roman"/>
          <w:b w:val="false"/>
          <w:i w:val="false"/>
          <w:color w:val="000000"/>
          <w:sz w:val="28"/>
        </w:rPr>
        <w:t>
      2-нысан</w:t>
      </w:r>
    </w:p>
    <w:bookmarkEnd w:id="927"/>
    <w:p>
      <w:pPr>
        <w:spacing w:after="0"/>
        <w:ind w:left="0"/>
        <w:jc w:val="both"/>
      </w:pPr>
      <w:r>
        <w:rPr>
          <w:rFonts w:ascii="Times New Roman"/>
          <w:b w:val="false"/>
          <w:i w:val="false"/>
          <w:color w:val="000000"/>
          <w:sz w:val="28"/>
        </w:rPr>
        <w:t xml:space="preserve">
      Әкімшілік кіші комиссия құжаттарының </w:t>
      </w:r>
    </w:p>
    <w:p>
      <w:pPr>
        <w:spacing w:after="0"/>
        <w:ind w:left="0"/>
        <w:jc w:val="both"/>
      </w:pPr>
      <w:r>
        <w:rPr>
          <w:rFonts w:ascii="Times New Roman"/>
          <w:b w:val="false"/>
          <w:i w:val="false"/>
          <w:color w:val="000000"/>
          <w:sz w:val="28"/>
        </w:rPr>
        <w:t xml:space="preserve">
      нысандары </w:t>
      </w:r>
    </w:p>
    <w:p>
      <w:pPr>
        <w:spacing w:after="0"/>
        <w:ind w:left="0"/>
        <w:jc w:val="both"/>
      </w:pPr>
      <w:r>
        <w:rPr>
          <w:rFonts w:ascii="Times New Roman"/>
          <w:b w:val="false"/>
          <w:i w:val="false"/>
          <w:color w:val="000000"/>
          <w:sz w:val="28"/>
        </w:rPr>
        <w:t>
      20___жылғы "____"_____________ _____________________________________</w:t>
      </w:r>
    </w:p>
    <w:p>
      <w:pPr>
        <w:spacing w:after="0"/>
        <w:ind w:left="0"/>
        <w:jc w:val="both"/>
      </w:pPr>
      <w:r>
        <w:rPr>
          <w:rFonts w:ascii="Times New Roman"/>
          <w:b w:val="false"/>
          <w:i w:val="false"/>
          <w:color w:val="000000"/>
          <w:sz w:val="28"/>
        </w:rPr>
        <w:t>
                                            (оқиға болған жер)</w:t>
      </w:r>
    </w:p>
    <w:p>
      <w:pPr>
        <w:spacing w:after="0"/>
        <w:ind w:left="0"/>
        <w:jc w:val="both"/>
      </w:pPr>
      <w:r>
        <w:rPr>
          <w:rFonts w:ascii="Times New Roman"/>
          <w:b w:val="false"/>
          <w:i w:val="false"/>
          <w:color w:val="000000"/>
          <w:sz w:val="28"/>
        </w:rPr>
        <w:t xml:space="preserve">
      __________________________________________________________ ауданында </w:t>
      </w:r>
    </w:p>
    <w:p>
      <w:pPr>
        <w:spacing w:after="0"/>
        <w:ind w:left="0"/>
        <w:jc w:val="both"/>
      </w:pPr>
      <w:r>
        <w:rPr>
          <w:rFonts w:ascii="Times New Roman"/>
          <w:b w:val="false"/>
          <w:i w:val="false"/>
          <w:color w:val="000000"/>
          <w:sz w:val="28"/>
        </w:rPr>
        <w:t xml:space="preserve">
      ____________________________________________ ұшағымен (тікұшағымен) </w:t>
      </w:r>
    </w:p>
    <w:p>
      <w:pPr>
        <w:spacing w:after="0"/>
        <w:ind w:left="0"/>
        <w:jc w:val="both"/>
      </w:pPr>
      <w:r>
        <w:rPr>
          <w:rFonts w:ascii="Times New Roman"/>
          <w:b w:val="false"/>
          <w:i w:val="false"/>
          <w:color w:val="000000"/>
          <w:sz w:val="28"/>
        </w:rPr>
        <w:t>
             (үлгісі, таным белгісі)</w:t>
      </w:r>
    </w:p>
    <w:p>
      <w:pPr>
        <w:spacing w:after="0"/>
        <w:ind w:left="0"/>
        <w:jc w:val="both"/>
      </w:pPr>
      <w:r>
        <w:rPr>
          <w:rFonts w:ascii="Times New Roman"/>
          <w:b w:val="false"/>
          <w:i w:val="false"/>
          <w:color w:val="000000"/>
          <w:sz w:val="28"/>
        </w:rPr>
        <w:t xml:space="preserve">
      болған авиациялық оқиға кезінде қайтыс болған жолаушылардың </w:t>
      </w:r>
    </w:p>
    <w:p>
      <w:pPr>
        <w:spacing w:after="0"/>
        <w:ind w:left="0"/>
        <w:jc w:val="both"/>
      </w:pPr>
      <w:r>
        <w:rPr>
          <w:rFonts w:ascii="Times New Roman"/>
          <w:b w:val="false"/>
          <w:i w:val="false"/>
          <w:color w:val="000000"/>
          <w:sz w:val="28"/>
        </w:rPr>
        <w:t>
      және басқа да тұлғалардың</w:t>
      </w:r>
    </w:p>
    <w:p>
      <w:pPr>
        <w:spacing w:after="0"/>
        <w:ind w:left="0"/>
        <w:jc w:val="both"/>
      </w:pPr>
      <w:r>
        <w:rPr>
          <w:rFonts w:ascii="Times New Roman"/>
          <w:b w:val="false"/>
          <w:i w:val="false"/>
          <w:color w:val="000000"/>
          <w:sz w:val="28"/>
        </w:rPr>
        <w:t xml:space="preserve">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195"/>
        <w:gridCol w:w="2102"/>
        <w:gridCol w:w="2102"/>
        <w:gridCol w:w="1195"/>
        <w:gridCol w:w="2643"/>
        <w:gridCol w:w="711"/>
        <w:gridCol w:w="1860"/>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Авиабилет беруге негіз болған құжаттың атауы, нөмірі және берілген күні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Авиабилеттің нөмірі, берілген жері, әуе кемесінің бортынан алған орны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және қай жаққа бағыт алды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лауазымы, жұмыс орны, кәсіпорынның (мекеменің) мекен-жайы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зерттеу актісі-не сәйкес қайтыс болу себебі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кіші комиссияның төрағасы __________________________</w:t>
      </w:r>
    </w:p>
    <w:p>
      <w:pPr>
        <w:spacing w:after="0"/>
        <w:ind w:left="0"/>
        <w:jc w:val="both"/>
      </w:pPr>
      <w:r>
        <w:rPr>
          <w:rFonts w:ascii="Times New Roman"/>
          <w:b w:val="false"/>
          <w:i w:val="false"/>
          <w:color w:val="000000"/>
          <w:sz w:val="28"/>
        </w:rPr>
        <w:t xml:space="preserve">
                                               (қолы, тегі, аты-жөні, күні)   </w:t>
      </w:r>
    </w:p>
    <w:bookmarkStart w:name="z905" w:id="928"/>
    <w:p>
      <w:pPr>
        <w:spacing w:after="0"/>
        <w:ind w:left="0"/>
        <w:jc w:val="both"/>
      </w:pPr>
      <w:r>
        <w:rPr>
          <w:rFonts w:ascii="Times New Roman"/>
          <w:b w:val="false"/>
          <w:i w:val="false"/>
          <w:color w:val="000000"/>
          <w:sz w:val="28"/>
        </w:rPr>
        <w:t>
      3-нысан</w:t>
      </w:r>
    </w:p>
    <w:bookmarkEnd w:id="928"/>
    <w:p>
      <w:pPr>
        <w:spacing w:after="0"/>
        <w:ind w:left="0"/>
        <w:jc w:val="left"/>
      </w:pPr>
      <w:r>
        <w:rPr>
          <w:rFonts w:ascii="Times New Roman"/>
          <w:b/>
          <w:i w:val="false"/>
          <w:color w:val="000000"/>
        </w:rPr>
        <w:t xml:space="preserve"> 20 ___  "_____"_____________ _______________________________</w:t>
      </w:r>
    </w:p>
    <w:p>
      <w:pPr>
        <w:spacing w:after="0"/>
        <w:ind w:left="0"/>
        <w:jc w:val="both"/>
      </w:pPr>
      <w:r>
        <w:rPr>
          <w:rFonts w:ascii="Times New Roman"/>
          <w:b w:val="false"/>
          <w:i w:val="false"/>
          <w:color w:val="000000"/>
          <w:sz w:val="28"/>
        </w:rPr>
        <w:t xml:space="preserve">
                                                          (оқиға болған жер)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w:t>
      </w:r>
      <w:r>
        <w:rPr>
          <w:rFonts w:ascii="Times New Roman"/>
          <w:b w:val="false"/>
          <w:i w:val="false"/>
          <w:color w:val="000000"/>
          <w:sz w:val="28"/>
        </w:rPr>
        <w:t xml:space="preserve"> ұшағымен (тікұшағымен) болған</w:t>
      </w:r>
    </w:p>
    <w:p>
      <w:pPr>
        <w:spacing w:after="0"/>
        <w:ind w:left="0"/>
        <w:jc w:val="both"/>
      </w:pPr>
      <w:r>
        <w:rPr>
          <w:rFonts w:ascii="Times New Roman"/>
          <w:b w:val="false"/>
          <w:i w:val="false"/>
          <w:color w:val="000000"/>
          <w:sz w:val="28"/>
        </w:rPr>
        <w:t>
              (үлгісі, танылым белгісі)</w:t>
      </w:r>
    </w:p>
    <w:p>
      <w:pPr>
        <w:spacing w:after="0"/>
        <w:ind w:left="0"/>
        <w:jc w:val="both"/>
      </w:pPr>
      <w:r>
        <w:rPr>
          <w:rFonts w:ascii="Times New Roman"/>
          <w:b w:val="false"/>
          <w:i w:val="false"/>
          <w:color w:val="000000"/>
          <w:sz w:val="28"/>
        </w:rPr>
        <w:t xml:space="preserve">
      авиациялық оқиға кезінде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дене жарақаттарын алған жолаушылардың және басқа да тұлғалардың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981"/>
        <w:gridCol w:w="386"/>
        <w:gridCol w:w="1278"/>
        <w:gridCol w:w="981"/>
        <w:gridCol w:w="2168"/>
        <w:gridCol w:w="583"/>
        <w:gridCol w:w="2269"/>
        <w:gridCol w:w="981"/>
        <w:gridCol w:w="2270"/>
      </w:tblGrid>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Авиабилеттің нөмірі, берілген жері, борттағы орны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Қайдан және қай жаққа бағыт алды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лауазымы, жұмыс орны, кәсіпорынның (мекеменің) мекен-жайы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диагнозы. Дененің зақымдану дәрежесі (айтарлықтай қауіпті, аса қауіпті емес)</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жарақатын алу себебі,  көзі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Қандай көмек көрсетілді (ауруханаға, тұрғылықты жеріне және т.б. жіберілді)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Әкімшілік кіші комиссияның төрағасы  ______________________________</w:t>
      </w:r>
    </w:p>
    <w:p>
      <w:pPr>
        <w:spacing w:after="0"/>
        <w:ind w:left="0"/>
        <w:jc w:val="both"/>
      </w:pPr>
      <w:r>
        <w:rPr>
          <w:rFonts w:ascii="Times New Roman"/>
          <w:b w:val="false"/>
          <w:i w:val="false"/>
          <w:color w:val="000000"/>
          <w:sz w:val="28"/>
        </w:rPr>
        <w:t>
                                           (қолы, тегі, аты-жөні, күні)</w:t>
      </w:r>
    </w:p>
    <w:bookmarkStart w:name="z906" w:id="929"/>
    <w:p>
      <w:pPr>
        <w:spacing w:after="0"/>
        <w:ind w:left="0"/>
        <w:jc w:val="both"/>
      </w:pPr>
      <w:r>
        <w:rPr>
          <w:rFonts w:ascii="Times New Roman"/>
          <w:b w:val="false"/>
          <w:i w:val="false"/>
          <w:color w:val="000000"/>
          <w:sz w:val="28"/>
        </w:rPr>
        <w:t>
      4-нысан</w:t>
      </w:r>
    </w:p>
    <w:bookmarkEnd w:id="929"/>
    <w:p>
      <w:pPr>
        <w:spacing w:after="0"/>
        <w:ind w:left="0"/>
        <w:jc w:val="both"/>
      </w:pPr>
      <w:r>
        <w:rPr>
          <w:rFonts w:ascii="Times New Roman"/>
          <w:b w:val="false"/>
          <w:i w:val="false"/>
          <w:color w:val="000000"/>
          <w:sz w:val="28"/>
        </w:rPr>
        <w:t xml:space="preserve">
      </w:t>
      </w:r>
      <w:r>
        <w:rPr>
          <w:rFonts w:ascii="Times New Roman"/>
          <w:b/>
          <w:i w:val="false"/>
          <w:color w:val="000000"/>
          <w:sz w:val="28"/>
        </w:rPr>
        <w:t>Авиациялық оқиға болған жерден табылған құжаттар, құндылықтар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және ақша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АКТІ</w:t>
      </w:r>
    </w:p>
    <w:p>
      <w:pPr>
        <w:spacing w:after="0"/>
        <w:ind w:left="0"/>
        <w:jc w:val="both"/>
      </w:pPr>
      <w:r>
        <w:rPr>
          <w:rFonts w:ascii="Times New Roman"/>
          <w:b w:val="false"/>
          <w:i w:val="false"/>
          <w:color w:val="000000"/>
          <w:sz w:val="28"/>
        </w:rPr>
        <w:t>
      ______________________________ _____________________________________</w:t>
      </w:r>
    </w:p>
    <w:p>
      <w:pPr>
        <w:spacing w:after="0"/>
        <w:ind w:left="0"/>
        <w:jc w:val="both"/>
      </w:pPr>
      <w:r>
        <w:rPr>
          <w:rFonts w:ascii="Times New Roman"/>
          <w:b w:val="false"/>
          <w:i w:val="false"/>
          <w:color w:val="000000"/>
          <w:sz w:val="28"/>
        </w:rPr>
        <w:t>
            (акті жасалған орын)                    (күні)</w:t>
      </w:r>
    </w:p>
    <w:p>
      <w:pPr>
        <w:spacing w:after="0"/>
        <w:ind w:left="0"/>
        <w:jc w:val="both"/>
      </w:pPr>
      <w:r>
        <w:rPr>
          <w:rFonts w:ascii="Times New Roman"/>
          <w:b w:val="false"/>
          <w:i w:val="false"/>
          <w:color w:val="000000"/>
          <w:sz w:val="28"/>
        </w:rPr>
        <w:t>
      Мына құрамдағы комиссия:_____________________________________________</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ІІМ өкілі ______________________________________________________</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(оқиға болған күн)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(әуе кемесінің үлгісі, таным белгісі)       </w:t>
      </w:r>
    </w:p>
    <w:p>
      <w:pPr>
        <w:spacing w:after="0"/>
        <w:ind w:left="0"/>
        <w:jc w:val="both"/>
      </w:pPr>
      <w:r>
        <w:rPr>
          <w:rFonts w:ascii="Times New Roman"/>
          <w:b w:val="false"/>
          <w:i w:val="false"/>
          <w:color w:val="000000"/>
          <w:sz w:val="28"/>
        </w:rPr>
        <w:t>
      авиациялық апат болған жерден табылған құжаттар, құндылықтар, ақша бойынша осы актіні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1332"/>
        <w:gridCol w:w="3427"/>
        <w:gridCol w:w="2316"/>
        <w:gridCol w:w="1946"/>
        <w:gridCol w:w="1947"/>
      </w:tblGrid>
      <w:tr>
        <w:trPr>
          <w:trHeight w:val="30" w:hRule="atLeast"/>
        </w:trPr>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Ораманың</w:t>
            </w:r>
          </w:p>
          <w:p>
            <w:pPr>
              <w:spacing w:after="20"/>
              <w:ind w:left="20"/>
              <w:jc w:val="both"/>
            </w:pPr>
            <w:r>
              <w:rPr>
                <w:rFonts w:ascii="Times New Roman"/>
                <w:b w:val="false"/>
                <w:i w:val="false"/>
                <w:color w:val="000000"/>
                <w:sz w:val="20"/>
              </w:rPr>
              <w:t xml:space="preserve">
жалпы жағдайы </w:t>
            </w:r>
          </w:p>
        </w:tc>
        <w:tc>
          <w:tcPr>
            <w:tcW w:w="3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Тиесілігі </w:t>
            </w:r>
          </w:p>
          <w:p>
            <w:pPr>
              <w:spacing w:after="20"/>
              <w:ind w:left="20"/>
              <w:jc w:val="both"/>
            </w:pPr>
            <w:r>
              <w:rPr>
                <w:rFonts w:ascii="Times New Roman"/>
                <w:b w:val="false"/>
                <w:i w:val="false"/>
                <w:color w:val="000000"/>
                <w:sz w:val="20"/>
              </w:rPr>
              <w:t xml:space="preserve">
(тегі, аты, әкесінің 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жағдайы (сынған, күйген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p>
            <w:pPr>
              <w:spacing w:after="20"/>
              <w:ind w:left="20"/>
              <w:jc w:val="both"/>
            </w:pPr>
            <w:r>
              <w:rPr>
                <w:rFonts w:ascii="Times New Roman"/>
                <w:b w:val="false"/>
                <w:i w:val="false"/>
                <w:color w:val="000000"/>
                <w:sz w:val="20"/>
              </w:rPr>
              <w:t>
(сериясы, нөмірі)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Құндылықтар (дана)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(купюр)</w:t>
            </w:r>
          </w:p>
          <w:p>
            <w:pPr>
              <w:spacing w:after="20"/>
              <w:ind w:left="20"/>
              <w:jc w:val="both"/>
            </w:pPr>
            <w:r>
              <w:rPr>
                <w:rFonts w:ascii="Times New Roman"/>
                <w:b w:val="false"/>
                <w:i w:val="false"/>
                <w:color w:val="000000"/>
                <w:sz w:val="20"/>
              </w:rPr>
              <w:t xml:space="preserve">
құны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Қолы, тегі,  аты-жөні  ___________________________</w:t>
      </w:r>
    </w:p>
    <w:bookmarkStart w:name="z907" w:id="930"/>
    <w:p>
      <w:pPr>
        <w:spacing w:after="0"/>
        <w:ind w:left="0"/>
        <w:jc w:val="both"/>
      </w:pPr>
      <w:r>
        <w:rPr>
          <w:rFonts w:ascii="Times New Roman"/>
          <w:b w:val="false"/>
          <w:i w:val="false"/>
          <w:color w:val="000000"/>
          <w:sz w:val="28"/>
        </w:rPr>
        <w:t>
      5-нысан</w:t>
      </w:r>
    </w:p>
    <w:bookmarkEnd w:id="930"/>
    <w:p>
      <w:pPr>
        <w:spacing w:after="0"/>
        <w:ind w:left="0"/>
        <w:jc w:val="both"/>
      </w:pPr>
      <w:r>
        <w:rPr>
          <w:rFonts w:ascii="Times New Roman"/>
          <w:b w:val="false"/>
          <w:i w:val="false"/>
          <w:color w:val="000000"/>
          <w:sz w:val="28"/>
        </w:rPr>
        <w:t>
      Жолаушылардың әуе кемесінде орналасу</w:t>
      </w:r>
    </w:p>
    <w:p>
      <w:pPr>
        <w:spacing w:after="0"/>
        <w:ind w:left="0"/>
        <w:jc w:val="both"/>
      </w:pPr>
      <w:r>
        <w:rPr>
          <w:rFonts w:ascii="Times New Roman"/>
          <w:b w:val="false"/>
          <w:i w:val="false"/>
          <w:color w:val="000000"/>
          <w:sz w:val="28"/>
        </w:rPr>
        <w:t xml:space="preserve">
      СХЕМАСЫ  </w:t>
      </w:r>
    </w:p>
    <w:p>
      <w:pPr>
        <w:spacing w:after="0"/>
        <w:ind w:left="0"/>
        <w:jc w:val="both"/>
      </w:pPr>
      <w:r>
        <w:rPr>
          <w:rFonts w:ascii="Times New Roman"/>
          <w:b w:val="false"/>
          <w:i w:val="false"/>
          <w:color w:val="000000"/>
          <w:sz w:val="28"/>
        </w:rPr>
        <w:t xml:space="preserve">
      Авиациялық апатқа ұшыраған әуе кемесінің жинақты сызбасы келтіріледі, сызбада әрбір жолаушының орны, қайтыс болған және дене жарақатын алған жолаушылардың тізімі бойынша нөмірлері беріледі, келесі шартты белгілерге сәйкес әрбір жолаушының алған зардабы көрсетіледі: </w:t>
      </w:r>
    </w:p>
    <w:p>
      <w:pPr>
        <w:spacing w:after="0"/>
        <w:ind w:left="0"/>
        <w:jc w:val="both"/>
      </w:pPr>
      <w:r>
        <w:rPr>
          <w:rFonts w:ascii="Times New Roman"/>
          <w:b w:val="false"/>
          <w:i w:val="false"/>
          <w:color w:val="000000"/>
          <w:sz w:val="28"/>
        </w:rPr>
        <w:t>
      - зиян келмеген;</w:t>
      </w:r>
    </w:p>
    <w:p>
      <w:pPr>
        <w:spacing w:after="0"/>
        <w:ind w:left="0"/>
        <w:jc w:val="both"/>
      </w:pPr>
      <w:r>
        <w:rPr>
          <w:rFonts w:ascii="Times New Roman"/>
          <w:b w:val="false"/>
          <w:i w:val="false"/>
          <w:color w:val="000000"/>
          <w:sz w:val="28"/>
        </w:rPr>
        <w:t>
      - авиациялық оқиға кезінде дене жарақаттарын алды;</w:t>
      </w:r>
    </w:p>
    <w:p>
      <w:pPr>
        <w:spacing w:after="0"/>
        <w:ind w:left="0"/>
        <w:jc w:val="both"/>
      </w:pPr>
      <w:r>
        <w:rPr>
          <w:rFonts w:ascii="Times New Roman"/>
          <w:b w:val="false"/>
          <w:i w:val="false"/>
          <w:color w:val="000000"/>
          <w:sz w:val="28"/>
        </w:rPr>
        <w:t xml:space="preserve">
      - көшіру барысында дене жарақаттарын алды;  </w:t>
      </w:r>
    </w:p>
    <w:p>
      <w:pPr>
        <w:spacing w:after="0"/>
        <w:ind w:left="0"/>
        <w:jc w:val="both"/>
      </w:pPr>
      <w:r>
        <w:rPr>
          <w:rFonts w:ascii="Times New Roman"/>
          <w:b w:val="false"/>
          <w:i w:val="false"/>
          <w:color w:val="000000"/>
          <w:sz w:val="28"/>
        </w:rPr>
        <w:t xml:space="preserve">
      - авиациялық оқиға кезінде қайтыс болды (немесе алған       жарақаттарынан қайтыс болды); </w:t>
      </w:r>
    </w:p>
    <w:p>
      <w:pPr>
        <w:spacing w:after="0"/>
        <w:ind w:left="0"/>
        <w:jc w:val="both"/>
      </w:pPr>
      <w:r>
        <w:rPr>
          <w:rFonts w:ascii="Times New Roman"/>
          <w:b w:val="false"/>
          <w:i w:val="false"/>
          <w:color w:val="000000"/>
          <w:sz w:val="28"/>
        </w:rPr>
        <w:t xml:space="preserve">
      - көшіру кезінде қайтыс болды (немесе алған жарақаттарынан қайтыс болды).       </w:t>
      </w:r>
    </w:p>
    <w:p>
      <w:pPr>
        <w:spacing w:after="0"/>
        <w:ind w:left="0"/>
        <w:jc w:val="both"/>
      </w:pPr>
      <w:r>
        <w:rPr>
          <w:rFonts w:ascii="Times New Roman"/>
          <w:b w:val="false"/>
          <w:i w:val="false"/>
          <w:color w:val="000000"/>
          <w:sz w:val="28"/>
        </w:rPr>
        <w:t>
      Мысал:</w:t>
      </w:r>
    </w:p>
    <w:p>
      <w:pPr>
        <w:spacing w:after="0"/>
        <w:ind w:left="0"/>
        <w:jc w:val="both"/>
      </w:pPr>
      <w:r>
        <w:rPr>
          <w:rFonts w:ascii="Times New Roman"/>
          <w:b w:val="false"/>
          <w:i w:val="false"/>
          <w:color w:val="000000"/>
          <w:sz w:val="28"/>
        </w:rPr>
        <w:t>
      Жолаушылар тізімі бойынша        бос орындар</w:t>
      </w:r>
    </w:p>
    <w:p>
      <w:pPr>
        <w:spacing w:after="0"/>
        <w:ind w:left="0"/>
        <w:jc w:val="both"/>
      </w:pPr>
      <w:r>
        <w:rPr>
          <w:rFonts w:ascii="Times New Roman"/>
          <w:b w:val="false"/>
          <w:i w:val="false"/>
          <w:color w:val="000000"/>
          <w:sz w:val="28"/>
        </w:rPr>
        <w:t>
      нөмірлер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1594"/>
        <w:gridCol w:w="1594"/>
        <w:gridCol w:w="226"/>
        <w:gridCol w:w="1027"/>
        <w:gridCol w:w="1594"/>
        <w:gridCol w:w="226"/>
        <w:gridCol w:w="1595"/>
        <w:gridCol w:w="226"/>
        <w:gridCol w:w="1595"/>
        <w:gridCol w:w="1596"/>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08" w:id="931"/>
    <w:p>
      <w:pPr>
        <w:spacing w:after="0"/>
        <w:ind w:left="0"/>
        <w:jc w:val="both"/>
      </w:pPr>
      <w:r>
        <w:rPr>
          <w:rFonts w:ascii="Times New Roman"/>
          <w:b w:val="false"/>
          <w:i w:val="false"/>
          <w:color w:val="000000"/>
          <w:sz w:val="28"/>
        </w:rPr>
        <w:t>
      6-нысан</w:t>
      </w:r>
    </w:p>
    <w:bookmarkEnd w:id="931"/>
    <w:p>
      <w:pPr>
        <w:spacing w:after="0"/>
        <w:ind w:left="0"/>
        <w:jc w:val="both"/>
      </w:pPr>
      <w:r>
        <w:rPr>
          <w:rFonts w:ascii="Times New Roman"/>
          <w:b w:val="false"/>
          <w:i w:val="false"/>
          <w:color w:val="000000"/>
          <w:sz w:val="28"/>
        </w:rPr>
        <w:t>
      Әуе кемесіне коммерциялық тиеу жағдайы және салмағы туралы</w:t>
      </w:r>
    </w:p>
    <w:p>
      <w:pPr>
        <w:spacing w:after="0"/>
        <w:ind w:left="0"/>
        <w:jc w:val="both"/>
      </w:pPr>
      <w:r>
        <w:rPr>
          <w:rFonts w:ascii="Times New Roman"/>
          <w:b w:val="false"/>
          <w:i w:val="false"/>
          <w:color w:val="000000"/>
          <w:sz w:val="28"/>
        </w:rPr>
        <w:t xml:space="preserve">
      АКТІ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                    _________________</w:t>
      </w:r>
    </w:p>
    <w:p>
      <w:pPr>
        <w:spacing w:after="0"/>
        <w:ind w:left="0"/>
        <w:jc w:val="both"/>
      </w:pPr>
      <w:r>
        <w:rPr>
          <w:rFonts w:ascii="Times New Roman"/>
          <w:b w:val="false"/>
          <w:i w:val="false"/>
          <w:color w:val="000000"/>
          <w:sz w:val="28"/>
        </w:rPr>
        <w:t>
           (акті жасалған орын)                           (күні)</w:t>
      </w:r>
    </w:p>
    <w:p>
      <w:pPr>
        <w:spacing w:after="0"/>
        <w:ind w:left="0"/>
        <w:jc w:val="both"/>
      </w:pPr>
      <w:r>
        <w:rPr>
          <w:rFonts w:ascii="Times New Roman"/>
          <w:b w:val="false"/>
          <w:i w:val="false"/>
          <w:color w:val="000000"/>
          <w:sz w:val="28"/>
        </w:rPr>
        <w:t>
      Мына құрамдағы комиссия:_____________________________________________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және ІІМ өкілі_______________________________________________________</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_____________________________авиациялық апатқа ұшыраған әуе кемесінің</w:t>
      </w:r>
    </w:p>
    <w:p>
      <w:pPr>
        <w:spacing w:after="0"/>
        <w:ind w:left="0"/>
        <w:jc w:val="both"/>
      </w:pPr>
      <w:r>
        <w:rPr>
          <w:rFonts w:ascii="Times New Roman"/>
          <w:b w:val="false"/>
          <w:i w:val="false"/>
          <w:color w:val="000000"/>
          <w:sz w:val="28"/>
        </w:rPr>
        <w:t xml:space="preserve">
      (оқиға болған орын және күні) </w:t>
      </w:r>
    </w:p>
    <w:p>
      <w:pPr>
        <w:spacing w:after="0"/>
        <w:ind w:left="0"/>
        <w:jc w:val="both"/>
      </w:pPr>
      <w:r>
        <w:rPr>
          <w:rFonts w:ascii="Times New Roman"/>
          <w:b w:val="false"/>
          <w:i w:val="false"/>
          <w:color w:val="000000"/>
          <w:sz w:val="28"/>
        </w:rPr>
        <w:t xml:space="preserve">
      коммерциялық тиелу жағдайын тексерді және әуе кемесіне коммерциялық тиеу жағдайы туралы келесі деректерді белгіледі.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Коммерциялық тиеудің жалпы жағдайы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 саны, багаждың, қол жүгінің, жүктің, поштаның массасы)</w:t>
      </w:r>
    </w:p>
    <w:p>
      <w:pPr>
        <w:spacing w:after="0"/>
        <w:ind w:left="0"/>
        <w:jc w:val="both"/>
      </w:pPr>
      <w:r>
        <w:rPr>
          <w:rFonts w:ascii="Times New Roman"/>
          <w:b w:val="false"/>
          <w:i w:val="false"/>
          <w:color w:val="000000"/>
          <w:sz w:val="28"/>
        </w:rPr>
        <w:t>
      Оқиға болған жерден табылған жолаушылардың жеке заттарының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4760"/>
        <w:gridCol w:w="498"/>
        <w:gridCol w:w="498"/>
        <w:gridCol w:w="5697"/>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Заттардың атауы </w:t>
            </w:r>
          </w:p>
          <w:p>
            <w:pPr>
              <w:spacing w:after="20"/>
              <w:ind w:left="20"/>
              <w:jc w:val="both"/>
            </w:pPr>
            <w:r>
              <w:rPr>
                <w:rFonts w:ascii="Times New Roman"/>
                <w:b w:val="false"/>
                <w:i w:val="false"/>
                <w:color w:val="000000"/>
                <w:sz w:val="20"/>
              </w:rPr>
              <w:t xml:space="preserve">
(Түсі, материалы, формасы, көлемі және басқа да белгілері көрсетіледі)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жағдайда</w:t>
            </w:r>
          </w:p>
          <w:p>
            <w:pPr>
              <w:spacing w:after="20"/>
              <w:ind w:left="20"/>
              <w:jc w:val="both"/>
            </w:pPr>
            <w:r>
              <w:rPr>
                <w:rFonts w:ascii="Times New Roman"/>
                <w:b w:val="false"/>
                <w:i w:val="false"/>
                <w:color w:val="000000"/>
                <w:sz w:val="20"/>
              </w:rPr>
              <w:t xml:space="preserve">
(қалыпты, кейбір жерлері бүлінген, толығымен   бұзылған, жанып кеткен және т.б.)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Жүк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375"/>
        <w:gridCol w:w="1080"/>
        <w:gridCol w:w="610"/>
        <w:gridCol w:w="610"/>
        <w:gridCol w:w="1080"/>
        <w:gridCol w:w="845"/>
        <w:gridCol w:w="610"/>
        <w:gridCol w:w="845"/>
        <w:gridCol w:w="4526"/>
        <w:gridCol w:w="1081"/>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болғаны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w:t>
            </w:r>
          </w:p>
          <w:p>
            <w:pPr>
              <w:spacing w:after="20"/>
              <w:ind w:left="20"/>
              <w:jc w:val="both"/>
            </w:pPr>
            <w:r>
              <w:rPr>
                <w:rFonts w:ascii="Times New Roman"/>
                <w:b w:val="false"/>
                <w:i w:val="false"/>
                <w:color w:val="000000"/>
                <w:sz w:val="20"/>
              </w:rPr>
              <w:t>
түбіртегінің</w:t>
            </w:r>
          </w:p>
          <w:p>
            <w:pPr>
              <w:spacing w:after="20"/>
              <w:ind w:left="20"/>
              <w:jc w:val="both"/>
            </w:pPr>
            <w:r>
              <w:rPr>
                <w:rFonts w:ascii="Times New Roman"/>
                <w:b w:val="false"/>
                <w:i w:val="false"/>
                <w:color w:val="000000"/>
                <w:sz w:val="20"/>
              </w:rPr>
              <w:t>
нөмірлері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Жүктің атауы, алушы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Ораманың атауы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құндылықтар сомасы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жөнелтілім бойынша жеке әрбір бөлігінің оралу жағдайы (бір бөлігі немесе толығымен бұзылған, жанып кеткен)</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кемесінде орналасқан орны</w:t>
            </w:r>
          </w:p>
        </w:tc>
      </w:tr>
    </w:tbl>
    <w:p>
      <w:pPr>
        <w:spacing w:after="0"/>
        <w:ind w:left="0"/>
        <w:jc w:val="both"/>
      </w:pPr>
      <w:r>
        <w:rPr>
          <w:rFonts w:ascii="Times New Roman"/>
          <w:b w:val="false"/>
          <w:i w:val="false"/>
          <w:color w:val="000000"/>
          <w:sz w:val="28"/>
        </w:rPr>
        <w:t>
      Пошта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208"/>
        <w:gridCol w:w="1208"/>
        <w:gridCol w:w="529"/>
        <w:gridCol w:w="529"/>
        <w:gridCol w:w="937"/>
        <w:gridCol w:w="733"/>
        <w:gridCol w:w="529"/>
        <w:gridCol w:w="937"/>
        <w:gridCol w:w="4199"/>
        <w:gridCol w:w="938"/>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болғаны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құжатта- масының нөмірлері</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Ораманың атауы (қап,</w:t>
            </w:r>
          </w:p>
          <w:p>
            <w:pPr>
              <w:spacing w:after="20"/>
              <w:ind w:left="20"/>
              <w:jc w:val="both"/>
            </w:pPr>
            <w:r>
              <w:rPr>
                <w:rFonts w:ascii="Times New Roman"/>
                <w:b w:val="false"/>
                <w:i w:val="false"/>
                <w:color w:val="000000"/>
                <w:sz w:val="20"/>
              </w:rPr>
              <w:t>
сәлемдеме, пакет)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пункті</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құндылықтар сомасы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кг.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орама бойынша жеке-жеке әрбір бөлігінің оралу жағдайы (бір бөлігі немесе толығымен бұзылған, жанып кеткен)</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кемесінде орналасқан орны</w:t>
            </w:r>
          </w:p>
        </w:tc>
      </w:tr>
    </w:tbl>
    <w:p>
      <w:pPr>
        <w:spacing w:after="0"/>
        <w:ind w:left="0"/>
        <w:jc w:val="both"/>
      </w:pPr>
      <w:r>
        <w:rPr>
          <w:rFonts w:ascii="Times New Roman"/>
          <w:b w:val="false"/>
          <w:i w:val="false"/>
          <w:color w:val="000000"/>
          <w:sz w:val="28"/>
        </w:rPr>
        <w:t>
      Багаж және қол жүгі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1273"/>
        <w:gridCol w:w="631"/>
        <w:gridCol w:w="456"/>
        <w:gridCol w:w="807"/>
        <w:gridCol w:w="631"/>
        <w:gridCol w:w="807"/>
        <w:gridCol w:w="456"/>
        <w:gridCol w:w="807"/>
        <w:gridCol w:w="807"/>
        <w:gridCol w:w="4340"/>
        <w:gridCol w:w="808"/>
      </w:tblGrid>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Багаж түбіртектерінің (билеттің) нөмірлері </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Багаж иесінің тегі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Жолаушылармен бірге болған заттар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Жолаушылармен бірге болған заттар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
кг.</w:t>
            </w:r>
          </w:p>
        </w:tc>
        <w:tc>
          <w:tcPr>
            <w:tcW w:w="4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жөнелтілім бойынша жеке-жеке әрбір бөлігінің оралу жағдайы: жарамды, бүлінген (жартылай, толығымен), сынған, жанып кеткен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кемесінде орналасқан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Орын саны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Салмағы, кг.</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құндылық сомасы</w:t>
            </w:r>
          </w:p>
        </w:tc>
        <w:tc>
          <w:tcPr>
            <w:tcW w:w="0" w:type="auto"/>
            <w:vMerge/>
            <w:tcBorders>
              <w:top w:val="nil"/>
              <w:left w:val="single" w:color="cfcfcf" w:sz="5"/>
              <w:bottom w:val="single" w:color="cfcfcf" w:sz="5"/>
              <w:right w:val="single" w:color="cfcfcf" w:sz="5"/>
            </w:tcBorders>
          </w:tc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Орын саны</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Салмағы, 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w:t>
      </w:r>
    </w:p>
    <w:bookmarkStart w:name="z909" w:id="9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7-</w:t>
      </w:r>
      <w:r>
        <w:rPr>
          <w:rFonts w:ascii="Times New Roman"/>
          <w:b w:val="false"/>
          <w:i w:val="false"/>
          <w:color w:val="000000"/>
          <w:sz w:val="28"/>
        </w:rPr>
        <w:t>нысан</w:t>
      </w:r>
    </w:p>
    <w:bookmarkEnd w:id="932"/>
    <w:p>
      <w:pPr>
        <w:spacing w:after="0"/>
        <w:ind w:left="0"/>
        <w:jc w:val="both"/>
      </w:pPr>
      <w:r>
        <w:rPr>
          <w:rFonts w:ascii="Times New Roman"/>
          <w:b w:val="false"/>
          <w:i w:val="false"/>
          <w:color w:val="000000"/>
          <w:sz w:val="28"/>
        </w:rPr>
        <w:t xml:space="preserve">
       Багажды, қол жүгін, пошта мен жүкті ашып қарау және </w:t>
      </w:r>
    </w:p>
    <w:p>
      <w:pPr>
        <w:spacing w:after="0"/>
        <w:ind w:left="0"/>
        <w:jc w:val="both"/>
      </w:pPr>
      <w:r>
        <w:rPr>
          <w:rFonts w:ascii="Times New Roman"/>
          <w:b w:val="false"/>
          <w:i w:val="false"/>
          <w:color w:val="000000"/>
          <w:sz w:val="28"/>
        </w:rPr>
        <w:t>
      бүлінген жерлерін тексеру туралы</w:t>
      </w:r>
    </w:p>
    <w:p>
      <w:pPr>
        <w:spacing w:after="0"/>
        <w:ind w:left="0"/>
        <w:jc w:val="both"/>
      </w:pPr>
      <w:r>
        <w:rPr>
          <w:rFonts w:ascii="Times New Roman"/>
          <w:b w:val="false"/>
          <w:i w:val="false"/>
          <w:color w:val="000000"/>
          <w:sz w:val="28"/>
        </w:rPr>
        <w:t>
      акті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              _______________</w:t>
      </w:r>
    </w:p>
    <w:p>
      <w:pPr>
        <w:spacing w:after="0"/>
        <w:ind w:left="0"/>
        <w:jc w:val="both"/>
      </w:pPr>
      <w:r>
        <w:rPr>
          <w:rFonts w:ascii="Times New Roman"/>
          <w:b w:val="false"/>
          <w:i w:val="false"/>
          <w:color w:val="000000"/>
          <w:sz w:val="28"/>
        </w:rPr>
        <w:t>
          (акті жасалған орын)                            (күні)</w:t>
      </w:r>
    </w:p>
    <w:p>
      <w:pPr>
        <w:spacing w:after="0"/>
        <w:ind w:left="0"/>
        <w:jc w:val="both"/>
      </w:pPr>
      <w:r>
        <w:rPr>
          <w:rFonts w:ascii="Times New Roman"/>
          <w:b w:val="false"/>
          <w:i w:val="false"/>
          <w:color w:val="000000"/>
          <w:sz w:val="28"/>
        </w:rPr>
        <w:t>
      Біз, төменде қол қойғандар 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ІІМ өкілі________________________________________________ қатысуымен</w:t>
      </w:r>
    </w:p>
    <w:p>
      <w:pPr>
        <w:spacing w:after="0"/>
        <w:ind w:left="0"/>
        <w:jc w:val="both"/>
      </w:pPr>
      <w:r>
        <w:rPr>
          <w:rFonts w:ascii="Times New Roman"/>
          <w:b w:val="false"/>
          <w:i w:val="false"/>
          <w:color w:val="000000"/>
          <w:sz w:val="28"/>
        </w:rPr>
        <w:t>
                      (лауазымы, аты-жөні, тегі)</w:t>
      </w:r>
    </w:p>
    <w:p>
      <w:pPr>
        <w:spacing w:after="0"/>
        <w:ind w:left="0"/>
        <w:jc w:val="both"/>
      </w:pPr>
      <w:r>
        <w:rPr>
          <w:rFonts w:ascii="Times New Roman"/>
          <w:b w:val="false"/>
          <w:i w:val="false"/>
          <w:color w:val="000000"/>
          <w:sz w:val="28"/>
        </w:rPr>
        <w:t>
      __________________________________________ авиациялық апатқа ұшыраған</w:t>
      </w:r>
    </w:p>
    <w:p>
      <w:pPr>
        <w:spacing w:after="0"/>
        <w:ind w:left="0"/>
        <w:jc w:val="both"/>
      </w:pPr>
      <w:r>
        <w:rPr>
          <w:rFonts w:ascii="Times New Roman"/>
          <w:b w:val="false"/>
          <w:i w:val="false"/>
          <w:color w:val="000000"/>
          <w:sz w:val="28"/>
        </w:rPr>
        <w:t>
                    (оқиға болған орын, күні)</w:t>
      </w:r>
    </w:p>
    <w:p>
      <w:pPr>
        <w:spacing w:after="0"/>
        <w:ind w:left="0"/>
        <w:jc w:val="both"/>
      </w:pPr>
      <w:r>
        <w:rPr>
          <w:rFonts w:ascii="Times New Roman"/>
          <w:b w:val="false"/>
          <w:i w:val="false"/>
          <w:color w:val="000000"/>
          <w:sz w:val="28"/>
        </w:rPr>
        <w:t>
      _________________________ ұшақтың (тікұшақтың) коммерциялық тиелуінің</w:t>
      </w:r>
    </w:p>
    <w:p>
      <w:pPr>
        <w:spacing w:after="0"/>
        <w:ind w:left="0"/>
        <w:jc w:val="both"/>
      </w:pPr>
      <w:r>
        <w:rPr>
          <w:rFonts w:ascii="Times New Roman"/>
          <w:b w:val="false"/>
          <w:i w:val="false"/>
          <w:color w:val="000000"/>
          <w:sz w:val="28"/>
        </w:rPr>
        <w:t>
      (үлгісі, танылым белгісі)</w:t>
      </w:r>
    </w:p>
    <w:p>
      <w:pPr>
        <w:spacing w:after="0"/>
        <w:ind w:left="0"/>
        <w:jc w:val="both"/>
      </w:pPr>
      <w:r>
        <w:rPr>
          <w:rFonts w:ascii="Times New Roman"/>
          <w:b w:val="false"/>
          <w:i w:val="false"/>
          <w:color w:val="000000"/>
          <w:sz w:val="28"/>
        </w:rPr>
        <w:t xml:space="preserve">
      бүлінген жерлерін ашып қарадық. </w:t>
      </w:r>
    </w:p>
    <w:p>
      <w:pPr>
        <w:spacing w:after="0"/>
        <w:ind w:left="0"/>
        <w:jc w:val="both"/>
      </w:pPr>
      <w:r>
        <w:rPr>
          <w:rFonts w:ascii="Times New Roman"/>
          <w:b w:val="false"/>
          <w:i w:val="false"/>
          <w:color w:val="000000"/>
          <w:sz w:val="28"/>
        </w:rPr>
        <w:t>
      Нәтижесінде мыналар анықталды:</w:t>
      </w:r>
    </w:p>
    <w:p>
      <w:pPr>
        <w:spacing w:after="0"/>
        <w:ind w:left="0"/>
        <w:jc w:val="both"/>
      </w:pPr>
      <w:r>
        <w:rPr>
          <w:rFonts w:ascii="Times New Roman"/>
          <w:b w:val="false"/>
          <w:i w:val="false"/>
          <w:color w:val="000000"/>
          <w:sz w:val="28"/>
        </w:rPr>
        <w:t xml:space="preserve">
      Багаж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1289"/>
        <w:gridCol w:w="931"/>
        <w:gridCol w:w="2366"/>
        <w:gridCol w:w="5830"/>
      </w:tblGrid>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w:t>
            </w:r>
          </w:p>
          <w:p>
            <w:pPr>
              <w:spacing w:after="20"/>
              <w:ind w:left="20"/>
              <w:jc w:val="both"/>
            </w:pPr>
            <w:r>
              <w:rPr>
                <w:rFonts w:ascii="Times New Roman"/>
                <w:b w:val="false"/>
                <w:i w:val="false"/>
                <w:color w:val="000000"/>
                <w:sz w:val="20"/>
              </w:rPr>
              <w:t>
түбіртегінің (билеттің)</w:t>
            </w:r>
          </w:p>
          <w:p>
            <w:pPr>
              <w:spacing w:after="20"/>
              <w:ind w:left="20"/>
              <w:jc w:val="both"/>
            </w:pPr>
            <w:r>
              <w:rPr>
                <w:rFonts w:ascii="Times New Roman"/>
                <w:b w:val="false"/>
                <w:i w:val="false"/>
                <w:color w:val="000000"/>
                <w:sz w:val="20"/>
              </w:rPr>
              <w:t xml:space="preserve">
нөмірі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иесінің тегі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түрі</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қарау кезінде табылған заттардың атауы</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қарау кезінде табылған заттардың жағдайы (қалыпты, бүлінген, жарамсыз болып қалған)</w:t>
            </w:r>
          </w:p>
        </w:tc>
      </w:tr>
    </w:tbl>
    <w:p>
      <w:pPr>
        <w:spacing w:after="0"/>
        <w:ind w:left="0"/>
        <w:jc w:val="both"/>
      </w:pPr>
      <w:r>
        <w:rPr>
          <w:rFonts w:ascii="Times New Roman"/>
          <w:b w:val="false"/>
          <w:i w:val="false"/>
          <w:color w:val="000000"/>
          <w:sz w:val="28"/>
        </w:rPr>
        <w:t>
      Жолаушылардың өздерімен бірге болған заттары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1139"/>
        <w:gridCol w:w="2893"/>
        <w:gridCol w:w="7129"/>
      </w:tblGrid>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тегі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Орау түрі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қарау кезінде табылған заттардың атауы</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қарау кезінде табылған заттардың жағдайы (қалыпты, бүлінген, жарамсыз болып қалған)</w:t>
            </w:r>
          </w:p>
        </w:tc>
      </w:tr>
    </w:tbl>
    <w:p>
      <w:pPr>
        <w:spacing w:after="0"/>
        <w:ind w:left="0"/>
        <w:jc w:val="both"/>
      </w:pPr>
      <w:r>
        <w:rPr>
          <w:rFonts w:ascii="Times New Roman"/>
          <w:b w:val="false"/>
          <w:i w:val="false"/>
          <w:color w:val="000000"/>
          <w:sz w:val="28"/>
        </w:rPr>
        <w:t>
      Пошта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1006"/>
        <w:gridCol w:w="549"/>
        <w:gridCol w:w="893"/>
        <w:gridCol w:w="893"/>
        <w:gridCol w:w="549"/>
        <w:gridCol w:w="2269"/>
        <w:gridCol w:w="5592"/>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Пошта-жүк</w:t>
            </w:r>
          </w:p>
          <w:p>
            <w:pPr>
              <w:spacing w:after="20"/>
              <w:ind w:left="20"/>
              <w:jc w:val="both"/>
            </w:pPr>
            <w:r>
              <w:rPr>
                <w:rFonts w:ascii="Times New Roman"/>
                <w:b w:val="false"/>
                <w:i w:val="false"/>
                <w:color w:val="000000"/>
                <w:sz w:val="20"/>
              </w:rPr>
              <w:t>
құжаттамасының,</w:t>
            </w:r>
          </w:p>
          <w:p>
            <w:pPr>
              <w:spacing w:after="20"/>
              <w:ind w:left="20"/>
              <w:jc w:val="both"/>
            </w:pPr>
            <w:r>
              <w:rPr>
                <w:rFonts w:ascii="Times New Roman"/>
                <w:b w:val="false"/>
                <w:i w:val="false"/>
                <w:color w:val="000000"/>
                <w:sz w:val="20"/>
              </w:rPr>
              <w:t>
таңбалану нөмірі</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Поштаның</w:t>
            </w:r>
          </w:p>
          <w:p>
            <w:pPr>
              <w:spacing w:after="20"/>
              <w:ind w:left="20"/>
              <w:jc w:val="both"/>
            </w:pPr>
            <w:r>
              <w:rPr>
                <w:rFonts w:ascii="Times New Roman"/>
                <w:b w:val="false"/>
                <w:i w:val="false"/>
                <w:color w:val="000000"/>
                <w:sz w:val="20"/>
              </w:rPr>
              <w:t>
тиесілігі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пункті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пункті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w:t>
            </w:r>
          </w:p>
          <w:p>
            <w:pPr>
              <w:spacing w:after="20"/>
              <w:ind w:left="20"/>
              <w:jc w:val="both"/>
            </w:pPr>
            <w:r>
              <w:rPr>
                <w:rFonts w:ascii="Times New Roman"/>
                <w:b w:val="false"/>
                <w:i w:val="false"/>
                <w:color w:val="000000"/>
                <w:sz w:val="20"/>
              </w:rPr>
              <w:t xml:space="preserve">
түрі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қарау кезінде табылған заттардың атауы</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қарау кезінде табылған заттардың жағдайы (қалыпты, бүлінген, жарамсыз болып қалған)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Жүк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1433"/>
        <w:gridCol w:w="810"/>
        <w:gridCol w:w="810"/>
        <w:gridCol w:w="810"/>
        <w:gridCol w:w="810"/>
        <w:gridCol w:w="2058"/>
        <w:gridCol w:w="5071"/>
      </w:tblGrid>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p>
            <w:pPr>
              <w:spacing w:after="20"/>
              <w:ind w:left="20"/>
              <w:jc w:val="both"/>
            </w:pPr>
            <w:r>
              <w:rPr>
                <w:rFonts w:ascii="Times New Roman"/>
                <w:b w:val="false"/>
                <w:i w:val="false"/>
                <w:color w:val="000000"/>
                <w:sz w:val="20"/>
              </w:rPr>
              <w:t>
құжаттамасының, таңбалану нөмірі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тиесілігі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пункті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пункті</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қарау кезінде табылған заттардың атауы</w:t>
            </w:r>
          </w:p>
        </w:tc>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қарау кезінде табылған заттардың жағдайы    (қалыпты, бүлінген, жарамсыз болып қалған)</w:t>
            </w:r>
          </w:p>
        </w:tc>
      </w:tr>
    </w:tbl>
    <w:p>
      <w:pPr>
        <w:spacing w:after="0"/>
        <w:ind w:left="0"/>
        <w:jc w:val="both"/>
      </w:pPr>
      <w:r>
        <w:rPr>
          <w:rFonts w:ascii="Times New Roman"/>
          <w:b w:val="false"/>
          <w:i w:val="false"/>
          <w:color w:val="000000"/>
          <w:sz w:val="28"/>
        </w:rPr>
        <w:t>
      Қолы:_______________________</w:t>
      </w:r>
    </w:p>
    <w:bookmarkStart w:name="z910" w:id="933"/>
    <w:p>
      <w:pPr>
        <w:spacing w:after="0"/>
        <w:ind w:left="0"/>
        <w:jc w:val="both"/>
      </w:pPr>
      <w:r>
        <w:rPr>
          <w:rFonts w:ascii="Times New Roman"/>
          <w:b w:val="false"/>
          <w:i w:val="false"/>
          <w:color w:val="000000"/>
          <w:sz w:val="28"/>
        </w:rPr>
        <w:t>
       8-нысан</w:t>
      </w:r>
    </w:p>
    <w:bookmarkEnd w:id="933"/>
    <w:p>
      <w:pPr>
        <w:spacing w:after="0"/>
        <w:ind w:left="0"/>
        <w:jc w:val="both"/>
      </w:pPr>
      <w:r>
        <w:rPr>
          <w:rFonts w:ascii="Times New Roman"/>
          <w:b w:val="false"/>
          <w:i w:val="false"/>
          <w:color w:val="000000"/>
          <w:sz w:val="28"/>
        </w:rPr>
        <w:t>
      Коммерциялық тиеу қалдықтарын жою туралы</w:t>
      </w:r>
    </w:p>
    <w:p>
      <w:pPr>
        <w:spacing w:after="0"/>
        <w:ind w:left="0"/>
        <w:jc w:val="both"/>
      </w:pPr>
      <w:r>
        <w:rPr>
          <w:rFonts w:ascii="Times New Roman"/>
          <w:b w:val="false"/>
          <w:i w:val="false"/>
          <w:color w:val="000000"/>
          <w:sz w:val="28"/>
        </w:rPr>
        <w:t xml:space="preserve">
      акті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             </w:t>
      </w:r>
      <w:r>
        <w:rPr>
          <w:rFonts w:ascii="Times New Roman"/>
          <w:b/>
          <w:i w:val="false"/>
          <w:color w:val="000000"/>
          <w:sz w:val="28"/>
        </w:rPr>
        <w:t>______________</w:t>
      </w:r>
    </w:p>
    <w:p>
      <w:pPr>
        <w:spacing w:after="0"/>
        <w:ind w:left="0"/>
        <w:jc w:val="both"/>
      </w:pPr>
      <w:r>
        <w:rPr>
          <w:rFonts w:ascii="Times New Roman"/>
          <w:b w:val="false"/>
          <w:i w:val="false"/>
          <w:color w:val="000000"/>
          <w:sz w:val="28"/>
        </w:rPr>
        <w:t>
         (акті жасалған орын)                                (күні)</w:t>
      </w:r>
    </w:p>
    <w:p>
      <w:pPr>
        <w:spacing w:after="0"/>
        <w:ind w:left="0"/>
        <w:jc w:val="both"/>
      </w:pPr>
      <w:r>
        <w:rPr>
          <w:rFonts w:ascii="Times New Roman"/>
          <w:b w:val="false"/>
          <w:i w:val="false"/>
          <w:color w:val="000000"/>
          <w:sz w:val="28"/>
        </w:rPr>
        <w:t>
      Мына құрамдағы комиссия ___________________________________________</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және ІІМ өкілі______________________________________________________</w:t>
      </w:r>
    </w:p>
    <w:p>
      <w:pPr>
        <w:spacing w:after="0"/>
        <w:ind w:left="0"/>
        <w:jc w:val="both"/>
      </w:pPr>
      <w:r>
        <w:rPr>
          <w:rFonts w:ascii="Times New Roman"/>
          <w:b w:val="false"/>
          <w:i w:val="false"/>
          <w:color w:val="000000"/>
          <w:sz w:val="28"/>
        </w:rPr>
        <w:t xml:space="preserve">
                                        (лауазымы, аты-жөні, тегі) </w:t>
      </w:r>
    </w:p>
    <w:p>
      <w:pPr>
        <w:spacing w:after="0"/>
        <w:ind w:left="0"/>
        <w:jc w:val="both"/>
      </w:pPr>
      <w:r>
        <w:rPr>
          <w:rFonts w:ascii="Times New Roman"/>
          <w:b w:val="false"/>
          <w:i w:val="false"/>
          <w:color w:val="000000"/>
          <w:sz w:val="28"/>
        </w:rPr>
        <w:t>
      20____жылы _______________________________ авиациялық апатқа ұшыраған</w:t>
      </w:r>
    </w:p>
    <w:p>
      <w:pPr>
        <w:spacing w:after="0"/>
        <w:ind w:left="0"/>
        <w:jc w:val="both"/>
      </w:pPr>
      <w:r>
        <w:rPr>
          <w:rFonts w:ascii="Times New Roman"/>
          <w:b w:val="false"/>
          <w:i w:val="false"/>
          <w:color w:val="000000"/>
          <w:sz w:val="28"/>
        </w:rPr>
        <w:t>
      ________________________________________ ұшақтың (тікұшақтың)</w:t>
      </w:r>
    </w:p>
    <w:p>
      <w:pPr>
        <w:spacing w:after="0"/>
        <w:ind w:left="0"/>
        <w:jc w:val="both"/>
      </w:pPr>
      <w:r>
        <w:rPr>
          <w:rFonts w:ascii="Times New Roman"/>
          <w:b w:val="false"/>
          <w:i w:val="false"/>
          <w:color w:val="000000"/>
          <w:sz w:val="28"/>
        </w:rPr>
        <w:t>
             (үлгісі, танылым белгісі)</w:t>
      </w:r>
    </w:p>
    <w:p>
      <w:pPr>
        <w:spacing w:after="0"/>
        <w:ind w:left="0"/>
        <w:jc w:val="both"/>
      </w:pPr>
      <w:r>
        <w:rPr>
          <w:rFonts w:ascii="Times New Roman"/>
          <w:b w:val="false"/>
          <w:i w:val="false"/>
          <w:color w:val="000000"/>
          <w:sz w:val="28"/>
        </w:rPr>
        <w:t>
      коммерциялық тиеу қалдықтарын жою туралы осы актіні жасады. Бортта</w:t>
      </w:r>
    </w:p>
    <w:p>
      <w:pPr>
        <w:spacing w:after="0"/>
        <w:ind w:left="0"/>
        <w:jc w:val="both"/>
      </w:pPr>
      <w:r>
        <w:rPr>
          <w:rFonts w:ascii="Times New Roman"/>
          <w:b w:val="false"/>
          <w:i w:val="false"/>
          <w:color w:val="000000"/>
          <w:sz w:val="28"/>
        </w:rPr>
        <w:t>
      болған ____________________________________________________________</w:t>
      </w:r>
    </w:p>
    <w:p>
      <w:pPr>
        <w:spacing w:after="0"/>
        <w:ind w:left="0"/>
        <w:jc w:val="both"/>
      </w:pPr>
      <w:r>
        <w:rPr>
          <w:rFonts w:ascii="Times New Roman"/>
          <w:b w:val="false"/>
          <w:i w:val="false"/>
          <w:color w:val="000000"/>
          <w:sz w:val="28"/>
        </w:rPr>
        <w:t>
                         (багаж, пошта және қол жүгі)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(орны, салмағы)</w:t>
      </w:r>
    </w:p>
    <w:p>
      <w:pPr>
        <w:spacing w:after="0"/>
        <w:ind w:left="0"/>
        <w:jc w:val="both"/>
      </w:pPr>
      <w:r>
        <w:rPr>
          <w:rFonts w:ascii="Times New Roman"/>
          <w:b w:val="false"/>
          <w:i w:val="false"/>
          <w:color w:val="000000"/>
          <w:sz w:val="28"/>
        </w:rPr>
        <w:t xml:space="preserve">
      ______________________________________________ бұдан әрі пайдалануға </w:t>
      </w:r>
    </w:p>
    <w:p>
      <w:pPr>
        <w:spacing w:after="0"/>
        <w:ind w:left="0"/>
        <w:jc w:val="both"/>
      </w:pPr>
      <w:r>
        <w:rPr>
          <w:rFonts w:ascii="Times New Roman"/>
          <w:b w:val="false"/>
          <w:i w:val="false"/>
          <w:color w:val="000000"/>
          <w:sz w:val="28"/>
        </w:rPr>
        <w:t xml:space="preserve">
      (сынған, жанып кеткен, ЖЖМ және т.б. былғанған) </w:t>
      </w:r>
    </w:p>
    <w:p>
      <w:pPr>
        <w:spacing w:after="0"/>
        <w:ind w:left="0"/>
        <w:jc w:val="both"/>
      </w:pPr>
      <w:r>
        <w:rPr>
          <w:rFonts w:ascii="Times New Roman"/>
          <w:b w:val="false"/>
          <w:i w:val="false"/>
          <w:color w:val="000000"/>
          <w:sz w:val="28"/>
        </w:rPr>
        <w:t xml:space="preserve">
      жарамсыз болғандықтан, олар өртеп жіберілді. </w:t>
      </w:r>
    </w:p>
    <w:p>
      <w:pPr>
        <w:spacing w:after="0"/>
        <w:ind w:left="0"/>
        <w:jc w:val="both"/>
      </w:pPr>
      <w:r>
        <w:rPr>
          <w:rFonts w:ascii="Times New Roman"/>
          <w:b w:val="false"/>
          <w:i w:val="false"/>
          <w:color w:val="000000"/>
          <w:sz w:val="28"/>
        </w:rPr>
        <w:t>
            Комиссия мүшелері: _____________________________________________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ІІМ өкілі: __________________________________________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xml:space="preserve">
      Багаж және қол жүгі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1335"/>
        <w:gridCol w:w="581"/>
        <w:gridCol w:w="420"/>
        <w:gridCol w:w="1282"/>
        <w:gridCol w:w="581"/>
        <w:gridCol w:w="905"/>
        <w:gridCol w:w="582"/>
        <w:gridCol w:w="743"/>
        <w:gridCol w:w="905"/>
        <w:gridCol w:w="3782"/>
        <w:gridCol w:w="745"/>
      </w:tblGrid>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болғаны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Багаж түбірте гінің (билеттің) нөмірі </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Багаж иесінің тегі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 шымен болған заттар,</w:t>
            </w:r>
          </w:p>
          <w:p>
            <w:pPr>
              <w:spacing w:after="20"/>
              <w:ind w:left="20"/>
              <w:jc w:val="both"/>
            </w:pPr>
            <w:r>
              <w:rPr>
                <w:rFonts w:ascii="Times New Roman"/>
                <w:b w:val="false"/>
                <w:i w:val="false"/>
                <w:color w:val="000000"/>
                <w:sz w:val="20"/>
              </w:rPr>
              <w:t>
массасы ,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 шымен болған заттар,</w:t>
            </w:r>
          </w:p>
          <w:p>
            <w:pPr>
              <w:spacing w:after="20"/>
              <w:ind w:left="20"/>
              <w:jc w:val="both"/>
            </w:pPr>
            <w:r>
              <w:rPr>
                <w:rFonts w:ascii="Times New Roman"/>
                <w:b w:val="false"/>
                <w:i w:val="false"/>
                <w:color w:val="000000"/>
                <w:sz w:val="20"/>
              </w:rPr>
              <w:t>
масса-</w:t>
            </w:r>
          </w:p>
          <w:p>
            <w:pPr>
              <w:spacing w:after="20"/>
              <w:ind w:left="20"/>
              <w:jc w:val="both"/>
            </w:pPr>
            <w:r>
              <w:rPr>
                <w:rFonts w:ascii="Times New Roman"/>
                <w:b w:val="false"/>
                <w:i w:val="false"/>
                <w:color w:val="000000"/>
                <w:sz w:val="20"/>
              </w:rPr>
              <w:t>
сы, кг.</w:t>
            </w:r>
          </w:p>
        </w:tc>
        <w:tc>
          <w:tcPr>
            <w:tcW w:w="3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жөнелтілім бойынша жеке әрбір бөлігінің оралу жағдайы: қалыпты, бүлінген (жартылай, толығымен), сынған, жанып кеткен</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кемесінде орналасқан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сы, кг.</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құндылық сомасы</w:t>
            </w: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Қолы </w:t>
      </w:r>
    </w:p>
    <w:bookmarkStart w:name="z911" w:id="934"/>
    <w:p>
      <w:pPr>
        <w:spacing w:after="0"/>
        <w:ind w:left="0"/>
        <w:jc w:val="both"/>
      </w:pPr>
      <w:r>
        <w:rPr>
          <w:rFonts w:ascii="Times New Roman"/>
          <w:b w:val="false"/>
          <w:i w:val="false"/>
          <w:color w:val="000000"/>
          <w:sz w:val="28"/>
        </w:rPr>
        <w:t>
      9-нысан</w:t>
      </w:r>
    </w:p>
    <w:bookmarkEnd w:id="934"/>
    <w:p>
      <w:pPr>
        <w:spacing w:after="0"/>
        <w:ind w:left="0"/>
        <w:jc w:val="both"/>
      </w:pPr>
      <w:r>
        <w:rPr>
          <w:rFonts w:ascii="Times New Roman"/>
          <w:b w:val="false"/>
          <w:i w:val="false"/>
          <w:color w:val="000000"/>
          <w:sz w:val="28"/>
        </w:rPr>
        <w:t xml:space="preserve">
      </w:t>
      </w:r>
      <w:r>
        <w:rPr>
          <w:rFonts w:ascii="Times New Roman"/>
          <w:b/>
          <w:i w:val="false"/>
          <w:color w:val="000000"/>
          <w:sz w:val="28"/>
        </w:rPr>
        <w:t>Багажды, қол жүгін, пошта мен жүкті ашып қарау және бүлінген жерлерін тексеру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акті </w:t>
      </w:r>
    </w:p>
    <w:p>
      <w:pPr>
        <w:spacing w:after="0"/>
        <w:ind w:left="0"/>
        <w:jc w:val="both"/>
      </w:pPr>
      <w:r>
        <w:rPr>
          <w:rFonts w:ascii="Times New Roman"/>
          <w:b w:val="false"/>
          <w:i w:val="false"/>
          <w:color w:val="000000"/>
          <w:sz w:val="28"/>
        </w:rPr>
        <w:t>
      ________________________                _______________</w:t>
      </w:r>
    </w:p>
    <w:p>
      <w:pPr>
        <w:spacing w:after="0"/>
        <w:ind w:left="0"/>
        <w:jc w:val="both"/>
      </w:pPr>
      <w:r>
        <w:rPr>
          <w:rFonts w:ascii="Times New Roman"/>
          <w:b w:val="false"/>
          <w:i w:val="false"/>
          <w:color w:val="000000"/>
          <w:sz w:val="28"/>
        </w:rPr>
        <w:t xml:space="preserve">
            (акті жасалған орын)                           (күні) </w:t>
      </w:r>
    </w:p>
    <w:p>
      <w:pPr>
        <w:spacing w:after="0"/>
        <w:ind w:left="0"/>
        <w:jc w:val="both"/>
      </w:pPr>
      <w:r>
        <w:rPr>
          <w:rFonts w:ascii="Times New Roman"/>
          <w:b w:val="false"/>
          <w:i w:val="false"/>
          <w:color w:val="000000"/>
          <w:sz w:val="28"/>
        </w:rPr>
        <w:t>
      Біз, төменде қол қойғандар ______________________________________</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ІІМ өкілі _______________________________________________________</w:t>
      </w:r>
    </w:p>
    <w:p>
      <w:pPr>
        <w:spacing w:after="0"/>
        <w:ind w:left="0"/>
        <w:jc w:val="both"/>
      </w:pPr>
      <w:r>
        <w:rPr>
          <w:rFonts w:ascii="Times New Roman"/>
          <w:b w:val="false"/>
          <w:i w:val="false"/>
          <w:color w:val="000000"/>
          <w:sz w:val="28"/>
        </w:rPr>
        <w:t xml:space="preserve">
                              (лауазымы, тегі, аты-жөні) </w:t>
      </w:r>
    </w:p>
    <w:p>
      <w:pPr>
        <w:spacing w:after="0"/>
        <w:ind w:left="0"/>
        <w:jc w:val="both"/>
      </w:pPr>
      <w:r>
        <w:rPr>
          <w:rFonts w:ascii="Times New Roman"/>
          <w:b w:val="false"/>
          <w:i w:val="false"/>
          <w:color w:val="000000"/>
          <w:sz w:val="28"/>
        </w:rPr>
        <w:t xml:space="preserve">
      қатысуымен _____________________________________________ авиациялық </w:t>
      </w:r>
    </w:p>
    <w:p>
      <w:pPr>
        <w:spacing w:after="0"/>
        <w:ind w:left="0"/>
        <w:jc w:val="both"/>
      </w:pPr>
      <w:r>
        <w:rPr>
          <w:rFonts w:ascii="Times New Roman"/>
          <w:b w:val="false"/>
          <w:i w:val="false"/>
          <w:color w:val="000000"/>
          <w:sz w:val="28"/>
        </w:rPr>
        <w:t>
                           (оқиға болған жер, күні)</w:t>
      </w:r>
    </w:p>
    <w:p>
      <w:pPr>
        <w:spacing w:after="0"/>
        <w:ind w:left="0"/>
        <w:jc w:val="both"/>
      </w:pPr>
      <w:r>
        <w:rPr>
          <w:rFonts w:ascii="Times New Roman"/>
          <w:b w:val="false"/>
          <w:i w:val="false"/>
          <w:color w:val="000000"/>
          <w:sz w:val="28"/>
        </w:rPr>
        <w:t>
      апатқа ұшыраған __________________________________________________</w:t>
      </w:r>
    </w:p>
    <w:p>
      <w:pPr>
        <w:spacing w:after="0"/>
        <w:ind w:left="0"/>
        <w:jc w:val="both"/>
      </w:pPr>
      <w:r>
        <w:rPr>
          <w:rFonts w:ascii="Times New Roman"/>
          <w:b w:val="false"/>
          <w:i w:val="false"/>
          <w:color w:val="000000"/>
          <w:sz w:val="28"/>
        </w:rPr>
        <w:t>
                                   (үлгісі, таным белгісі)</w:t>
      </w:r>
    </w:p>
    <w:p>
      <w:pPr>
        <w:spacing w:after="0"/>
        <w:ind w:left="0"/>
        <w:jc w:val="both"/>
      </w:pPr>
      <w:r>
        <w:rPr>
          <w:rFonts w:ascii="Times New Roman"/>
          <w:b w:val="false"/>
          <w:i w:val="false"/>
          <w:color w:val="000000"/>
          <w:sz w:val="28"/>
        </w:rPr>
        <w:t xml:space="preserve">
      ұшақтың (тікұшақтың) коммерциялық тиеу орындарының бұзылған жерлерін ашып қарадық. </w:t>
      </w:r>
    </w:p>
    <w:p>
      <w:pPr>
        <w:spacing w:after="0"/>
        <w:ind w:left="0"/>
        <w:jc w:val="both"/>
      </w:pPr>
      <w:r>
        <w:rPr>
          <w:rFonts w:ascii="Times New Roman"/>
          <w:b w:val="false"/>
          <w:i w:val="false"/>
          <w:color w:val="000000"/>
          <w:sz w:val="28"/>
        </w:rPr>
        <w:t>
      Нәтижесінде мыналар анықталды:</w:t>
      </w:r>
    </w:p>
    <w:p>
      <w:pPr>
        <w:spacing w:after="0"/>
        <w:ind w:left="0"/>
        <w:jc w:val="both"/>
      </w:pPr>
      <w:r>
        <w:rPr>
          <w:rFonts w:ascii="Times New Roman"/>
          <w:b w:val="false"/>
          <w:i w:val="false"/>
          <w:color w:val="000000"/>
          <w:sz w:val="28"/>
        </w:rPr>
        <w:t>
      Багаж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7"/>
        <w:gridCol w:w="1218"/>
        <w:gridCol w:w="880"/>
        <w:gridCol w:w="2235"/>
        <w:gridCol w:w="5510"/>
      </w:tblGrid>
      <w:tr>
        <w:trPr>
          <w:trHeight w:val="30" w:hRule="atLeast"/>
        </w:trPr>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түбіртегінің (билеттің) нөмірі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 иесінің тегі</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түрі</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қарау кезінде табылған заттардың атауы</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қарау кезінде табылған заттардың жағдайы (қалыпты, бүлінген, жарамсыз болып қалған)</w:t>
            </w:r>
          </w:p>
        </w:tc>
      </w:tr>
    </w:tbl>
    <w:p>
      <w:pPr>
        <w:spacing w:after="0"/>
        <w:ind w:left="0"/>
        <w:jc w:val="both"/>
      </w:pPr>
      <w:r>
        <w:rPr>
          <w:rFonts w:ascii="Times New Roman"/>
          <w:b w:val="false"/>
          <w:i w:val="false"/>
          <w:color w:val="000000"/>
          <w:sz w:val="28"/>
        </w:rPr>
        <w:t>
      Жолаушылардың өздерімен бірге болған заттары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1139"/>
        <w:gridCol w:w="2893"/>
        <w:gridCol w:w="7129"/>
      </w:tblGrid>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тегі</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түрі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қарау кезінде табылған заттардың атауы</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қарау кезінде табылған заттардың жағдайы (қалыпты, бүлінген, жарамсыз болып қалған)</w:t>
            </w:r>
          </w:p>
        </w:tc>
      </w:tr>
    </w:tbl>
    <w:p>
      <w:pPr>
        <w:spacing w:after="0"/>
        <w:ind w:left="0"/>
        <w:jc w:val="both"/>
      </w:pPr>
      <w:r>
        <w:rPr>
          <w:rFonts w:ascii="Times New Roman"/>
          <w:b w:val="false"/>
          <w:i w:val="false"/>
          <w:color w:val="000000"/>
          <w:sz w:val="28"/>
        </w:rPr>
        <w:t>
      Пошта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2023"/>
        <w:gridCol w:w="855"/>
        <w:gridCol w:w="759"/>
        <w:gridCol w:w="759"/>
        <w:gridCol w:w="759"/>
        <w:gridCol w:w="1928"/>
        <w:gridCol w:w="4751"/>
      </w:tblGrid>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Пошта-жүк құжаттамасының, таңбалану нөмірі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Пошта-ның</w:t>
            </w:r>
          </w:p>
          <w:p>
            <w:pPr>
              <w:spacing w:after="20"/>
              <w:ind w:left="20"/>
              <w:jc w:val="both"/>
            </w:pPr>
            <w:r>
              <w:rPr>
                <w:rFonts w:ascii="Times New Roman"/>
                <w:b w:val="false"/>
                <w:i w:val="false"/>
                <w:color w:val="000000"/>
                <w:sz w:val="20"/>
              </w:rPr>
              <w:t>
тиесілігі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пункті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пункті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түрі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қарау кезінде табылған заттардың атауы</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қарау кезінде табылған заттардың жағдайы (қалыпты, бүлінген, жарамсыз болып қалған)</w:t>
            </w:r>
          </w:p>
        </w:tc>
      </w:tr>
    </w:tbl>
    <w:p>
      <w:pPr>
        <w:spacing w:after="0"/>
        <w:ind w:left="0"/>
        <w:jc w:val="both"/>
      </w:pPr>
      <w:r>
        <w:rPr>
          <w:rFonts w:ascii="Times New Roman"/>
          <w:b w:val="false"/>
          <w:i w:val="false"/>
          <w:color w:val="000000"/>
          <w:sz w:val="28"/>
        </w:rPr>
        <w:t xml:space="preserve">
      Жүк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1689"/>
        <w:gridCol w:w="882"/>
        <w:gridCol w:w="783"/>
        <w:gridCol w:w="783"/>
        <w:gridCol w:w="783"/>
        <w:gridCol w:w="1991"/>
        <w:gridCol w:w="4908"/>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құжаттамасының, таңбалану нөмірі</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Пошта-ның</w:t>
            </w:r>
          </w:p>
          <w:p>
            <w:pPr>
              <w:spacing w:after="20"/>
              <w:ind w:left="20"/>
              <w:jc w:val="both"/>
            </w:pPr>
            <w:r>
              <w:rPr>
                <w:rFonts w:ascii="Times New Roman"/>
                <w:b w:val="false"/>
                <w:i w:val="false"/>
                <w:color w:val="000000"/>
                <w:sz w:val="20"/>
              </w:rPr>
              <w:t>
тиесілігі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пункті</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пункті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түрі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қарау кезінде табылған заттардың атауы</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Ашып қарау кезінде табылған заттардың жағдайы (қалыпты, бүлінген, жарамсыз болып қалған)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Қолы:_______________________</w:t>
      </w:r>
    </w:p>
    <w:bookmarkStart w:name="z912" w:id="935"/>
    <w:p>
      <w:pPr>
        <w:spacing w:after="0"/>
        <w:ind w:left="0"/>
        <w:jc w:val="both"/>
      </w:pPr>
      <w:r>
        <w:rPr>
          <w:rFonts w:ascii="Times New Roman"/>
          <w:b w:val="false"/>
          <w:i w:val="false"/>
          <w:color w:val="000000"/>
          <w:sz w:val="28"/>
        </w:rPr>
        <w:t>
      10-нысан</w:t>
      </w:r>
    </w:p>
    <w:bookmarkEnd w:id="935"/>
    <w:p>
      <w:pPr>
        <w:spacing w:after="0"/>
        <w:ind w:left="0"/>
        <w:jc w:val="both"/>
      </w:pPr>
      <w:r>
        <w:rPr>
          <w:rFonts w:ascii="Times New Roman"/>
          <w:b w:val="false"/>
          <w:i w:val="false"/>
          <w:color w:val="000000"/>
          <w:sz w:val="28"/>
        </w:rPr>
        <w:t>
      Коммерциялық тиеу қалдықтарын жою туралы</w:t>
      </w:r>
    </w:p>
    <w:p>
      <w:pPr>
        <w:spacing w:after="0"/>
        <w:ind w:left="0"/>
        <w:jc w:val="both"/>
      </w:pPr>
      <w:r>
        <w:rPr>
          <w:rFonts w:ascii="Times New Roman"/>
          <w:b w:val="false"/>
          <w:i w:val="false"/>
          <w:color w:val="000000"/>
          <w:sz w:val="28"/>
        </w:rPr>
        <w:t xml:space="preserve">
      акті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                  ______________</w:t>
      </w:r>
    </w:p>
    <w:p>
      <w:pPr>
        <w:spacing w:after="0"/>
        <w:ind w:left="0"/>
        <w:jc w:val="both"/>
      </w:pPr>
      <w:r>
        <w:rPr>
          <w:rFonts w:ascii="Times New Roman"/>
          <w:b w:val="false"/>
          <w:i w:val="false"/>
          <w:color w:val="000000"/>
          <w:sz w:val="28"/>
        </w:rPr>
        <w:t>
            (акт жасалған орын)                             (күні)</w:t>
      </w:r>
    </w:p>
    <w:p>
      <w:pPr>
        <w:spacing w:after="0"/>
        <w:ind w:left="0"/>
        <w:jc w:val="both"/>
      </w:pPr>
      <w:r>
        <w:rPr>
          <w:rFonts w:ascii="Times New Roman"/>
          <w:b w:val="false"/>
          <w:i w:val="false"/>
          <w:color w:val="000000"/>
          <w:sz w:val="28"/>
        </w:rPr>
        <w:t>
      Мына құрамдағы комиссия: ___________________________________________</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және ІІМ өкілі ____________________________________________________</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20___ жылғы _____ _______________________ авиациялық апатқа ұшыраған </w:t>
      </w:r>
    </w:p>
    <w:p>
      <w:pPr>
        <w:spacing w:after="0"/>
        <w:ind w:left="0"/>
        <w:jc w:val="both"/>
      </w:pPr>
      <w:r>
        <w:rPr>
          <w:rFonts w:ascii="Times New Roman"/>
          <w:b w:val="false"/>
          <w:i w:val="false"/>
          <w:color w:val="000000"/>
          <w:sz w:val="28"/>
        </w:rPr>
        <w:t xml:space="preserve">
      _____________________________________________ ұшақтың (тікұшақтың) </w:t>
      </w:r>
    </w:p>
    <w:p>
      <w:pPr>
        <w:spacing w:after="0"/>
        <w:ind w:left="0"/>
        <w:jc w:val="both"/>
      </w:pPr>
      <w:r>
        <w:rPr>
          <w:rFonts w:ascii="Times New Roman"/>
          <w:b w:val="false"/>
          <w:i w:val="false"/>
          <w:color w:val="000000"/>
          <w:sz w:val="28"/>
        </w:rPr>
        <w:t>
             (үлгісі, танылым белгілері)</w:t>
      </w:r>
    </w:p>
    <w:p>
      <w:pPr>
        <w:spacing w:after="0"/>
        <w:ind w:left="0"/>
        <w:jc w:val="both"/>
      </w:pPr>
      <w:r>
        <w:rPr>
          <w:rFonts w:ascii="Times New Roman"/>
          <w:b w:val="false"/>
          <w:i w:val="false"/>
          <w:color w:val="000000"/>
          <w:sz w:val="28"/>
        </w:rPr>
        <w:t>
      коммерциялық тиеу қалдықтарын жою туралы осы актіні жасады. Бортта</w:t>
      </w:r>
    </w:p>
    <w:p>
      <w:pPr>
        <w:spacing w:after="0"/>
        <w:ind w:left="0"/>
        <w:jc w:val="both"/>
      </w:pPr>
      <w:r>
        <w:rPr>
          <w:rFonts w:ascii="Times New Roman"/>
          <w:b w:val="false"/>
          <w:i w:val="false"/>
          <w:color w:val="000000"/>
          <w:sz w:val="28"/>
        </w:rPr>
        <w:t>
      болған ____________________________________________________________</w:t>
      </w:r>
    </w:p>
    <w:p>
      <w:pPr>
        <w:spacing w:after="0"/>
        <w:ind w:left="0"/>
        <w:jc w:val="both"/>
      </w:pPr>
      <w:r>
        <w:rPr>
          <w:rFonts w:ascii="Times New Roman"/>
          <w:b w:val="false"/>
          <w:i w:val="false"/>
          <w:color w:val="000000"/>
          <w:sz w:val="28"/>
        </w:rPr>
        <w:t xml:space="preserve">
                             (багаж, пошта және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қол жүгі) (орны, салмағы)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(сынған, жанып кеткен, ЖЖМ және т.б. былғанды)  </w:t>
      </w:r>
    </w:p>
    <w:p>
      <w:pPr>
        <w:spacing w:after="0"/>
        <w:ind w:left="0"/>
        <w:jc w:val="both"/>
      </w:pPr>
      <w:r>
        <w:rPr>
          <w:rFonts w:ascii="Times New Roman"/>
          <w:b w:val="false"/>
          <w:i w:val="false"/>
          <w:color w:val="000000"/>
          <w:sz w:val="28"/>
        </w:rPr>
        <w:t xml:space="preserve">
      бұдан әрі пайдалануға жарамсыз болғандықтан, олар өртеп жіберілді. </w:t>
      </w:r>
    </w:p>
    <w:p>
      <w:pPr>
        <w:spacing w:after="0"/>
        <w:ind w:left="0"/>
        <w:jc w:val="both"/>
      </w:pPr>
      <w:r>
        <w:rPr>
          <w:rFonts w:ascii="Times New Roman"/>
          <w:b w:val="false"/>
          <w:i w:val="false"/>
          <w:color w:val="000000"/>
          <w:sz w:val="28"/>
        </w:rPr>
        <w:t>
         Комиссия мүшелері: _________________________________________</w:t>
      </w:r>
    </w:p>
    <w:p>
      <w:pPr>
        <w:spacing w:after="0"/>
        <w:ind w:left="0"/>
        <w:jc w:val="both"/>
      </w:pP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ІІД өкілі: __________________________________________</w:t>
      </w:r>
    </w:p>
    <w:p>
      <w:pPr>
        <w:spacing w:after="0"/>
        <w:ind w:left="0"/>
        <w:jc w:val="both"/>
      </w:pPr>
      <w:r>
        <w:rPr>
          <w:rFonts w:ascii="Times New Roman"/>
          <w:b w:val="false"/>
          <w:i w:val="false"/>
          <w:color w:val="000000"/>
          <w:sz w:val="28"/>
        </w:rPr>
        <w:t xml:space="preserve">
                              (қолы, тегі, аты-жөні) </w:t>
      </w:r>
    </w:p>
    <w:bookmarkStart w:name="z913" w:id="936"/>
    <w:p>
      <w:pPr>
        <w:spacing w:after="0"/>
        <w:ind w:left="0"/>
        <w:jc w:val="both"/>
      </w:pPr>
      <w:r>
        <w:rPr>
          <w:rFonts w:ascii="Times New Roman"/>
          <w:b w:val="false"/>
          <w:i w:val="false"/>
          <w:color w:val="000000"/>
          <w:sz w:val="28"/>
        </w:rPr>
        <w:t>
       11-нысан</w:t>
      </w:r>
    </w:p>
    <w:bookmarkEnd w:id="936"/>
    <w:p>
      <w:pPr>
        <w:spacing w:after="0"/>
        <w:ind w:left="0"/>
        <w:jc w:val="both"/>
      </w:pPr>
      <w:r>
        <w:rPr>
          <w:rFonts w:ascii="Times New Roman"/>
          <w:b w:val="false"/>
          <w:i w:val="false"/>
          <w:color w:val="000000"/>
          <w:sz w:val="28"/>
        </w:rPr>
        <w:t xml:space="preserve">
            Авиациялық оқиға болған жердегі жұмыстарды тоқтату туралы акті </w:t>
      </w:r>
    </w:p>
    <w:p>
      <w:pPr>
        <w:spacing w:after="0"/>
        <w:ind w:left="0"/>
        <w:jc w:val="both"/>
      </w:pPr>
      <w:r>
        <w:rPr>
          <w:rFonts w:ascii="Times New Roman"/>
          <w:b w:val="false"/>
          <w:i w:val="false"/>
          <w:color w:val="000000"/>
          <w:sz w:val="28"/>
        </w:rPr>
        <w:t>
             ________________________                     _______________</w:t>
      </w:r>
    </w:p>
    <w:p>
      <w:pPr>
        <w:spacing w:after="0"/>
        <w:ind w:left="0"/>
        <w:jc w:val="both"/>
      </w:pPr>
      <w:r>
        <w:rPr>
          <w:rFonts w:ascii="Times New Roman"/>
          <w:b w:val="false"/>
          <w:i w:val="false"/>
          <w:color w:val="000000"/>
          <w:sz w:val="28"/>
        </w:rPr>
        <w:t>
            (акті жасалған орын)                              (күні)</w:t>
      </w:r>
    </w:p>
    <w:p>
      <w:pPr>
        <w:spacing w:after="0"/>
        <w:ind w:left="0"/>
        <w:jc w:val="both"/>
      </w:pPr>
      <w:r>
        <w:rPr>
          <w:rFonts w:ascii="Times New Roman"/>
          <w:b w:val="false"/>
          <w:i w:val="false"/>
          <w:color w:val="000000"/>
          <w:sz w:val="28"/>
        </w:rPr>
        <w:t xml:space="preserve">
      __________________________________________ ұшағымен (тікұшағымен) </w:t>
      </w:r>
    </w:p>
    <w:p>
      <w:pPr>
        <w:spacing w:after="0"/>
        <w:ind w:left="0"/>
        <w:jc w:val="both"/>
      </w:pPr>
      <w:r>
        <w:rPr>
          <w:rFonts w:ascii="Times New Roman"/>
          <w:b w:val="false"/>
          <w:i w:val="false"/>
          <w:color w:val="000000"/>
          <w:sz w:val="28"/>
        </w:rPr>
        <w:t>
             (үлгісі, танылым белгісі)</w:t>
      </w:r>
    </w:p>
    <w:p>
      <w:pPr>
        <w:spacing w:after="0"/>
        <w:ind w:left="0"/>
        <w:jc w:val="both"/>
      </w:pPr>
      <w:r>
        <w:rPr>
          <w:rFonts w:ascii="Times New Roman"/>
          <w:b w:val="false"/>
          <w:i w:val="false"/>
          <w:color w:val="000000"/>
          <w:sz w:val="28"/>
        </w:rPr>
        <w:t>
      болған авиациялық оқиғаны тексеру жөніндегі комиссияның авиациялық оқиға болған жердегі жұмыстарды тоқтату туралы шешіміне сәйкес, кіші комиссия мүшелері ___________________________________________________</w:t>
      </w:r>
    </w:p>
    <w:p>
      <w:pPr>
        <w:spacing w:after="0"/>
        <w:ind w:left="0"/>
        <w:jc w:val="both"/>
      </w:pPr>
      <w:r>
        <w:rPr>
          <w:rFonts w:ascii="Times New Roman"/>
          <w:b w:val="false"/>
          <w:i w:val="false"/>
          <w:color w:val="000000"/>
          <w:sz w:val="28"/>
        </w:rPr>
        <w:t>
                              (кіші комиссия мүшелері, аты-жөні)</w:t>
      </w:r>
    </w:p>
    <w:p>
      <w:pPr>
        <w:spacing w:after="0"/>
        <w:ind w:left="0"/>
        <w:jc w:val="both"/>
      </w:pPr>
      <w:r>
        <w:rPr>
          <w:rFonts w:ascii="Times New Roman"/>
          <w:b w:val="false"/>
          <w:i w:val="false"/>
          <w:color w:val="000000"/>
          <w:sz w:val="28"/>
        </w:rPr>
        <w:t>
      прокуратура қызметкерлері __________________________________________</w:t>
      </w:r>
    </w:p>
    <w:p>
      <w:pPr>
        <w:spacing w:after="0"/>
        <w:ind w:left="0"/>
        <w:jc w:val="both"/>
      </w:pPr>
      <w:r>
        <w:rPr>
          <w:rFonts w:ascii="Times New Roman"/>
          <w:b w:val="false"/>
          <w:i w:val="false"/>
          <w:color w:val="000000"/>
          <w:sz w:val="28"/>
        </w:rPr>
        <w:t>
      ________________________________________________________қатысуымен</w:t>
      </w:r>
    </w:p>
    <w:p>
      <w:pPr>
        <w:spacing w:after="0"/>
        <w:ind w:left="0"/>
        <w:jc w:val="both"/>
      </w:pPr>
      <w:r>
        <w:rPr>
          <w:rFonts w:ascii="Times New Roman"/>
          <w:b w:val="false"/>
          <w:i w:val="false"/>
          <w:color w:val="000000"/>
          <w:sz w:val="28"/>
        </w:rPr>
        <w:t xml:space="preserve">
             (лауазымы, тегі, аты-жөні көрсетіледі)  </w:t>
      </w:r>
    </w:p>
    <w:p>
      <w:pPr>
        <w:spacing w:after="0"/>
        <w:ind w:left="0"/>
        <w:jc w:val="both"/>
      </w:pPr>
      <w:r>
        <w:rPr>
          <w:rFonts w:ascii="Times New Roman"/>
          <w:b w:val="false"/>
          <w:i w:val="false"/>
          <w:color w:val="000000"/>
          <w:sz w:val="28"/>
        </w:rPr>
        <w:t xml:space="preserve">
      авиациялық оқиға болған жерді қарап шығып және ұшақтың (тікұшақтың) сынықтары жиыстырылғанын, құрылыстар мен ғимараттардың бұзылулары жойылғанын, жергілікті жердің санитарлық өңдеуден өткенін белгіледі.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(қолы, тегі, аты-жөні)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оқиғалар мен</w:t>
            </w:r>
            <w:r>
              <w:br/>
            </w:r>
            <w:r>
              <w:rPr>
                <w:rFonts w:ascii="Times New Roman"/>
                <w:b w:val="false"/>
                <w:i w:val="false"/>
                <w:color w:val="000000"/>
                <w:sz w:val="20"/>
              </w:rPr>
              <w:t>авиациялық инциденттерді</w:t>
            </w:r>
            <w:r>
              <w:br/>
            </w:r>
            <w:r>
              <w:rPr>
                <w:rFonts w:ascii="Times New Roman"/>
                <w:b w:val="false"/>
                <w:i w:val="false"/>
                <w:color w:val="000000"/>
                <w:sz w:val="20"/>
              </w:rPr>
              <w:t>тексеру қағидасына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Орындаушы кәсіпорынның басшысы</w:t>
      </w:r>
    </w:p>
    <w:p>
      <w:pPr>
        <w:spacing w:after="0"/>
        <w:ind w:left="0"/>
        <w:jc w:val="both"/>
      </w:pPr>
      <w:r>
        <w:rPr>
          <w:rFonts w:ascii="Times New Roman"/>
          <w:b w:val="false"/>
          <w:i w:val="false"/>
          <w:color w:val="000000"/>
          <w:sz w:val="28"/>
        </w:rPr>
        <w:t>
      _______________ ______________</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"______"_______________ 20 ж.</w:t>
      </w:r>
    </w:p>
    <w:p>
      <w:pPr>
        <w:spacing w:after="0"/>
        <w:ind w:left="0"/>
        <w:jc w:val="both"/>
      </w:pPr>
      <w:r>
        <w:rPr>
          <w:rFonts w:ascii="Times New Roman"/>
          <w:b w:val="false"/>
          <w:i w:val="false"/>
          <w:color w:val="000000"/>
          <w:sz w:val="28"/>
        </w:rPr>
        <w:t xml:space="preserve">
            Зерттеу нәтижелері бойынша есептің нысаны және зерттеуге арналған объектілерді іріктеу және буып орау жөніндегі әдістемелік ұсынымдар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 зерттеу нәтижелері</w:t>
      </w:r>
    </w:p>
    <w:p>
      <w:pPr>
        <w:spacing w:after="0"/>
        <w:ind w:left="0"/>
        <w:jc w:val="both"/>
      </w:pPr>
      <w:r>
        <w:rPr>
          <w:rFonts w:ascii="Times New Roman"/>
          <w:b w:val="false"/>
          <w:i w:val="false"/>
          <w:color w:val="000000"/>
          <w:sz w:val="28"/>
        </w:rPr>
        <w:t>
      (зерттелетін объектінің толық атауы көрсетіледі)</w:t>
      </w:r>
    </w:p>
    <w:p>
      <w:pPr>
        <w:spacing w:after="0"/>
        <w:ind w:left="0"/>
        <w:jc w:val="both"/>
      </w:pPr>
      <w:r>
        <w:rPr>
          <w:rFonts w:ascii="Times New Roman"/>
          <w:b w:val="false"/>
          <w:i w:val="false"/>
          <w:color w:val="000000"/>
          <w:sz w:val="28"/>
        </w:rPr>
        <w:t>
      бойынша</w:t>
      </w:r>
    </w:p>
    <w:bookmarkStart w:name="z915" w:id="937"/>
    <w:p>
      <w:pPr>
        <w:spacing w:after="0"/>
        <w:ind w:left="0"/>
        <w:jc w:val="both"/>
      </w:pPr>
      <w:r>
        <w:rPr>
          <w:rFonts w:ascii="Times New Roman"/>
          <w:b w:val="false"/>
          <w:i w:val="false"/>
          <w:color w:val="000000"/>
          <w:sz w:val="28"/>
        </w:rPr>
        <w:t xml:space="preserve">
      </w:t>
      </w:r>
      <w:r>
        <w:rPr>
          <w:rFonts w:ascii="Times New Roman"/>
          <w:b/>
          <w:i w:val="false"/>
          <w:color w:val="000000"/>
          <w:sz w:val="28"/>
        </w:rPr>
        <w:t>1. Зерттеу объектісі</w:t>
      </w:r>
    </w:p>
    <w:bookmarkEnd w:id="937"/>
    <w:p>
      <w:pPr>
        <w:spacing w:after="0"/>
        <w:ind w:left="0"/>
        <w:jc w:val="both"/>
      </w:pPr>
      <w:r>
        <w:rPr>
          <w:rFonts w:ascii="Times New Roman"/>
          <w:b w:val="false"/>
          <w:i w:val="false"/>
          <w:color w:val="000000"/>
          <w:sz w:val="28"/>
        </w:rPr>
        <w:t>
            (жақшада зерттеу объектісі туралы мәліметтің келтірілуіне негіз болатын құжаттың атауы, құжаттың шығыс нөмірі және күні келтіріледі)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Бөлімде мына мәліметтер келтіріледі: </w:t>
      </w:r>
    </w:p>
    <w:p>
      <w:pPr>
        <w:spacing w:after="0"/>
        <w:ind w:left="0"/>
        <w:jc w:val="both"/>
      </w:pPr>
      <w:r>
        <w:rPr>
          <w:rFonts w:ascii="Times New Roman"/>
          <w:b w:val="false"/>
          <w:i w:val="false"/>
          <w:color w:val="000000"/>
          <w:sz w:val="28"/>
        </w:rPr>
        <w:t>
      зерттеу объектісінің атауы, қайда келіп түсті, ұшақ (тікұшақ) үлгісі;</w:t>
      </w:r>
    </w:p>
    <w:p>
      <w:pPr>
        <w:spacing w:after="0"/>
        <w:ind w:left="0"/>
        <w:jc w:val="both"/>
      </w:pPr>
      <w:r>
        <w:rPr>
          <w:rFonts w:ascii="Times New Roman"/>
          <w:b w:val="false"/>
          <w:i w:val="false"/>
          <w:color w:val="000000"/>
          <w:sz w:val="28"/>
        </w:rPr>
        <w:t>
      зауыт нөмірі, дайындаған зауыт және авиатехниканы дайындау күні;</w:t>
      </w:r>
    </w:p>
    <w:p>
      <w:pPr>
        <w:spacing w:after="0"/>
        <w:ind w:left="0"/>
        <w:jc w:val="both"/>
      </w:pPr>
      <w:r>
        <w:rPr>
          <w:rFonts w:ascii="Times New Roman"/>
          <w:b w:val="false"/>
          <w:i w:val="false"/>
          <w:color w:val="000000"/>
          <w:sz w:val="28"/>
        </w:rPr>
        <w:t>
      пайдалану ұзақтығы (жалпы жұмыс істеуі, соңғы жөндеуден кейін жұмыс істеуі, регламенттеу жұмыстарын орындағаннан кейін жұмыс істеуі).</w:t>
      </w:r>
    </w:p>
    <w:p>
      <w:pPr>
        <w:spacing w:after="0"/>
        <w:ind w:left="0"/>
        <w:jc w:val="both"/>
      </w:pPr>
      <w:r>
        <w:rPr>
          <w:rFonts w:ascii="Times New Roman"/>
          <w:b w:val="false"/>
          <w:i w:val="false"/>
          <w:color w:val="000000"/>
          <w:sz w:val="28"/>
        </w:rPr>
        <w:t>
      Мақсатқа лайықты болған жағдайда зерттеу басталған кездегі объектінің суреті беріледі.</w:t>
      </w:r>
    </w:p>
    <w:bookmarkStart w:name="z916" w:id="9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 xml:space="preserve">Істен шығу, бұзушылық анықталған жағдайлар </w:t>
      </w:r>
    </w:p>
    <w:bookmarkEnd w:id="938"/>
    <w:p>
      <w:pPr>
        <w:spacing w:after="0"/>
        <w:ind w:left="0"/>
        <w:jc w:val="both"/>
      </w:pPr>
      <w:r>
        <w:rPr>
          <w:rFonts w:ascii="Times New Roman"/>
          <w:b w:val="false"/>
          <w:i w:val="false"/>
          <w:color w:val="000000"/>
          <w:sz w:val="28"/>
        </w:rPr>
        <w:t>
      (жақшада істен шығу жағдайлары туралы мәліметтердің келтірілуіне негіз болатын құжаттың атауы, құжаттың шығыс нөмірі және күні келтіріледі)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Бөлімде істен шығу жағдайлары мен салдары туралы негізгі мәліметтер келтіріледі:</w:t>
      </w:r>
    </w:p>
    <w:p>
      <w:pPr>
        <w:spacing w:after="0"/>
        <w:ind w:left="0"/>
        <w:jc w:val="both"/>
      </w:pPr>
      <w:r>
        <w:rPr>
          <w:rFonts w:ascii="Times New Roman"/>
          <w:b w:val="false"/>
          <w:i w:val="false"/>
          <w:color w:val="000000"/>
          <w:sz w:val="28"/>
        </w:rPr>
        <w:t>
      істен шығу күні;</w:t>
      </w:r>
    </w:p>
    <w:p>
      <w:pPr>
        <w:spacing w:after="0"/>
        <w:ind w:left="0"/>
        <w:jc w:val="both"/>
      </w:pPr>
      <w:r>
        <w:rPr>
          <w:rFonts w:ascii="Times New Roman"/>
          <w:b w:val="false"/>
          <w:i w:val="false"/>
          <w:color w:val="000000"/>
          <w:sz w:val="28"/>
        </w:rPr>
        <w:t>
      істен шығу сипаты, орны және орын алған немесе анықталған жағдайлар (бұзушылықтар);</w:t>
      </w:r>
    </w:p>
    <w:p>
      <w:pPr>
        <w:spacing w:after="0"/>
        <w:ind w:left="0"/>
        <w:jc w:val="both"/>
      </w:pPr>
      <w:r>
        <w:rPr>
          <w:rFonts w:ascii="Times New Roman"/>
          <w:b w:val="false"/>
          <w:i w:val="false"/>
          <w:color w:val="000000"/>
          <w:sz w:val="28"/>
        </w:rPr>
        <w:t>
      істен шығу салдары;</w:t>
      </w:r>
    </w:p>
    <w:p>
      <w:pPr>
        <w:spacing w:after="0"/>
        <w:ind w:left="0"/>
        <w:jc w:val="both"/>
      </w:pPr>
      <w:r>
        <w:rPr>
          <w:rFonts w:ascii="Times New Roman"/>
          <w:b w:val="false"/>
          <w:i w:val="false"/>
          <w:color w:val="000000"/>
          <w:sz w:val="28"/>
        </w:rPr>
        <w:t xml:space="preserve">
      объекті зерттеуге жіберілгенге дейін тексеру барысында қандай алдын алу жұмыстары жүргізілді және нәтижелері. </w:t>
      </w:r>
    </w:p>
    <w:p>
      <w:pPr>
        <w:spacing w:after="0"/>
        <w:ind w:left="0"/>
        <w:jc w:val="both"/>
      </w:pPr>
      <w:r>
        <w:rPr>
          <w:rFonts w:ascii="Times New Roman"/>
          <w:b w:val="false"/>
          <w:i w:val="false"/>
          <w:color w:val="000000"/>
          <w:sz w:val="28"/>
        </w:rPr>
        <w:t xml:space="preserve">
      Бұған дейін орын алған осындай істен шығулар саны туралы деректер келтіріледі немесе мұндай жағдайдың болмағаны немесе олар туралы мәліметтердің келіп түспегені көрсетіледі. </w:t>
      </w:r>
    </w:p>
    <w:bookmarkStart w:name="z917" w:id="9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Зерттеу мақсаты</w:t>
      </w:r>
    </w:p>
    <w:bookmarkEnd w:id="939"/>
    <w:p>
      <w:pPr>
        <w:spacing w:after="0"/>
        <w:ind w:left="0"/>
        <w:jc w:val="both"/>
      </w:pPr>
      <w:r>
        <w:rPr>
          <w:rFonts w:ascii="Times New Roman"/>
          <w:b w:val="false"/>
          <w:i w:val="false"/>
          <w:color w:val="000000"/>
          <w:sz w:val="28"/>
        </w:rPr>
        <w:t>
      (жақшада зерттеу мақсаты қойылған құжаттың атауы, шығыс нөмірі және күні келтіріледі)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Бөлімде келіп түскен құжаттамада баяндалған зерттеу мақсаты көрсетіледі. Егер келіп түскен құжаттамада зерттеу мақсаты белгіленбеген болса, оны бас бөлім бастығы анықтайды. </w:t>
      </w:r>
    </w:p>
    <w:bookmarkStart w:name="z918" w:id="9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Зерттеу нәтижелері</w:t>
      </w:r>
    </w:p>
    <w:bookmarkEnd w:id="940"/>
    <w:p>
      <w:pPr>
        <w:spacing w:after="0"/>
        <w:ind w:left="0"/>
        <w:jc w:val="both"/>
      </w:pPr>
      <w:r>
        <w:rPr>
          <w:rFonts w:ascii="Times New Roman"/>
          <w:b w:val="false"/>
          <w:i w:val="false"/>
          <w:color w:val="000000"/>
          <w:sz w:val="28"/>
        </w:rPr>
        <w:t xml:space="preserve">
      Аталған бөлімде жүйелі түрде толығымен объектіні зерттеу жүргізу барысында орындалатын негізгі жұмыстардың нәтижелері баяндалады. </w:t>
      </w:r>
    </w:p>
    <w:p>
      <w:pPr>
        <w:spacing w:after="0"/>
        <w:ind w:left="0"/>
        <w:jc w:val="both"/>
      </w:pPr>
      <w:r>
        <w:rPr>
          <w:rFonts w:ascii="Times New Roman"/>
          <w:b w:val="false"/>
          <w:i w:val="false"/>
          <w:color w:val="000000"/>
          <w:sz w:val="28"/>
        </w:rPr>
        <w:t xml:space="preserve">
      Мысалы: </w:t>
      </w:r>
    </w:p>
    <w:p>
      <w:pPr>
        <w:spacing w:after="0"/>
        <w:ind w:left="0"/>
        <w:jc w:val="both"/>
      </w:pPr>
      <w:r>
        <w:rPr>
          <w:rFonts w:ascii="Times New Roman"/>
          <w:b w:val="false"/>
          <w:i w:val="false"/>
          <w:color w:val="000000"/>
          <w:sz w:val="28"/>
        </w:rPr>
        <w:t>
      бұзбайтын әдістермен бақылауды есепке алғанда, объектінің сыртқы жағдайын толығымен және оның бөліктерін талдау;</w:t>
      </w:r>
    </w:p>
    <w:p>
      <w:pPr>
        <w:spacing w:after="0"/>
        <w:ind w:left="0"/>
        <w:jc w:val="both"/>
      </w:pPr>
      <w:r>
        <w:rPr>
          <w:rFonts w:ascii="Times New Roman"/>
          <w:b w:val="false"/>
          <w:i w:val="false"/>
          <w:color w:val="000000"/>
          <w:sz w:val="28"/>
        </w:rPr>
        <w:t>
      агрегаттарды, құралдарды немесе объекті бөлшектерін зерттеу;</w:t>
      </w:r>
    </w:p>
    <w:p>
      <w:pPr>
        <w:spacing w:after="0"/>
        <w:ind w:left="0"/>
        <w:jc w:val="both"/>
      </w:pPr>
      <w:r>
        <w:rPr>
          <w:rFonts w:ascii="Times New Roman"/>
          <w:b w:val="false"/>
          <w:i w:val="false"/>
          <w:color w:val="000000"/>
          <w:sz w:val="28"/>
        </w:rPr>
        <w:t>
      геометриялық өлшемдердің өзгеруі;</w:t>
      </w:r>
    </w:p>
    <w:p>
      <w:pPr>
        <w:spacing w:after="0"/>
        <w:ind w:left="0"/>
        <w:jc w:val="both"/>
      </w:pPr>
      <w:r>
        <w:rPr>
          <w:rFonts w:ascii="Times New Roman"/>
          <w:b w:val="false"/>
          <w:i w:val="false"/>
          <w:color w:val="000000"/>
          <w:sz w:val="28"/>
        </w:rPr>
        <w:t xml:space="preserve">
      материалдардың физика-механикалық қасиеттерін бақылау талдау және зерттеу; </w:t>
      </w:r>
    </w:p>
    <w:p>
      <w:pPr>
        <w:spacing w:after="0"/>
        <w:ind w:left="0"/>
        <w:jc w:val="both"/>
      </w:pPr>
      <w:r>
        <w:rPr>
          <w:rFonts w:ascii="Times New Roman"/>
          <w:b w:val="false"/>
          <w:i w:val="false"/>
          <w:color w:val="000000"/>
          <w:sz w:val="28"/>
        </w:rPr>
        <w:t xml:space="preserve">
      беріктігіне арналған есеп, статистикалық деректерді талдау және т.б. </w:t>
      </w:r>
    </w:p>
    <w:bookmarkStart w:name="z919" w:id="9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 xml:space="preserve">Зерттеу материалдарын талдау (қорытынды) </w:t>
      </w:r>
    </w:p>
    <w:bookmarkEnd w:id="941"/>
    <w:p>
      <w:pPr>
        <w:spacing w:after="0"/>
        <w:ind w:left="0"/>
        <w:jc w:val="both"/>
      </w:pPr>
      <w:r>
        <w:rPr>
          <w:rFonts w:ascii="Times New Roman"/>
          <w:b w:val="false"/>
          <w:i w:val="false"/>
          <w:color w:val="000000"/>
          <w:sz w:val="28"/>
        </w:rPr>
        <w:t xml:space="preserve">
      Аталған зерттеу бойынша материалдар көлемі жеткілікті болған кезде орындалады. </w:t>
      </w:r>
    </w:p>
    <w:bookmarkStart w:name="z920" w:id="9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val="false"/>
          <w:i w:val="false"/>
          <w:color w:val="000000"/>
          <w:sz w:val="28"/>
        </w:rPr>
        <w:t xml:space="preserve">Қорытынды </w:t>
      </w:r>
    </w:p>
    <w:bookmarkEnd w:id="942"/>
    <w:p>
      <w:pPr>
        <w:spacing w:after="0"/>
        <w:ind w:left="0"/>
        <w:jc w:val="both"/>
      </w:pPr>
      <w:r>
        <w:rPr>
          <w:rFonts w:ascii="Times New Roman"/>
          <w:b w:val="false"/>
          <w:i w:val="false"/>
          <w:color w:val="000000"/>
          <w:sz w:val="28"/>
        </w:rPr>
        <w:t>
      Зерттеу бойынша қорытынды зерттеудің мақсатындағы мәселелерге сай болуы тиіс. Қорытынды нақты, бір мәнді және қосымша түсіндіруді талап етпейтін бөлек тармақтар нысанында жасалды.</w:t>
      </w:r>
    </w:p>
    <w:bookmarkStart w:name="z921" w:id="9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val="false"/>
          <w:i w:val="false"/>
          <w:color w:val="000000"/>
          <w:sz w:val="28"/>
        </w:rPr>
        <w:t>Ұсыныстар</w:t>
      </w:r>
    </w:p>
    <w:bookmarkEnd w:id="943"/>
    <w:p>
      <w:pPr>
        <w:spacing w:after="0"/>
        <w:ind w:left="0"/>
        <w:jc w:val="both"/>
      </w:pPr>
      <w:r>
        <w:rPr>
          <w:rFonts w:ascii="Times New Roman"/>
          <w:b w:val="false"/>
          <w:i w:val="false"/>
          <w:color w:val="000000"/>
          <w:sz w:val="28"/>
        </w:rPr>
        <w:t xml:space="preserve">
      Ұшу қауіпсіздігін сөзсіз қамтамасыз ету мақсатында бөлімде істен шығулардың алдын алу және конструкцияларды жөндеу бойынша өнеркәсіптік кәсіпорындар мен ұйымдарға қойылатын талаптар мен ұсыныстар баяндалады. </w:t>
      </w:r>
    </w:p>
    <w:p>
      <w:pPr>
        <w:spacing w:after="0"/>
        <w:ind w:left="0"/>
        <w:jc w:val="both"/>
      </w:pPr>
      <w:r>
        <w:rPr>
          <w:rFonts w:ascii="Times New Roman"/>
          <w:b w:val="false"/>
          <w:i w:val="false"/>
          <w:color w:val="000000"/>
          <w:sz w:val="28"/>
        </w:rPr>
        <w:t xml:space="preserve">
      Пайдаланушы және жөндеу жүргізетін азаматтық авиация кәсіпорындарына берілетін ұсыныстар нақты және олардың іске асырылу мүмкіндігі ескерілуі тиіс. Конструкторлық бюроларға, өнеркәсіптіккәсіпорындарға (ұйымдарға) берілетін ұсыныстар техникалық талаптар түрінде жазылуы тиіс. </w:t>
      </w:r>
    </w:p>
    <w:p>
      <w:pPr>
        <w:spacing w:after="0"/>
        <w:ind w:left="0"/>
        <w:jc w:val="both"/>
      </w:pPr>
      <w:r>
        <w:rPr>
          <w:rFonts w:ascii="Times New Roman"/>
          <w:b w:val="false"/>
          <w:i w:val="false"/>
          <w:color w:val="000000"/>
          <w:sz w:val="28"/>
        </w:rPr>
        <w:t xml:space="preserve">
      Ұсыныстар тікелей қорытынды мен тұжырымда келтірілген жұмыстардың негізгі нәтижелеріне негізделуі тиіс. </w:t>
      </w:r>
    </w:p>
    <w:bookmarkStart w:name="z922" w:id="9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val="false"/>
          <w:i w:val="false"/>
          <w:color w:val="000000"/>
          <w:sz w:val="28"/>
        </w:rPr>
        <w:t>Есепті тарату</w:t>
      </w:r>
    </w:p>
    <w:bookmarkEnd w:id="944"/>
    <w:p>
      <w:pPr>
        <w:spacing w:after="0"/>
        <w:ind w:left="0"/>
        <w:jc w:val="both"/>
      </w:pPr>
      <w:r>
        <w:rPr>
          <w:rFonts w:ascii="Times New Roman"/>
          <w:b w:val="false"/>
          <w:i w:val="false"/>
          <w:color w:val="000000"/>
          <w:sz w:val="28"/>
        </w:rPr>
        <w:t xml:space="preserve">
      Қорытынды жіберілетін ұйымдар мен кәсіпорындар тізбектеледі. Тізбені себептерді, жағдайларды және соңғы істен шығуды есепке ала отырып, орындаушы-ұйым анықтайды.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Қолдар _______________________</w:t>
      </w:r>
    </w:p>
    <w:p>
      <w:pPr>
        <w:spacing w:after="0"/>
        <w:ind w:left="0"/>
        <w:jc w:val="both"/>
      </w:pPr>
      <w:r>
        <w:rPr>
          <w:rFonts w:ascii="Times New Roman"/>
          <w:b w:val="false"/>
          <w:i w:val="false"/>
          <w:color w:val="000000"/>
          <w:sz w:val="28"/>
        </w:rPr>
        <w:t>
      Зерттеу үшін объектілерді іріктеу және орау бойынша</w:t>
      </w:r>
    </w:p>
    <w:p>
      <w:pPr>
        <w:spacing w:after="0"/>
        <w:ind w:left="0"/>
        <w:jc w:val="both"/>
      </w:pPr>
      <w:r>
        <w:rPr>
          <w:rFonts w:ascii="Times New Roman"/>
          <w:b w:val="false"/>
          <w:i w:val="false"/>
          <w:color w:val="000000"/>
          <w:sz w:val="28"/>
        </w:rPr>
        <w:t>
      әдістемелік ұсыныстар</w:t>
      </w:r>
    </w:p>
    <w:p>
      <w:pPr>
        <w:spacing w:after="0"/>
        <w:ind w:left="0"/>
        <w:jc w:val="both"/>
      </w:pPr>
      <w:r>
        <w:rPr>
          <w:rFonts w:ascii="Times New Roman"/>
          <w:b w:val="false"/>
          <w:i w:val="false"/>
          <w:color w:val="000000"/>
          <w:sz w:val="28"/>
        </w:rPr>
        <w:t xml:space="preserve">
      1. Зерттеу объектісіне мыналар жатады: құрылым бөлшегі, торабы, элементі, ақпаратты немесе істен шығудың бастапқы себебін қамтитын онымен функционалды түрде байланысқан элементпен бірге агрегат немесе бұйым. </w:t>
      </w:r>
    </w:p>
    <w:p>
      <w:pPr>
        <w:spacing w:after="0"/>
        <w:ind w:left="0"/>
        <w:jc w:val="both"/>
      </w:pPr>
      <w:r>
        <w:rPr>
          <w:rFonts w:ascii="Times New Roman"/>
          <w:b w:val="false"/>
          <w:i w:val="false"/>
          <w:color w:val="000000"/>
          <w:sz w:val="28"/>
        </w:rPr>
        <w:t xml:space="preserve">
      Құрылымның әрбір бөлшегінің, элементінің, агрегаттың немесе бұйымның атауы, қосалқы бөлшегі мен анықталған орны көрсетілген биркасы болуы қажет. </w:t>
      </w:r>
    </w:p>
    <w:p>
      <w:pPr>
        <w:spacing w:after="0"/>
        <w:ind w:left="0"/>
        <w:jc w:val="both"/>
      </w:pPr>
      <w:r>
        <w:rPr>
          <w:rFonts w:ascii="Times New Roman"/>
          <w:b w:val="false"/>
          <w:i w:val="false"/>
          <w:color w:val="000000"/>
          <w:sz w:val="28"/>
        </w:rPr>
        <w:t xml:space="preserve">
      2. Зерттеуге жіберілген объектілерді бөлшектеп, жууға және консервациялауға болмайды. Оларда контровка мен пломба сақталуы тиіс. Бұзу кезінде туындаған барлық бұзылулар туралы техникалық тапсырмаға қоса берілетін анықтамада көрсетілуі тиіс. </w:t>
      </w:r>
    </w:p>
    <w:p>
      <w:pPr>
        <w:spacing w:after="0"/>
        <w:ind w:left="0"/>
        <w:jc w:val="both"/>
      </w:pPr>
      <w:r>
        <w:rPr>
          <w:rFonts w:ascii="Times New Roman"/>
          <w:b w:val="false"/>
          <w:i w:val="false"/>
          <w:color w:val="000000"/>
          <w:sz w:val="28"/>
        </w:rPr>
        <w:t xml:space="preserve">
      3. Егер қабаттасқан немесе объектімен функционалды түрде байланысқан элементтерді зерттеуге жіберуге болмайтын болса, онда техникалық тапсырмаға өзара жағдайлар туралы толық түсінік қалыптастыруға және істен шығудың туындау және өрбу ерекшелігіне талдау жасауға мүмкіндік беретін суреттер, өлшемдер, сызбалар мен сипаттамалар қоса беріледі. </w:t>
      </w:r>
    </w:p>
    <w:p>
      <w:pPr>
        <w:spacing w:after="0"/>
        <w:ind w:left="0"/>
        <w:jc w:val="both"/>
      </w:pPr>
      <w:r>
        <w:rPr>
          <w:rFonts w:ascii="Times New Roman"/>
          <w:b w:val="false"/>
          <w:i w:val="false"/>
          <w:color w:val="000000"/>
          <w:sz w:val="28"/>
        </w:rPr>
        <w:t xml:space="preserve">
      4. Сынықтарды, өзгерістерді және басқа да бұзылуларды анықталған күйінде сақтау үшін барлық шараларды қолдану қажет. Сондай-ақ объекті қуысында немесе сүзгілерде анықталған тозған бөлшектер, жоңқа немесе басқа да заттарды сақтау қажет. </w:t>
      </w:r>
    </w:p>
    <w:p>
      <w:pPr>
        <w:spacing w:after="0"/>
        <w:ind w:left="0"/>
        <w:jc w:val="both"/>
      </w:pPr>
      <w:r>
        <w:rPr>
          <w:rFonts w:ascii="Times New Roman"/>
          <w:b w:val="false"/>
          <w:i w:val="false"/>
          <w:color w:val="000000"/>
          <w:sz w:val="28"/>
        </w:rPr>
        <w:t xml:space="preserve">
      5. Техникалық тапсырмаға қоса берілетін анықтамада істен шығу немесе ақаудың анықталуы, ерекшеліктер, әуе кемесі және объекті туралы деректер, олардың жөнделуі және техникалық қызмет көрсетілуі, жұмыс істеуі және арнайы жұмыстары, істен шығуының немесе ақауының болжалды себебі, оның ішінде өнеркәсіп және жөндеу зауыттары өкілдерінің пікірі баяндалады. </w:t>
      </w:r>
    </w:p>
    <w:p>
      <w:pPr>
        <w:spacing w:after="0"/>
        <w:ind w:left="0"/>
        <w:jc w:val="both"/>
      </w:pPr>
      <w:r>
        <w:rPr>
          <w:rFonts w:ascii="Times New Roman"/>
          <w:b w:val="false"/>
          <w:i w:val="false"/>
          <w:color w:val="000000"/>
          <w:sz w:val="28"/>
        </w:rPr>
        <w:t xml:space="preserve">
      6. Зерттеуге жіберуге дайындалған объектілер тасымалдау барысында зақымданбауы, қоршаған ортаның әсеріне түспеуі және басқалай өзгермеуі үшін ыдысқа жинақталуы тиіс. </w:t>
      </w:r>
    </w:p>
    <w:p>
      <w:pPr>
        <w:spacing w:after="0"/>
        <w:ind w:left="0"/>
        <w:jc w:val="both"/>
      </w:pPr>
      <w:r>
        <w:rPr>
          <w:rFonts w:ascii="Times New Roman"/>
          <w:b w:val="false"/>
          <w:i w:val="false"/>
          <w:color w:val="000000"/>
          <w:sz w:val="28"/>
        </w:rPr>
        <w:t>
      Ыдыста және көлік құжаттамасында объектілер жіберілетін мекен жай жабыстырылып және үлкен әріптермен "ЗЕРТТЕУГЕ" деген сөз жазылуы тиіс.</w:t>
      </w:r>
    </w:p>
    <w:bookmarkStart w:name="z923" w:id="945"/>
    <w:p>
      <w:pPr>
        <w:spacing w:after="0"/>
        <w:ind w:left="0"/>
        <w:jc w:val="both"/>
      </w:pPr>
      <w:r>
        <w:rPr>
          <w:rFonts w:ascii="Times New Roman"/>
          <w:b w:val="false"/>
          <w:i w:val="false"/>
          <w:color w:val="000000"/>
          <w:sz w:val="28"/>
        </w:rPr>
        <w:t>
      Авиациялық оқиғалар мен</w:t>
      </w:r>
    </w:p>
    <w:bookmarkEnd w:id="945"/>
    <w:p>
      <w:pPr>
        <w:spacing w:after="0"/>
        <w:ind w:left="0"/>
        <w:jc w:val="both"/>
      </w:pPr>
      <w:r>
        <w:rPr>
          <w:rFonts w:ascii="Times New Roman"/>
          <w:b w:val="false"/>
          <w:i w:val="false"/>
          <w:color w:val="000000"/>
          <w:sz w:val="28"/>
        </w:rPr>
        <w:t>
      авиациялық инциденттерді</w:t>
      </w:r>
    </w:p>
    <w:p>
      <w:pPr>
        <w:spacing w:after="0"/>
        <w:ind w:left="0"/>
        <w:jc w:val="both"/>
      </w:pPr>
      <w:r>
        <w:rPr>
          <w:rFonts w:ascii="Times New Roman"/>
          <w:b w:val="false"/>
          <w:i w:val="false"/>
          <w:color w:val="000000"/>
          <w:sz w:val="28"/>
        </w:rPr>
        <w:t xml:space="preserve">
      тексеру қағидасына  </w:t>
      </w:r>
    </w:p>
    <w:p>
      <w:pPr>
        <w:spacing w:after="0"/>
        <w:ind w:left="0"/>
        <w:jc w:val="both"/>
      </w:pPr>
      <w:r>
        <w:rPr>
          <w:rFonts w:ascii="Times New Roman"/>
          <w:b w:val="false"/>
          <w:i w:val="false"/>
          <w:color w:val="000000"/>
          <w:sz w:val="28"/>
        </w:rPr>
        <w:t xml:space="preserve">
      23-қосымша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20 жылғы "___"_________   </w:t>
      </w:r>
    </w:p>
    <w:p>
      <w:pPr>
        <w:spacing w:after="0"/>
        <w:ind w:left="0"/>
        <w:jc w:val="both"/>
      </w:pPr>
      <w:r>
        <w:rPr>
          <w:rFonts w:ascii="Times New Roman"/>
          <w:b w:val="false"/>
          <w:i w:val="false"/>
          <w:color w:val="000000"/>
          <w:sz w:val="28"/>
        </w:rPr>
        <w:t>
      Азаматтық (эксперименттік) авиациядағы авиациялық оқиғаны тексеру нәтижелері бойынша түпкілікті есеп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(авиациялық оқиғаның түрі)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ұшақ (тікұшақ)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(үлгісі, мемлекеттік тіркеу айқындауыш белгісі және қосалқы құралдары)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авиациялық оқиға орын алған күн және орын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Жалпы мәлімет </w:t>
      </w:r>
    </w:p>
    <w:p>
      <w:pPr>
        <w:spacing w:after="0"/>
        <w:ind w:left="0"/>
        <w:jc w:val="both"/>
      </w:pPr>
      <w:r>
        <w:rPr>
          <w:rFonts w:ascii="Times New Roman"/>
          <w:b w:val="false"/>
          <w:i w:val="false"/>
          <w:color w:val="000000"/>
          <w:sz w:val="28"/>
        </w:rPr>
        <w:t>
            Бөлім авиациялық оқиға жағдайларын қысқаша баяндаудан басталады. Авиациялық оқиғаны тексеруді жүргізетін өкілетті органның атауы, тексеру бойынша комиссия құрамы, тексеруге қатысатын уәкілетті өкіл (өкілдер).</w:t>
      </w:r>
    </w:p>
    <w:p>
      <w:pPr>
        <w:spacing w:after="0"/>
        <w:ind w:left="0"/>
        <w:jc w:val="both"/>
      </w:pPr>
      <w:r>
        <w:rPr>
          <w:rFonts w:ascii="Times New Roman"/>
          <w:b w:val="false"/>
          <w:i w:val="false"/>
          <w:color w:val="000000"/>
          <w:sz w:val="28"/>
        </w:rPr>
        <w:t xml:space="preserve">
            Авиациялық оқиға туралы хабарлама жіберілген мекен-жайлар көрсетіледі. </w:t>
      </w:r>
    </w:p>
    <w:p>
      <w:pPr>
        <w:spacing w:after="0"/>
        <w:ind w:left="0"/>
        <w:jc w:val="both"/>
      </w:pPr>
      <w:r>
        <w:rPr>
          <w:rFonts w:ascii="Times New Roman"/>
          <w:b w:val="false"/>
          <w:i w:val="false"/>
          <w:color w:val="000000"/>
          <w:sz w:val="28"/>
        </w:rPr>
        <w:t xml:space="preserve">
             Тексеруді _________________________________ ___________ № ___ </w:t>
      </w:r>
    </w:p>
    <w:p>
      <w:pPr>
        <w:spacing w:after="0"/>
        <w:ind w:left="0"/>
        <w:jc w:val="both"/>
      </w:pPr>
      <w:r>
        <w:rPr>
          <w:rFonts w:ascii="Times New Roman"/>
          <w:b w:val="false"/>
          <w:i w:val="false"/>
          <w:color w:val="000000"/>
          <w:sz w:val="28"/>
        </w:rPr>
        <w:t xml:space="preserve">
                 (комиссияны тағайындаған лауазымды тұлға) (күні) </w:t>
      </w:r>
    </w:p>
    <w:p>
      <w:pPr>
        <w:spacing w:after="0"/>
        <w:ind w:left="0"/>
        <w:jc w:val="both"/>
      </w:pPr>
      <w:r>
        <w:rPr>
          <w:rFonts w:ascii="Times New Roman"/>
          <w:b w:val="false"/>
          <w:i w:val="false"/>
          <w:color w:val="000000"/>
          <w:sz w:val="28"/>
        </w:rPr>
        <w:t>
      бұйрығымен тағайындалған мына құрамдағы комиссия:</w:t>
      </w:r>
    </w:p>
    <w:p>
      <w:pPr>
        <w:spacing w:after="0"/>
        <w:ind w:left="0"/>
        <w:jc w:val="both"/>
      </w:pPr>
      <w:r>
        <w:rPr>
          <w:rFonts w:ascii="Times New Roman"/>
          <w:b w:val="false"/>
          <w:i w:val="false"/>
          <w:color w:val="000000"/>
          <w:sz w:val="28"/>
        </w:rPr>
        <w:t>
             Төраға _________________________________________</w:t>
      </w:r>
    </w:p>
    <w:p>
      <w:pPr>
        <w:spacing w:after="0"/>
        <w:ind w:left="0"/>
        <w:jc w:val="both"/>
      </w:pP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Төраға орынбасары ______________________________</w:t>
      </w:r>
    </w:p>
    <w:p>
      <w:pPr>
        <w:spacing w:after="0"/>
        <w:ind w:left="0"/>
        <w:jc w:val="both"/>
      </w:pP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Комиссия мүшелері______________________________________</w:t>
      </w:r>
    </w:p>
    <w:p>
      <w:pPr>
        <w:spacing w:after="0"/>
        <w:ind w:left="0"/>
        <w:jc w:val="both"/>
      </w:pPr>
      <w:r>
        <w:rPr>
          <w:rFonts w:ascii="Times New Roman"/>
          <w:b w:val="false"/>
          <w:i w:val="false"/>
          <w:color w:val="000000"/>
          <w:sz w:val="28"/>
        </w:rPr>
        <w:t>
                              (лауазымы, тегі, аты, әкесінің аты)</w:t>
      </w:r>
    </w:p>
    <w:p>
      <w:pPr>
        <w:spacing w:after="0"/>
        <w:ind w:left="0"/>
        <w:jc w:val="both"/>
      </w:pPr>
      <w:r>
        <w:rPr>
          <w:rFonts w:ascii="Times New Roman"/>
          <w:b w:val="false"/>
          <w:i w:val="false"/>
          <w:color w:val="000000"/>
          <w:sz w:val="28"/>
        </w:rPr>
        <w:t xml:space="preserve">
      жүргізді. </w:t>
      </w:r>
    </w:p>
    <w:p>
      <w:pPr>
        <w:spacing w:after="0"/>
        <w:ind w:left="0"/>
        <w:jc w:val="both"/>
      </w:pPr>
      <w:r>
        <w:rPr>
          <w:rFonts w:ascii="Times New Roman"/>
          <w:b w:val="false"/>
          <w:i w:val="false"/>
          <w:color w:val="000000"/>
          <w:sz w:val="28"/>
        </w:rPr>
        <w:t>
            Тексеру жүргізу мерзімі:</w:t>
      </w:r>
    </w:p>
    <w:p>
      <w:pPr>
        <w:spacing w:after="0"/>
        <w:ind w:left="0"/>
        <w:jc w:val="both"/>
      </w:pPr>
      <w:r>
        <w:rPr>
          <w:rFonts w:ascii="Times New Roman"/>
          <w:b w:val="false"/>
          <w:i w:val="false"/>
          <w:color w:val="000000"/>
          <w:sz w:val="28"/>
        </w:rPr>
        <w:t>
             басталуы____________________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аяқталуы__________________</w:t>
      </w:r>
    </w:p>
    <w:p>
      <w:pPr>
        <w:spacing w:after="0"/>
        <w:ind w:left="0"/>
        <w:jc w:val="both"/>
      </w:pPr>
      <w:r>
        <w:rPr>
          <w:rFonts w:ascii="Times New Roman"/>
          <w:b w:val="false"/>
          <w:i w:val="false"/>
          <w:color w:val="000000"/>
          <w:sz w:val="28"/>
        </w:rPr>
        <w:t>
                    (есепті бекіту күні)</w:t>
      </w:r>
    </w:p>
    <w:p>
      <w:pPr>
        <w:spacing w:after="0"/>
        <w:ind w:left="0"/>
        <w:jc w:val="both"/>
      </w:pPr>
      <w:r>
        <w:rPr>
          <w:rFonts w:ascii="Times New Roman"/>
          <w:b w:val="false"/>
          <w:i w:val="false"/>
          <w:color w:val="000000"/>
          <w:sz w:val="28"/>
        </w:rPr>
        <w:t>
      Тексеруге ___________________________________________________________</w:t>
      </w:r>
    </w:p>
    <w:p>
      <w:pPr>
        <w:spacing w:after="0"/>
        <w:ind w:left="0"/>
        <w:jc w:val="both"/>
      </w:pPr>
      <w:r>
        <w:rPr>
          <w:rFonts w:ascii="Times New Roman"/>
          <w:b w:val="false"/>
          <w:i w:val="false"/>
          <w:color w:val="000000"/>
          <w:sz w:val="28"/>
        </w:rPr>
        <w:t xml:space="preserve">
              (министрліктерді, мемлекеттік комитеттерді, ведомстволарды,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мекемелерді, кәсіпорындарды, ұйымдарды тізбектеу)</w:t>
      </w:r>
    </w:p>
    <w:p>
      <w:pPr>
        <w:spacing w:after="0"/>
        <w:ind w:left="0"/>
        <w:jc w:val="both"/>
      </w:pPr>
      <w:r>
        <w:rPr>
          <w:rFonts w:ascii="Times New Roman"/>
          <w:b w:val="false"/>
          <w:i w:val="false"/>
          <w:color w:val="000000"/>
          <w:sz w:val="28"/>
        </w:rPr>
        <w:t>
      өкілдері қатысты</w:t>
      </w:r>
    </w:p>
    <w:p>
      <w:pPr>
        <w:spacing w:after="0"/>
        <w:ind w:left="0"/>
        <w:jc w:val="both"/>
      </w:pPr>
      <w:r>
        <w:rPr>
          <w:rFonts w:ascii="Times New Roman"/>
          <w:b w:val="false"/>
          <w:i w:val="false"/>
          <w:color w:val="000000"/>
          <w:sz w:val="28"/>
        </w:rPr>
        <w:t>
      алдын ала тексеруді ________________________________________________</w:t>
      </w:r>
    </w:p>
    <w:p>
      <w:pPr>
        <w:spacing w:after="0"/>
        <w:ind w:left="0"/>
        <w:jc w:val="both"/>
      </w:pPr>
      <w:r>
        <w:rPr>
          <w:rFonts w:ascii="Times New Roman"/>
          <w:b w:val="false"/>
          <w:i w:val="false"/>
          <w:color w:val="000000"/>
          <w:sz w:val="28"/>
        </w:rPr>
        <w:t xml:space="preserve">
                                              (құқық қорғау </w:t>
      </w:r>
    </w:p>
    <w:p>
      <w:pPr>
        <w:spacing w:after="0"/>
        <w:ind w:left="0"/>
        <w:jc w:val="both"/>
      </w:pPr>
      <w:r>
        <w:rPr>
          <w:rFonts w:ascii="Times New Roman"/>
          <w:b w:val="false"/>
          <w:i w:val="false"/>
          <w:color w:val="000000"/>
          <w:sz w:val="28"/>
        </w:rPr>
        <w:t>
      _______________________________________________________ жүргізді.</w:t>
      </w:r>
    </w:p>
    <w:p>
      <w:pPr>
        <w:spacing w:after="0"/>
        <w:ind w:left="0"/>
        <w:jc w:val="both"/>
      </w:pPr>
      <w:r>
        <w:rPr>
          <w:rFonts w:ascii="Times New Roman"/>
          <w:b w:val="false"/>
          <w:i w:val="false"/>
          <w:color w:val="000000"/>
          <w:sz w:val="28"/>
        </w:rPr>
        <w:t>
                    органының атауы)</w:t>
      </w:r>
    </w:p>
    <w:bookmarkStart w:name="z924" w:id="9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Нақты ақпарат</w:t>
      </w:r>
    </w:p>
    <w:bookmarkEnd w:id="946"/>
    <w:bookmarkStart w:name="z925" w:id="947"/>
    <w:p>
      <w:pPr>
        <w:spacing w:after="0"/>
        <w:ind w:left="0"/>
        <w:jc w:val="both"/>
      </w:pPr>
      <w:r>
        <w:rPr>
          <w:rFonts w:ascii="Times New Roman"/>
          <w:b w:val="false"/>
          <w:i w:val="false"/>
          <w:color w:val="000000"/>
          <w:sz w:val="28"/>
        </w:rPr>
        <w:t>
      1.1. Ұшу тарихы</w:t>
      </w:r>
    </w:p>
    <w:bookmarkEnd w:id="947"/>
    <w:p>
      <w:pPr>
        <w:spacing w:after="0"/>
        <w:ind w:left="0"/>
        <w:jc w:val="both"/>
      </w:pPr>
      <w:r>
        <w:rPr>
          <w:rFonts w:ascii="Times New Roman"/>
          <w:b w:val="false"/>
          <w:i w:val="false"/>
          <w:color w:val="000000"/>
          <w:sz w:val="28"/>
        </w:rPr>
        <w:t xml:space="preserve">
      Төмендегі ақпаратты қамтитын қысқаша сипаттама келтіріледі: </w:t>
      </w:r>
    </w:p>
    <w:p>
      <w:pPr>
        <w:spacing w:after="0"/>
        <w:ind w:left="0"/>
        <w:jc w:val="both"/>
      </w:pPr>
      <w:r>
        <w:rPr>
          <w:rFonts w:ascii="Times New Roman"/>
          <w:b w:val="false"/>
          <w:i w:val="false"/>
          <w:color w:val="000000"/>
          <w:sz w:val="28"/>
        </w:rPr>
        <w:t xml:space="preserve">
      оқиға болған күн, әуе кемесінің үлгісі, мемлекеттік тіркеу белгісі, әуе кемесінің және экипаждың (авиакомпанияның) қосымша құралдары; </w:t>
      </w:r>
    </w:p>
    <w:p>
      <w:pPr>
        <w:spacing w:after="0"/>
        <w:ind w:left="0"/>
        <w:jc w:val="both"/>
      </w:pPr>
      <w:r>
        <w:rPr>
          <w:rFonts w:ascii="Times New Roman"/>
          <w:b w:val="false"/>
          <w:i w:val="false"/>
          <w:color w:val="000000"/>
          <w:sz w:val="28"/>
        </w:rPr>
        <w:t xml:space="preserve">
      орындалатын тапсырма, рейс нөмірі, ұшу бағыты, борттағы адам саны, олардың азаматтығы, коммерциялық тиеу сипаты, оның сандық және сапалық сипаттамасы; </w:t>
      </w:r>
    </w:p>
    <w:p>
      <w:pPr>
        <w:spacing w:after="0"/>
        <w:ind w:left="0"/>
        <w:jc w:val="both"/>
      </w:pPr>
      <w:r>
        <w:rPr>
          <w:rFonts w:ascii="Times New Roman"/>
          <w:b w:val="false"/>
          <w:i w:val="false"/>
          <w:color w:val="000000"/>
          <w:sz w:val="28"/>
        </w:rPr>
        <w:t>
      ұшып шыққан соңғы әуежай, ұшып шыққан уақыт (жергілікті немесе UTC бойынша), қонуы тиіс пункт;</w:t>
      </w:r>
    </w:p>
    <w:p>
      <w:pPr>
        <w:spacing w:after="0"/>
        <w:ind w:left="0"/>
        <w:jc w:val="both"/>
      </w:pPr>
      <w:r>
        <w:rPr>
          <w:rFonts w:ascii="Times New Roman"/>
          <w:b w:val="false"/>
          <w:i w:val="false"/>
          <w:color w:val="000000"/>
          <w:sz w:val="28"/>
        </w:rPr>
        <w:t>
      оқиға орын алған ұшу кезеңі, уақыты (жергілікті немесе UTC бойынша, күн, түн), метеожағдайлар (қарапайым, қиын);</w:t>
      </w:r>
    </w:p>
    <w:p>
      <w:pPr>
        <w:spacing w:after="0"/>
        <w:ind w:left="0"/>
        <w:jc w:val="both"/>
      </w:pPr>
      <w:r>
        <w:rPr>
          <w:rFonts w:ascii="Times New Roman"/>
          <w:b w:val="false"/>
          <w:i w:val="false"/>
          <w:color w:val="000000"/>
          <w:sz w:val="28"/>
        </w:rPr>
        <w:t>
      ұшуға дайындалу, ұшудың және авиациялық оқиға жағдайының сипаттамасы;</w:t>
      </w:r>
    </w:p>
    <w:p>
      <w:pPr>
        <w:spacing w:after="0"/>
        <w:ind w:left="0"/>
        <w:jc w:val="both"/>
      </w:pPr>
      <w:r>
        <w:rPr>
          <w:rFonts w:ascii="Times New Roman"/>
          <w:b w:val="false"/>
          <w:i w:val="false"/>
          <w:color w:val="000000"/>
          <w:sz w:val="28"/>
        </w:rPr>
        <w:t xml:space="preserve">
      тез анықталатын географиялық пунктіге қатысты оқиға орны (ені, ұзындығы), оның теңіз деңгейіндегі биіктігі, жердің қысқаша сипаттамасы. </w:t>
      </w:r>
    </w:p>
    <w:bookmarkStart w:name="z926" w:id="9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w:t>
      </w:r>
      <w:r>
        <w:rPr>
          <w:rFonts w:ascii="Times New Roman"/>
          <w:b w:val="false"/>
          <w:i w:val="false"/>
          <w:color w:val="000000"/>
          <w:sz w:val="28"/>
        </w:rPr>
        <w:t>Дене жарақаты</w:t>
      </w:r>
    </w:p>
    <w:bookmarkEnd w:id="948"/>
    <w:p>
      <w:pPr>
        <w:spacing w:after="0"/>
        <w:ind w:left="0"/>
        <w:jc w:val="both"/>
      </w:pPr>
      <w:r>
        <w:rPr>
          <w:rFonts w:ascii="Times New Roman"/>
          <w:b w:val="false"/>
          <w:i w:val="false"/>
          <w:color w:val="000000"/>
          <w:sz w:val="28"/>
        </w:rPr>
        <w:t xml:space="preserve">
      Төмендегі бланк толтырылады (сандармен).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8"/>
        <w:gridCol w:w="2066"/>
        <w:gridCol w:w="2066"/>
        <w:gridCol w:w="3360"/>
      </w:tblGrid>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жарақаты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болғандар</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жоқ</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Әрбір себеп бойынша саны көрсетіле отырып, борттағы адамдардың қаза болу себептері туралы деректер келтіріледі.  </w:t>
      </w:r>
    </w:p>
    <w:bookmarkStart w:name="z927" w:id="949"/>
    <w:p>
      <w:pPr>
        <w:spacing w:after="0"/>
        <w:ind w:left="0"/>
        <w:jc w:val="both"/>
      </w:pPr>
      <w:r>
        <w:rPr>
          <w:rFonts w:ascii="Times New Roman"/>
          <w:b w:val="false"/>
          <w:i w:val="false"/>
          <w:color w:val="000000"/>
          <w:sz w:val="28"/>
        </w:rPr>
        <w:t xml:space="preserve">
      </w:t>
      </w:r>
      <w:r>
        <w:rPr>
          <w:rFonts w:ascii="Times New Roman"/>
          <w:b/>
          <w:i w:val="false"/>
          <w:color w:val="000000"/>
          <w:sz w:val="28"/>
        </w:rPr>
        <w:t>1.3. Әуе кемесінің зақымдануы</w:t>
      </w:r>
      <w:r>
        <w:rPr>
          <w:rFonts w:ascii="Times New Roman"/>
          <w:b w:val="false"/>
          <w:i w:val="false"/>
          <w:color w:val="000000"/>
          <w:sz w:val="28"/>
        </w:rPr>
        <w:t xml:space="preserve"> </w:t>
      </w:r>
    </w:p>
    <w:bookmarkEnd w:id="949"/>
    <w:p>
      <w:pPr>
        <w:spacing w:after="0"/>
        <w:ind w:left="0"/>
        <w:jc w:val="both"/>
      </w:pPr>
      <w:r>
        <w:rPr>
          <w:rFonts w:ascii="Times New Roman"/>
          <w:b w:val="false"/>
          <w:i w:val="false"/>
          <w:color w:val="000000"/>
          <w:sz w:val="28"/>
        </w:rPr>
        <w:t xml:space="preserve">
      Авиациялық оқиға кезінде әуе кемесіне келтірілген зақымның қысқаша сипаттамасы келтіріледі (қираған, маңызды зақымданған, маңызды емес зақымданған, зақымданбаған). </w:t>
      </w:r>
    </w:p>
    <w:bookmarkStart w:name="z928" w:id="9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 </w:t>
      </w:r>
      <w:r>
        <w:rPr>
          <w:rFonts w:ascii="Times New Roman"/>
          <w:b w:val="false"/>
          <w:i w:val="false"/>
          <w:color w:val="000000"/>
          <w:sz w:val="28"/>
        </w:rPr>
        <w:t>Басқа да бұзылулар</w:t>
      </w:r>
    </w:p>
    <w:bookmarkEnd w:id="950"/>
    <w:p>
      <w:pPr>
        <w:spacing w:after="0"/>
        <w:ind w:left="0"/>
        <w:jc w:val="both"/>
      </w:pPr>
      <w:r>
        <w:rPr>
          <w:rFonts w:ascii="Times New Roman"/>
          <w:b w:val="false"/>
          <w:i w:val="false"/>
          <w:color w:val="000000"/>
          <w:sz w:val="28"/>
        </w:rPr>
        <w:t xml:space="preserve">
      Әуе кемесінен басқа объектілерге келтірілген залалдардың қысқаша сипаттамасы келтіріледі.  </w:t>
      </w:r>
    </w:p>
    <w:bookmarkStart w:name="z929" w:id="9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 </w:t>
      </w:r>
      <w:r>
        <w:rPr>
          <w:rFonts w:ascii="Times New Roman"/>
          <w:b w:val="false"/>
          <w:i w:val="false"/>
          <w:color w:val="000000"/>
          <w:sz w:val="28"/>
        </w:rPr>
        <w:t xml:space="preserve">Жеке құрам туралы мәлімет </w:t>
      </w:r>
    </w:p>
    <w:bookmarkEnd w:id="951"/>
    <w:p>
      <w:pPr>
        <w:spacing w:after="0"/>
        <w:ind w:left="0"/>
        <w:jc w:val="both"/>
      </w:pPr>
      <w:r>
        <w:rPr>
          <w:rFonts w:ascii="Times New Roman"/>
          <w:b w:val="false"/>
          <w:i w:val="false"/>
          <w:color w:val="000000"/>
          <w:sz w:val="28"/>
        </w:rPr>
        <w:t>
      Экипаж туралы деректер.</w:t>
      </w:r>
    </w:p>
    <w:p>
      <w:pPr>
        <w:spacing w:after="0"/>
        <w:ind w:left="0"/>
        <w:jc w:val="both"/>
      </w:pPr>
      <w:r>
        <w:rPr>
          <w:rFonts w:ascii="Times New Roman"/>
          <w:b w:val="false"/>
          <w:i w:val="false"/>
          <w:color w:val="000000"/>
          <w:sz w:val="28"/>
        </w:rPr>
        <w:t xml:space="preserve">
      Экипаждың әрбір мүшесі туралы төмендегідей мәліметтер келтіріледі: </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xml:space="preserve">
      туған күні; </w:t>
      </w:r>
    </w:p>
    <w:p>
      <w:pPr>
        <w:spacing w:after="0"/>
        <w:ind w:left="0"/>
        <w:jc w:val="both"/>
      </w:pPr>
      <w:r>
        <w:rPr>
          <w:rFonts w:ascii="Times New Roman"/>
          <w:b w:val="false"/>
          <w:i w:val="false"/>
          <w:color w:val="000000"/>
          <w:sz w:val="28"/>
        </w:rPr>
        <w:t>
      класы;</w:t>
      </w:r>
    </w:p>
    <w:p>
      <w:pPr>
        <w:spacing w:after="0"/>
        <w:ind w:left="0"/>
        <w:jc w:val="both"/>
      </w:pPr>
      <w:r>
        <w:rPr>
          <w:rFonts w:ascii="Times New Roman"/>
          <w:b w:val="false"/>
          <w:i w:val="false"/>
          <w:color w:val="000000"/>
          <w:sz w:val="28"/>
        </w:rPr>
        <w:t>
      жалпы және арнайы білімі (оқу орындарының атаулары және оларды тәмfмдаған жылдар);</w:t>
      </w:r>
    </w:p>
    <w:p>
      <w:pPr>
        <w:spacing w:after="0"/>
        <w:ind w:left="0"/>
        <w:jc w:val="both"/>
      </w:pPr>
      <w:r>
        <w:rPr>
          <w:rFonts w:ascii="Times New Roman"/>
          <w:b w:val="false"/>
          <w:i w:val="false"/>
          <w:color w:val="000000"/>
          <w:sz w:val="28"/>
        </w:rPr>
        <w:t>
      метеоминимум (әуе кемелерінің командирлері үшін);</w:t>
      </w:r>
    </w:p>
    <w:p>
      <w:pPr>
        <w:spacing w:after="0"/>
        <w:ind w:left="0"/>
        <w:jc w:val="both"/>
      </w:pPr>
      <w:r>
        <w:rPr>
          <w:rFonts w:ascii="Times New Roman"/>
          <w:b w:val="false"/>
          <w:i w:val="false"/>
          <w:color w:val="000000"/>
          <w:sz w:val="28"/>
        </w:rPr>
        <w:t>
      жалпы ұшу, аталған үлгідегі, аталған лауазымда ұшу, аталған жұмыс түрі бойынша ұшу (авиациялық жұмыстар үшін);</w:t>
      </w:r>
    </w:p>
    <w:p>
      <w:pPr>
        <w:spacing w:after="0"/>
        <w:ind w:left="0"/>
        <w:jc w:val="both"/>
      </w:pPr>
      <w:r>
        <w:rPr>
          <w:rFonts w:ascii="Times New Roman"/>
          <w:b w:val="false"/>
          <w:i w:val="false"/>
          <w:color w:val="000000"/>
          <w:sz w:val="28"/>
        </w:rPr>
        <w:t>
      бұған дейін орын алған авиациялық оқиға және инциденттер (егер бұған дейін орын алған болса қашан және қандай себеппен болғанын көрсету);</w:t>
      </w:r>
    </w:p>
    <w:p>
      <w:pPr>
        <w:spacing w:after="0"/>
        <w:ind w:left="0"/>
        <w:jc w:val="both"/>
      </w:pPr>
      <w:r>
        <w:rPr>
          <w:rFonts w:ascii="Times New Roman"/>
          <w:b w:val="false"/>
          <w:i w:val="false"/>
          <w:color w:val="000000"/>
          <w:sz w:val="28"/>
        </w:rPr>
        <w:t>
      куәліктің нөмірі, берілген күні және әрекет ету мерзімі;</w:t>
      </w:r>
    </w:p>
    <w:p>
      <w:pPr>
        <w:spacing w:after="0"/>
        <w:ind w:left="0"/>
        <w:jc w:val="both"/>
      </w:pPr>
      <w:r>
        <w:rPr>
          <w:rFonts w:ascii="Times New Roman"/>
          <w:b w:val="false"/>
          <w:i w:val="false"/>
          <w:color w:val="000000"/>
          <w:sz w:val="28"/>
        </w:rPr>
        <w:t>
      міндетті тексерістерден өтуі;</w:t>
      </w:r>
    </w:p>
    <w:p>
      <w:pPr>
        <w:spacing w:after="0"/>
        <w:ind w:left="0"/>
        <w:jc w:val="both"/>
      </w:pPr>
      <w:r>
        <w:rPr>
          <w:rFonts w:ascii="Times New Roman"/>
          <w:b w:val="false"/>
          <w:i w:val="false"/>
          <w:color w:val="000000"/>
          <w:sz w:val="28"/>
        </w:rPr>
        <w:t>
      жұмыс уақыты туралы ақпарат (ұшқан және жалпы жұмыс уақыты); экипаждың кәсіби дайындығының қысқаша бағасы.</w:t>
      </w:r>
    </w:p>
    <w:p>
      <w:pPr>
        <w:spacing w:after="0"/>
        <w:ind w:left="0"/>
        <w:jc w:val="both"/>
      </w:pPr>
      <w:r>
        <w:rPr>
          <w:rFonts w:ascii="Times New Roman"/>
          <w:b w:val="false"/>
          <w:i w:val="false"/>
          <w:color w:val="000000"/>
          <w:sz w:val="28"/>
        </w:rPr>
        <w:t>
      Жерде қызмет ету және әуе қозғалысын басқару қызметтерінің персоналы туралы деректер (авиациялық оқиға осы қызметтердің дұрыс әрекет етпеуіне байланысты орын алған жағдайларда ғана келтіріледі):         лауазымы;</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xml:space="preserve">
      туған күні; </w:t>
      </w:r>
    </w:p>
    <w:p>
      <w:pPr>
        <w:spacing w:after="0"/>
        <w:ind w:left="0"/>
        <w:jc w:val="both"/>
      </w:pPr>
      <w:r>
        <w:rPr>
          <w:rFonts w:ascii="Times New Roman"/>
          <w:b w:val="false"/>
          <w:i w:val="false"/>
          <w:color w:val="000000"/>
          <w:sz w:val="28"/>
        </w:rPr>
        <w:t>
      жалпы және арнайы білімі (оқу орындарының атауы және оларды тәмәмдаған жылдары);</w:t>
      </w:r>
    </w:p>
    <w:p>
      <w:pPr>
        <w:spacing w:after="0"/>
        <w:ind w:left="0"/>
        <w:jc w:val="both"/>
      </w:pPr>
      <w:r>
        <w:rPr>
          <w:rFonts w:ascii="Times New Roman"/>
          <w:b w:val="false"/>
          <w:i w:val="false"/>
          <w:color w:val="000000"/>
          <w:sz w:val="28"/>
        </w:rPr>
        <w:t>
      аталған лауазымдағы жұмыс уақыты, арнайы дайындық, біліктілігі.</w:t>
      </w:r>
    </w:p>
    <w:p>
      <w:pPr>
        <w:spacing w:after="0"/>
        <w:ind w:left="0"/>
        <w:jc w:val="both"/>
      </w:pPr>
      <w:r>
        <w:rPr>
          <w:rFonts w:ascii="Times New Roman"/>
          <w:b w:val="false"/>
          <w:i w:val="false"/>
          <w:color w:val="000000"/>
          <w:sz w:val="28"/>
        </w:rPr>
        <w:t xml:space="preserve">
      Әуе қозғалысын басқару қызметінің персоналы туралы, бұдан басқа төмендегілер көрсетіледі: өткен шақта әуе қозғалысын басқару бойынша бұзушылықтардың болуы, кезекшілікке кірісер алдында медициналық бақылаудан және нұсқамадан өтуі, теориялық білімі мен практикалық дағдысын соңғы тексеру. </w:t>
      </w:r>
    </w:p>
    <w:p>
      <w:pPr>
        <w:spacing w:after="0"/>
        <w:ind w:left="0"/>
        <w:jc w:val="both"/>
      </w:pPr>
      <w:r>
        <w:rPr>
          <w:rFonts w:ascii="Times New Roman"/>
          <w:b w:val="false"/>
          <w:i w:val="false"/>
          <w:color w:val="000000"/>
          <w:sz w:val="28"/>
        </w:rPr>
        <w:t xml:space="preserve">
      Жерде қызмет ететін қызметтердің кәсіби дайындығы дәрежесінің қысқаша бағасы. </w:t>
      </w:r>
    </w:p>
    <w:bookmarkStart w:name="z930" w:id="9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 </w:t>
      </w:r>
      <w:r>
        <w:rPr>
          <w:rFonts w:ascii="Times New Roman"/>
          <w:b w:val="false"/>
          <w:i w:val="false"/>
          <w:color w:val="000000"/>
          <w:sz w:val="28"/>
        </w:rPr>
        <w:t>Әуе кемесі туралы мәліметтер</w:t>
      </w:r>
    </w:p>
    <w:bookmarkEnd w:id="952"/>
    <w:p>
      <w:pPr>
        <w:spacing w:after="0"/>
        <w:ind w:left="0"/>
        <w:jc w:val="both"/>
      </w:pPr>
      <w:r>
        <w:rPr>
          <w:rFonts w:ascii="Times New Roman"/>
          <w:b w:val="false"/>
          <w:i w:val="false"/>
          <w:color w:val="000000"/>
          <w:sz w:val="28"/>
        </w:rPr>
        <w:t>
      үлгісі, мемлекеттік тіркеу айқындауыш белгілері;</w:t>
      </w:r>
    </w:p>
    <w:p>
      <w:pPr>
        <w:spacing w:after="0"/>
        <w:ind w:left="0"/>
        <w:jc w:val="both"/>
      </w:pPr>
      <w:r>
        <w:rPr>
          <w:rFonts w:ascii="Times New Roman"/>
          <w:b w:val="false"/>
          <w:i w:val="false"/>
          <w:color w:val="000000"/>
          <w:sz w:val="28"/>
        </w:rPr>
        <w:t>
      зауыт нөмірі, дайындаған зауыт және шығарылған күні;</w:t>
      </w:r>
    </w:p>
    <w:p>
      <w:pPr>
        <w:spacing w:after="0"/>
        <w:ind w:left="0"/>
        <w:jc w:val="both"/>
      </w:pPr>
      <w:r>
        <w:rPr>
          <w:rFonts w:ascii="Times New Roman"/>
          <w:b w:val="false"/>
          <w:i w:val="false"/>
          <w:color w:val="000000"/>
          <w:sz w:val="28"/>
        </w:rPr>
        <w:t>
      ұшуға дайындығы туралы қысқаша мәлімет (пайдалануға және тіркеуге дайындығы туралы куәліктің болуы және оның әрекет ету мерзімі);</w:t>
      </w:r>
    </w:p>
    <w:p>
      <w:pPr>
        <w:spacing w:after="0"/>
        <w:ind w:left="0"/>
        <w:jc w:val="both"/>
      </w:pPr>
      <w:r>
        <w:rPr>
          <w:rFonts w:ascii="Times New Roman"/>
          <w:b w:val="false"/>
          <w:i w:val="false"/>
          <w:color w:val="000000"/>
          <w:sz w:val="28"/>
        </w:rPr>
        <w:t xml:space="preserve">
      ресурс: бірінші жөндеуге дейін берілген кепілдеме, жөндеу аралығында; </w:t>
      </w:r>
    </w:p>
    <w:p>
      <w:pPr>
        <w:spacing w:after="0"/>
        <w:ind w:left="0"/>
        <w:jc w:val="both"/>
      </w:pPr>
      <w:r>
        <w:rPr>
          <w:rFonts w:ascii="Times New Roman"/>
          <w:b w:val="false"/>
          <w:i w:val="false"/>
          <w:color w:val="000000"/>
          <w:sz w:val="28"/>
        </w:rPr>
        <w:t xml:space="preserve">
      пайдаланылғаннан бастап ұшу, неше рет қонғаны; </w:t>
      </w:r>
    </w:p>
    <w:p>
      <w:pPr>
        <w:spacing w:after="0"/>
        <w:ind w:left="0"/>
        <w:jc w:val="both"/>
      </w:pPr>
      <w:r>
        <w:rPr>
          <w:rFonts w:ascii="Times New Roman"/>
          <w:b w:val="false"/>
          <w:i w:val="false"/>
          <w:color w:val="000000"/>
          <w:sz w:val="28"/>
        </w:rPr>
        <w:t>
      жүргізілген жөндеу саны, жөндеу зауыты соңғы жөндеу жүргізілген күн, соңғы жөндеуден кейінгі ұшу және қону саны;</w:t>
      </w:r>
    </w:p>
    <w:p>
      <w:pPr>
        <w:spacing w:after="0"/>
        <w:ind w:left="0"/>
        <w:jc w:val="both"/>
      </w:pPr>
      <w:r>
        <w:rPr>
          <w:rFonts w:ascii="Times New Roman"/>
          <w:b w:val="false"/>
          <w:i w:val="false"/>
          <w:color w:val="000000"/>
          <w:sz w:val="28"/>
        </w:rPr>
        <w:t xml:space="preserve">
      соңғы мерзімдік және жедел қызмет көрсету түрлері; </w:t>
      </w:r>
    </w:p>
    <w:p>
      <w:pPr>
        <w:spacing w:after="0"/>
        <w:ind w:left="0"/>
        <w:jc w:val="both"/>
      </w:pPr>
      <w:r>
        <w:rPr>
          <w:rFonts w:ascii="Times New Roman"/>
          <w:b w:val="false"/>
          <w:i w:val="false"/>
          <w:color w:val="000000"/>
          <w:sz w:val="28"/>
        </w:rPr>
        <w:t xml:space="preserve">
      жанар-жағар май материалдарының мөлшері және үлгісі, олардың кондициялығы; </w:t>
      </w:r>
    </w:p>
    <w:p>
      <w:pPr>
        <w:spacing w:after="0"/>
        <w:ind w:left="0"/>
        <w:jc w:val="both"/>
      </w:pPr>
      <w:r>
        <w:rPr>
          <w:rFonts w:ascii="Times New Roman"/>
          <w:b w:val="false"/>
          <w:i w:val="false"/>
          <w:color w:val="000000"/>
          <w:sz w:val="28"/>
        </w:rPr>
        <w:t>
      әуе кемесінің салмағы және орталықтандырылуы, олардың рұқсат етілген шектерде болуы туралы мәліметтер;</w:t>
      </w:r>
    </w:p>
    <w:p>
      <w:pPr>
        <w:spacing w:after="0"/>
        <w:ind w:left="0"/>
        <w:jc w:val="both"/>
      </w:pPr>
      <w:r>
        <w:rPr>
          <w:rFonts w:ascii="Times New Roman"/>
          <w:b w:val="false"/>
          <w:i w:val="false"/>
          <w:color w:val="000000"/>
          <w:sz w:val="28"/>
        </w:rPr>
        <w:t xml:space="preserve">
      экипаждың авиатехниканы соңғы ұшуға дайындығы және оның жұмысы бойынша ескертулерінің болуы (немесе болмауы), авиациялық оқиғаға қандай да бір қатысы болатын болса ұшуға дейінгі және ұшу уақытындағы кез-келген бұзушылықтардың болуы; </w:t>
      </w:r>
    </w:p>
    <w:p>
      <w:pPr>
        <w:spacing w:after="0"/>
        <w:ind w:left="0"/>
        <w:jc w:val="both"/>
      </w:pPr>
      <w:r>
        <w:rPr>
          <w:rFonts w:ascii="Times New Roman"/>
          <w:b w:val="false"/>
          <w:i w:val="false"/>
          <w:color w:val="000000"/>
          <w:sz w:val="28"/>
        </w:rPr>
        <w:t xml:space="preserve">
      Егер оқиға қозғалтқыштың жұмыс істеуіне байланысты болатын болса, осы қозғалтқыштар бойынша мыналар қарастырылады: </w:t>
      </w:r>
    </w:p>
    <w:p>
      <w:pPr>
        <w:spacing w:after="0"/>
        <w:ind w:left="0"/>
        <w:jc w:val="both"/>
      </w:pPr>
      <w:r>
        <w:rPr>
          <w:rFonts w:ascii="Times New Roman"/>
          <w:b w:val="false"/>
          <w:i w:val="false"/>
          <w:color w:val="000000"/>
          <w:sz w:val="28"/>
        </w:rPr>
        <w:t>
      зауыт нөмірі, дайындаған зауыт және шығарылған күні;</w:t>
      </w:r>
    </w:p>
    <w:p>
      <w:pPr>
        <w:spacing w:after="0"/>
        <w:ind w:left="0"/>
        <w:jc w:val="both"/>
      </w:pPr>
      <w:r>
        <w:rPr>
          <w:rFonts w:ascii="Times New Roman"/>
          <w:b w:val="false"/>
          <w:i w:val="false"/>
          <w:color w:val="000000"/>
          <w:sz w:val="28"/>
        </w:rPr>
        <w:t xml:space="preserve">
      ресурс: бірінші жөндеуге дейін берілген кепілдеме, жөндеу аралығында; </w:t>
      </w:r>
    </w:p>
    <w:p>
      <w:pPr>
        <w:spacing w:after="0"/>
        <w:ind w:left="0"/>
        <w:jc w:val="both"/>
      </w:pPr>
      <w:r>
        <w:rPr>
          <w:rFonts w:ascii="Times New Roman"/>
          <w:b w:val="false"/>
          <w:i w:val="false"/>
          <w:color w:val="000000"/>
          <w:sz w:val="28"/>
        </w:rPr>
        <w:t>
      пайдаланылғаннан бастап жұмыс істеуі, соңғы жөндеуден кейін жұмыс істеуі, жүргізілген жөндеулер саны, жөндеу жүргізетін зауыт, соңғы жөндеу жүргізілген күн;</w:t>
      </w:r>
    </w:p>
    <w:p>
      <w:pPr>
        <w:spacing w:after="0"/>
        <w:ind w:left="0"/>
        <w:jc w:val="both"/>
      </w:pPr>
      <w:r>
        <w:rPr>
          <w:rFonts w:ascii="Times New Roman"/>
          <w:b w:val="false"/>
          <w:i w:val="false"/>
          <w:color w:val="000000"/>
          <w:sz w:val="28"/>
        </w:rPr>
        <w:t xml:space="preserve">
      әуе кемесінің техникалық пайдаланылуының белгіленген талаптарға сәйкес келуінің қысқаша бағасы, техникалық сипаттамалары туралы мәлімет. </w:t>
      </w:r>
    </w:p>
    <w:bookmarkStart w:name="z931" w:id="9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 </w:t>
      </w:r>
      <w:r>
        <w:rPr>
          <w:rFonts w:ascii="Times New Roman"/>
          <w:b w:val="false"/>
          <w:i w:val="false"/>
          <w:color w:val="000000"/>
          <w:sz w:val="28"/>
        </w:rPr>
        <w:t>Метеорологиялық ақпарат</w:t>
      </w:r>
    </w:p>
    <w:bookmarkEnd w:id="953"/>
    <w:p>
      <w:pPr>
        <w:spacing w:after="0"/>
        <w:ind w:left="0"/>
        <w:jc w:val="both"/>
      </w:pPr>
      <w:r>
        <w:rPr>
          <w:rFonts w:ascii="Times New Roman"/>
          <w:b w:val="false"/>
          <w:i w:val="false"/>
          <w:color w:val="000000"/>
          <w:sz w:val="28"/>
        </w:rPr>
        <w:t xml:space="preserve">
      Авиациялық оқиға орын алған орында болатын болжамды және нақты ауа райы келтіріледі: авиациялық оқиға кезіндегі табиғи жарық жағдайлары, көлденең және тік жағы, жауын-шашынның болуы, желдің бағыты және жылдамдығы, ауа температурасы, шөп өсетін жер, ауа ылғалдығы, атмосфералық қысым, қауіпті метеоқұбылыстардың болуы, ҰҚЖ арналған ілініс коэффициенті. Қажет болған жағдайда, сондай-ақ, негізгі және қосалқы әуеайлақтарға арналған ұшу бағыты бойынша болжамды және нақты ауа райы көрсетіледі, синоптикалық жағдай талдауы ұсынылады. </w:t>
      </w:r>
    </w:p>
    <w:p>
      <w:pPr>
        <w:spacing w:after="0"/>
        <w:ind w:left="0"/>
        <w:jc w:val="both"/>
      </w:pPr>
      <w:r>
        <w:rPr>
          <w:rFonts w:ascii="Times New Roman"/>
          <w:b w:val="false"/>
          <w:i w:val="false"/>
          <w:color w:val="000000"/>
          <w:sz w:val="28"/>
        </w:rPr>
        <w:t>
      Ұшудың метеоқамтамасыз етілуін қысқаша бағалау, экипажда метеоақпараттың болуы.</w:t>
      </w:r>
    </w:p>
    <w:bookmarkStart w:name="z932" w:id="9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 </w:t>
      </w:r>
      <w:r>
        <w:rPr>
          <w:rFonts w:ascii="Times New Roman"/>
          <w:b w:val="false"/>
          <w:i w:val="false"/>
          <w:color w:val="000000"/>
          <w:sz w:val="28"/>
        </w:rPr>
        <w:t>Навигация, қондыру және әуе қозғалысын басқару құралдары</w:t>
      </w:r>
    </w:p>
    <w:bookmarkEnd w:id="954"/>
    <w:p>
      <w:pPr>
        <w:spacing w:after="0"/>
        <w:ind w:left="0"/>
        <w:jc w:val="both"/>
      </w:pPr>
      <w:r>
        <w:rPr>
          <w:rFonts w:ascii="Times New Roman"/>
          <w:b w:val="false"/>
          <w:i w:val="false"/>
          <w:color w:val="000000"/>
          <w:sz w:val="28"/>
        </w:rPr>
        <w:t xml:space="preserve">
      Табель бойынша жабдықталуы, жарамдылығы, пайдаланылуы. Бас тартатын немесе навигация, қондыру және әуе қозғалысын басқару құралдарын дұрыс пайдаланбау жағдайлары да орын алады.  </w:t>
      </w:r>
    </w:p>
    <w:bookmarkStart w:name="z933" w:id="9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 </w:t>
      </w:r>
      <w:r>
        <w:rPr>
          <w:rFonts w:ascii="Times New Roman"/>
          <w:b w:val="false"/>
          <w:i w:val="false"/>
          <w:color w:val="000000"/>
          <w:sz w:val="28"/>
        </w:rPr>
        <w:t>Байланыс құралдары</w:t>
      </w:r>
    </w:p>
    <w:bookmarkEnd w:id="955"/>
    <w:p>
      <w:pPr>
        <w:spacing w:after="0"/>
        <w:ind w:left="0"/>
        <w:jc w:val="both"/>
      </w:pPr>
      <w:r>
        <w:rPr>
          <w:rFonts w:ascii="Times New Roman"/>
          <w:b w:val="false"/>
          <w:i w:val="false"/>
          <w:color w:val="000000"/>
          <w:sz w:val="28"/>
        </w:rPr>
        <w:t xml:space="preserve">
      Авиациялық байланыс құралдары туралы ақпарат, олардың жұмысқа қабілеттілігінің бағасы.  </w:t>
      </w:r>
    </w:p>
    <w:bookmarkStart w:name="z934" w:id="9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1.10. </w:t>
      </w:r>
      <w:r>
        <w:rPr>
          <w:rFonts w:ascii="Times New Roman"/>
          <w:b w:val="false"/>
          <w:i w:val="false"/>
          <w:color w:val="000000"/>
          <w:sz w:val="28"/>
        </w:rPr>
        <w:t>Әуеайлақ туралы деректер</w:t>
      </w:r>
    </w:p>
    <w:bookmarkEnd w:id="956"/>
    <w:p>
      <w:pPr>
        <w:spacing w:after="0"/>
        <w:ind w:left="0"/>
        <w:jc w:val="both"/>
      </w:pPr>
      <w:r>
        <w:rPr>
          <w:rFonts w:ascii="Times New Roman"/>
          <w:b w:val="false"/>
          <w:i w:val="false"/>
          <w:color w:val="000000"/>
          <w:sz w:val="28"/>
        </w:rPr>
        <w:t>
      (егер авиациялық оқиға оның шегінде орын алатын болса)</w:t>
      </w:r>
    </w:p>
    <w:p>
      <w:pPr>
        <w:spacing w:after="0"/>
        <w:ind w:left="0"/>
        <w:jc w:val="both"/>
      </w:pPr>
      <w:r>
        <w:rPr>
          <w:rFonts w:ascii="Times New Roman"/>
          <w:b w:val="false"/>
          <w:i w:val="false"/>
          <w:color w:val="000000"/>
          <w:sz w:val="28"/>
        </w:rPr>
        <w:t xml:space="preserve">
      Жағдайы, жабын түрі, көлбеу беті, ҰҚЖ, КПБ, БПБ ұзындығы және ені (егер оқиға оның шегінен шығуымен байланысты болса), кедергілердің әуеайлақ ауданында орналасуы, жарық сигнал жабдықтары және т.б. (егер оқиға әуеайлақ аймағында алдын ала төмендеуімен немесе кедергімен соқтығысуымен байланысты болса). </w:t>
      </w:r>
    </w:p>
    <w:bookmarkStart w:name="z935" w:id="9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1.11. </w:t>
      </w:r>
      <w:r>
        <w:rPr>
          <w:rFonts w:ascii="Times New Roman"/>
          <w:b w:val="false"/>
          <w:i w:val="false"/>
          <w:color w:val="000000"/>
          <w:sz w:val="28"/>
        </w:rPr>
        <w:t>Борттық өздігінен жазғыш құралдар</w:t>
      </w:r>
    </w:p>
    <w:bookmarkEnd w:id="957"/>
    <w:p>
      <w:pPr>
        <w:spacing w:after="0"/>
        <w:ind w:left="0"/>
        <w:jc w:val="both"/>
      </w:pPr>
      <w:r>
        <w:rPr>
          <w:rFonts w:ascii="Times New Roman"/>
          <w:b w:val="false"/>
          <w:i w:val="false"/>
          <w:color w:val="000000"/>
          <w:sz w:val="28"/>
        </w:rPr>
        <w:t xml:space="preserve">
      Әуе кемесіне орнатылған өздігінен жазғыш құралдардың үлгілері, анықталғаннан кейінгі жағдай және олар арқылы алынған деректер.  </w:t>
      </w:r>
    </w:p>
    <w:bookmarkStart w:name="z936" w:id="9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1.12. </w:t>
      </w:r>
      <w:r>
        <w:rPr>
          <w:rFonts w:ascii="Times New Roman"/>
          <w:b w:val="false"/>
          <w:i w:val="false"/>
          <w:color w:val="000000"/>
          <w:sz w:val="28"/>
        </w:rPr>
        <w:t>Әуе кемесі элементтерінің жағдайы және олардың оқиға орнында орналасуы туралы мәліметтер</w:t>
      </w:r>
    </w:p>
    <w:bookmarkEnd w:id="958"/>
    <w:p>
      <w:pPr>
        <w:spacing w:after="0"/>
        <w:ind w:left="0"/>
        <w:jc w:val="both"/>
      </w:pPr>
      <w:r>
        <w:rPr>
          <w:rFonts w:ascii="Times New Roman"/>
          <w:b w:val="false"/>
          <w:i w:val="false"/>
          <w:color w:val="000000"/>
          <w:sz w:val="28"/>
        </w:rPr>
        <w:t xml:space="preserve">
      Оқиға орны және құрылым элементтері шашылуының сипаттамасы туралы жалпы мәліметтер. </w:t>
      </w:r>
    </w:p>
    <w:p>
      <w:pPr>
        <w:spacing w:after="0"/>
        <w:ind w:left="0"/>
        <w:jc w:val="both"/>
      </w:pPr>
      <w:r>
        <w:rPr>
          <w:rFonts w:ascii="Times New Roman"/>
          <w:b w:val="false"/>
          <w:i w:val="false"/>
          <w:color w:val="000000"/>
          <w:sz w:val="28"/>
        </w:rPr>
        <w:t>
      Бұл бөлімге оқиға орнының сызбасы және оның сипаттамасы қосылуы мүмкін.</w:t>
      </w:r>
    </w:p>
    <w:bookmarkStart w:name="z937" w:id="9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1.13. </w:t>
      </w:r>
      <w:r>
        <w:rPr>
          <w:rFonts w:ascii="Times New Roman"/>
          <w:b w:val="false"/>
          <w:i w:val="false"/>
          <w:color w:val="000000"/>
          <w:sz w:val="28"/>
        </w:rPr>
        <w:t xml:space="preserve">Медициналық мәліметтер және патологиялық-анатомиялық зерттеулердің қысқаша нәтижелері </w:t>
      </w:r>
    </w:p>
    <w:bookmarkEnd w:id="959"/>
    <w:p>
      <w:pPr>
        <w:spacing w:after="0"/>
        <w:ind w:left="0"/>
        <w:jc w:val="both"/>
      </w:pPr>
      <w:r>
        <w:rPr>
          <w:rFonts w:ascii="Times New Roman"/>
          <w:b w:val="false"/>
          <w:i w:val="false"/>
          <w:color w:val="000000"/>
          <w:sz w:val="28"/>
        </w:rPr>
        <w:t xml:space="preserve">
      Жүргізілген зерттеулер мен анықталған тиісті деректер нәтижелерінің қысқаша сипаттамасы.  </w:t>
      </w:r>
    </w:p>
    <w:bookmarkStart w:name="z938" w:id="9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1.14. </w:t>
      </w:r>
      <w:r>
        <w:rPr>
          <w:rFonts w:ascii="Times New Roman"/>
          <w:b w:val="false"/>
          <w:i w:val="false"/>
          <w:color w:val="000000"/>
          <w:sz w:val="28"/>
        </w:rPr>
        <w:t xml:space="preserve">Авиациялық оқиға кезінде жолаушылардың, экипаж мүшелерінің және басқа да тұлғалардың аман қалуы туралы деректер </w:t>
      </w:r>
    </w:p>
    <w:bookmarkEnd w:id="960"/>
    <w:p>
      <w:pPr>
        <w:spacing w:after="0"/>
        <w:ind w:left="0"/>
        <w:jc w:val="both"/>
      </w:pPr>
      <w:r>
        <w:rPr>
          <w:rFonts w:ascii="Times New Roman"/>
          <w:b w:val="false"/>
          <w:i w:val="false"/>
          <w:color w:val="000000"/>
          <w:sz w:val="28"/>
        </w:rPr>
        <w:t xml:space="preserve">
      Экипаж, жолаушылар мен басқа тұлғалардың орналасқан орындары және олар алған дене жарақаты туралы қысқаша сипаттама. </w:t>
      </w:r>
    </w:p>
    <w:p>
      <w:pPr>
        <w:spacing w:after="0"/>
        <w:ind w:left="0"/>
        <w:jc w:val="both"/>
      </w:pPr>
      <w:r>
        <w:rPr>
          <w:rFonts w:ascii="Times New Roman"/>
          <w:b w:val="false"/>
          <w:i w:val="false"/>
          <w:color w:val="000000"/>
          <w:sz w:val="28"/>
        </w:rPr>
        <w:t xml:space="preserve">
      Тексерудің техникалық аспектілері үшін маңызы бар келесі медициналық ақпарат келтіріледі: </w:t>
      </w:r>
    </w:p>
    <w:p>
      <w:pPr>
        <w:spacing w:after="0"/>
        <w:ind w:left="0"/>
        <w:jc w:val="both"/>
      </w:pPr>
      <w:r>
        <w:rPr>
          <w:rFonts w:ascii="Times New Roman"/>
          <w:b w:val="false"/>
          <w:i w:val="false"/>
          <w:color w:val="000000"/>
          <w:sz w:val="28"/>
        </w:rPr>
        <w:t>
      әуе кемесінің бортындағы тұлғаларға әсер ететін күштер мен ауыстырып тиеулер;</w:t>
      </w:r>
    </w:p>
    <w:p>
      <w:pPr>
        <w:spacing w:after="0"/>
        <w:ind w:left="0"/>
        <w:jc w:val="both"/>
      </w:pPr>
      <w:r>
        <w:rPr>
          <w:rFonts w:ascii="Times New Roman"/>
          <w:b w:val="false"/>
          <w:i w:val="false"/>
          <w:color w:val="000000"/>
          <w:sz w:val="28"/>
        </w:rPr>
        <w:t>
      кедергіге тап болған сәттегі әуе кемесінің жағдайы;</w:t>
      </w:r>
    </w:p>
    <w:p>
      <w:pPr>
        <w:spacing w:after="0"/>
        <w:ind w:left="0"/>
        <w:jc w:val="both"/>
      </w:pPr>
      <w:r>
        <w:rPr>
          <w:rFonts w:ascii="Times New Roman"/>
          <w:b w:val="false"/>
          <w:i w:val="false"/>
          <w:color w:val="000000"/>
          <w:sz w:val="28"/>
        </w:rPr>
        <w:t xml:space="preserve">
      дене жарақатының креслолар құрылымдарының ерекшеліктеріне, әуе кемесі құрылымы элементтерінің бұзылуына, түтінді тыныстаумен, қайта герметизациялаумен байланысты болуы. </w:t>
      </w:r>
    </w:p>
    <w:bookmarkStart w:name="z939" w:id="961"/>
    <w:p>
      <w:pPr>
        <w:spacing w:after="0"/>
        <w:ind w:left="0"/>
        <w:jc w:val="both"/>
      </w:pPr>
      <w:r>
        <w:rPr>
          <w:rFonts w:ascii="Times New Roman"/>
          <w:b w:val="false"/>
          <w:i w:val="false"/>
          <w:color w:val="000000"/>
          <w:sz w:val="28"/>
        </w:rPr>
        <w:t xml:space="preserve">
      </w:t>
      </w:r>
      <w:r>
        <w:rPr>
          <w:rFonts w:ascii="Times New Roman"/>
          <w:b/>
          <w:i w:val="false"/>
          <w:color w:val="000000"/>
          <w:sz w:val="28"/>
        </w:rPr>
        <w:t>1.15. Апаттан құтқару және өрт сөндіру командаларының  әрекеттері</w:t>
      </w:r>
      <w:r>
        <w:rPr>
          <w:rFonts w:ascii="Times New Roman"/>
          <w:b w:val="false"/>
          <w:i w:val="false"/>
          <w:color w:val="000000"/>
          <w:sz w:val="28"/>
        </w:rPr>
        <w:t xml:space="preserve"> </w:t>
      </w:r>
    </w:p>
    <w:bookmarkEnd w:id="961"/>
    <w:p>
      <w:pPr>
        <w:spacing w:after="0"/>
        <w:ind w:left="0"/>
        <w:jc w:val="both"/>
      </w:pPr>
      <w:r>
        <w:rPr>
          <w:rFonts w:ascii="Times New Roman"/>
          <w:b w:val="false"/>
          <w:i w:val="false"/>
          <w:color w:val="000000"/>
          <w:sz w:val="28"/>
        </w:rPr>
        <w:t xml:space="preserve">
      Авиациялық оқиға болған орын анықталған, апаттан құтқару командасының және оның құрамының келу, борттағы тұлғаларды әуе кемесінен эвакуациялау уақыты туралы деректер келтіріледі. Өрттің пайда болу себептері мен сипаты, оны жою уақыты, апаттан құтқару жұмыстарының және өрт сөндіру жүйелерінің тиімділігі көрсетіледі.    </w:t>
      </w:r>
    </w:p>
    <w:bookmarkStart w:name="z940" w:id="9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1.16. </w:t>
      </w:r>
      <w:r>
        <w:rPr>
          <w:rFonts w:ascii="Times New Roman"/>
          <w:b w:val="false"/>
          <w:i w:val="false"/>
          <w:color w:val="000000"/>
          <w:sz w:val="28"/>
        </w:rPr>
        <w:t xml:space="preserve">Сынау және зерттеу </w:t>
      </w:r>
    </w:p>
    <w:bookmarkEnd w:id="962"/>
    <w:p>
      <w:pPr>
        <w:spacing w:after="0"/>
        <w:ind w:left="0"/>
        <w:jc w:val="both"/>
      </w:pPr>
      <w:r>
        <w:rPr>
          <w:rFonts w:ascii="Times New Roman"/>
          <w:b w:val="false"/>
          <w:i w:val="false"/>
          <w:color w:val="000000"/>
          <w:sz w:val="28"/>
        </w:rPr>
        <w:t xml:space="preserve">
      Сынау және зерттеу нәтижелерінің қысқаша сипаттамасы келтіріледі. </w:t>
      </w:r>
    </w:p>
    <w:bookmarkStart w:name="z941" w:id="9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1.17. </w:t>
      </w:r>
      <w:r>
        <w:rPr>
          <w:rFonts w:ascii="Times New Roman"/>
          <w:b w:val="false"/>
          <w:i w:val="false"/>
          <w:color w:val="000000"/>
          <w:sz w:val="28"/>
        </w:rPr>
        <w:t>Оқиғаға қатысы бар ұйымдар мен әкімшілік</w:t>
      </w:r>
    </w:p>
    <w:bookmarkEnd w:id="963"/>
    <w:p>
      <w:pPr>
        <w:spacing w:after="0"/>
        <w:ind w:left="0"/>
        <w:jc w:val="both"/>
      </w:pPr>
      <w:r>
        <w:rPr>
          <w:rFonts w:ascii="Times New Roman"/>
          <w:b w:val="false"/>
          <w:i w:val="false"/>
          <w:color w:val="000000"/>
          <w:sz w:val="28"/>
        </w:rPr>
        <w:t>
      қызмет туралы ақпарат</w:t>
      </w:r>
    </w:p>
    <w:p>
      <w:pPr>
        <w:spacing w:after="0"/>
        <w:ind w:left="0"/>
        <w:jc w:val="both"/>
      </w:pPr>
      <w:r>
        <w:rPr>
          <w:rFonts w:ascii="Times New Roman"/>
          <w:b w:val="false"/>
          <w:i w:val="false"/>
          <w:color w:val="000000"/>
          <w:sz w:val="28"/>
        </w:rPr>
        <w:t xml:space="preserve">
      Әуе кемесін пайдалануға қатысы бар ұйымдар мен олардың әкімшілік қызметі туралы тиісті ақпарат келтіріледі. </w:t>
      </w:r>
    </w:p>
    <w:p>
      <w:pPr>
        <w:spacing w:after="0"/>
        <w:ind w:left="0"/>
        <w:jc w:val="both"/>
      </w:pPr>
      <w:r>
        <w:rPr>
          <w:rFonts w:ascii="Times New Roman"/>
          <w:b w:val="false"/>
          <w:i w:val="false"/>
          <w:color w:val="000000"/>
          <w:sz w:val="28"/>
        </w:rPr>
        <w:t xml:space="preserve">
      Ұйымдарға, мысалы әуе кемесін пайдаланушы және оның иесі, әуе қозғалысын басқару қызметтері, әуеайлақтарды пайдалану қызметтері, метеоқызметтер және т.б., сондай-ақ регламенттейтін өкілетті органдар жатады. </w:t>
      </w:r>
    </w:p>
    <w:p>
      <w:pPr>
        <w:spacing w:after="0"/>
        <w:ind w:left="0"/>
        <w:jc w:val="both"/>
      </w:pPr>
      <w:r>
        <w:rPr>
          <w:rFonts w:ascii="Times New Roman"/>
          <w:b w:val="false"/>
          <w:i w:val="false"/>
          <w:color w:val="000000"/>
          <w:sz w:val="28"/>
        </w:rPr>
        <w:t xml:space="preserve">
      Ақпарат экономикалық мәртебе, құрылымдар, функциялар, ресурстар, әкімшілік қызметтер және ұйымдардың нормативтік құжаттары туралы мәліметтерді қамтуы мүмкін.       </w:t>
      </w:r>
    </w:p>
    <w:bookmarkStart w:name="z942" w:id="9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1.18. </w:t>
      </w:r>
      <w:r>
        <w:rPr>
          <w:rFonts w:ascii="Times New Roman"/>
          <w:b w:val="false"/>
          <w:i w:val="false"/>
          <w:color w:val="000000"/>
          <w:sz w:val="28"/>
        </w:rPr>
        <w:t>Қосымша ақпарат</w:t>
      </w:r>
    </w:p>
    <w:bookmarkEnd w:id="964"/>
    <w:p>
      <w:pPr>
        <w:spacing w:after="0"/>
        <w:ind w:left="0"/>
        <w:jc w:val="both"/>
      </w:pPr>
      <w:r>
        <w:rPr>
          <w:rFonts w:ascii="Times New Roman"/>
          <w:b w:val="false"/>
          <w:i w:val="false"/>
          <w:color w:val="000000"/>
          <w:sz w:val="28"/>
        </w:rPr>
        <w:t xml:space="preserve">
      Оқиға себептері туралы қорытынды негіздемесі үшін қажетті және есептің бұған дейінгі бөлімдерінде айтылмаған барлық нақты ақпарат келтіріледі. Қажет болған жағдайда тексерудің басқа да материалдарына нақты сілтемелер жасалады.  </w:t>
      </w:r>
    </w:p>
    <w:bookmarkStart w:name="z943" w:id="9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Талдау</w:t>
      </w:r>
    </w:p>
    <w:bookmarkEnd w:id="965"/>
    <w:p>
      <w:pPr>
        <w:spacing w:after="0"/>
        <w:ind w:left="0"/>
        <w:jc w:val="both"/>
      </w:pPr>
      <w:r>
        <w:rPr>
          <w:rFonts w:ascii="Times New Roman"/>
          <w:b w:val="false"/>
          <w:i w:val="false"/>
          <w:color w:val="000000"/>
          <w:sz w:val="28"/>
        </w:rPr>
        <w:t xml:space="preserve">
      Аталған бөлім комиссия қорытынды есебінің негізгі бөлімі болып табылады және толығымен оқиға себептері туралы қорытындылар мен комиссия ұсыныстарына негізделуі тиіс. </w:t>
      </w:r>
    </w:p>
    <w:p>
      <w:pPr>
        <w:spacing w:after="0"/>
        <w:ind w:left="0"/>
        <w:jc w:val="both"/>
      </w:pPr>
      <w:r>
        <w:rPr>
          <w:rFonts w:ascii="Times New Roman"/>
          <w:b w:val="false"/>
          <w:i w:val="false"/>
          <w:color w:val="000000"/>
          <w:sz w:val="28"/>
        </w:rPr>
        <w:t xml:space="preserve">
      Бөлім мыналарды қамтуы тиіс:       </w:t>
      </w:r>
    </w:p>
    <w:p>
      <w:pPr>
        <w:spacing w:after="0"/>
        <w:ind w:left="0"/>
        <w:jc w:val="both"/>
      </w:pPr>
      <w:r>
        <w:rPr>
          <w:rFonts w:ascii="Times New Roman"/>
          <w:b w:val="false"/>
          <w:i w:val="false"/>
          <w:color w:val="000000"/>
          <w:sz w:val="28"/>
        </w:rPr>
        <w:t xml:space="preserve">
      олардың арасындағы себептік тексерулік байланыстарды аша отырып, ерекше жағдайдың туындауы және өрбуі барысында орын алған оқиғаның хронологиялық сипаты; </w:t>
      </w:r>
    </w:p>
    <w:p>
      <w:pPr>
        <w:spacing w:after="0"/>
        <w:ind w:left="0"/>
        <w:jc w:val="both"/>
      </w:pPr>
      <w:r>
        <w:rPr>
          <w:rFonts w:ascii="Times New Roman"/>
          <w:b w:val="false"/>
          <w:i w:val="false"/>
          <w:color w:val="000000"/>
          <w:sz w:val="28"/>
        </w:rPr>
        <w:t xml:space="preserve">
      мұндай ауытқушылықтардың ұшулар нәтижесіне әсер ету дәрежесін анықтап және жою бойынша профилактикалық іс-шараларды әзірлеу қажеттілігін негіздей отырып, тексеру барысында лауазымды тұлғалардың әрекеттерінен, авиатехниканың жұмысынан, жобалау, дайындау және пайдалану нормаларынан анықталған барлық ауытқушылықтардың мен ұшулар дайындығы және оларды қамтамасыз ету, басшылық құжаттары және т.б. кемшіліктерінің талдауы; </w:t>
      </w:r>
    </w:p>
    <w:p>
      <w:pPr>
        <w:spacing w:after="0"/>
        <w:ind w:left="0"/>
        <w:jc w:val="both"/>
      </w:pPr>
      <w:r>
        <w:rPr>
          <w:rFonts w:ascii="Times New Roman"/>
          <w:b w:val="false"/>
          <w:i w:val="false"/>
          <w:color w:val="000000"/>
          <w:sz w:val="28"/>
        </w:rPr>
        <w:t>
      ерекше жағдайдың туындауына және өрбуіне, ұшу нәтижесіне әсер еткен ауытқушылықтардың туындау себептерінің талдауы және негіздемесі.</w:t>
      </w:r>
    </w:p>
    <w:p>
      <w:pPr>
        <w:spacing w:after="0"/>
        <w:ind w:left="0"/>
        <w:jc w:val="both"/>
      </w:pPr>
      <w:r>
        <w:rPr>
          <w:rFonts w:ascii="Times New Roman"/>
          <w:b w:val="false"/>
          <w:i w:val="false"/>
          <w:color w:val="000000"/>
          <w:sz w:val="28"/>
        </w:rPr>
        <w:t xml:space="preserve">
      Талдауда сондай-ақ ұшу нәтижесіне немесе авиациялық оқиға салдарына жағымды әсер еткен факторлар келтірілуі тиіс. </w:t>
      </w:r>
    </w:p>
    <w:p>
      <w:pPr>
        <w:spacing w:after="0"/>
        <w:ind w:left="0"/>
        <w:jc w:val="both"/>
      </w:pPr>
      <w:r>
        <w:rPr>
          <w:rFonts w:ascii="Times New Roman"/>
          <w:b w:val="false"/>
          <w:i w:val="false"/>
          <w:color w:val="000000"/>
          <w:sz w:val="28"/>
        </w:rPr>
        <w:t xml:space="preserve">
      Талдауды түсініп, оған негізделу үшін қажетті барлық нақты ақпарат тікелей мәтінге немесе Қорытынды есепке қосымша ретінде беріледі. Қажет болған жағдайда тексерудің басқа материалдарына нақты сілтемелер жасалады. </w:t>
      </w:r>
    </w:p>
    <w:bookmarkStart w:name="z944" w:id="9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Қорытынды</w:t>
      </w:r>
    </w:p>
    <w:bookmarkEnd w:id="966"/>
    <w:p>
      <w:pPr>
        <w:spacing w:after="0"/>
        <w:ind w:left="0"/>
        <w:jc w:val="both"/>
      </w:pPr>
      <w:r>
        <w:rPr>
          <w:rFonts w:ascii="Times New Roman"/>
          <w:b w:val="false"/>
          <w:i w:val="false"/>
          <w:color w:val="000000"/>
          <w:sz w:val="28"/>
        </w:rPr>
        <w:t xml:space="preserve">
      Ерікті түрде толтырылатын нысанда авиациядағы оқиға себебінің (себептері) тұжырымдамалары келтіріледі. Тұжырымдамада ерекше жағдайлардың туындауына және өрбуіне әкеліп соққан барлық ауытқушылықтар қарастырылуы тиіс. </w:t>
      </w:r>
    </w:p>
    <w:p>
      <w:pPr>
        <w:spacing w:after="0"/>
        <w:ind w:left="0"/>
        <w:jc w:val="both"/>
      </w:pPr>
      <w:r>
        <w:rPr>
          <w:rFonts w:ascii="Times New Roman"/>
          <w:b w:val="false"/>
          <w:i w:val="false"/>
          <w:color w:val="000000"/>
          <w:sz w:val="28"/>
        </w:rPr>
        <w:t xml:space="preserve">
      Себептер тұжырымдамаларынан кейін себептердің жинақталған топтары мен ұшу нәтижесіне әсер еткен факторлар келтіріледі. </w:t>
      </w:r>
    </w:p>
    <w:p>
      <w:pPr>
        <w:spacing w:after="0"/>
        <w:ind w:left="0"/>
        <w:jc w:val="both"/>
      </w:pPr>
      <w:r>
        <w:rPr>
          <w:rFonts w:ascii="Times New Roman"/>
          <w:b w:val="false"/>
          <w:i w:val="false"/>
          <w:color w:val="000000"/>
          <w:sz w:val="28"/>
        </w:rPr>
        <w:t xml:space="preserve">
      Оқиға себептерінің тұжырымдамасынан кейін жинақталған себептер тобы мен "Қауіпсіздік" МАСУ пайдалану бойынша басшылыққа сәйкес ұшулар нәтижесіне әсер еткен бөлек себептер, олардың туындауының хронологиялық тәртібі бойынша беріледі. </w:t>
      </w:r>
    </w:p>
    <w:bookmarkStart w:name="z945" w:id="9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 xml:space="preserve">Тексеру барысында анықталған кемшіліктер </w:t>
      </w:r>
    </w:p>
    <w:bookmarkEnd w:id="967"/>
    <w:p>
      <w:pPr>
        <w:spacing w:after="0"/>
        <w:ind w:left="0"/>
        <w:jc w:val="both"/>
      </w:pPr>
      <w:r>
        <w:rPr>
          <w:rFonts w:ascii="Times New Roman"/>
          <w:b w:val="false"/>
          <w:i w:val="false"/>
          <w:color w:val="000000"/>
          <w:sz w:val="28"/>
        </w:rPr>
        <w:t xml:space="preserve">
      Ұшулар нәтижесіне тікелей әсер етпеген, алайда толығымен ұшулар қауіпсіздігіне кері әсерін тигізген, тексеру барысында экипаж, ұшуларды қамтамасыз ету және басқару қызметтері персоналының дайындығы мен әрекетіндегі, жобалауда, әзірлеуде және авиациялық техниканы техникалық пайдалануда анықталған барлық кемшіліктер мен бұзушылықтар, басшылық құжаттардың кемшіліктері көрсетіледі.      </w:t>
      </w:r>
    </w:p>
    <w:bookmarkStart w:name="z946" w:id="9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 xml:space="preserve">Қауіпсіздікті арттыру бойынша ұсыныстар </w:t>
      </w:r>
    </w:p>
    <w:bookmarkEnd w:id="968"/>
    <w:p>
      <w:pPr>
        <w:spacing w:after="0"/>
        <w:ind w:left="0"/>
        <w:jc w:val="both"/>
      </w:pPr>
      <w:r>
        <w:rPr>
          <w:rFonts w:ascii="Times New Roman"/>
          <w:b w:val="false"/>
          <w:i w:val="false"/>
          <w:color w:val="000000"/>
          <w:sz w:val="28"/>
        </w:rPr>
        <w:t>
      Бөлімде тексеру барысында анықталған кемшіліктерді жоюға бағытталған ұсыныстар (орындаушылар мен орындау мерзімдері көрсетілмейді) келтіріледі. Бөлім екі бөліктен тұрады:</w:t>
      </w:r>
    </w:p>
    <w:p>
      <w:pPr>
        <w:spacing w:after="0"/>
        <w:ind w:left="0"/>
        <w:jc w:val="both"/>
      </w:pPr>
      <w:r>
        <w:rPr>
          <w:rFonts w:ascii="Times New Roman"/>
          <w:b w:val="false"/>
          <w:i w:val="false"/>
          <w:color w:val="000000"/>
          <w:sz w:val="28"/>
        </w:rPr>
        <w:t>
      Ерекше оқиғалардың орын алуына, өрбуіне және ұшулар нәтижесіне әсер еткен кемшіліктерді жоюға бағытталған ұсыныстар.</w:t>
      </w:r>
    </w:p>
    <w:p>
      <w:pPr>
        <w:spacing w:after="0"/>
        <w:ind w:left="0"/>
        <w:jc w:val="both"/>
      </w:pPr>
      <w:r>
        <w:rPr>
          <w:rFonts w:ascii="Times New Roman"/>
          <w:b w:val="false"/>
          <w:i w:val="false"/>
          <w:color w:val="000000"/>
          <w:sz w:val="28"/>
        </w:rPr>
        <w:t>
      Ерекше оқиғалардың орын алуына, өрбуіне және ұшулар нәтижесіне әсер етпейтін, алайда толығымен ұшулар қауіпсіздігіне әсер ететін кемшіліктерді жоюға бағытталған ұсыныстар.</w:t>
      </w:r>
    </w:p>
    <w:p>
      <w:pPr>
        <w:spacing w:after="0"/>
        <w:ind w:left="0"/>
        <w:jc w:val="both"/>
      </w:pPr>
      <w:r>
        <w:rPr>
          <w:rFonts w:ascii="Times New Roman"/>
          <w:b w:val="false"/>
          <w:i w:val="false"/>
          <w:color w:val="000000"/>
          <w:sz w:val="28"/>
        </w:rPr>
        <w:t xml:space="preserve">
      Комиссия төрағасы __________________(қолы) </w:t>
      </w:r>
    </w:p>
    <w:p>
      <w:pPr>
        <w:spacing w:after="0"/>
        <w:ind w:left="0"/>
        <w:jc w:val="both"/>
      </w:pPr>
      <w:r>
        <w:rPr>
          <w:rFonts w:ascii="Times New Roman"/>
          <w:b w:val="false"/>
          <w:i w:val="false"/>
          <w:color w:val="000000"/>
          <w:sz w:val="28"/>
        </w:rPr>
        <w:t>
      Комиссия мүшелері________________________(қолы)</w:t>
      </w:r>
    </w:p>
    <w:p>
      <w:pPr>
        <w:spacing w:after="0"/>
        <w:ind w:left="0"/>
        <w:jc w:val="both"/>
      </w:pPr>
      <w:r>
        <w:rPr>
          <w:rFonts w:ascii="Times New Roman"/>
          <w:b w:val="false"/>
          <w:i w:val="false"/>
          <w:color w:val="000000"/>
          <w:sz w:val="28"/>
        </w:rPr>
        <w:t xml:space="preserve">
      Есептің жеке бөліктерін ресімдеу қажет болмаған жағдайда, бөліктерде тек толтырылмау себебі ғана көрсетіледі. </w:t>
      </w:r>
    </w:p>
    <w:p>
      <w:pPr>
        <w:spacing w:after="0"/>
        <w:ind w:left="0"/>
        <w:jc w:val="both"/>
      </w:pPr>
      <w:r>
        <w:rPr>
          <w:rFonts w:ascii="Times New Roman"/>
          <w:b w:val="false"/>
          <w:i w:val="false"/>
          <w:color w:val="000000"/>
          <w:sz w:val="28"/>
        </w:rPr>
        <w:t xml:space="preserve">
      Тексерудің қорытынды есепке авиациядағы оқиға тексеруінің материалдары қоса беріледі. </w:t>
      </w:r>
    </w:p>
    <w:p>
      <w:pPr>
        <w:spacing w:after="0"/>
        <w:ind w:left="0"/>
        <w:jc w:val="both"/>
      </w:pPr>
      <w:r>
        <w:rPr>
          <w:rFonts w:ascii="Times New Roman"/>
          <w:b w:val="false"/>
          <w:i w:val="false"/>
          <w:color w:val="000000"/>
          <w:sz w:val="28"/>
        </w:rPr>
        <w:t xml:space="preserve">
      Материалдар авиациядағы оқиға туралы іске төмендегідей тәртіппен орналастырылады: </w:t>
      </w:r>
    </w:p>
    <w:p>
      <w:pPr>
        <w:spacing w:after="0"/>
        <w:ind w:left="0"/>
        <w:jc w:val="both"/>
      </w:pPr>
      <w:r>
        <w:rPr>
          <w:rFonts w:ascii="Times New Roman"/>
          <w:b w:val="false"/>
          <w:i w:val="false"/>
          <w:color w:val="000000"/>
          <w:sz w:val="28"/>
        </w:rPr>
        <w:t>
      Авиациялық оқиғаларды тексеру туралы қорытынды есеп.</w:t>
      </w:r>
    </w:p>
    <w:p>
      <w:pPr>
        <w:spacing w:after="0"/>
        <w:ind w:left="0"/>
        <w:jc w:val="both"/>
      </w:pPr>
      <w:r>
        <w:rPr>
          <w:rFonts w:ascii="Times New Roman"/>
          <w:b w:val="false"/>
          <w:i w:val="false"/>
          <w:color w:val="000000"/>
          <w:sz w:val="28"/>
        </w:rPr>
        <w:t>
      Тексеру материалдары:</w:t>
      </w:r>
    </w:p>
    <w:p>
      <w:pPr>
        <w:spacing w:after="0"/>
        <w:ind w:left="0"/>
        <w:jc w:val="both"/>
      </w:pPr>
      <w:r>
        <w:rPr>
          <w:rFonts w:ascii="Times New Roman"/>
          <w:b w:val="false"/>
          <w:i w:val="false"/>
          <w:color w:val="000000"/>
          <w:sz w:val="28"/>
        </w:rPr>
        <w:t>
      тексеру бойынша комиссия тағайындау туралы бұйрық;</w:t>
      </w:r>
    </w:p>
    <w:p>
      <w:pPr>
        <w:spacing w:after="0"/>
        <w:ind w:left="0"/>
        <w:jc w:val="both"/>
      </w:pPr>
      <w:r>
        <w:rPr>
          <w:rFonts w:ascii="Times New Roman"/>
          <w:b w:val="false"/>
          <w:i w:val="false"/>
          <w:color w:val="000000"/>
          <w:sz w:val="28"/>
        </w:rPr>
        <w:t>
      комиссия отырысарының хаттамалары;</w:t>
      </w:r>
    </w:p>
    <w:p>
      <w:pPr>
        <w:spacing w:after="0"/>
        <w:ind w:left="0"/>
        <w:jc w:val="both"/>
      </w:pPr>
      <w:r>
        <w:rPr>
          <w:rFonts w:ascii="Times New Roman"/>
          <w:b w:val="false"/>
          <w:i w:val="false"/>
          <w:color w:val="000000"/>
          <w:sz w:val="28"/>
        </w:rPr>
        <w:t>
      кіші комиссияның және олардың жұмыс топтарының қосымшалары бар есептері;</w:t>
      </w:r>
    </w:p>
    <w:p>
      <w:pPr>
        <w:spacing w:after="0"/>
        <w:ind w:left="0"/>
        <w:jc w:val="both"/>
      </w:pPr>
      <w:r>
        <w:rPr>
          <w:rFonts w:ascii="Times New Roman"/>
          <w:b w:val="false"/>
          <w:i w:val="false"/>
          <w:color w:val="000000"/>
          <w:sz w:val="28"/>
        </w:rPr>
        <w:t>
      кіші комиссияның құрамына енбейтін жұмыс топтарының қосымшалары бар есептері;</w:t>
      </w:r>
    </w:p>
    <w:p>
      <w:pPr>
        <w:spacing w:after="0"/>
        <w:ind w:left="0"/>
        <w:jc w:val="both"/>
      </w:pPr>
      <w:r>
        <w:rPr>
          <w:rFonts w:ascii="Times New Roman"/>
          <w:b w:val="false"/>
          <w:i w:val="false"/>
          <w:color w:val="000000"/>
          <w:sz w:val="28"/>
        </w:rPr>
        <w:t>
      тексеру комиссиясының тиісті тапсырмаларының қосымшалары бар арнайы зерттеулердің және сараптамалық қорытындылар нәтижелері.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оқиғалар мен</w:t>
            </w:r>
            <w:r>
              <w:br/>
            </w:r>
            <w:r>
              <w:rPr>
                <w:rFonts w:ascii="Times New Roman"/>
                <w:b w:val="false"/>
                <w:i w:val="false"/>
                <w:color w:val="000000"/>
                <w:sz w:val="20"/>
              </w:rPr>
              <w:t>авиациялық инциденттерді</w:t>
            </w:r>
            <w:r>
              <w:br/>
            </w:r>
            <w:r>
              <w:rPr>
                <w:rFonts w:ascii="Times New Roman"/>
                <w:b w:val="false"/>
                <w:i w:val="false"/>
                <w:color w:val="000000"/>
                <w:sz w:val="20"/>
              </w:rPr>
              <w:t>тексеру қағидасына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xml:space="preserve">
      Азаматтық (эксперименттік) авиациядағы тексеруге жататын инциденттер мен елеулі инциденттердің тізбесі </w:t>
      </w:r>
    </w:p>
    <w:bookmarkStart w:name="z948" w:id="969"/>
    <w:p>
      <w:pPr>
        <w:spacing w:after="0"/>
        <w:ind w:left="0"/>
        <w:jc w:val="both"/>
      </w:pPr>
      <w:r>
        <w:rPr>
          <w:rFonts w:ascii="Times New Roman"/>
          <w:b w:val="false"/>
          <w:i w:val="false"/>
          <w:color w:val="000000"/>
          <w:sz w:val="28"/>
        </w:rPr>
        <w:t xml:space="preserve">
      1. Пайдалану кезінде тексеруге жататын авиациялық инцидентке мыналар жатады: </w:t>
      </w:r>
    </w:p>
    <w:bookmarkEnd w:id="969"/>
    <w:p>
      <w:pPr>
        <w:spacing w:after="0"/>
        <w:ind w:left="0"/>
        <w:jc w:val="both"/>
      </w:pPr>
      <w:r>
        <w:rPr>
          <w:rFonts w:ascii="Times New Roman"/>
          <w:b w:val="false"/>
          <w:i w:val="false"/>
          <w:color w:val="000000"/>
          <w:sz w:val="28"/>
        </w:rPr>
        <w:t xml:space="preserve">
      1) гермокабиналардың герметикасы бұзылған немесе бөліктері бөлінген планердің күш бермейтін элементтерінің бүлінуі немесе зақымдануы. Басқарудың аэродинамикалық үстіңгі беті, пилондар және қозғалтқыштар ілмектері тораптарының бұзылуы немесе ажыратылуы. Планердің күш түсетін элементтерде және күш түсетін шыныларда жол беруге болмайтын жарылудың пайда болуы. Ұшу кезінде есіктердің, люктердің, сатылардың, капоттардың немесе ағыстатқыштардың жұлынуы немесе ашылуы. Әуе кемесі агрегаттарының жол беруге болмайтын дірілдің, тербелістің пайда болуы; </w:t>
      </w:r>
    </w:p>
    <w:p>
      <w:pPr>
        <w:spacing w:after="0"/>
        <w:ind w:left="0"/>
        <w:jc w:val="both"/>
      </w:pPr>
      <w:r>
        <w:rPr>
          <w:rFonts w:ascii="Times New Roman"/>
          <w:b w:val="false"/>
          <w:i w:val="false"/>
          <w:color w:val="000000"/>
          <w:sz w:val="28"/>
        </w:rPr>
        <w:t xml:space="preserve">
      2) әуе кемесінің одан әрі зақымдануына әкеп соқпайтын қозғалтқыш капотын және реверсивті құрылғы элементтерін жоғалту; </w:t>
      </w:r>
    </w:p>
    <w:p>
      <w:pPr>
        <w:spacing w:after="0"/>
        <w:ind w:left="0"/>
        <w:jc w:val="both"/>
      </w:pPr>
      <w:r>
        <w:rPr>
          <w:rFonts w:ascii="Times New Roman"/>
          <w:b w:val="false"/>
          <w:i w:val="false"/>
          <w:color w:val="000000"/>
          <w:sz w:val="28"/>
        </w:rPr>
        <w:t xml:space="preserve">
      3) компрессордың немесе турбина қалақшалары немесе қозғалтқыштың басқа да ішкі элементтері қозғалтқыштың түтін шығаратын түтігі арқылы шығаруға қатысты оқиғалар; </w:t>
      </w:r>
    </w:p>
    <w:p>
      <w:pPr>
        <w:spacing w:after="0"/>
        <w:ind w:left="0"/>
        <w:jc w:val="both"/>
      </w:pPr>
      <w:r>
        <w:rPr>
          <w:rFonts w:ascii="Times New Roman"/>
          <w:b w:val="false"/>
          <w:i w:val="false"/>
          <w:color w:val="000000"/>
          <w:sz w:val="28"/>
        </w:rPr>
        <w:t xml:space="preserve">
      4) конструкцияның немесе жүйелердің басқа элементтерінің қатты зақымдануына алып келмейтін радиолокатор ағыстатқышының бүлінуі немесе жоғалуы; </w:t>
      </w:r>
    </w:p>
    <w:p>
      <w:pPr>
        <w:spacing w:after="0"/>
        <w:ind w:left="0"/>
        <w:jc w:val="both"/>
      </w:pPr>
      <w:r>
        <w:rPr>
          <w:rFonts w:ascii="Times New Roman"/>
          <w:b w:val="false"/>
          <w:i w:val="false"/>
          <w:color w:val="000000"/>
          <w:sz w:val="28"/>
        </w:rPr>
        <w:t xml:space="preserve">
      5) әуе бұрандасы қалағының бүлінуі немесе оның зақымдануы, әуе бұрандасы төлкесінің ағыстатқышның немесе жылытқыш жапсырмасының (әуе бұрандалары бар ұшақтарға арналған) жұлынуы. Тірек немесе рульдік бұрандалар элементтерінің, тірек немесе рульдік бұранда төлкесінің (тікұшақтарға арналған) бүлінуі және зақымдануы; </w:t>
      </w:r>
    </w:p>
    <w:p>
      <w:pPr>
        <w:spacing w:after="0"/>
        <w:ind w:left="0"/>
        <w:jc w:val="both"/>
      </w:pPr>
      <w:r>
        <w:rPr>
          <w:rFonts w:ascii="Times New Roman"/>
          <w:b w:val="false"/>
          <w:i w:val="false"/>
          <w:color w:val="000000"/>
          <w:sz w:val="28"/>
        </w:rPr>
        <w:t xml:space="preserve">
      6) ұшу кезінде қозғалтқышты сөндіру қажеттігіне алып келген қозғалтқыш жұмысы параметрлерінің өзгеруі (немесе басқара алмау) немесе ескерту дабылдамасының іске қосылуы. Қозғалтқыштың тапсырмада қарастырылмаған жағдайда сөнуі (оның ішінде істен шыққаны туралы жалған дабылдың пайда болуының салдарынан сөнуі). Қозғалтқыштың, күш түсетін қосымша қондырғының немесе олардың агрегаттарының бұзылуын шектен шығармау, ұшу кезінде қозғалтқышты іске қоса алмау; </w:t>
      </w:r>
    </w:p>
    <w:p>
      <w:pPr>
        <w:spacing w:after="0"/>
        <w:ind w:left="0"/>
        <w:jc w:val="both"/>
      </w:pPr>
      <w:r>
        <w:rPr>
          <w:rFonts w:ascii="Times New Roman"/>
          <w:b w:val="false"/>
          <w:i w:val="false"/>
          <w:color w:val="000000"/>
          <w:sz w:val="28"/>
        </w:rPr>
        <w:t xml:space="preserve">
      7) әуе кемесінің қозғалтқышы тарту реверсін сөндірмеу, өздігінен немесе қателесіп сөндіру. Тіреуден әуе бұрандаларын алмау; </w:t>
      </w:r>
    </w:p>
    <w:p>
      <w:pPr>
        <w:spacing w:after="0"/>
        <w:ind w:left="0"/>
        <w:jc w:val="both"/>
      </w:pPr>
      <w:r>
        <w:rPr>
          <w:rFonts w:ascii="Times New Roman"/>
          <w:b w:val="false"/>
          <w:i w:val="false"/>
          <w:color w:val="000000"/>
          <w:sz w:val="28"/>
        </w:rPr>
        <w:t xml:space="preserve">
      8) аталған әуе кемесін ұшуға пайдалану бойынша басшылықта қарастырылған шаралармен жойылмайтын әуе кемесінің жеке бактарынан отынның дұрыс шығындалмауы немесе оның біркелкі шығындалмауы. Қозғалтқыш қоректендіргішін отынның бұзуы. Ұшу кезінде отынның ағуы. Экипажға отын шығыны мен қалдығын анықтауға мүмкіндік бермейтін отын шығынын немесе мөлшерін өлшеу жүйесінің істен шығуы. Әуе кемесінің қайта қонуға бет алуды орындауға қажетті мөлшерден кем отын мөлшерімен қонуы. Шығын багындағы ең аз отын қалдығы туралы дабылдаманың іске қосылуы. Әуе кемесіне сапасыз жанар-жағар материалдарын құю; </w:t>
      </w:r>
    </w:p>
    <w:p>
      <w:pPr>
        <w:spacing w:after="0"/>
        <w:ind w:left="0"/>
        <w:jc w:val="both"/>
      </w:pPr>
      <w:r>
        <w:rPr>
          <w:rFonts w:ascii="Times New Roman"/>
          <w:b w:val="false"/>
          <w:i w:val="false"/>
          <w:color w:val="000000"/>
          <w:sz w:val="28"/>
        </w:rPr>
        <w:t xml:space="preserve">
      9) негізгі жүйеден шассидің бір немесе бірнеше тіреулерінің шығарылмауы/алынбауы. Нәтижесінде тек қаптамасы ғана зақымданған шасси тіреуінің жиналуы немесе жиналған шассилермен қону. Шасси тіреулерінің өздігінен немесе қателікпен шығарылуы/жиналуы. Шасси створоктарының жабылмауы немесе өздігінен ашылуы. Шассидің амортизациялық тіреулері, подкостары,арбалары элементтерінің бұзылуы. Шасси тіреулерінің жағдайы дабылдамасының іске қосылмауы немесе жалған іске қосылуы. Шассидің алдыңғы тіреулерінің доңғалақтарын басқару жүйесінің істен шығуы немесе экипаждың сөндірмеуі; </w:t>
      </w:r>
    </w:p>
    <w:p>
      <w:pPr>
        <w:spacing w:after="0"/>
        <w:ind w:left="0"/>
        <w:jc w:val="both"/>
      </w:pPr>
      <w:r>
        <w:rPr>
          <w:rFonts w:ascii="Times New Roman"/>
          <w:b w:val="false"/>
          <w:i w:val="false"/>
          <w:color w:val="000000"/>
          <w:sz w:val="28"/>
        </w:rPr>
        <w:t xml:space="preserve">
      10) тежегіштің негізгі жүйесінің істен шығуы. Доңғалақтарды өздігінен тоқтату немесе тоқтатпау. Планердің немесе қозғалтқыштың конструкциясының зақымдануына алып келген авиашиналардың кез келген санының бұзылуы; </w:t>
      </w:r>
    </w:p>
    <w:p>
      <w:pPr>
        <w:spacing w:after="0"/>
        <w:ind w:left="0"/>
        <w:jc w:val="both"/>
      </w:pPr>
      <w:r>
        <w:rPr>
          <w:rFonts w:ascii="Times New Roman"/>
          <w:b w:val="false"/>
          <w:i w:val="false"/>
          <w:color w:val="000000"/>
          <w:sz w:val="28"/>
        </w:rPr>
        <w:t xml:space="preserve">
      11) әуе кемесінің гидрожүйесінің герметизацияланбауы. Егер қосымша гидрожүйелер болмаса, герметизациясыз бір немесе бірнеше гидрожүйелерде қысымның төмендеуі. Оның төмендеуіне алып келген әуе кемесінің гермокабинасында температураны немесе қысымды реттеу жүйесінің істен шығуы; </w:t>
      </w:r>
    </w:p>
    <w:p>
      <w:pPr>
        <w:spacing w:after="0"/>
        <w:ind w:left="0"/>
        <w:jc w:val="both"/>
      </w:pPr>
      <w:r>
        <w:rPr>
          <w:rFonts w:ascii="Times New Roman"/>
          <w:b w:val="false"/>
          <w:i w:val="false"/>
          <w:color w:val="000000"/>
          <w:sz w:val="28"/>
        </w:rPr>
        <w:t xml:space="preserve">
      12) мұз қатқан әуе кемесімен ұшу (үстіңгі бетінде мұз болған кезде). Мұздануға қарсы жүйемен жабдықталмаған әуе кемесінде мұздану жағдайында ұшу. Ұшуға мұз қатқан әуе кемесін шығару. Әуе кемесі экипажы кабинасының шынысын тазалау жүйесінің істен шығуы; </w:t>
      </w:r>
    </w:p>
    <w:p>
      <w:pPr>
        <w:spacing w:after="0"/>
        <w:ind w:left="0"/>
        <w:jc w:val="both"/>
      </w:pPr>
      <w:r>
        <w:rPr>
          <w:rFonts w:ascii="Times New Roman"/>
          <w:b w:val="false"/>
          <w:i w:val="false"/>
          <w:color w:val="000000"/>
          <w:sz w:val="28"/>
        </w:rPr>
        <w:t xml:space="preserve">
      13) магистральдардан ыстық ауаның шығуы, гермокабинада ауа температурасының өзгеруі, гермокабинаға берілетін ауаның азаюы, жедел төмендеуге алып келген қысымның төмендеуі немесе гермокабинаның қатты үрленуі (ПЕРЕНАДДУВ); </w:t>
      </w:r>
    </w:p>
    <w:p>
      <w:pPr>
        <w:spacing w:after="0"/>
        <w:ind w:left="0"/>
        <w:jc w:val="both"/>
      </w:pPr>
      <w:r>
        <w:rPr>
          <w:rFonts w:ascii="Times New Roman"/>
          <w:b w:val="false"/>
          <w:i w:val="false"/>
          <w:color w:val="000000"/>
          <w:sz w:val="28"/>
        </w:rPr>
        <w:t xml:space="preserve">
      14) әуе кемесінің ұшуын автоматты түрде басқару жүйесінің курстарының каналдары, тангажының немесе автоматының өздігінен немесе қателікпен сөндірілуі; </w:t>
      </w:r>
    </w:p>
    <w:p>
      <w:pPr>
        <w:spacing w:after="0"/>
        <w:ind w:left="0"/>
        <w:jc w:val="both"/>
      </w:pPr>
      <w:r>
        <w:rPr>
          <w:rFonts w:ascii="Times New Roman"/>
          <w:b w:val="false"/>
          <w:i w:val="false"/>
          <w:color w:val="000000"/>
          <w:sz w:val="28"/>
        </w:rPr>
        <w:t xml:space="preserve">
      15) әуе кемесінің кабинасында түтіннің, күйік исінің, сұйықтық буларының, зиянды заттардың пайда болуы. Өрт сөндіру жүйесінің немесе өрт, түтін немесе жоғары температура туралы дабылдаманың жалған түрде іске қосылуы; </w:t>
      </w:r>
    </w:p>
    <w:p>
      <w:pPr>
        <w:spacing w:after="0"/>
        <w:ind w:left="0"/>
        <w:jc w:val="both"/>
      </w:pPr>
      <w:r>
        <w:rPr>
          <w:rFonts w:ascii="Times New Roman"/>
          <w:b w:val="false"/>
          <w:i w:val="false"/>
          <w:color w:val="000000"/>
          <w:sz w:val="28"/>
        </w:rPr>
        <w:t xml:space="preserve">
      16) биіктікке көтерілудің, әуеайлақ аймағынан шығудың, төмендеу немесе қонуға бет алудың белгіленген ережелері мен сызбаларын бұзу. ӘҚБ органымен келісусіз белгіленген ұшу биіктігін өзгерту. Әуе кемесі ұшып шыққаннан кейін ұшу жоспары мен бағытын өзгерту. Аталған әуе кемесінің үлгісіне рұқсат етілген биіктіктен кем биіктікте екінші айналымды орындауға. Әуе қозғалысын басқару органдарының өтінімдері мен рұқсатынсыз жүзеге асырылатын әуе кемелерінің ұшулары. Ұшудың қауіпсіз биіктігін, тік және бүйір эшелондаудың белгіленген ережелерін, ұшудың және әуе трассаларының белгіленген аймағынан тыс жерге шығу, ұшу көтерілу кезінде, қонғанда және ұшуда белгіленген метеоминимумдарды бұзу; </w:t>
      </w:r>
    </w:p>
    <w:p>
      <w:pPr>
        <w:spacing w:after="0"/>
        <w:ind w:left="0"/>
        <w:jc w:val="both"/>
      </w:pPr>
      <w:r>
        <w:rPr>
          <w:rFonts w:ascii="Times New Roman"/>
          <w:b w:val="false"/>
          <w:i w:val="false"/>
          <w:color w:val="000000"/>
          <w:sz w:val="28"/>
        </w:rPr>
        <w:t xml:space="preserve">
      17) ұшуға пайдалану бойынша басшылық талаптарына сәйкес келмейтін конфигурациямен әуе кемесінің ұшып көтерілуі, ұшуы және қонуы. Әуе кемесінің тоқтатылған рульдерімен ұшып көтерілу. Аталған әуе кемесінің үлгісіне арналған ең жоғары рұқсат етілгеннен асатын артық тиеумен қону; </w:t>
      </w:r>
    </w:p>
    <w:p>
      <w:pPr>
        <w:spacing w:after="0"/>
        <w:ind w:left="0"/>
        <w:jc w:val="both"/>
      </w:pPr>
      <w:r>
        <w:rPr>
          <w:rFonts w:ascii="Times New Roman"/>
          <w:b w:val="false"/>
          <w:i w:val="false"/>
          <w:color w:val="000000"/>
          <w:sz w:val="28"/>
        </w:rPr>
        <w:t xml:space="preserve">
      18) әуе кемесінің бұршақпен зақымдануы. Ұшу кезінде найзағай болған аймақта радиолокатордың істен шығуы. Ұшу кезінде әуе кемесі конструкциясы элементтерінің зақымдануына, қандай да бір жүйелердің немесе қозғалтқыштың істен шығуына алып келген әуе кемесінің электр разрядымен зақымдануы; </w:t>
      </w:r>
    </w:p>
    <w:p>
      <w:pPr>
        <w:spacing w:after="0"/>
        <w:ind w:left="0"/>
        <w:jc w:val="both"/>
      </w:pPr>
      <w:r>
        <w:rPr>
          <w:rFonts w:ascii="Times New Roman"/>
          <w:b w:val="false"/>
          <w:i w:val="false"/>
          <w:color w:val="000000"/>
          <w:sz w:val="28"/>
        </w:rPr>
        <w:t xml:space="preserve">
      19) планер, қозғалтқыш элементтерінің зақымдануына немесе оның жұмыс режимінің бұзылуына алып келген әуе кемесінің ұшуда құстармен немесе басқа да объектілермен соқтығысуы. Әуе кемесінің жердегі объектілермен (жердегі кедергілермен, адамдармен, жануарлармен немесе ҰҚЖ, РЖ, перрондарда көлік құралдарымен) соқтығысуы немесе соқтығысу қаупі; </w:t>
      </w:r>
    </w:p>
    <w:p>
      <w:pPr>
        <w:spacing w:after="0"/>
        <w:ind w:left="0"/>
        <w:jc w:val="both"/>
      </w:pPr>
      <w:r>
        <w:rPr>
          <w:rFonts w:ascii="Times New Roman"/>
          <w:b w:val="false"/>
          <w:i w:val="false"/>
          <w:color w:val="000000"/>
          <w:sz w:val="28"/>
        </w:rPr>
        <w:t xml:space="preserve">
      20) жердегі кедергілердің (діңгек, құбыр, антенналардың, электр беру желілері, ағаштар, рельефтің жергілікті көтерілуі және т.б.) әуе кемесі конструкциясының кез келген элементімен жанасуы. Ұшып көтерілген және қонған кезде қанатының, бұранда қалағының, қорытынды жағындағы өкшелігінің және т.б. жермен жанасуы; </w:t>
      </w:r>
    </w:p>
    <w:p>
      <w:pPr>
        <w:spacing w:after="0"/>
        <w:ind w:left="0"/>
        <w:jc w:val="both"/>
      </w:pPr>
      <w:r>
        <w:rPr>
          <w:rFonts w:ascii="Times New Roman"/>
          <w:b w:val="false"/>
          <w:i w:val="false"/>
          <w:color w:val="000000"/>
          <w:sz w:val="28"/>
        </w:rPr>
        <w:t xml:space="preserve">
      21) әуе кемесінің мәжбүрлі қонуы, жоспарланбаған (ұшуға өтініш берілмеген) әуеайлаққа (қону алаңына) қонуы. Ұшу-қону жолағынан (қону алаңынан) тыс жерге қону. Дайындалмаған ұшу-қону жолағында (қону алаңында) әуе кемесін қабылдау және одан ұшуға шығару; </w:t>
      </w:r>
    </w:p>
    <w:p>
      <w:pPr>
        <w:spacing w:after="0"/>
        <w:ind w:left="0"/>
        <w:jc w:val="both"/>
      </w:pPr>
      <w:r>
        <w:rPr>
          <w:rFonts w:ascii="Times New Roman"/>
          <w:b w:val="false"/>
          <w:i w:val="false"/>
          <w:color w:val="000000"/>
          <w:sz w:val="28"/>
        </w:rPr>
        <w:t xml:space="preserve">
      22) келісілмеген әуе кемесінің басқару органдары және рульдік үстіңгі беті. Әуе кемесінің рульдік үстіңгі бетін басқарған кезде гидрокүшейткіштің істен шығуы. Әуе кемесінің басқару органдарында күштерді треммирлеу мүмкіндігінің болмауы. Әуе кемесі стабилизаторының ауытқуының, өздігінен немесе қателікпен ауытқуының, өздігінен ауысуының мүмкін болмауы. Стабилизатор немесе қанат механизациялары жағдайының дабылдамасы және (немесе) индикациясының іске қосылмауы немесе жалған түрде іске қосылуы; </w:t>
      </w:r>
    </w:p>
    <w:p>
      <w:pPr>
        <w:spacing w:after="0"/>
        <w:ind w:left="0"/>
        <w:jc w:val="both"/>
      </w:pPr>
      <w:r>
        <w:rPr>
          <w:rFonts w:ascii="Times New Roman"/>
          <w:b w:val="false"/>
          <w:i w:val="false"/>
          <w:color w:val="000000"/>
          <w:sz w:val="28"/>
        </w:rPr>
        <w:t xml:space="preserve">
      23) ұшу кезінде әуе кемесінің экипажымен радиобайланыстың үзілуі; </w:t>
      </w:r>
    </w:p>
    <w:p>
      <w:pPr>
        <w:spacing w:after="0"/>
        <w:ind w:left="0"/>
        <w:jc w:val="both"/>
      </w:pPr>
      <w:r>
        <w:rPr>
          <w:rFonts w:ascii="Times New Roman"/>
          <w:b w:val="false"/>
          <w:i w:val="false"/>
          <w:color w:val="000000"/>
          <w:sz w:val="28"/>
        </w:rPr>
        <w:t xml:space="preserve">
      24) әуе кемесі экипажының тиеу нормаларын немесе әуе кемесінің орталықтандырылуын бұзуы; </w:t>
      </w:r>
    </w:p>
    <w:p>
      <w:pPr>
        <w:spacing w:after="0"/>
        <w:ind w:left="0"/>
        <w:jc w:val="both"/>
      </w:pPr>
      <w:r>
        <w:rPr>
          <w:rFonts w:ascii="Times New Roman"/>
          <w:b w:val="false"/>
          <w:i w:val="false"/>
          <w:color w:val="000000"/>
          <w:sz w:val="28"/>
        </w:rPr>
        <w:t>
      25) жүкті өздігінен түсіру, тікұшақтың сыртқы аспасының үзілуі.</w:t>
      </w:r>
    </w:p>
    <w:bookmarkStart w:name="z949" w:id="970"/>
    <w:p>
      <w:pPr>
        <w:spacing w:after="0"/>
        <w:ind w:left="0"/>
        <w:jc w:val="both"/>
      </w:pPr>
      <w:r>
        <w:rPr>
          <w:rFonts w:ascii="Times New Roman"/>
          <w:b w:val="false"/>
          <w:i w:val="false"/>
          <w:color w:val="000000"/>
          <w:sz w:val="28"/>
        </w:rPr>
        <w:t xml:space="preserve">
      2. Пайдалану кезінде тексеруге жататын маңызды инциденттерге мыналар жатады: </w:t>
      </w:r>
    </w:p>
    <w:bookmarkEnd w:id="970"/>
    <w:p>
      <w:pPr>
        <w:spacing w:after="0"/>
        <w:ind w:left="0"/>
        <w:jc w:val="both"/>
      </w:pPr>
      <w:r>
        <w:rPr>
          <w:rFonts w:ascii="Times New Roman"/>
          <w:b w:val="false"/>
          <w:i w:val="false"/>
          <w:color w:val="000000"/>
          <w:sz w:val="28"/>
        </w:rPr>
        <w:t xml:space="preserve">
      1) әуе кемелерінің соқтығысуын немесе қауіпті жағдайларды болдырмау үшін экипажға ауытқу бойынша шара қолдану қажет болған қауіпті жақындаулар; </w:t>
      </w:r>
    </w:p>
    <w:p>
      <w:pPr>
        <w:spacing w:after="0"/>
        <w:ind w:left="0"/>
        <w:jc w:val="both"/>
      </w:pPr>
      <w:r>
        <w:rPr>
          <w:rFonts w:ascii="Times New Roman"/>
          <w:b w:val="false"/>
          <w:i w:val="false"/>
          <w:color w:val="000000"/>
          <w:sz w:val="28"/>
        </w:rPr>
        <w:t xml:space="preserve">
      2) жарамды әуе кемесінің жерге соғылуын болдырмауға мүмкіндік берген жағдай; </w:t>
      </w:r>
    </w:p>
    <w:p>
      <w:pPr>
        <w:spacing w:after="0"/>
        <w:ind w:left="0"/>
        <w:jc w:val="both"/>
      </w:pPr>
      <w:r>
        <w:rPr>
          <w:rFonts w:ascii="Times New Roman"/>
          <w:b w:val="false"/>
          <w:i w:val="false"/>
          <w:color w:val="000000"/>
          <w:sz w:val="28"/>
        </w:rPr>
        <w:t xml:space="preserve">
      3) жабық, бос емес немесе соған арналмаған ҰҚЖ тоқтатылған ұшып көтерілулер, оның ішінде жабық, бос емес немесе соған арналмаған ҰҚЖ ұшып көтерілулер, жабық немесе бос емес ҰҚЖ ұшып көтерілулер; </w:t>
      </w:r>
    </w:p>
    <w:p>
      <w:pPr>
        <w:spacing w:after="0"/>
        <w:ind w:left="0"/>
        <w:jc w:val="both"/>
      </w:pPr>
      <w:r>
        <w:rPr>
          <w:rFonts w:ascii="Times New Roman"/>
          <w:b w:val="false"/>
          <w:i w:val="false"/>
          <w:color w:val="000000"/>
          <w:sz w:val="28"/>
        </w:rPr>
        <w:t xml:space="preserve">
      4) жабық, бос емес немесе соған арналмаған ҰҚЖ қону немесе қонуды орындауға әрекет жасау; </w:t>
      </w:r>
    </w:p>
    <w:p>
      <w:pPr>
        <w:spacing w:after="0"/>
        <w:ind w:left="0"/>
        <w:jc w:val="both"/>
      </w:pPr>
      <w:r>
        <w:rPr>
          <w:rFonts w:ascii="Times New Roman"/>
          <w:b w:val="false"/>
          <w:i w:val="false"/>
          <w:color w:val="000000"/>
          <w:sz w:val="28"/>
        </w:rPr>
        <w:t xml:space="preserve">
      5) ұшуды тоқтатуға және/немесе мәжбүрлі қонуға алып келген ұшып көтерілу немесе биіктіктің бастапқы учаскесіне көтерілуі кезінде екпін алу барысында қажетті сипаттамаларға әуе кемесінің қол жеткізу қабілетсіздігі; </w:t>
      </w:r>
    </w:p>
    <w:p>
      <w:pPr>
        <w:spacing w:after="0"/>
        <w:ind w:left="0"/>
        <w:jc w:val="both"/>
      </w:pPr>
      <w:r>
        <w:rPr>
          <w:rFonts w:ascii="Times New Roman"/>
          <w:b w:val="false"/>
          <w:i w:val="false"/>
          <w:color w:val="000000"/>
          <w:sz w:val="28"/>
        </w:rPr>
        <w:t xml:space="preserve">
      6) жолаушылар салонында, жүк қоятын бөліктерде өрттің шығуы және түтіннің пайда болу жағдайлары немесе аталған өрттер өрт сөндіретін заттардың көмегімен өшірілсе де, қозғалтқыштың өртенуі; </w:t>
      </w:r>
    </w:p>
    <w:p>
      <w:pPr>
        <w:spacing w:after="0"/>
        <w:ind w:left="0"/>
        <w:jc w:val="both"/>
      </w:pPr>
      <w:r>
        <w:rPr>
          <w:rFonts w:ascii="Times New Roman"/>
          <w:b w:val="false"/>
          <w:i w:val="false"/>
          <w:color w:val="000000"/>
          <w:sz w:val="28"/>
        </w:rPr>
        <w:t xml:space="preserve">
      7) ұшу экипажы мүшелерінің апаттық оттегіні пайдалану қажет болған жағдайлар; </w:t>
      </w:r>
    </w:p>
    <w:p>
      <w:pPr>
        <w:spacing w:after="0"/>
        <w:ind w:left="0"/>
        <w:jc w:val="both"/>
      </w:pPr>
      <w:r>
        <w:rPr>
          <w:rFonts w:ascii="Times New Roman"/>
          <w:b w:val="false"/>
          <w:i w:val="false"/>
          <w:color w:val="000000"/>
          <w:sz w:val="28"/>
        </w:rPr>
        <w:t xml:space="preserve">
      8) газқұбырлы қозғалтқыштардың локализацияланбаған істен шығуларын қоспағанда, әуе кемесінің конструкциясының бұзылу немесе қозғалтқыштың бұзылу жағдайлары; </w:t>
      </w:r>
    </w:p>
    <w:p>
      <w:pPr>
        <w:spacing w:after="0"/>
        <w:ind w:left="0"/>
        <w:jc w:val="both"/>
      </w:pPr>
      <w:r>
        <w:rPr>
          <w:rFonts w:ascii="Times New Roman"/>
          <w:b w:val="false"/>
          <w:i w:val="false"/>
          <w:color w:val="000000"/>
          <w:sz w:val="28"/>
        </w:rPr>
        <w:t>
      9) әуе кемесін пайдалануға елеулі әсер ететін бір немесе бірнеше борт жүйелерінің бірнеше рет істен шығуы;</w:t>
      </w:r>
    </w:p>
    <w:p>
      <w:pPr>
        <w:spacing w:after="0"/>
        <w:ind w:left="0"/>
        <w:jc w:val="both"/>
      </w:pPr>
      <w:r>
        <w:rPr>
          <w:rFonts w:ascii="Times New Roman"/>
          <w:b w:val="false"/>
          <w:i w:val="false"/>
          <w:color w:val="000000"/>
          <w:sz w:val="28"/>
        </w:rPr>
        <w:t xml:space="preserve">
      10) ұшу кезінде ұшу экипажы мүшелерінің жұмысқа қабілеттілігін жоғалтуы; </w:t>
      </w:r>
    </w:p>
    <w:p>
      <w:pPr>
        <w:spacing w:after="0"/>
        <w:ind w:left="0"/>
        <w:jc w:val="both"/>
      </w:pPr>
      <w:r>
        <w:rPr>
          <w:rFonts w:ascii="Times New Roman"/>
          <w:b w:val="false"/>
          <w:i w:val="false"/>
          <w:color w:val="000000"/>
          <w:sz w:val="28"/>
        </w:rPr>
        <w:t xml:space="preserve">
      11) апатты жағдайды пилоттың хабарлауын талап ететін отын мөлшері; </w:t>
      </w:r>
    </w:p>
    <w:p>
      <w:pPr>
        <w:spacing w:after="0"/>
        <w:ind w:left="0"/>
        <w:jc w:val="both"/>
      </w:pPr>
      <w:r>
        <w:rPr>
          <w:rFonts w:ascii="Times New Roman"/>
          <w:b w:val="false"/>
          <w:i w:val="false"/>
          <w:color w:val="000000"/>
          <w:sz w:val="28"/>
        </w:rPr>
        <w:t xml:space="preserve">
      12) Ұшу немесе қону кезіндегі инциденттер. Әуе кемелерінің ҰҚЖ дейін қонуы немесе ҰҚЖ тыс шығып кетуі; </w:t>
      </w:r>
    </w:p>
    <w:p>
      <w:pPr>
        <w:spacing w:after="0"/>
        <w:ind w:left="0"/>
        <w:jc w:val="both"/>
      </w:pPr>
      <w:r>
        <w:rPr>
          <w:rFonts w:ascii="Times New Roman"/>
          <w:b w:val="false"/>
          <w:i w:val="false"/>
          <w:color w:val="000000"/>
          <w:sz w:val="28"/>
        </w:rPr>
        <w:t xml:space="preserve">
      13) ҰҚЖ санкцияланбаған шығулар; </w:t>
      </w:r>
    </w:p>
    <w:p>
      <w:pPr>
        <w:spacing w:after="0"/>
        <w:ind w:left="0"/>
        <w:jc w:val="both"/>
      </w:pPr>
      <w:r>
        <w:rPr>
          <w:rFonts w:ascii="Times New Roman"/>
          <w:b w:val="false"/>
          <w:i w:val="false"/>
          <w:color w:val="000000"/>
          <w:sz w:val="28"/>
        </w:rPr>
        <w:t xml:space="preserve">
      14) жүйелердің істен шығуы, қауіпті метеоқұбылыстарының аймағына түсуі; </w:t>
      </w:r>
    </w:p>
    <w:p>
      <w:pPr>
        <w:spacing w:after="0"/>
        <w:ind w:left="0"/>
        <w:jc w:val="both"/>
      </w:pPr>
      <w:r>
        <w:rPr>
          <w:rFonts w:ascii="Times New Roman"/>
          <w:b w:val="false"/>
          <w:i w:val="false"/>
          <w:color w:val="000000"/>
          <w:sz w:val="28"/>
        </w:rPr>
        <w:t xml:space="preserve">
      15) әуе кемесінің ұшу бойынша басшылықта рұқсат етілген шектеулерден шамадан тыс шығуы; </w:t>
      </w:r>
    </w:p>
    <w:p>
      <w:pPr>
        <w:spacing w:after="0"/>
        <w:ind w:left="0"/>
        <w:jc w:val="both"/>
      </w:pPr>
      <w:r>
        <w:rPr>
          <w:rFonts w:ascii="Times New Roman"/>
          <w:b w:val="false"/>
          <w:i w:val="false"/>
          <w:color w:val="000000"/>
          <w:sz w:val="28"/>
        </w:rPr>
        <w:t xml:space="preserve">
      16) ұшуды және навигацияны басқаруға міндетті болып табылатын резервтеу жүйесінде бір жүйеден артық істен шығулары.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оқиғалар мен</w:t>
            </w:r>
            <w:r>
              <w:br/>
            </w:r>
            <w:r>
              <w:rPr>
                <w:rFonts w:ascii="Times New Roman"/>
                <w:b w:val="false"/>
                <w:i w:val="false"/>
                <w:color w:val="000000"/>
                <w:sz w:val="20"/>
              </w:rPr>
              <w:t>авиациялық инциденттерді</w:t>
            </w:r>
            <w:r>
              <w:br/>
            </w:r>
            <w:r>
              <w:rPr>
                <w:rFonts w:ascii="Times New Roman"/>
                <w:b w:val="false"/>
                <w:i w:val="false"/>
                <w:color w:val="000000"/>
                <w:sz w:val="20"/>
              </w:rPr>
              <w:t>тексеру қағидасына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20___жылғы "_____"________</w:t>
      </w:r>
    </w:p>
    <w:p>
      <w:pPr>
        <w:spacing w:after="0"/>
        <w:ind w:left="0"/>
        <w:jc w:val="both"/>
      </w:pPr>
      <w:r>
        <w:rPr>
          <w:rFonts w:ascii="Times New Roman"/>
          <w:b w:val="false"/>
          <w:i w:val="false"/>
          <w:color w:val="000000"/>
          <w:sz w:val="28"/>
        </w:rPr>
        <w:t xml:space="preserve">
      Азаматтық (эксперименттік) авиациядағы авиациялық инцидентті тексеру нәтижелері бойынша есеп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(ӘК үлгісі, мемлекеттік тіркеу таным белгісі)</w:t>
      </w:r>
    </w:p>
    <w:p>
      <w:pPr>
        <w:spacing w:after="0"/>
        <w:ind w:left="0"/>
        <w:jc w:val="both"/>
      </w:pPr>
      <w:r>
        <w:rPr>
          <w:rFonts w:ascii="Times New Roman"/>
          <w:b w:val="false"/>
          <w:i w:val="false"/>
          <w:color w:val="000000"/>
          <w:sz w:val="28"/>
        </w:rPr>
        <w:t>
      ____________________________                ______________</w:t>
      </w:r>
    </w:p>
    <w:p>
      <w:pPr>
        <w:spacing w:after="0"/>
        <w:ind w:left="0"/>
        <w:jc w:val="both"/>
      </w:pPr>
      <w:r>
        <w:rPr>
          <w:rFonts w:ascii="Times New Roman"/>
          <w:b w:val="false"/>
          <w:i w:val="false"/>
          <w:color w:val="000000"/>
          <w:sz w:val="28"/>
        </w:rPr>
        <w:t xml:space="preserve">
            (есеп жасалған орын)                      (күні) </w:t>
      </w:r>
    </w:p>
    <w:p>
      <w:pPr>
        <w:spacing w:after="0"/>
        <w:ind w:left="0"/>
        <w:jc w:val="both"/>
      </w:pPr>
      <w:r>
        <w:rPr>
          <w:rFonts w:ascii="Times New Roman"/>
          <w:b w:val="false"/>
          <w:i w:val="false"/>
          <w:color w:val="000000"/>
          <w:sz w:val="28"/>
        </w:rPr>
        <w:t>
      ______________________________           ___________ № ___ бұйрығымен</w:t>
      </w:r>
    </w:p>
    <w:p>
      <w:pPr>
        <w:spacing w:after="0"/>
        <w:ind w:left="0"/>
        <w:jc w:val="both"/>
      </w:pPr>
      <w:r>
        <w:rPr>
          <w:rFonts w:ascii="Times New Roman"/>
          <w:b w:val="false"/>
          <w:i w:val="false"/>
          <w:color w:val="000000"/>
          <w:sz w:val="28"/>
        </w:rPr>
        <w:t xml:space="preserve">
      (комиссияны тағайындаған тұлғаның лауазымы) (күні) </w:t>
      </w:r>
    </w:p>
    <w:p>
      <w:pPr>
        <w:spacing w:after="0"/>
        <w:ind w:left="0"/>
        <w:jc w:val="both"/>
      </w:pPr>
      <w:r>
        <w:rPr>
          <w:rFonts w:ascii="Times New Roman"/>
          <w:b w:val="false"/>
          <w:i w:val="false"/>
          <w:color w:val="000000"/>
          <w:sz w:val="28"/>
        </w:rPr>
        <w:t>
      тағайындалған мына құрамдағы комиссия:</w:t>
      </w:r>
    </w:p>
    <w:p>
      <w:pPr>
        <w:spacing w:after="0"/>
        <w:ind w:left="0"/>
        <w:jc w:val="both"/>
      </w:pPr>
      <w:r>
        <w:rPr>
          <w:rFonts w:ascii="Times New Roman"/>
          <w:b w:val="false"/>
          <w:i w:val="false"/>
          <w:color w:val="000000"/>
          <w:sz w:val="28"/>
        </w:rPr>
        <w:t>
             Төраға _________________________________________</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Комиссия мүшелері______________________________________</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_____ бастап __________ қоса алған аралықта_________________________</w:t>
      </w:r>
    </w:p>
    <w:p>
      <w:pPr>
        <w:spacing w:after="0"/>
        <w:ind w:left="0"/>
        <w:jc w:val="both"/>
      </w:pPr>
      <w:r>
        <w:rPr>
          <w:rFonts w:ascii="Times New Roman"/>
          <w:b w:val="false"/>
          <w:i w:val="false"/>
          <w:color w:val="000000"/>
          <w:sz w:val="28"/>
        </w:rPr>
        <w:t>
                                                         (күні, орны)</w:t>
      </w:r>
    </w:p>
    <w:p>
      <w:pPr>
        <w:spacing w:after="0"/>
        <w:ind w:left="0"/>
        <w:jc w:val="both"/>
      </w:pPr>
      <w:r>
        <w:rPr>
          <w:rFonts w:ascii="Times New Roman"/>
          <w:b w:val="false"/>
          <w:i w:val="false"/>
          <w:color w:val="000000"/>
          <w:sz w:val="28"/>
        </w:rPr>
        <w:t>
      орын алған _________________________________________________</w:t>
      </w:r>
    </w:p>
    <w:p>
      <w:pPr>
        <w:spacing w:after="0"/>
        <w:ind w:left="0"/>
        <w:jc w:val="both"/>
      </w:pPr>
      <w:r>
        <w:rPr>
          <w:rFonts w:ascii="Times New Roman"/>
          <w:b w:val="false"/>
          <w:i w:val="false"/>
          <w:color w:val="000000"/>
          <w:sz w:val="28"/>
        </w:rPr>
        <w:t>
      үлгісі, мемлекеттік тіркеу таным белгісі және қосалқы құралдары)</w:t>
      </w:r>
    </w:p>
    <w:p>
      <w:pPr>
        <w:spacing w:after="0"/>
        <w:ind w:left="0"/>
        <w:jc w:val="both"/>
      </w:pPr>
      <w:r>
        <w:rPr>
          <w:rFonts w:ascii="Times New Roman"/>
          <w:b w:val="false"/>
          <w:i w:val="false"/>
          <w:color w:val="000000"/>
          <w:sz w:val="28"/>
        </w:rPr>
        <w:t xml:space="preserve">
      _______________________ ұшақпен (тікұшақпен) болған инцидентке тексеру жүргізді. </w:t>
      </w:r>
    </w:p>
    <w:bookmarkStart w:name="z951" w:id="97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Мән-жайлар</w:t>
      </w:r>
    </w:p>
    <w:bookmarkEnd w:id="971"/>
    <w:p>
      <w:pPr>
        <w:spacing w:after="0"/>
        <w:ind w:left="0"/>
        <w:jc w:val="both"/>
      </w:pPr>
      <w:r>
        <w:rPr>
          <w:rFonts w:ascii="Times New Roman"/>
          <w:b w:val="false"/>
          <w:i w:val="false"/>
          <w:color w:val="000000"/>
          <w:sz w:val="28"/>
        </w:rPr>
        <w:t>
      Ерікті түрде толтырылатын нысанда төмендегі ақпарат баяндалады:</w:t>
      </w:r>
    </w:p>
    <w:p>
      <w:pPr>
        <w:spacing w:after="0"/>
        <w:ind w:left="0"/>
        <w:jc w:val="both"/>
      </w:pPr>
      <w:r>
        <w:rPr>
          <w:rFonts w:ascii="Times New Roman"/>
          <w:b w:val="false"/>
          <w:i w:val="false"/>
          <w:color w:val="000000"/>
          <w:sz w:val="28"/>
        </w:rPr>
        <w:t>
      оқиға күні, тапсырманы орындаған әуе кемесінің және экипаждың қосалқы бөлшектері, рейс нөмірі, ұшу бағыты, борттағы жолаушылардың саны;</w:t>
      </w:r>
    </w:p>
    <w:p>
      <w:pPr>
        <w:spacing w:after="0"/>
        <w:ind w:left="0"/>
        <w:jc w:val="both"/>
      </w:pPr>
      <w:r>
        <w:rPr>
          <w:rFonts w:ascii="Times New Roman"/>
          <w:b w:val="false"/>
          <w:i w:val="false"/>
          <w:color w:val="000000"/>
          <w:sz w:val="28"/>
        </w:rPr>
        <w:t xml:space="preserve">
      ұшып шыққан пункт, ұшқан уақыты, қонуға белгіленген пункті; </w:t>
      </w:r>
    </w:p>
    <w:p>
      <w:pPr>
        <w:spacing w:after="0"/>
        <w:ind w:left="0"/>
        <w:jc w:val="both"/>
      </w:pPr>
      <w:r>
        <w:rPr>
          <w:rFonts w:ascii="Times New Roman"/>
          <w:b w:val="false"/>
          <w:i w:val="false"/>
          <w:color w:val="000000"/>
          <w:sz w:val="28"/>
        </w:rPr>
        <w:t>
      оқиға орын алған ұшу кезеңі, оқиға уақыты (жергілікті немесе UTC), тәулік уақыты (күн, түн), метеожағдайлар (қарапайым, қиын);</w:t>
      </w:r>
    </w:p>
    <w:p>
      <w:pPr>
        <w:spacing w:after="0"/>
        <w:ind w:left="0"/>
        <w:jc w:val="both"/>
      </w:pPr>
      <w:r>
        <w:rPr>
          <w:rFonts w:ascii="Times New Roman"/>
          <w:b w:val="false"/>
          <w:i w:val="false"/>
          <w:color w:val="000000"/>
          <w:sz w:val="28"/>
        </w:rPr>
        <w:t xml:space="preserve">
      тез анықталатын географиялық пунктіге қатысты оқиға орны, оның теңіз деңгейіндегі биіктігі, орынның қысқаша сипаттамасы, топырақтың сипаты; </w:t>
      </w:r>
    </w:p>
    <w:p>
      <w:pPr>
        <w:spacing w:after="0"/>
        <w:ind w:left="0"/>
        <w:jc w:val="both"/>
      </w:pPr>
      <w:r>
        <w:rPr>
          <w:rFonts w:ascii="Times New Roman"/>
          <w:b w:val="false"/>
          <w:i w:val="false"/>
          <w:color w:val="000000"/>
          <w:sz w:val="28"/>
        </w:rPr>
        <w:t>
      нақты болғаны;</w:t>
      </w:r>
    </w:p>
    <w:p>
      <w:pPr>
        <w:spacing w:after="0"/>
        <w:ind w:left="0"/>
        <w:jc w:val="both"/>
      </w:pPr>
      <w:r>
        <w:rPr>
          <w:rFonts w:ascii="Times New Roman"/>
          <w:b w:val="false"/>
          <w:i w:val="false"/>
          <w:color w:val="000000"/>
          <w:sz w:val="28"/>
        </w:rPr>
        <w:t xml:space="preserve">
      оқиғаның адамдар мен әуе кемесіне келтірілетін салдары (жолаушылар санынан дене жарақатын алғандар саны, оның ішінде ересектер және балалар, экипаж мүшелері бөлек), сондай-ақ ауырлығының дәрежесі, әуе кемесінің апатынан зардап шеккендерді және басқа тұлғаларды эвакуациялау кезінде алынған жарақаттарды көрсету, әуе кемесінің бұзылу дәрежесі. </w:t>
      </w:r>
    </w:p>
    <w:p>
      <w:pPr>
        <w:spacing w:after="0"/>
        <w:ind w:left="0"/>
        <w:jc w:val="both"/>
      </w:pPr>
      <w:r>
        <w:rPr>
          <w:rFonts w:ascii="Times New Roman"/>
          <w:b w:val="false"/>
          <w:i w:val="false"/>
          <w:color w:val="000000"/>
          <w:sz w:val="28"/>
        </w:rPr>
        <w:t xml:space="preserve">
      Басқа қажетті деректер оқиға жағдайына қарай келтіріледі. </w:t>
      </w:r>
    </w:p>
    <w:bookmarkStart w:name="z952" w:id="9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Нақты ақпарат</w:t>
      </w:r>
    </w:p>
    <w:bookmarkEnd w:id="972"/>
    <w:bookmarkStart w:name="z953" w:id="973"/>
    <w:p>
      <w:pPr>
        <w:spacing w:after="0"/>
        <w:ind w:left="0"/>
        <w:jc w:val="both"/>
      </w:pPr>
      <w:r>
        <w:rPr>
          <w:rFonts w:ascii="Times New Roman"/>
          <w:b w:val="false"/>
          <w:i w:val="false"/>
          <w:color w:val="000000"/>
          <w:sz w:val="28"/>
        </w:rPr>
        <w:t xml:space="preserve">
      2.1. Экипаж туралы деректер </w:t>
      </w:r>
    </w:p>
    <w:bookmarkEnd w:id="973"/>
    <w:p>
      <w:pPr>
        <w:spacing w:after="0"/>
        <w:ind w:left="0"/>
        <w:jc w:val="both"/>
      </w:pPr>
      <w:r>
        <w:rPr>
          <w:rFonts w:ascii="Times New Roman"/>
          <w:b w:val="false"/>
          <w:i w:val="false"/>
          <w:color w:val="000000"/>
          <w:sz w:val="28"/>
        </w:rPr>
        <w:t>
      Экипаж туралы деректер төмендегі мәліметтерді қамтиды: лауазымы, тегі, аты, әкесінің аты, жасы, біліктілік класы, білімі (оқу орнының атауы және оны тәмәмдаған жыл), метеоминимум (әуе кемесінің командирі үшін);</w:t>
      </w:r>
    </w:p>
    <w:p>
      <w:pPr>
        <w:spacing w:after="0"/>
        <w:ind w:left="0"/>
        <w:jc w:val="both"/>
      </w:pPr>
      <w:r>
        <w:rPr>
          <w:rFonts w:ascii="Times New Roman"/>
          <w:b w:val="false"/>
          <w:i w:val="false"/>
          <w:color w:val="000000"/>
          <w:sz w:val="28"/>
        </w:rPr>
        <w:t>
      жалпы ұшуы, аталған үлгіде ұшуы, аталған лауазымда ұшуы, авиациялық жұмыстардың аталған түрі бойынша ұшуы;</w:t>
      </w:r>
    </w:p>
    <w:p>
      <w:pPr>
        <w:spacing w:after="0"/>
        <w:ind w:left="0"/>
        <w:jc w:val="both"/>
      </w:pPr>
      <w:r>
        <w:rPr>
          <w:rFonts w:ascii="Times New Roman"/>
          <w:b w:val="false"/>
          <w:i w:val="false"/>
          <w:color w:val="000000"/>
          <w:sz w:val="28"/>
        </w:rPr>
        <w:t>
      бұрын авиациялық оқиға немесе осыған ұқсас инциденттер орын алған ба.</w:t>
      </w:r>
    </w:p>
    <w:p>
      <w:pPr>
        <w:spacing w:after="0"/>
        <w:ind w:left="0"/>
        <w:jc w:val="both"/>
      </w:pPr>
      <w:r>
        <w:rPr>
          <w:rFonts w:ascii="Times New Roman"/>
          <w:b w:val="false"/>
          <w:i w:val="false"/>
          <w:color w:val="000000"/>
          <w:sz w:val="28"/>
        </w:rPr>
        <w:t xml:space="preserve">
      Экипаждың кәсіби дайындығына қысқаша сипаттама беріледі. </w:t>
      </w:r>
    </w:p>
    <w:bookmarkStart w:name="z954" w:id="9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w:t>
      </w:r>
      <w:r>
        <w:rPr>
          <w:rFonts w:ascii="Times New Roman"/>
          <w:b w:val="false"/>
          <w:i w:val="false"/>
          <w:color w:val="000000"/>
          <w:sz w:val="28"/>
        </w:rPr>
        <w:t>Жерде қызмет көрсететін қызметтердің персоналы туралы деректер (егер оқиға бұл қызметтердің дұрыс әрекет етпеуіне байланысты болса)</w:t>
      </w:r>
    </w:p>
    <w:bookmarkEnd w:id="974"/>
    <w:p>
      <w:pPr>
        <w:spacing w:after="0"/>
        <w:ind w:left="0"/>
        <w:jc w:val="both"/>
      </w:pPr>
      <w:r>
        <w:rPr>
          <w:rFonts w:ascii="Times New Roman"/>
          <w:b w:val="false"/>
          <w:i w:val="false"/>
          <w:color w:val="000000"/>
          <w:sz w:val="28"/>
        </w:rPr>
        <w:t>
      Жерде қызмет көрсететін қызметтердің персоналы туралы деректерде: лауазымы, тегі, аты, әкесінің аты, жасы, білімі (оқу орнының атауы және оны тәмамдаған жыл), аталған лауазым бойынша еңбек өтілі, арнайы дайындығы, біліктілігі көрсетіледі.</w:t>
      </w:r>
    </w:p>
    <w:p>
      <w:pPr>
        <w:spacing w:after="0"/>
        <w:ind w:left="0"/>
        <w:jc w:val="both"/>
      </w:pPr>
      <w:r>
        <w:rPr>
          <w:rFonts w:ascii="Times New Roman"/>
          <w:b w:val="false"/>
          <w:i w:val="false"/>
          <w:color w:val="000000"/>
          <w:sz w:val="28"/>
        </w:rPr>
        <w:t xml:space="preserve">
      Әуе қозғалысын басқару қызметінің персоналы туралы деректе, сонымен қатар бұған дейінгі әуе қозғалысын басқару саласындағы бұзушылықтардың болуы, медициналық бақылаудан және кезекшілікке түсер алдында нұсқамадан өтуі, соңғы рет теориялық білімі мен практикалық дағдысының тексерілуі. </w:t>
      </w:r>
    </w:p>
    <w:p>
      <w:pPr>
        <w:spacing w:after="0"/>
        <w:ind w:left="0"/>
        <w:jc w:val="both"/>
      </w:pPr>
      <w:r>
        <w:rPr>
          <w:rFonts w:ascii="Times New Roman"/>
          <w:b w:val="false"/>
          <w:i w:val="false"/>
          <w:color w:val="000000"/>
          <w:sz w:val="28"/>
        </w:rPr>
        <w:t xml:space="preserve">
      Жерде қызмет көрсететін қызмет персоналының кәсіби дайындығының деңгейіне баға беріледі. Персонал жіберген қателер мен бұзушылықтар көрсетіледі. </w:t>
      </w:r>
    </w:p>
    <w:bookmarkStart w:name="z955" w:id="9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 </w:t>
      </w:r>
      <w:r>
        <w:rPr>
          <w:rFonts w:ascii="Times New Roman"/>
          <w:b w:val="false"/>
          <w:i w:val="false"/>
          <w:color w:val="000000"/>
          <w:sz w:val="28"/>
        </w:rPr>
        <w:t xml:space="preserve">Әуе кемесі туралы деректер </w:t>
      </w:r>
    </w:p>
    <w:bookmarkEnd w:id="975"/>
    <w:p>
      <w:pPr>
        <w:spacing w:after="0"/>
        <w:ind w:left="0"/>
        <w:jc w:val="both"/>
      </w:pPr>
      <w:r>
        <w:rPr>
          <w:rFonts w:ascii="Times New Roman"/>
          <w:b w:val="false"/>
          <w:i w:val="false"/>
          <w:color w:val="000000"/>
          <w:sz w:val="28"/>
        </w:rPr>
        <w:t>
      Мыналар көрсетіледі:</w:t>
      </w:r>
    </w:p>
    <w:p>
      <w:pPr>
        <w:spacing w:after="0"/>
        <w:ind w:left="0"/>
        <w:jc w:val="both"/>
      </w:pPr>
      <w:r>
        <w:rPr>
          <w:rFonts w:ascii="Times New Roman"/>
          <w:b w:val="false"/>
          <w:i w:val="false"/>
          <w:color w:val="000000"/>
          <w:sz w:val="28"/>
        </w:rPr>
        <w:t>
      үлгісі, мемлекеттік тіркеу және танылым белгілері;</w:t>
      </w:r>
    </w:p>
    <w:p>
      <w:pPr>
        <w:spacing w:after="0"/>
        <w:ind w:left="0"/>
        <w:jc w:val="both"/>
      </w:pPr>
      <w:r>
        <w:rPr>
          <w:rFonts w:ascii="Times New Roman"/>
          <w:b w:val="false"/>
          <w:i w:val="false"/>
          <w:color w:val="000000"/>
          <w:sz w:val="28"/>
        </w:rPr>
        <w:t>
      зауыт нөмірі, дайындаған зауыт және шығарылған күні;</w:t>
      </w:r>
    </w:p>
    <w:p>
      <w:pPr>
        <w:spacing w:after="0"/>
        <w:ind w:left="0"/>
        <w:jc w:val="both"/>
      </w:pPr>
      <w:r>
        <w:rPr>
          <w:rFonts w:ascii="Times New Roman"/>
          <w:b w:val="false"/>
          <w:i w:val="false"/>
          <w:color w:val="000000"/>
          <w:sz w:val="28"/>
        </w:rPr>
        <w:t>
      ұшуға дайындығы туралы қысқаша мәлімет (пайдалануға және тіркеуге дайындығы туралы куәліктің болуы және оның әрекет ету мерзімі);</w:t>
      </w:r>
    </w:p>
    <w:p>
      <w:pPr>
        <w:spacing w:after="0"/>
        <w:ind w:left="0"/>
        <w:jc w:val="both"/>
      </w:pPr>
      <w:r>
        <w:rPr>
          <w:rFonts w:ascii="Times New Roman"/>
          <w:b w:val="false"/>
          <w:i w:val="false"/>
          <w:color w:val="000000"/>
          <w:sz w:val="28"/>
        </w:rPr>
        <w:t xml:space="preserve">
      ресурс: бірінші жөндеуге дейін берілген кепілдеме, жөндеу аралығында; </w:t>
      </w:r>
    </w:p>
    <w:p>
      <w:pPr>
        <w:spacing w:after="0"/>
        <w:ind w:left="0"/>
        <w:jc w:val="both"/>
      </w:pPr>
      <w:r>
        <w:rPr>
          <w:rFonts w:ascii="Times New Roman"/>
          <w:b w:val="false"/>
          <w:i w:val="false"/>
          <w:color w:val="000000"/>
          <w:sz w:val="28"/>
        </w:rPr>
        <w:t xml:space="preserve">
      пайдаланылғаннан бастап ұшу, неше рет қонғаны; </w:t>
      </w:r>
    </w:p>
    <w:p>
      <w:pPr>
        <w:spacing w:after="0"/>
        <w:ind w:left="0"/>
        <w:jc w:val="both"/>
      </w:pPr>
      <w:r>
        <w:rPr>
          <w:rFonts w:ascii="Times New Roman"/>
          <w:b w:val="false"/>
          <w:i w:val="false"/>
          <w:color w:val="000000"/>
          <w:sz w:val="28"/>
        </w:rPr>
        <w:t>
      жүргізілген жөндеу саны, жөндеу зауыты соңғы жөндеу жүргізілген күн, соңғы жөндеуден кейінгі ұшу және қону саны;</w:t>
      </w:r>
    </w:p>
    <w:p>
      <w:pPr>
        <w:spacing w:after="0"/>
        <w:ind w:left="0"/>
        <w:jc w:val="both"/>
      </w:pPr>
      <w:r>
        <w:rPr>
          <w:rFonts w:ascii="Times New Roman"/>
          <w:b w:val="false"/>
          <w:i w:val="false"/>
          <w:color w:val="000000"/>
          <w:sz w:val="28"/>
        </w:rPr>
        <w:t xml:space="preserve">
      соңғы мерзімдік және жедел техникалық қызмет көрсету күні және түрі; </w:t>
      </w:r>
    </w:p>
    <w:p>
      <w:pPr>
        <w:spacing w:after="0"/>
        <w:ind w:left="0"/>
        <w:jc w:val="both"/>
      </w:pPr>
      <w:r>
        <w:rPr>
          <w:rFonts w:ascii="Times New Roman"/>
          <w:b w:val="false"/>
          <w:i w:val="false"/>
          <w:color w:val="000000"/>
          <w:sz w:val="28"/>
        </w:rPr>
        <w:t>
      әуе кемесінің салмағы және орталықтандырылуы, олардың рұқсат етілген шектерде болуы туралы мәліметтер;</w:t>
      </w:r>
    </w:p>
    <w:p>
      <w:pPr>
        <w:spacing w:after="0"/>
        <w:ind w:left="0"/>
        <w:jc w:val="both"/>
      </w:pPr>
      <w:r>
        <w:rPr>
          <w:rFonts w:ascii="Times New Roman"/>
          <w:b w:val="false"/>
          <w:i w:val="false"/>
          <w:color w:val="000000"/>
          <w:sz w:val="28"/>
        </w:rPr>
        <w:t xml:space="preserve">
      экипаждың авиатехниканы соңғы ұшуға дайындығы және оның жұмысы бойынша ескертулерінің болуы (немесе болмауы). </w:t>
      </w:r>
    </w:p>
    <w:p>
      <w:pPr>
        <w:spacing w:after="0"/>
        <w:ind w:left="0"/>
        <w:jc w:val="both"/>
      </w:pPr>
      <w:r>
        <w:rPr>
          <w:rFonts w:ascii="Times New Roman"/>
          <w:b w:val="false"/>
          <w:i w:val="false"/>
          <w:color w:val="000000"/>
          <w:sz w:val="28"/>
        </w:rPr>
        <w:t xml:space="preserve">
      Егер оқиға қозғалтқыштың жұмыс істеуіне байланысты болатын болса, осы қозғалтқыштар бойынша мыналар қарастырылады: </w:t>
      </w:r>
    </w:p>
    <w:p>
      <w:pPr>
        <w:spacing w:after="0"/>
        <w:ind w:left="0"/>
        <w:jc w:val="both"/>
      </w:pPr>
      <w:r>
        <w:rPr>
          <w:rFonts w:ascii="Times New Roman"/>
          <w:b w:val="false"/>
          <w:i w:val="false"/>
          <w:color w:val="000000"/>
          <w:sz w:val="28"/>
        </w:rPr>
        <w:t>
      зауыт нөмірі, дайындаған зауыт және шығарылған күні;</w:t>
      </w:r>
    </w:p>
    <w:p>
      <w:pPr>
        <w:spacing w:after="0"/>
        <w:ind w:left="0"/>
        <w:jc w:val="both"/>
      </w:pPr>
      <w:r>
        <w:rPr>
          <w:rFonts w:ascii="Times New Roman"/>
          <w:b w:val="false"/>
          <w:i w:val="false"/>
          <w:color w:val="000000"/>
          <w:sz w:val="28"/>
        </w:rPr>
        <w:t xml:space="preserve">
      ресурс: бірінші жөндеуге дейін берілген кепілдеме, жөндеу аралығында; </w:t>
      </w:r>
    </w:p>
    <w:p>
      <w:pPr>
        <w:spacing w:after="0"/>
        <w:ind w:left="0"/>
        <w:jc w:val="both"/>
      </w:pPr>
      <w:r>
        <w:rPr>
          <w:rFonts w:ascii="Times New Roman"/>
          <w:b w:val="false"/>
          <w:i w:val="false"/>
          <w:color w:val="000000"/>
          <w:sz w:val="28"/>
        </w:rPr>
        <w:t>
      пайдаланылғаннан бастап жұмыс істеуі, соңғы жөндеуден кейін жұмыс істеуі, жүргізілген жөндеулер саны, жөндеу жүргізетін зауыт, соңғы жөндеу жүргізілген күн;</w:t>
      </w:r>
    </w:p>
    <w:p>
      <w:pPr>
        <w:spacing w:after="0"/>
        <w:ind w:left="0"/>
        <w:jc w:val="both"/>
      </w:pPr>
      <w:r>
        <w:rPr>
          <w:rFonts w:ascii="Times New Roman"/>
          <w:b w:val="false"/>
          <w:i w:val="false"/>
          <w:color w:val="000000"/>
          <w:sz w:val="28"/>
        </w:rPr>
        <w:t xml:space="preserve">
      Әуе кемесін техникалық пайдаланудың белгіленген талаптарға сәйкес келуінің қысқаша бағасы, техникалық сипаттамалар туралы мәлімет келтіріледі. </w:t>
      </w:r>
    </w:p>
    <w:p>
      <w:pPr>
        <w:spacing w:after="0"/>
        <w:ind w:left="0"/>
        <w:jc w:val="both"/>
      </w:pPr>
      <w:r>
        <w:rPr>
          <w:rFonts w:ascii="Times New Roman"/>
          <w:b w:val="false"/>
          <w:i w:val="false"/>
          <w:color w:val="000000"/>
          <w:sz w:val="28"/>
        </w:rPr>
        <w:t xml:space="preserve">
      Егер агрегаттың істен шығуына байланысты болса, осы агрегат бойынша деректер келтіріледі. </w:t>
      </w:r>
    </w:p>
    <w:bookmarkStart w:name="z956" w:id="9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 </w:t>
      </w:r>
      <w:r>
        <w:rPr>
          <w:rFonts w:ascii="Times New Roman"/>
          <w:b w:val="false"/>
          <w:i w:val="false"/>
          <w:color w:val="000000"/>
          <w:sz w:val="28"/>
        </w:rPr>
        <w:t>Метеорологиялық ақпарат</w:t>
      </w:r>
    </w:p>
    <w:bookmarkEnd w:id="976"/>
    <w:p>
      <w:pPr>
        <w:spacing w:after="0"/>
        <w:ind w:left="0"/>
        <w:jc w:val="both"/>
      </w:pPr>
      <w:r>
        <w:rPr>
          <w:rFonts w:ascii="Times New Roman"/>
          <w:b w:val="false"/>
          <w:i w:val="false"/>
          <w:color w:val="000000"/>
          <w:sz w:val="28"/>
        </w:rPr>
        <w:t xml:space="preserve">
      Оқиға орнындағы нақты және болжанып отырған ауа райы келтіріледі, метеоақпараттың бортқа берілуі. Оқиға қолайсыз метеожағдайларға байланысты орын алған болса, авиациялық инцидентті тексеру барысында қажетті барлық метеорологиялық деректер келтіріледі. </w:t>
      </w:r>
    </w:p>
    <w:p>
      <w:pPr>
        <w:spacing w:after="0"/>
        <w:ind w:left="0"/>
        <w:jc w:val="both"/>
      </w:pPr>
      <w:r>
        <w:rPr>
          <w:rFonts w:ascii="Times New Roman"/>
          <w:b w:val="false"/>
          <w:i w:val="false"/>
          <w:color w:val="000000"/>
          <w:sz w:val="28"/>
        </w:rPr>
        <w:t xml:space="preserve">
      Ұшудың метеоқамтамасыз етілуіне қысқаша баға беріледі. </w:t>
      </w:r>
    </w:p>
    <w:bookmarkStart w:name="z957" w:id="9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 </w:t>
      </w:r>
      <w:r>
        <w:rPr>
          <w:rFonts w:ascii="Times New Roman"/>
          <w:b w:val="false"/>
          <w:i w:val="false"/>
          <w:color w:val="000000"/>
          <w:sz w:val="28"/>
        </w:rPr>
        <w:t>Байланыс, навигация, отырғызу және әуе қозғалысын басқару құралдары туралы деректер (егер оқиға онымен байланысты болса)</w:t>
      </w:r>
    </w:p>
    <w:bookmarkEnd w:id="977"/>
    <w:p>
      <w:pPr>
        <w:spacing w:after="0"/>
        <w:ind w:left="0"/>
        <w:jc w:val="both"/>
      </w:pPr>
      <w:r>
        <w:rPr>
          <w:rFonts w:ascii="Times New Roman"/>
          <w:b w:val="false"/>
          <w:i w:val="false"/>
          <w:color w:val="000000"/>
          <w:sz w:val="28"/>
        </w:rPr>
        <w:t xml:space="preserve">
      Табель бойынша жабдықталуы, жарамдылығы, пайдаланылуы. Істен шығу немесе навигация, отырғызу және әуе қозғалысын басқару құралдарының дұрыс қолданылмау жағдайлары белгіленеді. Ұшудың радио-жарық-техникамен қамтамасыз етілуіне қысқаша баға беріледі. </w:t>
      </w:r>
    </w:p>
    <w:bookmarkStart w:name="z958" w:id="9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 </w:t>
      </w:r>
      <w:r>
        <w:rPr>
          <w:rFonts w:ascii="Times New Roman"/>
          <w:b w:val="false"/>
          <w:i w:val="false"/>
          <w:color w:val="000000"/>
          <w:sz w:val="28"/>
        </w:rPr>
        <w:t>Әуеайлақ туралы деректер</w:t>
      </w:r>
    </w:p>
    <w:bookmarkEnd w:id="978"/>
    <w:p>
      <w:pPr>
        <w:spacing w:after="0"/>
        <w:ind w:left="0"/>
        <w:jc w:val="both"/>
      </w:pPr>
      <w:r>
        <w:rPr>
          <w:rFonts w:ascii="Times New Roman"/>
          <w:b w:val="false"/>
          <w:i w:val="false"/>
          <w:color w:val="000000"/>
          <w:sz w:val="28"/>
        </w:rPr>
        <w:t xml:space="preserve">
      Егер оқиға әуе кемесінің ұшу-қону жолағы шегінен ауып кетуімен немесе дұрыс қонбауымен байланысты болса, жабынның жағдайы, түрі, ұшу-қону жолағының көлбеу жағы, ұзындығы және ені, оның элементтері көрсетіледі. </w:t>
      </w:r>
    </w:p>
    <w:p>
      <w:pPr>
        <w:spacing w:after="0"/>
        <w:ind w:left="0"/>
        <w:jc w:val="both"/>
      </w:pPr>
      <w:r>
        <w:rPr>
          <w:rFonts w:ascii="Times New Roman"/>
          <w:b w:val="false"/>
          <w:i w:val="false"/>
          <w:color w:val="000000"/>
          <w:sz w:val="28"/>
        </w:rPr>
        <w:t xml:space="preserve">
      Егер оқиға мерзімінен бұрын төмендеуімен немесе соқтығысуымен, немесе әуеайлақ аумағында кедергілерге тап болу қаупімен байланысты болса, әуеайлақ аумағындағы кедергінің орналасуы, жарық сигнал жабдығының үлгісі мен жағдайы және т.б. келтіріледі. </w:t>
      </w:r>
    </w:p>
    <w:bookmarkStart w:name="z959" w:id="9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2.7. </w:t>
      </w:r>
      <w:r>
        <w:rPr>
          <w:rFonts w:ascii="Times New Roman"/>
          <w:b w:val="false"/>
          <w:i w:val="false"/>
          <w:color w:val="000000"/>
          <w:sz w:val="28"/>
        </w:rPr>
        <w:t>Апаттан құтқару және өрттен құтқару командаларының іс-әрекеттері (егер оқиға әуе кемесінің мәжбүрлі қонуымен, өртпен байланысты болса)</w:t>
      </w:r>
    </w:p>
    <w:bookmarkEnd w:id="979"/>
    <w:p>
      <w:pPr>
        <w:spacing w:after="0"/>
        <w:ind w:left="0"/>
        <w:jc w:val="both"/>
      </w:pPr>
      <w:r>
        <w:rPr>
          <w:rFonts w:ascii="Times New Roman"/>
          <w:b w:val="false"/>
          <w:i w:val="false"/>
          <w:color w:val="000000"/>
          <w:sz w:val="28"/>
        </w:rPr>
        <w:t xml:space="preserve">
      Оқиға орнының анықталған, апаттан құтқару командасының келу уақыты туралы деректер келтіріледі. Өрттің себебі мен сипаты, оны жою уақыты, кірістірілген өрт сөндіру техникасының саны, апаттан құтқару жұмыстарының тиімділігі көрсетіледі. Термикалық күйік алғандардың саны көрсетіледі (экипаж мүшелері, жолаушылар, апаттан құтқару жұмыстарына қатысқан тұлғалар).      </w:t>
      </w:r>
    </w:p>
    <w:bookmarkStart w:name="z960" w:id="9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2.8. </w:t>
      </w:r>
      <w:r>
        <w:rPr>
          <w:rFonts w:ascii="Times New Roman"/>
          <w:b w:val="false"/>
          <w:i w:val="false"/>
          <w:color w:val="000000"/>
          <w:sz w:val="28"/>
        </w:rPr>
        <w:t xml:space="preserve">Жарақат алған жолаушылар мен экипаж мүшелері туралы деректер </w:t>
      </w:r>
    </w:p>
    <w:bookmarkEnd w:id="980"/>
    <w:p>
      <w:pPr>
        <w:spacing w:after="0"/>
        <w:ind w:left="0"/>
        <w:jc w:val="both"/>
      </w:pPr>
      <w:r>
        <w:rPr>
          <w:rFonts w:ascii="Times New Roman"/>
          <w:b w:val="false"/>
          <w:i w:val="false"/>
          <w:color w:val="000000"/>
          <w:sz w:val="28"/>
        </w:rPr>
        <w:t xml:space="preserve">
      Денсаулығына келтірілген зиянның ауырлығы көрсетіле отырып, оқиға кезінде зардап шеккендердің әрқайсысының диагнозы келтіріледі. </w:t>
      </w:r>
    </w:p>
    <w:bookmarkStart w:name="z961" w:id="98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2.9. </w:t>
      </w:r>
      <w:r>
        <w:rPr>
          <w:rFonts w:ascii="Times New Roman"/>
          <w:b w:val="false"/>
          <w:i w:val="false"/>
          <w:color w:val="000000"/>
          <w:sz w:val="28"/>
        </w:rPr>
        <w:t xml:space="preserve">Комиссия жүргізген жұмыстар </w:t>
      </w:r>
    </w:p>
    <w:bookmarkEnd w:id="981"/>
    <w:p>
      <w:pPr>
        <w:spacing w:after="0"/>
        <w:ind w:left="0"/>
        <w:jc w:val="both"/>
      </w:pPr>
      <w:r>
        <w:rPr>
          <w:rFonts w:ascii="Times New Roman"/>
          <w:b w:val="false"/>
          <w:i w:val="false"/>
          <w:color w:val="000000"/>
          <w:sz w:val="28"/>
        </w:rPr>
        <w:t>
      Авиатехниканы тексеру, сынау, қарау және жанар-жағар май материалдары талдауының нәтижелері көрсетіледі. Борттық тіркеуіштерінің жазбалары бойынша ұшу ақпаратының талдауы беріледі.</w:t>
      </w:r>
    </w:p>
    <w:p>
      <w:pPr>
        <w:spacing w:after="0"/>
        <w:ind w:left="0"/>
        <w:jc w:val="both"/>
      </w:pPr>
      <w:r>
        <w:rPr>
          <w:rFonts w:ascii="Times New Roman"/>
          <w:b w:val="false"/>
          <w:i w:val="false"/>
          <w:color w:val="000000"/>
          <w:sz w:val="28"/>
        </w:rPr>
        <w:t xml:space="preserve">
      Оқиға себептері туралы қорытындының негіздемесі үшін қажетті және есептің бұған дейінгі бөлімдерде қарастырылмаған барлық нақты ақпарат беріледі. Қажет болған жағдайда тексерудің басқа да материалдарына нақты сілтемелер жасалады. </w:t>
      </w:r>
    </w:p>
    <w:p>
      <w:pPr>
        <w:spacing w:after="0"/>
        <w:ind w:left="0"/>
        <w:jc w:val="both"/>
      </w:pPr>
      <w:r>
        <w:rPr>
          <w:rFonts w:ascii="Times New Roman"/>
          <w:b w:val="false"/>
          <w:i w:val="false"/>
          <w:color w:val="000000"/>
          <w:sz w:val="28"/>
        </w:rPr>
        <w:t>
      Әуе қозғалысын басқару қызметінің персоналы туралы сонымен қатар мыналар келтіріледі: бұған дейін әуе қозғалысын басқару саласында бұзушылықтың орын алуы, кезекшілікке түсер алдында медициналық тексерістен және нұсқамадан өту, соңғы теориялық білім және практикалық дағды тексерісінен өту.</w:t>
      </w:r>
    </w:p>
    <w:p>
      <w:pPr>
        <w:spacing w:after="0"/>
        <w:ind w:left="0"/>
        <w:jc w:val="both"/>
      </w:pPr>
      <w:r>
        <w:rPr>
          <w:rFonts w:ascii="Times New Roman"/>
          <w:b w:val="false"/>
          <w:i w:val="false"/>
          <w:color w:val="000000"/>
          <w:sz w:val="28"/>
        </w:rPr>
        <w:t xml:space="preserve">
      Жерде қызмет көрсететін қызметтер персоналының кәсіби дайындығы деңгейіне баға беріледі. Персонал жіберген қателіктер мен бұзушылықтар көрсетіледі.  </w:t>
      </w:r>
    </w:p>
    <w:bookmarkStart w:name="z962" w:id="9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Талдау</w:t>
      </w:r>
    </w:p>
    <w:bookmarkEnd w:id="982"/>
    <w:p>
      <w:pPr>
        <w:spacing w:after="0"/>
        <w:ind w:left="0"/>
        <w:jc w:val="both"/>
      </w:pPr>
      <w:r>
        <w:rPr>
          <w:rFonts w:ascii="Times New Roman"/>
          <w:b w:val="false"/>
          <w:i w:val="false"/>
          <w:color w:val="000000"/>
          <w:sz w:val="28"/>
        </w:rPr>
        <w:t xml:space="preserve">
      Аталған бөлім комиссия есебінің негізгі бөлімі болып табылады және толығымен оқиға себептері туралы қорытындылар мен комиссия ұсыныстарына негізделуі тиіс. </w:t>
      </w:r>
    </w:p>
    <w:p>
      <w:pPr>
        <w:spacing w:after="0"/>
        <w:ind w:left="0"/>
        <w:jc w:val="both"/>
      </w:pPr>
      <w:r>
        <w:rPr>
          <w:rFonts w:ascii="Times New Roman"/>
          <w:b w:val="false"/>
          <w:i w:val="false"/>
          <w:color w:val="000000"/>
          <w:sz w:val="28"/>
        </w:rPr>
        <w:t>
      Бөлім мыналарды қамтуы тиіс:</w:t>
      </w:r>
    </w:p>
    <w:p>
      <w:pPr>
        <w:spacing w:after="0"/>
        <w:ind w:left="0"/>
        <w:jc w:val="both"/>
      </w:pPr>
      <w:r>
        <w:rPr>
          <w:rFonts w:ascii="Times New Roman"/>
          <w:b w:val="false"/>
          <w:i w:val="false"/>
          <w:color w:val="000000"/>
          <w:sz w:val="28"/>
        </w:rPr>
        <w:t>
      олардың арасындағы себептік тексерулік байланыстарды аша отырып, ерекше жағдайдың туындауы және өрбуі барысында орын алған оқиғаның хронологиялық сипаты;</w:t>
      </w:r>
    </w:p>
    <w:p>
      <w:pPr>
        <w:spacing w:after="0"/>
        <w:ind w:left="0"/>
        <w:jc w:val="both"/>
      </w:pPr>
      <w:r>
        <w:rPr>
          <w:rFonts w:ascii="Times New Roman"/>
          <w:b w:val="false"/>
          <w:i w:val="false"/>
          <w:color w:val="000000"/>
          <w:sz w:val="28"/>
        </w:rPr>
        <w:t xml:space="preserve">
      мұндай ауытқушылықтардың ұшулар нәтижесіне әсер ету дәрежесін анықтап және жою бойынша профилактикалық іс-шараларды әзірлеу қажеттілігін негіздей отырып, тексеру барысында лауазымды тұлғалардың әрекеттерінен, авиатехниканың жұмысынан, жобалау, дайындау және пайдалану нормаларынан анықталған барлық ауытқушылықтардың мен ұшулар дайындығы және оларды қамтамасыз ету, басшылық құжаттары және т.б. кемшіліктерінің талдауы; </w:t>
      </w:r>
    </w:p>
    <w:p>
      <w:pPr>
        <w:spacing w:after="0"/>
        <w:ind w:left="0"/>
        <w:jc w:val="both"/>
      </w:pPr>
      <w:r>
        <w:rPr>
          <w:rFonts w:ascii="Times New Roman"/>
          <w:b w:val="false"/>
          <w:i w:val="false"/>
          <w:color w:val="000000"/>
          <w:sz w:val="28"/>
        </w:rPr>
        <w:t>
      ерекше жағдайдың туындауына және өрбуіне, ұшу нәтижесіне әсер еткен ауытқушылықтардың туындау себептерінің талдауы және негіздемесі.</w:t>
      </w:r>
    </w:p>
    <w:p>
      <w:pPr>
        <w:spacing w:after="0"/>
        <w:ind w:left="0"/>
        <w:jc w:val="both"/>
      </w:pPr>
      <w:r>
        <w:rPr>
          <w:rFonts w:ascii="Times New Roman"/>
          <w:b w:val="false"/>
          <w:i w:val="false"/>
          <w:color w:val="000000"/>
          <w:sz w:val="28"/>
        </w:rPr>
        <w:t xml:space="preserve">
      Талдауда сондай-ақ ұшу нәтижесіне немесе авиациядағы оқиға салдарына жақсы әсер еткен факторлар келтірілуі тиіс. </w:t>
      </w:r>
    </w:p>
    <w:p>
      <w:pPr>
        <w:spacing w:after="0"/>
        <w:ind w:left="0"/>
        <w:jc w:val="both"/>
      </w:pPr>
      <w:r>
        <w:rPr>
          <w:rFonts w:ascii="Times New Roman"/>
          <w:b w:val="false"/>
          <w:i w:val="false"/>
          <w:color w:val="000000"/>
          <w:sz w:val="28"/>
        </w:rPr>
        <w:t xml:space="preserve">
      Талдау түсінігі мен негізі үшін қажетті барлық қажетті нақты ақпарат бөлім мәтініне енгізіледі. Қажет болған жағдайда тексерудің басқа да материалдарына сілтеме жасалады.  </w:t>
      </w:r>
    </w:p>
    <w:bookmarkStart w:name="z963" w:id="9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Қорытынды</w:t>
      </w:r>
    </w:p>
    <w:bookmarkEnd w:id="983"/>
    <w:p>
      <w:pPr>
        <w:spacing w:after="0"/>
        <w:ind w:left="0"/>
        <w:jc w:val="both"/>
      </w:pPr>
      <w:r>
        <w:rPr>
          <w:rFonts w:ascii="Times New Roman"/>
          <w:b w:val="false"/>
          <w:i w:val="false"/>
          <w:color w:val="000000"/>
          <w:sz w:val="28"/>
        </w:rPr>
        <w:t xml:space="preserve">
      Ерікті түрде толтырылатын нысанда авиациядағы оқиға себебінің (себептері) тұжырымдамалары келтіріледі. Тұжырымдамада ерекше жағдайлардың туындауына және өрбуіне әкеліп соққан барлық ауытқушылықтар қарастырылуы тиіс.  </w:t>
      </w:r>
    </w:p>
    <w:p>
      <w:pPr>
        <w:spacing w:after="0"/>
        <w:ind w:left="0"/>
        <w:jc w:val="both"/>
      </w:pPr>
      <w:r>
        <w:rPr>
          <w:rFonts w:ascii="Times New Roman"/>
          <w:b w:val="false"/>
          <w:i w:val="false"/>
          <w:color w:val="000000"/>
          <w:sz w:val="28"/>
        </w:rPr>
        <w:t xml:space="preserve">
      Себептер тұжырымдамаларынан кейін себептердің жинақталған топтары мен ұшу нәтижесіне әсер еткен факторлар келтіріледі.  </w:t>
      </w:r>
    </w:p>
    <w:bookmarkStart w:name="z964" w:id="98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Тексеру кезінде анықталған кемшіліктер</w:t>
      </w:r>
    </w:p>
    <w:bookmarkEnd w:id="984"/>
    <w:p>
      <w:pPr>
        <w:spacing w:after="0"/>
        <w:ind w:left="0"/>
        <w:jc w:val="both"/>
      </w:pPr>
      <w:r>
        <w:rPr>
          <w:rFonts w:ascii="Times New Roman"/>
          <w:b w:val="false"/>
          <w:i w:val="false"/>
          <w:color w:val="000000"/>
          <w:sz w:val="28"/>
        </w:rPr>
        <w:t xml:space="preserve">
      Ұшулар нәтижесіне тікелей әсер етпеген, алайда толығымен ұшулар қауіпсіздігіне кері әсерін тигізген, тексеру барысында экипаж, ұшуларды қамтамасыз ету және басқару қызметтері персоналының дайындығы мен әрекетіндегі, жобалауда, әзірлеуде және авиациялық техниканы техникалық пайдалануда анықталған барлық кемшіліктер мен бұзушылықтар, басшылық құжаттардың кемшіліктері көрсетіледі.  </w:t>
      </w:r>
    </w:p>
    <w:bookmarkStart w:name="z965" w:id="9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val="false"/>
          <w:i w:val="false"/>
          <w:color w:val="000000"/>
          <w:sz w:val="28"/>
        </w:rPr>
        <w:t>Ұсынымдар</w:t>
      </w:r>
    </w:p>
    <w:bookmarkEnd w:id="985"/>
    <w:p>
      <w:pPr>
        <w:spacing w:after="0"/>
        <w:ind w:left="0"/>
        <w:jc w:val="both"/>
      </w:pPr>
      <w:r>
        <w:rPr>
          <w:rFonts w:ascii="Times New Roman"/>
          <w:b w:val="false"/>
          <w:i w:val="false"/>
          <w:color w:val="000000"/>
          <w:sz w:val="28"/>
        </w:rPr>
        <w:t>
      Бөлімде тексеру кезінде анықталған кемшіліктерді жоюға бағытталған (орындаушылар мен орындау мерзімдері көрсетілмейді) ұсынымдар келтіріледі. Бөлім екі бөліктен тұрады:</w:t>
      </w:r>
    </w:p>
    <w:p>
      <w:pPr>
        <w:spacing w:after="0"/>
        <w:ind w:left="0"/>
        <w:jc w:val="both"/>
      </w:pPr>
      <w:r>
        <w:rPr>
          <w:rFonts w:ascii="Times New Roman"/>
          <w:b w:val="false"/>
          <w:i w:val="false"/>
          <w:color w:val="000000"/>
          <w:sz w:val="28"/>
        </w:rPr>
        <w:t>
      ерекше жағдайдың орын алуына, өрбуіне және ұшу нәтижесіне әсер еткен кемшіліктерді жоюға бағытталған ұсынымдар;</w:t>
      </w:r>
    </w:p>
    <w:p>
      <w:pPr>
        <w:spacing w:after="0"/>
        <w:ind w:left="0"/>
        <w:jc w:val="both"/>
      </w:pPr>
      <w:r>
        <w:rPr>
          <w:rFonts w:ascii="Times New Roman"/>
          <w:b w:val="false"/>
          <w:i w:val="false"/>
          <w:color w:val="000000"/>
          <w:sz w:val="28"/>
        </w:rPr>
        <w:t>
      ерекше жағдайдың орын алуына, өрбуіне және ұшу нәтижесіне әсер етпеген, алайда толығымен ұшулар қауіпсіздігіне кері әсерін тигізетін кемшіліктерді жоюға бағытталған ұсынымдар.</w:t>
      </w:r>
    </w:p>
    <w:p>
      <w:pPr>
        <w:spacing w:after="0"/>
        <w:ind w:left="0"/>
        <w:jc w:val="both"/>
      </w:pPr>
      <w:r>
        <w:rPr>
          <w:rFonts w:ascii="Times New Roman"/>
          <w:b w:val="false"/>
          <w:i w:val="false"/>
          <w:color w:val="000000"/>
          <w:sz w:val="28"/>
        </w:rPr>
        <w:t>
      Комиссия төрағасы_________________________________________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Комиссия мүшелері___________________________________________</w:t>
      </w:r>
    </w:p>
    <w:p>
      <w:pPr>
        <w:spacing w:after="0"/>
        <w:ind w:left="0"/>
        <w:jc w:val="both"/>
      </w:pP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
      Тексеру есебіне істе мына түрде орналастырылған оқиғаны тексеру материалдары қоса беріледі: </w:t>
      </w:r>
    </w:p>
    <w:p>
      <w:pPr>
        <w:spacing w:after="0"/>
        <w:ind w:left="0"/>
        <w:jc w:val="both"/>
      </w:pPr>
      <w:r>
        <w:rPr>
          <w:rFonts w:ascii="Times New Roman"/>
          <w:b w:val="false"/>
          <w:i w:val="false"/>
          <w:color w:val="000000"/>
          <w:sz w:val="28"/>
        </w:rPr>
        <w:t>
      Комиссия құжаттары:</w:t>
      </w:r>
    </w:p>
    <w:p>
      <w:pPr>
        <w:spacing w:after="0"/>
        <w:ind w:left="0"/>
        <w:jc w:val="both"/>
      </w:pPr>
      <w:r>
        <w:rPr>
          <w:rFonts w:ascii="Times New Roman"/>
          <w:b w:val="false"/>
          <w:i w:val="false"/>
          <w:color w:val="000000"/>
          <w:sz w:val="28"/>
        </w:rPr>
        <w:t>
      оқиғаны тексеру туралы есеп;</w:t>
      </w:r>
    </w:p>
    <w:p>
      <w:pPr>
        <w:spacing w:after="0"/>
        <w:ind w:left="0"/>
        <w:jc w:val="both"/>
      </w:pPr>
      <w:r>
        <w:rPr>
          <w:rFonts w:ascii="Times New Roman"/>
          <w:b w:val="false"/>
          <w:i w:val="false"/>
          <w:color w:val="000000"/>
          <w:sz w:val="28"/>
        </w:rPr>
        <w:t>
      тексеру жөніндегі комиссия құру туралы бұйрық;</w:t>
      </w:r>
    </w:p>
    <w:p>
      <w:pPr>
        <w:spacing w:after="0"/>
        <w:ind w:left="0"/>
        <w:jc w:val="both"/>
      </w:pPr>
      <w:r>
        <w:rPr>
          <w:rFonts w:ascii="Times New Roman"/>
          <w:b w:val="false"/>
          <w:i w:val="false"/>
          <w:color w:val="000000"/>
          <w:sz w:val="28"/>
        </w:rPr>
        <w:t>
      комиссия отырыстарының хаттамалары.</w:t>
      </w:r>
    </w:p>
    <w:p>
      <w:pPr>
        <w:spacing w:after="0"/>
        <w:ind w:left="0"/>
        <w:jc w:val="both"/>
      </w:pPr>
      <w:r>
        <w:rPr>
          <w:rFonts w:ascii="Times New Roman"/>
          <w:b w:val="false"/>
          <w:i w:val="false"/>
          <w:color w:val="000000"/>
          <w:sz w:val="28"/>
        </w:rPr>
        <w:t>
      Тексеру материалдары:</w:t>
      </w:r>
    </w:p>
    <w:p>
      <w:pPr>
        <w:spacing w:after="0"/>
        <w:ind w:left="0"/>
        <w:jc w:val="both"/>
      </w:pPr>
      <w:r>
        <w:rPr>
          <w:rFonts w:ascii="Times New Roman"/>
          <w:b w:val="false"/>
          <w:i w:val="false"/>
          <w:color w:val="000000"/>
          <w:sz w:val="28"/>
        </w:rPr>
        <w:t>
      кіші комиссияның қосымшалары бар есептері;</w:t>
      </w:r>
    </w:p>
    <w:p>
      <w:pPr>
        <w:spacing w:after="0"/>
        <w:ind w:left="0"/>
        <w:jc w:val="both"/>
      </w:pPr>
      <w:r>
        <w:rPr>
          <w:rFonts w:ascii="Times New Roman"/>
          <w:b w:val="false"/>
          <w:i w:val="false"/>
          <w:color w:val="000000"/>
          <w:sz w:val="28"/>
        </w:rPr>
        <w:t xml:space="preserve">
      кіші комиссияның құрамына енбейтін жұмыс тобының қосымшалары бар есептері; </w:t>
      </w:r>
    </w:p>
    <w:p>
      <w:pPr>
        <w:spacing w:after="0"/>
        <w:ind w:left="0"/>
        <w:jc w:val="both"/>
      </w:pPr>
      <w:r>
        <w:rPr>
          <w:rFonts w:ascii="Times New Roman"/>
          <w:b w:val="false"/>
          <w:i w:val="false"/>
          <w:color w:val="000000"/>
          <w:sz w:val="28"/>
        </w:rPr>
        <w:t xml:space="preserve">
      арнайы зерттеу материалдары және тексеру жөніндегі комиссияның тиісті тапсырмаларының қосымшалары бар сараптама қорытындылары.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