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3d3f" w14:textId="2c03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ұйымдарына және кредиттік серіктестерге конкурстық негізде кредит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819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Микроқаржы ұйымдарына және кредиттік серіктестерге конкурстық негізде кредит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18 шілдедегі </w:t>
      </w:r>
      <w:r>
        <w:br/>
      </w:r>
      <w:r>
        <w:rPr>
          <w:rFonts w:ascii="Times New Roman"/>
          <w:b w:val="false"/>
          <w:i w:val="false"/>
          <w:color w:val="000000"/>
          <w:sz w:val="28"/>
        </w:rPr>
        <w:t xml:space="preserve">
№ 819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Микроқаржы (микрокредиттік) ұйымдарына және кредиттік</w:t>
      </w:r>
      <w:r>
        <w:br/>
      </w:r>
      <w:r>
        <w:rPr>
          <w:rFonts w:ascii="Times New Roman"/>
          <w:b/>
          <w:i w:val="false"/>
          <w:color w:val="000000"/>
        </w:rPr>
        <w:t>
серіктестерге конкурстық негізде кредит беру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2012.12.29 </w:t>
      </w:r>
      <w:r>
        <w:rPr>
          <w:rFonts w:ascii="Times New Roman"/>
          <w:b w:val="false"/>
          <w:i w:val="false"/>
          <w:color w:val="ff0000"/>
          <w:sz w:val="28"/>
        </w:rPr>
        <w:t>№ 1772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Микроқаржы ұйымдарына және кредиттік серіктестіктерге конкурстық негізде кредит беру қағидалары (бұдан әрі – Қағидалар) Қазақстан Республикасы Үкіметінің 2013 жылғы 19 маусымдағы № 636 қаулысымен бекітілген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(бұдан әрі – Бағдарлама) шеңберінде конкурсты ұйымдастыру және өткізу тәртібін, кредиттік ресурстарды іріктеу және микроқаржы (микрокредиттік) ұйымдары мен кредиттік серіктестіктерге беру, сондай-ақ олардың бөлінген кредиттік ресурстарды мақсатты пайдалануына мониторинг жүргізу шарттарын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Бағдарлама операторы</w:t>
      </w:r>
      <w:r>
        <w:rPr>
          <w:rFonts w:ascii="Times New Roman"/>
          <w:b w:val="false"/>
          <w:i w:val="false"/>
          <w:color w:val="000000"/>
          <w:sz w:val="28"/>
        </w:rPr>
        <w:t xml:space="preserve"> – халықты жұмыспен қамту саласындағы мемлекеттік саясатты іске асыруды үйлестіруші орталық атқарушы орган;</w:t>
      </w:r>
      <w:r>
        <w:br/>
      </w:r>
      <w:r>
        <w:rPr>
          <w:rFonts w:ascii="Times New Roman"/>
          <w:b w:val="false"/>
          <w:i w:val="false"/>
          <w:color w:val="000000"/>
          <w:sz w:val="28"/>
        </w:rPr>
        <w:t>
</w:t>
      </w:r>
      <w:r>
        <w:rPr>
          <w:rFonts w:ascii="Times New Roman"/>
          <w:b w:val="false"/>
          <w:i w:val="false"/>
          <w:color w:val="000000"/>
          <w:sz w:val="28"/>
        </w:rPr>
        <w:t>
      2) уәкілетті өңірлік ұйым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экономиканың белгілі бір салаларында мемлекеттік инвестициялық саясатты іске асыруға уәкілетті ұлттық басқарушы холдинг және акцияларының жүз пайызы ұлттық басқарушы холдингке тиесілі заңды тұлға, сондай-ақ банк немесе банк операцияларының жекелеген түрлерін жүзеге асыратын, мемлекет жүз пайыз қатысатын ұйым және әлеуметтік-кәсіпкерлік корпорациялар;</w:t>
      </w:r>
      <w:r>
        <w:br/>
      </w:r>
      <w:r>
        <w:rPr>
          <w:rFonts w:ascii="Times New Roman"/>
          <w:b w:val="false"/>
          <w:i w:val="false"/>
          <w:color w:val="000000"/>
          <w:sz w:val="28"/>
        </w:rPr>
        <w:t>
</w:t>
      </w:r>
      <w:r>
        <w:rPr>
          <w:rFonts w:ascii="Times New Roman"/>
          <w:b w:val="false"/>
          <w:i w:val="false"/>
          <w:color w:val="000000"/>
          <w:sz w:val="28"/>
        </w:rPr>
        <w:t>
      3) кредиттік ұйымдар (бұдан әрі – КҰ)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қызметін жүзеге асыратын микроқаржы (микрокредиттік) ұйымдары және кредиттік серіктестіктер;</w:t>
      </w:r>
      <w:r>
        <w:br/>
      </w:r>
      <w:r>
        <w:rPr>
          <w:rFonts w:ascii="Times New Roman"/>
          <w:b w:val="false"/>
          <w:i w:val="false"/>
          <w:color w:val="000000"/>
          <w:sz w:val="28"/>
        </w:rPr>
        <w:t>
</w:t>
      </w:r>
      <w:r>
        <w:rPr>
          <w:rFonts w:ascii="Times New Roman"/>
          <w:b w:val="false"/>
          <w:i w:val="false"/>
          <w:color w:val="000000"/>
          <w:sz w:val="28"/>
        </w:rPr>
        <w:t>
      4) микрокредиттік ұйым – (бұдан әрі – МКҰ) – микрокредит беру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5) микроқаржы ұйымы – (бұдан әрі – МҚҰ)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рұқсат етілген қызметтің қосымша түрлерін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кредиттік серіктестік</w:t>
      </w:r>
      <w:r>
        <w:rPr>
          <w:rFonts w:ascii="Times New Roman"/>
          <w:b w:val="false"/>
          <w:i w:val="false"/>
          <w:color w:val="000000"/>
          <w:sz w:val="28"/>
        </w:rPr>
        <w:t xml:space="preserve"> (бұдан әрі – КС) – жеке және (немесе) заңды тұлғалар оған қатысушылардың кредитке және басқа қаржыға, оның ішінде банк қызметтеріне қажеттіліктерін олардың ақшаларын шоғырландыру арқылы және Қазақстан Республикасының заңнамасында тыйым салынбаған басқа көздердің есебінен қанағаттандыру үшін құрған заңды тұлға;</w:t>
      </w:r>
      <w:r>
        <w:br/>
      </w:r>
      <w:r>
        <w:rPr>
          <w:rFonts w:ascii="Times New Roman"/>
          <w:b w:val="false"/>
          <w:i w:val="false"/>
          <w:color w:val="000000"/>
          <w:sz w:val="28"/>
        </w:rPr>
        <w:t>
</w:t>
      </w:r>
      <w:r>
        <w:rPr>
          <w:rFonts w:ascii="Times New Roman"/>
          <w:b w:val="false"/>
          <w:i w:val="false"/>
          <w:color w:val="000000"/>
          <w:sz w:val="28"/>
        </w:rPr>
        <w:t>
      7) бюджетті атқару жөніндегі орталық уәкілетті орган – бюджетті атқару, республикалық бюджеттің және өз құзыреті шегінде жергілікті бюджеттердің, Қазақстан Республикасы Ұлттық Банкінің есебі негізінде Қазақстан Республикасының Ұлттық қорының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8) өңірлік комиссия – облыстық маңызы бар жергілікті атқарушы органның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9) бағалаушы – бағалау қызметін жүзеге асыруға лицензиясы бар және міндетті түрде бағалау палатасының бірінің мүшесі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10) тіркеуші органдар – кепілдік мүлікке Кепіл шартын және/немесе құқық белгілейтін құжаттарды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тіркеуге уәкілетті органдар;</w:t>
      </w:r>
      <w:r>
        <w:br/>
      </w:r>
      <w:r>
        <w:rPr>
          <w:rFonts w:ascii="Times New Roman"/>
          <w:b w:val="false"/>
          <w:i w:val="false"/>
          <w:color w:val="000000"/>
          <w:sz w:val="28"/>
        </w:rPr>
        <w:t>
</w:t>
      </w:r>
      <w:r>
        <w:rPr>
          <w:rFonts w:ascii="Times New Roman"/>
          <w:b w:val="false"/>
          <w:i w:val="false"/>
          <w:color w:val="000000"/>
          <w:sz w:val="28"/>
        </w:rPr>
        <w:t>
      11) кредиттік ресурстар – қамтамасыздық және мақсатты пайдалану шарттарында кредитті пайдаланғаны үшін қарыз алушының сыйақы төлеуімен, уәкілетті өңірлік ұйым кредиттік ұйымдарға белгілі бір кезеңге беретін ақшалай қаражат;</w:t>
      </w:r>
      <w:r>
        <w:br/>
      </w:r>
      <w:r>
        <w:rPr>
          <w:rFonts w:ascii="Times New Roman"/>
          <w:b w:val="false"/>
          <w:i w:val="false"/>
          <w:color w:val="000000"/>
          <w:sz w:val="28"/>
        </w:rPr>
        <w:t>
</w:t>
      </w:r>
      <w:r>
        <w:rPr>
          <w:rFonts w:ascii="Times New Roman"/>
          <w:b w:val="false"/>
          <w:i w:val="false"/>
          <w:color w:val="000000"/>
          <w:sz w:val="28"/>
        </w:rPr>
        <w:t>
      12) кредит бойынша сыйақы ставкасы – берілген кредиттік ресурстарға кредит сомасында пайызбен көрсетіліп белгіленген төлем мөлшері;</w:t>
      </w:r>
      <w:r>
        <w:br/>
      </w:r>
      <w:r>
        <w:rPr>
          <w:rFonts w:ascii="Times New Roman"/>
          <w:b w:val="false"/>
          <w:i w:val="false"/>
          <w:color w:val="000000"/>
          <w:sz w:val="28"/>
        </w:rPr>
        <w:t>
</w:t>
      </w:r>
      <w:r>
        <w:rPr>
          <w:rFonts w:ascii="Times New Roman"/>
          <w:b w:val="false"/>
          <w:i w:val="false"/>
          <w:color w:val="000000"/>
          <w:sz w:val="28"/>
        </w:rPr>
        <w:t>
      13) МҚҰ (МКҰ) үшін соңғы қарыз алушылар –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мен оралмандар;</w:t>
      </w:r>
      <w:r>
        <w:br/>
      </w:r>
      <w:r>
        <w:rPr>
          <w:rFonts w:ascii="Times New Roman"/>
          <w:b w:val="false"/>
          <w:i w:val="false"/>
          <w:color w:val="000000"/>
          <w:sz w:val="28"/>
        </w:rPr>
        <w:t>
</w:t>
      </w:r>
      <w:r>
        <w:rPr>
          <w:rFonts w:ascii="Times New Roman"/>
          <w:b w:val="false"/>
          <w:i w:val="false"/>
          <w:color w:val="000000"/>
          <w:sz w:val="28"/>
        </w:rPr>
        <w:t>
      14) КС үшін соңғы қарыз алушылар – КС мүшелері,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w:t>
      </w:r>
      <w:r>
        <w:br/>
      </w:r>
      <w:r>
        <w:rPr>
          <w:rFonts w:ascii="Times New Roman"/>
          <w:b w:val="false"/>
          <w:i w:val="false"/>
          <w:color w:val="000000"/>
          <w:sz w:val="28"/>
        </w:rPr>
        <w:t>
</w:t>
      </w:r>
      <w:r>
        <w:rPr>
          <w:rFonts w:ascii="Times New Roman"/>
          <w:b w:val="false"/>
          <w:i w:val="false"/>
          <w:color w:val="000000"/>
          <w:sz w:val="28"/>
        </w:rPr>
        <w:t>
      15) қарыз алушы – </w:t>
      </w:r>
      <w:r>
        <w:rPr>
          <w:rFonts w:ascii="Times New Roman"/>
          <w:b w:val="false"/>
          <w:i w:val="false"/>
          <w:color w:val="000000"/>
          <w:sz w:val="28"/>
        </w:rPr>
        <w:t>Бағдарлама</w:t>
      </w:r>
      <w:r>
        <w:rPr>
          <w:rFonts w:ascii="Times New Roman"/>
          <w:b w:val="false"/>
          <w:i w:val="false"/>
          <w:color w:val="000000"/>
          <w:sz w:val="28"/>
        </w:rPr>
        <w:t xml:space="preserve"> шеңберінде соңғы қарыз алушыларға микрокредит беру жөніндегі конкурста жеңген кредиттік ұйым;</w:t>
      </w:r>
      <w:r>
        <w:br/>
      </w:r>
      <w:r>
        <w:rPr>
          <w:rFonts w:ascii="Times New Roman"/>
          <w:b w:val="false"/>
          <w:i w:val="false"/>
          <w:color w:val="000000"/>
          <w:sz w:val="28"/>
        </w:rPr>
        <w:t>
</w:t>
      </w:r>
      <w:r>
        <w:rPr>
          <w:rFonts w:ascii="Times New Roman"/>
          <w:b w:val="false"/>
          <w:i w:val="false"/>
          <w:color w:val="000000"/>
          <w:sz w:val="28"/>
        </w:rPr>
        <w:t>
      16) техникалық сарапшылар – кредиттік ұйымдар ұсынатын қызметтердің конкурс құжаттамасы талаптарына сәйкестігі туралы сараптау қорытындысын әзірлеуге қатысу үшін тартылатын мемлекеттік сатып алуды ұйымдастырушы болып белгіленген сараптау комиссиясы.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Республикалық бюджеттен облыстық маңызы бар жергілікті атқарушы органдарға қайтарымдылық, мерзімділік және ақылылық қағидаттарында жылдық 0,01 % сыйақы ставкасымен бюджеттік кредит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Облыстық маңызы бар жергілікті атқарушы орган уәкілетті өңірлік ұйымды айқындайды және 5 жылдан аспайтын мерзімге кредит береді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онымен келісім жасайды.</w:t>
      </w:r>
      <w:r>
        <w:br/>
      </w:r>
      <w:r>
        <w:rPr>
          <w:rFonts w:ascii="Times New Roman"/>
          <w:b w:val="false"/>
          <w:i w:val="false"/>
          <w:color w:val="000000"/>
          <w:sz w:val="28"/>
        </w:rPr>
        <w:t>
</w:t>
      </w:r>
      <w:r>
        <w:rPr>
          <w:rFonts w:ascii="Times New Roman"/>
          <w:b w:val="false"/>
          <w:i w:val="false"/>
          <w:color w:val="000000"/>
          <w:sz w:val="28"/>
        </w:rPr>
        <w:t>
      Мыналар үшін:</w:t>
      </w:r>
      <w:r>
        <w:br/>
      </w:r>
      <w:r>
        <w:rPr>
          <w:rFonts w:ascii="Times New Roman"/>
          <w:b w:val="false"/>
          <w:i w:val="false"/>
          <w:color w:val="000000"/>
          <w:sz w:val="28"/>
        </w:rPr>
        <w:t>
</w:t>
      </w:r>
      <w:r>
        <w:rPr>
          <w:rFonts w:ascii="Times New Roman"/>
          <w:b w:val="false"/>
          <w:i w:val="false"/>
          <w:color w:val="000000"/>
          <w:sz w:val="28"/>
        </w:rPr>
        <w:t>
      1) қаржы агенттігі мәртебесі бар уәкілетті өңірлік ұйым үшін жылдық сыйақы ставкасы 0,01% мөлшерінде белгіленеді;</w:t>
      </w:r>
      <w:r>
        <w:br/>
      </w:r>
      <w:r>
        <w:rPr>
          <w:rFonts w:ascii="Times New Roman"/>
          <w:b w:val="false"/>
          <w:i w:val="false"/>
          <w:color w:val="000000"/>
          <w:sz w:val="28"/>
        </w:rPr>
        <w:t>
</w:t>
      </w:r>
      <w:r>
        <w:rPr>
          <w:rFonts w:ascii="Times New Roman"/>
          <w:b w:val="false"/>
          <w:i w:val="false"/>
          <w:color w:val="000000"/>
          <w:sz w:val="28"/>
        </w:rPr>
        <w:t>
      2) басқа заңды тұлғалар үшін кредит бойынша жылдық сыйақы ставкасы бюджетті атқару жөніндегі орталық уәкілетті орган эмитеттеген, тиісті мемлекеттік эмиссиялық бағалы қағаздар бойынша бағалы қағаздардың ұйымдасқан қайталама нарығындағы операциялардың нәтижелері бойынша өткен тоқсанда қалыптасқан мемлекеттік эмиссиялық бағалы қағаздар бойынша кірістің орташа мөлшерлік ставкасы деңгейінде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Уәкілетті өңірлік ұйым осы Қағидаларда белгіленген шарттарда КҰ-ға конкурстық негізде кредиттік ресурстар ұсынады.</w:t>
      </w:r>
      <w:r>
        <w:br/>
      </w:r>
      <w:r>
        <w:rPr>
          <w:rFonts w:ascii="Times New Roman"/>
          <w:b w:val="false"/>
          <w:i w:val="false"/>
          <w:color w:val="000000"/>
          <w:sz w:val="28"/>
        </w:rPr>
        <w:t>
</w:t>
      </w:r>
      <w:r>
        <w:rPr>
          <w:rFonts w:ascii="Times New Roman"/>
          <w:b w:val="false"/>
          <w:i w:val="false"/>
          <w:color w:val="000000"/>
          <w:sz w:val="28"/>
        </w:rPr>
        <w:t>
      6. КҰ кредит беруді жүзеге асыру мақсатында уәкілетті өңірлік ұйым:</w:t>
      </w:r>
      <w:r>
        <w:br/>
      </w:r>
      <w:r>
        <w:rPr>
          <w:rFonts w:ascii="Times New Roman"/>
          <w:b w:val="false"/>
          <w:i w:val="false"/>
          <w:color w:val="000000"/>
          <w:sz w:val="28"/>
        </w:rPr>
        <w:t>
</w:t>
      </w:r>
      <w:r>
        <w:rPr>
          <w:rFonts w:ascii="Times New Roman"/>
          <w:b w:val="false"/>
          <w:i w:val="false"/>
          <w:color w:val="000000"/>
          <w:sz w:val="28"/>
        </w:rPr>
        <w:t>
      1) конкурсқа қатысатын КҰ-ға қойылатын талаптарды, оларға кредиттік ресурстар беру және соңғы қарыз алушыларға кредит беру шарттарын айқындайды;</w:t>
      </w:r>
      <w:r>
        <w:br/>
      </w:r>
      <w:r>
        <w:rPr>
          <w:rFonts w:ascii="Times New Roman"/>
          <w:b w:val="false"/>
          <w:i w:val="false"/>
          <w:color w:val="000000"/>
          <w:sz w:val="28"/>
        </w:rPr>
        <w:t>
</w:t>
      </w:r>
      <w:r>
        <w:rPr>
          <w:rFonts w:ascii="Times New Roman"/>
          <w:b w:val="false"/>
          <w:i w:val="false"/>
          <w:color w:val="000000"/>
          <w:sz w:val="28"/>
        </w:rPr>
        <w:t>
      2) өтініштерді бағалау және КҰ-ды іріктеу арқылы конкурс өткізеді;</w:t>
      </w:r>
      <w:r>
        <w:br/>
      </w:r>
      <w:r>
        <w:rPr>
          <w:rFonts w:ascii="Times New Roman"/>
          <w:b w:val="false"/>
          <w:i w:val="false"/>
          <w:color w:val="000000"/>
          <w:sz w:val="28"/>
        </w:rPr>
        <w:t>
</w:t>
      </w:r>
      <w:r>
        <w:rPr>
          <w:rFonts w:ascii="Times New Roman"/>
          <w:b w:val="false"/>
          <w:i w:val="false"/>
          <w:color w:val="000000"/>
          <w:sz w:val="28"/>
        </w:rPr>
        <w:t>
      3) КҰ-ға кредиттік ресурстарды беруді қамтамасыз етеді;</w:t>
      </w:r>
      <w:r>
        <w:br/>
      </w:r>
      <w:r>
        <w:rPr>
          <w:rFonts w:ascii="Times New Roman"/>
          <w:b w:val="false"/>
          <w:i w:val="false"/>
          <w:color w:val="000000"/>
          <w:sz w:val="28"/>
        </w:rPr>
        <w:t>
</w:t>
      </w:r>
      <w:r>
        <w:rPr>
          <w:rFonts w:ascii="Times New Roman"/>
          <w:b w:val="false"/>
          <w:i w:val="false"/>
          <w:color w:val="000000"/>
          <w:sz w:val="28"/>
        </w:rPr>
        <w:t>
      4) кредиттік ресурстардың мақсатты пайдаланылуына және олардың уақтылы өтелуіне мониторинг жүргізуді жүзеге асырады.</w:t>
      </w:r>
      <w:r>
        <w:br/>
      </w:r>
      <w:r>
        <w:rPr>
          <w:rFonts w:ascii="Times New Roman"/>
          <w:b w:val="false"/>
          <w:i w:val="false"/>
          <w:color w:val="000000"/>
          <w:sz w:val="28"/>
        </w:rPr>
        <w:t>
</w:t>
      </w:r>
      <w:r>
        <w:rPr>
          <w:rFonts w:ascii="Times New Roman"/>
          <w:b w:val="false"/>
          <w:i w:val="false"/>
          <w:color w:val="000000"/>
          <w:sz w:val="28"/>
        </w:rPr>
        <w:t>
      7. КҰ ұйымдары арасында конкурс өткізбей соңғы қарыз алушыларға кредит беруді қаржы агенттігі мәртебесі бар уәкілетті өңірлік ұйымның өзі жүргізе алады.</w:t>
      </w:r>
    </w:p>
    <w:bookmarkEnd w:id="4"/>
    <w:bookmarkStart w:name="z36" w:id="5"/>
    <w:p>
      <w:pPr>
        <w:spacing w:after="0"/>
        <w:ind w:left="0"/>
        <w:jc w:val="left"/>
      </w:pPr>
      <w:r>
        <w:rPr>
          <w:rFonts w:ascii="Times New Roman"/>
          <w:b/>
          <w:i w:val="false"/>
          <w:color w:val="000000"/>
        </w:rPr>
        <w:t xml:space="preserve"> 
2. Кредиттік ұйымдарға кредит беру шарттары</w:t>
      </w:r>
    </w:p>
    <w:bookmarkEnd w:id="5"/>
    <w:bookmarkStart w:name="z37" w:id="6"/>
    <w:p>
      <w:pPr>
        <w:spacing w:after="0"/>
        <w:ind w:left="0"/>
        <w:jc w:val="both"/>
      </w:pPr>
      <w:r>
        <w:rPr>
          <w:rFonts w:ascii="Times New Roman"/>
          <w:b w:val="false"/>
          <w:i w:val="false"/>
          <w:color w:val="000000"/>
          <w:sz w:val="28"/>
        </w:rPr>
        <w:t>
      8. КҰ-ға кредиттік ресурстар жеделділік, қайтарымдылық, ақылылық, қамтамасыздық және мақсатты пайдалану шарттарында ұсынылады.</w:t>
      </w:r>
      <w:r>
        <w:br/>
      </w:r>
      <w:r>
        <w:rPr>
          <w:rFonts w:ascii="Times New Roman"/>
          <w:b w:val="false"/>
          <w:i w:val="false"/>
          <w:color w:val="000000"/>
          <w:sz w:val="28"/>
        </w:rPr>
        <w:t>
</w:t>
      </w:r>
      <w:r>
        <w:rPr>
          <w:rFonts w:ascii="Times New Roman"/>
          <w:b w:val="false"/>
          <w:i w:val="false"/>
          <w:color w:val="000000"/>
          <w:sz w:val="28"/>
        </w:rPr>
        <w:t>
      КҰ-ға кредит беру шарттары:</w:t>
      </w:r>
      <w:r>
        <w:br/>
      </w:r>
      <w:r>
        <w:rPr>
          <w:rFonts w:ascii="Times New Roman"/>
          <w:b w:val="false"/>
          <w:i w:val="false"/>
          <w:color w:val="000000"/>
          <w:sz w:val="28"/>
        </w:rPr>
        <w:t>
</w:t>
      </w:r>
      <w:r>
        <w:rPr>
          <w:rFonts w:ascii="Times New Roman"/>
          <w:b w:val="false"/>
          <w:i w:val="false"/>
          <w:color w:val="000000"/>
          <w:sz w:val="28"/>
        </w:rPr>
        <w:t>
      1) кейіннен соңғы қарыз алушыларға кредит беру үшін КҰ-ның айналым қаражатын толықтыруды;</w:t>
      </w:r>
      <w:r>
        <w:br/>
      </w:r>
      <w:r>
        <w:rPr>
          <w:rFonts w:ascii="Times New Roman"/>
          <w:b w:val="false"/>
          <w:i w:val="false"/>
          <w:color w:val="000000"/>
          <w:sz w:val="28"/>
        </w:rPr>
        <w:t>
</w:t>
      </w:r>
      <w:r>
        <w:rPr>
          <w:rFonts w:ascii="Times New Roman"/>
          <w:b w:val="false"/>
          <w:i w:val="false"/>
          <w:color w:val="000000"/>
          <w:sz w:val="28"/>
        </w:rPr>
        <w:t>
      2) кредиттік ресурстарды игеру мерзімі – бес айға дейін;</w:t>
      </w:r>
      <w:r>
        <w:br/>
      </w:r>
      <w:r>
        <w:rPr>
          <w:rFonts w:ascii="Times New Roman"/>
          <w:b w:val="false"/>
          <w:i w:val="false"/>
          <w:color w:val="000000"/>
          <w:sz w:val="28"/>
        </w:rPr>
        <w:t>
</w:t>
      </w:r>
      <w:r>
        <w:rPr>
          <w:rFonts w:ascii="Times New Roman"/>
          <w:b w:val="false"/>
          <w:i w:val="false"/>
          <w:color w:val="000000"/>
          <w:sz w:val="28"/>
        </w:rPr>
        <w:t>
      3) кредит беру мерзімі – бес жылдан аспайды;</w:t>
      </w:r>
      <w:r>
        <w:br/>
      </w:r>
      <w:r>
        <w:rPr>
          <w:rFonts w:ascii="Times New Roman"/>
          <w:b w:val="false"/>
          <w:i w:val="false"/>
          <w:color w:val="000000"/>
          <w:sz w:val="28"/>
        </w:rPr>
        <w:t>
</w:t>
      </w:r>
      <w:r>
        <w:rPr>
          <w:rFonts w:ascii="Times New Roman"/>
          <w:b w:val="false"/>
          <w:i w:val="false"/>
          <w:color w:val="000000"/>
          <w:sz w:val="28"/>
        </w:rPr>
        <w:t>
      4) уәкілетті өңірлік ұйымның ұсынатын кредиттері бойынша жылдық сыйақы ставкасын ол өңірлік комиссиямен келісім бойынша уәкілетті өңірлік ұйым үшін белгіленген кредиттер бойынша сыйақы ставкасына және оның кредит беруді ұйымдастырумен байланысты жоспарланған шығыстарына қарай белгілейді;</w:t>
      </w:r>
      <w:r>
        <w:br/>
      </w:r>
      <w:r>
        <w:rPr>
          <w:rFonts w:ascii="Times New Roman"/>
          <w:b w:val="false"/>
          <w:i w:val="false"/>
          <w:color w:val="000000"/>
          <w:sz w:val="28"/>
        </w:rPr>
        <w:t>
</w:t>
      </w:r>
      <w:r>
        <w:rPr>
          <w:rFonts w:ascii="Times New Roman"/>
          <w:b w:val="false"/>
          <w:i w:val="false"/>
          <w:color w:val="000000"/>
          <w:sz w:val="28"/>
        </w:rPr>
        <w:t>
      5) негізгі берешекті бойынша кредит беру мерзімі ұзақтығының үштен бірінен аспайтын мерзімге жеңілдікті кезеңді;</w:t>
      </w:r>
      <w:r>
        <w:br/>
      </w:r>
      <w:r>
        <w:rPr>
          <w:rFonts w:ascii="Times New Roman"/>
          <w:b w:val="false"/>
          <w:i w:val="false"/>
          <w:color w:val="000000"/>
          <w:sz w:val="28"/>
        </w:rPr>
        <w:t>
</w:t>
      </w:r>
      <w:r>
        <w:rPr>
          <w:rFonts w:ascii="Times New Roman"/>
          <w:b w:val="false"/>
          <w:i w:val="false"/>
          <w:color w:val="000000"/>
          <w:sz w:val="28"/>
        </w:rPr>
        <w:t>
      6) кредит және сыйақы бойынша қайтарылған қаражат сомасына пропорционал КҰ-ның кепілін алып тастауды;</w:t>
      </w:r>
      <w:r>
        <w:br/>
      </w:r>
      <w:r>
        <w:rPr>
          <w:rFonts w:ascii="Times New Roman"/>
          <w:b w:val="false"/>
          <w:i w:val="false"/>
          <w:color w:val="000000"/>
          <w:sz w:val="28"/>
        </w:rPr>
        <w:t>
</w:t>
      </w:r>
      <w:r>
        <w:rPr>
          <w:rFonts w:ascii="Times New Roman"/>
          <w:b w:val="false"/>
          <w:i w:val="false"/>
          <w:color w:val="000000"/>
          <w:sz w:val="28"/>
        </w:rPr>
        <w:t>
      7) өңірлік комиссиялардың келісімі бойынша транш түрінде кредит қаражатын бөлу мүмкіндігін көздейді.</w:t>
      </w:r>
      <w:r>
        <w:br/>
      </w:r>
      <w:r>
        <w:rPr>
          <w:rFonts w:ascii="Times New Roman"/>
          <w:b w:val="false"/>
          <w:i w:val="false"/>
          <w:color w:val="000000"/>
          <w:sz w:val="28"/>
        </w:rPr>
        <w:t>
</w:t>
      </w:r>
      <w:r>
        <w:rPr>
          <w:rFonts w:ascii="Times New Roman"/>
          <w:b w:val="false"/>
          <w:i w:val="false"/>
          <w:color w:val="000000"/>
          <w:sz w:val="28"/>
        </w:rPr>
        <w:t>
      9. Кредиттік ресурстар:</w:t>
      </w:r>
      <w:r>
        <w:br/>
      </w:r>
      <w:r>
        <w:rPr>
          <w:rFonts w:ascii="Times New Roman"/>
          <w:b w:val="false"/>
          <w:i w:val="false"/>
          <w:color w:val="000000"/>
          <w:sz w:val="28"/>
        </w:rPr>
        <w:t>
</w:t>
      </w:r>
      <w:r>
        <w:rPr>
          <w:rFonts w:ascii="Times New Roman"/>
          <w:b w:val="false"/>
          <w:i w:val="false"/>
          <w:color w:val="000000"/>
          <w:sz w:val="28"/>
        </w:rPr>
        <w:t>
      1) кредиттік серіктестіктерге КС барлық мүшелерінің немесе қаржылық жай-күйі уәкілетті өңірлік ұйымның талаптарына жауап беретін үшінші тұлғалардың кепілдіктерінің негізінде кепілсіз;</w:t>
      </w:r>
      <w:r>
        <w:br/>
      </w:r>
      <w:r>
        <w:rPr>
          <w:rFonts w:ascii="Times New Roman"/>
          <w:b w:val="false"/>
          <w:i w:val="false"/>
          <w:color w:val="000000"/>
          <w:sz w:val="28"/>
        </w:rPr>
        <w:t>
</w:t>
      </w:r>
      <w:r>
        <w:rPr>
          <w:rFonts w:ascii="Times New Roman"/>
          <w:b w:val="false"/>
          <w:i w:val="false"/>
          <w:color w:val="000000"/>
          <w:sz w:val="28"/>
        </w:rPr>
        <w:t>
      2) МҚҰ-ға (МКҰ-ға) міндетті кепілдік қамтамасыз ету негізінде беріледі. Бұл ретте, бюджеттік кредиттің қайтарылуын қамтамасыз ету құны сыйақы сомасын ескергенде, бюджеттік кредит мөлшерінен кем болмауға тиіс.</w:t>
      </w:r>
      <w:r>
        <w:br/>
      </w:r>
      <w:r>
        <w:rPr>
          <w:rFonts w:ascii="Times New Roman"/>
          <w:b w:val="false"/>
          <w:i w:val="false"/>
          <w:color w:val="000000"/>
          <w:sz w:val="28"/>
        </w:rPr>
        <w:t>
</w:t>
      </w:r>
      <w:r>
        <w:rPr>
          <w:rFonts w:ascii="Times New Roman"/>
          <w:b w:val="false"/>
          <w:i w:val="false"/>
          <w:color w:val="000000"/>
          <w:sz w:val="28"/>
        </w:rPr>
        <w:t>
      МҚҰ-ны (МКҰ-ны) кепілдік қамтамасыз етуге қойылатын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МҚҰ-ның (МКҰ-ның) кепілдікті қамтамасыз етілуін бағалауды уәкілетті өңірлік ұйым конкурстық негізде айқындаған бағалаушы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жүргізуге тиіс.</w:t>
      </w:r>
      <w:r>
        <w:br/>
      </w:r>
      <w:r>
        <w:rPr>
          <w:rFonts w:ascii="Times New Roman"/>
          <w:b w:val="false"/>
          <w:i w:val="false"/>
          <w:color w:val="000000"/>
          <w:sz w:val="28"/>
        </w:rPr>
        <w:t>
</w:t>
      </w:r>
      <w:r>
        <w:rPr>
          <w:rFonts w:ascii="Times New Roman"/>
          <w:b w:val="false"/>
          <w:i w:val="false"/>
          <w:color w:val="000000"/>
          <w:sz w:val="28"/>
        </w:rPr>
        <w:t>
      Бюджеттік кредит бойынша міндеттемелердің орындалуын қамтамасыз етуді бағалау жөніндегі қызметтерге ақы төлеуді қарыз алушы жүргізеді.</w:t>
      </w:r>
      <w:r>
        <w:br/>
      </w:r>
      <w:r>
        <w:rPr>
          <w:rFonts w:ascii="Times New Roman"/>
          <w:b w:val="false"/>
          <w:i w:val="false"/>
          <w:color w:val="000000"/>
          <w:sz w:val="28"/>
        </w:rPr>
        <w:t>
</w:t>
      </w:r>
      <w:r>
        <w:rPr>
          <w:rFonts w:ascii="Times New Roman"/>
          <w:b w:val="false"/>
          <w:i w:val="false"/>
          <w:color w:val="000000"/>
          <w:sz w:val="28"/>
        </w:rPr>
        <w:t>
      11. КҰ-ға қойылатын біліктілік талаптары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талаптарды қамтиды.</w:t>
      </w:r>
      <w:r>
        <w:br/>
      </w:r>
      <w:r>
        <w:rPr>
          <w:rFonts w:ascii="Times New Roman"/>
          <w:b w:val="false"/>
          <w:i w:val="false"/>
          <w:color w:val="000000"/>
          <w:sz w:val="28"/>
        </w:rPr>
        <w:t>
</w:t>
      </w:r>
      <w:r>
        <w:rPr>
          <w:rFonts w:ascii="Times New Roman"/>
          <w:b w:val="false"/>
          <w:i w:val="false"/>
          <w:color w:val="000000"/>
          <w:sz w:val="28"/>
        </w:rPr>
        <w:t>
      12. КҰ-ға іріктеу мынадай өлшемдерге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1) МҚҰ (МКҰ) үшін:</w:t>
      </w:r>
      <w:r>
        <w:br/>
      </w:r>
      <w:r>
        <w:rPr>
          <w:rFonts w:ascii="Times New Roman"/>
          <w:b w:val="false"/>
          <w:i w:val="false"/>
          <w:color w:val="000000"/>
          <w:sz w:val="28"/>
        </w:rPr>
        <w:t>
</w:t>
      </w:r>
      <w:r>
        <w:rPr>
          <w:rFonts w:ascii="Times New Roman"/>
          <w:b w:val="false"/>
          <w:i w:val="false"/>
          <w:color w:val="000000"/>
          <w:sz w:val="28"/>
        </w:rPr>
        <w:t>
      берілген микрокредиттердің саны;</w:t>
      </w:r>
      <w:r>
        <w:br/>
      </w:r>
      <w:r>
        <w:rPr>
          <w:rFonts w:ascii="Times New Roman"/>
          <w:b w:val="false"/>
          <w:i w:val="false"/>
          <w:color w:val="000000"/>
          <w:sz w:val="28"/>
        </w:rPr>
        <w:t>
</w:t>
      </w:r>
      <w:r>
        <w:rPr>
          <w:rFonts w:ascii="Times New Roman"/>
          <w:b w:val="false"/>
          <w:i w:val="false"/>
          <w:color w:val="000000"/>
          <w:sz w:val="28"/>
        </w:rPr>
        <w:t>
      ұсынылған микрокредиттердің орташа мөлшері;</w:t>
      </w:r>
      <w:r>
        <w:br/>
      </w:r>
      <w:r>
        <w:rPr>
          <w:rFonts w:ascii="Times New Roman"/>
          <w:b w:val="false"/>
          <w:i w:val="false"/>
          <w:color w:val="000000"/>
          <w:sz w:val="28"/>
        </w:rPr>
        <w:t>
</w:t>
      </w:r>
      <w:r>
        <w:rPr>
          <w:rFonts w:ascii="Times New Roman"/>
          <w:b w:val="false"/>
          <w:i w:val="false"/>
          <w:color w:val="000000"/>
          <w:sz w:val="28"/>
        </w:rPr>
        <w:t>
      меншікті капиталдың мөлшері;</w:t>
      </w:r>
      <w:r>
        <w:br/>
      </w:r>
      <w:r>
        <w:rPr>
          <w:rFonts w:ascii="Times New Roman"/>
          <w:b w:val="false"/>
          <w:i w:val="false"/>
          <w:color w:val="000000"/>
          <w:sz w:val="28"/>
        </w:rPr>
        <w:t>
</w:t>
      </w:r>
      <w:r>
        <w:rPr>
          <w:rFonts w:ascii="Times New Roman"/>
          <w:b w:val="false"/>
          <w:i w:val="false"/>
          <w:color w:val="000000"/>
          <w:sz w:val="28"/>
        </w:rPr>
        <w:t>
      портфель қатері;</w:t>
      </w:r>
      <w:r>
        <w:br/>
      </w:r>
      <w:r>
        <w:rPr>
          <w:rFonts w:ascii="Times New Roman"/>
          <w:b w:val="false"/>
          <w:i w:val="false"/>
          <w:color w:val="000000"/>
          <w:sz w:val="28"/>
        </w:rPr>
        <w:t>
</w:t>
      </w:r>
      <w:r>
        <w:rPr>
          <w:rFonts w:ascii="Times New Roman"/>
          <w:b w:val="false"/>
          <w:i w:val="false"/>
          <w:color w:val="000000"/>
          <w:sz w:val="28"/>
        </w:rPr>
        <w:t>
      соңғы қарыз алушыға арналған кредит бойынша сыйақы ставкасы;</w:t>
      </w:r>
      <w:r>
        <w:br/>
      </w:r>
      <w:r>
        <w:rPr>
          <w:rFonts w:ascii="Times New Roman"/>
          <w:b w:val="false"/>
          <w:i w:val="false"/>
          <w:color w:val="000000"/>
          <w:sz w:val="28"/>
        </w:rPr>
        <w:t>
</w:t>
      </w:r>
      <w:r>
        <w:rPr>
          <w:rFonts w:ascii="Times New Roman"/>
          <w:b w:val="false"/>
          <w:i w:val="false"/>
          <w:color w:val="000000"/>
          <w:sz w:val="28"/>
        </w:rPr>
        <w:t>
      ауыл тұрғындарына микрокредит беру саласындағы жұмыс тәжірибесі және кредит беру нарығындағы кәсіби біліктілігі;</w:t>
      </w:r>
      <w:r>
        <w:br/>
      </w:r>
      <w:r>
        <w:rPr>
          <w:rFonts w:ascii="Times New Roman"/>
          <w:b w:val="false"/>
          <w:i w:val="false"/>
          <w:color w:val="000000"/>
          <w:sz w:val="28"/>
        </w:rPr>
        <w:t>
</w:t>
      </w:r>
      <w:r>
        <w:rPr>
          <w:rFonts w:ascii="Times New Roman"/>
          <w:b w:val="false"/>
          <w:i w:val="false"/>
          <w:color w:val="000000"/>
          <w:sz w:val="28"/>
        </w:rPr>
        <w:t>
      2) КС үшін:</w:t>
      </w:r>
      <w:r>
        <w:br/>
      </w:r>
      <w:r>
        <w:rPr>
          <w:rFonts w:ascii="Times New Roman"/>
          <w:b w:val="false"/>
          <w:i w:val="false"/>
          <w:color w:val="000000"/>
          <w:sz w:val="28"/>
        </w:rPr>
        <w:t>
</w:t>
      </w:r>
      <w:r>
        <w:rPr>
          <w:rFonts w:ascii="Times New Roman"/>
          <w:b w:val="false"/>
          <w:i w:val="false"/>
          <w:color w:val="000000"/>
          <w:sz w:val="28"/>
        </w:rPr>
        <w:t>
      меншікті капиталдың мөлшері;</w:t>
      </w:r>
      <w:r>
        <w:br/>
      </w:r>
      <w:r>
        <w:rPr>
          <w:rFonts w:ascii="Times New Roman"/>
          <w:b w:val="false"/>
          <w:i w:val="false"/>
          <w:color w:val="000000"/>
          <w:sz w:val="28"/>
        </w:rPr>
        <w:t>
</w:t>
      </w:r>
      <w:r>
        <w:rPr>
          <w:rFonts w:ascii="Times New Roman"/>
          <w:b w:val="false"/>
          <w:i w:val="false"/>
          <w:color w:val="000000"/>
          <w:sz w:val="28"/>
        </w:rPr>
        <w:t>
      соңғы қарыз алушыға арналған кредит бойынша сыйақы ставкасы;</w:t>
      </w:r>
      <w:r>
        <w:br/>
      </w:r>
      <w:r>
        <w:rPr>
          <w:rFonts w:ascii="Times New Roman"/>
          <w:b w:val="false"/>
          <w:i w:val="false"/>
          <w:color w:val="000000"/>
          <w:sz w:val="28"/>
        </w:rPr>
        <w:t>
</w:t>
      </w:r>
      <w:r>
        <w:rPr>
          <w:rFonts w:ascii="Times New Roman"/>
          <w:b w:val="false"/>
          <w:i w:val="false"/>
          <w:color w:val="000000"/>
          <w:sz w:val="28"/>
        </w:rPr>
        <w:t>
      микрокредит алуға үміткер қатысушыларда бизнес-жоспарлардың болуы;</w:t>
      </w:r>
      <w:r>
        <w:br/>
      </w:r>
      <w:r>
        <w:rPr>
          <w:rFonts w:ascii="Times New Roman"/>
          <w:b w:val="false"/>
          <w:i w:val="false"/>
          <w:color w:val="000000"/>
          <w:sz w:val="28"/>
        </w:rPr>
        <w:t>
</w:t>
      </w:r>
      <w:r>
        <w:rPr>
          <w:rFonts w:ascii="Times New Roman"/>
          <w:b w:val="false"/>
          <w:i w:val="false"/>
          <w:color w:val="000000"/>
          <w:sz w:val="28"/>
        </w:rPr>
        <w:t>
      жеке немесе жалға алынған кеңселік үй-жайының болуы;</w:t>
      </w:r>
      <w:r>
        <w:br/>
      </w:r>
      <w:r>
        <w:rPr>
          <w:rFonts w:ascii="Times New Roman"/>
          <w:b w:val="false"/>
          <w:i w:val="false"/>
          <w:color w:val="000000"/>
          <w:sz w:val="28"/>
        </w:rPr>
        <w:t>
</w:t>
      </w:r>
      <w:r>
        <w:rPr>
          <w:rFonts w:ascii="Times New Roman"/>
          <w:b w:val="false"/>
          <w:i w:val="false"/>
          <w:color w:val="000000"/>
          <w:sz w:val="28"/>
        </w:rPr>
        <w:t>
      кредиттік портфельдің көлемі;</w:t>
      </w:r>
      <w:r>
        <w:br/>
      </w:r>
      <w:r>
        <w:rPr>
          <w:rFonts w:ascii="Times New Roman"/>
          <w:b w:val="false"/>
          <w:i w:val="false"/>
          <w:color w:val="000000"/>
          <w:sz w:val="28"/>
        </w:rPr>
        <w:t>
</w:t>
      </w:r>
      <w:r>
        <w:rPr>
          <w:rFonts w:ascii="Times New Roman"/>
          <w:b w:val="false"/>
          <w:i w:val="false"/>
          <w:color w:val="000000"/>
          <w:sz w:val="28"/>
        </w:rPr>
        <w:t>
      жұмыс істейтін кәсіпкерлер қатарындағы адамдардың КС құрамында болуы;</w:t>
      </w:r>
      <w:r>
        <w:br/>
      </w:r>
      <w:r>
        <w:rPr>
          <w:rFonts w:ascii="Times New Roman"/>
          <w:b w:val="false"/>
          <w:i w:val="false"/>
          <w:color w:val="000000"/>
          <w:sz w:val="28"/>
        </w:rPr>
        <w:t>
</w:t>
      </w:r>
      <w:r>
        <w:rPr>
          <w:rFonts w:ascii="Times New Roman"/>
          <w:b w:val="false"/>
          <w:i w:val="false"/>
          <w:color w:val="000000"/>
          <w:sz w:val="28"/>
        </w:rPr>
        <w:t>
      КС төрағасы лауазымында тауарлар, жұмыстар, қызметтер нарығында жұмыс тәжірибесі, микрокредит алуға үміткер қатысушылардың тиісті бизнес-жоспарлары бар адамның болуы;</w:t>
      </w:r>
      <w:r>
        <w:br/>
      </w:r>
      <w:r>
        <w:rPr>
          <w:rFonts w:ascii="Times New Roman"/>
          <w:b w:val="false"/>
          <w:i w:val="false"/>
          <w:color w:val="000000"/>
          <w:sz w:val="28"/>
        </w:rPr>
        <w:t>
</w:t>
      </w:r>
      <w:r>
        <w:rPr>
          <w:rFonts w:ascii="Times New Roman"/>
          <w:b w:val="false"/>
          <w:i w:val="false"/>
          <w:color w:val="000000"/>
          <w:sz w:val="28"/>
        </w:rPr>
        <w:t>
      Іріктеу өлшемдерін бағалау балдық жүйе бойынша жүзеге асырылады. МҚҰ іріктеу өлшемдерінің мәні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берілген.</w:t>
      </w:r>
    </w:p>
    <w:bookmarkEnd w:id="6"/>
    <w:bookmarkStart w:name="z70" w:id="7"/>
    <w:p>
      <w:pPr>
        <w:spacing w:after="0"/>
        <w:ind w:left="0"/>
        <w:jc w:val="left"/>
      </w:pPr>
      <w:r>
        <w:rPr>
          <w:rFonts w:ascii="Times New Roman"/>
          <w:b/>
          <w:i w:val="false"/>
          <w:color w:val="000000"/>
        </w:rPr>
        <w:t xml:space="preserve"> 
3. Кредиттік ұйымдарды кейіннен кредит беру үшін іріктеу</w:t>
      </w:r>
      <w:r>
        <w:br/>
      </w:r>
      <w:r>
        <w:rPr>
          <w:rFonts w:ascii="Times New Roman"/>
          <w:b/>
          <w:i w:val="false"/>
          <w:color w:val="000000"/>
        </w:rPr>
        <w:t>
жөнінде конкурс өткізу</w:t>
      </w:r>
    </w:p>
    <w:bookmarkEnd w:id="7"/>
    <w:bookmarkStart w:name="z71" w:id="8"/>
    <w:p>
      <w:pPr>
        <w:spacing w:after="0"/>
        <w:ind w:left="0"/>
        <w:jc w:val="both"/>
      </w:pPr>
      <w:r>
        <w:rPr>
          <w:rFonts w:ascii="Times New Roman"/>
          <w:b w:val="false"/>
          <w:i w:val="false"/>
          <w:color w:val="000000"/>
          <w:sz w:val="28"/>
        </w:rPr>
        <w:t>
      13. Уәкілетті өңірлік ұйым осы Қағидаларға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лоттардың атауы мен саны көрсетілген қызметтердің тізбесін;</w:t>
      </w:r>
      <w:r>
        <w:br/>
      </w:r>
      <w:r>
        <w:rPr>
          <w:rFonts w:ascii="Times New Roman"/>
          <w:b w:val="false"/>
          <w:i w:val="false"/>
          <w:color w:val="000000"/>
          <w:sz w:val="28"/>
        </w:rPr>
        <w:t>
</w:t>
      </w:r>
      <w:r>
        <w:rPr>
          <w:rFonts w:ascii="Times New Roman"/>
          <w:b w:val="false"/>
          <w:i w:val="false"/>
          <w:color w:val="000000"/>
          <w:sz w:val="28"/>
        </w:rPr>
        <w:t>
      2) техникалық ерекшелікті;</w:t>
      </w:r>
      <w:r>
        <w:br/>
      </w:r>
      <w:r>
        <w:rPr>
          <w:rFonts w:ascii="Times New Roman"/>
          <w:b w:val="false"/>
          <w:i w:val="false"/>
          <w:color w:val="000000"/>
          <w:sz w:val="28"/>
        </w:rPr>
        <w:t>
</w:t>
      </w:r>
      <w:r>
        <w:rPr>
          <w:rFonts w:ascii="Times New Roman"/>
          <w:b w:val="false"/>
          <w:i w:val="false"/>
          <w:color w:val="000000"/>
          <w:sz w:val="28"/>
        </w:rPr>
        <w:t>
      3) конкурсқа қатысуға өтінім нысанын;</w:t>
      </w:r>
      <w:r>
        <w:br/>
      </w:r>
      <w:r>
        <w:rPr>
          <w:rFonts w:ascii="Times New Roman"/>
          <w:b w:val="false"/>
          <w:i w:val="false"/>
          <w:color w:val="000000"/>
          <w:sz w:val="28"/>
        </w:rPr>
        <w:t>
</w:t>
      </w:r>
      <w:r>
        <w:rPr>
          <w:rFonts w:ascii="Times New Roman"/>
          <w:b w:val="false"/>
          <w:i w:val="false"/>
          <w:color w:val="000000"/>
          <w:sz w:val="28"/>
        </w:rPr>
        <w:t>
      4) біліктілік туралы мәліметтер нысанын;</w:t>
      </w:r>
      <w:r>
        <w:br/>
      </w:r>
      <w:r>
        <w:rPr>
          <w:rFonts w:ascii="Times New Roman"/>
          <w:b w:val="false"/>
          <w:i w:val="false"/>
          <w:color w:val="000000"/>
          <w:sz w:val="28"/>
        </w:rPr>
        <w:t>
</w:t>
      </w:r>
      <w:r>
        <w:rPr>
          <w:rFonts w:ascii="Times New Roman"/>
          <w:b w:val="false"/>
          <w:i w:val="false"/>
          <w:color w:val="000000"/>
          <w:sz w:val="28"/>
        </w:rPr>
        <w:t>
      5) бағалар кестесінің нысанын;</w:t>
      </w:r>
      <w:r>
        <w:br/>
      </w:r>
      <w:r>
        <w:rPr>
          <w:rFonts w:ascii="Times New Roman"/>
          <w:b w:val="false"/>
          <w:i w:val="false"/>
          <w:color w:val="000000"/>
          <w:sz w:val="28"/>
        </w:rPr>
        <w:t>
</w:t>
      </w:r>
      <w:r>
        <w:rPr>
          <w:rFonts w:ascii="Times New Roman"/>
          <w:b w:val="false"/>
          <w:i w:val="false"/>
          <w:color w:val="000000"/>
          <w:sz w:val="28"/>
        </w:rPr>
        <w:t>
      6) конкурстық өтінімді қамтамасыз ету нысанын (банк кепілдігі);</w:t>
      </w:r>
      <w:r>
        <w:br/>
      </w:r>
      <w:r>
        <w:rPr>
          <w:rFonts w:ascii="Times New Roman"/>
          <w:b w:val="false"/>
          <w:i w:val="false"/>
          <w:color w:val="000000"/>
          <w:sz w:val="28"/>
        </w:rPr>
        <w:t>
</w:t>
      </w:r>
      <w:r>
        <w:rPr>
          <w:rFonts w:ascii="Times New Roman"/>
          <w:b w:val="false"/>
          <w:i w:val="false"/>
          <w:color w:val="000000"/>
          <w:sz w:val="28"/>
        </w:rPr>
        <w:t>
      7) кредит беру туралы шарттың жобасын;</w:t>
      </w:r>
      <w:r>
        <w:br/>
      </w:r>
      <w:r>
        <w:rPr>
          <w:rFonts w:ascii="Times New Roman"/>
          <w:b w:val="false"/>
          <w:i w:val="false"/>
          <w:color w:val="000000"/>
          <w:sz w:val="28"/>
        </w:rPr>
        <w:t>
</w:t>
      </w:r>
      <w:r>
        <w:rPr>
          <w:rFonts w:ascii="Times New Roman"/>
          <w:b w:val="false"/>
          <w:i w:val="false"/>
          <w:color w:val="000000"/>
          <w:sz w:val="28"/>
        </w:rPr>
        <w:t>
      8) кепіл шартының жобасын;</w:t>
      </w:r>
      <w:r>
        <w:br/>
      </w:r>
      <w:r>
        <w:rPr>
          <w:rFonts w:ascii="Times New Roman"/>
          <w:b w:val="false"/>
          <w:i w:val="false"/>
          <w:color w:val="000000"/>
          <w:sz w:val="28"/>
        </w:rPr>
        <w:t>
</w:t>
      </w:r>
      <w:r>
        <w:rPr>
          <w:rFonts w:ascii="Times New Roman"/>
          <w:b w:val="false"/>
          <w:i w:val="false"/>
          <w:color w:val="000000"/>
          <w:sz w:val="28"/>
        </w:rPr>
        <w:t>
      9) кредиттік портфельдің құрылымы туралы ақпараттың нысанын қамтитын конкурстық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
      14. Уәкілетті өңірлік ұйым жергілікті өкілді және атқарушы органдардың, өңірлердегі Қазақстанның микроқаржы ұйымдары қауымдастығы өкілдерінің, уәкілетті өңірлік ұйымның және өзге де мүдделі мемлекеттік органдар мен ұйым қызметкерлерінің қатарынан конкурстық комиссияны қалыптастырады.</w:t>
      </w:r>
      <w:r>
        <w:br/>
      </w:r>
      <w:r>
        <w:rPr>
          <w:rFonts w:ascii="Times New Roman"/>
          <w:b w:val="false"/>
          <w:i w:val="false"/>
          <w:color w:val="000000"/>
          <w:sz w:val="28"/>
        </w:rPr>
        <w:t>
</w:t>
      </w:r>
      <w:r>
        <w:rPr>
          <w:rFonts w:ascii="Times New Roman"/>
          <w:b w:val="false"/>
          <w:i w:val="false"/>
          <w:color w:val="000000"/>
          <w:sz w:val="28"/>
        </w:rPr>
        <w:t>
      15. Конкурстық комиссия конкурс комиссиясы мүшелерінің тақ санынан тұрады және кемінде бес адамды қамтуға тиіс.</w:t>
      </w:r>
      <w:r>
        <w:br/>
      </w:r>
      <w:r>
        <w:rPr>
          <w:rFonts w:ascii="Times New Roman"/>
          <w:b w:val="false"/>
          <w:i w:val="false"/>
          <w:color w:val="000000"/>
          <w:sz w:val="28"/>
        </w:rPr>
        <w:t>
</w:t>
      </w:r>
      <w:r>
        <w:rPr>
          <w:rFonts w:ascii="Times New Roman"/>
          <w:b w:val="false"/>
          <w:i w:val="false"/>
          <w:color w:val="000000"/>
          <w:sz w:val="28"/>
        </w:rPr>
        <w:t>
      Конкурс комиссиясының құрамына төраға, төрағаның орынбасары және конкурс комиссиясының мүшелері кіреді. Төраға болмаған уақытта оның функциясын орынбасары орындайды.</w:t>
      </w:r>
      <w:r>
        <w:br/>
      </w:r>
      <w:r>
        <w:rPr>
          <w:rFonts w:ascii="Times New Roman"/>
          <w:b w:val="false"/>
          <w:i w:val="false"/>
          <w:color w:val="000000"/>
          <w:sz w:val="28"/>
        </w:rPr>
        <w:t>
</w:t>
      </w:r>
      <w:r>
        <w:rPr>
          <w:rFonts w:ascii="Times New Roman"/>
          <w:b w:val="false"/>
          <w:i w:val="false"/>
          <w:color w:val="000000"/>
          <w:sz w:val="28"/>
        </w:rPr>
        <w:t>
      16. Конкурстық комиссияның төрағасы уәкілетті өңірлік ұйымның басшысы не оның қызметін басқаратын, комиссия отырыстарында төрағалық ететін, жұмысын жоспарлайтын және оның шешімдерінің іске асырылуына жалпы бақылауды жүзеге асыратын басшының орынбасарынан төмен емес адам болып табылады.</w:t>
      </w:r>
      <w:r>
        <w:br/>
      </w:r>
      <w:r>
        <w:rPr>
          <w:rFonts w:ascii="Times New Roman"/>
          <w:b w:val="false"/>
          <w:i w:val="false"/>
          <w:color w:val="000000"/>
          <w:sz w:val="28"/>
        </w:rPr>
        <w:t>
</w:t>
      </w:r>
      <w:r>
        <w:rPr>
          <w:rFonts w:ascii="Times New Roman"/>
          <w:b w:val="false"/>
          <w:i w:val="false"/>
          <w:color w:val="000000"/>
          <w:sz w:val="28"/>
        </w:rPr>
        <w:t>
      17. Комиссияның әрбір мүшесі бір дауысқа ие болады. Комиссия мүшесінің өзінің дауысын комиссияның басқа мүшесіне беруіне болмайды. Комиссияның шешімдері ашық дауыс беру арқылы комиссия отырысына қатысып отырғандардың қарапайым көпшілік дауысымен қабылданады. Дауыстар тең болған жағдайда Комиссия төрағасының дауысы шешуші болып саналады.</w:t>
      </w:r>
      <w:r>
        <w:br/>
      </w:r>
      <w:r>
        <w:rPr>
          <w:rFonts w:ascii="Times New Roman"/>
          <w:b w:val="false"/>
          <w:i w:val="false"/>
          <w:color w:val="000000"/>
          <w:sz w:val="28"/>
        </w:rPr>
        <w:t>
</w:t>
      </w:r>
      <w:r>
        <w:rPr>
          <w:rFonts w:ascii="Times New Roman"/>
          <w:b w:val="false"/>
          <w:i w:val="false"/>
          <w:color w:val="000000"/>
          <w:sz w:val="28"/>
        </w:rPr>
        <w:t>
      18. Конкурстық комиссияның хатшысы уәкілетті өңірлік ұйымның конкурсты ұйымдастыруға және жүргізуге жауапты қызметкері болып табылады. Конкурстық комиссияның хатшысы конкурстық комиссияның мүшесі болып табылмайды және конкурстық комиссия шешім қабылдаған кезде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19. Конкурстық комиссияның хатшысы КҰ-ға конкурстық құжаттаманы ұсынады, олардан конкурстық өтінімі бар конверттерді қабылдайды, конкурстық комиссияның конверттерін ашу бойынша конкурстық комиссия отырысының күн тәртібі жөнінде ұсыныстарды, қажетті құжаттарды, материалдарды дайындайды және оны өткізгеннен кейін отырыс хаттамаларын ресімдейді; келіп түскен конкурстық өтінімдерді және конкурстық өтінімдері бар конверттерді КҰ-ға беру уақыты мен күні және КҰ-ның уәкілетті өкілінің (конкурстық өтінімдері бар конверттерді ұсынған және конкурсқа қатысатын адамның) тегі, аты, әкесінің аты көрсетілген конверттерді ашу рәсіміне қатысуға ниет білдірген КҰ-ны тіркеу журналын жүргізеді.</w:t>
      </w:r>
      <w:r>
        <w:br/>
      </w:r>
      <w:r>
        <w:rPr>
          <w:rFonts w:ascii="Times New Roman"/>
          <w:b w:val="false"/>
          <w:i w:val="false"/>
          <w:color w:val="000000"/>
          <w:sz w:val="28"/>
        </w:rPr>
        <w:t>
</w:t>
      </w:r>
      <w:r>
        <w:rPr>
          <w:rFonts w:ascii="Times New Roman"/>
          <w:b w:val="false"/>
          <w:i w:val="false"/>
          <w:color w:val="000000"/>
          <w:sz w:val="28"/>
        </w:rPr>
        <w:t>
      20. Уәкілетті өңірлік ұйым конкурстық құжаттама бекітілген күннен бастап үш жұмыс күнінен кешіктірмей, бірақ КҰ конкурсқа қатысу өтінімдерін беретін соңғы күнге дейін кемінде он бес күнтізбелік күн бұрын конкурс өткізу туралы хабарландырудың мәтінін бұқаралық ақпарат құралдарында және интернет-ресурстарда жариялауға міндетті.</w:t>
      </w:r>
      <w:r>
        <w:br/>
      </w:r>
      <w:r>
        <w:rPr>
          <w:rFonts w:ascii="Times New Roman"/>
          <w:b w:val="false"/>
          <w:i w:val="false"/>
          <w:color w:val="000000"/>
          <w:sz w:val="28"/>
        </w:rPr>
        <w:t>
</w:t>
      </w:r>
      <w:r>
        <w:rPr>
          <w:rFonts w:ascii="Times New Roman"/>
          <w:b w:val="false"/>
          <w:i w:val="false"/>
          <w:color w:val="000000"/>
          <w:sz w:val="28"/>
        </w:rPr>
        <w:t>
      21. Қайталама конкурс жүзеге асырылған жағдайда уәкілетті өңірлік ұйым конкурстық құжаттама қайта бекітілген күннен кейін екі жұмыс күнінен кешіктірмей,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талаптарды орындауға міндетті.</w:t>
      </w:r>
      <w:r>
        <w:br/>
      </w:r>
      <w:r>
        <w:rPr>
          <w:rFonts w:ascii="Times New Roman"/>
          <w:b w:val="false"/>
          <w:i w:val="false"/>
          <w:color w:val="000000"/>
          <w:sz w:val="28"/>
        </w:rPr>
        <w:t>
</w:t>
      </w:r>
      <w:r>
        <w:rPr>
          <w:rFonts w:ascii="Times New Roman"/>
          <w:b w:val="false"/>
          <w:i w:val="false"/>
          <w:color w:val="000000"/>
          <w:sz w:val="28"/>
        </w:rPr>
        <w:t>
      Конкурс өткізу туралы хабарландыру мәтіні жарияланғанға дейін конкурстық құжаттаманы ұсынуға жол берілмейді.</w:t>
      </w:r>
      <w:r>
        <w:br/>
      </w:r>
      <w:r>
        <w:rPr>
          <w:rFonts w:ascii="Times New Roman"/>
          <w:b w:val="false"/>
          <w:i w:val="false"/>
          <w:color w:val="000000"/>
          <w:sz w:val="28"/>
        </w:rPr>
        <w:t>
</w:t>
      </w:r>
      <w:r>
        <w:rPr>
          <w:rFonts w:ascii="Times New Roman"/>
          <w:b w:val="false"/>
          <w:i w:val="false"/>
          <w:color w:val="000000"/>
          <w:sz w:val="28"/>
        </w:rPr>
        <w:t>
      22. Конкурстық құжаттама уәкілетті өңірлік ұйым белгілеген, бірақ бір айлық есептік көрсеткіштен аспайтын төлемге ақылы негізде ұсынылады, және оны уәкілетті өңірлік ұйым конкурс өткенге дейін бір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23. КҰ конкурсқа қатысу үшін ұсынатын конкурстық өтінімнің жарамдылық мерзімі конкурстық өтінім салынған конвертті ашқан күннен бастап кемінде күнтізбелік алпыс күн болуға тиіс.</w:t>
      </w:r>
      <w:r>
        <w:br/>
      </w:r>
      <w:r>
        <w:rPr>
          <w:rFonts w:ascii="Times New Roman"/>
          <w:b w:val="false"/>
          <w:i w:val="false"/>
          <w:color w:val="000000"/>
          <w:sz w:val="28"/>
        </w:rPr>
        <w:t>
</w:t>
      </w:r>
      <w:r>
        <w:rPr>
          <w:rFonts w:ascii="Times New Roman"/>
          <w:b w:val="false"/>
          <w:i w:val="false"/>
          <w:color w:val="000000"/>
          <w:sz w:val="28"/>
        </w:rPr>
        <w:t>
      24. Жарамдылық мерзімі конкурстық құжаттамада көрсетілген мерзімнен анағұрлым қысқа конкурстық өтінімнен бас тартылады.</w:t>
      </w:r>
      <w:r>
        <w:br/>
      </w:r>
      <w:r>
        <w:rPr>
          <w:rFonts w:ascii="Times New Roman"/>
          <w:b w:val="false"/>
          <w:i w:val="false"/>
          <w:color w:val="000000"/>
          <w:sz w:val="28"/>
        </w:rPr>
        <w:t>
</w:t>
      </w:r>
      <w:r>
        <w:rPr>
          <w:rFonts w:ascii="Times New Roman"/>
          <w:b w:val="false"/>
          <w:i w:val="false"/>
          <w:color w:val="000000"/>
          <w:sz w:val="28"/>
        </w:rPr>
        <w:t>
      25. КҰ дайындаған конкурстық өтiнiм, сондай-ақ конкурстық өтiнiмге қатысты барлық хат-хабар мен құжаттар мемлекеттік немесе орыс тiлдерінде жасалып, ұсынылады. КҰ ұсынып отырған iлеспе құжаттама мен баспа әдебиет, оларға нақты, нотариат куәландырған мемлекеттік немесе орыс тілінде аудармасы қоса берілген жағдайда, басқа тiлде жасалуы мүмкiн және бұл жағдайда конкурстық өтiнiмдi дұрыс талдау мақсатында, мемлекеттiк немесе орыс тiлiнде жазылған құжаттар басымдыққа ие болады.</w:t>
      </w:r>
      <w:r>
        <w:br/>
      </w:r>
      <w:r>
        <w:rPr>
          <w:rFonts w:ascii="Times New Roman"/>
          <w:b w:val="false"/>
          <w:i w:val="false"/>
          <w:color w:val="000000"/>
          <w:sz w:val="28"/>
        </w:rPr>
        <w:t>
</w:t>
      </w:r>
      <w:r>
        <w:rPr>
          <w:rFonts w:ascii="Times New Roman"/>
          <w:b w:val="false"/>
          <w:i w:val="false"/>
          <w:color w:val="000000"/>
          <w:sz w:val="28"/>
        </w:rPr>
        <w:t>
      26. Конкурстық өтiнiмдi КҰ тiгiлген түрде, беттерiн нөмiрлеп ұсынады және соңғы бетiне қолы қойылған болады және мөрмен куәландырылады. Банктiк кепiлдеменiң түпнұсқасы конкурстық өтiнiмге бөлек тiркеледi.</w:t>
      </w:r>
      <w:r>
        <w:br/>
      </w:r>
      <w:r>
        <w:rPr>
          <w:rFonts w:ascii="Times New Roman"/>
          <w:b w:val="false"/>
          <w:i w:val="false"/>
          <w:color w:val="000000"/>
          <w:sz w:val="28"/>
        </w:rPr>
        <w:t>
</w:t>
      </w:r>
      <w:r>
        <w:rPr>
          <w:rFonts w:ascii="Times New Roman"/>
          <w:b w:val="false"/>
          <w:i w:val="false"/>
          <w:color w:val="000000"/>
          <w:sz w:val="28"/>
        </w:rPr>
        <w:t>
      27. Конкурстық өтiнiм басылуға немесе өшпейтiн сиямен жазылуға және оған КҰ басшысы қол қоюға тиiс.</w:t>
      </w:r>
      <w:r>
        <w:br/>
      </w:r>
      <w:r>
        <w:rPr>
          <w:rFonts w:ascii="Times New Roman"/>
          <w:b w:val="false"/>
          <w:i w:val="false"/>
          <w:color w:val="000000"/>
          <w:sz w:val="28"/>
        </w:rPr>
        <w:t>
</w:t>
      </w:r>
      <w:r>
        <w:rPr>
          <w:rFonts w:ascii="Times New Roman"/>
          <w:b w:val="false"/>
          <w:i w:val="false"/>
          <w:color w:val="000000"/>
          <w:sz w:val="28"/>
        </w:rPr>
        <w:t>
      28. Уәкілетті өңірлік ұйым (оның жауапты тұлғасы) конкурстық өтінімдерді ұсынудың соңғы мерзімі өткеннен кейін келіп түскен конкурстық өтінімдердің ешқайсысын ашпайды және оларды табыс еткен әлеуетті қатысушыларға қайтарады.</w:t>
      </w:r>
      <w:r>
        <w:br/>
      </w:r>
      <w:r>
        <w:rPr>
          <w:rFonts w:ascii="Times New Roman"/>
          <w:b w:val="false"/>
          <w:i w:val="false"/>
          <w:color w:val="000000"/>
          <w:sz w:val="28"/>
        </w:rPr>
        <w:t>
</w:t>
      </w:r>
      <w:r>
        <w:rPr>
          <w:rFonts w:ascii="Times New Roman"/>
          <w:b w:val="false"/>
          <w:i w:val="false"/>
          <w:color w:val="000000"/>
          <w:sz w:val="28"/>
        </w:rPr>
        <w:t>
      29. КҰ өзiнің конкурстық өтiнiмiн кепілдікті қамтамасыз етудi қайтарып алу құқығын жоғалтпай, конкурстық өтiнiмдердi ұсынудың соңғы мерзiмi өткенге дейiн өзiнiң конкурстық өтiнiмдерiн өзгертуге немесе керi қайтаруға құқығы бар.</w:t>
      </w:r>
      <w:r>
        <w:br/>
      </w:r>
      <w:r>
        <w:rPr>
          <w:rFonts w:ascii="Times New Roman"/>
          <w:b w:val="false"/>
          <w:i w:val="false"/>
          <w:color w:val="000000"/>
          <w:sz w:val="28"/>
        </w:rPr>
        <w:t>
</w:t>
      </w:r>
      <w:r>
        <w:rPr>
          <w:rFonts w:ascii="Times New Roman"/>
          <w:b w:val="false"/>
          <w:i w:val="false"/>
          <w:color w:val="000000"/>
          <w:sz w:val="28"/>
        </w:rPr>
        <w:t>
      30. Кері қайтарып алу туралы хабарлама КҰ-ға жазбаша нысанда, бірақ конкурстық өтінімдерді ұсынудың соңғы мерзімінен кешіктірмей жіберілуге тиіс.</w:t>
      </w:r>
      <w:r>
        <w:br/>
      </w:r>
      <w:r>
        <w:rPr>
          <w:rFonts w:ascii="Times New Roman"/>
          <w:b w:val="false"/>
          <w:i w:val="false"/>
          <w:color w:val="000000"/>
          <w:sz w:val="28"/>
        </w:rPr>
        <w:t>
</w:t>
      </w:r>
      <w:r>
        <w:rPr>
          <w:rFonts w:ascii="Times New Roman"/>
          <w:b w:val="false"/>
          <w:i w:val="false"/>
          <w:color w:val="000000"/>
          <w:sz w:val="28"/>
        </w:rPr>
        <w:t>
      31.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конкурстық өтінімді өзгертуді КҰ дайындауға, оған мөр басуға тиіс және ол конкурстық өтінім сияқты ұсынылуға тиіс.</w:t>
      </w:r>
      <w:r>
        <w:br/>
      </w:r>
      <w:r>
        <w:rPr>
          <w:rFonts w:ascii="Times New Roman"/>
          <w:b w:val="false"/>
          <w:i w:val="false"/>
          <w:color w:val="000000"/>
          <w:sz w:val="28"/>
        </w:rPr>
        <w:t>
</w:t>
      </w:r>
      <w:r>
        <w:rPr>
          <w:rFonts w:ascii="Times New Roman"/>
          <w:b w:val="false"/>
          <w:i w:val="false"/>
          <w:color w:val="000000"/>
          <w:sz w:val="28"/>
        </w:rPr>
        <w:t>
      32. Конкурстық өтiнiмдердi ұсынудың соңғы мерзiмi өткеннен кейiн конкурстық өтiнiмдерге өзгерiс енгiзуге жол берілмейді.</w:t>
      </w:r>
      <w:r>
        <w:br/>
      </w:r>
      <w:r>
        <w:rPr>
          <w:rFonts w:ascii="Times New Roman"/>
          <w:b w:val="false"/>
          <w:i w:val="false"/>
          <w:color w:val="000000"/>
          <w:sz w:val="28"/>
        </w:rPr>
        <w:t>
</w:t>
      </w:r>
      <w:r>
        <w:rPr>
          <w:rFonts w:ascii="Times New Roman"/>
          <w:b w:val="false"/>
          <w:i w:val="false"/>
          <w:color w:val="000000"/>
          <w:sz w:val="28"/>
        </w:rPr>
        <w:t>
      33. КҰ конкурстық құжаттама ережелеріне түсініктеме беру туралы жазбаша сұрау жіберуге құқылы, бірақ ол конкурстық өтінім ұсынудың соңғы мерзімі аяқталғанға дейінгі он жұмыс күнінен кешіктірілмеуі керек. Уәкілетті өңірлік ұйым сұрау тіркелген сәттен бастап үш жұмыс күні ішінде оған жауап береді және сұраудың кімнен келіп түскенін көрсетпей, мұндай түсініктемелерді конкурстық құжаттаманы берген барлық КҰ-ға хабарлайды.</w:t>
      </w:r>
      <w:r>
        <w:br/>
      </w:r>
      <w:r>
        <w:rPr>
          <w:rFonts w:ascii="Times New Roman"/>
          <w:b w:val="false"/>
          <w:i w:val="false"/>
          <w:color w:val="000000"/>
          <w:sz w:val="28"/>
        </w:rPr>
        <w:t>
</w:t>
      </w:r>
      <w:r>
        <w:rPr>
          <w:rFonts w:ascii="Times New Roman"/>
          <w:b w:val="false"/>
          <w:i w:val="false"/>
          <w:color w:val="000000"/>
          <w:sz w:val="28"/>
        </w:rPr>
        <w:t>
      34. Уәкілетті өңірлік ұйым конкурстық өтінімдерді ұсынудың соңғы мерзімі өткенге дейін бес жұмыс күнінен кешіктірмей өзінің жеке бастамасымен немесе конкурстық құжаттаманы алған КҰ өкілдерінің сұрауына жауап ретінде хаттама ресімдеу арқылы конкурстық құжаттамаға өзгеріс енгізуге құқылы.</w:t>
      </w:r>
      <w:r>
        <w:br/>
      </w:r>
      <w:r>
        <w:rPr>
          <w:rFonts w:ascii="Times New Roman"/>
          <w:b w:val="false"/>
          <w:i w:val="false"/>
          <w:color w:val="000000"/>
          <w:sz w:val="28"/>
        </w:rPr>
        <w:t>
</w:t>
      </w:r>
      <w:r>
        <w:rPr>
          <w:rFonts w:ascii="Times New Roman"/>
          <w:b w:val="false"/>
          <w:i w:val="false"/>
          <w:color w:val="000000"/>
          <w:sz w:val="28"/>
        </w:rPr>
        <w:t>
      35. Уәкілетті өңірлік ұйым конкурстық құжаттаманың ережелерiн түсiндiру үшiн конкурстық құжаттаманы алған КҰ өкілдерімен кездесу өткiзуге құқылы. Мұндай кездесудің хаттамасы тез арада конкурстық комиссияға және барлық әлеуетті қарыз алушыларға жiберiледi.</w:t>
      </w:r>
      <w:r>
        <w:br/>
      </w:r>
      <w:r>
        <w:rPr>
          <w:rFonts w:ascii="Times New Roman"/>
          <w:b w:val="false"/>
          <w:i w:val="false"/>
          <w:color w:val="000000"/>
          <w:sz w:val="28"/>
        </w:rPr>
        <w:t>
</w:t>
      </w:r>
      <w:r>
        <w:rPr>
          <w:rFonts w:ascii="Times New Roman"/>
          <w:b w:val="false"/>
          <w:i w:val="false"/>
          <w:color w:val="000000"/>
          <w:sz w:val="28"/>
        </w:rPr>
        <w:t>
      36. Өтінімдерді қабылдау аяқталған соң келесі күні конкурсқа қатысушылардың тізімі бұқаралық ақпарат құралдарында және интернет-ресурстарда жарияланады.</w:t>
      </w:r>
      <w:r>
        <w:br/>
      </w:r>
      <w:r>
        <w:rPr>
          <w:rFonts w:ascii="Times New Roman"/>
          <w:b w:val="false"/>
          <w:i w:val="false"/>
          <w:color w:val="000000"/>
          <w:sz w:val="28"/>
        </w:rPr>
        <w:t>
</w:t>
      </w:r>
      <w:r>
        <w:rPr>
          <w:rFonts w:ascii="Times New Roman"/>
          <w:b w:val="false"/>
          <w:i w:val="false"/>
          <w:color w:val="000000"/>
          <w:sz w:val="28"/>
        </w:rPr>
        <w:t>
      37. Конкурстық комиссияның отырысы конкурсқа қатысуға өтінімдерді қабылдау аяқталған күннен бастап бес жұмыс күнінен кешіктірілмей тағайындалуға тиіс. Әрбір лот бойынша барлық қажетті құжаттарымен екі КМҚҰ-дан кем өтінім берілген жағдайда конкурс өткізілмеген болып есептеледі.</w:t>
      </w:r>
      <w:r>
        <w:br/>
      </w:r>
      <w:r>
        <w:rPr>
          <w:rFonts w:ascii="Times New Roman"/>
          <w:b w:val="false"/>
          <w:i w:val="false"/>
          <w:color w:val="000000"/>
          <w:sz w:val="28"/>
        </w:rPr>
        <w:t>
</w:t>
      </w:r>
      <w:r>
        <w:rPr>
          <w:rFonts w:ascii="Times New Roman"/>
          <w:b w:val="false"/>
          <w:i w:val="false"/>
          <w:color w:val="000000"/>
          <w:sz w:val="28"/>
        </w:rPr>
        <w:t>
      38. Егер конкурстық комиссия мүшелерiнiң қажеттi санының болмауы себебiнен конкурстық өтiнiмдер салынған конверттердi ашу жөнiндегi конкурстық комиссияның отырысы белгiленген күн мен уақытында өтпеген жағдайда, конкурстық комиссияның хатшысы конкурсқа ұсынылған конкурстық өтiнiмдер салынған конверттердiң сақталуын қамтамасыз етедi және жарияланған мерзiмнен 24 сағаттан кешiктiрмей, конверттердi ашуды өткізу күнi мен уақыты туралы жариялайды. Бұл ретте жаңадан берiлген өтiнiмдер қабылданбайды.</w:t>
      </w:r>
      <w:r>
        <w:br/>
      </w:r>
      <w:r>
        <w:rPr>
          <w:rFonts w:ascii="Times New Roman"/>
          <w:b w:val="false"/>
          <w:i w:val="false"/>
          <w:color w:val="000000"/>
          <w:sz w:val="28"/>
        </w:rPr>
        <w:t>
</w:t>
      </w:r>
      <w:r>
        <w:rPr>
          <w:rFonts w:ascii="Times New Roman"/>
          <w:b w:val="false"/>
          <w:i w:val="false"/>
          <w:color w:val="000000"/>
          <w:sz w:val="28"/>
        </w:rPr>
        <w:t>
      39. Конкурстық комиссияның отырысы конкурстық комиссия мүшелерінің жалпы санының кемінде үштен екісі қатысқан жағдайда өткізіледі. Конкурстық комиссия конкурстық өтінімдері бар конверттерді барлық келген қатысушылардың немесе олардың уәкілетті өкілдерінің қатысуымен ашады.</w:t>
      </w:r>
      <w:r>
        <w:br/>
      </w:r>
      <w:r>
        <w:rPr>
          <w:rFonts w:ascii="Times New Roman"/>
          <w:b w:val="false"/>
          <w:i w:val="false"/>
          <w:color w:val="000000"/>
          <w:sz w:val="28"/>
        </w:rPr>
        <w:t>
</w:t>
      </w:r>
      <w:r>
        <w:rPr>
          <w:rFonts w:ascii="Times New Roman"/>
          <w:b w:val="false"/>
          <w:i w:val="false"/>
          <w:color w:val="000000"/>
          <w:sz w:val="28"/>
        </w:rPr>
        <w:t>
      Конкурстық комиссия конкурстық өтінімдері бар конверттерді ашқан кезде қатысып отырған адамдарға конкурсқа қатысушы КҰ-ның атауы мен мекенжайын, соңғы қарыз алушы үшін сыйақы ставкасын көрсете отырып, олар сұратқан қарыз сомасын, егер олар құжат жүзінде көрсетсе, конкурстық өтінімнің кері қайтарып алынуын және өзгертілуін,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конкурстық өтiнiмдi құрайтын құжаттардың бар немесе жоқ екендігі туралы ақпаратты жариялайды.</w:t>
      </w:r>
      <w:r>
        <w:br/>
      </w:r>
      <w:r>
        <w:rPr>
          <w:rFonts w:ascii="Times New Roman"/>
          <w:b w:val="false"/>
          <w:i w:val="false"/>
          <w:color w:val="000000"/>
          <w:sz w:val="28"/>
        </w:rPr>
        <w:t>
</w:t>
      </w:r>
      <w:r>
        <w:rPr>
          <w:rFonts w:ascii="Times New Roman"/>
          <w:b w:val="false"/>
          <w:i w:val="false"/>
          <w:color w:val="000000"/>
          <w:sz w:val="28"/>
        </w:rPr>
        <w:t>
      40. Конкурстық комиссия конкурстық өтінімдері бар конверттер ашылған күннен бастап жеті жұмыс күні ішінде конкурстың қорытындысын шығарады.</w:t>
      </w:r>
      <w:r>
        <w:br/>
      </w:r>
      <w:r>
        <w:rPr>
          <w:rFonts w:ascii="Times New Roman"/>
          <w:b w:val="false"/>
          <w:i w:val="false"/>
          <w:color w:val="000000"/>
          <w:sz w:val="28"/>
        </w:rPr>
        <w:t>
</w:t>
      </w:r>
      <w:r>
        <w:rPr>
          <w:rFonts w:ascii="Times New Roman"/>
          <w:b w:val="false"/>
          <w:i w:val="false"/>
          <w:color w:val="000000"/>
          <w:sz w:val="28"/>
        </w:rPr>
        <w:t>
      41. Конкурстық комиссия конкурстық өтiнiмдердi олардың толық болуы тұрғысынан зерделейді, сондай-ақ жалпы конкурстық өтінімдердің дұрыс ресімделуін тексереді.</w:t>
      </w:r>
      <w:r>
        <w:br/>
      </w:r>
      <w:r>
        <w:rPr>
          <w:rFonts w:ascii="Times New Roman"/>
          <w:b w:val="false"/>
          <w:i w:val="false"/>
          <w:color w:val="000000"/>
          <w:sz w:val="28"/>
        </w:rPr>
        <w:t>
</w:t>
      </w:r>
      <w:r>
        <w:rPr>
          <w:rFonts w:ascii="Times New Roman"/>
          <w:b w:val="false"/>
          <w:i w:val="false"/>
          <w:color w:val="000000"/>
          <w:sz w:val="28"/>
        </w:rPr>
        <w:t>
      42. Конкурстық комиссия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айтылған сәйкессіздіктер анықталған жағдайларда конкурстық өтiнiмнен бас тартады.</w:t>
      </w:r>
      <w:r>
        <w:br/>
      </w:r>
      <w:r>
        <w:rPr>
          <w:rFonts w:ascii="Times New Roman"/>
          <w:b w:val="false"/>
          <w:i w:val="false"/>
          <w:color w:val="000000"/>
          <w:sz w:val="28"/>
        </w:rPr>
        <w:t>
</w:t>
      </w:r>
      <w:r>
        <w:rPr>
          <w:rFonts w:ascii="Times New Roman"/>
          <w:b w:val="false"/>
          <w:i w:val="false"/>
          <w:color w:val="000000"/>
          <w:sz w:val="28"/>
        </w:rPr>
        <w:t>
      43. Конкурстық өтiнiм Конкурстық құжаттама талаптарына жауап бермейді деп белгiленiп, конкурстық комиссия одан бас тартқан жағдайда, кейiн оны белгіленген талаптарға сәйкес деп таныла алмайды.</w:t>
      </w:r>
      <w:r>
        <w:br/>
      </w:r>
      <w:r>
        <w:rPr>
          <w:rFonts w:ascii="Times New Roman"/>
          <w:b w:val="false"/>
          <w:i w:val="false"/>
          <w:color w:val="000000"/>
          <w:sz w:val="28"/>
        </w:rPr>
        <w:t>
</w:t>
      </w:r>
      <w:r>
        <w:rPr>
          <w:rFonts w:ascii="Times New Roman"/>
          <w:b w:val="false"/>
          <w:i w:val="false"/>
          <w:color w:val="000000"/>
          <w:sz w:val="28"/>
        </w:rPr>
        <w:t>
      44. Конкурстық өтінім сәйкес келген жағдайда конкурстық комиссияның мүшелері балдық жүйе бойынша бағаланатын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өлшемдер негізінде КҰ-ны іріктеуді жүзеге асырады. Конкурстық комиссия балдарды есептеу арқылы МҚҰ, МКҰ мен КС қатарынан кредиттік ресурстарды алуға әлеуетті үміткерлердің тізімін айқындайды. Ең жоғары балл жинаған МҚҰ, МКҰ мен КС жеңген болып есептеледі.</w:t>
      </w:r>
      <w:r>
        <w:br/>
      </w:r>
      <w:r>
        <w:rPr>
          <w:rFonts w:ascii="Times New Roman"/>
          <w:b w:val="false"/>
          <w:i w:val="false"/>
          <w:color w:val="000000"/>
          <w:sz w:val="28"/>
        </w:rPr>
        <w:t>
</w:t>
      </w:r>
      <w:r>
        <w:rPr>
          <w:rFonts w:ascii="Times New Roman"/>
          <w:b w:val="false"/>
          <w:i w:val="false"/>
          <w:color w:val="000000"/>
          <w:sz w:val="28"/>
        </w:rPr>
        <w:t>
      45. Конкурсқа қатысушылардың бiрнешеуiнің жинаған балы тең болған кезде, конкурс жеңімпазы конкурстық комиссия мүшелерiнiң қарапайым дауыс беруiмен анықталады.</w:t>
      </w:r>
      <w:r>
        <w:br/>
      </w:r>
      <w:r>
        <w:rPr>
          <w:rFonts w:ascii="Times New Roman"/>
          <w:b w:val="false"/>
          <w:i w:val="false"/>
          <w:color w:val="000000"/>
          <w:sz w:val="28"/>
        </w:rPr>
        <w:t>
</w:t>
      </w:r>
      <w:r>
        <w:rPr>
          <w:rFonts w:ascii="Times New Roman"/>
          <w:b w:val="false"/>
          <w:i w:val="false"/>
          <w:color w:val="000000"/>
          <w:sz w:val="28"/>
        </w:rPr>
        <w:t>
      46. Мынадай:</w:t>
      </w:r>
      <w:r>
        <w:br/>
      </w:r>
      <w:r>
        <w:rPr>
          <w:rFonts w:ascii="Times New Roman"/>
          <w:b w:val="false"/>
          <w:i w:val="false"/>
          <w:color w:val="000000"/>
          <w:sz w:val="28"/>
        </w:rPr>
        <w:t>
</w:t>
      </w:r>
      <w:r>
        <w:rPr>
          <w:rFonts w:ascii="Times New Roman"/>
          <w:b w:val="false"/>
          <w:i w:val="false"/>
          <w:color w:val="000000"/>
          <w:sz w:val="28"/>
        </w:rPr>
        <w:t>
      1) егер оған екі конкурсқа қатысушыдан кем қатысса;</w:t>
      </w:r>
      <w:r>
        <w:br/>
      </w:r>
      <w:r>
        <w:rPr>
          <w:rFonts w:ascii="Times New Roman"/>
          <w:b w:val="false"/>
          <w:i w:val="false"/>
          <w:color w:val="000000"/>
          <w:sz w:val="28"/>
        </w:rPr>
        <w:t>
</w:t>
      </w:r>
      <w:r>
        <w:rPr>
          <w:rFonts w:ascii="Times New Roman"/>
          <w:b w:val="false"/>
          <w:i w:val="false"/>
          <w:color w:val="000000"/>
          <w:sz w:val="28"/>
        </w:rPr>
        <w:t>
      2) егер конкурс қатысушыларының ұсыныстары конкурс шарттарын қанағаттандырмайды деп танылса;</w:t>
      </w:r>
      <w:r>
        <w:br/>
      </w:r>
      <w:r>
        <w:rPr>
          <w:rFonts w:ascii="Times New Roman"/>
          <w:b w:val="false"/>
          <w:i w:val="false"/>
          <w:color w:val="000000"/>
          <w:sz w:val="28"/>
        </w:rPr>
        <w:t>
</w:t>
      </w:r>
      <w:r>
        <w:rPr>
          <w:rFonts w:ascii="Times New Roman"/>
          <w:b w:val="false"/>
          <w:i w:val="false"/>
          <w:color w:val="000000"/>
          <w:sz w:val="28"/>
        </w:rPr>
        <w:t>
      3) ұсынылған конкурс өтінімдері конкурстық құжаттаманың талаптарына сәйкес келмеген жағдайларда конкурс өтпеді деп танылады.</w:t>
      </w:r>
      <w:r>
        <w:br/>
      </w:r>
      <w:r>
        <w:rPr>
          <w:rFonts w:ascii="Times New Roman"/>
          <w:b w:val="false"/>
          <w:i w:val="false"/>
          <w:color w:val="000000"/>
          <w:sz w:val="28"/>
        </w:rPr>
        <w:t>
</w:t>
      </w:r>
      <w:r>
        <w:rPr>
          <w:rFonts w:ascii="Times New Roman"/>
          <w:b w:val="false"/>
          <w:i w:val="false"/>
          <w:color w:val="000000"/>
          <w:sz w:val="28"/>
        </w:rPr>
        <w:t>
      Бұл жағдайларда конкурстық комиссияның барлық мүшелері қол қоятын хаттама рәсімделеді.</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Конкурс өтпеді деп танылған жағдайда, комиссия конкурсты қайта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48. Қайталама конкурс өтпеді деп танылған кезде,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жағдайларда комиссияның шешімі бойынша соңғы қарыз алушыларға микрокредит беру үшін КҰ анықталады, ол туралы тиiстi хаттама жасалуға тиiс.</w:t>
      </w:r>
      <w:r>
        <w:br/>
      </w:r>
      <w:r>
        <w:rPr>
          <w:rFonts w:ascii="Times New Roman"/>
          <w:b w:val="false"/>
          <w:i w:val="false"/>
          <w:color w:val="000000"/>
          <w:sz w:val="28"/>
        </w:rPr>
        <w:t>
</w:t>
      </w:r>
      <w:r>
        <w:rPr>
          <w:rFonts w:ascii="Times New Roman"/>
          <w:b w:val="false"/>
          <w:i w:val="false"/>
          <w:color w:val="000000"/>
          <w:sz w:val="28"/>
        </w:rPr>
        <w:t>
      49. Қажет болған жағдайда заңнамаға сәйкес уәкілетті өңірлік ұйым техникалық сарапшылардан тұратын сараптау комиссиясын құра алады.</w:t>
      </w:r>
      <w:r>
        <w:br/>
      </w:r>
      <w:r>
        <w:rPr>
          <w:rFonts w:ascii="Times New Roman"/>
          <w:b w:val="false"/>
          <w:i w:val="false"/>
          <w:color w:val="000000"/>
          <w:sz w:val="28"/>
        </w:rPr>
        <w:t>
</w:t>
      </w:r>
      <w:r>
        <w:rPr>
          <w:rFonts w:ascii="Times New Roman"/>
          <w:b w:val="false"/>
          <w:i w:val="false"/>
          <w:color w:val="000000"/>
          <w:sz w:val="28"/>
        </w:rPr>
        <w:t>
      50. Техникалық сарапшылар (сараптау комиссиясы) үш жұмыс күні ішінде КҰ ұсынған қызметтердің конкурстық құжаттаманың талаптарына сәйкестiгi жөнiнде сараптамалық қорытынды бередi және конкурстық комиссия шешiм қабылдаған кезде олардың дауыс беруге құқығы болмайды.</w:t>
      </w:r>
      <w:r>
        <w:br/>
      </w:r>
      <w:r>
        <w:rPr>
          <w:rFonts w:ascii="Times New Roman"/>
          <w:b w:val="false"/>
          <w:i w:val="false"/>
          <w:color w:val="000000"/>
          <w:sz w:val="28"/>
        </w:rPr>
        <w:t>
</w:t>
      </w:r>
      <w:r>
        <w:rPr>
          <w:rFonts w:ascii="Times New Roman"/>
          <w:b w:val="false"/>
          <w:i w:val="false"/>
          <w:color w:val="000000"/>
          <w:sz w:val="28"/>
        </w:rPr>
        <w:t>
      51. Техникалық сарапшылардың (сараптау комиссиясының) қорытындысы конкурсқа ұсынылған конкурстық өтiнiмдердi бағалау мен салыстыру және конкурс жеңiмпазын анықтау кезiнде, ол конкурстық құжаттамада көзделген талаптар шегiнде жасалған жағдайда ғана ескерiледi.</w:t>
      </w:r>
      <w:r>
        <w:br/>
      </w:r>
      <w:r>
        <w:rPr>
          <w:rFonts w:ascii="Times New Roman"/>
          <w:b w:val="false"/>
          <w:i w:val="false"/>
          <w:color w:val="000000"/>
          <w:sz w:val="28"/>
        </w:rPr>
        <w:t>
</w:t>
      </w:r>
      <w:r>
        <w:rPr>
          <w:rFonts w:ascii="Times New Roman"/>
          <w:b w:val="false"/>
          <w:i w:val="false"/>
          <w:color w:val="000000"/>
          <w:sz w:val="28"/>
        </w:rPr>
        <w:t>
      52. Сараптамалық қорытынды жазбаша түрде ресiмделедi, оған техникалық сарапшылар (сараптау комиссиясының мүшелерi) қол қояды және ол конкурстық комиссия отырысының хаттамасына қоса берiледi.</w:t>
      </w:r>
      <w:r>
        <w:br/>
      </w:r>
      <w:r>
        <w:rPr>
          <w:rFonts w:ascii="Times New Roman"/>
          <w:b w:val="false"/>
          <w:i w:val="false"/>
          <w:color w:val="000000"/>
          <w:sz w:val="28"/>
        </w:rPr>
        <w:t>
</w:t>
      </w:r>
      <w:r>
        <w:rPr>
          <w:rFonts w:ascii="Times New Roman"/>
          <w:b w:val="false"/>
          <w:i w:val="false"/>
          <w:color w:val="000000"/>
          <w:sz w:val="28"/>
        </w:rPr>
        <w:t>
      53. Конкурсқа қатысатын кредиттік ұйым конкурстық өтінімдерін бағалау және салыстыру жөніндегі конкурстық комиссия отырысының нәтижелері бойынша: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отырысына қатысып отырған адамдарға өткізілген конкурс нәтижесін жариялайды және қатысушыларға конкурс жеңімпазын хабарлайды;</w:t>
      </w:r>
      <w:r>
        <w:br/>
      </w:r>
      <w:r>
        <w:rPr>
          <w:rFonts w:ascii="Times New Roman"/>
          <w:b w:val="false"/>
          <w:i w:val="false"/>
          <w:color w:val="000000"/>
          <w:sz w:val="28"/>
        </w:rPr>
        <w:t>
</w:t>
      </w:r>
      <w:r>
        <w:rPr>
          <w:rFonts w:ascii="Times New Roman"/>
          <w:b w:val="false"/>
          <w:i w:val="false"/>
          <w:color w:val="000000"/>
          <w:sz w:val="28"/>
        </w:rPr>
        <w:t>
      конкурс жеңімпазына конкурстық комиссияның төрағасы не оның міндетін атқарушы адам қол қойған жазбаша хабарламаны береді;</w:t>
      </w:r>
      <w:r>
        <w:br/>
      </w:r>
      <w:r>
        <w:rPr>
          <w:rFonts w:ascii="Times New Roman"/>
          <w:b w:val="false"/>
          <w:i w:val="false"/>
          <w:color w:val="000000"/>
          <w:sz w:val="28"/>
        </w:rPr>
        <w:t>
</w:t>
      </w:r>
      <w:r>
        <w:rPr>
          <w:rFonts w:ascii="Times New Roman"/>
          <w:b w:val="false"/>
          <w:i w:val="false"/>
          <w:color w:val="000000"/>
          <w:sz w:val="28"/>
        </w:rPr>
        <w:t>
      конкурсқа қатысушыларға не оның уәкілетті өкілдеріне өткізілген конкурстың қорытындысы туралы хаттаманың көшірмесін ұсыну күні, уақыты және орны туралы ақпаратты береді;</w:t>
      </w:r>
      <w:r>
        <w:br/>
      </w:r>
      <w:r>
        <w:rPr>
          <w:rFonts w:ascii="Times New Roman"/>
          <w:b w:val="false"/>
          <w:i w:val="false"/>
          <w:color w:val="000000"/>
          <w:sz w:val="28"/>
        </w:rPr>
        <w:t>
</w:t>
      </w:r>
      <w:r>
        <w:rPr>
          <w:rFonts w:ascii="Times New Roman"/>
          <w:b w:val="false"/>
          <w:i w:val="false"/>
          <w:color w:val="000000"/>
          <w:sz w:val="28"/>
        </w:rPr>
        <w:t>
      2)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конкурсқа қатысушы кредиттік ұйымның конкурстық өтінімдерін бағалау және салыстырып қарау жөніндегі конкурстық комиссия отырысы өткізілген күннен бастап екі жұмыс күнінен кешіктірмей, конкурс қорытындысы туралы хаттама жобасын жасайды және оған отырысқа қатысқан конкурстық комиссияның барлық мүшелерінің, сондай-ақ конкурстық комиссия хатшысы өзінің қол қоюын және әрбір бетін дәйектеуін қамтамасыз етеді;</w:t>
      </w:r>
      <w:r>
        <w:br/>
      </w:r>
      <w:r>
        <w:rPr>
          <w:rFonts w:ascii="Times New Roman"/>
          <w:b w:val="false"/>
          <w:i w:val="false"/>
          <w:color w:val="000000"/>
          <w:sz w:val="28"/>
        </w:rPr>
        <w:t>
</w:t>
      </w:r>
      <w:r>
        <w:rPr>
          <w:rFonts w:ascii="Times New Roman"/>
          <w:b w:val="false"/>
          <w:i w:val="false"/>
          <w:color w:val="000000"/>
          <w:sz w:val="28"/>
        </w:rPr>
        <w:t>
      конкурсқа қатысушы кез келген кредиттік ұйымның талап етуі бойынша (ол туралы мәліметтер конкурсқа қатысуға өтінімдерді тіркеу журналына енгізілген) мұндай жазбаша сұрауды алған күннен бастап бір жұмыс күні ішінде уәкілетті өкілдерге өткізілген конкурс қорытындылары туралы хаттаманың көшірмесін өтеусіз негізде жіберуді не ұсынуды ұйымдастырады.</w:t>
      </w:r>
      <w:r>
        <w:br/>
      </w:r>
      <w:r>
        <w:rPr>
          <w:rFonts w:ascii="Times New Roman"/>
          <w:b w:val="false"/>
          <w:i w:val="false"/>
          <w:color w:val="000000"/>
          <w:sz w:val="28"/>
        </w:rPr>
        <w:t>
</w:t>
      </w:r>
      <w:r>
        <w:rPr>
          <w:rFonts w:ascii="Times New Roman"/>
          <w:b w:val="false"/>
          <w:i w:val="false"/>
          <w:color w:val="000000"/>
          <w:sz w:val="28"/>
        </w:rPr>
        <w:t>
      Өткізілген конкурс қорытындысы туралы хаттамаға қол қойылған күннен бастап екі жұмыс күні ішінде облыстық маңызы бар жергілікті атқарушы органына көрсетілген хаттаманың көшірмесін жібереді.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54. Конкурстық комиссияның шешімімен келіспеген жағдайда осы конкурстық комиссияның кез келген мүшесінің ерекше пікір айтуға құқығы бар, ол жазбаша жазылуға және конкурстық комиссияның отырысы хаттамасына қоса берілуге тиіс. Конкурстық комиссияның қандай да бір мүшесі өндірістік немесе басқа да себептер бойынша болмаған жағдайда конкурстық комиссияның хаттамасында оның болмауының себебі және осы фактіні растайтын қағаз құжатқа сілтеме көрсетіледі.</w:t>
      </w:r>
      <w:r>
        <w:br/>
      </w:r>
      <w:r>
        <w:rPr>
          <w:rFonts w:ascii="Times New Roman"/>
          <w:b w:val="false"/>
          <w:i w:val="false"/>
          <w:color w:val="000000"/>
          <w:sz w:val="28"/>
        </w:rPr>
        <w:t>
</w:t>
      </w:r>
      <w:r>
        <w:rPr>
          <w:rFonts w:ascii="Times New Roman"/>
          <w:b w:val="false"/>
          <w:i w:val="false"/>
          <w:color w:val="000000"/>
          <w:sz w:val="28"/>
        </w:rPr>
        <w:t>
      55. Жеңімпаздарды бекіткеннен кейін екі жұмыс күні ішінде конкурстық комиссияның хатшысы бұқаралық ақпараттық құралдарына конкурс қорытындысын жариялау мәселесі жөнінде хабарландыру беруге бастамашы болады.</w:t>
      </w:r>
      <w:r>
        <w:br/>
      </w:r>
      <w:r>
        <w:rPr>
          <w:rFonts w:ascii="Times New Roman"/>
          <w:b w:val="false"/>
          <w:i w:val="false"/>
          <w:color w:val="000000"/>
          <w:sz w:val="28"/>
        </w:rPr>
        <w:t>
</w:t>
      </w:r>
      <w:r>
        <w:rPr>
          <w:rFonts w:ascii="Times New Roman"/>
          <w:b w:val="false"/>
          <w:i w:val="false"/>
          <w:color w:val="000000"/>
          <w:sz w:val="28"/>
        </w:rPr>
        <w:t>
      56. Егер конкурс жеңімпазы үш жұмыс күні ішінде тиісті шарттарға қол қоймаса немесе берілген кепілдікті қамтамасыз ету жеткіліксіз болған жағдайда, онда уәкілетті өңірлік ұйым КҰ-мен (конкурсты жеңген) кепілдікті қамтамасыз ету құнына сәйкес тиісті кредиттік ресурстар беруге немесе жеңімпаздан кейінгі ең көп балл жинаған конкурстың басқа қатысушысымен шарт жасауға құқығы бар.</w:t>
      </w:r>
      <w:r>
        <w:br/>
      </w:r>
      <w:r>
        <w:rPr>
          <w:rFonts w:ascii="Times New Roman"/>
          <w:b w:val="false"/>
          <w:i w:val="false"/>
          <w:color w:val="000000"/>
          <w:sz w:val="28"/>
        </w:rPr>
        <w:t>
</w:t>
      </w:r>
      <w:r>
        <w:rPr>
          <w:rFonts w:ascii="Times New Roman"/>
          <w:b w:val="false"/>
          <w:i w:val="false"/>
          <w:color w:val="000000"/>
          <w:sz w:val="28"/>
        </w:rPr>
        <w:t>
      57. Кредиттік серіктестікке кредиттік ресурстар төленген жарғы капиталының көлеміне байланысты (жарғы капиталының 1 бірлігіне кредиттің 10 бірлігінен асырмай) беріледі.</w:t>
      </w:r>
    </w:p>
    <w:bookmarkEnd w:id="8"/>
    <w:bookmarkStart w:name="z140" w:id="9"/>
    <w:p>
      <w:pPr>
        <w:spacing w:after="0"/>
        <w:ind w:left="0"/>
        <w:jc w:val="left"/>
      </w:pPr>
      <w:r>
        <w:rPr>
          <w:rFonts w:ascii="Times New Roman"/>
          <w:b/>
          <w:i w:val="false"/>
          <w:color w:val="000000"/>
        </w:rPr>
        <w:t xml:space="preserve"> 
4. Кредиттік ұйымдарға кредит беру тәртібі</w:t>
      </w:r>
    </w:p>
    <w:bookmarkEnd w:id="9"/>
    <w:bookmarkStart w:name="z141" w:id="10"/>
    <w:p>
      <w:pPr>
        <w:spacing w:after="0"/>
        <w:ind w:left="0"/>
        <w:jc w:val="both"/>
      </w:pPr>
      <w:r>
        <w:rPr>
          <w:rFonts w:ascii="Times New Roman"/>
          <w:b w:val="false"/>
          <w:i w:val="false"/>
          <w:color w:val="000000"/>
          <w:sz w:val="28"/>
        </w:rPr>
        <w:t>
      58. КҰ-ға кредит беру жөніндегі өткізілген конкурс қорытындысы бойынша уәкілетті өңірлік ұйым мен МҚҰ (МКҰ) және/немесе КС (конкурсты жеңген) арасында:</w:t>
      </w:r>
      <w:r>
        <w:br/>
      </w:r>
      <w:r>
        <w:rPr>
          <w:rFonts w:ascii="Times New Roman"/>
          <w:b w:val="false"/>
          <w:i w:val="false"/>
          <w:color w:val="000000"/>
          <w:sz w:val="28"/>
        </w:rPr>
        <w:t>
</w:t>
      </w:r>
      <w:r>
        <w:rPr>
          <w:rFonts w:ascii="Times New Roman"/>
          <w:b w:val="false"/>
          <w:i w:val="false"/>
          <w:color w:val="000000"/>
          <w:sz w:val="28"/>
        </w:rPr>
        <w:t>
      кредит ұсыну шарттары, соңғы қарыз алушыға микрокредит беру шарттары, тараптардың құқықтары, міндеттемелері мен жауапкершіліктері белгіленген кредит беру туралы шарт;</w:t>
      </w:r>
      <w:r>
        <w:br/>
      </w:r>
      <w:r>
        <w:rPr>
          <w:rFonts w:ascii="Times New Roman"/>
          <w:b w:val="false"/>
          <w:i w:val="false"/>
          <w:color w:val="000000"/>
          <w:sz w:val="28"/>
        </w:rPr>
        <w:t>
</w:t>
      </w:r>
      <w:r>
        <w:rPr>
          <w:rFonts w:ascii="Times New Roman"/>
          <w:b w:val="false"/>
          <w:i w:val="false"/>
          <w:color w:val="000000"/>
          <w:sz w:val="28"/>
        </w:rPr>
        <w:t>
      кепіл беруші мен кепіл ұстаушының өтініштері мен кепілдіктері, кепіл заттан өндіріп алу және тараптардың жауапкершілігі көзделген кепіл шарты жасалады.</w:t>
      </w:r>
      <w:r>
        <w:br/>
      </w:r>
      <w:r>
        <w:rPr>
          <w:rFonts w:ascii="Times New Roman"/>
          <w:b w:val="false"/>
          <w:i w:val="false"/>
          <w:color w:val="000000"/>
          <w:sz w:val="28"/>
        </w:rPr>
        <w:t>
</w:t>
      </w:r>
      <w:r>
        <w:rPr>
          <w:rFonts w:ascii="Times New Roman"/>
          <w:b w:val="false"/>
          <w:i w:val="false"/>
          <w:color w:val="000000"/>
          <w:sz w:val="28"/>
        </w:rPr>
        <w:t>
      59. Кредиттік ресурс беру ақша аудару арқылы ғана жүзеге асырылады.</w:t>
      </w:r>
      <w:r>
        <w:br/>
      </w:r>
      <w:r>
        <w:rPr>
          <w:rFonts w:ascii="Times New Roman"/>
          <w:b w:val="false"/>
          <w:i w:val="false"/>
          <w:color w:val="000000"/>
          <w:sz w:val="28"/>
        </w:rPr>
        <w:t>
</w:t>
      </w:r>
      <w:r>
        <w:rPr>
          <w:rFonts w:ascii="Times New Roman"/>
          <w:b w:val="false"/>
          <w:i w:val="false"/>
          <w:color w:val="000000"/>
          <w:sz w:val="28"/>
        </w:rPr>
        <w:t>
      60. Төлемдерді өтеу кестесі кредиттік ресурстарды берген күні дайындалады және ресімделеді.</w:t>
      </w:r>
      <w:r>
        <w:br/>
      </w:r>
      <w:r>
        <w:rPr>
          <w:rFonts w:ascii="Times New Roman"/>
          <w:b w:val="false"/>
          <w:i w:val="false"/>
          <w:color w:val="000000"/>
          <w:sz w:val="28"/>
        </w:rPr>
        <w:t>
</w:t>
      </w:r>
      <w:r>
        <w:rPr>
          <w:rFonts w:ascii="Times New Roman"/>
          <w:b w:val="false"/>
          <w:i w:val="false"/>
          <w:color w:val="000000"/>
          <w:sz w:val="28"/>
        </w:rPr>
        <w:t>
      61. Кепілмен қамтамасыз ету жөніндегі құжаттардың түпнұсқаларын қарыз алушы уәкілетті өңірлік ұйымға қабылдау-тапсыру актісі бойынша жібереді.</w:t>
      </w:r>
      <w:r>
        <w:br/>
      </w:r>
      <w:r>
        <w:rPr>
          <w:rFonts w:ascii="Times New Roman"/>
          <w:b w:val="false"/>
          <w:i w:val="false"/>
          <w:color w:val="000000"/>
          <w:sz w:val="28"/>
        </w:rPr>
        <w:t>
</w:t>
      </w:r>
      <w:r>
        <w:rPr>
          <w:rFonts w:ascii="Times New Roman"/>
          <w:b w:val="false"/>
          <w:i w:val="false"/>
          <w:color w:val="000000"/>
          <w:sz w:val="28"/>
        </w:rPr>
        <w:t>
      62. Барлық құжаттар, хат алмасу, шоттардан үзінді-көшірмелер, төлем тапсырмалары, КҰ-мен келіссөздердің актілері олардың кредиттік досьесіне тігіледі.</w:t>
      </w:r>
    </w:p>
    <w:bookmarkEnd w:id="10"/>
    <w:bookmarkStart w:name="z148" w:id="11"/>
    <w:p>
      <w:pPr>
        <w:spacing w:after="0"/>
        <w:ind w:left="0"/>
        <w:jc w:val="left"/>
      </w:pPr>
      <w:r>
        <w:rPr>
          <w:rFonts w:ascii="Times New Roman"/>
          <w:b/>
          <w:i w:val="false"/>
          <w:color w:val="000000"/>
        </w:rPr>
        <w:t xml:space="preserve"> 
5. Кредиттік ресурстардың мақсатты пайдаланылуына және олардың</w:t>
      </w:r>
      <w:r>
        <w:br/>
      </w:r>
      <w:r>
        <w:rPr>
          <w:rFonts w:ascii="Times New Roman"/>
          <w:b/>
          <w:i w:val="false"/>
          <w:color w:val="000000"/>
        </w:rPr>
        <w:t>
уақтылы өтелуіне мониторинг жүргізу</w:t>
      </w:r>
    </w:p>
    <w:bookmarkEnd w:id="11"/>
    <w:bookmarkStart w:name="z149" w:id="12"/>
    <w:p>
      <w:pPr>
        <w:spacing w:after="0"/>
        <w:ind w:left="0"/>
        <w:jc w:val="both"/>
      </w:pPr>
      <w:r>
        <w:rPr>
          <w:rFonts w:ascii="Times New Roman"/>
          <w:b w:val="false"/>
          <w:i w:val="false"/>
          <w:color w:val="000000"/>
          <w:sz w:val="28"/>
        </w:rPr>
        <w:t>
      63. Кредиттік ресурстарды бергеннен кейін уәкілетті өңірлік ұйым кредиттік ресурстар беру шартына сәйкес мониторингтің жасалған актілерін міндетті түрде қоса отырып, кредиттік ресурстардың мақсатты пайдаланылуына мониторинг жүргізуді жүзеге асырады. Кредиттік ресурстар мақсатсыз пайдаланылған жағдайда уәкілетті өңірлік ұйым кредит беру және кепіл туралы шарттарда көзделген қаржы санкциялары шараларын қолданады.</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Үкіметінің 13.08.2013 </w:t>
      </w:r>
      <w:r>
        <w:rPr>
          <w:rFonts w:ascii="Times New Roman"/>
          <w:b w:val="false"/>
          <w:i w:val="false"/>
          <w:color w:val="000000"/>
          <w:sz w:val="28"/>
        </w:rPr>
        <w:t>N 817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64. Кредиттік ресурстар толық өтелген кезде уәкілетті өңірлік ұйым кепілдікті қамтамасыз ету бойынша ауыртпалықты алу туралы өкім дайындайды және уәкілетті тіркеуші органға басшының қолы қойылған хат жібереді.</w:t>
      </w:r>
      <w:r>
        <w:br/>
      </w:r>
      <w:r>
        <w:rPr>
          <w:rFonts w:ascii="Times New Roman"/>
          <w:b w:val="false"/>
          <w:i w:val="false"/>
          <w:color w:val="000000"/>
          <w:sz w:val="28"/>
        </w:rPr>
        <w:t>
</w:t>
      </w:r>
      <w:r>
        <w:rPr>
          <w:rFonts w:ascii="Times New Roman"/>
          <w:b w:val="false"/>
          <w:i w:val="false"/>
          <w:color w:val="000000"/>
          <w:sz w:val="28"/>
        </w:rPr>
        <w:t>
      65. КҰ-ның өтініші бойынша уәкілетті өңірлік ұйым кредиттің өтелген сомасының бөлігіне мөлшерлес кепілдікті қамтамасыз ету бойынша ауыртпалықты алу туралы өкім дайындайды.</w:t>
      </w:r>
      <w:r>
        <w:br/>
      </w:r>
      <w:r>
        <w:rPr>
          <w:rFonts w:ascii="Times New Roman"/>
          <w:b w:val="false"/>
          <w:i w:val="false"/>
          <w:color w:val="000000"/>
          <w:sz w:val="28"/>
        </w:rPr>
        <w:t>
</w:t>
      </w:r>
      <w:r>
        <w:rPr>
          <w:rFonts w:ascii="Times New Roman"/>
          <w:b w:val="false"/>
          <w:i w:val="false"/>
          <w:color w:val="000000"/>
          <w:sz w:val="28"/>
        </w:rPr>
        <w:t>
      Бұл ретте кепілдікті қамтамасыз етудің құны кредит бойынша сыйақы ставкасының сомасын ескергенде, кредит мөлшерінен аз болмауға тиіс.</w:t>
      </w:r>
      <w:r>
        <w:br/>
      </w:r>
      <w:r>
        <w:rPr>
          <w:rFonts w:ascii="Times New Roman"/>
          <w:b w:val="false"/>
          <w:i w:val="false"/>
          <w:color w:val="000000"/>
          <w:sz w:val="28"/>
        </w:rPr>
        <w:t>
</w:t>
      </w:r>
      <w:r>
        <w:rPr>
          <w:rFonts w:ascii="Times New Roman"/>
          <w:b w:val="false"/>
          <w:i w:val="false"/>
          <w:color w:val="000000"/>
          <w:sz w:val="28"/>
        </w:rPr>
        <w:t>
      66. Уәкілетті өңірлік ұйым қабылдау - тапсыру актісінің негізінде қарыз алушыға құқық белгілейтін құжаттардың түпнұсқалары мен хат жібереді.</w:t>
      </w:r>
    </w:p>
    <w:bookmarkEnd w:id="12"/>
    <w:bookmarkStart w:name="z154" w:id="13"/>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1-қосымша     </w:t>
      </w:r>
    </w:p>
    <w:bookmarkEnd w:id="13"/>
    <w:bookmarkStart w:name="z155" w:id="14"/>
    <w:p>
      <w:pPr>
        <w:spacing w:after="0"/>
        <w:ind w:left="0"/>
        <w:jc w:val="left"/>
      </w:pPr>
      <w:r>
        <w:rPr>
          <w:rFonts w:ascii="Times New Roman"/>
          <w:b/>
          <w:i w:val="false"/>
          <w:color w:val="000000"/>
        </w:rPr>
        <w:t xml:space="preserve"> 
Жұмыспен қамту 2020 жол картасының екінші бағыты шеңберіндегі</w:t>
      </w:r>
      <w:r>
        <w:br/>
      </w:r>
      <w:r>
        <w:rPr>
          <w:rFonts w:ascii="Times New Roman"/>
          <w:b/>
          <w:i w:val="false"/>
          <w:color w:val="000000"/>
        </w:rPr>
        <w:t>
жобаларға кредит беру туралы келісім</w:t>
      </w:r>
    </w:p>
    <w:bookmarkEnd w:id="14"/>
    <w:p>
      <w:pPr>
        <w:spacing w:after="0"/>
        <w:ind w:left="0"/>
        <w:jc w:val="both"/>
      </w:pPr>
      <w:r>
        <w:rPr>
          <w:rFonts w:ascii="Times New Roman"/>
          <w:b w:val="false"/>
          <w:i w:val="false"/>
          <w:color w:val="ff0000"/>
          <w:sz w:val="28"/>
        </w:rPr>
        <w:t xml:space="preserve">      Ескерту. 1-қосымшаға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56" w:id="15"/>
    <w:p>
      <w:pPr>
        <w:spacing w:after="0"/>
        <w:ind w:left="0"/>
        <w:jc w:val="both"/>
      </w:pPr>
      <w:r>
        <w:rPr>
          <w:rFonts w:ascii="Times New Roman"/>
          <w:b w:val="false"/>
          <w:i w:val="false"/>
          <w:color w:val="000000"/>
          <w:sz w:val="28"/>
        </w:rPr>
        <w:t>      _________ қ.                         20___ж. «___» __________</w:t>
      </w:r>
      <w:r>
        <w:br/>
      </w:r>
      <w:r>
        <w:rPr>
          <w:rFonts w:ascii="Times New Roman"/>
          <w:b w:val="false"/>
          <w:i w:val="false"/>
          <w:color w:val="000000"/>
          <w:sz w:val="28"/>
        </w:rPr>
        <w:t>
      «_____________________» (толық атауы) мемлекеттік мекемесі 20__ ж. «___» ______ _________ сенімхат негізінде әрекет ететін бұдан әрі «ЖАО» деп аталатын «_____________________» ММ-нің (толық атауы) атынан бастығы ________________ (Т.А.Ә.), бұдан әрі «уәкілетті өңірлік ұйым» деп аталатын екінші тараптан Жарғы негізінде жұмыс істейтін «______________________» АҚ (толық атауы) атынан басшысы ____________ (лауазымы) ___________________ (Т.А.Ә.)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(бұдан әрі – Бағдарлама) іске асыру мақсатында бірлесіп «Тараптар» деп, әрқайсысы жеке «Тарап», не жоғарыда көрсетілгендей аталатындар кәсіпкерлікті дамыту жөніндегі жобаларды қаржыландыру туралы осы келісімді жасасты.</w:t>
      </w:r>
      <w:r>
        <w:br/>
      </w:r>
      <w:r>
        <w:rPr>
          <w:rFonts w:ascii="Times New Roman"/>
          <w:b w:val="false"/>
          <w:i w:val="false"/>
          <w:color w:val="000000"/>
          <w:sz w:val="28"/>
        </w:rPr>
        <w:t>
</w:t>
      </w:r>
      <w:r>
        <w:rPr>
          <w:rFonts w:ascii="Times New Roman"/>
          <w:b w:val="false"/>
          <w:i w:val="false"/>
          <w:color w:val="000000"/>
          <w:sz w:val="28"/>
        </w:rPr>
        <w:t>
      Осы Келісімде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жергілікті жұмыспен қамту органдары – Бағдарлама аясында жұмыспен қамтуға жәрдемдесу функцияларын іске асырушы жергілікті атқарушы органдардың аудандық (қалалық) жұмыспен қамту орталықтары;</w:t>
      </w:r>
      <w:r>
        <w:br/>
      </w:r>
      <w:r>
        <w:rPr>
          <w:rFonts w:ascii="Times New Roman"/>
          <w:b w:val="false"/>
          <w:i w:val="false"/>
          <w:color w:val="000000"/>
          <w:sz w:val="28"/>
        </w:rPr>
        <w:t>
</w:t>
      </w:r>
      <w:r>
        <w:rPr>
          <w:rFonts w:ascii="Times New Roman"/>
          <w:b w:val="false"/>
          <w:i w:val="false"/>
          <w:color w:val="000000"/>
          <w:sz w:val="28"/>
        </w:rPr>
        <w:t>
      Бағдарлама операторы – халықты жұмыспен қамту саласындағы мемлекеттік саясаттың іске асырылуын үйлестіретін орталық атқарушы орган;</w:t>
      </w:r>
      <w:r>
        <w:br/>
      </w:r>
      <w:r>
        <w:rPr>
          <w:rFonts w:ascii="Times New Roman"/>
          <w:b w:val="false"/>
          <w:i w:val="false"/>
          <w:color w:val="000000"/>
          <w:sz w:val="28"/>
        </w:rPr>
        <w:t>
</w:t>
      </w:r>
      <w:r>
        <w:rPr>
          <w:rFonts w:ascii="Times New Roman"/>
          <w:b w:val="false"/>
          <w:i w:val="false"/>
          <w:color w:val="000000"/>
          <w:sz w:val="28"/>
        </w:rPr>
        <w:t>
      кредиттік ұйымдар (бұдан әрі – КҰ) – Қазақстан Республикасының заңдарында белгіленген тәртіппен қызметін жүзеге асыратын микроқаржы (микрокредиттік) ұйымдары және кредиттік серіктестіктер;</w:t>
      </w:r>
      <w:r>
        <w:br/>
      </w:r>
      <w:r>
        <w:rPr>
          <w:rFonts w:ascii="Times New Roman"/>
          <w:b w:val="false"/>
          <w:i w:val="false"/>
          <w:color w:val="000000"/>
          <w:sz w:val="28"/>
        </w:rPr>
        <w:t>
</w:t>
      </w:r>
      <w:r>
        <w:rPr>
          <w:rFonts w:ascii="Times New Roman"/>
          <w:b w:val="false"/>
          <w:i w:val="false"/>
          <w:color w:val="000000"/>
          <w:sz w:val="28"/>
        </w:rPr>
        <w:t>
      микрокредиттік ұйым – (бұдан әрі – МКҰ) – микрокредит беру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микроқаржы ұйымы – (бұдан әрі – МҚҰ)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заңдарымен рұқсат етілген қызметтің қосымша түрлерін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кредиттік серіктестік (бұдан әрі – КС) – жеке және (немесе) заңды тұлғалар оған қатысушылардың кредитке және басқа қаржыға, оның ішінде банк қызметтеріне қажеттіліктерін олардың ақшаларын шоғырландыру арқылы және Қазақстан Республикасының заңнамасында тыйым салынбаған басқа көздердің есебінен қанағаттандыру үшін құрған заңды тұлға;</w:t>
      </w:r>
      <w:r>
        <w:br/>
      </w:r>
      <w:r>
        <w:rPr>
          <w:rFonts w:ascii="Times New Roman"/>
          <w:b w:val="false"/>
          <w:i w:val="false"/>
          <w:color w:val="000000"/>
          <w:sz w:val="28"/>
        </w:rPr>
        <w:t>
</w:t>
      </w:r>
      <w:r>
        <w:rPr>
          <w:rFonts w:ascii="Times New Roman"/>
          <w:b w:val="false"/>
          <w:i w:val="false"/>
          <w:color w:val="000000"/>
          <w:sz w:val="28"/>
        </w:rPr>
        <w:t>
      өңірлік комиссия – облыстық маңызы бар жергілікті атқарушы органның жанындағы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соңғы қарыз алушы – кредиттік ұйыммен кредит беру туралы шарт жасаған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w:t>
      </w:r>
      <w:r>
        <w:br/>
      </w:r>
      <w:r>
        <w:rPr>
          <w:rFonts w:ascii="Times New Roman"/>
          <w:b w:val="false"/>
          <w:i w:val="false"/>
          <w:color w:val="000000"/>
          <w:sz w:val="28"/>
        </w:rPr>
        <w:t>
</w:t>
      </w:r>
      <w:r>
        <w:rPr>
          <w:rFonts w:ascii="Times New Roman"/>
          <w:b w:val="false"/>
          <w:i w:val="false"/>
          <w:color w:val="000000"/>
          <w:sz w:val="28"/>
        </w:rPr>
        <w:t>
      өңір – облыс.</w:t>
      </w:r>
    </w:p>
    <w:bookmarkEnd w:id="15"/>
    <w:bookmarkStart w:name="z167" w:id="16"/>
    <w:p>
      <w:pPr>
        <w:spacing w:after="0"/>
        <w:ind w:left="0"/>
        <w:jc w:val="left"/>
      </w:pPr>
      <w:r>
        <w:rPr>
          <w:rFonts w:ascii="Times New Roman"/>
          <w:b/>
          <w:i w:val="false"/>
          <w:color w:val="000000"/>
        </w:rPr>
        <w:t xml:space="preserve"> 
2. Келісім мәні</w:t>
      </w:r>
    </w:p>
    <w:bookmarkEnd w:id="16"/>
    <w:bookmarkStart w:name="z168" w:id="17"/>
    <w:p>
      <w:pPr>
        <w:spacing w:after="0"/>
        <w:ind w:left="0"/>
        <w:jc w:val="both"/>
      </w:pPr>
      <w:r>
        <w:rPr>
          <w:rFonts w:ascii="Times New Roman"/>
          <w:b w:val="false"/>
          <w:i w:val="false"/>
          <w:color w:val="000000"/>
          <w:sz w:val="28"/>
        </w:rPr>
        <w:t>
      1. Осы Келісім ЖАО мен уәкілетті өңірлік ұйым арасындағы өзара іс-әрекет тәртібін, осы Келісімнің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ауылда кәсіпкерліктің басым бағыттарының тізбесін, Соңғы қарыз алушылар жобаларын іріктеу және бекіту тәртібін, сондай-ақ өңірде Бағдарламаны іске асыруға қатысты өзге де маңызды шарттарды бекітеді.</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Бағдарлама бойынша өңірге қаржыландыру көлемі мынадай мөлшерде белгіленді:</w:t>
      </w:r>
      <w:r>
        <w:br/>
      </w:r>
      <w:r>
        <w:rPr>
          <w:rFonts w:ascii="Times New Roman"/>
          <w:b w:val="false"/>
          <w:i w:val="false"/>
          <w:color w:val="000000"/>
          <w:sz w:val="28"/>
        </w:rPr>
        <w:t>
</w:t>
      </w:r>
      <w:r>
        <w:rPr>
          <w:rFonts w:ascii="Times New Roman"/>
          <w:b w:val="false"/>
          <w:i w:val="false"/>
          <w:color w:val="000000"/>
          <w:sz w:val="28"/>
        </w:rPr>
        <w:t>
      1) ЖАО қаражатынан – ____ млн. теңге;</w:t>
      </w:r>
      <w:r>
        <w:br/>
      </w:r>
      <w:r>
        <w:rPr>
          <w:rFonts w:ascii="Times New Roman"/>
          <w:b w:val="false"/>
          <w:i w:val="false"/>
          <w:color w:val="000000"/>
          <w:sz w:val="28"/>
        </w:rPr>
        <w:t>
</w:t>
      </w:r>
      <w:r>
        <w:rPr>
          <w:rFonts w:ascii="Times New Roman"/>
          <w:b w:val="false"/>
          <w:i w:val="false"/>
          <w:color w:val="000000"/>
          <w:sz w:val="28"/>
        </w:rPr>
        <w:t>
      2) уәкілетті өңірлік ұйымның қаражатынан (микрокредит беруге тиісті құқықтары болған жағдайда) – ____ млн. теңге;</w:t>
      </w:r>
    </w:p>
    <w:bookmarkEnd w:id="17"/>
    <w:bookmarkStart w:name="z172" w:id="18"/>
    <w:p>
      <w:pPr>
        <w:spacing w:after="0"/>
        <w:ind w:left="0"/>
        <w:jc w:val="left"/>
      </w:pPr>
      <w:r>
        <w:rPr>
          <w:rFonts w:ascii="Times New Roman"/>
          <w:b/>
          <w:i w:val="false"/>
          <w:color w:val="000000"/>
        </w:rPr>
        <w:t xml:space="preserve"> 
3. Тараптардың құқықтары мен міндеттері</w:t>
      </w:r>
    </w:p>
    <w:bookmarkEnd w:id="18"/>
    <w:bookmarkStart w:name="z173" w:id="19"/>
    <w:p>
      <w:pPr>
        <w:spacing w:after="0"/>
        <w:ind w:left="0"/>
        <w:jc w:val="both"/>
      </w:pPr>
      <w:r>
        <w:rPr>
          <w:rFonts w:ascii="Times New Roman"/>
          <w:b w:val="false"/>
          <w:i w:val="false"/>
          <w:color w:val="000000"/>
          <w:sz w:val="28"/>
        </w:rPr>
        <w:t>
      1. Жергілікті атқарушы орган:</w:t>
      </w:r>
      <w:r>
        <w:br/>
      </w:r>
      <w:r>
        <w:rPr>
          <w:rFonts w:ascii="Times New Roman"/>
          <w:b w:val="false"/>
          <w:i w:val="false"/>
          <w:color w:val="000000"/>
          <w:sz w:val="28"/>
        </w:rPr>
        <w:t>
</w:t>
      </w:r>
      <w:r>
        <w:rPr>
          <w:rFonts w:ascii="Times New Roman"/>
          <w:b w:val="false"/>
          <w:i w:val="false"/>
          <w:color w:val="000000"/>
          <w:sz w:val="28"/>
        </w:rPr>
        <w:t>
      1) соңғы қарыз алушыларға (Бағдарламаға қатысушыларға) кредит беру үшін жергілікті бюджеттен қаражат бөлуге;</w:t>
      </w:r>
      <w:r>
        <w:br/>
      </w:r>
      <w:r>
        <w:rPr>
          <w:rFonts w:ascii="Times New Roman"/>
          <w:b w:val="false"/>
          <w:i w:val="false"/>
          <w:color w:val="000000"/>
          <w:sz w:val="28"/>
        </w:rPr>
        <w:t>
</w:t>
      </w:r>
      <w:r>
        <w:rPr>
          <w:rFonts w:ascii="Times New Roman"/>
          <w:b w:val="false"/>
          <w:i w:val="false"/>
          <w:color w:val="000000"/>
          <w:sz w:val="28"/>
        </w:rPr>
        <w:t>
      2) уәкілетті өңірлік ұйымды белгілеуге және онымен кредиттік ресурстар беру туралы шарт жасауға;</w:t>
      </w:r>
      <w:r>
        <w:br/>
      </w:r>
      <w:r>
        <w:rPr>
          <w:rFonts w:ascii="Times New Roman"/>
          <w:b w:val="false"/>
          <w:i w:val="false"/>
          <w:color w:val="000000"/>
          <w:sz w:val="28"/>
        </w:rPr>
        <w:t>
</w:t>
      </w:r>
      <w:r>
        <w:rPr>
          <w:rFonts w:ascii="Times New Roman"/>
          <w:b w:val="false"/>
          <w:i w:val="false"/>
          <w:color w:val="000000"/>
          <w:sz w:val="28"/>
        </w:rPr>
        <w:t>
      3) осы Келісімнен туындайтын өзге де құқықтарға ие болуға құқылы.</w:t>
      </w:r>
      <w:r>
        <w:br/>
      </w:r>
      <w:r>
        <w:rPr>
          <w:rFonts w:ascii="Times New Roman"/>
          <w:b w:val="false"/>
          <w:i w:val="false"/>
          <w:color w:val="000000"/>
          <w:sz w:val="28"/>
        </w:rPr>
        <w:t>
</w:t>
      </w:r>
      <w:r>
        <w:rPr>
          <w:rFonts w:ascii="Times New Roman"/>
          <w:b w:val="false"/>
          <w:i w:val="false"/>
          <w:color w:val="000000"/>
          <w:sz w:val="28"/>
        </w:rPr>
        <w:t>
      2. Жергілікті атқарушы орган:</w:t>
      </w:r>
      <w:r>
        <w:br/>
      </w:r>
      <w:r>
        <w:rPr>
          <w:rFonts w:ascii="Times New Roman"/>
          <w:b w:val="false"/>
          <w:i w:val="false"/>
          <w:color w:val="000000"/>
          <w:sz w:val="28"/>
        </w:rPr>
        <w:t>
</w:t>
      </w:r>
      <w:r>
        <w:rPr>
          <w:rFonts w:ascii="Times New Roman"/>
          <w:b w:val="false"/>
          <w:i w:val="false"/>
          <w:color w:val="000000"/>
          <w:sz w:val="28"/>
        </w:rPr>
        <w:t>
      1) микрокредит алуға КҰ үміткерлерінің (соңғы қарыз алушының) тізімін ұсынуға;</w:t>
      </w:r>
      <w:r>
        <w:br/>
      </w:r>
      <w:r>
        <w:rPr>
          <w:rFonts w:ascii="Times New Roman"/>
          <w:b w:val="false"/>
          <w:i w:val="false"/>
          <w:color w:val="000000"/>
          <w:sz w:val="28"/>
        </w:rPr>
        <w:t>
</w:t>
      </w:r>
      <w:r>
        <w:rPr>
          <w:rFonts w:ascii="Times New Roman"/>
          <w:b w:val="false"/>
          <w:i w:val="false"/>
          <w:color w:val="000000"/>
          <w:sz w:val="28"/>
        </w:rPr>
        <w:t>
      2) КҰ мен соңғы қарыз алушыларға кредиттік ресурстар беру шарттарын келісу үшін өңірлік комиссияға шығаруға;</w:t>
      </w:r>
      <w:r>
        <w:br/>
      </w:r>
      <w:r>
        <w:rPr>
          <w:rFonts w:ascii="Times New Roman"/>
          <w:b w:val="false"/>
          <w:i w:val="false"/>
          <w:color w:val="000000"/>
          <w:sz w:val="28"/>
        </w:rPr>
        <w:t>
</w:t>
      </w:r>
      <w:r>
        <w:rPr>
          <w:rFonts w:ascii="Times New Roman"/>
          <w:b w:val="false"/>
          <w:i w:val="false"/>
          <w:color w:val="000000"/>
          <w:sz w:val="28"/>
        </w:rPr>
        <w:t>
      3) ішкі рәсімдерге және уәкілетті өңірлік ұйым мен КҰ кредиттік процесіне араласпау қағидатын сақтауға;</w:t>
      </w:r>
      <w:r>
        <w:br/>
      </w:r>
      <w:r>
        <w:rPr>
          <w:rFonts w:ascii="Times New Roman"/>
          <w:b w:val="false"/>
          <w:i w:val="false"/>
          <w:color w:val="000000"/>
          <w:sz w:val="28"/>
        </w:rPr>
        <w:t>
</w:t>
      </w:r>
      <w:r>
        <w:rPr>
          <w:rFonts w:ascii="Times New Roman"/>
          <w:b w:val="false"/>
          <w:i w:val="false"/>
          <w:color w:val="000000"/>
          <w:sz w:val="28"/>
        </w:rPr>
        <w:t>
      4) кредиттік шартқа сәйкес уәкілетті өңірлік ұйымның кредиттік ресурстарын игеру және мақсатты пайдалану мониторингін жүргізуге;</w:t>
      </w:r>
      <w:r>
        <w:br/>
      </w:r>
      <w:r>
        <w:rPr>
          <w:rFonts w:ascii="Times New Roman"/>
          <w:b w:val="false"/>
          <w:i w:val="false"/>
          <w:color w:val="000000"/>
          <w:sz w:val="28"/>
        </w:rPr>
        <w:t>
</w:t>
      </w:r>
      <w:r>
        <w:rPr>
          <w:rFonts w:ascii="Times New Roman"/>
          <w:b w:val="false"/>
          <w:i w:val="false"/>
          <w:color w:val="000000"/>
          <w:sz w:val="28"/>
        </w:rPr>
        <w:t>
      5) уәкілетті өңірлік ұйымның сұрауы бойынша осы Келісімнің орындалуымен байланысты ақпарат беруге;</w:t>
      </w:r>
      <w:r>
        <w:br/>
      </w:r>
      <w:r>
        <w:rPr>
          <w:rFonts w:ascii="Times New Roman"/>
          <w:b w:val="false"/>
          <w:i w:val="false"/>
          <w:color w:val="000000"/>
          <w:sz w:val="28"/>
        </w:rPr>
        <w:t>
</w:t>
      </w:r>
      <w:r>
        <w:rPr>
          <w:rFonts w:ascii="Times New Roman"/>
          <w:b w:val="false"/>
          <w:i w:val="false"/>
          <w:color w:val="000000"/>
          <w:sz w:val="28"/>
        </w:rPr>
        <w:t>
      6) осы Келісімнен туындайтын өзге де міндеттемелерді мойнына алуға міндеттенеді.</w:t>
      </w:r>
      <w:r>
        <w:br/>
      </w:r>
      <w:r>
        <w:rPr>
          <w:rFonts w:ascii="Times New Roman"/>
          <w:b w:val="false"/>
          <w:i w:val="false"/>
          <w:color w:val="000000"/>
          <w:sz w:val="28"/>
        </w:rPr>
        <w:t>
</w:t>
      </w:r>
      <w:r>
        <w:rPr>
          <w:rFonts w:ascii="Times New Roman"/>
          <w:b w:val="false"/>
          <w:i w:val="false"/>
          <w:color w:val="000000"/>
          <w:sz w:val="28"/>
        </w:rPr>
        <w:t>
      3. Уәкілетті өңірлік ұйым:</w:t>
      </w:r>
      <w:r>
        <w:br/>
      </w:r>
      <w:r>
        <w:rPr>
          <w:rFonts w:ascii="Times New Roman"/>
          <w:b w:val="false"/>
          <w:i w:val="false"/>
          <w:color w:val="000000"/>
          <w:sz w:val="28"/>
        </w:rPr>
        <w:t>
</w:t>
      </w:r>
      <w:r>
        <w:rPr>
          <w:rFonts w:ascii="Times New Roman"/>
          <w:b w:val="false"/>
          <w:i w:val="false"/>
          <w:color w:val="000000"/>
          <w:sz w:val="28"/>
        </w:rPr>
        <w:t>
      1) өңірлік комиссияның келісімі бойынша КҰ мен соңғы қарыз алушыларға кредиттік ресурстар беру шарттарын белгілеуге;</w:t>
      </w:r>
      <w:r>
        <w:br/>
      </w:r>
      <w:r>
        <w:rPr>
          <w:rFonts w:ascii="Times New Roman"/>
          <w:b w:val="false"/>
          <w:i w:val="false"/>
          <w:color w:val="000000"/>
          <w:sz w:val="28"/>
        </w:rPr>
        <w:t>
</w:t>
      </w:r>
      <w:r>
        <w:rPr>
          <w:rFonts w:ascii="Times New Roman"/>
          <w:b w:val="false"/>
          <w:i w:val="false"/>
          <w:color w:val="000000"/>
          <w:sz w:val="28"/>
        </w:rPr>
        <w:t>
      2) кредиттік ресурстар беру жөнінде конкурс өткізуге және КҰ-ны өз бетінше белгілеуге;</w:t>
      </w:r>
      <w:r>
        <w:br/>
      </w:r>
      <w:r>
        <w:rPr>
          <w:rFonts w:ascii="Times New Roman"/>
          <w:b w:val="false"/>
          <w:i w:val="false"/>
          <w:color w:val="000000"/>
          <w:sz w:val="28"/>
        </w:rPr>
        <w:t>
</w:t>
      </w:r>
      <w:r>
        <w:rPr>
          <w:rFonts w:ascii="Times New Roman"/>
          <w:b w:val="false"/>
          <w:i w:val="false"/>
          <w:color w:val="000000"/>
          <w:sz w:val="28"/>
        </w:rPr>
        <w:t>
      3) ЖАО-ға кәсіпкерлік негіздеріне үйретуді талап ететін үміткерлердің тізімін жіберуге;</w:t>
      </w:r>
      <w:r>
        <w:br/>
      </w:r>
      <w:r>
        <w:rPr>
          <w:rFonts w:ascii="Times New Roman"/>
          <w:b w:val="false"/>
          <w:i w:val="false"/>
          <w:color w:val="000000"/>
          <w:sz w:val="28"/>
        </w:rPr>
        <w:t>
</w:t>
      </w:r>
      <w:r>
        <w:rPr>
          <w:rFonts w:ascii="Times New Roman"/>
          <w:b w:val="false"/>
          <w:i w:val="false"/>
          <w:color w:val="000000"/>
          <w:sz w:val="28"/>
        </w:rPr>
        <w:t>
      4) ЖАО-дың сұрауы бойынша осы Келісімнің орындалуымен байланысты ақпаратты беруге;</w:t>
      </w:r>
      <w:r>
        <w:br/>
      </w:r>
      <w:r>
        <w:rPr>
          <w:rFonts w:ascii="Times New Roman"/>
          <w:b w:val="false"/>
          <w:i w:val="false"/>
          <w:color w:val="000000"/>
          <w:sz w:val="28"/>
        </w:rPr>
        <w:t>
</w:t>
      </w:r>
      <w:r>
        <w:rPr>
          <w:rFonts w:ascii="Times New Roman"/>
          <w:b w:val="false"/>
          <w:i w:val="false"/>
          <w:color w:val="000000"/>
          <w:sz w:val="28"/>
        </w:rPr>
        <w:t>
      5) КҰ кредит беру механизмдерін және қағидасын жетілдіру жөнінде белгіленген тәртіппен ұсыныстар енгізуге;</w:t>
      </w:r>
      <w:r>
        <w:br/>
      </w:r>
      <w:r>
        <w:rPr>
          <w:rFonts w:ascii="Times New Roman"/>
          <w:b w:val="false"/>
          <w:i w:val="false"/>
          <w:color w:val="000000"/>
          <w:sz w:val="28"/>
        </w:rPr>
        <w:t>
</w:t>
      </w:r>
      <w:r>
        <w:rPr>
          <w:rFonts w:ascii="Times New Roman"/>
          <w:b w:val="false"/>
          <w:i w:val="false"/>
          <w:color w:val="000000"/>
          <w:sz w:val="28"/>
        </w:rPr>
        <w:t>
      6) осы Келісімнен туындайтын өзге де құқықтарға ие болуға құқылы.</w:t>
      </w:r>
      <w:r>
        <w:br/>
      </w:r>
      <w:r>
        <w:rPr>
          <w:rFonts w:ascii="Times New Roman"/>
          <w:b w:val="false"/>
          <w:i w:val="false"/>
          <w:color w:val="000000"/>
          <w:sz w:val="28"/>
        </w:rPr>
        <w:t>
</w:t>
      </w:r>
      <w:r>
        <w:rPr>
          <w:rFonts w:ascii="Times New Roman"/>
          <w:b w:val="false"/>
          <w:i w:val="false"/>
          <w:color w:val="000000"/>
          <w:sz w:val="28"/>
        </w:rPr>
        <w:t>
      4. Уәкілетті өңірлік ұйым:</w:t>
      </w:r>
      <w:r>
        <w:br/>
      </w:r>
      <w:r>
        <w:rPr>
          <w:rFonts w:ascii="Times New Roman"/>
          <w:b w:val="false"/>
          <w:i w:val="false"/>
          <w:color w:val="000000"/>
          <w:sz w:val="28"/>
        </w:rPr>
        <w:t>
</w:t>
      </w:r>
      <w:r>
        <w:rPr>
          <w:rFonts w:ascii="Times New Roman"/>
          <w:b w:val="false"/>
          <w:i w:val="false"/>
          <w:color w:val="000000"/>
          <w:sz w:val="28"/>
        </w:rPr>
        <w:t>
      1) ЖАО-дан алынған кредиттік ресурстардың мақсатты пайдаланылуын қамтамасыз етуге;</w:t>
      </w:r>
      <w:r>
        <w:br/>
      </w:r>
      <w:r>
        <w:rPr>
          <w:rFonts w:ascii="Times New Roman"/>
          <w:b w:val="false"/>
          <w:i w:val="false"/>
          <w:color w:val="000000"/>
          <w:sz w:val="28"/>
        </w:rPr>
        <w:t>
</w:t>
      </w:r>
      <w:r>
        <w:rPr>
          <w:rFonts w:ascii="Times New Roman"/>
          <w:b w:val="false"/>
          <w:i w:val="false"/>
          <w:color w:val="000000"/>
          <w:sz w:val="28"/>
        </w:rPr>
        <w:t>
      2) соңғы қарыз алушыларға, сондай-ақ кейіннен өңірде соңғы қарыз алушыларға кредит беру үшін конкурстық негізде КҰ-ға кредиттік ресурстар беруге;</w:t>
      </w:r>
      <w:r>
        <w:br/>
      </w:r>
      <w:r>
        <w:rPr>
          <w:rFonts w:ascii="Times New Roman"/>
          <w:b w:val="false"/>
          <w:i w:val="false"/>
          <w:color w:val="000000"/>
          <w:sz w:val="28"/>
        </w:rPr>
        <w:t>
</w:t>
      </w:r>
      <w:r>
        <w:rPr>
          <w:rFonts w:ascii="Times New Roman"/>
          <w:b w:val="false"/>
          <w:i w:val="false"/>
          <w:color w:val="000000"/>
          <w:sz w:val="28"/>
        </w:rPr>
        <w:t>
      3) кредиттік шартқа сәйкес оларға тікелей кредит беру кезінде кредиттік ұйымның және соңғы қарыз алушылардың кредиттік ресурстарды игеру және мақсатты пайдалануына мониторинг жүргізуге;</w:t>
      </w:r>
      <w:r>
        <w:br/>
      </w:r>
      <w:r>
        <w:rPr>
          <w:rFonts w:ascii="Times New Roman"/>
          <w:b w:val="false"/>
          <w:i w:val="false"/>
          <w:color w:val="000000"/>
          <w:sz w:val="28"/>
        </w:rPr>
        <w:t>
</w:t>
      </w:r>
      <w:r>
        <w:rPr>
          <w:rFonts w:ascii="Times New Roman"/>
          <w:b w:val="false"/>
          <w:i w:val="false"/>
          <w:color w:val="000000"/>
          <w:sz w:val="28"/>
        </w:rPr>
        <w:t>
      4) осы Келісімнен туындайтын өзге де міндеттерді мойнына алуға міндеттенеді.</w:t>
      </w:r>
    </w:p>
    <w:bookmarkEnd w:id="19"/>
    <w:bookmarkStart w:name="z196" w:id="20"/>
    <w:p>
      <w:pPr>
        <w:spacing w:after="0"/>
        <w:ind w:left="0"/>
        <w:jc w:val="left"/>
      </w:pPr>
      <w:r>
        <w:rPr>
          <w:rFonts w:ascii="Times New Roman"/>
          <w:b/>
          <w:i w:val="false"/>
          <w:color w:val="000000"/>
        </w:rPr>
        <w:t xml:space="preserve"> 
4. Тараптардың жауапкершілігі</w:t>
      </w:r>
    </w:p>
    <w:bookmarkEnd w:id="20"/>
    <w:bookmarkStart w:name="z197" w:id="21"/>
    <w:p>
      <w:pPr>
        <w:spacing w:after="0"/>
        <w:ind w:left="0"/>
        <w:jc w:val="both"/>
      </w:pPr>
      <w:r>
        <w:rPr>
          <w:rFonts w:ascii="Times New Roman"/>
          <w:b w:val="false"/>
          <w:i w:val="false"/>
          <w:color w:val="000000"/>
          <w:sz w:val="28"/>
        </w:rPr>
        <w:t>
      Осы Келісімде тараптардың әрқайсысы осы Келісімнен туындайтын міндеттемелерді орындамағаны және/немесе тиісті түрде орындамағаны үшін Қазақстан Республикасының заңнамасына сәйкес жауапкершілікте болады.</w:t>
      </w:r>
    </w:p>
    <w:bookmarkEnd w:id="21"/>
    <w:bookmarkStart w:name="z198" w:id="22"/>
    <w:p>
      <w:pPr>
        <w:spacing w:after="0"/>
        <w:ind w:left="0"/>
        <w:jc w:val="left"/>
      </w:pPr>
      <w:r>
        <w:rPr>
          <w:rFonts w:ascii="Times New Roman"/>
          <w:b/>
          <w:i w:val="false"/>
          <w:color w:val="000000"/>
        </w:rPr>
        <w:t xml:space="preserve"> 
5. Құпиялылық</w:t>
      </w:r>
    </w:p>
    <w:bookmarkEnd w:id="22"/>
    <w:bookmarkStart w:name="z199" w:id="23"/>
    <w:p>
      <w:pPr>
        <w:spacing w:after="0"/>
        <w:ind w:left="0"/>
        <w:jc w:val="both"/>
      </w:pPr>
      <w:r>
        <w:rPr>
          <w:rFonts w:ascii="Times New Roman"/>
          <w:b w:val="false"/>
          <w:i w:val="false"/>
          <w:color w:val="000000"/>
          <w:sz w:val="28"/>
        </w:rPr>
        <w:t>
      1. Тараптар осы Келісім шарттарына қатысты ақпарат, қаржылық, коммерциялық және өзге де Келісім жасау және орындау барысында алынған ақпараттың құпия болып табылатыны және Келісімде және/немесе Қазақстан Республикасының заңнамасында тікелей көзделген жағдайларды қоспағанда, үшінші адамдарға жариялауға жатпайтынымен келіседі.</w:t>
      </w:r>
      <w:r>
        <w:br/>
      </w:r>
      <w:r>
        <w:rPr>
          <w:rFonts w:ascii="Times New Roman"/>
          <w:b w:val="false"/>
          <w:i w:val="false"/>
          <w:color w:val="000000"/>
          <w:sz w:val="28"/>
        </w:rPr>
        <w:t>
</w:t>
      </w:r>
      <w:r>
        <w:rPr>
          <w:rFonts w:ascii="Times New Roman"/>
          <w:b w:val="false"/>
          <w:i w:val="false"/>
          <w:color w:val="000000"/>
          <w:sz w:val="28"/>
        </w:rPr>
        <w:t>
      2. Бағдарламаны іске асыру туралы осы Келісімнің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есеп беру шеңберінде ЖАО уәкілетті өңірлік ұйымға, уәкілетті өңірлік ұйымның акционеріне және де өзге мемлекеттік органдарға осы Келісімді жасауға және орындауға қатысты ақпарат беруге құқық береді.</w:t>
      </w:r>
    </w:p>
    <w:bookmarkEnd w:id="23"/>
    <w:bookmarkStart w:name="z201" w:id="24"/>
    <w:p>
      <w:pPr>
        <w:spacing w:after="0"/>
        <w:ind w:left="0"/>
        <w:jc w:val="left"/>
      </w:pPr>
      <w:r>
        <w:rPr>
          <w:rFonts w:ascii="Times New Roman"/>
          <w:b/>
          <w:i w:val="false"/>
          <w:color w:val="000000"/>
        </w:rPr>
        <w:t xml:space="preserve"> 
6. Дауларды шешу</w:t>
      </w:r>
    </w:p>
    <w:bookmarkEnd w:id="24"/>
    <w:bookmarkStart w:name="z202" w:id="25"/>
    <w:p>
      <w:pPr>
        <w:spacing w:after="0"/>
        <w:ind w:left="0"/>
        <w:jc w:val="both"/>
      </w:pPr>
      <w:r>
        <w:rPr>
          <w:rFonts w:ascii="Times New Roman"/>
          <w:b w:val="false"/>
          <w:i w:val="false"/>
          <w:color w:val="000000"/>
          <w:sz w:val="28"/>
        </w:rPr>
        <w:t>
      1. Келісімге байланысты және одан туындайтын барлық даулар мен келіспеушіліктері Тараптар арасындағы келіссөздер арқылы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заңнамасына сәйкес түсіндіріледі және реттеледі.</w:t>
      </w:r>
    </w:p>
    <w:bookmarkEnd w:id="25"/>
    <w:bookmarkStart w:name="z204" w:id="26"/>
    <w:p>
      <w:pPr>
        <w:spacing w:after="0"/>
        <w:ind w:left="0"/>
        <w:jc w:val="left"/>
      </w:pPr>
      <w:r>
        <w:rPr>
          <w:rFonts w:ascii="Times New Roman"/>
          <w:b/>
          <w:i w:val="false"/>
          <w:color w:val="000000"/>
        </w:rPr>
        <w:t xml:space="preserve"> 
7. Қорытынды ережелер</w:t>
      </w:r>
    </w:p>
    <w:bookmarkEnd w:id="26"/>
    <w:bookmarkStart w:name="z205" w:id="27"/>
    <w:p>
      <w:pPr>
        <w:spacing w:after="0"/>
        <w:ind w:left="0"/>
        <w:jc w:val="both"/>
      </w:pPr>
      <w:r>
        <w:rPr>
          <w:rFonts w:ascii="Times New Roman"/>
          <w:b w:val="false"/>
          <w:i w:val="false"/>
          <w:color w:val="000000"/>
          <w:sz w:val="28"/>
        </w:rPr>
        <w:t>
      1. Келісімнің ережелерін өзгертуге және/немесе толықтыруға болады. Келісімде көзделген жағдайларды қоспағанда, Тараптардың келісімі бойынша жазбаша нысанда жасалған және Тараптардың өкілетті өкілдері қол қойған өзгерістер мен толықтырулар ғана Тараптар үшін жарамды және міндетті болып танылады.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әрқайсысы үшін 1 (бір) данадан мемлекеттік және орыс тілдерінде бірдей 2 (екі) данада жасалды, олардың әрқайсысының тең заңдық күші бар.</w:t>
      </w:r>
      <w:r>
        <w:br/>
      </w:r>
      <w:r>
        <w:rPr>
          <w:rFonts w:ascii="Times New Roman"/>
          <w:b w:val="false"/>
          <w:i w:val="false"/>
          <w:color w:val="000000"/>
          <w:sz w:val="28"/>
        </w:rPr>
        <w:t>
</w:t>
      </w:r>
      <w:r>
        <w:rPr>
          <w:rFonts w:ascii="Times New Roman"/>
          <w:b w:val="false"/>
          <w:i w:val="false"/>
          <w:color w:val="000000"/>
          <w:sz w:val="28"/>
        </w:rPr>
        <w:t>
      3. Осы Келісім қол қойылған күнінен бастап күшіне енеді және Тараптар Келісім бойынша өз міндеттемелерін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4. Тараптар Келісімге қол қойылғаннан кейін барлық алдыңғы талқылаулар, ұсынымдар, сондай-ақ хаттар заңдық күшін жоғалтатынына және Келісім мәтініне ауыстырылатынына келіседі.</w:t>
      </w:r>
      <w:r>
        <w:br/>
      </w:r>
      <w:r>
        <w:rPr>
          <w:rFonts w:ascii="Times New Roman"/>
          <w:b w:val="false"/>
          <w:i w:val="false"/>
          <w:color w:val="000000"/>
          <w:sz w:val="28"/>
        </w:rPr>
        <w:t>
</w:t>
      </w:r>
      <w:r>
        <w:rPr>
          <w:rFonts w:ascii="Times New Roman"/>
          <w:b w:val="false"/>
          <w:i w:val="false"/>
          <w:color w:val="000000"/>
          <w:sz w:val="28"/>
        </w:rPr>
        <w:t>
      5. Келісімде көзделмеген барлық өзге жағдайларда Тараптар Қазақстан Республикасының қолданыстағы заңнамасын басшылыққа алады.</w:t>
      </w:r>
    </w:p>
    <w:bookmarkEnd w:id="27"/>
    <w:bookmarkStart w:name="z210" w:id="28"/>
    <w:p>
      <w:pPr>
        <w:spacing w:after="0"/>
        <w:ind w:left="0"/>
        <w:jc w:val="left"/>
      </w:pPr>
      <w:r>
        <w:rPr>
          <w:rFonts w:ascii="Times New Roman"/>
          <w:b/>
          <w:i w:val="false"/>
          <w:color w:val="000000"/>
        </w:rPr>
        <w:t xml:space="preserve"> 
8. Тараптардың мекенжайы, банк деректемелері және қолдары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6610"/>
      </w:tblGrid>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 атауы</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 мемлекеттік</w:t>
            </w:r>
            <w:r>
              <w:br/>
            </w:r>
            <w:r>
              <w:rPr>
                <w:rFonts w:ascii="Times New Roman"/>
                <w:b w:val="false"/>
                <w:i w:val="false"/>
                <w:color w:val="000000"/>
                <w:sz w:val="20"/>
              </w:rPr>
              <w:t>
мекемесі</w:t>
            </w:r>
            <w:r>
              <w:br/>
            </w:r>
            <w:r>
              <w:rPr>
                <w:rFonts w:ascii="Times New Roman"/>
                <w:b w:val="false"/>
                <w:i w:val="false"/>
                <w:color w:val="000000"/>
                <w:sz w:val="20"/>
              </w:rPr>
              <w:t>
Мекенжайы:___________________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Қазынашылық комитеті ММ</w:t>
            </w:r>
            <w:r>
              <w:br/>
            </w:r>
            <w:r>
              <w:rPr>
                <w:rFonts w:ascii="Times New Roman"/>
                <w:b w:val="false"/>
                <w:i w:val="false"/>
                <w:color w:val="000000"/>
                <w:sz w:val="20"/>
              </w:rPr>
              <w:t>
БИК ____________</w:t>
            </w:r>
            <w:r>
              <w:br/>
            </w:r>
            <w:r>
              <w:rPr>
                <w:rFonts w:ascii="Times New Roman"/>
                <w:b w:val="false"/>
                <w:i w:val="false"/>
                <w:color w:val="000000"/>
                <w:sz w:val="20"/>
              </w:rPr>
              <w:t>
IBAN ______________</w:t>
            </w:r>
            <w:r>
              <w:br/>
            </w:r>
            <w:r>
              <w:rPr>
                <w:rFonts w:ascii="Times New Roman"/>
                <w:b w:val="false"/>
                <w:i w:val="false"/>
                <w:color w:val="000000"/>
                <w:sz w:val="20"/>
              </w:rPr>
              <w:t>
БСН _________________</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«_________________________»</w:t>
            </w:r>
          </w:p>
          <w:p>
            <w:pPr>
              <w:spacing w:after="20"/>
              <w:ind w:left="20"/>
              <w:jc w:val="both"/>
            </w:pPr>
            <w:r>
              <w:rPr>
                <w:rFonts w:ascii="Times New Roman"/>
                <w:b w:val="false"/>
                <w:i w:val="false"/>
                <w:color w:val="000000"/>
                <w:sz w:val="20"/>
              </w:rPr>
              <w:t>Мекенжайы: _____________________</w:t>
            </w:r>
            <w:r>
              <w:br/>
            </w:r>
            <w:r>
              <w:rPr>
                <w:rFonts w:ascii="Times New Roman"/>
                <w:b w:val="false"/>
                <w:i w:val="false"/>
                <w:color w:val="000000"/>
                <w:sz w:val="20"/>
              </w:rPr>
              <w:t>
Банк: «___________________»</w:t>
            </w:r>
            <w:r>
              <w:br/>
            </w:r>
            <w:r>
              <w:rPr>
                <w:rFonts w:ascii="Times New Roman"/>
                <w:b w:val="false"/>
                <w:i w:val="false"/>
                <w:color w:val="000000"/>
                <w:sz w:val="20"/>
              </w:rPr>
              <w:t>
БИК: _______________</w:t>
            </w:r>
            <w:r>
              <w:br/>
            </w:r>
            <w:r>
              <w:rPr>
                <w:rFonts w:ascii="Times New Roman"/>
                <w:b w:val="false"/>
                <w:i w:val="false"/>
                <w:color w:val="000000"/>
                <w:sz w:val="20"/>
              </w:rPr>
              <w:t>
IBAN: (шот нөмірі) _____________</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ММ</w:t>
            </w:r>
            <w:r>
              <w:br/>
            </w:r>
            <w:r>
              <w:rPr>
                <w:rFonts w:ascii="Times New Roman"/>
                <w:b w:val="false"/>
                <w:i w:val="false"/>
                <w:color w:val="000000"/>
                <w:sz w:val="20"/>
              </w:rPr>
              <w:t>
бастығы</w:t>
            </w:r>
            <w:r>
              <w:br/>
            </w:r>
            <w:r>
              <w:rPr>
                <w:rFonts w:ascii="Times New Roman"/>
                <w:b w:val="false"/>
                <w:i w:val="false"/>
                <w:color w:val="000000"/>
                <w:sz w:val="20"/>
              </w:rPr>
              <w:t>
_____________ (Т.А.Ә.)</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«________________________»</w:t>
            </w:r>
            <w:r>
              <w:br/>
            </w:r>
            <w:r>
              <w:rPr>
                <w:rFonts w:ascii="Times New Roman"/>
                <w:b w:val="false"/>
                <w:i w:val="false"/>
                <w:color w:val="000000"/>
                <w:sz w:val="20"/>
              </w:rPr>
              <w:t>
_____________ (Т.А.Ә.)</w:t>
            </w:r>
          </w:p>
        </w:tc>
      </w:tr>
    </w:tbl>
    <w:bookmarkStart w:name="z211" w:id="29"/>
    <w:p>
      <w:pPr>
        <w:spacing w:after="0"/>
        <w:ind w:left="0"/>
        <w:jc w:val="both"/>
      </w:pPr>
      <w:r>
        <w:rPr>
          <w:rFonts w:ascii="Times New Roman"/>
          <w:b w:val="false"/>
          <w:i w:val="false"/>
          <w:color w:val="000000"/>
          <w:sz w:val="28"/>
        </w:rPr>
        <w:t>
Тараптардың қолдары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p>
        </w:tc>
      </w:tr>
    </w:tbl>
    <w:bookmarkStart w:name="z212" w:id="30"/>
    <w:p>
      <w:pPr>
        <w:spacing w:after="0"/>
        <w:ind w:left="0"/>
        <w:jc w:val="both"/>
      </w:pPr>
      <w:r>
        <w:rPr>
          <w:rFonts w:ascii="Times New Roman"/>
          <w:b w:val="false"/>
          <w:i w:val="false"/>
          <w:color w:val="000000"/>
          <w:sz w:val="28"/>
        </w:rPr>
        <w:t>
Жұмыспен қамту 2020 жол картасы</w:t>
      </w:r>
      <w:r>
        <w:br/>
      </w:r>
      <w:r>
        <w:rPr>
          <w:rFonts w:ascii="Times New Roman"/>
          <w:b w:val="false"/>
          <w:i w:val="false"/>
          <w:color w:val="000000"/>
          <w:sz w:val="28"/>
        </w:rPr>
        <w:t xml:space="preserve">
бағдарламасының екінші бағыты </w:t>
      </w:r>
      <w:r>
        <w:br/>
      </w:r>
      <w:r>
        <w:rPr>
          <w:rFonts w:ascii="Times New Roman"/>
          <w:b w:val="false"/>
          <w:i w:val="false"/>
          <w:color w:val="000000"/>
          <w:sz w:val="28"/>
        </w:rPr>
        <w:t xml:space="preserve">
шеңберіндегі жобаларға кредит </w:t>
      </w:r>
      <w:r>
        <w:br/>
      </w:r>
      <w:r>
        <w:rPr>
          <w:rFonts w:ascii="Times New Roman"/>
          <w:b w:val="false"/>
          <w:i w:val="false"/>
          <w:color w:val="000000"/>
          <w:sz w:val="28"/>
        </w:rPr>
        <w:t xml:space="preserve">
беру туралы келісімге    </w:t>
      </w:r>
      <w:r>
        <w:br/>
      </w:r>
      <w:r>
        <w:rPr>
          <w:rFonts w:ascii="Times New Roman"/>
          <w:b w:val="false"/>
          <w:i w:val="false"/>
          <w:color w:val="000000"/>
          <w:sz w:val="28"/>
        </w:rPr>
        <w:t xml:space="preserve">
1-қосымша         </w:t>
      </w:r>
    </w:p>
    <w:bookmarkEnd w:id="30"/>
    <w:bookmarkStart w:name="z213" w:id="31"/>
    <w:p>
      <w:pPr>
        <w:spacing w:after="0"/>
        <w:ind w:left="0"/>
        <w:jc w:val="left"/>
      </w:pPr>
      <w:r>
        <w:rPr>
          <w:rFonts w:ascii="Times New Roman"/>
          <w:b/>
          <w:i w:val="false"/>
          <w:color w:val="000000"/>
        </w:rPr>
        <w:t xml:space="preserve"> 
Экономика салалары бөлінісінде ауылдағы кәсіпкерлікті дамытудың</w:t>
      </w:r>
      <w:r>
        <w:br/>
      </w:r>
      <w:r>
        <w:rPr>
          <w:rFonts w:ascii="Times New Roman"/>
          <w:b/>
          <w:i w:val="false"/>
          <w:color w:val="000000"/>
        </w:rPr>
        <w:t>
басым бағыттарының үлгілік тізбесі*</w:t>
      </w:r>
      <w:r>
        <w:rPr>
          <w:rFonts w:ascii="Times New Roman"/>
          <w:b/>
          <w:i w:val="false"/>
          <w:color w:val="000000"/>
          <w:vertAlign w:val="superscript"/>
        </w:rPr>
        <w:t>1</w:t>
      </w:r>
    </w:p>
    <w:bookmarkEnd w:id="31"/>
    <w:p>
      <w:pPr>
        <w:spacing w:after="0"/>
        <w:ind w:left="0"/>
        <w:jc w:val="both"/>
      </w:pPr>
      <w:r>
        <w:rPr>
          <w:rFonts w:ascii="Times New Roman"/>
          <w:b w:val="false"/>
          <w:i w:val="false"/>
          <w:color w:val="000000"/>
          <w:vertAlign w:val="superscript"/>
        </w:rPr>
        <w:t>      </w:t>
      </w:r>
      <w:r>
        <w:rPr>
          <w:rFonts w:ascii="Times New Roman"/>
          <w:b w:val="false"/>
          <w:i w:val="false"/>
          <w:color w:val="ff0000"/>
          <w:sz w:val="28"/>
        </w:rPr>
        <w:t xml:space="preserve">Ескерту. 1-қосымшаға өзгеріс енгізілді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0704"/>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және мал шаруашылығы, аң аулау және 01.11 Дәнді дақылдарды өсіруді қоспағанда, осы салаларда қызмет көрсету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ағаш дайындау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тағамдары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 мен басқа да алкогольсіз сусын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соған жататын өнім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 және тығын бұйымдары өндірісі; сабаннан жасалған бұйымдар және тоқуға арналған материалдар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металл өңдеу, машина жасау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мұрағаттар, мұражайлар мен басқа да мәдени қызмет көрсету мекемелерінің қызметі</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көрсету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тұтыну заттарын және тұрмыстық тауарларды жөндеу</w:t>
            </w:r>
          </w:p>
        </w:tc>
      </w:tr>
    </w:tbl>
    <w:bookmarkStart w:name="z214" w:id="32"/>
    <w:p>
      <w:pPr>
        <w:spacing w:after="0"/>
        <w:ind w:left="0"/>
        <w:jc w:val="both"/>
      </w:pPr>
      <w:r>
        <w:rPr>
          <w:rFonts w:ascii="Times New Roman"/>
          <w:b w:val="false"/>
          <w:i w:val="false"/>
          <w:color w:val="000000"/>
          <w:sz w:val="28"/>
        </w:rPr>
        <w:t>
Тараптардың қолдары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45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«Жеке кәсіпкерлік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4-тармағында белгіленген кәсіпкерлік қызмет түрлерін қоспағанда</w:t>
      </w:r>
    </w:p>
    <w:bookmarkStart w:name="z215" w:id="33"/>
    <w:p>
      <w:pPr>
        <w:spacing w:after="0"/>
        <w:ind w:left="0"/>
        <w:jc w:val="both"/>
      </w:pPr>
      <w:r>
        <w:rPr>
          <w:rFonts w:ascii="Times New Roman"/>
          <w:b w:val="false"/>
          <w:i w:val="false"/>
          <w:color w:val="000000"/>
          <w:sz w:val="28"/>
        </w:rPr>
        <w:t>
Жұмыспен қамту 2020 жол картасы</w:t>
      </w:r>
      <w:r>
        <w:br/>
      </w:r>
      <w:r>
        <w:rPr>
          <w:rFonts w:ascii="Times New Roman"/>
          <w:b w:val="false"/>
          <w:i w:val="false"/>
          <w:color w:val="000000"/>
          <w:sz w:val="28"/>
        </w:rPr>
        <w:t xml:space="preserve">
бағдарламасының екінші бағыты </w:t>
      </w:r>
      <w:r>
        <w:br/>
      </w:r>
      <w:r>
        <w:rPr>
          <w:rFonts w:ascii="Times New Roman"/>
          <w:b w:val="false"/>
          <w:i w:val="false"/>
          <w:color w:val="000000"/>
          <w:sz w:val="28"/>
        </w:rPr>
        <w:t xml:space="preserve">
шеңберіндегі жобаларға кредит </w:t>
      </w:r>
      <w:r>
        <w:br/>
      </w:r>
      <w:r>
        <w:rPr>
          <w:rFonts w:ascii="Times New Roman"/>
          <w:b w:val="false"/>
          <w:i w:val="false"/>
          <w:color w:val="000000"/>
          <w:sz w:val="28"/>
        </w:rPr>
        <w:t xml:space="preserve">
беру туралы келісімге    </w:t>
      </w:r>
      <w:r>
        <w:br/>
      </w:r>
      <w:r>
        <w:rPr>
          <w:rFonts w:ascii="Times New Roman"/>
          <w:b w:val="false"/>
          <w:i w:val="false"/>
          <w:color w:val="000000"/>
          <w:sz w:val="28"/>
        </w:rPr>
        <w:t xml:space="preserve">
2-қосымша         </w:t>
      </w:r>
    </w:p>
    <w:bookmarkEnd w:id="33"/>
    <w:p>
      <w:pPr>
        <w:spacing w:after="0"/>
        <w:ind w:left="0"/>
        <w:jc w:val="both"/>
      </w:pPr>
      <w:r>
        <w:rPr>
          <w:rFonts w:ascii="Times New Roman"/>
          <w:b w:val="false"/>
          <w:i w:val="false"/>
          <w:color w:val="000000"/>
          <w:sz w:val="28"/>
        </w:rPr>
        <w:t>________________ әкімдігіне</w:t>
      </w:r>
    </w:p>
    <w:bookmarkStart w:name="z216" w:id="34"/>
    <w:p>
      <w:pPr>
        <w:spacing w:after="0"/>
        <w:ind w:left="0"/>
        <w:jc w:val="left"/>
      </w:pPr>
      <w:r>
        <w:rPr>
          <w:rFonts w:ascii="Times New Roman"/>
          <w:b/>
          <w:i w:val="false"/>
          <w:color w:val="000000"/>
        </w:rPr>
        <w:t xml:space="preserve"> 
Соңғы қарыз алушыларға микрокредит беру туралы есеп</w:t>
      </w:r>
    </w:p>
    <w:bookmarkEnd w:id="34"/>
    <w:p>
      <w:pPr>
        <w:spacing w:after="0"/>
        <w:ind w:left="0"/>
        <w:jc w:val="both"/>
      </w:pPr>
      <w:r>
        <w:rPr>
          <w:rFonts w:ascii="Times New Roman"/>
          <w:b w:val="false"/>
          <w:i w:val="false"/>
          <w:color w:val="ff0000"/>
          <w:sz w:val="28"/>
        </w:rPr>
        <w:t xml:space="preserve">      Ескерту. 2-қосымшаға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891"/>
        <w:gridCol w:w="1645"/>
        <w:gridCol w:w="1355"/>
        <w:gridCol w:w="2472"/>
        <w:gridCol w:w="1377"/>
        <w:gridCol w:w="1556"/>
        <w:gridCol w:w="1467"/>
        <w:gridCol w:w="1468"/>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алушының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 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Қарызға берілетін қаражаттың нысаналы мақсаты (әрбір қарыз қаражаты бағытының атауы және сомасы көрсетіледі)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берген күні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мерзімі, айлар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 ставкасы</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909"/>
        <w:gridCol w:w="3911"/>
        <w:gridCol w:w="1508"/>
        <w:gridCol w:w="1700"/>
        <w:gridCol w:w="1015"/>
        <w:gridCol w:w="994"/>
      </w:tblGrid>
      <w:tr>
        <w:trPr>
          <w:trHeight w:val="255"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орын (аудан, қала)</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есебінен құрылатын жаңа жұмыс орындары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туралы шарттар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Лауазымды тұлға ____________________ Т.А.Ә. қолы, мөр</w:t>
      </w:r>
      <w:r>
        <w:br/>
      </w:r>
      <w:r>
        <w:rPr>
          <w:rFonts w:ascii="Times New Roman"/>
          <w:b w:val="false"/>
          <w:i w:val="false"/>
          <w:color w:val="000000"/>
          <w:sz w:val="28"/>
        </w:rPr>
        <w:t>
      Жауапты қызметкер __________________ Т.А.Ә. қолы</w:t>
      </w:r>
    </w:p>
    <w:bookmarkStart w:name="z217" w:id="35"/>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2-қосымша     </w:t>
      </w:r>
    </w:p>
    <w:bookmarkEnd w:id="35"/>
    <w:bookmarkStart w:name="z218" w:id="36"/>
    <w:p>
      <w:pPr>
        <w:spacing w:after="0"/>
        <w:ind w:left="0"/>
        <w:jc w:val="left"/>
      </w:pPr>
      <w:r>
        <w:rPr>
          <w:rFonts w:ascii="Times New Roman"/>
          <w:b/>
          <w:i w:val="false"/>
          <w:color w:val="000000"/>
        </w:rPr>
        <w:t xml:space="preserve"> 
Кредиттік ұйымдардың кепілдікті қамтамасыз етуіне қойылатын</w:t>
      </w:r>
      <w:r>
        <w:br/>
      </w:r>
      <w:r>
        <w:rPr>
          <w:rFonts w:ascii="Times New Roman"/>
          <w:b/>
          <w:i w:val="false"/>
          <w:color w:val="000000"/>
        </w:rPr>
        <w:t>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884"/>
        <w:gridCol w:w="2335"/>
        <w:gridCol w:w="2285"/>
        <w:gridCol w:w="3305"/>
        <w:gridCol w:w="1543"/>
        <w:gridCol w:w="1628"/>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түрі</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орындалу деңгейі</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Қамтамасыздандырылу коэффициенті (кепілдікті қамтамасыз ету құнына сыйақы сомасын ескере отырып кредиттік ресурстар сомасының арақатынасы)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топтарды қосқанда кепіл құрылымындағы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(ең төмен үлесті шектеу),%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асырмай (ең жоғары үлесті шектеу),%</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Қарыз алушы (заңды тұлға);</w:t>
            </w:r>
            <w:r>
              <w:br/>
            </w:r>
            <w:r>
              <w:rPr>
                <w:rFonts w:ascii="Times New Roman"/>
                <w:b w:val="false"/>
                <w:i w:val="false"/>
                <w:color w:val="000000"/>
                <w:sz w:val="20"/>
              </w:rPr>
              <w:t>
2. Кез келген үшінші тұлға (заңды не жеке тұлға)</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(депозит, кепілдікке берілген ақша), заңды тұлғалардың кепілдігі (уәкілетті өңірлік ұйымды қанағаттандыратын қаржылық жағдай)</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қарыздың барлық сомасына міндеттемелер-дің орындалуын қамтамасыз ету үшін қабылдауға болады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(ғимараттар, құрылыстар, тұрғын үй-жайлар, пәтерлер және т.б.)</w:t>
            </w:r>
          </w:p>
        </w:tc>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(автокөлік, ауыл шаруашылығы техникасы, автожол техникасы және т.б.)</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немесе жерді пайдалану құқықтары (дәнді дақылдарды, көкөніс және т.б. (жайылым жерлерді қоспағанда) өсіруге арналған жер учаскелері. Жерді пайдалану мерзімі кредит беру мерзімінен кемінде 3 (үш) жылға артық болуы керек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топты қосқанда міндеттемелердің орындалуын қамтамасыз ету үшін қабылдауға болады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өнімдері (астық)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 (жылқы, түйе, ірі қара мал)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19" w:id="37"/>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3-қосымша     </w:t>
      </w:r>
    </w:p>
    <w:bookmarkEnd w:id="37"/>
    <w:bookmarkStart w:name="z220" w:id="38"/>
    <w:p>
      <w:pPr>
        <w:spacing w:after="0"/>
        <w:ind w:left="0"/>
        <w:jc w:val="left"/>
      </w:pPr>
      <w:r>
        <w:rPr>
          <w:rFonts w:ascii="Times New Roman"/>
          <w:b/>
          <w:i w:val="false"/>
          <w:color w:val="000000"/>
        </w:rPr>
        <w:t xml:space="preserve"> 
Кредиттік ұйымдарға қойылатын бiлiктiлiк талаптары</w:t>
      </w:r>
    </w:p>
    <w:bookmarkEnd w:id="38"/>
    <w:p>
      <w:pPr>
        <w:spacing w:after="0"/>
        <w:ind w:left="0"/>
        <w:jc w:val="both"/>
      </w:pPr>
      <w:r>
        <w:rPr>
          <w:rFonts w:ascii="Times New Roman"/>
          <w:b w:val="false"/>
          <w:i w:val="false"/>
          <w:color w:val="ff0000"/>
          <w:sz w:val="28"/>
        </w:rPr>
        <w:t xml:space="preserve">      Ескерту. 3-қосымшаға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082"/>
        <w:gridCol w:w="5419"/>
        <w:gridCol w:w="3743"/>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 (МКҰ)</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мәртебесi</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сәйкес МҚҰ (МКҰ)</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сәйкес КС</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микрокредит беру қызметiн көрсету жөнiндегi үздiксiз қызметтi жүзеге асыру мерзiмi</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 ай (мерзiм бiрiншi кредит берген күннен бастап белгiленедi)</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немесе ЕДБ алдында берешектiң болуы немесе болмауы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мен басқа да қаржы институттарының алдында соңғы есептi күнге (өтiнiш берген ағымдағы ай) мерзiмi өткен берешектiң болмауы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мен басқа да қаржы институттарының алдында соңғы есептi күнге (өтiнiш берген ағымдағы ай) мерзiмi өткен берешектiң болмауы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бiлiктiлiгi</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туралы мәлiметтер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туралы мәлiметтер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операцияларды есепке алу жөнiнде автоматтандырылған жүйенiң болуы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 (МКҰ) кредиттiк портфелiн есепке алу ААЖ-ның болуы және жұмыс iстеуi. ААЖ мынадай талаптарды қолдап отыруға тиiс: өтiнiмдер мен кредиттiк досьенiң есебiн жүргiзу, қарыз/кепiл/кепiлдiк шарттарын жүргiзу, кредиттердi өтеу кестелерiн қалыптастыру (қолмен, не автоматты түрде), кредиттiк портфель және барлық берiлген кредиттер жөнiнде ақпарат беру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құпталатын талаптар: МҚҰ (МКҰ) кредиттiк портфелiн есепке алу ААЖ-ның болуы және жұмыс iстеуi. ААЖ мынадай талаптарды қолдап отыруға тиiс: өтiнiмдер мен кредиттiк досьенiң есебiн жүргiзу, қарыз/кепiл/кепiлдiк шарттарын жүргiзу, кредиттердi өтеу кестелерiн қалыптастыру (қолмен, не автоматты түрде), кредиттiк портфель және барлық берiлген кредиттер жөнiнде ақпарат беру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 несие портфелiнiң болуы (активтердiң жалпы көлемiне қарағанда өтелмеген кредиттердiң ара салмағы)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активтiң кемiнде 50 %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жалпы активтен кемінде 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Кеңсенiң болуы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МҚҰ-ның (МКҰ-ның) жеке кеңселiк үй-жайы не кеңсенi жалға алу шарты болуы керек (кеңсенi жалға алу мерзiмi 1 жылдан асқан жағдайда, мұндай шарт тиiстi уәкiлеттi органда тiркелген болуы керек)</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мекенжайдың болуы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нормативтiк құжаттардың мiндеттi түрде болуы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 беру қағидасы және/немесе кредиттiк саясат туралы ереже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серiктестiктiң ақшаларын орналастыру тәртiбi және есеп саясатының қағидасы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 мен МКҰ өңiрлерде (облыс, аудан) филиалдық желiсiнiң немесе өкiлдiгiнiң болуы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құпталатын талаптар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1" w:id="39"/>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4-қосымша     </w:t>
      </w:r>
    </w:p>
    <w:bookmarkEnd w:id="39"/>
    <w:bookmarkStart w:name="z222" w:id="40"/>
    <w:p>
      <w:pPr>
        <w:spacing w:after="0"/>
        <w:ind w:left="0"/>
        <w:jc w:val="left"/>
      </w:pPr>
      <w:r>
        <w:rPr>
          <w:rFonts w:ascii="Times New Roman"/>
          <w:b/>
          <w:i w:val="false"/>
          <w:color w:val="000000"/>
        </w:rPr>
        <w:t xml:space="preserve"> 
1. МҚҰ (МКҰ) үшiн iрiктеу өлшемдерi және балл берудiң</w:t>
      </w:r>
      <w:r>
        <w:br/>
      </w:r>
      <w:r>
        <w:rPr>
          <w:rFonts w:ascii="Times New Roman"/>
          <w:b/>
          <w:i w:val="false"/>
          <w:color w:val="000000"/>
        </w:rPr>
        <w:t>
ұсынылатын шәкiлi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638"/>
        <w:gridCol w:w="951"/>
        <w:gridCol w:w="997"/>
        <w:gridCol w:w="996"/>
        <w:gridCol w:w="1016"/>
        <w:gridCol w:w="936"/>
        <w:gridCol w:w="1093"/>
        <w:gridCol w:w="994"/>
        <w:gridCol w:w="1054"/>
        <w:gridCol w:w="993"/>
        <w:gridCol w:w="1171"/>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Iрiктеу өлшемдерi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мағынасы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микрокредиттердiң саны (бiрлiк)</w:t>
            </w:r>
            <w:r>
              <w:br/>
            </w:r>
            <w:r>
              <w:rPr>
                <w:rFonts w:ascii="Times New Roman"/>
                <w:b w:val="false"/>
                <w:i w:val="false"/>
                <w:color w:val="000000"/>
                <w:sz w:val="20"/>
              </w:rPr>
              <w:t>
(мағынасы жоғары болған сайын, балы көп)</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65-ге дейiн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65-тен 130-ға дейiн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дан</w:t>
            </w:r>
          </w:p>
          <w:p>
            <w:pPr>
              <w:spacing w:after="20"/>
              <w:ind w:left="20"/>
              <w:jc w:val="both"/>
            </w:pPr>
            <w:r>
              <w:rPr>
                <w:rFonts w:ascii="Times New Roman"/>
                <w:b w:val="false"/>
                <w:i w:val="false"/>
                <w:color w:val="000000"/>
                <w:sz w:val="20"/>
              </w:rPr>
              <w:t>195-к е дейiн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195-тен 260-қа дейiн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тан 325- дейiн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325-тен 390-ға дейiн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нан 455- ке дейiн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455-т ен 520-ғ а дейiн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520-дан 585-к 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585-тен жоғары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микрокредиттердiң орташа мөлшерi (мың теңгемен)(мағынасы төмен болған сайын, балы көп)</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3 001-ден жоғар 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ден 3000-ғ а дейiн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2 001-ден 2500-г дейiн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1 601-ден 2000-ға дейiн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1 201-ден 1600-ге дейiн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801-ден 1200 ге дейiн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401-ден 800-ге дейiн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ден 400-г дейiн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101-ден 200-ге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дейiн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Өзiңдiк капиталдың активтерге қатынасы (%-бен)</w:t>
            </w:r>
            <w:r>
              <w:br/>
            </w:r>
            <w:r>
              <w:rPr>
                <w:rFonts w:ascii="Times New Roman"/>
                <w:b w:val="false"/>
                <w:i w:val="false"/>
                <w:color w:val="000000"/>
                <w:sz w:val="20"/>
              </w:rPr>
              <w:t>
(қатынасы жоғары болған сайын, балы көп)</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 қатерi (%-бен)(негiзгi қарыз бойынша 30 күнiнен асатын ағымдағы мерзiмi өткен берешекпен микрокередит-тер сомасының МҚҰ мен МКҰ жалпы несие портфелiне ара- қатынасы)</w:t>
            </w:r>
            <w:r>
              <w:br/>
            </w:r>
            <w:r>
              <w:rPr>
                <w:rFonts w:ascii="Times New Roman"/>
                <w:b w:val="false"/>
                <w:i w:val="false"/>
                <w:color w:val="000000"/>
                <w:sz w:val="20"/>
              </w:rPr>
              <w:t>
(мағынасы жоғарылаған сайын, балы төмен)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ден 20-ға дейiн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ден 18-ге дейiн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ден 16-ға дейiн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12,1-ден 14-ке дейiн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ден 12-ге дейiн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8,1-д ен 10-ға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6,1-ден 8-ге дейiн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4,1-д ен 6-ға дейiн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4-ке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дейiн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құжаттамада көзделген соңғы қарыз алушы үшiн ең жоғары тиiмдi жылдық сыйақы ставкасы(%-бен),(белгiленген ставкадан мағынасы төмендеген сайын, балы жоғары)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құжаттамада белгiленген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0,4%аз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0,6%аз</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0,8%аз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аз</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1,6%аз</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аз және одан артық</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нарығындағы ауыл халқына микрокредит беру саласында жұмыс тәжiрибесi мен кәсiби бiлiктiлiгi (ай бойынша) МҚҰ және МКҰ қызметiнiң мерзiмi көбейген сайын балы жоғары)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223" w:id="41"/>
    <w:p>
      <w:pPr>
        <w:spacing w:after="0"/>
        <w:ind w:left="0"/>
        <w:jc w:val="left"/>
      </w:pPr>
      <w:r>
        <w:rPr>
          <w:rFonts w:ascii="Times New Roman"/>
          <w:b/>
          <w:i w:val="false"/>
          <w:color w:val="000000"/>
        </w:rPr>
        <w:t xml:space="preserve"> 
2. КС үшiн iрiктеу өлшемдерi мен балл беру үшiн ұсынылатын</w:t>
      </w:r>
      <w:r>
        <w:br/>
      </w:r>
      <w:r>
        <w:rPr>
          <w:rFonts w:ascii="Times New Roman"/>
          <w:b/>
          <w:i w:val="false"/>
          <w:color w:val="000000"/>
        </w:rPr>
        <w:t>
шәкiл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694"/>
        <w:gridCol w:w="1008"/>
        <w:gridCol w:w="975"/>
        <w:gridCol w:w="915"/>
        <w:gridCol w:w="1014"/>
        <w:gridCol w:w="913"/>
        <w:gridCol w:w="1076"/>
        <w:gridCol w:w="994"/>
        <w:gridCol w:w="1076"/>
        <w:gridCol w:w="959"/>
        <w:gridCol w:w="1234"/>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Iрiктеу өлшемдерi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мәнi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мөлшерi (мың теңге)</w:t>
            </w:r>
            <w:r>
              <w:br/>
            </w:r>
            <w:r>
              <w:rPr>
                <w:rFonts w:ascii="Times New Roman"/>
                <w:b w:val="false"/>
                <w:i w:val="false"/>
                <w:color w:val="000000"/>
                <w:sz w:val="20"/>
              </w:rPr>
              <w:t>
(көп болған сайын балл да жоғары)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ден 150- ге дейiн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ден 300- ге дейiн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301-ден 450-г е дейiн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451-ден 600-ге дейiн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ден 750- ге дейiн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751-ден 900-г дейiн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901-ден 1050-ге дейiн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1051-ден 1300- ге дейiн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1501-ден жоғары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 үшiн конкурстық құжаттамада көзделген ең жоғары тиiмдi жылдық сыйақы ставкасы (%-бен)</w:t>
            </w:r>
            <w:r>
              <w:br/>
            </w:r>
            <w:r>
              <w:rPr>
                <w:rFonts w:ascii="Times New Roman"/>
                <w:b w:val="false"/>
                <w:i w:val="false"/>
                <w:color w:val="000000"/>
                <w:sz w:val="20"/>
              </w:rPr>
              <w:t>
(белгiленген ставкадан мәнi аз болған сайын балл да жоғары)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 курстық құжат тамада белгiлен 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аз</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аз</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аз</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аз</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аз және одан жоғары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елдi мекендерге микрокредит беру саласындағы жұмыс тәжiрибесi мен кредит беру нарығындағы кәсiби бiлiктiлiгi (аймен)</w:t>
            </w:r>
            <w:r>
              <w:br/>
            </w:r>
            <w:r>
              <w:rPr>
                <w:rFonts w:ascii="Times New Roman"/>
                <w:b w:val="false"/>
                <w:i w:val="false"/>
                <w:color w:val="000000"/>
                <w:sz w:val="20"/>
              </w:rPr>
              <w:t>
(МКҰ қызмет мерзiмi үлкен болған сайын балл да жоғары)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дейiн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p>
          <w:p>
            <w:pPr>
              <w:spacing w:after="20"/>
              <w:ind w:left="20"/>
              <w:jc w:val="both"/>
            </w:pPr>
            <w:r>
              <w:rPr>
                <w:rFonts w:ascii="Times New Roman"/>
                <w:b w:val="false"/>
                <w:i w:val="false"/>
                <w:color w:val="000000"/>
                <w:sz w:val="20"/>
              </w:rPr>
              <w:t>8-ге дейiн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 н 10-ға дейiн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 н 12-ге</w:t>
            </w:r>
          </w:p>
          <w:p>
            <w:pPr>
              <w:spacing w:after="20"/>
              <w:ind w:left="20"/>
              <w:jc w:val="both"/>
            </w:pPr>
            <w:r>
              <w:rPr>
                <w:rFonts w:ascii="Times New Roman"/>
                <w:b w:val="false"/>
                <w:i w:val="false"/>
                <w:color w:val="000000"/>
                <w:sz w:val="20"/>
              </w:rPr>
              <w:t>дейiн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14-ке дейiн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16-ға дейiн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18-ге дейiн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20-ға дейiн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22-ге дейiн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22-ден 24-ке дейiн</w:t>
            </w:r>
          </w:p>
        </w:tc>
      </w:tr>
    </w:tbl>
    <w:bookmarkStart w:name="z224" w:id="42"/>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5-қосымша     </w:t>
      </w:r>
    </w:p>
    <w:bookmarkEnd w:id="42"/>
    <w:bookmarkStart w:name="z225" w:id="43"/>
    <w:p>
      <w:pPr>
        <w:spacing w:after="0"/>
        <w:ind w:left="0"/>
        <w:jc w:val="left"/>
      </w:pPr>
      <w:r>
        <w:rPr>
          <w:rFonts w:ascii="Times New Roman"/>
          <w:b/>
          <w:i w:val="false"/>
          <w:color w:val="000000"/>
        </w:rPr>
        <w:t xml:space="preserve"> 
Кредиттік ұйымдарға кредит беру конкурсы жөнiндегi қызметтер</w:t>
      </w:r>
      <w:r>
        <w:br/>
      </w:r>
      <w:r>
        <w:rPr>
          <w:rFonts w:ascii="Times New Roman"/>
          <w:b/>
          <w:i w:val="false"/>
          <w:color w:val="000000"/>
        </w:rPr>
        <w:t>
тiзбесi</w:t>
      </w:r>
    </w:p>
    <w:bookmarkEnd w:id="43"/>
    <w:p>
      <w:pPr>
        <w:spacing w:after="0"/>
        <w:ind w:left="0"/>
        <w:jc w:val="both"/>
      </w:pPr>
      <w:r>
        <w:rPr>
          <w:rFonts w:ascii="Times New Roman"/>
          <w:b w:val="false"/>
          <w:i w:val="false"/>
          <w:color w:val="000000"/>
          <w:sz w:val="28"/>
        </w:rPr>
        <w:t>Конкурсты ұйымдастырушының атауы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(уәкiлеттi өңiрлiк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174"/>
        <w:gridCol w:w="307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атауы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сомасы, теңгемен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44"/>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6-қосымша     </w:t>
      </w:r>
    </w:p>
    <w:bookmarkEnd w:id="44"/>
    <w:bookmarkStart w:name="z227" w:id="45"/>
    <w:p>
      <w:pPr>
        <w:spacing w:after="0"/>
        <w:ind w:left="0"/>
        <w:jc w:val="left"/>
      </w:pPr>
      <w:r>
        <w:rPr>
          <w:rFonts w:ascii="Times New Roman"/>
          <w:b/>
          <w:i w:val="false"/>
          <w:color w:val="000000"/>
        </w:rPr>
        <w:t xml:space="preserve"> 
Кредиттік ұйымдарға кредит беру конкурсы бойынша техникалық</w:t>
      </w:r>
      <w:r>
        <w:br/>
      </w:r>
      <w:r>
        <w:rPr>
          <w:rFonts w:ascii="Times New Roman"/>
          <w:b/>
          <w:i w:val="false"/>
          <w:color w:val="000000"/>
        </w:rPr>
        <w:t>
ерекшелiк</w:t>
      </w:r>
    </w:p>
    <w:bookmarkEnd w:id="45"/>
    <w:p>
      <w:pPr>
        <w:spacing w:after="0"/>
        <w:ind w:left="0"/>
        <w:jc w:val="both"/>
      </w:pPr>
      <w:r>
        <w:rPr>
          <w:rFonts w:ascii="Times New Roman"/>
          <w:b w:val="false"/>
          <w:i w:val="false"/>
          <w:color w:val="ff0000"/>
          <w:sz w:val="28"/>
        </w:rPr>
        <w:t xml:space="preserve">      Ескерту. 6-қосымшаға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28" w:id="46"/>
    <w:p>
      <w:pPr>
        <w:spacing w:after="0"/>
        <w:ind w:left="0"/>
        <w:jc w:val="both"/>
      </w:pPr>
      <w:r>
        <w:rPr>
          <w:rFonts w:ascii="Times New Roman"/>
          <w:b w:val="false"/>
          <w:i w:val="false"/>
          <w:color w:val="000000"/>
          <w:sz w:val="28"/>
        </w:rPr>
        <w:t>
      Конкурсты ұйымдастырушының атауы</w:t>
      </w:r>
      <w:r>
        <w:rPr>
          <w:rFonts w:ascii="Times New Roman"/>
          <w:b/>
          <w:i w:val="false"/>
          <w:color w:val="000000"/>
          <w:sz w:val="28"/>
        </w:rPr>
        <w:t xml:space="preserve"> -</w:t>
      </w:r>
      <w:r>
        <w:rPr>
          <w:rFonts w:ascii="Times New Roman"/>
          <w:b w:val="false"/>
          <w:i w:val="false"/>
          <w:color w:val="000000"/>
          <w:sz w:val="28"/>
        </w:rPr>
        <w:t>_____________________________</w:t>
      </w:r>
      <w:r>
        <w:br/>
      </w:r>
      <w:r>
        <w:rPr>
          <w:rFonts w:ascii="Times New Roman"/>
          <w:b w:val="false"/>
          <w:i w:val="false"/>
          <w:color w:val="000000"/>
          <w:sz w:val="28"/>
        </w:rPr>
        <w:t>
                              (уәкiлеттi өңiрлiк ұйымның толық атауы)</w:t>
      </w:r>
    </w:p>
    <w:bookmarkEnd w:id="46"/>
    <w:bookmarkStart w:name="z229" w:id="47"/>
    <w:p>
      <w:pPr>
        <w:spacing w:after="0"/>
        <w:ind w:left="0"/>
        <w:jc w:val="both"/>
      </w:pPr>
      <w:r>
        <w:rPr>
          <w:rFonts w:ascii="Times New Roman"/>
          <w:b w:val="false"/>
          <w:i w:val="false"/>
          <w:color w:val="000000"/>
          <w:sz w:val="28"/>
        </w:rPr>
        <w:t>
      КҰ кредит беру шарттары: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3813"/>
        <w:gridCol w:w="4881"/>
        <w:gridCol w:w="4385"/>
      </w:tblGrid>
      <w:tr>
        <w:trPr>
          <w:trHeight w:val="75"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қарыз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Микроқаржылық ұйымдар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(микрокредиттiк) ұйымы (толық атауы)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ұйым (толық атауы)</w:t>
            </w:r>
          </w:p>
        </w:tc>
      </w:tr>
      <w:tr>
        <w:trPr>
          <w:trHeight w:val="6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мақсаты</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оралмандарға микрокредиттер беру үшiн МҚҰ-ның (МКҰ-ның) айналым қаражатын толықтыру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мүшелерiне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оралмандарға) микрокредит беру үшiн КС-тiң айналым қаражатын толықтыру</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мерзiмi</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айға дейiн</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айға дейiн</w:t>
            </w:r>
          </w:p>
        </w:tc>
      </w:tr>
      <w:tr>
        <w:trPr>
          <w:trHeight w:val="2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 (ҚР ҚМ эмитенттеген МБҚ орташа табыстылығы)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 (ҚР ҚМ эмитенттеген МБҚ орташа табыстылығы)</w:t>
            </w:r>
          </w:p>
        </w:tc>
      </w:tr>
      <w:tr>
        <w:trPr>
          <w:trHeight w:val="40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қарызды өтеу бойынша жеңiлдiктi кезең</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жеңiлдiк мерзiмiнiң ұзақтығы бюджеттiк кредит мерзiмiнiң ұзақтығының үштен бiрiнен аспауы қажет</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жеңiлдiк мерзiмiнiң ұзақтығы бюджеттiк кредит мерзiмiнiң ұзақтығының үштен бiрiнен аспауы қажет</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28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қарызды өтеу кезеңдiлiгi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төлемдердiң бекiтiлген кестесi бойынша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төлемдердiң бекiтiлген кестесi бойынша</w:t>
            </w:r>
          </w:p>
        </w:tc>
      </w:tr>
      <w:tr>
        <w:trPr>
          <w:trHeight w:val="24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қаражатты игеру мерзiмi</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айға дейiн</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айға дейiн</w:t>
            </w:r>
          </w:p>
        </w:tc>
      </w:tr>
      <w:tr>
        <w:trPr>
          <w:trHeight w:val="1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Қайтарымдылығы</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 қамтамасыз ету</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түрде кепiл беру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барлық мүшелерiнiң кепiлдiк беруi (алып жатқан кредит үшiн КС мүшелерiнiң жауапкершiлiгi)</w:t>
            </w:r>
          </w:p>
        </w:tc>
      </w:tr>
    </w:tbl>
    <w:bookmarkStart w:name="z230" w:id="48"/>
    <w:p>
      <w:pPr>
        <w:spacing w:after="0"/>
        <w:ind w:left="0"/>
        <w:jc w:val="both"/>
      </w:pPr>
      <w:r>
        <w:rPr>
          <w:rFonts w:ascii="Times New Roman"/>
          <w:b w:val="false"/>
          <w:i w:val="false"/>
          <w:color w:val="000000"/>
          <w:sz w:val="28"/>
        </w:rPr>
        <w:t>
КҰ соңғы қарыз алушыларға микрокредит беру шарттары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854"/>
        <w:gridCol w:w="4585"/>
        <w:gridCol w:w="4511"/>
      </w:tblGrid>
      <w:tr>
        <w:trPr>
          <w:trHeight w:val="525"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қоятын шарттар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 (МКҰ) конкурстық негiзде кредит беру кезiнде</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серiктестiктерге кредит беру кезiнде</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өзге де адамдар санаттары мен оралмандар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өзге де адамдар санаттары мен оралмандар болып табылатын КС мүшелері</w:t>
            </w:r>
          </w:p>
        </w:tc>
      </w:tr>
      <w:tr>
        <w:trPr>
          <w:trHeight w:val="6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алушылардың кредит алу шарты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соңғы қарыз алушы бiр қарыз алады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соңғы қарыз алушы бiр қарыз алады</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соңғы қарыз алушыға микрокредит беру сомасы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(үш миллион) теңгеге дейiн</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(үш миллион) теңгеге дейiн</w:t>
            </w:r>
          </w:p>
        </w:tc>
      </w:tr>
      <w:tr>
        <w:trPr>
          <w:trHeight w:val="17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алушының микрокредиттi мақсатты пайдалануы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 кәсiпкерлiктi дамытудың негiзгi бағыттары шеңберiнде жеке iсiн ұйымдастыру немесе кеңейту («Жеке кәсiпкерлiк туралы» Қазақстан Республикасының Заңы 6-бабының </w:t>
            </w:r>
            <w:r>
              <w:rPr>
                <w:rFonts w:ascii="Times New Roman"/>
                <w:b w:val="false"/>
                <w:i w:val="false"/>
                <w:color w:val="000000"/>
                <w:sz w:val="20"/>
              </w:rPr>
              <w:t>4-тармағында</w:t>
            </w:r>
            <w:r>
              <w:rPr>
                <w:rFonts w:ascii="Times New Roman"/>
                <w:b w:val="false"/>
                <w:i w:val="false"/>
                <w:color w:val="000000"/>
                <w:sz w:val="20"/>
              </w:rPr>
              <w:t xml:space="preserve"> белгiленген кәсiпкерлiк қызмет түрiн қоспағанда)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 кәсiпкерлiктi дамытудың негiзгi бағыттары аясында, сауданы қоса алғанда, жеке iсiн ұйымдастыру немесе кеңейту («Жеке кәсiпкерлiк туралы» Қазақстан Республикасының Заңы 6-бабының </w:t>
            </w:r>
            <w:r>
              <w:rPr>
                <w:rFonts w:ascii="Times New Roman"/>
                <w:b w:val="false"/>
                <w:i w:val="false"/>
                <w:color w:val="000000"/>
                <w:sz w:val="20"/>
              </w:rPr>
              <w:t>4-тармағында</w:t>
            </w:r>
            <w:r>
              <w:rPr>
                <w:rFonts w:ascii="Times New Roman"/>
                <w:b w:val="false"/>
                <w:i w:val="false"/>
                <w:color w:val="000000"/>
                <w:sz w:val="20"/>
              </w:rPr>
              <w:t xml:space="preserve"> белгiленген кәсiпкерлiк қызмет түрiн қоспағанда)</w:t>
            </w:r>
          </w:p>
        </w:tc>
      </w:tr>
      <w:tr>
        <w:trPr>
          <w:trHeight w:val="17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ауылдық елді мекендерді дамыту шеңберінде Бағдарламаға қатысушының бір жеке қосалқы шаруашылығына микрокредит беру сомасы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 (бес миллион) теңгеге дейiн</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алушыға қарыз беру мерзiмi</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 кәсiпкерлiктi дамытудың негiзгi бағыттары шеңберiнде жеке iсiн ұйымдастыру немесе кеңейту («Жеке кәсiпкерлiк туралы» Қазақстан Республикасы Заңының 6-бабы 4-тармағында белгiленген кәсiпкерлiк қызмет түрiн қоспағанда)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(алпыс) айға дейiн</w:t>
            </w:r>
          </w:p>
        </w:tc>
      </w:tr>
      <w:tr>
        <w:trPr>
          <w:trHeight w:val="10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алушыға қарыз беру мерзімі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(алпыс) айға дейін</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(алпыс) айға дейін</w:t>
            </w:r>
          </w:p>
        </w:tc>
      </w:tr>
      <w:tr>
        <w:trPr>
          <w:trHeight w:val="10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қарызды өтеу бойынша жеңiлдiктi кезең</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__ай (кредит мерзiмiнiң ұзақтығының үштен бiр бөлiгi)</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ай (кредит мерзiмiнiң ұзақтығының үштен бiр бөлiгi)</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тәсiмi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 траншпен беру мүмкiндiгi</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 траншпен беру мүмкiндiгi</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 қамтамасыз ету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агенттігі мәртебесі бар уәкілетті өңірлік ұйымның және МҚҰ (МКҰ) iшкi кредиттiк саясатына сәйкес</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iшкi кредиттiк саясатына сәйкес</w:t>
            </w:r>
          </w:p>
        </w:tc>
      </w:tr>
    </w:tbl>
    <w:p>
      <w:pPr>
        <w:spacing w:after="0"/>
        <w:ind w:left="0"/>
        <w:jc w:val="both"/>
      </w:pPr>
      <w:r>
        <w:rPr>
          <w:rFonts w:ascii="Times New Roman"/>
          <w:b w:val="false"/>
          <w:i w:val="false"/>
          <w:color w:val="000000"/>
          <w:sz w:val="28"/>
        </w:rPr>
        <w:t>      Қолы ____________________</w:t>
      </w:r>
      <w:r>
        <w:br/>
      </w:r>
      <w:r>
        <w:rPr>
          <w:rFonts w:ascii="Times New Roman"/>
          <w:b w:val="false"/>
          <w:i w:val="false"/>
          <w:color w:val="000000"/>
          <w:sz w:val="28"/>
        </w:rPr>
        <w:t>
      м.о.</w:t>
      </w:r>
      <w:r>
        <w:br/>
      </w:r>
      <w:r>
        <w:rPr>
          <w:rFonts w:ascii="Times New Roman"/>
          <w:b w:val="false"/>
          <w:i w:val="false"/>
          <w:color w:val="000000"/>
          <w:sz w:val="28"/>
        </w:rPr>
        <w:t>
      Лауазымы ___________________________________________</w:t>
      </w:r>
      <w:r>
        <w:br/>
      </w:r>
      <w:r>
        <w:rPr>
          <w:rFonts w:ascii="Times New Roman"/>
          <w:b w:val="false"/>
          <w:i w:val="false"/>
          <w:color w:val="000000"/>
          <w:sz w:val="28"/>
        </w:rPr>
        <w:t>
                              ( Т.А.Ә.)</w:t>
      </w:r>
    </w:p>
    <w:bookmarkStart w:name="z231" w:id="49"/>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7-қосымша     </w:t>
      </w:r>
    </w:p>
    <w:bookmarkEnd w:id="49"/>
    <w:p>
      <w:pPr>
        <w:spacing w:after="0"/>
        <w:ind w:left="0"/>
        <w:jc w:val="both"/>
      </w:pPr>
      <w:r>
        <w:rPr>
          <w:rFonts w:ascii="Times New Roman"/>
          <w:b w:val="false"/>
          <w:i w:val="false"/>
          <w:color w:val="000000"/>
          <w:sz w:val="28"/>
        </w:rPr>
        <w:t>(Кiмнен) _______________________</w:t>
      </w:r>
      <w:r>
        <w:br/>
      </w:r>
      <w:r>
        <w:rPr>
          <w:rFonts w:ascii="Times New Roman"/>
          <w:b w:val="false"/>
          <w:i w:val="false"/>
          <w:color w:val="000000"/>
          <w:sz w:val="28"/>
        </w:rPr>
        <w:t>
(қатысушының атауы)</w:t>
      </w:r>
      <w:r>
        <w:br/>
      </w:r>
      <w:r>
        <w:rPr>
          <w:rFonts w:ascii="Times New Roman"/>
          <w:b w:val="false"/>
          <w:i w:val="false"/>
          <w:color w:val="000000"/>
          <w:sz w:val="28"/>
        </w:rPr>
        <w:t>
20__ж. «_____»________</w:t>
      </w:r>
    </w:p>
    <w:bookmarkStart w:name="z232" w:id="50"/>
    <w:p>
      <w:pPr>
        <w:spacing w:after="0"/>
        <w:ind w:left="0"/>
        <w:jc w:val="left"/>
      </w:pPr>
      <w:r>
        <w:rPr>
          <w:rFonts w:ascii="Times New Roman"/>
          <w:b/>
          <w:i w:val="false"/>
          <w:color w:val="000000"/>
        </w:rPr>
        <w:t xml:space="preserve"> 
Конкурсқа қатысуға өтiнiм</w:t>
      </w:r>
    </w:p>
    <w:bookmarkEnd w:id="50"/>
    <w:bookmarkStart w:name="z233" w:id="51"/>
    <w:p>
      <w:pPr>
        <w:spacing w:after="0"/>
        <w:ind w:left="0"/>
        <w:jc w:val="both"/>
      </w:pPr>
      <w:r>
        <w:rPr>
          <w:rFonts w:ascii="Times New Roman"/>
          <w:b w:val="false"/>
          <w:i w:val="false"/>
          <w:color w:val="000000"/>
          <w:sz w:val="28"/>
        </w:rPr>
        <w:t>
      Кредиттік ұйымдар арасында қарыз алу құқығына ашық конкурс өткiзу жөнiндегi конкурстық құжаттаманы қарап, конкурстық құжаттамаға сәйкес жалпы сомасы (санмен және жазумен) ____, (қатысушының атауы) мынадай лоттар бойынша әлеуеттi қарыз алушы ретiнде: (лот нөмiрiн және облыстың және ауданның атауын көрсету керек) қарастыруды сұраймыз.</w:t>
      </w:r>
      <w:r>
        <w:br/>
      </w:r>
      <w:r>
        <w:rPr>
          <w:rFonts w:ascii="Times New Roman"/>
          <w:b w:val="false"/>
          <w:i w:val="false"/>
          <w:color w:val="000000"/>
          <w:sz w:val="28"/>
        </w:rPr>
        <w:t>
</w:t>
      </w:r>
      <w:r>
        <w:rPr>
          <w:rFonts w:ascii="Times New Roman"/>
          <w:b w:val="false"/>
          <w:i w:val="false"/>
          <w:color w:val="000000"/>
          <w:sz w:val="28"/>
        </w:rPr>
        <w:t>
      Бiз өзiмiздiң конкурстық өтiнiмiмiз ұтты деп танылған жағдайда, қарыз алған күннен бастап (бес айдан асырмай) ай iшiнде кредиттiк қаражатты игеруге және 100 % қайтаруды қамтамасыз етуге мiндеттенемiз.</w:t>
      </w:r>
      <w:r>
        <w:br/>
      </w:r>
      <w:r>
        <w:rPr>
          <w:rFonts w:ascii="Times New Roman"/>
          <w:b w:val="false"/>
          <w:i w:val="false"/>
          <w:color w:val="000000"/>
          <w:sz w:val="28"/>
        </w:rPr>
        <w:t>
</w:t>
      </w:r>
      <w:r>
        <w:rPr>
          <w:rFonts w:ascii="Times New Roman"/>
          <w:b w:val="false"/>
          <w:i w:val="false"/>
          <w:color w:val="000000"/>
          <w:sz w:val="28"/>
        </w:rPr>
        <w:t>
      Бiз Сiздердiң конкурстық құжаттамада жазылған кредиттi ресiмдеу шарттарыңызбен келiсемiз. Мынадай баламалы шарттарды: (егер баламалы шарттар болатын болса, солар тiзбеленедi) немесе басқа да шарттарды ұсынамыз (көрсету керек:_____________________________________), бұл ретте ____ (пайыз түрiнде, жазумен көрсету керек) мөлшерде соңғы қарыз алушы үшiн сыйақы ставкасы бойынша жеңiлдiк беремiз.</w:t>
      </w:r>
      <w:r>
        <w:br/>
      </w:r>
      <w:r>
        <w:rPr>
          <w:rFonts w:ascii="Times New Roman"/>
          <w:b w:val="false"/>
          <w:i w:val="false"/>
          <w:color w:val="000000"/>
          <w:sz w:val="28"/>
        </w:rPr>
        <w:t>
</w:t>
      </w:r>
      <w:r>
        <w:rPr>
          <w:rFonts w:ascii="Times New Roman"/>
          <w:b w:val="false"/>
          <w:i w:val="false"/>
          <w:color w:val="000000"/>
          <w:sz w:val="28"/>
        </w:rPr>
        <w:t>
      Осы конкурстық өтiнiм конкурстық өтiнiм салынған конверттердi ашқан күннен бастап ____(60 күннен кем емес) күн iшiнде жарамды болады. Кредиттiк тарих бойынша ақпаратты Кредиттiк бюроға беруге және кредиттiк есеп беруге келiсiмiмiздi растаймыз.</w:t>
      </w:r>
      <w:r>
        <w:br/>
      </w:r>
      <w:r>
        <w:rPr>
          <w:rFonts w:ascii="Times New Roman"/>
          <w:b w:val="false"/>
          <w:i w:val="false"/>
          <w:color w:val="000000"/>
          <w:sz w:val="28"/>
        </w:rPr>
        <w:t>
      ___________________ ____________________________</w:t>
      </w:r>
      <w:r>
        <w:br/>
      </w:r>
      <w:r>
        <w:rPr>
          <w:rFonts w:ascii="Times New Roman"/>
          <w:b w:val="false"/>
          <w:i w:val="false"/>
          <w:color w:val="000000"/>
          <w:sz w:val="28"/>
        </w:rPr>
        <w:t>
            Қолы             (Лауазымы, Т.А.Ә.)</w:t>
      </w:r>
      <w:r>
        <w:br/>
      </w:r>
      <w:r>
        <w:rPr>
          <w:rFonts w:ascii="Times New Roman"/>
          <w:b w:val="false"/>
          <w:i w:val="false"/>
          <w:color w:val="000000"/>
          <w:sz w:val="28"/>
        </w:rPr>
        <w:t>
            М. О.</w:t>
      </w:r>
    </w:p>
    <w:bookmarkEnd w:id="51"/>
    <w:bookmarkStart w:name="z237" w:id="5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Конкурстық өтiнiмде жолдар арасында ешқандай жазулар, сызулар немесе қосып жазулар болмауға тиiс.</w:t>
      </w:r>
      <w:r>
        <w:br/>
      </w:r>
      <w:r>
        <w:rPr>
          <w:rFonts w:ascii="Times New Roman"/>
          <w:b w:val="false"/>
          <w:i w:val="false"/>
          <w:color w:val="000000"/>
          <w:sz w:val="28"/>
        </w:rPr>
        <w:t>
</w:t>
      </w:r>
      <w:r>
        <w:rPr>
          <w:rFonts w:ascii="Times New Roman"/>
          <w:b w:val="false"/>
          <w:i w:val="false"/>
          <w:color w:val="000000"/>
          <w:sz w:val="28"/>
        </w:rPr>
        <w:t>
      Конвертте әлеуеттi өнiм берушiнiң (конкурстық өтiнiм: қабылданбаған, жеңген болып есептелмесе немесе «кешiккен» болып жарияланған жағдайда, конкурстық өтiнiмдi қайтару мақсатында) атауы, мекенжайы және телефоны көрсетiлуге тиiс.</w:t>
      </w:r>
    </w:p>
    <w:bookmarkEnd w:id="52"/>
    <w:bookmarkStart w:name="z240" w:id="53"/>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8-қосымша     </w:t>
      </w:r>
    </w:p>
    <w:bookmarkEnd w:id="53"/>
    <w:bookmarkStart w:name="z241" w:id="54"/>
    <w:p>
      <w:pPr>
        <w:spacing w:after="0"/>
        <w:ind w:left="0"/>
        <w:jc w:val="left"/>
      </w:pPr>
      <w:r>
        <w:rPr>
          <w:rFonts w:ascii="Times New Roman"/>
          <w:b/>
          <w:i w:val="false"/>
          <w:color w:val="000000"/>
        </w:rPr>
        <w:t xml:space="preserve"> 
Бiлiктiлiгi туралы мәлiметтер</w:t>
      </w:r>
    </w:p>
    <w:bookmarkEnd w:id="54"/>
    <w:bookmarkStart w:name="z242" w:id="55"/>
    <w:p>
      <w:pPr>
        <w:spacing w:after="0"/>
        <w:ind w:left="0"/>
        <w:jc w:val="both"/>
      </w:pPr>
      <w:r>
        <w:rPr>
          <w:rFonts w:ascii="Times New Roman"/>
          <w:b w:val="false"/>
          <w:i w:val="false"/>
          <w:color w:val="000000"/>
          <w:sz w:val="28"/>
        </w:rPr>
        <w:t>
      1. Қатысушының атауы___________________________________________</w:t>
      </w:r>
      <w:r>
        <w:br/>
      </w:r>
      <w:r>
        <w:rPr>
          <w:rFonts w:ascii="Times New Roman"/>
          <w:b w:val="false"/>
          <w:i w:val="false"/>
          <w:color w:val="000000"/>
          <w:sz w:val="28"/>
        </w:rPr>
        <w:t>
</w:t>
      </w:r>
      <w:r>
        <w:rPr>
          <w:rFonts w:ascii="Times New Roman"/>
          <w:b w:val="false"/>
          <w:i w:val="false"/>
          <w:color w:val="000000"/>
          <w:sz w:val="28"/>
        </w:rPr>
        <w:t>
      Тiркелген жерi: _______________________________________________</w:t>
      </w:r>
      <w:r>
        <w:br/>
      </w:r>
      <w:r>
        <w:rPr>
          <w:rFonts w:ascii="Times New Roman"/>
          <w:b w:val="false"/>
          <w:i w:val="false"/>
          <w:color w:val="000000"/>
          <w:sz w:val="28"/>
        </w:rPr>
        <w:t>
</w:t>
      </w:r>
      <w:r>
        <w:rPr>
          <w:rFonts w:ascii="Times New Roman"/>
          <w:b w:val="false"/>
          <w:i w:val="false"/>
          <w:color w:val="000000"/>
          <w:sz w:val="28"/>
        </w:rPr>
        <w:t>
      Қызметiнiң мекенжайы және негiзгi орны:________________________</w:t>
      </w:r>
      <w:r>
        <w:br/>
      </w:r>
      <w:r>
        <w:rPr>
          <w:rFonts w:ascii="Times New Roman"/>
          <w:b w:val="false"/>
          <w:i w:val="false"/>
          <w:color w:val="000000"/>
          <w:sz w:val="28"/>
        </w:rPr>
        <w:t>
</w:t>
      </w:r>
      <w:r>
        <w:rPr>
          <w:rFonts w:ascii="Times New Roman"/>
          <w:b w:val="false"/>
          <w:i w:val="false"/>
          <w:color w:val="000000"/>
          <w:sz w:val="28"/>
        </w:rPr>
        <w:t>
      2. Соңғы екi жыл iшiнде берiлген кредиттердiң жыл сайынғы көлемi, теңгемен: ___________________________________________________</w:t>
      </w:r>
      <w:r>
        <w:br/>
      </w:r>
      <w:r>
        <w:rPr>
          <w:rFonts w:ascii="Times New Roman"/>
          <w:b w:val="false"/>
          <w:i w:val="false"/>
          <w:color w:val="000000"/>
          <w:sz w:val="28"/>
        </w:rPr>
        <w:t>
</w:t>
      </w:r>
      <w:r>
        <w:rPr>
          <w:rFonts w:ascii="Times New Roman"/>
          <w:b w:val="false"/>
          <w:i w:val="false"/>
          <w:color w:val="000000"/>
          <w:sz w:val="28"/>
        </w:rPr>
        <w:t>
      3. Сипаты бойынша ұқсас соңғы жыл iшiнде берiлген микрокредит, сомасы мың теңгемен көрсетiледi</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4387"/>
        <w:gridCol w:w="4547"/>
      </w:tblGrid>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алушылардың саны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сомасы</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56"/>
    <w:p>
      <w:pPr>
        <w:spacing w:after="0"/>
        <w:ind w:left="0"/>
        <w:jc w:val="both"/>
      </w:pPr>
      <w:r>
        <w:rPr>
          <w:rFonts w:ascii="Times New Roman"/>
          <w:b w:val="false"/>
          <w:i w:val="false"/>
          <w:color w:val="000000"/>
          <w:sz w:val="28"/>
        </w:rPr>
        <w:t>
      4. Қатысушы ұйымының негiзгi лауазымдағы қызметкерлерiнiң бiлiктiлiгi мен тәжiрибесi.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893"/>
        <w:gridCol w:w="1053"/>
        <w:gridCol w:w="1793"/>
        <w:gridCol w:w="1713"/>
        <w:gridCol w:w="355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А. Ә.</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диплом бойынша мамандығы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тәжiрибесi (жыл)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берушi ретiнде жұмыс тәжiрибесi (жыл)</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офицер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инспектор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*Қатысушы ұйымның штаттық кестесiне сәйкес лауазымын көрсетедi</w:t>
      </w:r>
    </w:p>
    <w:bookmarkStart w:name="z248" w:id="57"/>
    <w:p>
      <w:pPr>
        <w:spacing w:after="0"/>
        <w:ind w:left="0"/>
        <w:jc w:val="both"/>
      </w:pPr>
      <w:r>
        <w:rPr>
          <w:rFonts w:ascii="Times New Roman"/>
          <w:b w:val="false"/>
          <w:i w:val="false"/>
          <w:color w:val="000000"/>
          <w:sz w:val="28"/>
        </w:rPr>
        <w:t>
      5. Соңғы екi жыл iшiнде жасалған шарттар бойынша қатысушының мiндеттемелердi орындамағаны немесе тиiстi түрде орындамағаны үшiн соттың жауапкершiлiкке тартуы туралы мәлiметтер.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1873"/>
        <w:gridCol w:w="1373"/>
        <w:gridCol w:w="3353"/>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қараудың басқа да жақтары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Даудың нысаны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өткiзiлген мерзiмдер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шешiмiнiң № мен күнi</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58"/>
    <w:p>
      <w:pPr>
        <w:spacing w:after="0"/>
        <w:ind w:left="0"/>
        <w:jc w:val="both"/>
      </w:pPr>
      <w:r>
        <w:rPr>
          <w:rFonts w:ascii="Times New Roman"/>
          <w:b w:val="false"/>
          <w:i w:val="false"/>
          <w:color w:val="000000"/>
          <w:sz w:val="28"/>
        </w:rPr>
        <w:t>
      6. Ұсынымдар туралы мәлiметтер. Басқа да заңды және жеке тұлғалардың ұсыным хаттарын, пiкiрлерiн (бар болса) көрсетiп, қоса беру керек.</w:t>
      </w:r>
      <w:r>
        <w:br/>
      </w:r>
      <w:r>
        <w:rPr>
          <w:rFonts w:ascii="Times New Roman"/>
          <w:b w:val="false"/>
          <w:i w:val="false"/>
          <w:color w:val="000000"/>
          <w:sz w:val="28"/>
        </w:rPr>
        <w:t>
_____________________________________________________________________</w:t>
      </w:r>
    </w:p>
    <w:bookmarkEnd w:id="58"/>
    <w:p>
      <w:pPr>
        <w:spacing w:after="0"/>
        <w:ind w:left="0"/>
        <w:jc w:val="both"/>
      </w:pPr>
      <w:r>
        <w:rPr>
          <w:rFonts w:ascii="Times New Roman"/>
          <w:b w:val="false"/>
          <w:i w:val="false"/>
          <w:color w:val="000000"/>
          <w:sz w:val="28"/>
        </w:rPr>
        <w:t>      Бiлiктiлiгi туралы барлық мәлiметтердiң дұрыстығын және толықтығын растаймын.</w:t>
      </w:r>
    </w:p>
    <w:p>
      <w:pPr>
        <w:spacing w:after="0"/>
        <w:ind w:left="0"/>
        <w:jc w:val="both"/>
      </w:pPr>
      <w:r>
        <w:rPr>
          <w:rFonts w:ascii="Times New Roman"/>
          <w:b w:val="false"/>
          <w:i w:val="false"/>
          <w:color w:val="000000"/>
          <w:sz w:val="28"/>
        </w:rPr>
        <w:t>      Қолы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Лауазымы __________________ (Т. А. Ә.) ____________________</w:t>
      </w:r>
    </w:p>
    <w:bookmarkStart w:name="z250" w:id="59"/>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9-қосымша     </w:t>
      </w:r>
    </w:p>
    <w:bookmarkEnd w:id="59"/>
    <w:bookmarkStart w:name="z251" w:id="60"/>
    <w:p>
      <w:pPr>
        <w:spacing w:after="0"/>
        <w:ind w:left="0"/>
        <w:jc w:val="left"/>
      </w:pPr>
      <w:r>
        <w:rPr>
          <w:rFonts w:ascii="Times New Roman"/>
          <w:b/>
          <w:i w:val="false"/>
          <w:color w:val="000000"/>
        </w:rPr>
        <w:t xml:space="preserve"> 
Қатысушының конкурстық өтінімінің бағалар кестесі</w:t>
      </w:r>
      <w:r>
        <w:br/>
      </w:r>
      <w:r>
        <w:rPr>
          <w:rFonts w:ascii="Times New Roman"/>
          <w:b/>
          <w:i w:val="false"/>
          <w:color w:val="000000"/>
        </w:rPr>
        <w:t>
_________________________________________</w:t>
      </w:r>
      <w:r>
        <w:br/>
      </w:r>
      <w:r>
        <w:rPr>
          <w:rFonts w:ascii="Times New Roman"/>
          <w:b/>
          <w:i w:val="false"/>
          <w:color w:val="000000"/>
        </w:rPr>
        <w:t>
(қатысушының атауы)</w:t>
      </w:r>
      <w:r>
        <w:br/>
      </w:r>
      <w:r>
        <w:rPr>
          <w:rFonts w:ascii="Times New Roman"/>
          <w:b/>
          <w:i w:val="false"/>
          <w:color w:val="000000"/>
        </w:rPr>
        <w:t>
№ __ лот</w:t>
      </w:r>
      <w:r>
        <w:br/>
      </w:r>
      <w:r>
        <w:rPr>
          <w:rFonts w:ascii="Times New Roman"/>
          <w:b/>
          <w:i w:val="false"/>
          <w:color w:val="000000"/>
        </w:rPr>
        <w:t>
(әрбiр лотқа жеке толтырылады)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4753"/>
      </w:tblGrid>
      <w:tr>
        <w:trPr>
          <w:trHeight w:val="30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Қысқаша сипаттамасы (лот атауы)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Өлшем бiрлiгi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Қарыз (лот) сомасы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Соңғы қарыз алушы үшiн сыйақы ставкасы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61"/>
    <w:p>
      <w:pPr>
        <w:spacing w:after="0"/>
        <w:ind w:left="0"/>
        <w:jc w:val="both"/>
      </w:pPr>
      <w:r>
        <w:rPr>
          <w:rFonts w:ascii="Times New Roman"/>
          <w:b w:val="false"/>
          <w:i w:val="false"/>
          <w:color w:val="000000"/>
          <w:sz w:val="28"/>
        </w:rPr>
        <w:t>
      Қарыз шарттары: Бiз конкурстық құжаттамада көзделген базалық кредит шарттарымен келiсемiз. Мынадай балама шарттарды ұсынамыз:(егер болса шарттары көрсетiледi).</w:t>
      </w:r>
      <w:r>
        <w:br/>
      </w:r>
      <w:r>
        <w:rPr>
          <w:rFonts w:ascii="Times New Roman"/>
          <w:b w:val="false"/>
          <w:i w:val="false"/>
          <w:color w:val="000000"/>
          <w:sz w:val="28"/>
        </w:rPr>
        <w:t>
</w:t>
      </w:r>
      <w:r>
        <w:rPr>
          <w:rFonts w:ascii="Times New Roman"/>
          <w:b w:val="false"/>
          <w:i w:val="false"/>
          <w:color w:val="000000"/>
          <w:sz w:val="28"/>
        </w:rPr>
        <w:t>
      Осы конкурстық өтiнiм конкурстық өтiнiм салынған конверттердi ашқан күннен бастап (60 күннен кем емес) күн iшiнде (толық жазу) жарамды.</w:t>
      </w:r>
    </w:p>
    <w:bookmarkEnd w:id="61"/>
    <w:p>
      <w:pPr>
        <w:spacing w:after="0"/>
        <w:ind w:left="0"/>
        <w:jc w:val="both"/>
      </w:pPr>
      <w:r>
        <w:rPr>
          <w:rFonts w:ascii="Times New Roman"/>
          <w:b w:val="false"/>
          <w:i w:val="false"/>
          <w:color w:val="000000"/>
          <w:sz w:val="28"/>
        </w:rPr>
        <w:t>      _____________ ________________________________________</w:t>
      </w:r>
      <w:r>
        <w:br/>
      </w:r>
      <w:r>
        <w:rPr>
          <w:rFonts w:ascii="Times New Roman"/>
          <w:b w:val="false"/>
          <w:i w:val="false"/>
          <w:color w:val="000000"/>
          <w:sz w:val="28"/>
        </w:rPr>
        <w:t>
          (Қолы)            (Лауазымы, тегi, А.Ә.)</w:t>
      </w:r>
      <w:r>
        <w:br/>
      </w:r>
      <w:r>
        <w:rPr>
          <w:rFonts w:ascii="Times New Roman"/>
          <w:b w:val="false"/>
          <w:i w:val="false"/>
          <w:color w:val="000000"/>
          <w:sz w:val="28"/>
        </w:rPr>
        <w:t>
          М. О.</w:t>
      </w:r>
    </w:p>
    <w:bookmarkStart w:name="z254" w:id="62"/>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10-қосымша     </w:t>
      </w:r>
    </w:p>
    <w:bookmarkEnd w:id="62"/>
    <w:bookmarkStart w:name="z255" w:id="63"/>
    <w:p>
      <w:pPr>
        <w:spacing w:after="0"/>
        <w:ind w:left="0"/>
        <w:jc w:val="left"/>
      </w:pPr>
      <w:r>
        <w:rPr>
          <w:rFonts w:ascii="Times New Roman"/>
          <w:b/>
          <w:i w:val="false"/>
          <w:color w:val="000000"/>
        </w:rPr>
        <w:t xml:space="preserve"> 
Конкурстық өтiнiмдi қамтамасыз ету нысаны</w:t>
      </w:r>
      <w:r>
        <w:br/>
      </w:r>
      <w:r>
        <w:rPr>
          <w:rFonts w:ascii="Times New Roman"/>
          <w:b/>
          <w:i w:val="false"/>
          <w:color w:val="000000"/>
        </w:rPr>
        <w:t>
(банк кепiлдiгi)</w:t>
      </w:r>
    </w:p>
    <w:bookmarkEnd w:id="63"/>
    <w:p>
      <w:pPr>
        <w:spacing w:after="0"/>
        <w:ind w:left="0"/>
        <w:jc w:val="both"/>
      </w:pPr>
      <w:r>
        <w:rPr>
          <w:rFonts w:ascii="Times New Roman"/>
          <w:b w:val="false"/>
          <w:i w:val="false"/>
          <w:color w:val="ff0000"/>
          <w:sz w:val="28"/>
        </w:rPr>
        <w:t xml:space="preserve">      Ескерту. 10-қосымшаға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Кепiл беруші:__________________________________________________</w:t>
      </w:r>
      <w:r>
        <w:br/>
      </w:r>
      <w:r>
        <w:rPr>
          <w:rFonts w:ascii="Times New Roman"/>
          <w:b w:val="false"/>
          <w:i w:val="false"/>
          <w:color w:val="000000"/>
          <w:sz w:val="28"/>
        </w:rPr>
        <w:t>
      Тұратын орны:</w:t>
      </w:r>
      <w:r>
        <w:br/>
      </w:r>
      <w:r>
        <w:rPr>
          <w:rFonts w:ascii="Times New Roman"/>
          <w:b w:val="false"/>
          <w:i w:val="false"/>
          <w:color w:val="000000"/>
          <w:sz w:val="28"/>
        </w:rPr>
        <w:t>
      Деректемелерi:</w:t>
      </w:r>
      <w:r>
        <w:br/>
      </w:r>
      <w:r>
        <w:rPr>
          <w:rFonts w:ascii="Times New Roman"/>
          <w:b w:val="false"/>
          <w:i w:val="false"/>
          <w:color w:val="000000"/>
          <w:sz w:val="28"/>
        </w:rPr>
        <w:t>
      Кiмге:_________________________________________________________</w:t>
      </w:r>
      <w:r>
        <w:br/>
      </w:r>
      <w:r>
        <w:rPr>
          <w:rFonts w:ascii="Times New Roman"/>
          <w:b w:val="false"/>
          <w:i w:val="false"/>
          <w:color w:val="000000"/>
          <w:sz w:val="28"/>
        </w:rPr>
        <w:t>
      Тұратын орны:</w:t>
      </w:r>
      <w:r>
        <w:br/>
      </w:r>
      <w:r>
        <w:rPr>
          <w:rFonts w:ascii="Times New Roman"/>
          <w:b w:val="false"/>
          <w:i w:val="false"/>
          <w:color w:val="000000"/>
          <w:sz w:val="28"/>
        </w:rPr>
        <w:t>
      Деректемелерi:</w:t>
      </w:r>
    </w:p>
    <w:p>
      <w:pPr>
        <w:spacing w:after="0"/>
        <w:ind w:left="0"/>
        <w:jc w:val="both"/>
      </w:pPr>
      <w:r>
        <w:rPr>
          <w:rFonts w:ascii="Times New Roman"/>
          <w:b w:val="false"/>
          <w:i w:val="false"/>
          <w:color w:val="000000"/>
          <w:sz w:val="28"/>
        </w:rPr>
        <w:t>№______ кепiлдiк мiндеттеме</w:t>
      </w:r>
    </w:p>
    <w:p>
      <w:pPr>
        <w:spacing w:after="0"/>
        <w:ind w:left="0"/>
        <w:jc w:val="both"/>
      </w:pPr>
      <w:r>
        <w:rPr>
          <w:rFonts w:ascii="Times New Roman"/>
          <w:b w:val="false"/>
          <w:i w:val="false"/>
          <w:color w:val="000000"/>
          <w:sz w:val="28"/>
        </w:rPr>
        <w:t>      _______________________ «____»__________ ж.</w:t>
      </w:r>
      <w:r>
        <w:br/>
      </w:r>
      <w:r>
        <w:rPr>
          <w:rFonts w:ascii="Times New Roman"/>
          <w:b w:val="false"/>
          <w:i w:val="false"/>
          <w:color w:val="000000"/>
          <w:sz w:val="28"/>
        </w:rPr>
        <w:t>
        (орналасқан жерi)</w:t>
      </w:r>
    </w:p>
    <w:bookmarkStart w:name="z256" w:id="64"/>
    <w:p>
      <w:pPr>
        <w:spacing w:after="0"/>
        <w:ind w:left="0"/>
        <w:jc w:val="both"/>
      </w:pPr>
      <w:r>
        <w:rPr>
          <w:rFonts w:ascii="Times New Roman"/>
          <w:b w:val="false"/>
          <w:i w:val="false"/>
          <w:color w:val="000000"/>
          <w:sz w:val="28"/>
        </w:rPr>
        <w:t xml:space="preserve">
      Бiз </w:t>
      </w:r>
      <w:r>
        <w:rPr>
          <w:rFonts w:ascii="Times New Roman"/>
          <w:b w:val="false"/>
          <w:i w:val="false"/>
          <w:color w:val="000000"/>
          <w:sz w:val="28"/>
          <w:u w:val="single"/>
        </w:rPr>
        <w:t>      (қатысушының атауы</w:t>
      </w:r>
      <w:r>
        <w:rPr>
          <w:rFonts w:ascii="Times New Roman"/>
          <w:b w:val="false"/>
          <w:i w:val="false"/>
          <w:color w:val="000000"/>
          <w:sz w:val="28"/>
        </w:rPr>
        <w:t>) микроқаржы (микрокредиттiк) ұйымдары арасында ______________________________ ұйымдастырған кредиттiк ресурстар алуға конкурсқа қатысатындығынан және Жұмыспен қамту 2020 </w:t>
      </w:r>
      <w:r>
        <w:rPr>
          <w:rFonts w:ascii="Times New Roman"/>
          <w:b w:val="false"/>
          <w:i w:val="false"/>
          <w:color w:val="000000"/>
          <w:sz w:val="28"/>
        </w:rPr>
        <w:t>жол картасына</w:t>
      </w:r>
      <w:r>
        <w:rPr>
          <w:rFonts w:ascii="Times New Roman"/>
          <w:b w:val="false"/>
          <w:i w:val="false"/>
          <w:color w:val="000000"/>
          <w:sz w:val="28"/>
        </w:rPr>
        <w:t xml:space="preserve"> қатысушыларға кейiннен микрокредиттер беру үшiн (лот атауы) жалпы сомасы (сома сандармен және жазумен) теңгеге кредит алуға дайын екендiгiнен хабардармыз. Жоғарыда аталған конкурсты өткiзу жөнiндегi конкурстық құжаттамада банк кепiлдiгi түрiнде конкурстық өтiнiмдi қамтамасыз етудi енгiзу көзделген.</w:t>
      </w:r>
      <w:r>
        <w:br/>
      </w:r>
      <w:r>
        <w:rPr>
          <w:rFonts w:ascii="Times New Roman"/>
          <w:b w:val="false"/>
          <w:i w:val="false"/>
          <w:color w:val="000000"/>
          <w:sz w:val="28"/>
        </w:rPr>
        <w:t>
</w:t>
      </w:r>
      <w:r>
        <w:rPr>
          <w:rFonts w:ascii="Times New Roman"/>
          <w:b w:val="false"/>
          <w:i w:val="false"/>
          <w:color w:val="000000"/>
          <w:sz w:val="28"/>
        </w:rPr>
        <w:t>
      Осыған байланысты бiз (Банк атауы) Сiздiң ақы төлеуге жазбаша талабыңызды және Қатысушы:</w:t>
      </w:r>
      <w:r>
        <w:br/>
      </w:r>
      <w:r>
        <w:rPr>
          <w:rFonts w:ascii="Times New Roman"/>
          <w:b w:val="false"/>
          <w:i w:val="false"/>
          <w:color w:val="000000"/>
          <w:sz w:val="28"/>
        </w:rPr>
        <w:t>
</w:t>
      </w:r>
      <w:r>
        <w:rPr>
          <w:rFonts w:ascii="Times New Roman"/>
          <w:b w:val="false"/>
          <w:i w:val="false"/>
          <w:color w:val="000000"/>
          <w:sz w:val="28"/>
        </w:rPr>
        <w:t>
      конкурстық өтiнiм берудiң соңғы мерзiмi өткеннен кейiн конкурстық өтiнiмд қайтарып алғандығын немесе өзгерткенiн;</w:t>
      </w:r>
      <w:r>
        <w:br/>
      </w:r>
      <w:r>
        <w:rPr>
          <w:rFonts w:ascii="Times New Roman"/>
          <w:b w:val="false"/>
          <w:i w:val="false"/>
          <w:color w:val="000000"/>
          <w:sz w:val="28"/>
        </w:rPr>
        <w:t>
</w:t>
      </w:r>
      <w:r>
        <w:rPr>
          <w:rFonts w:ascii="Times New Roman"/>
          <w:b w:val="false"/>
          <w:i w:val="false"/>
          <w:color w:val="000000"/>
          <w:sz w:val="28"/>
        </w:rPr>
        <w:t>
      белгiленген мерзiмде шартқа қол қоймағаны туралы жазбаша растауыңызды алғаннан кейiн Сiзге Сiздiң талабыңыз бойынша (санмен және жазумен) теңгеге тең соманы қайтарып алусыз төлеу мiндеттемесiн өзiмiзге аламыз.</w:t>
      </w:r>
      <w:r>
        <w:br/>
      </w:r>
      <w:r>
        <w:rPr>
          <w:rFonts w:ascii="Times New Roman"/>
          <w:b w:val="false"/>
          <w:i w:val="false"/>
          <w:color w:val="000000"/>
          <w:sz w:val="28"/>
        </w:rPr>
        <w:t>
</w:t>
      </w:r>
      <w:r>
        <w:rPr>
          <w:rFonts w:ascii="Times New Roman"/>
          <w:b w:val="false"/>
          <w:i w:val="false"/>
          <w:color w:val="000000"/>
          <w:sz w:val="28"/>
        </w:rPr>
        <w:t>
      Осы кепiлдiк мiндеттеме конкурс өтiнiмдерiн ашқан күннен бастап күшiне енедi.</w:t>
      </w:r>
      <w:r>
        <w:br/>
      </w:r>
      <w:r>
        <w:rPr>
          <w:rFonts w:ascii="Times New Roman"/>
          <w:b w:val="false"/>
          <w:i w:val="false"/>
          <w:color w:val="000000"/>
          <w:sz w:val="28"/>
        </w:rPr>
        <w:t>
</w:t>
      </w:r>
      <w:r>
        <w:rPr>
          <w:rFonts w:ascii="Times New Roman"/>
          <w:b w:val="false"/>
          <w:i w:val="false"/>
          <w:color w:val="000000"/>
          <w:sz w:val="28"/>
        </w:rPr>
        <w:t>
      Осы кепiлдiк мiндеттеме конкурстық өтiнiмдерi бар конверттердi ашқан күннен бастап 60 (алпыс) күн iшiнде қолданылады және егер Сiздiң жазбаша талабыңызды бiз 20 ж. ____ аяғына дейiн алмасақ, осы құжат бiзге қайтарылатындығына немесе қайтарылмайтындығына қарамастан, толық және автоматты түрде күшiн жояды.</w:t>
      </w:r>
      <w:r>
        <w:br/>
      </w:r>
      <w:r>
        <w:rPr>
          <w:rFonts w:ascii="Times New Roman"/>
          <w:b w:val="false"/>
          <w:i w:val="false"/>
          <w:color w:val="000000"/>
          <w:sz w:val="28"/>
        </w:rPr>
        <w:t>
</w:t>
      </w:r>
      <w:r>
        <w:rPr>
          <w:rFonts w:ascii="Times New Roman"/>
          <w:b w:val="false"/>
          <w:i w:val="false"/>
          <w:color w:val="000000"/>
          <w:sz w:val="28"/>
        </w:rPr>
        <w:t>
      Осы кепiлдiк мiндеттемеге байланысты туындайтын барлық құқықтар мен мiндеттемелер Қазақстан Республикасының заңнамасымен реттеледi.</w:t>
      </w:r>
    </w:p>
    <w:bookmarkEnd w:id="64"/>
    <w:p>
      <w:pPr>
        <w:spacing w:after="0"/>
        <w:ind w:left="0"/>
        <w:jc w:val="both"/>
      </w:pPr>
      <w:r>
        <w:rPr>
          <w:rFonts w:ascii="Times New Roman"/>
          <w:b w:val="false"/>
          <w:i w:val="false"/>
          <w:color w:val="000000"/>
          <w:sz w:val="28"/>
        </w:rPr>
        <w:t>      Кепiл берушінің қолы мен мөрi                Күнi мен мекенжайы</w:t>
      </w:r>
    </w:p>
    <w:bookmarkStart w:name="z263" w:id="65"/>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11-қосымша     </w:t>
      </w:r>
    </w:p>
    <w:bookmarkEnd w:id="65"/>
    <w:bookmarkStart w:name="z264" w:id="66"/>
    <w:p>
      <w:pPr>
        <w:spacing w:after="0"/>
        <w:ind w:left="0"/>
        <w:jc w:val="left"/>
      </w:pPr>
      <w:r>
        <w:rPr>
          <w:rFonts w:ascii="Times New Roman"/>
          <w:b/>
          <w:i w:val="false"/>
          <w:color w:val="000000"/>
        </w:rPr>
        <w:t xml:space="preserve"> 
№_____ кредит беру туралы шарт</w:t>
      </w:r>
      <w:r>
        <w:br/>
      </w:r>
      <w:r>
        <w:rPr>
          <w:rFonts w:ascii="Times New Roman"/>
          <w:b/>
          <w:i w:val="false"/>
          <w:color w:val="000000"/>
        </w:rPr>
        <w:t>
(конкурстық өтiнiм бойынша)</w:t>
      </w:r>
    </w:p>
    <w:bookmarkEnd w:id="66"/>
    <w:p>
      <w:pPr>
        <w:spacing w:after="0"/>
        <w:ind w:left="0"/>
        <w:jc w:val="both"/>
      </w:pPr>
      <w:r>
        <w:rPr>
          <w:rFonts w:ascii="Times New Roman"/>
          <w:b w:val="false"/>
          <w:i w:val="false"/>
          <w:color w:val="ff0000"/>
          <w:sz w:val="28"/>
        </w:rPr>
        <w:t xml:space="preserve">      Ескерту. 11-қосымшаға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20_ ж. «___» _______</w:t>
      </w:r>
    </w:p>
    <w:bookmarkStart w:name="z265" w:id="67"/>
    <w:p>
      <w:pPr>
        <w:spacing w:after="0"/>
        <w:ind w:left="0"/>
        <w:jc w:val="both"/>
      </w:pPr>
      <w:r>
        <w:rPr>
          <w:rFonts w:ascii="Times New Roman"/>
          <w:b w:val="false"/>
          <w:i w:val="false"/>
          <w:color w:val="000000"/>
          <w:sz w:val="28"/>
        </w:rPr>
        <w:t>
      Конкурс ұйымдастырушысы (бұдан әрi – Кредит берушi): Жарғы негiзiнде iс-әрекет жасайтын Уәкiлеттi өңiрлiк ұйым (толық атауы) атынан _______________________ бiр жағынан және Конкурс жеңiмпазы (бұдан әрi – Қарыз алушы): Жарғы негiзiнде iс-әрекет жасайтын «_________ (толық атауы)» «Микрокредиттiк ұйым (кредиттiк серiктестiк)» атынан ______________________ екiншi жағынан төмендегi туралы шарт жасасты:</w:t>
      </w:r>
      <w:r>
        <w:br/>
      </w:r>
      <w:r>
        <w:rPr>
          <w:rFonts w:ascii="Times New Roman"/>
          <w:b w:val="false"/>
          <w:i w:val="false"/>
          <w:color w:val="000000"/>
          <w:sz w:val="28"/>
        </w:rPr>
        <w:t>
</w:t>
      </w:r>
      <w:r>
        <w:rPr>
          <w:rFonts w:ascii="Times New Roman"/>
          <w:b w:val="false"/>
          <w:i w:val="false"/>
          <w:color w:val="000000"/>
          <w:sz w:val="28"/>
        </w:rPr>
        <w:t>
      Осы Шартта қолданылатын негiзгi терминдер мен анықтамалар: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0044"/>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Мекенжайы: ___________, 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Мекенжайы: ___________, ағымдағы шоты (бар болса)</w:t>
            </w:r>
            <w:r>
              <w:br/>
            </w:r>
            <w:r>
              <w:rPr>
                <w:rFonts w:ascii="Times New Roman"/>
                <w:b w:val="false"/>
                <w:i w:val="false"/>
                <w:color w:val="000000"/>
                <w:sz w:val="20"/>
              </w:rPr>
              <w:t>
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берушi:</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 ЖШС (АҚ)</w:t>
            </w:r>
            <w:r>
              <w:br/>
            </w:r>
            <w:r>
              <w:rPr>
                <w:rFonts w:ascii="Times New Roman"/>
                <w:b w:val="false"/>
                <w:i w:val="false"/>
                <w:color w:val="000000"/>
                <w:sz w:val="20"/>
              </w:rPr>
              <w:t>
Мекенжайы:</w:t>
            </w:r>
            <w:r>
              <w:br/>
            </w:r>
            <w:r>
              <w:rPr>
                <w:rFonts w:ascii="Times New Roman"/>
                <w:b w:val="false"/>
                <w:i w:val="false"/>
                <w:color w:val="000000"/>
                <w:sz w:val="20"/>
              </w:rPr>
              <w:t>
БСК, ЖСН, ЖСК немесе</w:t>
            </w:r>
            <w:r>
              <w:br/>
            </w:r>
            <w:r>
              <w:rPr>
                <w:rFonts w:ascii="Times New Roman"/>
                <w:b w:val="false"/>
                <w:i w:val="false"/>
                <w:color w:val="000000"/>
                <w:sz w:val="20"/>
              </w:rPr>
              <w:t>
Қазақстан Республикасының азаматы</w:t>
            </w:r>
            <w:r>
              <w:br/>
            </w:r>
            <w:r>
              <w:rPr>
                <w:rFonts w:ascii="Times New Roman"/>
                <w:b w:val="false"/>
                <w:i w:val="false"/>
                <w:color w:val="000000"/>
                <w:sz w:val="20"/>
              </w:rPr>
              <w:t>
Жеке куәлiгiнiң № _____ ҚР IIМ (Әдiлетминi)</w:t>
            </w:r>
            <w:r>
              <w:br/>
            </w:r>
            <w:r>
              <w:rPr>
                <w:rFonts w:ascii="Times New Roman"/>
                <w:b w:val="false"/>
                <w:i w:val="false"/>
                <w:color w:val="000000"/>
                <w:sz w:val="20"/>
              </w:rPr>
              <w:t>
«__» ____ ______ ж. берген.</w:t>
            </w:r>
            <w:r>
              <w:br/>
            </w:r>
            <w:r>
              <w:rPr>
                <w:rFonts w:ascii="Times New Roman"/>
                <w:b w:val="false"/>
                <w:i w:val="false"/>
                <w:color w:val="000000"/>
                <w:sz w:val="20"/>
              </w:rPr>
              <w:t>
Мекенжайы: ____________</w:t>
            </w:r>
            <w:r>
              <w:br/>
            </w:r>
            <w:r>
              <w:rPr>
                <w:rFonts w:ascii="Times New Roman"/>
                <w:b w:val="false"/>
                <w:i w:val="false"/>
                <w:color w:val="000000"/>
                <w:sz w:val="20"/>
              </w:rPr>
              <w:t>
Ағымдағы шоты (бар болса), ЖСН</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туралы шарт</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берушi мен кепiл берушiнiң арасында 20__ ж. «__» ____ жасалған № ___ кепiл шарты</w:t>
            </w:r>
          </w:p>
        </w:tc>
      </w:tr>
    </w:tbl>
    <w:bookmarkStart w:name="z267" w:id="68"/>
    <w:p>
      <w:pPr>
        <w:spacing w:after="0"/>
        <w:ind w:left="0"/>
        <w:jc w:val="left"/>
      </w:pPr>
      <w:r>
        <w:rPr>
          <w:rFonts w:ascii="Times New Roman"/>
          <w:b/>
          <w:i w:val="false"/>
          <w:color w:val="000000"/>
        </w:rPr>
        <w:t xml:space="preserve"> 
1. Шарттың мәнi</w:t>
      </w:r>
    </w:p>
    <w:bookmarkEnd w:id="68"/>
    <w:bookmarkStart w:name="z268" w:id="69"/>
    <w:p>
      <w:pPr>
        <w:spacing w:after="0"/>
        <w:ind w:left="0"/>
        <w:jc w:val="both"/>
      </w:pPr>
      <w:r>
        <w:rPr>
          <w:rFonts w:ascii="Times New Roman"/>
          <w:b w:val="false"/>
          <w:i w:val="false"/>
          <w:color w:val="000000"/>
          <w:sz w:val="28"/>
        </w:rPr>
        <w:t>
      1.1. Осы Шартқа сәйкес Кредитор Қарыз алушыға осы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шарттарды сақтай отырып, соңғы қарыз алушыға микрокредит беру үшiн 20__ жылғы «___» _____ дейiнгi мерзiмге _________ (_________) теңге сомаға кредит бередi.</w:t>
      </w:r>
      <w:r>
        <w:br/>
      </w:r>
      <w:r>
        <w:rPr>
          <w:rFonts w:ascii="Times New Roman"/>
          <w:b w:val="false"/>
          <w:i w:val="false"/>
          <w:color w:val="000000"/>
          <w:sz w:val="28"/>
        </w:rPr>
        <w:t>
</w:t>
      </w:r>
      <w:r>
        <w:rPr>
          <w:rFonts w:ascii="Times New Roman"/>
          <w:b w:val="false"/>
          <w:i w:val="false"/>
          <w:color w:val="000000"/>
          <w:sz w:val="28"/>
        </w:rPr>
        <w:t>
      1.2. Жылдық тиiмдi сыйақы ставкасы Шарт жасау күнiне жылдық _____ % -н құрайды.</w:t>
      </w:r>
      <w:r>
        <w:br/>
      </w:r>
      <w:r>
        <w:rPr>
          <w:rFonts w:ascii="Times New Roman"/>
          <w:b w:val="false"/>
          <w:i w:val="false"/>
          <w:color w:val="000000"/>
          <w:sz w:val="28"/>
        </w:rPr>
        <w:t>
</w:t>
      </w:r>
      <w:r>
        <w:rPr>
          <w:rFonts w:ascii="Times New Roman"/>
          <w:b w:val="false"/>
          <w:i w:val="false"/>
          <w:color w:val="000000"/>
          <w:sz w:val="28"/>
        </w:rPr>
        <w:t>
      1.3. Кредит қайтарымдылық, қамтамасыздық, жеделдiлiк және мақсатты пайдалану шарттарында ұсынылады.</w:t>
      </w:r>
      <w:r>
        <w:br/>
      </w:r>
      <w:r>
        <w:rPr>
          <w:rFonts w:ascii="Times New Roman"/>
          <w:b w:val="false"/>
          <w:i w:val="false"/>
          <w:color w:val="000000"/>
          <w:sz w:val="28"/>
        </w:rPr>
        <w:t>
</w:t>
      </w:r>
      <w:r>
        <w:rPr>
          <w:rFonts w:ascii="Times New Roman"/>
          <w:b w:val="false"/>
          <w:i w:val="false"/>
          <w:color w:val="000000"/>
          <w:sz w:val="28"/>
        </w:rPr>
        <w:t>
      1.4. Қарыз алушының осы Шарттағы мiндеттемелердi орындауын қамтамасыз ету:</w:t>
      </w:r>
      <w:r>
        <w:br/>
      </w:r>
      <w:r>
        <w:rPr>
          <w:rFonts w:ascii="Times New Roman"/>
          <w:b w:val="false"/>
          <w:i w:val="false"/>
          <w:color w:val="000000"/>
          <w:sz w:val="28"/>
        </w:rPr>
        <w:t>
</w:t>
      </w:r>
      <w:r>
        <w:rPr>
          <w:rFonts w:ascii="Times New Roman"/>
          <w:b w:val="false"/>
          <w:i w:val="false"/>
          <w:color w:val="000000"/>
          <w:sz w:val="28"/>
        </w:rPr>
        <w:t>
      1. (қамтамасыз ету түрлерi көрсетiледi) болып табылады.</w:t>
      </w:r>
      <w:r>
        <w:br/>
      </w:r>
      <w:r>
        <w:rPr>
          <w:rFonts w:ascii="Times New Roman"/>
          <w:b w:val="false"/>
          <w:i w:val="false"/>
          <w:color w:val="000000"/>
          <w:sz w:val="28"/>
        </w:rPr>
        <w:t>
</w:t>
      </w:r>
      <w:r>
        <w:rPr>
          <w:rFonts w:ascii="Times New Roman"/>
          <w:b w:val="false"/>
          <w:i w:val="false"/>
          <w:color w:val="000000"/>
          <w:sz w:val="28"/>
        </w:rPr>
        <w:t>
      Мүлiк құны ______ (________) теңге сомада белгiлендi.</w:t>
      </w:r>
    </w:p>
    <w:bookmarkEnd w:id="69"/>
    <w:bookmarkStart w:name="z274" w:id="70"/>
    <w:p>
      <w:pPr>
        <w:spacing w:after="0"/>
        <w:ind w:left="0"/>
        <w:jc w:val="left"/>
      </w:pPr>
      <w:r>
        <w:rPr>
          <w:rFonts w:ascii="Times New Roman"/>
          <w:b/>
          <w:i w:val="false"/>
          <w:color w:val="000000"/>
        </w:rPr>
        <w:t xml:space="preserve"> 
2. Кредит беру шарттары</w:t>
      </w:r>
    </w:p>
    <w:bookmarkEnd w:id="70"/>
    <w:bookmarkStart w:name="z275" w:id="71"/>
    <w:p>
      <w:pPr>
        <w:spacing w:after="0"/>
        <w:ind w:left="0"/>
        <w:jc w:val="both"/>
      </w:pPr>
      <w:r>
        <w:rPr>
          <w:rFonts w:ascii="Times New Roman"/>
          <w:b w:val="false"/>
          <w:i w:val="false"/>
          <w:color w:val="000000"/>
          <w:sz w:val="28"/>
        </w:rPr>
        <w:t>
      2.1. Кепiл шартын жасағаннан және мемлекеттiк тiркегеннен кейiн, Кредитор Қарыз алушыға осы Шарттың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мөлшерде оның шарттарына сәйкес кредиттiк ресурстар бередi.</w:t>
      </w:r>
      <w:r>
        <w:br/>
      </w:r>
      <w:r>
        <w:rPr>
          <w:rFonts w:ascii="Times New Roman"/>
          <w:b w:val="false"/>
          <w:i w:val="false"/>
          <w:color w:val="000000"/>
          <w:sz w:val="28"/>
        </w:rPr>
        <w:t>
</w:t>
      </w:r>
      <w:r>
        <w:rPr>
          <w:rFonts w:ascii="Times New Roman"/>
          <w:b w:val="false"/>
          <w:i w:val="false"/>
          <w:color w:val="000000"/>
          <w:sz w:val="28"/>
        </w:rPr>
        <w:t>
      2.2. Сыйақы сомасы Қарыз алушының кредиттi пайдаланған нақты уақыты үшiн кредит бойынша негiзгi берешектiң қалдығына есептеледi. Сыйақы есептеу үшiн жылдағы 360 күн және айдағы 30 күн не толық емес айда өткен күндердiң нақты саны есепке алынады.</w:t>
      </w:r>
      <w:r>
        <w:br/>
      </w:r>
      <w:r>
        <w:rPr>
          <w:rFonts w:ascii="Times New Roman"/>
          <w:b w:val="false"/>
          <w:i w:val="false"/>
          <w:color w:val="000000"/>
          <w:sz w:val="28"/>
        </w:rPr>
        <w:t>
</w:t>
      </w:r>
      <w:r>
        <w:rPr>
          <w:rFonts w:ascii="Times New Roman"/>
          <w:b w:val="false"/>
          <w:i w:val="false"/>
          <w:color w:val="000000"/>
          <w:sz w:val="28"/>
        </w:rPr>
        <w:t>
      2.3. Сыйақы төлемiн Қарыз алушы осы Шарттың ажырамас бөлiгi болып табылатын төлемдер кестесiне (төлем кестесi осы шартқа қоса берiлуге тиiс) сәйкес тоқсан сайын жүргiзедi. Сыйақының соңғы төлемi кредит мерзiмiнiң соңында негiзгi берешек сомасы өтелгенде бiр уақытта жүргiзiледi.</w:t>
      </w:r>
      <w:r>
        <w:br/>
      </w:r>
      <w:r>
        <w:rPr>
          <w:rFonts w:ascii="Times New Roman"/>
          <w:b w:val="false"/>
          <w:i w:val="false"/>
          <w:color w:val="000000"/>
          <w:sz w:val="28"/>
        </w:rPr>
        <w:t>
</w:t>
      </w:r>
      <w:r>
        <w:rPr>
          <w:rFonts w:ascii="Times New Roman"/>
          <w:b w:val="false"/>
          <w:i w:val="false"/>
          <w:color w:val="000000"/>
          <w:sz w:val="28"/>
        </w:rPr>
        <w:t>
      2.4. Негiзгi берешектi өтеу күнi және оларға есептелген сыйақы күнi жұмыс күнiне тура келмесе (демалыс, ресми мерекелер), өтеу күнi келесi бiрiншi жұмыс күнiне ауыстырылады. Кредит беру және толық көлемде қайтару күнi бiр күн бұрын қабылданады, бұл ретте бiр жыл 360 күнге, бiр ай 30 күнге тең қабылданады.</w:t>
      </w:r>
      <w:r>
        <w:br/>
      </w:r>
      <w:r>
        <w:rPr>
          <w:rFonts w:ascii="Times New Roman"/>
          <w:b w:val="false"/>
          <w:i w:val="false"/>
          <w:color w:val="000000"/>
          <w:sz w:val="28"/>
        </w:rPr>
        <w:t>
</w:t>
      </w:r>
      <w:r>
        <w:rPr>
          <w:rFonts w:ascii="Times New Roman"/>
          <w:b w:val="false"/>
          <w:i w:val="false"/>
          <w:color w:val="000000"/>
          <w:sz w:val="28"/>
        </w:rPr>
        <w:t>
      2.5. Қарыз алушы кредиттi, осы Шарттың талаптарын бұзғаны үшiн есептелген сыйақыны қайтару жөнiндегi берешектi және айып төлемiн (айыппұл, өсiмақы) өтеген кезде, Кредитор берешектi өтеуге ақшаны мынадай кезектiлiкте жiбередi:</w:t>
      </w:r>
      <w:r>
        <w:br/>
      </w:r>
      <w:r>
        <w:rPr>
          <w:rFonts w:ascii="Times New Roman"/>
          <w:b w:val="false"/>
          <w:i w:val="false"/>
          <w:color w:val="000000"/>
          <w:sz w:val="28"/>
        </w:rPr>
        <w:t>
</w:t>
      </w:r>
      <w:r>
        <w:rPr>
          <w:rFonts w:ascii="Times New Roman"/>
          <w:b w:val="false"/>
          <w:i w:val="false"/>
          <w:color w:val="000000"/>
          <w:sz w:val="28"/>
        </w:rPr>
        <w:t>
      салықтар және бюджетке төленетiн басқа да мiндеттi төлемдер (мемлекеттiк баж);</w:t>
      </w:r>
      <w:r>
        <w:br/>
      </w:r>
      <w:r>
        <w:rPr>
          <w:rFonts w:ascii="Times New Roman"/>
          <w:b w:val="false"/>
          <w:i w:val="false"/>
          <w:color w:val="000000"/>
          <w:sz w:val="28"/>
        </w:rPr>
        <w:t>
</w:t>
      </w:r>
      <w:r>
        <w:rPr>
          <w:rFonts w:ascii="Times New Roman"/>
          <w:b w:val="false"/>
          <w:i w:val="false"/>
          <w:color w:val="000000"/>
          <w:sz w:val="28"/>
        </w:rPr>
        <w:t>
      айыппұлдар;</w:t>
      </w:r>
      <w:r>
        <w:br/>
      </w:r>
      <w:r>
        <w:rPr>
          <w:rFonts w:ascii="Times New Roman"/>
          <w:b w:val="false"/>
          <w:i w:val="false"/>
          <w:color w:val="000000"/>
          <w:sz w:val="28"/>
        </w:rPr>
        <w:t>
</w:t>
      </w:r>
      <w:r>
        <w:rPr>
          <w:rFonts w:ascii="Times New Roman"/>
          <w:b w:val="false"/>
          <w:i w:val="false"/>
          <w:color w:val="000000"/>
          <w:sz w:val="28"/>
        </w:rPr>
        <w:t>
      сыйақы және негiзгi қарыз бойынша мерзiмi өткен берешек үшiн есептелген өсiмақы;</w:t>
      </w:r>
      <w:r>
        <w:br/>
      </w:r>
      <w:r>
        <w:rPr>
          <w:rFonts w:ascii="Times New Roman"/>
          <w:b w:val="false"/>
          <w:i w:val="false"/>
          <w:color w:val="000000"/>
          <w:sz w:val="28"/>
        </w:rPr>
        <w:t>
</w:t>
      </w:r>
      <w:r>
        <w:rPr>
          <w:rFonts w:ascii="Times New Roman"/>
          <w:b w:val="false"/>
          <w:i w:val="false"/>
          <w:color w:val="000000"/>
          <w:sz w:val="28"/>
        </w:rPr>
        <w:t>
      мерзiмi өткен сыйақы;</w:t>
      </w:r>
      <w:r>
        <w:br/>
      </w:r>
      <w:r>
        <w:rPr>
          <w:rFonts w:ascii="Times New Roman"/>
          <w:b w:val="false"/>
          <w:i w:val="false"/>
          <w:color w:val="000000"/>
          <w:sz w:val="28"/>
        </w:rPr>
        <w:t>
</w:t>
      </w:r>
      <w:r>
        <w:rPr>
          <w:rFonts w:ascii="Times New Roman"/>
          <w:b w:val="false"/>
          <w:i w:val="false"/>
          <w:color w:val="000000"/>
          <w:sz w:val="28"/>
        </w:rPr>
        <w:t>
      мерзiмi өткен негiзгi қарыз;</w:t>
      </w:r>
      <w:r>
        <w:br/>
      </w:r>
      <w:r>
        <w:rPr>
          <w:rFonts w:ascii="Times New Roman"/>
          <w:b w:val="false"/>
          <w:i w:val="false"/>
          <w:color w:val="000000"/>
          <w:sz w:val="28"/>
        </w:rPr>
        <w:t>
</w:t>
      </w:r>
      <w:r>
        <w:rPr>
          <w:rFonts w:ascii="Times New Roman"/>
          <w:b w:val="false"/>
          <w:i w:val="false"/>
          <w:color w:val="000000"/>
          <w:sz w:val="28"/>
        </w:rPr>
        <w:t>
      кредиттi пайдаланғаны үшiн сыйақы;</w:t>
      </w:r>
      <w:r>
        <w:br/>
      </w:r>
      <w:r>
        <w:rPr>
          <w:rFonts w:ascii="Times New Roman"/>
          <w:b w:val="false"/>
          <w:i w:val="false"/>
          <w:color w:val="000000"/>
          <w:sz w:val="28"/>
        </w:rPr>
        <w:t>
</w:t>
      </w:r>
      <w:r>
        <w:rPr>
          <w:rFonts w:ascii="Times New Roman"/>
          <w:b w:val="false"/>
          <w:i w:val="false"/>
          <w:color w:val="000000"/>
          <w:sz w:val="28"/>
        </w:rPr>
        <w:t>
      негiзгi қарыз.</w:t>
      </w:r>
      <w:r>
        <w:br/>
      </w:r>
      <w:r>
        <w:rPr>
          <w:rFonts w:ascii="Times New Roman"/>
          <w:b w:val="false"/>
          <w:i w:val="false"/>
          <w:color w:val="000000"/>
          <w:sz w:val="28"/>
        </w:rPr>
        <w:t>
</w:t>
      </w:r>
      <w:r>
        <w:rPr>
          <w:rFonts w:ascii="Times New Roman"/>
          <w:b w:val="false"/>
          <w:i w:val="false"/>
          <w:color w:val="000000"/>
          <w:sz w:val="28"/>
        </w:rPr>
        <w:t>
      2.6. Қарыз алушының кредиттi мерзiмiнен бұрын iшiнара өтеу туралы жазбаша хабарламасының негiзiнде, Кредит берушi мерзiмiнен бұрын iшiнара өтеудi жүзеге асырады, Қарыз берушiмен кредит бойынша кезектi төлемдi енгiзген күннен кешiктiрмей келешектегi төлемдер үшiн негiз болып табылатын төлемдердiң Жаңа кестесiн жасайды және қол қояды. Күнi кейiнiрек қойылған кесте төлемдер үшiн негiз болып табылады, осы Шартқа Қосымша ретiнде қосылады және жаңа кестеге қол қойылған күннен бастап күшiн жоятын алдыңғы кестенiң орнын басады.</w:t>
      </w:r>
      <w:r>
        <w:br/>
      </w:r>
      <w:r>
        <w:rPr>
          <w:rFonts w:ascii="Times New Roman"/>
          <w:b w:val="false"/>
          <w:i w:val="false"/>
          <w:color w:val="000000"/>
          <w:sz w:val="28"/>
        </w:rPr>
        <w:t>
</w:t>
      </w:r>
      <w:r>
        <w:rPr>
          <w:rFonts w:ascii="Times New Roman"/>
          <w:b w:val="false"/>
          <w:i w:val="false"/>
          <w:color w:val="000000"/>
          <w:sz w:val="28"/>
        </w:rPr>
        <w:t>
      2.7. Осы Шарт бойынша кредиттi мерзiмiнен бұрын iшiнара немесе толық өтеуге Қарыз алушы Кредиторға үш банктiк күн бұрын жазбаша хабарлаған жағдайда жол берiледi, бұл ретте сыйақыны қайта есептеу негiзгi қарыз және ол бойынша сыйақы бiржолғы өтелген жағдайда осы Шартқа қоса берiлген Төлемдер кестесiне сәйкес кредит бойынша ай сайынғы/тоқсан сайынғы жарналардың кемiнде ________________ пайызы сомасында жүргiзiледi.</w:t>
      </w:r>
      <w:r>
        <w:br/>
      </w:r>
      <w:r>
        <w:rPr>
          <w:rFonts w:ascii="Times New Roman"/>
          <w:b w:val="false"/>
          <w:i w:val="false"/>
          <w:color w:val="000000"/>
          <w:sz w:val="28"/>
        </w:rPr>
        <w:t>
</w:t>
      </w:r>
      <w:r>
        <w:rPr>
          <w:rFonts w:ascii="Times New Roman"/>
          <w:b w:val="false"/>
          <w:i w:val="false"/>
          <w:color w:val="000000"/>
          <w:sz w:val="28"/>
        </w:rPr>
        <w:t>
      2.8. Қарыз алушының кредиттi мерзiмiнен бұрын iшiнара өтеуi туралы жазбаша хабарламасының негiзiнде және Қарыз алушының ағымдағы шотында ақшалай қаражаттың берiлген сомасы жеткiлiктi болғанда, Кредитор мерзiмiнен бұрын өтеудi жүргiзедi, Қарыз алушымен кредит бойынша кезектi төлем енгiзген күннен кешiктiрмей, келешектегi төлемдер үшiн негiз болып табылатын жаңа Төлемдер кестесiн жасайды және қол қояды. Күнi кейiнiрек қойылған кесте төлемдер үшiн негiз болып табылады, осы Шартқа Қосымша ретiнде қосылады және жаңа кестеге қол қойылған күннен бастап күшiн жоятын алдыңғы кестенiң орнын басады.</w:t>
      </w:r>
      <w:r>
        <w:br/>
      </w:r>
      <w:r>
        <w:rPr>
          <w:rFonts w:ascii="Times New Roman"/>
          <w:b w:val="false"/>
          <w:i w:val="false"/>
          <w:color w:val="000000"/>
          <w:sz w:val="28"/>
        </w:rPr>
        <w:t>
</w:t>
      </w:r>
      <w:r>
        <w:rPr>
          <w:rFonts w:ascii="Times New Roman"/>
          <w:b w:val="false"/>
          <w:i w:val="false"/>
          <w:color w:val="000000"/>
          <w:sz w:val="28"/>
        </w:rPr>
        <w:t>
      2.9. Тараптар мерзiмiнен бұрын iшiнара өтеу кезiнде осы Шартқа қосымша келiсiмдi ресiмдеу кредит берудiң бастапқы параметрлерi (қарызды пайдалану мерзiмi, сыйақы ставкасы, қарыз валютасы, қамсыздандыру түрi) сақталған жағдайда талап етiлмейтiндiгiмен келiседi.</w:t>
      </w:r>
    </w:p>
    <w:bookmarkEnd w:id="71"/>
    <w:bookmarkStart w:name="z291" w:id="72"/>
    <w:p>
      <w:pPr>
        <w:spacing w:after="0"/>
        <w:ind w:left="0"/>
        <w:jc w:val="left"/>
      </w:pPr>
      <w:r>
        <w:rPr>
          <w:rFonts w:ascii="Times New Roman"/>
          <w:b/>
          <w:i w:val="false"/>
          <w:color w:val="000000"/>
        </w:rPr>
        <w:t xml:space="preserve"> 
3. Соңғы қарыз алушыларға микрокредит беру шарттары</w:t>
      </w:r>
    </w:p>
    <w:bookmarkEnd w:id="72"/>
    <w:bookmarkStart w:name="z292" w:id="73"/>
    <w:p>
      <w:pPr>
        <w:spacing w:after="0"/>
        <w:ind w:left="0"/>
        <w:jc w:val="both"/>
      </w:pPr>
      <w:r>
        <w:rPr>
          <w:rFonts w:ascii="Times New Roman"/>
          <w:b w:val="false"/>
          <w:i w:val="false"/>
          <w:color w:val="000000"/>
          <w:sz w:val="28"/>
        </w:rPr>
        <w:t>
      3.1. Соңғы қарыз алушыларға микрокредит беру мынадай шарттарда жүзеге асырылады: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6700"/>
      </w:tblGrid>
      <w:tr>
        <w:trPr>
          <w:trHeight w:val="87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агенттігінің мәртебесіне ие уәкілетті өңірлік ұйым, МҚҰ (МКҰ) үшiн: ішінара жұмыспен қамтылғандар,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және оралмандар, сондай-ақ Бағдарламада басымдық белгіленген өзге де адамдар санаттары</w:t>
            </w:r>
          </w:p>
        </w:tc>
      </w:tr>
      <w:tr>
        <w:trPr>
          <w:trHeight w:val="465"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соңғы қарыз алушыға микрокредит сомасы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(үш миллион) теңгеге дейiн</w:t>
            </w:r>
          </w:p>
        </w:tc>
      </w:tr>
      <w:tr>
        <w:trPr>
          <w:trHeight w:val="465"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ауылдық елді мекендерді дамыту шеңберінде Бағдарламаға қатысушының бір жеке қосалқы шаруашылығына микрокредит беру сомасы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 (бес миллион) теңгеге дейiн</w:t>
            </w:r>
          </w:p>
        </w:tc>
      </w:tr>
      <w:tr>
        <w:trPr>
          <w:trHeight w:val="78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Микрокредиттiң мақсатты пайдаланылуы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өңiрдегi кәсiпкерлiктi дамытудың негiзгi бағыттары аясында жеке iсiн ұйымдастыру немесе кеңейту</w:t>
            </w:r>
          </w:p>
        </w:tc>
      </w:tr>
      <w:tr>
        <w:trPr>
          <w:trHeight w:val="375"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мерзiмi</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(алпыс) айға дейiн</w:t>
            </w:r>
          </w:p>
        </w:tc>
      </w:tr>
      <w:tr>
        <w:trPr>
          <w:trHeight w:val="585"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бойынша ең жоғары тиiмдi сыйақы ставкасы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 </w:t>
            </w:r>
            <w:r>
              <w:br/>
            </w:r>
            <w:r>
              <w:rPr>
                <w:rFonts w:ascii="Times New Roman"/>
                <w:b w:val="false"/>
                <w:i w:val="false"/>
                <w:color w:val="000000"/>
                <w:sz w:val="20"/>
              </w:rPr>
              <w:t xml:space="preserve">
(уәкiлеттi өңiрлiк ұйым айқындайды) </w:t>
            </w:r>
          </w:p>
        </w:tc>
      </w:tr>
      <w:tr>
        <w:trPr>
          <w:trHeight w:val="57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қарызды өтеу бойынша жеңiлдiктi кезең</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ай (кредит беру мерзiмi ұзақтығының үштен бiрiнен асырмай)</w:t>
            </w:r>
          </w:p>
        </w:tc>
      </w:tr>
      <w:tr>
        <w:trPr>
          <w:trHeight w:val="30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тәсiмi</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(траншпен беруге болады)</w:t>
            </w:r>
          </w:p>
        </w:tc>
      </w:tr>
      <w:tr>
        <w:trPr>
          <w:trHeight w:val="285"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Кредитпен қамтамасыз ету</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құны немесе КС мүшелерiнiң кепiлдiгi)</w:t>
            </w:r>
          </w:p>
        </w:tc>
      </w:tr>
    </w:tbl>
    <w:bookmarkStart w:name="z293" w:id="74"/>
    <w:p>
      <w:pPr>
        <w:spacing w:after="0"/>
        <w:ind w:left="0"/>
        <w:jc w:val="left"/>
      </w:pPr>
      <w:r>
        <w:rPr>
          <w:rFonts w:ascii="Times New Roman"/>
          <w:b/>
          <w:i w:val="false"/>
          <w:color w:val="000000"/>
        </w:rPr>
        <w:t xml:space="preserve"> 
4. Кредит беруден немесе алудан бас тарту</w:t>
      </w:r>
    </w:p>
    <w:bookmarkEnd w:id="74"/>
    <w:bookmarkStart w:name="z294" w:id="75"/>
    <w:p>
      <w:pPr>
        <w:spacing w:after="0"/>
        <w:ind w:left="0"/>
        <w:jc w:val="both"/>
      </w:pPr>
      <w:r>
        <w:rPr>
          <w:rFonts w:ascii="Times New Roman"/>
          <w:b w:val="false"/>
          <w:i w:val="false"/>
          <w:color w:val="000000"/>
          <w:sz w:val="28"/>
        </w:rPr>
        <w:t>
      4.1. Кредитор Қарыз алушыға берiлетiн сома мерзiмiнде қайтарылмайтыны туралы айқын куәландыратын мән-жайлар, сондай-ақ Қарыз алушы бюджет, екiншi деңгейдегi банктер, үшiншi тұлғалардың алдында мерзiмi өткен және кепiлдiк мiндеттемелерi және берiлген қаржылық есептiлiктiң және конкурс өтiнiмiн берген кезде өзге де мәлiметтердiң дұрыс еместiгi туралы фактiлер анықталған, сондай-ақ уәкiлеттi органда Кепiл шарттарын тiркемеген жағдайда Қарыз алушыға кредит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4.2. Қарыз алушы Кредиторға жазбаша хабарлай отырып, кредит алудан толық немесе iшiнара бас тартуға құқығы бар.</w:t>
      </w:r>
    </w:p>
    <w:bookmarkEnd w:id="75"/>
    <w:bookmarkStart w:name="z296" w:id="76"/>
    <w:p>
      <w:pPr>
        <w:spacing w:after="0"/>
        <w:ind w:left="0"/>
        <w:jc w:val="left"/>
      </w:pPr>
      <w:r>
        <w:rPr>
          <w:rFonts w:ascii="Times New Roman"/>
          <w:b/>
          <w:i w:val="false"/>
          <w:color w:val="000000"/>
        </w:rPr>
        <w:t xml:space="preserve"> 
5. Тараптардың құқықтары мен мiндеттерi</w:t>
      </w:r>
    </w:p>
    <w:bookmarkEnd w:id="76"/>
    <w:bookmarkStart w:name="z297" w:id="77"/>
    <w:p>
      <w:pPr>
        <w:spacing w:after="0"/>
        <w:ind w:left="0"/>
        <w:jc w:val="both"/>
      </w:pPr>
      <w:r>
        <w:rPr>
          <w:rFonts w:ascii="Times New Roman"/>
          <w:b w:val="false"/>
          <w:i w:val="false"/>
          <w:color w:val="000000"/>
          <w:sz w:val="28"/>
        </w:rPr>
        <w:t>
      5.1. Кредитор:</w:t>
      </w:r>
      <w:r>
        <w:br/>
      </w:r>
      <w:r>
        <w:rPr>
          <w:rFonts w:ascii="Times New Roman"/>
          <w:b w:val="false"/>
          <w:i w:val="false"/>
          <w:color w:val="000000"/>
          <w:sz w:val="28"/>
        </w:rPr>
        <w:t>
</w:t>
      </w:r>
      <w:r>
        <w:rPr>
          <w:rFonts w:ascii="Times New Roman"/>
          <w:b w:val="false"/>
          <w:i w:val="false"/>
          <w:color w:val="000000"/>
          <w:sz w:val="28"/>
        </w:rPr>
        <w:t>
      5.1.1. Он күндiк мерзiмде Қарыз алушының мекенжайына Қазақстан Республикасының заңнамасындағы өзгерiстерге, сондай-ақ Қазақстан Республикасы Президентiнiң, Үкiметiнiң шешiмдерiне негiзделген өзгерiстерге байланысты бiржақты тәртiппен енгiзiлген осы Шарт талаптарының өзгеруi туралы ақпаратты жазбаша түрде жiберуге мiндеттенедi.</w:t>
      </w:r>
      <w:r>
        <w:br/>
      </w:r>
      <w:r>
        <w:rPr>
          <w:rFonts w:ascii="Times New Roman"/>
          <w:b w:val="false"/>
          <w:i w:val="false"/>
          <w:color w:val="000000"/>
          <w:sz w:val="28"/>
        </w:rPr>
        <w:t>
</w:t>
      </w:r>
      <w:r>
        <w:rPr>
          <w:rFonts w:ascii="Times New Roman"/>
          <w:b w:val="false"/>
          <w:i w:val="false"/>
          <w:color w:val="000000"/>
          <w:sz w:val="28"/>
        </w:rPr>
        <w:t>
      5.2. Кредит берушi:</w:t>
      </w:r>
      <w:r>
        <w:br/>
      </w:r>
      <w:r>
        <w:rPr>
          <w:rFonts w:ascii="Times New Roman"/>
          <w:b w:val="false"/>
          <w:i w:val="false"/>
          <w:color w:val="000000"/>
          <w:sz w:val="28"/>
        </w:rPr>
        <w:t>
</w:t>
      </w:r>
      <w:r>
        <w:rPr>
          <w:rFonts w:ascii="Times New Roman"/>
          <w:b w:val="false"/>
          <w:i w:val="false"/>
          <w:color w:val="000000"/>
          <w:sz w:val="28"/>
        </w:rPr>
        <w:t>
      5.2.1. Алдын-ала хабарламай-ақ Қарыз алушының ағымдағы қаржылық жағдайына тексерулер жүргiзуге және сол туралы қажеттi мәлiметтердi алуға;</w:t>
      </w:r>
      <w:r>
        <w:br/>
      </w:r>
      <w:r>
        <w:rPr>
          <w:rFonts w:ascii="Times New Roman"/>
          <w:b w:val="false"/>
          <w:i w:val="false"/>
          <w:color w:val="000000"/>
          <w:sz w:val="28"/>
        </w:rPr>
        <w:t>
</w:t>
      </w:r>
      <w:r>
        <w:rPr>
          <w:rFonts w:ascii="Times New Roman"/>
          <w:b w:val="false"/>
          <w:i w:val="false"/>
          <w:color w:val="000000"/>
          <w:sz w:val="28"/>
        </w:rPr>
        <w:t>
      5.2.2. Қарыз алушыны ескертпей-ақ кредиттiң мақсатты пайдаланылуын тексеруге құқығы бар. Мақсатты пайдаланбаған жағдайда кредиттi және мақсатты пайдаланбау фактiсi анықталған сәттен бастап осы Шарттың 6.1-тармағына сәйкес айыппұл санкцияларын есептей отырып, пайдаланған нақты уақытта есептелген сыйақыны мерзiмiнен бұрын қайтаруға;</w:t>
      </w:r>
      <w:r>
        <w:br/>
      </w:r>
      <w:r>
        <w:rPr>
          <w:rFonts w:ascii="Times New Roman"/>
          <w:b w:val="false"/>
          <w:i w:val="false"/>
          <w:color w:val="000000"/>
          <w:sz w:val="28"/>
        </w:rPr>
        <w:t>
</w:t>
      </w:r>
      <w:r>
        <w:rPr>
          <w:rFonts w:ascii="Times New Roman"/>
          <w:b w:val="false"/>
          <w:i w:val="false"/>
          <w:color w:val="000000"/>
          <w:sz w:val="28"/>
        </w:rPr>
        <w:t>
      5.2.3. Қазақстан Республикасының заңнамасы өзгерген кезде, сондай-ақ Қазақстан Республикасы Президентiнiң, Үкiметiнiң шешiмдерiне негiзделген өзгерiстермен байланысты Қарыз алушыға осы Шарттың </w:t>
      </w:r>
      <w:r>
        <w:rPr>
          <w:rFonts w:ascii="Times New Roman"/>
          <w:b w:val="false"/>
          <w:i w:val="false"/>
          <w:color w:val="000000"/>
          <w:sz w:val="28"/>
        </w:rPr>
        <w:t>5.1.1-тармағында</w:t>
      </w:r>
      <w:r>
        <w:rPr>
          <w:rFonts w:ascii="Times New Roman"/>
          <w:b w:val="false"/>
          <w:i w:val="false"/>
          <w:color w:val="000000"/>
          <w:sz w:val="28"/>
        </w:rPr>
        <w:t xml:space="preserve"> белгiленген мерзiмде хабарлама бере отырып, осы Шарттың талаптарын бiржақты тәртiппен өзгертуге;</w:t>
      </w:r>
      <w:r>
        <w:br/>
      </w:r>
      <w:r>
        <w:rPr>
          <w:rFonts w:ascii="Times New Roman"/>
          <w:b w:val="false"/>
          <w:i w:val="false"/>
          <w:color w:val="000000"/>
          <w:sz w:val="28"/>
        </w:rPr>
        <w:t>
</w:t>
      </w:r>
      <w:r>
        <w:rPr>
          <w:rFonts w:ascii="Times New Roman"/>
          <w:b w:val="false"/>
          <w:i w:val="false"/>
          <w:color w:val="000000"/>
          <w:sz w:val="28"/>
        </w:rPr>
        <w:t>
      5.2.4. Осы Шарт бойынша мiндеттемелер орындалмаған жағдайда Қарыз алушының банктегi кез келген ағымдағы шотынан берешектi акцепсiз есептен шығаруға (шотты тiкелей дебеттеу);</w:t>
      </w:r>
      <w:r>
        <w:br/>
      </w:r>
      <w:r>
        <w:rPr>
          <w:rFonts w:ascii="Times New Roman"/>
          <w:b w:val="false"/>
          <w:i w:val="false"/>
          <w:color w:val="000000"/>
          <w:sz w:val="28"/>
        </w:rPr>
        <w:t>
</w:t>
      </w:r>
      <w:r>
        <w:rPr>
          <w:rFonts w:ascii="Times New Roman"/>
          <w:b w:val="false"/>
          <w:i w:val="false"/>
          <w:color w:val="000000"/>
          <w:sz w:val="28"/>
        </w:rPr>
        <w:t>
      5.2.5. Бiржақты тәртiппен Қарыз алушы осы Шарт бойынша өз мiндеттемелерiн орындамаған жағдайда осы Шартты бұзуға құқылы.</w:t>
      </w:r>
      <w:r>
        <w:br/>
      </w:r>
      <w:r>
        <w:rPr>
          <w:rFonts w:ascii="Times New Roman"/>
          <w:b w:val="false"/>
          <w:i w:val="false"/>
          <w:color w:val="000000"/>
          <w:sz w:val="28"/>
        </w:rPr>
        <w:t>
</w:t>
      </w:r>
      <w:r>
        <w:rPr>
          <w:rFonts w:ascii="Times New Roman"/>
          <w:b w:val="false"/>
          <w:i w:val="false"/>
          <w:color w:val="000000"/>
          <w:sz w:val="28"/>
        </w:rPr>
        <w:t>
      5.3. Қарыз алушы:</w:t>
      </w:r>
      <w:r>
        <w:br/>
      </w:r>
      <w:r>
        <w:rPr>
          <w:rFonts w:ascii="Times New Roman"/>
          <w:b w:val="false"/>
          <w:i w:val="false"/>
          <w:color w:val="000000"/>
          <w:sz w:val="28"/>
        </w:rPr>
        <w:t>
</w:t>
      </w:r>
      <w:r>
        <w:rPr>
          <w:rFonts w:ascii="Times New Roman"/>
          <w:b w:val="false"/>
          <w:i w:val="false"/>
          <w:color w:val="000000"/>
          <w:sz w:val="28"/>
        </w:rPr>
        <w:t>
      5.3.1. Берiлген нысаналы мақсаттағы кредиттi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пайдалануға және 100% (жүз пайыздық) қайтарымдылықты қамтамасыз етуге мiндеттенедi. Кредит алған күннен бастап бес ай iшiнде кредиттiң мақсатты пайдаланылуын растайтын құжаттар беруге мiндеттенедi. Кредиттi мақсатты пайдалану жөнiнде растайтын құжаттарды Шартта көрсетiлген мерзiмде бермеген жағдайда, қарызды мақсатсыз пайдаланған болып есептеледi;</w:t>
      </w:r>
      <w:r>
        <w:br/>
      </w:r>
      <w:r>
        <w:rPr>
          <w:rFonts w:ascii="Times New Roman"/>
          <w:b w:val="false"/>
          <w:i w:val="false"/>
          <w:color w:val="000000"/>
          <w:sz w:val="28"/>
        </w:rPr>
        <w:t>
</w:t>
      </w:r>
      <w:r>
        <w:rPr>
          <w:rFonts w:ascii="Times New Roman"/>
          <w:b w:val="false"/>
          <w:i w:val="false"/>
          <w:color w:val="000000"/>
          <w:sz w:val="28"/>
        </w:rPr>
        <w:t>
      5.3.2. Берiлген кредиттi оны алған күннен бастап бес ай iшiнде игеруге;</w:t>
      </w:r>
      <w:r>
        <w:br/>
      </w:r>
      <w:r>
        <w:rPr>
          <w:rFonts w:ascii="Times New Roman"/>
          <w:b w:val="false"/>
          <w:i w:val="false"/>
          <w:color w:val="000000"/>
          <w:sz w:val="28"/>
        </w:rPr>
        <w:t>
</w:t>
      </w:r>
      <w:r>
        <w:rPr>
          <w:rFonts w:ascii="Times New Roman"/>
          <w:b w:val="false"/>
          <w:i w:val="false"/>
          <w:color w:val="000000"/>
          <w:sz w:val="28"/>
        </w:rPr>
        <w:t>
      5.3.3. Кредиторға осы Шарттың орындалу шеңберiнде ол жазбаша сұратқан кез келген ақпаратты беруге;</w:t>
      </w:r>
      <w:r>
        <w:br/>
      </w:r>
      <w:r>
        <w:rPr>
          <w:rFonts w:ascii="Times New Roman"/>
          <w:b w:val="false"/>
          <w:i w:val="false"/>
          <w:color w:val="000000"/>
          <w:sz w:val="28"/>
        </w:rPr>
        <w:t>
</w:t>
      </w:r>
      <w:r>
        <w:rPr>
          <w:rFonts w:ascii="Times New Roman"/>
          <w:b w:val="false"/>
          <w:i w:val="false"/>
          <w:color w:val="000000"/>
          <w:sz w:val="28"/>
        </w:rPr>
        <w:t>
      5.3.4. Кредиттiң мақсатсыз пайдаланғаны анықталған жағдайда Кредитордың бiрiншi жазбаша талабы бойынша кредиттiң мақсатсыз пайдаланған сомасын және мақсатсыз пайдаланғаны үшiн есептелген айыппұл санкцияларын қайтаруды жүзеге асыруға;</w:t>
      </w:r>
      <w:r>
        <w:br/>
      </w:r>
      <w:r>
        <w:rPr>
          <w:rFonts w:ascii="Times New Roman"/>
          <w:b w:val="false"/>
          <w:i w:val="false"/>
          <w:color w:val="000000"/>
          <w:sz w:val="28"/>
        </w:rPr>
        <w:t>
</w:t>
      </w:r>
      <w:r>
        <w:rPr>
          <w:rFonts w:ascii="Times New Roman"/>
          <w:b w:val="false"/>
          <w:i w:val="false"/>
          <w:color w:val="000000"/>
          <w:sz w:val="28"/>
        </w:rPr>
        <w:t>
      5.3.5. Кредиторға есептi тоқсаннан кейiнгi айдың 15-iнен кешiктiрмей шаруашылық-қаржылық қызмет туралы тоқсан сайын есеп беруге;</w:t>
      </w:r>
      <w:r>
        <w:br/>
      </w:r>
      <w:r>
        <w:rPr>
          <w:rFonts w:ascii="Times New Roman"/>
          <w:b w:val="false"/>
          <w:i w:val="false"/>
          <w:color w:val="000000"/>
          <w:sz w:val="28"/>
        </w:rPr>
        <w:t>
</w:t>
      </w:r>
      <w:r>
        <w:rPr>
          <w:rFonts w:ascii="Times New Roman"/>
          <w:b w:val="false"/>
          <w:i w:val="false"/>
          <w:color w:val="000000"/>
          <w:sz w:val="28"/>
        </w:rPr>
        <w:t>
      5.3.6. Кредиторға оның ағымдағы шотына ақша аудару арқылы осы Шартта және төлемдер кестесiнде белгiленген мерзiмде негiзгi қарыз және олар бойынша сыйақы сомаларын уақытылы өтеуге;</w:t>
      </w:r>
      <w:r>
        <w:br/>
      </w:r>
      <w:r>
        <w:rPr>
          <w:rFonts w:ascii="Times New Roman"/>
          <w:b w:val="false"/>
          <w:i w:val="false"/>
          <w:color w:val="000000"/>
          <w:sz w:val="28"/>
        </w:rPr>
        <w:t>
</w:t>
      </w:r>
      <w:r>
        <w:rPr>
          <w:rFonts w:ascii="Times New Roman"/>
          <w:b w:val="false"/>
          <w:i w:val="false"/>
          <w:color w:val="000000"/>
          <w:sz w:val="28"/>
        </w:rPr>
        <w:t>
      5.3.7. Кемiнде бiр ай бұрын кредиторды өзiнiң болатын немесе болжанатын таратылуы/қайта құрылуы, өз құрылтай құжаттарына енгiзiлетiн өзгерiстер мен толықтырулар енгiзу не мекенжайының, банк деректемелерiнiң, қосымша кредиттiк қаражат тарту, кепiлдiк мiндеттемелер беру және де басқа осы Шартқа сәйкес Кредит берушiнiң алдындағы қабылданған мiндеттемелердiң орындалуына ықпал ететiн өзгерiстер туралы хабардар етуге;</w:t>
      </w:r>
      <w:r>
        <w:br/>
      </w:r>
      <w:r>
        <w:rPr>
          <w:rFonts w:ascii="Times New Roman"/>
          <w:b w:val="false"/>
          <w:i w:val="false"/>
          <w:color w:val="000000"/>
          <w:sz w:val="28"/>
        </w:rPr>
        <w:t>
</w:t>
      </w:r>
      <w:r>
        <w:rPr>
          <w:rFonts w:ascii="Times New Roman"/>
          <w:b w:val="false"/>
          <w:i w:val="false"/>
          <w:color w:val="000000"/>
          <w:sz w:val="28"/>
        </w:rPr>
        <w:t>
      5.3.8. Кредит берушiнiң уәкiлеттi өкiлдерiне кез келген уақытта шаруашылық-қаржылық қызметiне тексеру жүргiзуге кедергi жасамауға, барлық қажеттi құжаттарды беруге, кеңсе мен өндiрiстiк үй-жайға кiрудi қамтамасыз етуге мiндеттенедi.</w:t>
      </w:r>
      <w:r>
        <w:br/>
      </w:r>
      <w:r>
        <w:rPr>
          <w:rFonts w:ascii="Times New Roman"/>
          <w:b w:val="false"/>
          <w:i w:val="false"/>
          <w:color w:val="000000"/>
          <w:sz w:val="28"/>
        </w:rPr>
        <w:t>
</w:t>
      </w:r>
      <w:r>
        <w:rPr>
          <w:rFonts w:ascii="Times New Roman"/>
          <w:b w:val="false"/>
          <w:i w:val="false"/>
          <w:color w:val="000000"/>
          <w:sz w:val="28"/>
        </w:rPr>
        <w:t>
      5.3.9. Қарыз алушы осы Шарттың талаптарын орындамаған немесе тиiстi түрде орындамаған жағдайда Қарыз алушы:</w:t>
      </w:r>
      <w:r>
        <w:br/>
      </w:r>
      <w:r>
        <w:rPr>
          <w:rFonts w:ascii="Times New Roman"/>
          <w:b w:val="false"/>
          <w:i w:val="false"/>
          <w:color w:val="000000"/>
          <w:sz w:val="28"/>
        </w:rPr>
        <w:t>
</w:t>
      </w:r>
      <w:r>
        <w:rPr>
          <w:rFonts w:ascii="Times New Roman"/>
          <w:b w:val="false"/>
          <w:i w:val="false"/>
          <w:color w:val="000000"/>
          <w:sz w:val="28"/>
        </w:rPr>
        <w:t>
      Кредитордың алдында меншiк құқығында оған тиесiлi өзiнiң барлық мүлкiмен, шоттағы теңге және шетелдiк валютадағы ақшаларымен жауап бередi;</w:t>
      </w:r>
      <w:r>
        <w:br/>
      </w:r>
      <w:r>
        <w:rPr>
          <w:rFonts w:ascii="Times New Roman"/>
          <w:b w:val="false"/>
          <w:i w:val="false"/>
          <w:color w:val="000000"/>
          <w:sz w:val="28"/>
        </w:rPr>
        <w:t>
</w:t>
      </w:r>
      <w:r>
        <w:rPr>
          <w:rFonts w:ascii="Times New Roman"/>
          <w:b w:val="false"/>
          <w:i w:val="false"/>
          <w:color w:val="000000"/>
          <w:sz w:val="28"/>
        </w:rPr>
        <w:t>
      Кредиторға екiншi деңгейде қызмет көрсететiн кез келген банктiң теңгемен және шетелдiк валютамен өз шоттарындағы ақшаларды акцепсiз шығару құқығын керi қайтарусыз және шартсыз беруге;</w:t>
      </w:r>
      <w:r>
        <w:br/>
      </w:r>
      <w:r>
        <w:rPr>
          <w:rFonts w:ascii="Times New Roman"/>
          <w:b w:val="false"/>
          <w:i w:val="false"/>
          <w:color w:val="000000"/>
          <w:sz w:val="28"/>
        </w:rPr>
        <w:t>
</w:t>
      </w:r>
      <w:r>
        <w:rPr>
          <w:rFonts w:ascii="Times New Roman"/>
          <w:b w:val="false"/>
          <w:i w:val="false"/>
          <w:color w:val="000000"/>
          <w:sz w:val="28"/>
        </w:rPr>
        <w:t>
      Кредиторға екiншi деңгейдегi кез келген банктен ашылған банк шоттарын блоктау құқығын беруге;</w:t>
      </w:r>
      <w:r>
        <w:br/>
      </w:r>
      <w:r>
        <w:rPr>
          <w:rFonts w:ascii="Times New Roman"/>
          <w:b w:val="false"/>
          <w:i w:val="false"/>
          <w:color w:val="000000"/>
          <w:sz w:val="28"/>
        </w:rPr>
        <w:t>
</w:t>
      </w:r>
      <w:r>
        <w:rPr>
          <w:rFonts w:ascii="Times New Roman"/>
          <w:b w:val="false"/>
          <w:i w:val="false"/>
          <w:color w:val="000000"/>
          <w:sz w:val="28"/>
        </w:rPr>
        <w:t>
      5.3.10. Соңғы қарыз берушiлерге конкурс құжаттамасы талаптарына сәйкес, жеңген лотқа қатаң сәйкестiкте, сондай-ақ осы Шарттың </w:t>
      </w:r>
      <w:r>
        <w:rPr>
          <w:rFonts w:ascii="Times New Roman"/>
          <w:b w:val="false"/>
          <w:i w:val="false"/>
          <w:color w:val="000000"/>
          <w:sz w:val="28"/>
        </w:rPr>
        <w:t>3.1-тармағына</w:t>
      </w:r>
      <w:r>
        <w:rPr>
          <w:rFonts w:ascii="Times New Roman"/>
          <w:b w:val="false"/>
          <w:i w:val="false"/>
          <w:color w:val="000000"/>
          <w:sz w:val="28"/>
        </w:rPr>
        <w:t xml:space="preserve"> сәйкес кредит берудi жүзеге асыруға мiндеттенедi.</w:t>
      </w:r>
      <w:r>
        <w:br/>
      </w:r>
      <w:r>
        <w:rPr>
          <w:rFonts w:ascii="Times New Roman"/>
          <w:b w:val="false"/>
          <w:i w:val="false"/>
          <w:color w:val="000000"/>
          <w:sz w:val="28"/>
        </w:rPr>
        <w:t>
</w:t>
      </w:r>
      <w:r>
        <w:rPr>
          <w:rFonts w:ascii="Times New Roman"/>
          <w:b w:val="false"/>
          <w:i w:val="false"/>
          <w:color w:val="000000"/>
          <w:sz w:val="28"/>
        </w:rPr>
        <w:t>
      5.3.11. Осы Шарт бойынша қамтамасыз ететiн кепiлдiң туындауын, өзгертудi және тоқтатуды тiркеу жөнiндегi барлық шығыстарды Қарыз алушы көтередi.</w:t>
      </w:r>
      <w:r>
        <w:br/>
      </w:r>
      <w:r>
        <w:rPr>
          <w:rFonts w:ascii="Times New Roman"/>
          <w:b w:val="false"/>
          <w:i w:val="false"/>
          <w:color w:val="000000"/>
          <w:sz w:val="28"/>
        </w:rPr>
        <w:t>
</w:t>
      </w:r>
      <w:r>
        <w:rPr>
          <w:rFonts w:ascii="Times New Roman"/>
          <w:b w:val="false"/>
          <w:i w:val="false"/>
          <w:color w:val="000000"/>
          <w:sz w:val="28"/>
        </w:rPr>
        <w:t>
      5.4. Қарыз алушы:</w:t>
      </w:r>
      <w:r>
        <w:br/>
      </w:r>
      <w:r>
        <w:rPr>
          <w:rFonts w:ascii="Times New Roman"/>
          <w:b w:val="false"/>
          <w:i w:val="false"/>
          <w:color w:val="000000"/>
          <w:sz w:val="28"/>
        </w:rPr>
        <w:t>
</w:t>
      </w:r>
      <w:r>
        <w:rPr>
          <w:rFonts w:ascii="Times New Roman"/>
          <w:b w:val="false"/>
          <w:i w:val="false"/>
          <w:color w:val="000000"/>
          <w:sz w:val="28"/>
        </w:rPr>
        <w:t>
      5.4.1. Кредитордан осы Шартта жазылған сомада, мерзiмде және шарттарда кредит берудi талап етуге;</w:t>
      </w:r>
      <w:r>
        <w:br/>
      </w:r>
      <w:r>
        <w:rPr>
          <w:rFonts w:ascii="Times New Roman"/>
          <w:b w:val="false"/>
          <w:i w:val="false"/>
          <w:color w:val="000000"/>
          <w:sz w:val="28"/>
        </w:rPr>
        <w:t>
</w:t>
      </w:r>
      <w:r>
        <w:rPr>
          <w:rFonts w:ascii="Times New Roman"/>
          <w:b w:val="false"/>
          <w:i w:val="false"/>
          <w:color w:val="000000"/>
          <w:sz w:val="28"/>
        </w:rPr>
        <w:t>
      5.4.2. Кредиторға мерзiмiнен бұрын:</w:t>
      </w:r>
      <w:r>
        <w:br/>
      </w:r>
      <w:r>
        <w:rPr>
          <w:rFonts w:ascii="Times New Roman"/>
          <w:b w:val="false"/>
          <w:i w:val="false"/>
          <w:color w:val="000000"/>
          <w:sz w:val="28"/>
        </w:rPr>
        <w:t>
</w:t>
      </w:r>
      <w:r>
        <w:rPr>
          <w:rFonts w:ascii="Times New Roman"/>
          <w:b w:val="false"/>
          <w:i w:val="false"/>
          <w:color w:val="000000"/>
          <w:sz w:val="28"/>
        </w:rPr>
        <w:t>
      Кредиторға алдын-ала жазбаша хабарламадан кейiн үш банк күнi үшiн кредиттiң iшiнара сомасын;</w:t>
      </w:r>
      <w:r>
        <w:br/>
      </w:r>
      <w:r>
        <w:rPr>
          <w:rFonts w:ascii="Times New Roman"/>
          <w:b w:val="false"/>
          <w:i w:val="false"/>
          <w:color w:val="000000"/>
          <w:sz w:val="28"/>
        </w:rPr>
        <w:t>
</w:t>
      </w:r>
      <w:r>
        <w:rPr>
          <w:rFonts w:ascii="Times New Roman"/>
          <w:b w:val="false"/>
          <w:i w:val="false"/>
          <w:color w:val="000000"/>
          <w:sz w:val="28"/>
        </w:rPr>
        <w:t>
      Кредиторға алдын-ала жазбаша хабарламадан кейiн үш банк күнi үшiн кредиттi пайдаланған кезеңге есептелген сыйақымен кредиттiң толық сомасын өтеуге құқылы.</w:t>
      </w:r>
    </w:p>
    <w:bookmarkEnd w:id="77"/>
    <w:bookmarkStart w:name="z325" w:id="78"/>
    <w:p>
      <w:pPr>
        <w:spacing w:after="0"/>
        <w:ind w:left="0"/>
        <w:jc w:val="left"/>
      </w:pPr>
      <w:r>
        <w:rPr>
          <w:rFonts w:ascii="Times New Roman"/>
          <w:b/>
          <w:i w:val="false"/>
          <w:color w:val="000000"/>
        </w:rPr>
        <w:t xml:space="preserve"> 
6. Жауапкершiлiк</w:t>
      </w:r>
    </w:p>
    <w:bookmarkEnd w:id="78"/>
    <w:bookmarkStart w:name="z326" w:id="79"/>
    <w:p>
      <w:pPr>
        <w:spacing w:after="0"/>
        <w:ind w:left="0"/>
        <w:jc w:val="both"/>
      </w:pPr>
      <w:r>
        <w:rPr>
          <w:rFonts w:ascii="Times New Roman"/>
          <w:b w:val="false"/>
          <w:i w:val="false"/>
          <w:color w:val="000000"/>
          <w:sz w:val="28"/>
        </w:rPr>
        <w:t>
      6.1. Кредиттi мақсатсыз пайдаланған жағдайлар анықталған кезде, Қарыз алушы кредиттi мақсатсыз пайдаланған сомасының __% мөлшерiнде айыппұл төлейдi және Кредит берушi үш күндiк мерзiмде мақсатсыз пайдаланған сомасын мерзiмiнен бұрын қайтарады.</w:t>
      </w:r>
      <w:r>
        <w:br/>
      </w:r>
      <w:r>
        <w:rPr>
          <w:rFonts w:ascii="Times New Roman"/>
          <w:b w:val="false"/>
          <w:i w:val="false"/>
          <w:color w:val="000000"/>
          <w:sz w:val="28"/>
        </w:rPr>
        <w:t>
</w:t>
      </w:r>
      <w:r>
        <w:rPr>
          <w:rFonts w:ascii="Times New Roman"/>
          <w:b w:val="false"/>
          <w:i w:val="false"/>
          <w:color w:val="000000"/>
          <w:sz w:val="28"/>
        </w:rPr>
        <w:t>
      6.2. Осы Шарт бойынша төлемдердiң мерзiмi өткен жағдайда (сыйақы және негiзгi қарыз) Қарыз алушы осы Шарттың </w:t>
      </w:r>
      <w:r>
        <w:rPr>
          <w:rFonts w:ascii="Times New Roman"/>
          <w:b w:val="false"/>
          <w:i w:val="false"/>
          <w:color w:val="000000"/>
          <w:sz w:val="28"/>
        </w:rPr>
        <w:t>1.2-тармағында</w:t>
      </w:r>
      <w:r>
        <w:rPr>
          <w:rFonts w:ascii="Times New Roman"/>
          <w:b w:val="false"/>
          <w:i w:val="false"/>
          <w:color w:val="000000"/>
          <w:sz w:val="28"/>
        </w:rPr>
        <w:t xml:space="preserve"> көзделген, оның iшiнде кепiлге берiлген мүлiктi сату уақытында екi еселенген сыйақы ставкасы бойынша төлейдi.</w:t>
      </w:r>
      <w:r>
        <w:br/>
      </w:r>
      <w:r>
        <w:rPr>
          <w:rFonts w:ascii="Times New Roman"/>
          <w:b w:val="false"/>
          <w:i w:val="false"/>
          <w:color w:val="000000"/>
          <w:sz w:val="28"/>
        </w:rPr>
        <w:t>
</w:t>
      </w:r>
      <w:r>
        <w:rPr>
          <w:rFonts w:ascii="Times New Roman"/>
          <w:b w:val="false"/>
          <w:i w:val="false"/>
          <w:color w:val="000000"/>
          <w:sz w:val="28"/>
        </w:rPr>
        <w:t>
      6.3. Кредит қаражаты осы Шарттың </w:t>
      </w:r>
      <w:r>
        <w:rPr>
          <w:rFonts w:ascii="Times New Roman"/>
          <w:b w:val="false"/>
          <w:i w:val="false"/>
          <w:color w:val="000000"/>
          <w:sz w:val="28"/>
        </w:rPr>
        <w:t>5.3.2-тармақшаларында</w:t>
      </w:r>
      <w:r>
        <w:rPr>
          <w:rFonts w:ascii="Times New Roman"/>
          <w:b w:val="false"/>
          <w:i w:val="false"/>
          <w:color w:val="000000"/>
          <w:sz w:val="28"/>
        </w:rPr>
        <w:t xml:space="preserve"> көрсетiлген мерзiмде толық игерiлмеген жағдайда, Қарыз алушы игерiлмеген соманың __% (__ пайызы) мөлшерiнде айыппұл төлейдi және Кредиторға кредиттiң игерiлмеген сомасын қайтарады.</w:t>
      </w:r>
      <w:r>
        <w:br/>
      </w:r>
      <w:r>
        <w:rPr>
          <w:rFonts w:ascii="Times New Roman"/>
          <w:b w:val="false"/>
          <w:i w:val="false"/>
          <w:color w:val="000000"/>
          <w:sz w:val="28"/>
        </w:rPr>
        <w:t>
</w:t>
      </w:r>
      <w:r>
        <w:rPr>
          <w:rFonts w:ascii="Times New Roman"/>
          <w:b w:val="false"/>
          <w:i w:val="false"/>
          <w:color w:val="000000"/>
          <w:sz w:val="28"/>
        </w:rPr>
        <w:t>
      6.4. Осы Шарттың </w:t>
      </w:r>
      <w:r>
        <w:rPr>
          <w:rFonts w:ascii="Times New Roman"/>
          <w:b w:val="false"/>
          <w:i w:val="false"/>
          <w:color w:val="000000"/>
          <w:sz w:val="28"/>
        </w:rPr>
        <w:t>5.3.3.</w:t>
      </w:r>
      <w:r>
        <w:rPr>
          <w:rFonts w:ascii="Times New Roman"/>
          <w:b w:val="false"/>
          <w:i w:val="false"/>
          <w:color w:val="000000"/>
          <w:sz w:val="28"/>
        </w:rPr>
        <w:t>, </w:t>
      </w:r>
      <w:r>
        <w:rPr>
          <w:rFonts w:ascii="Times New Roman"/>
          <w:b w:val="false"/>
          <w:i w:val="false"/>
          <w:color w:val="000000"/>
          <w:sz w:val="28"/>
        </w:rPr>
        <w:t>5.3.5.</w:t>
      </w:r>
      <w:r>
        <w:rPr>
          <w:rFonts w:ascii="Times New Roman"/>
          <w:b w:val="false"/>
          <w:i w:val="false"/>
          <w:color w:val="000000"/>
          <w:sz w:val="28"/>
        </w:rPr>
        <w:t>, </w:t>
      </w:r>
      <w:r>
        <w:rPr>
          <w:rFonts w:ascii="Times New Roman"/>
          <w:b w:val="false"/>
          <w:i w:val="false"/>
          <w:color w:val="000000"/>
          <w:sz w:val="28"/>
        </w:rPr>
        <w:t>5.3.7.</w:t>
      </w:r>
      <w:r>
        <w:rPr>
          <w:rFonts w:ascii="Times New Roman"/>
          <w:b w:val="false"/>
          <w:i w:val="false"/>
          <w:color w:val="000000"/>
          <w:sz w:val="28"/>
        </w:rPr>
        <w:t>, </w:t>
      </w:r>
      <w:r>
        <w:rPr>
          <w:rFonts w:ascii="Times New Roman"/>
          <w:b w:val="false"/>
          <w:i w:val="false"/>
          <w:color w:val="000000"/>
          <w:sz w:val="28"/>
        </w:rPr>
        <w:t>5.3.8</w:t>
      </w:r>
      <w:r>
        <w:rPr>
          <w:rFonts w:ascii="Times New Roman"/>
          <w:b w:val="false"/>
          <w:i w:val="false"/>
          <w:color w:val="000000"/>
          <w:sz w:val="28"/>
        </w:rPr>
        <w:t>-т. уақытылы орындамаған жағдайда Қарыз алушы кредит сомасының ___ % (__ пайызы) мөлшерiнде айыппұл төлейдi.</w:t>
      </w:r>
      <w:r>
        <w:br/>
      </w:r>
      <w:r>
        <w:rPr>
          <w:rFonts w:ascii="Times New Roman"/>
          <w:b w:val="false"/>
          <w:i w:val="false"/>
          <w:color w:val="000000"/>
          <w:sz w:val="28"/>
        </w:rPr>
        <w:t>
</w:t>
      </w:r>
      <w:r>
        <w:rPr>
          <w:rFonts w:ascii="Times New Roman"/>
          <w:b w:val="false"/>
          <w:i w:val="false"/>
          <w:color w:val="000000"/>
          <w:sz w:val="28"/>
        </w:rPr>
        <w:t>
      6.5. Кредитор осы Шарттың орындалу барысында алынған ақпараттың құпиялылығын сақтауға жауапты болады.</w:t>
      </w:r>
      <w:r>
        <w:br/>
      </w:r>
      <w:r>
        <w:rPr>
          <w:rFonts w:ascii="Times New Roman"/>
          <w:b w:val="false"/>
          <w:i w:val="false"/>
          <w:color w:val="000000"/>
          <w:sz w:val="28"/>
        </w:rPr>
        <w:t>
</w:t>
      </w:r>
      <w:r>
        <w:rPr>
          <w:rFonts w:ascii="Times New Roman"/>
          <w:b w:val="false"/>
          <w:i w:val="false"/>
          <w:color w:val="000000"/>
          <w:sz w:val="28"/>
        </w:rPr>
        <w:t>
      6.6. Қарыз алушыға басқа да жауапкершiлiк шаралары Қазақстан Республикасының қолданыстағы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6.7. Кредитордың қалауы бойынша айыппұл санкцияларын төлеу Қарыз алушыны мiндеттемелерiн орындаудан және бұзушылықтарды жоюдан босатпайды.</w:t>
      </w:r>
      <w:r>
        <w:br/>
      </w:r>
      <w:r>
        <w:rPr>
          <w:rFonts w:ascii="Times New Roman"/>
          <w:b w:val="false"/>
          <w:i w:val="false"/>
          <w:color w:val="000000"/>
          <w:sz w:val="28"/>
        </w:rPr>
        <w:t>
</w:t>
      </w:r>
      <w:r>
        <w:rPr>
          <w:rFonts w:ascii="Times New Roman"/>
          <w:b w:val="false"/>
          <w:i w:val="false"/>
          <w:color w:val="000000"/>
          <w:sz w:val="28"/>
        </w:rPr>
        <w:t>
      6.8. Айыппұл санкцияларын төлеу Қарыз алушы Кредитордың жазбаша талаптарын алған сәттен бастап екi күнтiзбелiк күн iшiнде жүргiзiледi.</w:t>
      </w:r>
      <w:r>
        <w:br/>
      </w:r>
      <w:r>
        <w:rPr>
          <w:rFonts w:ascii="Times New Roman"/>
          <w:b w:val="false"/>
          <w:i w:val="false"/>
          <w:color w:val="000000"/>
          <w:sz w:val="28"/>
        </w:rPr>
        <w:t>
</w:t>
      </w:r>
      <w:r>
        <w:rPr>
          <w:rFonts w:ascii="Times New Roman"/>
          <w:b w:val="false"/>
          <w:i w:val="false"/>
          <w:color w:val="000000"/>
          <w:sz w:val="28"/>
        </w:rPr>
        <w:t>
      6.9. Кредитор өз таңдауы бойынша осы Шарттың кез келген мiндеттемелерiн Қарыз алушы бұзған жағдайда бiржақты тәртiппен осы Шартты бұзуға құқылы. Кредитор Қарыз алушыға осы Шартты бұзу туралы жазбаша хабарлама жiберген күнi Шарттың бұзылған күнi болып табылады.</w:t>
      </w:r>
      <w:r>
        <w:br/>
      </w:r>
      <w:r>
        <w:rPr>
          <w:rFonts w:ascii="Times New Roman"/>
          <w:b w:val="false"/>
          <w:i w:val="false"/>
          <w:color w:val="000000"/>
          <w:sz w:val="28"/>
        </w:rPr>
        <w:t>
</w:t>
      </w:r>
      <w:r>
        <w:rPr>
          <w:rFonts w:ascii="Times New Roman"/>
          <w:b w:val="false"/>
          <w:i w:val="false"/>
          <w:color w:val="000000"/>
          <w:sz w:val="28"/>
        </w:rPr>
        <w:t>
      6.10. Қарыз алушы осы Шарттың талаптарына сәйкес мiндеттемелерiн орындамаған және/немесе тиiстi түрде орындамағаны үшiн Кредитордың алдында жауапты болады.</w:t>
      </w:r>
    </w:p>
    <w:bookmarkEnd w:id="79"/>
    <w:bookmarkStart w:name="z336" w:id="80"/>
    <w:p>
      <w:pPr>
        <w:spacing w:after="0"/>
        <w:ind w:left="0"/>
        <w:jc w:val="left"/>
      </w:pPr>
      <w:r>
        <w:rPr>
          <w:rFonts w:ascii="Times New Roman"/>
          <w:b/>
          <w:i w:val="false"/>
          <w:color w:val="000000"/>
        </w:rPr>
        <w:t xml:space="preserve"> 
7. Микрокредиттi және микрокредит бойынша сыйақыларды</w:t>
      </w:r>
      <w:r>
        <w:br/>
      </w:r>
      <w:r>
        <w:rPr>
          <w:rFonts w:ascii="Times New Roman"/>
          <w:b/>
          <w:i w:val="false"/>
          <w:color w:val="000000"/>
        </w:rPr>
        <w:t>
мерзiмiнен бұрын қайтару жағдайлары</w:t>
      </w:r>
    </w:p>
    <w:bookmarkEnd w:id="80"/>
    <w:bookmarkStart w:name="z337" w:id="81"/>
    <w:p>
      <w:pPr>
        <w:spacing w:after="0"/>
        <w:ind w:left="0"/>
        <w:jc w:val="both"/>
      </w:pPr>
      <w:r>
        <w:rPr>
          <w:rFonts w:ascii="Times New Roman"/>
          <w:b w:val="false"/>
          <w:i w:val="false"/>
          <w:color w:val="000000"/>
          <w:sz w:val="28"/>
        </w:rPr>
        <w:t>
      7.1. Кредитор Шарттан бiржақты бас тарту және кредит сомасын есептелген сыйақысымен және өзге де осы Шартқа сәйкес Қарыз алушыдан тиесiлi өзге де сомаларды толық көлемде өтеуге беру арқылы осы Шарттың қолданысын мерзiмiнен бұрын тоқтатуына, сондай-ақ Кредиторға кепiлге берiлген мүлiктi Қазақстан Республикасының заңнамасына сәйкес соттан тыс тәртiппен, сондай-ақ Кепiл туралы шартқа сәйкес мынадай жағдайларда:</w:t>
      </w:r>
      <w:r>
        <w:br/>
      </w:r>
      <w:r>
        <w:rPr>
          <w:rFonts w:ascii="Times New Roman"/>
          <w:b w:val="false"/>
          <w:i w:val="false"/>
          <w:color w:val="000000"/>
          <w:sz w:val="28"/>
        </w:rPr>
        <w:t>
</w:t>
      </w:r>
      <w:r>
        <w:rPr>
          <w:rFonts w:ascii="Times New Roman"/>
          <w:b w:val="false"/>
          <w:i w:val="false"/>
          <w:color w:val="000000"/>
          <w:sz w:val="28"/>
        </w:rPr>
        <w:t>
      осы Шарттың және/немесе Кепiл туралы Шарттың талаптары бұзылған жағдайда;</w:t>
      </w:r>
      <w:r>
        <w:br/>
      </w:r>
      <w:r>
        <w:rPr>
          <w:rFonts w:ascii="Times New Roman"/>
          <w:b w:val="false"/>
          <w:i w:val="false"/>
          <w:color w:val="000000"/>
          <w:sz w:val="28"/>
        </w:rPr>
        <w:t>
</w:t>
      </w:r>
      <w:r>
        <w:rPr>
          <w:rFonts w:ascii="Times New Roman"/>
          <w:b w:val="false"/>
          <w:i w:val="false"/>
          <w:color w:val="000000"/>
          <w:sz w:val="28"/>
        </w:rPr>
        <w:t>
      Қарыз алушы төлем кестесiн және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-т-да жазылған шарттарды орындамаған не тиiстi түрде орындамаған жағдайда;</w:t>
      </w:r>
      <w:r>
        <w:br/>
      </w:r>
      <w:r>
        <w:rPr>
          <w:rFonts w:ascii="Times New Roman"/>
          <w:b w:val="false"/>
          <w:i w:val="false"/>
          <w:color w:val="000000"/>
          <w:sz w:val="28"/>
        </w:rPr>
        <w:t>
</w:t>
      </w:r>
      <w:r>
        <w:rPr>
          <w:rFonts w:ascii="Times New Roman"/>
          <w:b w:val="false"/>
          <w:i w:val="false"/>
          <w:color w:val="000000"/>
          <w:sz w:val="28"/>
        </w:rPr>
        <w:t>
      Қарыз алушының кредит бойынша кезектi төлемдi өтеуi үшiн қаражаты болмаған және олардың түсуiне перспектива болмаған кезде;</w:t>
      </w:r>
      <w:r>
        <w:br/>
      </w:r>
      <w:r>
        <w:rPr>
          <w:rFonts w:ascii="Times New Roman"/>
          <w:b w:val="false"/>
          <w:i w:val="false"/>
          <w:color w:val="000000"/>
          <w:sz w:val="28"/>
        </w:rPr>
        <w:t>
</w:t>
      </w:r>
      <w:r>
        <w:rPr>
          <w:rFonts w:ascii="Times New Roman"/>
          <w:b w:val="false"/>
          <w:i w:val="false"/>
          <w:color w:val="000000"/>
          <w:sz w:val="28"/>
        </w:rPr>
        <w:t>
      Қарыз берушiнiң/Кепiл берушiнiң мүлкiне және оның шотын пайдалануға тыйым салынғанда (немесе осындай нақты қауiп болса);</w:t>
      </w:r>
      <w:r>
        <w:br/>
      </w:r>
      <w:r>
        <w:rPr>
          <w:rFonts w:ascii="Times New Roman"/>
          <w:b w:val="false"/>
          <w:i w:val="false"/>
          <w:color w:val="000000"/>
          <w:sz w:val="28"/>
        </w:rPr>
        <w:t>
</w:t>
      </w:r>
      <w:r>
        <w:rPr>
          <w:rFonts w:ascii="Times New Roman"/>
          <w:b w:val="false"/>
          <w:i w:val="false"/>
          <w:color w:val="000000"/>
          <w:sz w:val="28"/>
        </w:rPr>
        <w:t>
      егер Қарыз алушының осы Шарт бойынша мерзiмi өткен мiндеттемелерi болса;</w:t>
      </w:r>
      <w:r>
        <w:br/>
      </w:r>
      <w:r>
        <w:rPr>
          <w:rFonts w:ascii="Times New Roman"/>
          <w:b w:val="false"/>
          <w:i w:val="false"/>
          <w:color w:val="000000"/>
          <w:sz w:val="28"/>
        </w:rPr>
        <w:t>
</w:t>
      </w:r>
      <w:r>
        <w:rPr>
          <w:rFonts w:ascii="Times New Roman"/>
          <w:b w:val="false"/>
          <w:i w:val="false"/>
          <w:color w:val="000000"/>
          <w:sz w:val="28"/>
        </w:rPr>
        <w:t>
      кепiлге берiлген мүлiктi мемлекеттiк қажеттiлiк үшiн алып қою (сатып алу) ұйғарылған болса;</w:t>
      </w:r>
      <w:r>
        <w:br/>
      </w:r>
      <w:r>
        <w:rPr>
          <w:rFonts w:ascii="Times New Roman"/>
          <w:b w:val="false"/>
          <w:i w:val="false"/>
          <w:color w:val="000000"/>
          <w:sz w:val="28"/>
        </w:rPr>
        <w:t>
</w:t>
      </w:r>
      <w:r>
        <w:rPr>
          <w:rFonts w:ascii="Times New Roman"/>
          <w:b w:val="false"/>
          <w:i w:val="false"/>
          <w:color w:val="000000"/>
          <w:sz w:val="28"/>
        </w:rPr>
        <w:t>
      Қарыз алушының/Кепiл берушiлердiң мүлкiне және/немесе кез келген банктердегi банк шоттарына (банк операцияларының жекелеген түрлерiн жүзеге асыратын ұйымдарда және өзге де кредиттiк ұйымдарда) қолдануға тыйым салынған немесе өндiрiп алу жарияланған болса;</w:t>
      </w:r>
      <w:r>
        <w:br/>
      </w:r>
      <w:r>
        <w:rPr>
          <w:rFonts w:ascii="Times New Roman"/>
          <w:b w:val="false"/>
          <w:i w:val="false"/>
          <w:color w:val="000000"/>
          <w:sz w:val="28"/>
        </w:rPr>
        <w:t>
</w:t>
      </w:r>
      <w:r>
        <w:rPr>
          <w:rFonts w:ascii="Times New Roman"/>
          <w:b w:val="false"/>
          <w:i w:val="false"/>
          <w:color w:val="000000"/>
          <w:sz w:val="28"/>
        </w:rPr>
        <w:t>
      кепiл туралы шарт бойынша кепiлге берiлген мүлiктiң құрамындағы кез келген өзгерiстер, мүлiк туралы, оның нашарлауы және/немесе жоғалту немесе ондай мүлiктiң нашарлауы және/немесе жоғалту қаупi туындаған кезде;</w:t>
      </w:r>
      <w:r>
        <w:br/>
      </w:r>
      <w:r>
        <w:rPr>
          <w:rFonts w:ascii="Times New Roman"/>
          <w:b w:val="false"/>
          <w:i w:val="false"/>
          <w:color w:val="000000"/>
          <w:sz w:val="28"/>
        </w:rPr>
        <w:t>
</w:t>
      </w:r>
      <w:r>
        <w:rPr>
          <w:rFonts w:ascii="Times New Roman"/>
          <w:b w:val="false"/>
          <w:i w:val="false"/>
          <w:color w:val="000000"/>
          <w:sz w:val="28"/>
        </w:rPr>
        <w:t>
      егер сотта Қарыз алушының/Кепiл берушiнiң қатысуымен осы Шарттың және/немесе Кепiл туралы шарттың жарамдылығын дауласу туралы тексеру жүргiзiлiп жатса;</w:t>
      </w:r>
      <w:r>
        <w:br/>
      </w:r>
      <w:r>
        <w:rPr>
          <w:rFonts w:ascii="Times New Roman"/>
          <w:b w:val="false"/>
          <w:i w:val="false"/>
          <w:color w:val="000000"/>
          <w:sz w:val="28"/>
        </w:rPr>
        <w:t>
</w:t>
      </w:r>
      <w:r>
        <w:rPr>
          <w:rFonts w:ascii="Times New Roman"/>
          <w:b w:val="false"/>
          <w:i w:val="false"/>
          <w:color w:val="000000"/>
          <w:sz w:val="28"/>
        </w:rPr>
        <w:t>
      Кредит берушiнiң негiзделген пiкiрi бойынша Қарыз алушының төлеу қабiлеттiлiгiне олар осы Шарт бойынша мiндеттемелерiн орындау мүмкiндiгiне терiс ықпал ететiн өзге де жағдайларда қайтаруына болады.</w:t>
      </w:r>
    </w:p>
    <w:bookmarkEnd w:id="81"/>
    <w:bookmarkStart w:name="z348" w:id="82"/>
    <w:p>
      <w:pPr>
        <w:spacing w:after="0"/>
        <w:ind w:left="0"/>
        <w:jc w:val="left"/>
      </w:pPr>
      <w:r>
        <w:rPr>
          <w:rFonts w:ascii="Times New Roman"/>
          <w:b/>
          <w:i w:val="false"/>
          <w:color w:val="000000"/>
        </w:rPr>
        <w:t xml:space="preserve"> 
8. Форс-мажорлық мән-жайлар</w:t>
      </w:r>
    </w:p>
    <w:bookmarkEnd w:id="82"/>
    <w:bookmarkStart w:name="z349" w:id="83"/>
    <w:p>
      <w:pPr>
        <w:spacing w:after="0"/>
        <w:ind w:left="0"/>
        <w:jc w:val="both"/>
      </w:pPr>
      <w:r>
        <w:rPr>
          <w:rFonts w:ascii="Times New Roman"/>
          <w:b w:val="false"/>
          <w:i w:val="false"/>
          <w:color w:val="000000"/>
          <w:sz w:val="28"/>
        </w:rPr>
        <w:t>
      8.1. Тiкелей немесе жанама табиғи апаттардың туындауынан пайда болған еңсерiлмейтiн күш жағдайлары (су тасқыны, жер сiлкiнiсi, эпидемия), әскери қақтығыстар, әскери төңкерiстер, террористiк актiлер, азаматтық толқулар, ереуiлдер, ұйғарымдар, бұйрықтар немесе Қазақстан Республикасы Үкiметiнiң тарапынан әкiмшiлiк араласуы немесе осы Шарт бойынша Тараптардың мiндеттемелерiн орындауына ықпал ететiн әкiмшiлiк немесе үкiметтiк шектеулер, қандай да бiр басқа да қаулылар немесе өзге де тараптардың белгiлi бiр бақылауынан тыс мән-жайлар туындаған жағдайда, бұл мiндеттемелердiң орындалу мерзiмдерi, егер Шарттың барлық немесе басқа да еңсерiлмейтiн күш жағдайлары туындағаннан кейiн орындауға жататын оның бөлiгiнiң орындалуына елеулi түрде ықпал ететiн болса, бұл оқиғалар болып жатқан уақытқа шамалап шегерiледi.</w:t>
      </w:r>
      <w:r>
        <w:br/>
      </w:r>
      <w:r>
        <w:rPr>
          <w:rFonts w:ascii="Times New Roman"/>
          <w:b w:val="false"/>
          <w:i w:val="false"/>
          <w:color w:val="000000"/>
          <w:sz w:val="28"/>
        </w:rPr>
        <w:t>
</w:t>
      </w:r>
      <w:r>
        <w:rPr>
          <w:rFonts w:ascii="Times New Roman"/>
          <w:b w:val="false"/>
          <w:i w:val="false"/>
          <w:color w:val="000000"/>
          <w:sz w:val="28"/>
        </w:rPr>
        <w:t>
      8.2. Аталған бөлiмде көзделген Шартты орындауға кедергiлер кез келген мемлекеттiк орган беруге тиiс Шартты орындауға қажеттi рұқсаттардың, лицензиялардың немесе болуға рұқсаттардың, немесе мақұлдаулардың болмауын қамтымайды.</w:t>
      </w:r>
      <w:r>
        <w:br/>
      </w:r>
      <w:r>
        <w:rPr>
          <w:rFonts w:ascii="Times New Roman"/>
          <w:b w:val="false"/>
          <w:i w:val="false"/>
          <w:color w:val="000000"/>
          <w:sz w:val="28"/>
        </w:rPr>
        <w:t>
</w:t>
      </w:r>
      <w:r>
        <w:rPr>
          <w:rFonts w:ascii="Times New Roman"/>
          <w:b w:val="false"/>
          <w:i w:val="false"/>
          <w:color w:val="000000"/>
          <w:sz w:val="28"/>
        </w:rPr>
        <w:t>
      8.3. Екi Тарап та осы Шарт бойынша мiндеттелердiң орындалуына кедергi келтiретiн еңсерiлмейтiн күш жағдайларының басталуы және аяқталуы туралы бiр-бiрiне дереу жазбаша хабарлайды.</w:t>
      </w:r>
      <w:r>
        <w:br/>
      </w:r>
      <w:r>
        <w:rPr>
          <w:rFonts w:ascii="Times New Roman"/>
          <w:b w:val="false"/>
          <w:i w:val="false"/>
          <w:color w:val="000000"/>
          <w:sz w:val="28"/>
        </w:rPr>
        <w:t>
</w:t>
      </w:r>
      <w:r>
        <w:rPr>
          <w:rFonts w:ascii="Times New Roman"/>
          <w:b w:val="false"/>
          <w:i w:val="false"/>
          <w:color w:val="000000"/>
          <w:sz w:val="28"/>
        </w:rPr>
        <w:t>
      8.4. Еңсерiлмейтiн күш жағдайларына сiлтеме жасайтын Тарап оларды растау үшiн құзыреттi мемлекеттiк органның құжатын беруге мiндеттi.</w:t>
      </w:r>
    </w:p>
    <w:bookmarkEnd w:id="83"/>
    <w:bookmarkStart w:name="z353" w:id="84"/>
    <w:p>
      <w:pPr>
        <w:spacing w:after="0"/>
        <w:ind w:left="0"/>
        <w:jc w:val="left"/>
      </w:pPr>
      <w:r>
        <w:rPr>
          <w:rFonts w:ascii="Times New Roman"/>
          <w:b/>
          <w:i w:val="false"/>
          <w:color w:val="000000"/>
        </w:rPr>
        <w:t xml:space="preserve"> 
9. Шарт бойынша талаптар құқығын қайта табыстау</w:t>
      </w:r>
    </w:p>
    <w:bookmarkEnd w:id="84"/>
    <w:bookmarkStart w:name="z354" w:id="85"/>
    <w:p>
      <w:pPr>
        <w:spacing w:after="0"/>
        <w:ind w:left="0"/>
        <w:jc w:val="both"/>
      </w:pPr>
      <w:r>
        <w:rPr>
          <w:rFonts w:ascii="Times New Roman"/>
          <w:b w:val="false"/>
          <w:i w:val="false"/>
          <w:color w:val="000000"/>
          <w:sz w:val="28"/>
        </w:rPr>
        <w:t>
      9.1. Қарыз алушы кредитордың жазбаша келiсiмiнсiз осы Шарт бойынша өз құқықтары мен мiндеттемелерiн үшiншi адамдарға беруге құқығы жоқ.</w:t>
      </w:r>
      <w:r>
        <w:br/>
      </w:r>
      <w:r>
        <w:rPr>
          <w:rFonts w:ascii="Times New Roman"/>
          <w:b w:val="false"/>
          <w:i w:val="false"/>
          <w:color w:val="000000"/>
          <w:sz w:val="28"/>
        </w:rPr>
        <w:t>
</w:t>
      </w:r>
      <w:r>
        <w:rPr>
          <w:rFonts w:ascii="Times New Roman"/>
          <w:b w:val="false"/>
          <w:i w:val="false"/>
          <w:color w:val="000000"/>
          <w:sz w:val="28"/>
        </w:rPr>
        <w:t>
      9.2. Осы Шарт бойынша Тараптардың құқықтарын иеленушi осы Шартта жазылған талаптар мен мiндеттемелердi, оның iшiнде ықтимал даулар мен келiспеушiлiктердi реттеумен байланысты талаптар мен мiндеттемелер құқығын да тiкелей өзiне қабылдайды.</w:t>
      </w:r>
    </w:p>
    <w:bookmarkEnd w:id="85"/>
    <w:bookmarkStart w:name="z356" w:id="86"/>
    <w:p>
      <w:pPr>
        <w:spacing w:after="0"/>
        <w:ind w:left="0"/>
        <w:jc w:val="left"/>
      </w:pPr>
      <w:r>
        <w:rPr>
          <w:rFonts w:ascii="Times New Roman"/>
          <w:b/>
          <w:i w:val="false"/>
          <w:color w:val="000000"/>
        </w:rPr>
        <w:t xml:space="preserve"> 
10. Шарттың қолданылу мерзiмi мен шарттары</w:t>
      </w:r>
    </w:p>
    <w:bookmarkEnd w:id="86"/>
    <w:bookmarkStart w:name="z357" w:id="87"/>
    <w:p>
      <w:pPr>
        <w:spacing w:after="0"/>
        <w:ind w:left="0"/>
        <w:jc w:val="both"/>
      </w:pPr>
      <w:r>
        <w:rPr>
          <w:rFonts w:ascii="Times New Roman"/>
          <w:b w:val="false"/>
          <w:i w:val="false"/>
          <w:color w:val="000000"/>
          <w:sz w:val="28"/>
        </w:rPr>
        <w:t>
      10.1. Шарт оған Тараптар қол қойған сәттен бастап күшiне енедi және Қарыз алушы осы Шарт бойынша өзiне қабылдаған мiндеттемелердi толық орындағанға дейiн қолданылады.</w:t>
      </w:r>
      <w:r>
        <w:br/>
      </w:r>
      <w:r>
        <w:rPr>
          <w:rFonts w:ascii="Times New Roman"/>
          <w:b w:val="false"/>
          <w:i w:val="false"/>
          <w:color w:val="000000"/>
          <w:sz w:val="28"/>
        </w:rPr>
        <w:t>
</w:t>
      </w:r>
      <w:r>
        <w:rPr>
          <w:rFonts w:ascii="Times New Roman"/>
          <w:b w:val="false"/>
          <w:i w:val="false"/>
          <w:color w:val="000000"/>
          <w:sz w:val="28"/>
        </w:rPr>
        <w:t>
      10.2. Осы Шартты орындау кезiнде Тараптар Шарт талаптарында өзгеше көзделмесе, Қазақстан Республикасының қолданыстағы заңнамасын басшылыққа алады.</w:t>
      </w:r>
    </w:p>
    <w:bookmarkEnd w:id="87"/>
    <w:bookmarkStart w:name="z359" w:id="88"/>
    <w:p>
      <w:pPr>
        <w:spacing w:after="0"/>
        <w:ind w:left="0"/>
        <w:jc w:val="left"/>
      </w:pPr>
      <w:r>
        <w:rPr>
          <w:rFonts w:ascii="Times New Roman"/>
          <w:b/>
          <w:i w:val="false"/>
          <w:color w:val="000000"/>
        </w:rPr>
        <w:t xml:space="preserve"> 
11. Тараптардың келiспеушiлiктерi мен даулары</w:t>
      </w:r>
    </w:p>
    <w:bookmarkEnd w:id="88"/>
    <w:bookmarkStart w:name="z360" w:id="89"/>
    <w:p>
      <w:pPr>
        <w:spacing w:after="0"/>
        <w:ind w:left="0"/>
        <w:jc w:val="both"/>
      </w:pPr>
      <w:r>
        <w:rPr>
          <w:rFonts w:ascii="Times New Roman"/>
          <w:b w:val="false"/>
          <w:i w:val="false"/>
          <w:color w:val="000000"/>
          <w:sz w:val="28"/>
        </w:rPr>
        <w:t>
      11.1. Осы Шарттың талаптарын орындау процесiнде туындайтын келiспеушiлiктердi өзара тиiмдi шешiмдер қабылдау мақсатында Тараптар алдын-ала тәртiппен қарайды.</w:t>
      </w:r>
      <w:r>
        <w:br/>
      </w:r>
      <w:r>
        <w:rPr>
          <w:rFonts w:ascii="Times New Roman"/>
          <w:b w:val="false"/>
          <w:i w:val="false"/>
          <w:color w:val="000000"/>
          <w:sz w:val="28"/>
        </w:rPr>
        <w:t>
</w:t>
      </w:r>
      <w:r>
        <w:rPr>
          <w:rFonts w:ascii="Times New Roman"/>
          <w:b w:val="false"/>
          <w:i w:val="false"/>
          <w:color w:val="000000"/>
          <w:sz w:val="28"/>
        </w:rPr>
        <w:t>
      11.2. Келiсiмге қол жеткiзiлмеген Тараптар арасындағы барлық даулар Қазақстан Республикасының қолданыстағы заңнамасына сәйкес сот тәртiбiмен шешiледi. Кредитор мен Қарыз алушының арасындағы даулар Кредитордың Шарт деректемелерiнде көрсетiлген тұратын жерi бойынша қаралуға тиiс.</w:t>
      </w:r>
      <w:r>
        <w:br/>
      </w:r>
      <w:r>
        <w:rPr>
          <w:rFonts w:ascii="Times New Roman"/>
          <w:b w:val="false"/>
          <w:i w:val="false"/>
          <w:color w:val="000000"/>
          <w:sz w:val="28"/>
        </w:rPr>
        <w:t>
</w:t>
      </w:r>
      <w:r>
        <w:rPr>
          <w:rFonts w:ascii="Times New Roman"/>
          <w:b w:val="false"/>
          <w:i w:val="false"/>
          <w:color w:val="000000"/>
          <w:sz w:val="28"/>
        </w:rPr>
        <w:t>
      11.3. Кредитор Шартта Қарыз алушы көрсеткен нақты тұратын жерi/заңды мекенжайы бойынша жазбаша нысанда жiберген хабарламалар жеткiзiлген болып есептеледi.</w:t>
      </w:r>
    </w:p>
    <w:bookmarkEnd w:id="89"/>
    <w:bookmarkStart w:name="z363" w:id="90"/>
    <w:p>
      <w:pPr>
        <w:spacing w:after="0"/>
        <w:ind w:left="0"/>
        <w:jc w:val="left"/>
      </w:pPr>
      <w:r>
        <w:rPr>
          <w:rFonts w:ascii="Times New Roman"/>
          <w:b/>
          <w:i w:val="false"/>
          <w:color w:val="000000"/>
        </w:rPr>
        <w:t xml:space="preserve"> 
12. Қосымша шарттар</w:t>
      </w:r>
    </w:p>
    <w:bookmarkEnd w:id="90"/>
    <w:bookmarkStart w:name="z364" w:id="91"/>
    <w:p>
      <w:pPr>
        <w:spacing w:after="0"/>
        <w:ind w:left="0"/>
        <w:jc w:val="both"/>
      </w:pPr>
      <w:r>
        <w:rPr>
          <w:rFonts w:ascii="Times New Roman"/>
          <w:b w:val="false"/>
          <w:i w:val="false"/>
          <w:color w:val="000000"/>
          <w:sz w:val="28"/>
        </w:rPr>
        <w:t>
      12.1. Қарыз алушы төлем кестесiн осы Шарттың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және </w:t>
      </w:r>
      <w:r>
        <w:rPr>
          <w:rFonts w:ascii="Times New Roman"/>
          <w:b w:val="false"/>
          <w:i w:val="false"/>
          <w:color w:val="000000"/>
          <w:sz w:val="28"/>
        </w:rPr>
        <w:t>5.3.4</w:t>
      </w:r>
      <w:r>
        <w:rPr>
          <w:rFonts w:ascii="Times New Roman"/>
          <w:b w:val="false"/>
          <w:i w:val="false"/>
          <w:color w:val="000000"/>
          <w:sz w:val="28"/>
        </w:rPr>
        <w:t>-т. жазылған шарттарды орындамаған не тиiстi түрде орындамаған жағдайда, кредит бойынша берешек және тиесiлi сыйақылар мерзiмiнен бұрын қайтарып алуға ұсынылатын болады.</w:t>
      </w:r>
      <w:r>
        <w:br/>
      </w:r>
      <w:r>
        <w:rPr>
          <w:rFonts w:ascii="Times New Roman"/>
          <w:b w:val="false"/>
          <w:i w:val="false"/>
          <w:color w:val="000000"/>
          <w:sz w:val="28"/>
        </w:rPr>
        <w:t>
</w:t>
      </w:r>
      <w:r>
        <w:rPr>
          <w:rFonts w:ascii="Times New Roman"/>
          <w:b w:val="false"/>
          <w:i w:val="false"/>
          <w:color w:val="000000"/>
          <w:sz w:val="28"/>
        </w:rPr>
        <w:t>
      12.2. Осы Шарттың талаптарын осы Шартта көзделген жағдайларды қоспағанда, жазбаша қосымша келiсiмде ресiмделетiн Тараптардың өзара келiсiмi бойынша өзгертуге болады.</w:t>
      </w:r>
      <w:r>
        <w:br/>
      </w:r>
      <w:r>
        <w:rPr>
          <w:rFonts w:ascii="Times New Roman"/>
          <w:b w:val="false"/>
          <w:i w:val="false"/>
          <w:color w:val="000000"/>
          <w:sz w:val="28"/>
        </w:rPr>
        <w:t>
</w:t>
      </w:r>
      <w:r>
        <w:rPr>
          <w:rFonts w:ascii="Times New Roman"/>
          <w:b w:val="false"/>
          <w:i w:val="false"/>
          <w:color w:val="000000"/>
          <w:sz w:val="28"/>
        </w:rPr>
        <w:t>
      12.3. Осы Шарт бiрдей заңды күшi бар үш данада: 2 данасы – Кредиторға, 1 данасы – Қарыз алушыға жасалды.</w:t>
      </w:r>
    </w:p>
    <w:bookmarkEnd w:id="91"/>
    <w:bookmarkStart w:name="z367" w:id="92"/>
    <w:p>
      <w:pPr>
        <w:spacing w:after="0"/>
        <w:ind w:left="0"/>
        <w:jc w:val="left"/>
      </w:pPr>
      <w:r>
        <w:rPr>
          <w:rFonts w:ascii="Times New Roman"/>
          <w:b/>
          <w:i w:val="false"/>
          <w:color w:val="000000"/>
        </w:rPr>
        <w:t xml:space="preserve"> 
13. Тараптардың мекенжайлары мен деректемелерi</w:t>
      </w:r>
    </w:p>
    <w:bookmarkEnd w:id="92"/>
    <w:p>
      <w:pPr>
        <w:spacing w:after="0"/>
        <w:ind w:left="0"/>
        <w:jc w:val="both"/>
      </w:pPr>
      <w:r>
        <w:rPr>
          <w:rFonts w:ascii="Times New Roman"/>
          <w:b w:val="false"/>
          <w:i w:val="false"/>
          <w:color w:val="000000"/>
          <w:sz w:val="28"/>
        </w:rPr>
        <w:t>      Кредитор:                         Қарыз алушы:</w:t>
      </w:r>
      <w:r>
        <w:br/>
      </w:r>
      <w:r>
        <w:rPr>
          <w:rFonts w:ascii="Times New Roman"/>
          <w:b w:val="false"/>
          <w:i w:val="false"/>
          <w:color w:val="000000"/>
          <w:sz w:val="28"/>
        </w:rPr>
        <w:t>
      ___________________ Т. А. Ә.      ____________________Т. А. Ә.</w:t>
      </w:r>
      <w:r>
        <w:br/>
      </w:r>
      <w:r>
        <w:rPr>
          <w:rFonts w:ascii="Times New Roman"/>
          <w:b w:val="false"/>
          <w:i w:val="false"/>
          <w:color w:val="000000"/>
          <w:sz w:val="28"/>
        </w:rPr>
        <w:t>
                            М.О.                              М.О.</w:t>
      </w:r>
    </w:p>
    <w:bookmarkStart w:name="z368" w:id="93"/>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12-қосымша     </w:t>
      </w:r>
    </w:p>
    <w:bookmarkEnd w:id="93"/>
    <w:bookmarkStart w:name="z369" w:id="94"/>
    <w:p>
      <w:pPr>
        <w:spacing w:after="0"/>
        <w:ind w:left="0"/>
        <w:jc w:val="left"/>
      </w:pPr>
      <w:r>
        <w:rPr>
          <w:rFonts w:ascii="Times New Roman"/>
          <w:b/>
          <w:i w:val="false"/>
          <w:color w:val="000000"/>
        </w:rPr>
        <w:t xml:space="preserve"> 
№ үлгiлiк кепiл шарты</w:t>
      </w:r>
      <w:r>
        <w:br/>
      </w:r>
      <w:r>
        <w:rPr>
          <w:rFonts w:ascii="Times New Roman"/>
          <w:b/>
          <w:i w:val="false"/>
          <w:color w:val="000000"/>
        </w:rPr>
        <w:t>
(МҚҰ (МКҰ) үшін)</w:t>
      </w:r>
    </w:p>
    <w:bookmarkEnd w:id="94"/>
    <w:p>
      <w:pPr>
        <w:spacing w:after="0"/>
        <w:ind w:left="0"/>
        <w:jc w:val="both"/>
      </w:pPr>
      <w:r>
        <w:rPr>
          <w:rFonts w:ascii="Times New Roman"/>
          <w:b w:val="false"/>
          <w:i w:val="false"/>
          <w:color w:val="ff0000"/>
          <w:sz w:val="28"/>
        </w:rPr>
        <w:t xml:space="preserve">      Ескерту. 12-қосымшаға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370" w:id="95"/>
    <w:p>
      <w:pPr>
        <w:spacing w:after="0"/>
        <w:ind w:left="0"/>
        <w:jc w:val="both"/>
      </w:pPr>
      <w:r>
        <w:rPr>
          <w:rFonts w:ascii="Times New Roman"/>
          <w:b w:val="false"/>
          <w:i w:val="false"/>
          <w:color w:val="000000"/>
          <w:sz w:val="28"/>
        </w:rPr>
        <w:t>
      ______________ 20___ ж. «____» ___________ ететін _____________ уәкiлеттi өңiрлiк ұйым (толық атауы), ___________________________ (заңды тұлғаның толық атауы) атынан бiр жағынан, бұдан әрi «Кепiл берушi» деп аталатын _________________ негiзiнде iс-әрекет ететін _______________________ екiншi жағынан төмендегi туралы шарт жасасты:</w:t>
      </w:r>
      <w:r>
        <w:br/>
      </w:r>
      <w:r>
        <w:rPr>
          <w:rFonts w:ascii="Times New Roman"/>
          <w:b w:val="false"/>
          <w:i w:val="false"/>
          <w:color w:val="000000"/>
          <w:sz w:val="28"/>
        </w:rPr>
        <w:t>
</w:t>
      </w:r>
      <w:r>
        <w:rPr>
          <w:rFonts w:ascii="Times New Roman"/>
          <w:b w:val="false"/>
          <w:i w:val="false"/>
          <w:color w:val="000000"/>
          <w:sz w:val="28"/>
        </w:rPr>
        <w:t>
      Осы Шартта қолданылатын негiзгi терминдер мен анықтамалар: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0044"/>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Мекенжайы:</w:t>
            </w:r>
            <w:r>
              <w:br/>
            </w:r>
            <w:r>
              <w:rPr>
                <w:rFonts w:ascii="Times New Roman"/>
                <w:b w:val="false"/>
                <w:i w:val="false"/>
                <w:color w:val="000000"/>
                <w:sz w:val="20"/>
              </w:rPr>
              <w:t>
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Мекенжайы:</w:t>
            </w:r>
            <w:r>
              <w:br/>
            </w:r>
            <w:r>
              <w:rPr>
                <w:rFonts w:ascii="Times New Roman"/>
                <w:b w:val="false"/>
                <w:i w:val="false"/>
                <w:color w:val="000000"/>
                <w:sz w:val="20"/>
              </w:rPr>
              <w:t>
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берушi:</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Мекенжайы:</w:t>
            </w:r>
            <w:r>
              <w:br/>
            </w:r>
            <w:r>
              <w:rPr>
                <w:rFonts w:ascii="Times New Roman"/>
                <w:b w:val="false"/>
                <w:i w:val="false"/>
                <w:color w:val="000000"/>
                <w:sz w:val="20"/>
              </w:rPr>
              <w:t>
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мен Кепiл берушiнiң арасында жасалған</w:t>
            </w:r>
            <w:r>
              <w:br/>
            </w:r>
            <w:r>
              <w:rPr>
                <w:rFonts w:ascii="Times New Roman"/>
                <w:b w:val="false"/>
                <w:i w:val="false"/>
                <w:color w:val="000000"/>
                <w:sz w:val="20"/>
              </w:rPr>
              <w:t>
20__ ж. «__» ____ № ___ кредит беру туралы шарт</w:t>
            </w:r>
          </w:p>
        </w:tc>
      </w:tr>
    </w:tbl>
    <w:bookmarkStart w:name="z372" w:id="96"/>
    <w:p>
      <w:pPr>
        <w:spacing w:after="0"/>
        <w:ind w:left="0"/>
        <w:jc w:val="left"/>
      </w:pPr>
      <w:r>
        <w:rPr>
          <w:rFonts w:ascii="Times New Roman"/>
          <w:b/>
          <w:i w:val="false"/>
          <w:color w:val="000000"/>
        </w:rPr>
        <w:t xml:space="preserve"> 
Мәлiмдемелер мен кепiлдiктер:</w:t>
      </w:r>
    </w:p>
    <w:bookmarkEnd w:id="96"/>
    <w:bookmarkStart w:name="z373" w:id="97"/>
    <w:p>
      <w:pPr>
        <w:spacing w:after="0"/>
        <w:ind w:left="0"/>
        <w:jc w:val="both"/>
      </w:pPr>
      <w:r>
        <w:rPr>
          <w:rFonts w:ascii="Times New Roman"/>
          <w:b w:val="false"/>
          <w:i w:val="false"/>
          <w:color w:val="000000"/>
          <w:sz w:val="28"/>
        </w:rPr>
        <w:t>
      Кепiл берушi мыналарды мәлiмдейдi және кепiлдiк бередi:</w:t>
      </w:r>
      <w:r>
        <w:br/>
      </w:r>
      <w:r>
        <w:rPr>
          <w:rFonts w:ascii="Times New Roman"/>
          <w:b w:val="false"/>
          <w:i w:val="false"/>
          <w:color w:val="000000"/>
          <w:sz w:val="28"/>
        </w:rPr>
        <w:t>
</w:t>
      </w:r>
      <w:r>
        <w:rPr>
          <w:rFonts w:ascii="Times New Roman"/>
          <w:b w:val="false"/>
          <w:i w:val="false"/>
          <w:color w:val="000000"/>
          <w:sz w:val="28"/>
        </w:rPr>
        <w:t>
      осы Шарт тиiстi түрде санкцияланған, олар оны орындайды және осы Шартта баяндалған шарттарға сәйкес орындалуға тиiс Кепiл берушiнiң жарамды және заңды күшi бар мiндеттемесiн бiлдiредi;</w:t>
      </w:r>
      <w:r>
        <w:br/>
      </w:r>
      <w:r>
        <w:rPr>
          <w:rFonts w:ascii="Times New Roman"/>
          <w:b w:val="false"/>
          <w:i w:val="false"/>
          <w:color w:val="000000"/>
          <w:sz w:val="28"/>
        </w:rPr>
        <w:t>
</w:t>
      </w:r>
      <w:r>
        <w:rPr>
          <w:rFonts w:ascii="Times New Roman"/>
          <w:b w:val="false"/>
          <w:i w:val="false"/>
          <w:color w:val="000000"/>
          <w:sz w:val="28"/>
        </w:rPr>
        <w:t>
      осы Шарттың мазмұны және оның шарттарын тиiстi түрде орындау кез келген келiсiмде немесе Кепiл берушi қатысушы тарап болып табылатын, немесе солар бойынша, оның мiндеттемелерi бар немесе оған қатысты кез келген заңнамалық актiлер, нормативтiк құқықтық актiлер, қағидалар, сот шешiмдерiн қамтитын кез келген ереженi бұзуға себеп болмайды;</w:t>
      </w:r>
      <w:r>
        <w:br/>
      </w:r>
      <w:r>
        <w:rPr>
          <w:rFonts w:ascii="Times New Roman"/>
          <w:b w:val="false"/>
          <w:i w:val="false"/>
          <w:color w:val="000000"/>
          <w:sz w:val="28"/>
        </w:rPr>
        <w:t>
</w:t>
      </w:r>
      <w:r>
        <w:rPr>
          <w:rFonts w:ascii="Times New Roman"/>
          <w:b w:val="false"/>
          <w:i w:val="false"/>
          <w:color w:val="000000"/>
          <w:sz w:val="28"/>
        </w:rPr>
        <w:t>
      осы Шартқа қол қою сәтiнде оның төленбеген жергiлiктi және жалпы мемлекеттiк салықтар бойынша мiндеттемелерi жоқ;</w:t>
      </w:r>
      <w:r>
        <w:br/>
      </w:r>
      <w:r>
        <w:rPr>
          <w:rFonts w:ascii="Times New Roman"/>
          <w:b w:val="false"/>
          <w:i w:val="false"/>
          <w:color w:val="000000"/>
          <w:sz w:val="28"/>
        </w:rPr>
        <w:t>
</w:t>
      </w:r>
      <w:r>
        <w:rPr>
          <w:rFonts w:ascii="Times New Roman"/>
          <w:b w:val="false"/>
          <w:i w:val="false"/>
          <w:color w:val="000000"/>
          <w:sz w:val="28"/>
        </w:rPr>
        <w:t>
      осы Шарт бойынша кепiлге берiлетiн кепiл затының бұдан бұрын кепiл ұстаушылары болмаған.</w:t>
      </w:r>
      <w:r>
        <w:br/>
      </w:r>
      <w:r>
        <w:rPr>
          <w:rFonts w:ascii="Times New Roman"/>
          <w:b w:val="false"/>
          <w:i w:val="false"/>
          <w:color w:val="000000"/>
          <w:sz w:val="28"/>
        </w:rPr>
        <w:t>
</w:t>
      </w:r>
      <w:r>
        <w:rPr>
          <w:rFonts w:ascii="Times New Roman"/>
          <w:b w:val="false"/>
          <w:i w:val="false"/>
          <w:color w:val="000000"/>
          <w:sz w:val="28"/>
        </w:rPr>
        <w:t>
      Кепiл ұстаушы мыналарды мәлiмдейдi және кепiлдiк бередi:</w:t>
      </w:r>
      <w:r>
        <w:br/>
      </w:r>
      <w:r>
        <w:rPr>
          <w:rFonts w:ascii="Times New Roman"/>
          <w:b w:val="false"/>
          <w:i w:val="false"/>
          <w:color w:val="000000"/>
          <w:sz w:val="28"/>
        </w:rPr>
        <w:t>
</w:t>
      </w:r>
      <w:r>
        <w:rPr>
          <w:rFonts w:ascii="Times New Roman"/>
          <w:b w:val="false"/>
          <w:i w:val="false"/>
          <w:color w:val="000000"/>
          <w:sz w:val="28"/>
        </w:rPr>
        <w:t>
      ол Қазақстан Республикасының заңнамасы бойынша заңды тұлға бола отырып, өз атынан осы Шартты жасауға құқығы бар;</w:t>
      </w:r>
      <w:r>
        <w:br/>
      </w:r>
      <w:r>
        <w:rPr>
          <w:rFonts w:ascii="Times New Roman"/>
          <w:b w:val="false"/>
          <w:i w:val="false"/>
          <w:color w:val="000000"/>
          <w:sz w:val="28"/>
        </w:rPr>
        <w:t>
</w:t>
      </w:r>
      <w:r>
        <w:rPr>
          <w:rFonts w:ascii="Times New Roman"/>
          <w:b w:val="false"/>
          <w:i w:val="false"/>
          <w:color w:val="000000"/>
          <w:sz w:val="28"/>
        </w:rPr>
        <w:t>
      осы Шарт тиiстi түрде санкцияланған, олар оны орындайды және осы Шартта баяндалған шарттарға сәйкес орындауға жататын Кепiл берушiнiң жарамды және заңды күшi бар мiндеттемесiн бiлдiредi.</w:t>
      </w:r>
    </w:p>
    <w:bookmarkEnd w:id="97"/>
    <w:bookmarkStart w:name="z381" w:id="98"/>
    <w:p>
      <w:pPr>
        <w:spacing w:after="0"/>
        <w:ind w:left="0"/>
        <w:jc w:val="left"/>
      </w:pPr>
      <w:r>
        <w:rPr>
          <w:rFonts w:ascii="Times New Roman"/>
          <w:b/>
          <w:i w:val="false"/>
          <w:color w:val="000000"/>
        </w:rPr>
        <w:t xml:space="preserve"> 
1. Шарттың мәнi</w:t>
      </w:r>
    </w:p>
    <w:bookmarkEnd w:id="98"/>
    <w:bookmarkStart w:name="z382" w:id="99"/>
    <w:p>
      <w:pPr>
        <w:spacing w:after="0"/>
        <w:ind w:left="0"/>
        <w:jc w:val="both"/>
      </w:pPr>
      <w:r>
        <w:rPr>
          <w:rFonts w:ascii="Times New Roman"/>
          <w:b w:val="false"/>
          <w:i w:val="false"/>
          <w:color w:val="000000"/>
          <w:sz w:val="28"/>
        </w:rPr>
        <w:t>
      1.1. Қарыз шарты бойынша өз мiндеттемелерiн орындауды қамтамасыз ету үшiн Кепiл берушi Кепiл ұстаушыға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ресiмделген, бұдан әрi Кепiл заты деп аталатын Кепiл берушiге меншiк құқығында тиесiлi:________ (кепiлмен қамтамасыз ету түрлерi) кепiлге бердi. Осы Шартқа және оның талаптарына сәйкес Кепiл ұстаушы кепiлмен қамтамасыз етiлген мiндеттемелер орындалмаған немесе тиiстi түрде орындалмаған кезде, Кепiл затының құнынан қанағаттануға құқығы бар.</w:t>
      </w:r>
      <w:r>
        <w:br/>
      </w:r>
      <w:r>
        <w:rPr>
          <w:rFonts w:ascii="Times New Roman"/>
          <w:b w:val="false"/>
          <w:i w:val="false"/>
          <w:color w:val="000000"/>
          <w:sz w:val="28"/>
        </w:rPr>
        <w:t>
</w:t>
      </w:r>
      <w:r>
        <w:rPr>
          <w:rFonts w:ascii="Times New Roman"/>
          <w:b w:val="false"/>
          <w:i w:val="false"/>
          <w:color w:val="000000"/>
          <w:sz w:val="28"/>
        </w:rPr>
        <w:t>
      1.2. Қарыз Шартының талаптары бойынша Кепiл ұстаушы Кепiл берушiге ___________сомада (_______________) (санмен, жазумен, теңге) өтеу мерзiмi 60 (алпыс) айға дейiн кредит бердi.</w:t>
      </w:r>
      <w:r>
        <w:br/>
      </w:r>
      <w:r>
        <w:rPr>
          <w:rFonts w:ascii="Times New Roman"/>
          <w:b w:val="false"/>
          <w:i w:val="false"/>
          <w:color w:val="000000"/>
          <w:sz w:val="28"/>
        </w:rPr>
        <w:t>
</w:t>
      </w:r>
      <w:r>
        <w:rPr>
          <w:rFonts w:ascii="Times New Roman"/>
          <w:b w:val="false"/>
          <w:i w:val="false"/>
          <w:color w:val="000000"/>
          <w:sz w:val="28"/>
        </w:rPr>
        <w:t>
      Кепiл берушiнiң осы Шарт бойынша мiндеттемелерi Қарыз шарты бойынша сыйақының мөлшерi немесе есептеу тәртiбi өзгерген, сондай-ақ сонымен байланысты iс-қимылдар және өтеу мерзiмiнiң өзгеруiн қоса алғанда, төлем кестесi өзгерген кезде толық көлемде сақталады.</w:t>
      </w:r>
      <w:r>
        <w:br/>
      </w:r>
      <w:r>
        <w:rPr>
          <w:rFonts w:ascii="Times New Roman"/>
          <w:b w:val="false"/>
          <w:i w:val="false"/>
          <w:color w:val="000000"/>
          <w:sz w:val="28"/>
        </w:rPr>
        <w:t>
</w:t>
      </w:r>
      <w:r>
        <w:rPr>
          <w:rFonts w:ascii="Times New Roman"/>
          <w:b w:val="false"/>
          <w:i w:val="false"/>
          <w:color w:val="000000"/>
          <w:sz w:val="28"/>
        </w:rPr>
        <w:t>
      1.3. «_____» ЖШС тәуелсiз бағалаушысының жылжымайтын мүлiктi бағалау актiсiне сәйкес Кепiл затының құны ___________ (санмен және жазумен) теңге сомада айқындалды. Өндiрiп алу сәтiне Кепiл затының құны осы Шарт тараптарының талабы бойынша тәуелсiз бағалаушы жүргiзген баға негiзiнде өзгертiлуi мүмкiн. Тәуелсiз бағалаушының қызметiне ақы төлеудi Кепiл берушi жүргiзедi.</w:t>
      </w:r>
      <w:r>
        <w:br/>
      </w:r>
      <w:r>
        <w:rPr>
          <w:rFonts w:ascii="Times New Roman"/>
          <w:b w:val="false"/>
          <w:i w:val="false"/>
          <w:color w:val="000000"/>
          <w:sz w:val="28"/>
        </w:rPr>
        <w:t>
</w:t>
      </w:r>
      <w:r>
        <w:rPr>
          <w:rFonts w:ascii="Times New Roman"/>
          <w:b w:val="false"/>
          <w:i w:val="false"/>
          <w:color w:val="000000"/>
          <w:sz w:val="28"/>
        </w:rPr>
        <w:t>
      1.4. Кепiл заты Кепiл берушiнiң иелiгiнде және пайдалануында қалады, ол осы Шартта белгiленген шеңберде иелiк ету құқығынсыз тек оның мақсатына сәйкес пайдалануына болады.</w:t>
      </w:r>
      <w:r>
        <w:br/>
      </w:r>
      <w:r>
        <w:rPr>
          <w:rFonts w:ascii="Times New Roman"/>
          <w:b w:val="false"/>
          <w:i w:val="false"/>
          <w:color w:val="000000"/>
          <w:sz w:val="28"/>
        </w:rPr>
        <w:t>
</w:t>
      </w:r>
      <w:r>
        <w:rPr>
          <w:rFonts w:ascii="Times New Roman"/>
          <w:b w:val="false"/>
          <w:i w:val="false"/>
          <w:color w:val="000000"/>
          <w:sz w:val="28"/>
        </w:rPr>
        <w:t>
      1.5. Кепiл берушiнiң меншiк құқығы мен Кепiл затының болуы мынадай құжаттармен расталады:__________ (куәландыратын құжаттардың тiзбесi).</w:t>
      </w:r>
      <w:r>
        <w:br/>
      </w:r>
      <w:r>
        <w:rPr>
          <w:rFonts w:ascii="Times New Roman"/>
          <w:b w:val="false"/>
          <w:i w:val="false"/>
          <w:color w:val="000000"/>
          <w:sz w:val="28"/>
        </w:rPr>
        <w:t>
</w:t>
      </w:r>
      <w:r>
        <w:rPr>
          <w:rFonts w:ascii="Times New Roman"/>
          <w:b w:val="false"/>
          <w:i w:val="false"/>
          <w:color w:val="000000"/>
          <w:sz w:val="28"/>
        </w:rPr>
        <w:t>
      1.6. Кепiл берушi осы Шарт бойынша Кепiл ұстаушының алдындағы өз мiндеттемелерiн орындамаған немесе тиiстi түрде орындамаған жағдайда, Кепiл заты есебiнен оған нақты қанағаттандыру сәтiне қалай болса, сондай көлемде шығындар мен шығыстарды негiзгi қарыз, сыйақы, тұрақсыздық айыбын (айыппұл, өсімпұл), Кепiл затын сату бойынша қажеттi шығыс сомасын қоса өтеуге мiндеттенедi.</w:t>
      </w:r>
    </w:p>
    <w:bookmarkEnd w:id="99"/>
    <w:bookmarkStart w:name="z389" w:id="100"/>
    <w:p>
      <w:pPr>
        <w:spacing w:after="0"/>
        <w:ind w:left="0"/>
        <w:jc w:val="left"/>
      </w:pPr>
      <w:r>
        <w:rPr>
          <w:rFonts w:ascii="Times New Roman"/>
          <w:b/>
          <w:i w:val="false"/>
          <w:color w:val="000000"/>
        </w:rPr>
        <w:t xml:space="preserve"> 
2. Тараптардың құқықтары мен мiндеттемелерi</w:t>
      </w:r>
    </w:p>
    <w:bookmarkEnd w:id="100"/>
    <w:bookmarkStart w:name="z390" w:id="101"/>
    <w:p>
      <w:pPr>
        <w:spacing w:after="0"/>
        <w:ind w:left="0"/>
        <w:jc w:val="both"/>
      </w:pPr>
      <w:r>
        <w:rPr>
          <w:rFonts w:ascii="Times New Roman"/>
          <w:b w:val="false"/>
          <w:i w:val="false"/>
          <w:color w:val="000000"/>
          <w:sz w:val="28"/>
        </w:rPr>
        <w:t>
      2.1. Кепiл ұстаушы:</w:t>
      </w:r>
      <w:r>
        <w:br/>
      </w:r>
      <w:r>
        <w:rPr>
          <w:rFonts w:ascii="Times New Roman"/>
          <w:b w:val="false"/>
          <w:i w:val="false"/>
          <w:color w:val="000000"/>
          <w:sz w:val="28"/>
        </w:rPr>
        <w:t>
</w:t>
      </w:r>
      <w:r>
        <w:rPr>
          <w:rFonts w:ascii="Times New Roman"/>
          <w:b w:val="false"/>
          <w:i w:val="false"/>
          <w:color w:val="000000"/>
          <w:sz w:val="28"/>
        </w:rPr>
        <w:t>
      2.1.1. Кепiл берушiден Кепiл затын сақтауға қажеттi шараларды қабылдауды талап етуге;</w:t>
      </w:r>
      <w:r>
        <w:br/>
      </w:r>
      <w:r>
        <w:rPr>
          <w:rFonts w:ascii="Times New Roman"/>
          <w:b w:val="false"/>
          <w:i w:val="false"/>
          <w:color w:val="000000"/>
          <w:sz w:val="28"/>
        </w:rPr>
        <w:t>
</w:t>
      </w:r>
      <w:r>
        <w:rPr>
          <w:rFonts w:ascii="Times New Roman"/>
          <w:b w:val="false"/>
          <w:i w:val="false"/>
          <w:color w:val="000000"/>
          <w:sz w:val="28"/>
        </w:rPr>
        <w:t>
      2.1.2. Кепiл берушiден, Кепiл затының жоғалуына немесе бүлiнуiне қауiп тудыратын Кепiл затына қол сұғуды тоқтату шараларын қабылдауды талап етуге;</w:t>
      </w:r>
      <w:r>
        <w:br/>
      </w:r>
      <w:r>
        <w:rPr>
          <w:rFonts w:ascii="Times New Roman"/>
          <w:b w:val="false"/>
          <w:i w:val="false"/>
          <w:color w:val="000000"/>
          <w:sz w:val="28"/>
        </w:rPr>
        <w:t>
</w:t>
      </w:r>
      <w:r>
        <w:rPr>
          <w:rFonts w:ascii="Times New Roman"/>
          <w:b w:val="false"/>
          <w:i w:val="false"/>
          <w:color w:val="000000"/>
          <w:sz w:val="28"/>
        </w:rPr>
        <w:t>
      2.1.3. Кепiл берушiден осы Шарттың қолдану мерзiмiне Кепiл затына қатысты құжаттарды ұсыну және сақтауға жiберудi талап етуге;</w:t>
      </w:r>
      <w:r>
        <w:br/>
      </w:r>
      <w:r>
        <w:rPr>
          <w:rFonts w:ascii="Times New Roman"/>
          <w:b w:val="false"/>
          <w:i w:val="false"/>
          <w:color w:val="000000"/>
          <w:sz w:val="28"/>
        </w:rPr>
        <w:t>
</w:t>
      </w:r>
      <w:r>
        <w:rPr>
          <w:rFonts w:ascii="Times New Roman"/>
          <w:b w:val="false"/>
          <w:i w:val="false"/>
          <w:color w:val="000000"/>
          <w:sz w:val="28"/>
        </w:rPr>
        <w:t>
      2.1.4. Кез келген уақытта құжаттарды және Кепiл затының нақты болуы, сақталуы, жағдайын тексеруге құқығы бар, ал Кепiл берушi оған жәрдемдесуге мiндеттi. Мұндай тексерулер бойынша шығыстарды Кепiл берушi көтередi. Кепiл затының бүлiну (бұзылу) қаупi туындаған кезде Кепiл ұстаушы Кепiл берушiден кредит беру туралы Шарт бойынша өз мiндеттемелерiн дереу орындауын талап етуге құқылы;</w:t>
      </w:r>
      <w:r>
        <w:br/>
      </w:r>
      <w:r>
        <w:rPr>
          <w:rFonts w:ascii="Times New Roman"/>
          <w:b w:val="false"/>
          <w:i w:val="false"/>
          <w:color w:val="000000"/>
          <w:sz w:val="28"/>
        </w:rPr>
        <w:t>
</w:t>
      </w:r>
      <w:r>
        <w:rPr>
          <w:rFonts w:ascii="Times New Roman"/>
          <w:b w:val="false"/>
          <w:i w:val="false"/>
          <w:color w:val="000000"/>
          <w:sz w:val="28"/>
        </w:rPr>
        <w:t>
      2.1.5. Қарыз алушы Кредит беру туралы шарт бойынша мiндеттемелерiн мерзiмiнде орындамаған жағдайда, сондай-ақ осы Шартта белгiленген негiздемелер бойынша Кепiл затын шұғыл өндiрiп алу кезiнде оны дербес, соттан тыс сату арқылы Кепiл затының құнынан өз талаптарын қанағаттандыруға;</w:t>
      </w:r>
      <w:r>
        <w:br/>
      </w:r>
      <w:r>
        <w:rPr>
          <w:rFonts w:ascii="Times New Roman"/>
          <w:b w:val="false"/>
          <w:i w:val="false"/>
          <w:color w:val="000000"/>
          <w:sz w:val="28"/>
        </w:rPr>
        <w:t>
</w:t>
      </w:r>
      <w:r>
        <w:rPr>
          <w:rFonts w:ascii="Times New Roman"/>
          <w:b w:val="false"/>
          <w:i w:val="false"/>
          <w:color w:val="000000"/>
          <w:sz w:val="28"/>
        </w:rPr>
        <w:t>
      2.1.6. үшiншi тұлғаларға Кепiл берушiге қойылатын талаптарды қайта табыстауға.</w:t>
      </w:r>
      <w:r>
        <w:br/>
      </w:r>
      <w:r>
        <w:rPr>
          <w:rFonts w:ascii="Times New Roman"/>
          <w:b w:val="false"/>
          <w:i w:val="false"/>
          <w:color w:val="000000"/>
          <w:sz w:val="28"/>
        </w:rPr>
        <w:t>
</w:t>
      </w:r>
      <w:r>
        <w:rPr>
          <w:rFonts w:ascii="Times New Roman"/>
          <w:b w:val="false"/>
          <w:i w:val="false"/>
          <w:color w:val="000000"/>
          <w:sz w:val="28"/>
        </w:rPr>
        <w:t>
      2.1.7. Кепiл ұстаушының келiсiмiнсiз Кепiл затын қайта кепiлдеу не Кепiл затын қайта кепiлдеудi жүзеге асыру бөлiгiнде Кепiл берушiнiң терiс пиғылы байқалған жағдайда кредит беру туралы шарттың қолдану мерзiмiнiң аяқталуын күтпей-ақ, кез келген уақытта Кепiл затын қайтарып алуға.</w:t>
      </w:r>
      <w:r>
        <w:br/>
      </w:r>
      <w:r>
        <w:rPr>
          <w:rFonts w:ascii="Times New Roman"/>
          <w:b w:val="false"/>
          <w:i w:val="false"/>
          <w:color w:val="000000"/>
          <w:sz w:val="28"/>
        </w:rPr>
        <w:t>
</w:t>
      </w:r>
      <w:r>
        <w:rPr>
          <w:rFonts w:ascii="Times New Roman"/>
          <w:b w:val="false"/>
          <w:i w:val="false"/>
          <w:color w:val="000000"/>
          <w:sz w:val="28"/>
        </w:rPr>
        <w:t>
      2.1.8. Кепiл ұстаушы кепiл заты құнының төмендеу фактiсiн анықтаған жағдайда Кепiл затын қайта бағалауды жүргiзуге құқығы бар Тәуелсiз бағалаушының қызметiн төлеудi кепiл берушi жүргiзедi.</w:t>
      </w:r>
      <w:r>
        <w:br/>
      </w:r>
      <w:r>
        <w:rPr>
          <w:rFonts w:ascii="Times New Roman"/>
          <w:b w:val="false"/>
          <w:i w:val="false"/>
          <w:color w:val="000000"/>
          <w:sz w:val="28"/>
        </w:rPr>
        <w:t>
</w:t>
      </w:r>
      <w:r>
        <w:rPr>
          <w:rFonts w:ascii="Times New Roman"/>
          <w:b w:val="false"/>
          <w:i w:val="false"/>
          <w:color w:val="000000"/>
          <w:sz w:val="28"/>
        </w:rPr>
        <w:t>
      2.1.9. Осы Шарт бойынша Қарыз берушi/кепiл берушi мiндеттемелерiн орындамаған жағдайда, кез келген екiншi деңгейлi банктердегi Кепiл берушiнiң кез келген ағымдағы шотынан берешектi акцепсiз есептен шығаруды (шотты тiкелей дебеттеу) жүргiзуге құқығы бар.</w:t>
      </w:r>
      <w:r>
        <w:br/>
      </w:r>
      <w:r>
        <w:rPr>
          <w:rFonts w:ascii="Times New Roman"/>
          <w:b w:val="false"/>
          <w:i w:val="false"/>
          <w:color w:val="000000"/>
          <w:sz w:val="28"/>
        </w:rPr>
        <w:t>
</w:t>
      </w:r>
      <w:r>
        <w:rPr>
          <w:rFonts w:ascii="Times New Roman"/>
          <w:b w:val="false"/>
          <w:i w:val="false"/>
          <w:color w:val="000000"/>
          <w:sz w:val="28"/>
        </w:rPr>
        <w:t>
      2.2. Кепiл ұстаушы:</w:t>
      </w:r>
      <w:r>
        <w:br/>
      </w:r>
      <w:r>
        <w:rPr>
          <w:rFonts w:ascii="Times New Roman"/>
          <w:b w:val="false"/>
          <w:i w:val="false"/>
          <w:color w:val="000000"/>
          <w:sz w:val="28"/>
        </w:rPr>
        <w:t>
</w:t>
      </w:r>
      <w:r>
        <w:rPr>
          <w:rFonts w:ascii="Times New Roman"/>
          <w:b w:val="false"/>
          <w:i w:val="false"/>
          <w:color w:val="000000"/>
          <w:sz w:val="28"/>
        </w:rPr>
        <w:t>
      2.2.1. Кепiл заты құжаттарының түпнұсқаларын Кепiл берушi оның алдындағы барлық мiндеттемелерiн толық орындағанға дейiн Кепiл берушi сақтауға қандай түрде берген болса, сондай күйде сақтауға мiндеттi. Бұл ретте Кепiл ұстаушы жоғарыда аталған құжаттардың түпнұсқаларын сақтау кезiнде ешқандай жауапкершiлiкте болмайды және оларды сақтаудан басқа, ешқандай мiндеттеме қабылдамайды.</w:t>
      </w:r>
      <w:r>
        <w:br/>
      </w:r>
      <w:r>
        <w:rPr>
          <w:rFonts w:ascii="Times New Roman"/>
          <w:b w:val="false"/>
          <w:i w:val="false"/>
          <w:color w:val="000000"/>
          <w:sz w:val="28"/>
        </w:rPr>
        <w:t>
</w:t>
      </w:r>
      <w:r>
        <w:rPr>
          <w:rFonts w:ascii="Times New Roman"/>
          <w:b w:val="false"/>
          <w:i w:val="false"/>
          <w:color w:val="000000"/>
          <w:sz w:val="28"/>
        </w:rPr>
        <w:t>
      2.3. Кепiл берушiнiң:</w:t>
      </w:r>
      <w:r>
        <w:br/>
      </w:r>
      <w:r>
        <w:rPr>
          <w:rFonts w:ascii="Times New Roman"/>
          <w:b w:val="false"/>
          <w:i w:val="false"/>
          <w:color w:val="000000"/>
          <w:sz w:val="28"/>
        </w:rPr>
        <w:t>
</w:t>
      </w:r>
      <w:r>
        <w:rPr>
          <w:rFonts w:ascii="Times New Roman"/>
          <w:b w:val="false"/>
          <w:i w:val="false"/>
          <w:color w:val="000000"/>
          <w:sz w:val="28"/>
        </w:rPr>
        <w:t>
      2.3.1. Кепiл ұстаушының келiсiмiмен: Кепiл заты басқа тең бағалы мүлiкпен ауыстырылған жағдайда ғана Кепiл затын сатуға;</w:t>
      </w:r>
      <w:r>
        <w:br/>
      </w:r>
      <w:r>
        <w:rPr>
          <w:rFonts w:ascii="Times New Roman"/>
          <w:b w:val="false"/>
          <w:i w:val="false"/>
          <w:color w:val="000000"/>
          <w:sz w:val="28"/>
        </w:rPr>
        <w:t>
</w:t>
      </w:r>
      <w:r>
        <w:rPr>
          <w:rFonts w:ascii="Times New Roman"/>
          <w:b w:val="false"/>
          <w:i w:val="false"/>
          <w:color w:val="000000"/>
          <w:sz w:val="28"/>
        </w:rPr>
        <w:t>
      2.3.2. Кепiл затының жалпы құны осы Шартта көрсетiлгеннен кемiмеген жағдайда және Кепiл ұстаушының жазбаша келiсiмiмен ғана оның санын өзгертуге құқығы бар.</w:t>
      </w:r>
      <w:r>
        <w:br/>
      </w:r>
      <w:r>
        <w:rPr>
          <w:rFonts w:ascii="Times New Roman"/>
          <w:b w:val="false"/>
          <w:i w:val="false"/>
          <w:color w:val="000000"/>
          <w:sz w:val="28"/>
        </w:rPr>
        <w:t>
</w:t>
      </w:r>
      <w:r>
        <w:rPr>
          <w:rFonts w:ascii="Times New Roman"/>
          <w:b w:val="false"/>
          <w:i w:val="false"/>
          <w:color w:val="000000"/>
          <w:sz w:val="28"/>
        </w:rPr>
        <w:t>
      2.4. Кепiл берушi:</w:t>
      </w:r>
      <w:r>
        <w:br/>
      </w:r>
      <w:r>
        <w:rPr>
          <w:rFonts w:ascii="Times New Roman"/>
          <w:b w:val="false"/>
          <w:i w:val="false"/>
          <w:color w:val="000000"/>
          <w:sz w:val="28"/>
        </w:rPr>
        <w:t>
</w:t>
      </w:r>
      <w:r>
        <w:rPr>
          <w:rFonts w:ascii="Times New Roman"/>
          <w:b w:val="false"/>
          <w:i w:val="false"/>
          <w:color w:val="000000"/>
          <w:sz w:val="28"/>
        </w:rPr>
        <w:t>
      2.4.1. Осы Шарт жасалған күннен бастап ________ (______) жұмыс күнiнен кешiктiрмей өз есебiнен тiркеу органында оны тiркеудi жүргiзуге мiндеттi. Бұл орайда, осы Шарт бойынша кепiл құқығын туындау, өзгерту және тоқтатуды тiркеу шығыстарын Кепiл берушi көтередi.</w:t>
      </w:r>
      <w:r>
        <w:br/>
      </w:r>
      <w:r>
        <w:rPr>
          <w:rFonts w:ascii="Times New Roman"/>
          <w:b w:val="false"/>
          <w:i w:val="false"/>
          <w:color w:val="000000"/>
          <w:sz w:val="28"/>
        </w:rPr>
        <w:t>
</w:t>
      </w:r>
      <w:r>
        <w:rPr>
          <w:rFonts w:ascii="Times New Roman"/>
          <w:b w:val="false"/>
          <w:i w:val="false"/>
          <w:color w:val="000000"/>
          <w:sz w:val="28"/>
        </w:rPr>
        <w:t>
      2.4.2. Кепiл ұстаушының талабы бойынша Кепiл ұстаушыға Кепiл затына қатысты барлық құқық беретiн түпнұсқа құжаттарды, оның iшiнде осы Шартты қолданудың барлық мерзiмiне келешекте Кепiл затына қатысты түсетiн құжаттарды беруге және сақтауға беруге;</w:t>
      </w:r>
      <w:r>
        <w:br/>
      </w:r>
      <w:r>
        <w:rPr>
          <w:rFonts w:ascii="Times New Roman"/>
          <w:b w:val="false"/>
          <w:i w:val="false"/>
          <w:color w:val="000000"/>
          <w:sz w:val="28"/>
        </w:rPr>
        <w:t>
</w:t>
      </w:r>
      <w:r>
        <w:rPr>
          <w:rFonts w:ascii="Times New Roman"/>
          <w:b w:val="false"/>
          <w:i w:val="false"/>
          <w:color w:val="000000"/>
          <w:sz w:val="28"/>
        </w:rPr>
        <w:t>
      2.4.3. Кепiл затының жай-күйiн айқындау үшiн Кепiл ұстаушының талабы бойынша Кепiл затын Кепiл ұстаушының байқауына ұсынуға мiндеттi. Кепiл затының жай-күйi Кепiл ұстаушы мен Кепiл берушi қол қоятын "Тексеру актiсiнде" сипатталады;</w:t>
      </w:r>
      <w:r>
        <w:br/>
      </w:r>
      <w:r>
        <w:rPr>
          <w:rFonts w:ascii="Times New Roman"/>
          <w:b w:val="false"/>
          <w:i w:val="false"/>
          <w:color w:val="000000"/>
          <w:sz w:val="28"/>
        </w:rPr>
        <w:t>
</w:t>
      </w:r>
      <w:r>
        <w:rPr>
          <w:rFonts w:ascii="Times New Roman"/>
          <w:b w:val="false"/>
          <w:i w:val="false"/>
          <w:color w:val="000000"/>
          <w:sz w:val="28"/>
        </w:rPr>
        <w:t>
      2.4.4. Кепiл затын тиiстi түрде сақтау үшiн қажеттi барлық шараларды қабылдауға</w:t>
      </w:r>
      <w:r>
        <w:br/>
      </w:r>
      <w:r>
        <w:rPr>
          <w:rFonts w:ascii="Times New Roman"/>
          <w:b w:val="false"/>
          <w:i w:val="false"/>
          <w:color w:val="000000"/>
          <w:sz w:val="28"/>
        </w:rPr>
        <w:t>
</w:t>
      </w:r>
      <w:r>
        <w:rPr>
          <w:rFonts w:ascii="Times New Roman"/>
          <w:b w:val="false"/>
          <w:i w:val="false"/>
          <w:color w:val="000000"/>
          <w:sz w:val="28"/>
        </w:rPr>
        <w:t>
      2.4.5. Кепiл затының сақталуына толық жауапкершiлiкте болады. Ол жоғалған, жойылған жағдайда Кепiл берушi Кепiл затын басқа тең бағалы мүлiкпен ауыстыруға мiндеттi. Аталған тармақ орындалмаған жағдайда, Кепiл ұстаушы Кепiл берушiнiң басқа мүлкiн алуға құқығы бар;</w:t>
      </w:r>
      <w:r>
        <w:br/>
      </w:r>
      <w:r>
        <w:rPr>
          <w:rFonts w:ascii="Times New Roman"/>
          <w:b w:val="false"/>
          <w:i w:val="false"/>
          <w:color w:val="000000"/>
          <w:sz w:val="28"/>
        </w:rPr>
        <w:t>
</w:t>
      </w:r>
      <w:r>
        <w:rPr>
          <w:rFonts w:ascii="Times New Roman"/>
          <w:b w:val="false"/>
          <w:i w:val="false"/>
          <w:color w:val="000000"/>
          <w:sz w:val="28"/>
        </w:rPr>
        <w:t>
      2.4.6. Кепiл ұстаушыға Кепiл затының сапасы нашарлаған және құны кемiген жағдайда бастапқыда кепiлге берiлген Кепiл затының құнына балама мүлiкке қосымша кепiл құқығын беруге мiндеттi. Аталған мiндеттеменi орындау үшiн Кепiл ұстаушының нұсқауы бойынша жүргiзiлген Кепiл затын сараптамалық бағалау актiсi негiз болып табылады;</w:t>
      </w:r>
      <w:r>
        <w:br/>
      </w:r>
      <w:r>
        <w:rPr>
          <w:rFonts w:ascii="Times New Roman"/>
          <w:b w:val="false"/>
          <w:i w:val="false"/>
          <w:color w:val="000000"/>
          <w:sz w:val="28"/>
        </w:rPr>
        <w:t>
</w:t>
      </w:r>
      <w:r>
        <w:rPr>
          <w:rFonts w:ascii="Times New Roman"/>
          <w:b w:val="false"/>
          <w:i w:val="false"/>
          <w:color w:val="000000"/>
          <w:sz w:val="28"/>
        </w:rPr>
        <w:t>
      2.4.7. Кепiл затының кездейсоқ жойылу қатерiн көтеруге;</w:t>
      </w:r>
      <w:r>
        <w:br/>
      </w:r>
      <w:r>
        <w:rPr>
          <w:rFonts w:ascii="Times New Roman"/>
          <w:b w:val="false"/>
          <w:i w:val="false"/>
          <w:color w:val="000000"/>
          <w:sz w:val="28"/>
        </w:rPr>
        <w:t>
</w:t>
      </w:r>
      <w:r>
        <w:rPr>
          <w:rFonts w:ascii="Times New Roman"/>
          <w:b w:val="false"/>
          <w:i w:val="false"/>
          <w:color w:val="000000"/>
          <w:sz w:val="28"/>
        </w:rPr>
        <w:t>
      2.4.8. Кепiл затына немесе оның кез келген бөлiгiне қатысты кез келген төлемдердi төлеуге, барлық мiндеттемелердi орындауға және сақтауға және Кепiл ұстаушының бiрiншi талабы бойынша олардың орындалуы мен сақталуын растауды ұсынуға;</w:t>
      </w:r>
      <w:r>
        <w:br/>
      </w:r>
      <w:r>
        <w:rPr>
          <w:rFonts w:ascii="Times New Roman"/>
          <w:b w:val="false"/>
          <w:i w:val="false"/>
          <w:color w:val="000000"/>
          <w:sz w:val="28"/>
        </w:rPr>
        <w:t>
</w:t>
      </w:r>
      <w:r>
        <w:rPr>
          <w:rFonts w:ascii="Times New Roman"/>
          <w:b w:val="false"/>
          <w:i w:val="false"/>
          <w:color w:val="000000"/>
          <w:sz w:val="28"/>
        </w:rPr>
        <w:t>
      2.4.9. Кепiл ұстаушыға кез келген өкiмдi, нұсқауды, ресми жазбаша талапты, рұқсат қағазды, хабарлама немесе Кепiл затына қатысты болатын немесе қозғауы мүмкiн болатын және Кепiл ұстаушыға қандай да бiр үшiншi тараптан берiлетiн кез келген құжатты дереу ұсынуға;</w:t>
      </w:r>
      <w:r>
        <w:br/>
      </w:r>
      <w:r>
        <w:rPr>
          <w:rFonts w:ascii="Times New Roman"/>
          <w:b w:val="false"/>
          <w:i w:val="false"/>
          <w:color w:val="000000"/>
          <w:sz w:val="28"/>
        </w:rPr>
        <w:t>
</w:t>
      </w:r>
      <w:r>
        <w:rPr>
          <w:rFonts w:ascii="Times New Roman"/>
          <w:b w:val="false"/>
          <w:i w:val="false"/>
          <w:color w:val="000000"/>
          <w:sz w:val="28"/>
        </w:rPr>
        <w:t>
      2.4.10. кепiлмен қамтамасыз еткен мiндеттеме орындалмаған жағдайда Кепiл ұстаушының барлық талаптарын кез келген басқа мүлiктiң құнынан даусыз тәртiппен қанағаттандыруға;</w:t>
      </w:r>
      <w:r>
        <w:br/>
      </w:r>
      <w:r>
        <w:rPr>
          <w:rFonts w:ascii="Times New Roman"/>
          <w:b w:val="false"/>
          <w:i w:val="false"/>
          <w:color w:val="000000"/>
          <w:sz w:val="28"/>
        </w:rPr>
        <w:t>
</w:t>
      </w:r>
      <w:r>
        <w:rPr>
          <w:rFonts w:ascii="Times New Roman"/>
          <w:b w:val="false"/>
          <w:i w:val="false"/>
          <w:color w:val="000000"/>
          <w:sz w:val="28"/>
        </w:rPr>
        <w:t>
      2.4.11. Кепiл ұстаушының Кепiл затына қол жетiмдiлiгiн және оның барлығын, сақталуын, жай-күйiн тексерудi жүргiзуге жәрдемдесуге;</w:t>
      </w:r>
      <w:r>
        <w:br/>
      </w:r>
      <w:r>
        <w:rPr>
          <w:rFonts w:ascii="Times New Roman"/>
          <w:b w:val="false"/>
          <w:i w:val="false"/>
          <w:color w:val="000000"/>
          <w:sz w:val="28"/>
        </w:rPr>
        <w:t>
</w:t>
      </w:r>
      <w:r>
        <w:rPr>
          <w:rFonts w:ascii="Times New Roman"/>
          <w:b w:val="false"/>
          <w:i w:val="false"/>
          <w:color w:val="000000"/>
          <w:sz w:val="28"/>
        </w:rPr>
        <w:t>
      2.4.12. Кепiл затын келесi кепiлге қайта табыстамауға (қайта кепiлге беру), өтеулi және өтеусiз мүлiктi алмауға, оны басқа адамға жалға немесе өтеусiз пайдалануға бермеуге, оларды өзге де түрде Кепiл ұстаушының алдын ала жазбаша келiсiмiнсiз иелiк етпеуге;</w:t>
      </w:r>
      <w:r>
        <w:br/>
      </w:r>
      <w:r>
        <w:rPr>
          <w:rFonts w:ascii="Times New Roman"/>
          <w:b w:val="false"/>
          <w:i w:val="false"/>
          <w:color w:val="000000"/>
          <w:sz w:val="28"/>
        </w:rPr>
        <w:t>
</w:t>
      </w:r>
      <w:r>
        <w:rPr>
          <w:rFonts w:ascii="Times New Roman"/>
          <w:b w:val="false"/>
          <w:i w:val="false"/>
          <w:color w:val="000000"/>
          <w:sz w:val="28"/>
        </w:rPr>
        <w:t>
      2.4.13. Кепiл ұстаушыны өзiнiң азаматтық хал-жағдайының (некеге тұру/ажырасу), азаматтығының, тұрақты тұратын немесе көбiнесе тұратын жерiнiң және де өзге деректемелерiнiң ықтимал өзгеруi туралы аталған iс-әрекеттер жасауға дейiн 10 (он) жұмыс күнiнен кешiктiрмей хабардар етуге;</w:t>
      </w:r>
      <w:r>
        <w:br/>
      </w:r>
      <w:r>
        <w:rPr>
          <w:rFonts w:ascii="Times New Roman"/>
          <w:b w:val="false"/>
          <w:i w:val="false"/>
          <w:color w:val="000000"/>
          <w:sz w:val="28"/>
        </w:rPr>
        <w:t>
</w:t>
      </w:r>
      <w:r>
        <w:rPr>
          <w:rFonts w:ascii="Times New Roman"/>
          <w:b w:val="false"/>
          <w:i w:val="false"/>
          <w:color w:val="000000"/>
          <w:sz w:val="28"/>
        </w:rPr>
        <w:t>
      2.4.14. Кепiл ұстаушы белгiлеген сақтандыру жағдайларынан сақтандыру компаниясында жыл сайын мерзiмiн ұзарта отырып, бiр жылға Кепiл берушi Кепiл шарты бойынша мiндеттемелерiн толық орындағанға дейiн Кепiл ұстаушыны пайда алушы ретiнде көрсете отырып, Кепiл затын сақтандыруға.</w:t>
      </w:r>
      <w:r>
        <w:br/>
      </w:r>
      <w:r>
        <w:rPr>
          <w:rFonts w:ascii="Times New Roman"/>
          <w:b w:val="false"/>
          <w:i w:val="false"/>
          <w:color w:val="000000"/>
          <w:sz w:val="28"/>
        </w:rPr>
        <w:t>
</w:t>
      </w:r>
      <w:r>
        <w:rPr>
          <w:rFonts w:ascii="Times New Roman"/>
          <w:b w:val="false"/>
          <w:i w:val="false"/>
          <w:color w:val="000000"/>
          <w:sz w:val="28"/>
        </w:rPr>
        <w:t>
      2.4.15. Осы Шарттың талаптарын Қарыз алушы/кепiл берушi орындамаған немесе тиiстi түрде орындамаған жағдайда Кепiл берушi:</w:t>
      </w:r>
      <w:r>
        <w:br/>
      </w:r>
      <w:r>
        <w:rPr>
          <w:rFonts w:ascii="Times New Roman"/>
          <w:b w:val="false"/>
          <w:i w:val="false"/>
          <w:color w:val="000000"/>
          <w:sz w:val="28"/>
        </w:rPr>
        <w:t>
</w:t>
      </w:r>
      <w:r>
        <w:rPr>
          <w:rFonts w:ascii="Times New Roman"/>
          <w:b w:val="false"/>
          <w:i w:val="false"/>
          <w:color w:val="000000"/>
          <w:sz w:val="28"/>
        </w:rPr>
        <w:t>
      Кепiл ұстаушының алдында оған меншiк құқығында тиесiлi барлық мүлкiмен, есеп шоттарындағы теңгемен және шетелдiк валютамен жатқан ақшамен жауап бередi;</w:t>
      </w:r>
      <w:r>
        <w:br/>
      </w:r>
      <w:r>
        <w:rPr>
          <w:rFonts w:ascii="Times New Roman"/>
          <w:b w:val="false"/>
          <w:i w:val="false"/>
          <w:color w:val="000000"/>
          <w:sz w:val="28"/>
        </w:rPr>
        <w:t>
</w:t>
      </w:r>
      <w:r>
        <w:rPr>
          <w:rFonts w:ascii="Times New Roman"/>
          <w:b w:val="false"/>
          <w:i w:val="false"/>
          <w:color w:val="000000"/>
          <w:sz w:val="28"/>
        </w:rPr>
        <w:t>
      Кепiл ұстаушыға кез келген қызмет көрсететiн екiншi деңгейдегi банктердегi өз шоттарынан теңгемен және шетелдiк валютамен жатқан ақшасын акцепсiз есептен шығару (шоттан тiкелей дебеттеу) құқығын керi қайтарусыз және шартсыз бередi;</w:t>
      </w:r>
      <w:r>
        <w:br/>
      </w:r>
      <w:r>
        <w:rPr>
          <w:rFonts w:ascii="Times New Roman"/>
          <w:b w:val="false"/>
          <w:i w:val="false"/>
          <w:color w:val="000000"/>
          <w:sz w:val="28"/>
        </w:rPr>
        <w:t>
</w:t>
      </w:r>
      <w:r>
        <w:rPr>
          <w:rFonts w:ascii="Times New Roman"/>
          <w:b w:val="false"/>
          <w:i w:val="false"/>
          <w:color w:val="000000"/>
          <w:sz w:val="28"/>
        </w:rPr>
        <w:t>
      Кепiл ұстаушыға кез келген екiншi деңгейдегi банктен ашылған банктiк шоттарды блоктау құқығын бередi.</w:t>
      </w:r>
    </w:p>
    <w:bookmarkEnd w:id="101"/>
    <w:bookmarkStart w:name="z424" w:id="102"/>
    <w:p>
      <w:pPr>
        <w:spacing w:after="0"/>
        <w:ind w:left="0"/>
        <w:jc w:val="left"/>
      </w:pPr>
      <w:r>
        <w:rPr>
          <w:rFonts w:ascii="Times New Roman"/>
          <w:b/>
          <w:i w:val="false"/>
          <w:color w:val="000000"/>
        </w:rPr>
        <w:t xml:space="preserve"> 
3. Кепiл затын өндiрiп алу</w:t>
      </w:r>
    </w:p>
    <w:bookmarkEnd w:id="102"/>
    <w:bookmarkStart w:name="z425" w:id="103"/>
    <w:p>
      <w:pPr>
        <w:spacing w:after="0"/>
        <w:ind w:left="0"/>
        <w:jc w:val="both"/>
      </w:pPr>
      <w:r>
        <w:rPr>
          <w:rFonts w:ascii="Times New Roman"/>
          <w:b w:val="false"/>
          <w:i w:val="false"/>
          <w:color w:val="000000"/>
          <w:sz w:val="28"/>
        </w:rPr>
        <w:t>
      3.1. Кепiл затын өндiрiп алу Кредит беру туралы шарттың талаптары бойынша төленуге тиiс және/немесе оған есептелген сыйақы сомаларын Қарыз алушы Қарыз шартында белгiленген мерзiмдер iшiнде өтелмеген жағдайда туындайды.</w:t>
      </w:r>
      <w:r>
        <w:br/>
      </w:r>
      <w:r>
        <w:rPr>
          <w:rFonts w:ascii="Times New Roman"/>
          <w:b w:val="false"/>
          <w:i w:val="false"/>
          <w:color w:val="000000"/>
          <w:sz w:val="28"/>
        </w:rPr>
        <w:t>
</w:t>
      </w:r>
      <w:r>
        <w:rPr>
          <w:rFonts w:ascii="Times New Roman"/>
          <w:b w:val="false"/>
          <w:i w:val="false"/>
          <w:color w:val="000000"/>
          <w:sz w:val="28"/>
        </w:rPr>
        <w:t>
      3.2. Кепiл шарты есебiнен Кепiл ұстаушы Қарыз алушының негiзгi мiндеттемелерi, сыйақы, комиссия, Кепiл шартының шарттарын орындамағаны немесе тиiстi түрде орындамағаны үшiн келтiрiлген шығындар сомасын, сондай-ақ тұрақсыздық айыбын (өсiмақы, айыппұл) қосқанда, нақты қанағаттандыру сәтiне айқындалатын толық көлемде Қарыз шарты бойынша өз талаптарын қанағаттандыруға құқығы бар. Кепiл затын ұстау шығыстары мен Кепiл затын өндiрiп алу жөнiндегi шығыстар да өтелуге тиiс.</w:t>
      </w:r>
      <w:r>
        <w:br/>
      </w:r>
      <w:r>
        <w:rPr>
          <w:rFonts w:ascii="Times New Roman"/>
          <w:b w:val="false"/>
          <w:i w:val="false"/>
          <w:color w:val="000000"/>
          <w:sz w:val="28"/>
        </w:rPr>
        <w:t>
</w:t>
      </w:r>
      <w:r>
        <w:rPr>
          <w:rFonts w:ascii="Times New Roman"/>
          <w:b w:val="false"/>
          <w:i w:val="false"/>
          <w:color w:val="000000"/>
          <w:sz w:val="28"/>
        </w:rPr>
        <w:t>
      Кепіл заты: Кепіл ұстаушының пошталық, көлік, іссапар шығыстары, Кепіл затына байланысты хабарландыруларды баспаға жариялау төлемдері және сот шығындары бойынша шығыстар.</w:t>
      </w:r>
      <w:r>
        <w:br/>
      </w:r>
      <w:r>
        <w:rPr>
          <w:rFonts w:ascii="Times New Roman"/>
          <w:b w:val="false"/>
          <w:i w:val="false"/>
          <w:color w:val="000000"/>
          <w:sz w:val="28"/>
        </w:rPr>
        <w:t>
</w:t>
      </w:r>
      <w:r>
        <w:rPr>
          <w:rFonts w:ascii="Times New Roman"/>
          <w:b w:val="false"/>
          <w:i w:val="false"/>
          <w:color w:val="000000"/>
          <w:sz w:val="28"/>
        </w:rPr>
        <w:t>
      3.3. Кепiл ұстаушының Кепiл затын қолданыстағы заңнамаға сәйкес соттан тыс тәртiппен iске асыруға сот тәртібімен өз талаптарын қанағаттандыруға құқығы бар.</w:t>
      </w:r>
      <w:r>
        <w:br/>
      </w:r>
      <w:r>
        <w:rPr>
          <w:rFonts w:ascii="Times New Roman"/>
          <w:b w:val="false"/>
          <w:i w:val="false"/>
          <w:color w:val="000000"/>
          <w:sz w:val="28"/>
        </w:rPr>
        <w:t>
</w:t>
      </w:r>
      <w:r>
        <w:rPr>
          <w:rFonts w:ascii="Times New Roman"/>
          <w:b w:val="false"/>
          <w:i w:val="false"/>
          <w:color w:val="000000"/>
          <w:sz w:val="28"/>
        </w:rPr>
        <w:t>
      3.4. Кепiл ұстаушы талаптарын толықтай қанағаттандыру үшiн Кепiл затының сомасы жеткiлiксiз болған жағдайда, ол жеткiлiксiз соманы заңнамаға сәйкес өндiрiп алуға болатын Кепiл берушiнiң кез келген мүлкiнен алуға құқығы бар.</w:t>
      </w:r>
      <w:r>
        <w:br/>
      </w:r>
      <w:r>
        <w:rPr>
          <w:rFonts w:ascii="Times New Roman"/>
          <w:b w:val="false"/>
          <w:i w:val="false"/>
          <w:color w:val="000000"/>
          <w:sz w:val="28"/>
        </w:rPr>
        <w:t>
</w:t>
      </w:r>
      <w:r>
        <w:rPr>
          <w:rFonts w:ascii="Times New Roman"/>
          <w:b w:val="false"/>
          <w:i w:val="false"/>
          <w:color w:val="000000"/>
          <w:sz w:val="28"/>
        </w:rPr>
        <w:t>
      3.5. Кепiл берушi Кепiл ұстаушыға олар Кепiл затын өндiрiп алу шараларын қабылдау кезiнде кез келген нысанда қарсы әрекет етуге құқығы жоқ.</w:t>
      </w:r>
      <w:r>
        <w:br/>
      </w:r>
      <w:r>
        <w:rPr>
          <w:rFonts w:ascii="Times New Roman"/>
          <w:b w:val="false"/>
          <w:i w:val="false"/>
          <w:color w:val="000000"/>
          <w:sz w:val="28"/>
        </w:rPr>
        <w:t>
</w:t>
      </w:r>
      <w:r>
        <w:rPr>
          <w:rFonts w:ascii="Times New Roman"/>
          <w:b w:val="false"/>
          <w:i w:val="false"/>
          <w:color w:val="000000"/>
          <w:sz w:val="28"/>
        </w:rPr>
        <w:t>
      3.6. Кепiлге берiлген құқықты сатудан түскен сома Кепiл ұстаушының талаптарын толық қанағаттандыру үшiн қажеттi сомадан асқан жағдайда, Кепiл ұстаушы талаптарын толық қанағаттандырғаннан кейiн қалған айырма Кепiл ұстаушыға төленуге тиiс.</w:t>
      </w:r>
    </w:p>
    <w:bookmarkEnd w:id="103"/>
    <w:bookmarkStart w:name="z432" w:id="104"/>
    <w:p>
      <w:pPr>
        <w:spacing w:after="0"/>
        <w:ind w:left="0"/>
        <w:jc w:val="left"/>
      </w:pPr>
      <w:r>
        <w:rPr>
          <w:rFonts w:ascii="Times New Roman"/>
          <w:b/>
          <w:i w:val="false"/>
          <w:color w:val="000000"/>
        </w:rPr>
        <w:t xml:space="preserve"> 
4. Тараптардың жауапкершiлiгi</w:t>
      </w:r>
    </w:p>
    <w:bookmarkEnd w:id="104"/>
    <w:bookmarkStart w:name="z433" w:id="105"/>
    <w:p>
      <w:pPr>
        <w:spacing w:after="0"/>
        <w:ind w:left="0"/>
        <w:jc w:val="both"/>
      </w:pPr>
      <w:r>
        <w:rPr>
          <w:rFonts w:ascii="Times New Roman"/>
          <w:b w:val="false"/>
          <w:i w:val="false"/>
          <w:color w:val="000000"/>
          <w:sz w:val="28"/>
        </w:rPr>
        <w:t>
      4.1. Кепiл берушi осы Шарттың </w:t>
      </w:r>
      <w:r>
        <w:rPr>
          <w:rFonts w:ascii="Times New Roman"/>
          <w:b w:val="false"/>
          <w:i w:val="false"/>
          <w:color w:val="000000"/>
          <w:sz w:val="28"/>
        </w:rPr>
        <w:t>2.4-тармағының</w:t>
      </w:r>
      <w:r>
        <w:rPr>
          <w:rFonts w:ascii="Times New Roman"/>
          <w:b w:val="false"/>
          <w:i w:val="false"/>
          <w:color w:val="000000"/>
          <w:sz w:val="28"/>
        </w:rPr>
        <w:t xml:space="preserve"> шарттарын бұзған жағдайда ол Кепiл ұстаушыға Кепiл затының құнының_______(пайызын) _________мөлшерiнде айыппұл төлейдi, ал Кепiл ұстаушы берiлген кредиттi және сол бойынша есептелген сыйақы сомаларын мерзiмiнен бұрын қайтаруды және кепiлмен қамтамасыз етiлген мiндеттемелердiң орындалу мерзiмдерi туындағанға дейiн Кепiл затын өндiрiп алуды талап етуге құқылы.</w:t>
      </w:r>
      <w:r>
        <w:br/>
      </w:r>
      <w:r>
        <w:rPr>
          <w:rFonts w:ascii="Times New Roman"/>
          <w:b w:val="false"/>
          <w:i w:val="false"/>
          <w:color w:val="000000"/>
          <w:sz w:val="28"/>
        </w:rPr>
        <w:t>
</w:t>
      </w:r>
      <w:r>
        <w:rPr>
          <w:rFonts w:ascii="Times New Roman"/>
          <w:b w:val="false"/>
          <w:i w:val="false"/>
          <w:color w:val="000000"/>
          <w:sz w:val="28"/>
        </w:rPr>
        <w:t>
      4.2. Берiлген Өтiнiш және Кепiлдiктерге сәйкес жалған ақпарат берген жағдайда, Кепiл берушi Кепiл ұстаушыға Кепiл заты құнының _______(пайызын) _________мөлшерiнде айыппұл төлейдi.</w:t>
      </w:r>
      <w:r>
        <w:br/>
      </w:r>
      <w:r>
        <w:rPr>
          <w:rFonts w:ascii="Times New Roman"/>
          <w:b w:val="false"/>
          <w:i w:val="false"/>
          <w:color w:val="000000"/>
          <w:sz w:val="28"/>
        </w:rPr>
        <w:t>
</w:t>
      </w:r>
      <w:r>
        <w:rPr>
          <w:rFonts w:ascii="Times New Roman"/>
          <w:b w:val="false"/>
          <w:i w:val="false"/>
          <w:color w:val="000000"/>
          <w:sz w:val="28"/>
        </w:rPr>
        <w:t>
      4.3. Осы Шарт бойынша мiндеттемелер орындалмаған немесе тиiстi түрде орындалмаған жағдайда, Тараптар бiр-бiрiне келтiрiлген шығындарды, оның iшiнде жiберiп алған пайданы Қазақстан Республикасының қолданыстағы заңнамасына сәйкес өтейдi.</w:t>
      </w:r>
    </w:p>
    <w:bookmarkEnd w:id="105"/>
    <w:bookmarkStart w:name="z436" w:id="106"/>
    <w:p>
      <w:pPr>
        <w:spacing w:after="0"/>
        <w:ind w:left="0"/>
        <w:jc w:val="left"/>
      </w:pPr>
      <w:r>
        <w:rPr>
          <w:rFonts w:ascii="Times New Roman"/>
          <w:b/>
          <w:i w:val="false"/>
          <w:color w:val="000000"/>
        </w:rPr>
        <w:t xml:space="preserve"> 
5. Шарттың қолданылу мерзiмi</w:t>
      </w:r>
    </w:p>
    <w:bookmarkEnd w:id="106"/>
    <w:bookmarkStart w:name="z437" w:id="107"/>
    <w:p>
      <w:pPr>
        <w:spacing w:after="0"/>
        <w:ind w:left="0"/>
        <w:jc w:val="both"/>
      </w:pPr>
      <w:r>
        <w:rPr>
          <w:rFonts w:ascii="Times New Roman"/>
          <w:b w:val="false"/>
          <w:i w:val="false"/>
          <w:color w:val="000000"/>
          <w:sz w:val="28"/>
        </w:rPr>
        <w:t>
      5.1. Осы Шарт Тараптардың уәкiлеттi өкiлдерi оған қол қойған сәттен бастап күшiне енедi.</w:t>
      </w:r>
      <w:r>
        <w:br/>
      </w:r>
      <w:r>
        <w:rPr>
          <w:rFonts w:ascii="Times New Roman"/>
          <w:b w:val="false"/>
          <w:i w:val="false"/>
          <w:color w:val="000000"/>
          <w:sz w:val="28"/>
        </w:rPr>
        <w:t>
</w:t>
      </w:r>
      <w:r>
        <w:rPr>
          <w:rFonts w:ascii="Times New Roman"/>
          <w:b w:val="false"/>
          <w:i w:val="false"/>
          <w:color w:val="000000"/>
          <w:sz w:val="28"/>
        </w:rPr>
        <w:t>
      5.2. Кепiл затына Кепiл құқығы осы Шарт уәкiлеттi мемлекеттiк органда тiркелген сәттен бастап туындайды.</w:t>
      </w:r>
      <w:r>
        <w:br/>
      </w:r>
      <w:r>
        <w:rPr>
          <w:rFonts w:ascii="Times New Roman"/>
          <w:b w:val="false"/>
          <w:i w:val="false"/>
          <w:color w:val="000000"/>
          <w:sz w:val="28"/>
        </w:rPr>
        <w:t>
</w:t>
      </w:r>
      <w:r>
        <w:rPr>
          <w:rFonts w:ascii="Times New Roman"/>
          <w:b w:val="false"/>
          <w:i w:val="false"/>
          <w:color w:val="000000"/>
          <w:sz w:val="28"/>
        </w:rPr>
        <w:t>
      5.3. Осы Шарттың күшi осы Шарттың </w:t>
      </w:r>
      <w:r>
        <w:rPr>
          <w:rFonts w:ascii="Times New Roman"/>
          <w:b w:val="false"/>
          <w:i w:val="false"/>
          <w:color w:val="000000"/>
          <w:sz w:val="28"/>
        </w:rPr>
        <w:t>1.1-тармағына</w:t>
      </w:r>
      <w:r>
        <w:rPr>
          <w:rFonts w:ascii="Times New Roman"/>
          <w:b w:val="false"/>
          <w:i w:val="false"/>
          <w:color w:val="000000"/>
          <w:sz w:val="28"/>
        </w:rPr>
        <w:t xml:space="preserve"> сәйкес кредит беру туралы Шарт бойынша Қарыз алушы барлық мiндеттемелерiн орындаған кезден бастап тоқтатылады.</w:t>
      </w:r>
    </w:p>
    <w:bookmarkEnd w:id="107"/>
    <w:bookmarkStart w:name="z440" w:id="108"/>
    <w:p>
      <w:pPr>
        <w:spacing w:after="0"/>
        <w:ind w:left="0"/>
        <w:jc w:val="left"/>
      </w:pPr>
      <w:r>
        <w:rPr>
          <w:rFonts w:ascii="Times New Roman"/>
          <w:b/>
          <w:i w:val="false"/>
          <w:color w:val="000000"/>
        </w:rPr>
        <w:t xml:space="preserve"> 
6. Дауларды шешу тәртiбi</w:t>
      </w:r>
    </w:p>
    <w:bookmarkEnd w:id="108"/>
    <w:bookmarkStart w:name="z441" w:id="109"/>
    <w:p>
      <w:pPr>
        <w:spacing w:after="0"/>
        <w:ind w:left="0"/>
        <w:jc w:val="both"/>
      </w:pPr>
      <w:r>
        <w:rPr>
          <w:rFonts w:ascii="Times New Roman"/>
          <w:b w:val="false"/>
          <w:i w:val="false"/>
          <w:color w:val="000000"/>
          <w:sz w:val="28"/>
        </w:rPr>
        <w:t>
      6.1. Осы Шартты орындау процесiнде туындайтын барлық келiспеушiлiктер мен дауларды Тараптар өзара тиiмдi шешiмдердi әзiрлеу мақсатында қарайды.</w:t>
      </w:r>
      <w:r>
        <w:br/>
      </w:r>
      <w:r>
        <w:rPr>
          <w:rFonts w:ascii="Times New Roman"/>
          <w:b w:val="false"/>
          <w:i w:val="false"/>
          <w:color w:val="000000"/>
          <w:sz w:val="28"/>
        </w:rPr>
        <w:t>
</w:t>
      </w:r>
      <w:r>
        <w:rPr>
          <w:rFonts w:ascii="Times New Roman"/>
          <w:b w:val="false"/>
          <w:i w:val="false"/>
          <w:color w:val="000000"/>
          <w:sz w:val="28"/>
        </w:rPr>
        <w:t>
      6.2. Өзара тиiмдi шешiмдерге қол жеткiзу мүмкiн болмаған жағдайда осы Шартқа байланысты және қатысты туындайтын барлық даулар (келiспеушiлiктер) Қазақстан Республикасының заңнамасына сәйкес сот тәртiбiмен қаралуға тиiс.</w:t>
      </w:r>
    </w:p>
    <w:bookmarkEnd w:id="109"/>
    <w:bookmarkStart w:name="z443" w:id="110"/>
    <w:p>
      <w:pPr>
        <w:spacing w:after="0"/>
        <w:ind w:left="0"/>
        <w:jc w:val="left"/>
      </w:pPr>
      <w:r>
        <w:rPr>
          <w:rFonts w:ascii="Times New Roman"/>
          <w:b/>
          <w:i w:val="false"/>
          <w:color w:val="000000"/>
        </w:rPr>
        <w:t xml:space="preserve"> 
7. Қосымша шарттар</w:t>
      </w:r>
    </w:p>
    <w:bookmarkEnd w:id="110"/>
    <w:bookmarkStart w:name="z444" w:id="111"/>
    <w:p>
      <w:pPr>
        <w:spacing w:after="0"/>
        <w:ind w:left="0"/>
        <w:jc w:val="both"/>
      </w:pPr>
      <w:r>
        <w:rPr>
          <w:rFonts w:ascii="Times New Roman"/>
          <w:b w:val="false"/>
          <w:i w:val="false"/>
          <w:color w:val="000000"/>
          <w:sz w:val="28"/>
        </w:rPr>
        <w:t>
      7.1. Тараптар осы Шарт бойынша жекелеген құқықтар мен мiндеттемелердi үшiншi тұлғаларға беруге осы Шартта көзделген жағдайларды қоспағанда, осы Шарттың әрбiр Тарапының тек жазбаша келiсiмiмен ғана жол берiледi.</w:t>
      </w:r>
      <w:r>
        <w:br/>
      </w:r>
      <w:r>
        <w:rPr>
          <w:rFonts w:ascii="Times New Roman"/>
          <w:b w:val="false"/>
          <w:i w:val="false"/>
          <w:color w:val="000000"/>
          <w:sz w:val="28"/>
        </w:rPr>
        <w:t>
</w:t>
      </w:r>
      <w:r>
        <w:rPr>
          <w:rFonts w:ascii="Times New Roman"/>
          <w:b w:val="false"/>
          <w:i w:val="false"/>
          <w:color w:val="000000"/>
          <w:sz w:val="28"/>
        </w:rPr>
        <w:t>
      7.2. Осы Шарттың барлық өзгерiстерi мен/немесе толықтырулары, жазбаша нысанда және Тараптардың уәкiлеттi өкiлдерi қол қойған жағдайда ғана жарамды.</w:t>
      </w:r>
      <w:r>
        <w:br/>
      </w:r>
      <w:r>
        <w:rPr>
          <w:rFonts w:ascii="Times New Roman"/>
          <w:b w:val="false"/>
          <w:i w:val="false"/>
          <w:color w:val="000000"/>
          <w:sz w:val="28"/>
        </w:rPr>
        <w:t>
</w:t>
      </w:r>
      <w:r>
        <w:rPr>
          <w:rFonts w:ascii="Times New Roman"/>
          <w:b w:val="false"/>
          <w:i w:val="false"/>
          <w:color w:val="000000"/>
          <w:sz w:val="28"/>
        </w:rPr>
        <w:t>
      7.3. Осы Шартта жазылған жағдайларды қоспағанда, осы Шартты орындаудан бiр жақты бас тарту және осы Шартты бiр жақты өзгерту және/немесе толықтыруға жол берiлмейдi.</w:t>
      </w:r>
      <w:r>
        <w:br/>
      </w:r>
      <w:r>
        <w:rPr>
          <w:rFonts w:ascii="Times New Roman"/>
          <w:b w:val="false"/>
          <w:i w:val="false"/>
          <w:color w:val="000000"/>
          <w:sz w:val="28"/>
        </w:rPr>
        <w:t>
</w:t>
      </w:r>
      <w:r>
        <w:rPr>
          <w:rFonts w:ascii="Times New Roman"/>
          <w:b w:val="false"/>
          <w:i w:val="false"/>
          <w:color w:val="000000"/>
          <w:sz w:val="28"/>
        </w:rPr>
        <w:t>
      7.4. Кепiл ұстаушыдан Кепiл затына меншiк құқығын үшiншi тұлғаларға өткiзуге Кепiл ұстаушының жазбаша келiсiмiмен ғана жол берiледi.</w:t>
      </w:r>
      <w:r>
        <w:br/>
      </w:r>
      <w:r>
        <w:rPr>
          <w:rFonts w:ascii="Times New Roman"/>
          <w:b w:val="false"/>
          <w:i w:val="false"/>
          <w:color w:val="000000"/>
          <w:sz w:val="28"/>
        </w:rPr>
        <w:t>
</w:t>
      </w:r>
      <w:r>
        <w:rPr>
          <w:rFonts w:ascii="Times New Roman"/>
          <w:b w:val="false"/>
          <w:i w:val="false"/>
          <w:color w:val="000000"/>
          <w:sz w:val="28"/>
        </w:rPr>
        <w:t>
      7.5. Осы Шарт Қазақстан Республикасының қолданыстағы заңнамасына сәйкес уәкiлеттi органда мемлекеттiк тiркелуге тиiс.</w:t>
      </w:r>
    </w:p>
    <w:bookmarkEnd w:id="111"/>
    <w:bookmarkStart w:name="z449" w:id="112"/>
    <w:p>
      <w:pPr>
        <w:spacing w:after="0"/>
        <w:ind w:left="0"/>
        <w:jc w:val="left"/>
      </w:pPr>
      <w:r>
        <w:rPr>
          <w:rFonts w:ascii="Times New Roman"/>
          <w:b/>
          <w:i w:val="false"/>
          <w:color w:val="000000"/>
        </w:rPr>
        <w:t xml:space="preserve"> 
8. Қорытынды ережелер</w:t>
      </w:r>
    </w:p>
    <w:bookmarkEnd w:id="112"/>
    <w:bookmarkStart w:name="z450" w:id="113"/>
    <w:p>
      <w:pPr>
        <w:spacing w:after="0"/>
        <w:ind w:left="0"/>
        <w:jc w:val="both"/>
      </w:pPr>
      <w:r>
        <w:rPr>
          <w:rFonts w:ascii="Times New Roman"/>
          <w:b w:val="false"/>
          <w:i w:val="false"/>
          <w:color w:val="000000"/>
          <w:sz w:val="28"/>
        </w:rPr>
        <w:t>
      8.1. Осы Шартта көзделмеген барлық қалған жағдайларда Тараптар Қазақстан Республикасының қолданыстағы заңнамасын басшылыққа алады.</w:t>
      </w:r>
      <w:r>
        <w:br/>
      </w:r>
      <w:r>
        <w:rPr>
          <w:rFonts w:ascii="Times New Roman"/>
          <w:b w:val="false"/>
          <w:i w:val="false"/>
          <w:color w:val="000000"/>
          <w:sz w:val="28"/>
        </w:rPr>
        <w:t>
</w:t>
      </w:r>
      <w:r>
        <w:rPr>
          <w:rFonts w:ascii="Times New Roman"/>
          <w:b w:val="false"/>
          <w:i w:val="false"/>
          <w:color w:val="000000"/>
          <w:sz w:val="28"/>
        </w:rPr>
        <w:t>
      8.2. Келiсу хаттамасы мен осы Шартқа басқа да қосымшалар оның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
      8.3. Осы Шарт Кредит беру туралы шарттың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
      8.4. Осы Шарт бiрдей заңды күшi бар үш данада: 1 данасы – Кепiл ұстаушыға, 1 данасы – Кепiл берушiге, 1 данасы – уәкiлеттi тiркейтiн органға жасалды.</w:t>
      </w:r>
    </w:p>
    <w:bookmarkEnd w:id="113"/>
    <w:p>
      <w:pPr>
        <w:spacing w:after="0"/>
        <w:ind w:left="0"/>
        <w:jc w:val="both"/>
      </w:pPr>
      <w:r>
        <w:rPr>
          <w:rFonts w:ascii="Times New Roman"/>
          <w:b w:val="false"/>
          <w:i w:val="false"/>
          <w:color w:val="000000"/>
          <w:sz w:val="28"/>
        </w:rPr>
        <w:t>      Кепiл ұстаушы ____________________________ (Т.А.Ә.)</w:t>
      </w:r>
      <w:r>
        <w:br/>
      </w:r>
      <w:r>
        <w:rPr>
          <w:rFonts w:ascii="Times New Roman"/>
          <w:b w:val="false"/>
          <w:i w:val="false"/>
          <w:color w:val="000000"/>
          <w:sz w:val="28"/>
        </w:rPr>
        <w:t>
         М.О.</w:t>
      </w:r>
      <w:r>
        <w:br/>
      </w:r>
      <w:r>
        <w:rPr>
          <w:rFonts w:ascii="Times New Roman"/>
          <w:b w:val="false"/>
          <w:i w:val="false"/>
          <w:color w:val="000000"/>
          <w:sz w:val="28"/>
        </w:rPr>
        <w:t>
      Қарыз беруші ____________________________ (Т.А.Ә.)</w:t>
      </w:r>
      <w:r>
        <w:br/>
      </w:r>
      <w:r>
        <w:rPr>
          <w:rFonts w:ascii="Times New Roman"/>
          <w:b w:val="false"/>
          <w:i w:val="false"/>
          <w:color w:val="000000"/>
          <w:sz w:val="28"/>
        </w:rPr>
        <w:t>
        Қолы, М.О.</w:t>
      </w:r>
    </w:p>
    <w:p>
      <w:pPr>
        <w:spacing w:after="0"/>
        <w:ind w:left="0"/>
        <w:jc w:val="both"/>
      </w:pPr>
      <w:r>
        <w:rPr>
          <w:rFonts w:ascii="Times New Roman"/>
          <w:b w:val="false"/>
          <w:i w:val="false"/>
          <w:color w:val="000000"/>
          <w:sz w:val="28"/>
        </w:rPr>
        <w:t>      № ____ 20___ж «____» ___________________________</w:t>
      </w:r>
    </w:p>
    <w:bookmarkStart w:name="z454" w:id="114"/>
    <w:p>
      <w:pPr>
        <w:spacing w:after="0"/>
        <w:ind w:left="0"/>
        <w:jc w:val="both"/>
      </w:pPr>
      <w:r>
        <w:rPr>
          <w:rFonts w:ascii="Times New Roman"/>
          <w:b w:val="false"/>
          <w:i w:val="false"/>
          <w:color w:val="000000"/>
          <w:sz w:val="28"/>
        </w:rPr>
        <w:t xml:space="preserve">
Кепiл шартына </w:t>
      </w:r>
      <w:r>
        <w:br/>
      </w:r>
      <w:r>
        <w:rPr>
          <w:rFonts w:ascii="Times New Roman"/>
          <w:b w:val="false"/>
          <w:i w:val="false"/>
          <w:color w:val="000000"/>
          <w:sz w:val="28"/>
        </w:rPr>
        <w:t xml:space="preserve">
қосымша    </w:t>
      </w:r>
    </w:p>
    <w:bookmarkEnd w:id="114"/>
    <w:bookmarkStart w:name="z455" w:id="115"/>
    <w:p>
      <w:pPr>
        <w:spacing w:after="0"/>
        <w:ind w:left="0"/>
        <w:jc w:val="both"/>
      </w:pPr>
      <w:r>
        <w:rPr>
          <w:rFonts w:ascii="Times New Roman"/>
          <w:b w:val="false"/>
          <w:i w:val="false"/>
          <w:color w:val="000000"/>
          <w:sz w:val="28"/>
        </w:rPr>
        <w:t>
20___жылғы ________________ № ____ кредит беру туралы шарт бойынша</w:t>
      </w:r>
      <w:r>
        <w:br/>
      </w:r>
      <w:r>
        <w:rPr>
          <w:rFonts w:ascii="Times New Roman"/>
          <w:b w:val="false"/>
          <w:i w:val="false"/>
          <w:color w:val="000000"/>
          <w:sz w:val="28"/>
        </w:rPr>
        <w:t>
мiндеттемелердi қамтамасыз етуге берiлетiн кепiлдiк мүлкi</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973"/>
        <w:gridCol w:w="2313"/>
        <w:gridCol w:w="3033"/>
        <w:gridCol w:w="2213"/>
        <w:gridCol w:w="24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затының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Литердiң аумағы (жалпы және тұратын шаршы метрмен, га)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 және жылжымайтын объектiнiң) кадастрлық нөмiрi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беретiн құжаттар</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Кепiл ұстаушы: _____________________________ (Т.А.Ә.)</w:t>
      </w:r>
      <w:r>
        <w:br/>
      </w:r>
      <w:r>
        <w:rPr>
          <w:rFonts w:ascii="Times New Roman"/>
          <w:b w:val="false"/>
          <w:i w:val="false"/>
          <w:color w:val="000000"/>
          <w:sz w:val="28"/>
        </w:rPr>
        <w:t>
М.О.</w:t>
      </w:r>
      <w:r>
        <w:br/>
      </w:r>
      <w:r>
        <w:rPr>
          <w:rFonts w:ascii="Times New Roman"/>
          <w:b w:val="false"/>
          <w:i w:val="false"/>
          <w:color w:val="000000"/>
          <w:sz w:val="28"/>
        </w:rPr>
        <w:t>
Қарыз берушi: _______________________________ (Т.А.Ә.)</w:t>
      </w:r>
      <w:r>
        <w:br/>
      </w:r>
      <w:r>
        <w:rPr>
          <w:rFonts w:ascii="Times New Roman"/>
          <w:b w:val="false"/>
          <w:i w:val="false"/>
          <w:color w:val="000000"/>
          <w:sz w:val="28"/>
        </w:rPr>
        <w:t>
Қолы, М.О.</w:t>
      </w:r>
    </w:p>
    <w:p>
      <w:pPr>
        <w:spacing w:after="0"/>
        <w:ind w:left="0"/>
        <w:jc w:val="both"/>
      </w:pPr>
      <w:r>
        <w:rPr>
          <w:rFonts w:ascii="Times New Roman"/>
          <w:b w:val="false"/>
          <w:i w:val="false"/>
          <w:color w:val="000000"/>
          <w:sz w:val="28"/>
        </w:rPr>
        <w:t>Кепiл берушi: _______________________________ (Т.А.Ә.)</w:t>
      </w:r>
      <w:r>
        <w:br/>
      </w:r>
      <w:r>
        <w:rPr>
          <w:rFonts w:ascii="Times New Roman"/>
          <w:b w:val="false"/>
          <w:i w:val="false"/>
          <w:color w:val="000000"/>
          <w:sz w:val="28"/>
        </w:rPr>
        <w:t>
Қолы, М.О.</w:t>
      </w:r>
    </w:p>
    <w:bookmarkStart w:name="z456" w:id="116"/>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13-қосымша     </w:t>
      </w:r>
    </w:p>
    <w:bookmarkEnd w:id="116"/>
    <w:bookmarkStart w:name="z457" w:id="117"/>
    <w:p>
      <w:pPr>
        <w:spacing w:after="0"/>
        <w:ind w:left="0"/>
        <w:jc w:val="left"/>
      </w:pPr>
      <w:r>
        <w:rPr>
          <w:rFonts w:ascii="Times New Roman"/>
          <w:b/>
          <w:i w:val="false"/>
          <w:color w:val="000000"/>
        </w:rPr>
        <w:t xml:space="preserve"> 
Кредиттiк портфельдiң құрылымы туралы ақпарат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2900"/>
        <w:gridCol w:w="5173"/>
      </w:tblGrid>
      <w:tr>
        <w:trPr>
          <w:trHeight w:val="705" w:hRule="atLeast"/>
        </w:trPr>
        <w:tc>
          <w:tcPr>
            <w:tcW w:w="5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портфель (қолданыстағы Шарттар бойынша негiзгi қарыздың жалпы сомасы),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w:t>
            </w:r>
            <w:r>
              <w:br/>
            </w:r>
            <w:r>
              <w:rPr>
                <w:rFonts w:ascii="Times New Roman"/>
                <w:b w:val="false"/>
                <w:i w:val="false"/>
                <w:color w:val="000000"/>
                <w:sz w:val="20"/>
              </w:rPr>
              <w:t>
оның iшiнде:</w:t>
            </w:r>
          </w:p>
        </w:tc>
      </w:tr>
      <w:tr>
        <w:trPr>
          <w:trHeight w:val="705"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теңгемен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портфельге</w:t>
            </w:r>
            <w:r>
              <w:br/>
            </w:r>
            <w:r>
              <w:rPr>
                <w:rFonts w:ascii="Times New Roman"/>
                <w:b w:val="false"/>
                <w:i w:val="false"/>
                <w:color w:val="000000"/>
                <w:sz w:val="20"/>
              </w:rPr>
              <w:t>
пайыздық қатынаста</w:t>
            </w:r>
            <w:r>
              <w:br/>
            </w:r>
            <w:r>
              <w:rPr>
                <w:rFonts w:ascii="Times New Roman"/>
                <w:b w:val="false"/>
                <w:i w:val="false"/>
                <w:color w:val="000000"/>
                <w:sz w:val="20"/>
              </w:rPr>
              <w:t>
(%-бен)</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(КҰ атауы) «______________________»</w:t>
      </w:r>
      <w:r>
        <w:br/>
      </w:r>
      <w:r>
        <w:rPr>
          <w:rFonts w:ascii="Times New Roman"/>
          <w:b w:val="false"/>
          <w:i w:val="false"/>
          <w:color w:val="000000"/>
          <w:sz w:val="28"/>
        </w:rPr>
        <w:t>
КҰ директоры «___________________»       ______________________</w:t>
      </w:r>
      <w:r>
        <w:br/>
      </w:r>
      <w:r>
        <w:rPr>
          <w:rFonts w:ascii="Times New Roman"/>
          <w:b w:val="false"/>
          <w:i w:val="false"/>
          <w:color w:val="000000"/>
          <w:sz w:val="28"/>
        </w:rPr>
        <w:t>
                                               (Т.А.Ә.)</w:t>
      </w:r>
      <w:r>
        <w:br/>
      </w:r>
      <w:r>
        <w:rPr>
          <w:rFonts w:ascii="Times New Roman"/>
          <w:b w:val="false"/>
          <w:i w:val="false"/>
          <w:color w:val="000000"/>
          <w:sz w:val="28"/>
        </w:rPr>
        <w:t>
Қолы____________</w:t>
      </w:r>
      <w:r>
        <w:br/>
      </w:r>
      <w:r>
        <w:rPr>
          <w:rFonts w:ascii="Times New Roman"/>
          <w:b w:val="false"/>
          <w:i w:val="false"/>
          <w:color w:val="000000"/>
          <w:sz w:val="28"/>
        </w:rPr>
        <w:t>
м.о.</w:t>
      </w:r>
      <w:r>
        <w:br/>
      </w:r>
      <w:r>
        <w:rPr>
          <w:rFonts w:ascii="Times New Roman"/>
          <w:b w:val="false"/>
          <w:i w:val="false"/>
          <w:color w:val="000000"/>
          <w:sz w:val="28"/>
        </w:rPr>
        <w:t>
Бас бухгалтер «___________________»      ______________________</w:t>
      </w:r>
      <w:r>
        <w:br/>
      </w:r>
      <w:r>
        <w:rPr>
          <w:rFonts w:ascii="Times New Roman"/>
          <w:b w:val="false"/>
          <w:i w:val="false"/>
          <w:color w:val="000000"/>
          <w:sz w:val="28"/>
        </w:rPr>
        <w:t>
                                               (Т.А.Ә.)</w:t>
      </w:r>
      <w:r>
        <w:br/>
      </w:r>
      <w:r>
        <w:rPr>
          <w:rFonts w:ascii="Times New Roman"/>
          <w:b w:val="false"/>
          <w:i w:val="false"/>
          <w:color w:val="000000"/>
          <w:sz w:val="28"/>
        </w:rPr>
        <w:t>
Қолы ______________________</w:t>
      </w:r>
      <w:r>
        <w:br/>
      </w:r>
      <w:r>
        <w:rPr>
          <w:rFonts w:ascii="Times New Roman"/>
          <w:b w:val="false"/>
          <w:i w:val="false"/>
          <w:color w:val="000000"/>
          <w:sz w:val="28"/>
        </w:rPr>
        <w:t>
м.о.</w:t>
      </w:r>
    </w:p>
    <w:bookmarkStart w:name="z458" w:id="118"/>
    <w:p>
      <w:pPr>
        <w:spacing w:after="0"/>
        <w:ind w:left="0"/>
        <w:jc w:val="both"/>
      </w:pPr>
      <w:r>
        <w:rPr>
          <w:rFonts w:ascii="Times New Roman"/>
          <w:b w:val="false"/>
          <w:i w:val="false"/>
          <w:color w:val="000000"/>
          <w:sz w:val="28"/>
        </w:rPr>
        <w:t xml:space="preserve">
Микроқаржы (микрокредиттік) </w:t>
      </w:r>
      <w:r>
        <w:br/>
      </w:r>
      <w:r>
        <w:rPr>
          <w:rFonts w:ascii="Times New Roman"/>
          <w:b w:val="false"/>
          <w:i w:val="false"/>
          <w:color w:val="000000"/>
          <w:sz w:val="28"/>
        </w:rPr>
        <w:t xml:space="preserve">
ұйымдары мен кредиттік    </w:t>
      </w:r>
      <w:r>
        <w:br/>
      </w:r>
      <w:r>
        <w:rPr>
          <w:rFonts w:ascii="Times New Roman"/>
          <w:b w:val="false"/>
          <w:i w:val="false"/>
          <w:color w:val="000000"/>
          <w:sz w:val="28"/>
        </w:rPr>
        <w:t xml:space="preserve">
серіктестіктерге конкурстық </w:t>
      </w:r>
      <w:r>
        <w:br/>
      </w:r>
      <w:r>
        <w:rPr>
          <w:rFonts w:ascii="Times New Roman"/>
          <w:b w:val="false"/>
          <w:i w:val="false"/>
          <w:color w:val="000000"/>
          <w:sz w:val="28"/>
        </w:rPr>
        <w:t xml:space="preserve">
негізде кредит беру      </w:t>
      </w:r>
      <w:r>
        <w:br/>
      </w:r>
      <w:r>
        <w:rPr>
          <w:rFonts w:ascii="Times New Roman"/>
          <w:b w:val="false"/>
          <w:i w:val="false"/>
          <w:color w:val="000000"/>
          <w:sz w:val="28"/>
        </w:rPr>
        <w:t xml:space="preserve">
қағидаларына 14-қосымша     </w:t>
      </w:r>
    </w:p>
    <w:bookmarkEnd w:id="118"/>
    <w:bookmarkStart w:name="z459" w:id="119"/>
    <w:p>
      <w:pPr>
        <w:spacing w:after="0"/>
        <w:ind w:left="0"/>
        <w:jc w:val="left"/>
      </w:pPr>
      <w:r>
        <w:rPr>
          <w:rFonts w:ascii="Times New Roman"/>
          <w:b/>
          <w:i w:val="false"/>
          <w:color w:val="000000"/>
        </w:rPr>
        <w:t xml:space="preserve"> 
КҰ-ның бiлiктiлiк талаптарына сәйкестiгiн растайтын құжаттардың</w:t>
      </w:r>
      <w:r>
        <w:br/>
      </w:r>
      <w:r>
        <w:rPr>
          <w:rFonts w:ascii="Times New Roman"/>
          <w:b/>
          <w:i w:val="false"/>
          <w:color w:val="000000"/>
        </w:rPr>
        <w:t>
тiзбесi</w:t>
      </w:r>
    </w:p>
    <w:bookmarkEnd w:id="119"/>
    <w:p>
      <w:pPr>
        <w:spacing w:after="0"/>
        <w:ind w:left="0"/>
        <w:jc w:val="both"/>
      </w:pPr>
      <w:r>
        <w:rPr>
          <w:rFonts w:ascii="Times New Roman"/>
          <w:b w:val="false"/>
          <w:i w:val="false"/>
          <w:color w:val="ff0000"/>
          <w:sz w:val="28"/>
        </w:rPr>
        <w:t xml:space="preserve">      Ескерту. 14-қосымшаға өзгеріс енгізілді - ҚР Үкіметінің 13.08.2013 </w:t>
      </w:r>
      <w:r>
        <w:rPr>
          <w:rFonts w:ascii="Times New Roman"/>
          <w:b w:val="false"/>
          <w:i w:val="false"/>
          <w:color w:val="ff0000"/>
          <w:sz w:val="28"/>
        </w:rPr>
        <w:t>N 817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20.12.2013 </w:t>
      </w:r>
      <w:r>
        <w:rPr>
          <w:rFonts w:ascii="Times New Roman"/>
          <w:b w:val="false"/>
          <w:i w:val="false"/>
          <w:color w:val="ff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bookmarkStart w:name="z460" w:id="120"/>
    <w:p>
      <w:pPr>
        <w:spacing w:after="0"/>
        <w:ind w:left="0"/>
        <w:jc w:val="both"/>
      </w:pPr>
      <w:r>
        <w:rPr>
          <w:rFonts w:ascii="Times New Roman"/>
          <w:b w:val="false"/>
          <w:i w:val="false"/>
          <w:color w:val="000000"/>
          <w:sz w:val="28"/>
        </w:rPr>
        <w:t>
      1) Конкурсқа қатысуға өтiнiм;</w:t>
      </w:r>
      <w:r>
        <w:br/>
      </w:r>
      <w:r>
        <w:rPr>
          <w:rFonts w:ascii="Times New Roman"/>
          <w:b w:val="false"/>
          <w:i w:val="false"/>
          <w:color w:val="000000"/>
          <w:sz w:val="28"/>
        </w:rPr>
        <w:t>
</w:t>
      </w:r>
      <w:r>
        <w:rPr>
          <w:rFonts w:ascii="Times New Roman"/>
          <w:b w:val="false"/>
          <w:i w:val="false"/>
          <w:color w:val="000000"/>
          <w:sz w:val="28"/>
        </w:rPr>
        <w:t>
      2) техникалық ерекшелiк;</w:t>
      </w:r>
      <w:r>
        <w:br/>
      </w:r>
      <w:r>
        <w:rPr>
          <w:rFonts w:ascii="Times New Roman"/>
          <w:b w:val="false"/>
          <w:i w:val="false"/>
          <w:color w:val="000000"/>
          <w:sz w:val="28"/>
        </w:rPr>
        <w:t>
</w:t>
      </w:r>
      <w:r>
        <w:rPr>
          <w:rFonts w:ascii="Times New Roman"/>
          <w:b w:val="false"/>
          <w:i w:val="false"/>
          <w:color w:val="000000"/>
          <w:sz w:val="28"/>
        </w:rPr>
        <w:t>
      3) бағалар кестесi;</w:t>
      </w:r>
      <w:r>
        <w:br/>
      </w:r>
      <w:r>
        <w:rPr>
          <w:rFonts w:ascii="Times New Roman"/>
          <w:b w:val="false"/>
          <w:i w:val="false"/>
          <w:color w:val="000000"/>
          <w:sz w:val="28"/>
        </w:rPr>
        <w:t>
</w:t>
      </w:r>
      <w:r>
        <w:rPr>
          <w:rFonts w:ascii="Times New Roman"/>
          <w:b w:val="false"/>
          <w:i w:val="false"/>
          <w:color w:val="000000"/>
          <w:sz w:val="28"/>
        </w:rPr>
        <w:t>
      4) конкурстық өтiнiмдi қамтамасыз етудi енгiзудi растайтын құжаттың түпнұсқасы;</w:t>
      </w:r>
      <w:r>
        <w:br/>
      </w:r>
      <w:r>
        <w:rPr>
          <w:rFonts w:ascii="Times New Roman"/>
          <w:b w:val="false"/>
          <w:i w:val="false"/>
          <w:color w:val="000000"/>
          <w:sz w:val="28"/>
        </w:rPr>
        <w:t>
</w:t>
      </w:r>
      <w:r>
        <w:rPr>
          <w:rFonts w:ascii="Times New Roman"/>
          <w:b w:val="false"/>
          <w:i w:val="false"/>
          <w:color w:val="000000"/>
          <w:sz w:val="28"/>
        </w:rPr>
        <w:t>
      5) бiлiктiлiк туралы мәлiметтер;</w:t>
      </w:r>
      <w:r>
        <w:br/>
      </w:r>
      <w:r>
        <w:rPr>
          <w:rFonts w:ascii="Times New Roman"/>
          <w:b w:val="false"/>
          <w:i w:val="false"/>
          <w:color w:val="000000"/>
          <w:sz w:val="28"/>
        </w:rPr>
        <w:t>
</w:t>
      </w:r>
      <w:r>
        <w:rPr>
          <w:rFonts w:ascii="Times New Roman"/>
          <w:b w:val="false"/>
          <w:i w:val="false"/>
          <w:color w:val="000000"/>
          <w:sz w:val="28"/>
        </w:rPr>
        <w:t>
      6) кредиттiк портфель туралы ақпарат;</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төлеу мерзiмi кешiктiрiлген жағдайларды қоспағанда, конкурстық өтiнiмдер салынған конверттердi ашу күнiнiң алдындағы үш айдан аспайтын мерзiмде берiлген салық берешегiнiң немесе бірыңғай жинақтаушы зейнетақы қорына мiндеттi зейнетақы жарналары, міндетті кәсіптік зейнетақы жарналары бойынша берешегінiң жоқ (бар) екендігі туралы тиiстi салық органының белгiленген нысандағы осы салық органының бiрiншi басшысының немесе қол қою құқығына ие адамның қолы қойылып, мөр басылған анықтамасының түпнұсқасы;</w:t>
      </w:r>
      <w:r>
        <w:br/>
      </w:r>
      <w:r>
        <w:rPr>
          <w:rFonts w:ascii="Times New Roman"/>
          <w:b w:val="false"/>
          <w:i w:val="false"/>
          <w:color w:val="000000"/>
          <w:sz w:val="28"/>
        </w:rPr>
        <w:t>
</w:t>
      </w:r>
      <w:r>
        <w:rPr>
          <w:rFonts w:ascii="Times New Roman"/>
          <w:b w:val="false"/>
          <w:i w:val="false"/>
          <w:color w:val="000000"/>
          <w:sz w:val="28"/>
        </w:rPr>
        <w:t>
      8) әлеуеттi қатысушы орындайтын қызмет түрлерiнiң тiзбесiмен жарғыдан нотариат куәландырған үзiндi көшiрме;</w:t>
      </w:r>
      <w:r>
        <w:br/>
      </w:r>
      <w:r>
        <w:rPr>
          <w:rFonts w:ascii="Times New Roman"/>
          <w:b w:val="false"/>
          <w:i w:val="false"/>
          <w:color w:val="000000"/>
          <w:sz w:val="28"/>
        </w:rPr>
        <w:t>
</w:t>
      </w:r>
      <w:r>
        <w:rPr>
          <w:rFonts w:ascii="Times New Roman"/>
          <w:b w:val="false"/>
          <w:i w:val="false"/>
          <w:color w:val="000000"/>
          <w:sz w:val="28"/>
        </w:rPr>
        <w:t>
      9) жарғыдан немесе құрылтайшы немесе құрылтайшы құрамы туралы мәлiметтердi қамтитын құрылтай құжаттарынан нотариат куәландырған үзiндi көшiрме;</w:t>
      </w:r>
      <w:r>
        <w:br/>
      </w:r>
      <w:r>
        <w:rPr>
          <w:rFonts w:ascii="Times New Roman"/>
          <w:b w:val="false"/>
          <w:i w:val="false"/>
          <w:color w:val="000000"/>
          <w:sz w:val="28"/>
        </w:rPr>
        <w:t>
</w:t>
      </w:r>
      <w:r>
        <w:rPr>
          <w:rFonts w:ascii="Times New Roman"/>
          <w:b w:val="false"/>
          <w:i w:val="false"/>
          <w:color w:val="000000"/>
          <w:sz w:val="28"/>
        </w:rPr>
        <w:t>
      10) қолтаңбалардың және мөртабанының үлгiлерi бар нотариалды куәландырылған карточка;</w:t>
      </w:r>
      <w:r>
        <w:br/>
      </w:r>
      <w:r>
        <w:rPr>
          <w:rFonts w:ascii="Times New Roman"/>
          <w:b w:val="false"/>
          <w:i w:val="false"/>
          <w:color w:val="000000"/>
          <w:sz w:val="28"/>
        </w:rPr>
        <w:t>
</w:t>
      </w:r>
      <w:r>
        <w:rPr>
          <w:rFonts w:ascii="Times New Roman"/>
          <w:b w:val="false"/>
          <w:i w:val="false"/>
          <w:color w:val="000000"/>
          <w:sz w:val="28"/>
        </w:rPr>
        <w:t>
      11) заңды тұлғаны мемлекеттiк тiркеу (қайта тіркеу) туралы куәлiктiң* немесе анықтаманың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13.08.2013 </w:t>
      </w:r>
      <w:r>
        <w:rPr>
          <w:rFonts w:ascii="Times New Roman"/>
          <w:b w:val="false"/>
          <w:i w:val="false"/>
          <w:color w:val="000000"/>
          <w:sz w:val="28"/>
        </w:rPr>
        <w:t>N 817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КҰ-ның банктiң (банктердiң) алдында мерзiмi асқан берешегiнiң жоқтығы туралы банктiң (банктердiң) бiрiншi басшысының немесе расталуы болғанда оны алмастыратын тұлғаның қолы қойылған банктiң (банктердiң) мөрi соғылған анықтамасының түпнұсқасы (егер КҰ екiншi деңгейдегi бiрнеше банктiң немесе филиалдардың, сондай-ақ шетелдiк банктiң клиентi болып табылған жағдайда, бұл анықтама осындай банктердiң әрқайсысынан ұсынылады). Егер банк анықтамасына оны берген банктiң бiрiншi басшысы қол қойған жағдайда, банк анықтамасына қол қойған адамның қол қою құқығын растайтын құжат (сенiмхат) қоса берiлуi қажет;</w:t>
      </w:r>
      <w:r>
        <w:br/>
      </w:r>
      <w:r>
        <w:rPr>
          <w:rFonts w:ascii="Times New Roman"/>
          <w:b w:val="false"/>
          <w:i w:val="false"/>
          <w:color w:val="000000"/>
          <w:sz w:val="28"/>
        </w:rPr>
        <w:t>
</w:t>
      </w:r>
      <w:r>
        <w:rPr>
          <w:rFonts w:ascii="Times New Roman"/>
          <w:b w:val="false"/>
          <w:i w:val="false"/>
          <w:color w:val="000000"/>
          <w:sz w:val="28"/>
        </w:rPr>
        <w:t>
      15) бiрiншi басшының немесе оның орнын басатын адамның, бас бухгалтердiң (бухгалтердiң) қолымен бекiтiлген, қалыптасу күнi және сипаты көрсетiлген кредиторлық және дебиторлық берешектер таратылып жазылған қосымшамен соңғы есептiлiк күнiне (тоқсан) қаржылық есептiлiгiнiң түпнұсқасы;</w:t>
      </w:r>
      <w:r>
        <w:br/>
      </w:r>
      <w:r>
        <w:rPr>
          <w:rFonts w:ascii="Times New Roman"/>
          <w:b w:val="false"/>
          <w:i w:val="false"/>
          <w:color w:val="000000"/>
          <w:sz w:val="28"/>
        </w:rPr>
        <w:t>
</w:t>
      </w:r>
      <w:r>
        <w:rPr>
          <w:rFonts w:ascii="Times New Roman"/>
          <w:b w:val="false"/>
          <w:i w:val="false"/>
          <w:color w:val="000000"/>
          <w:sz w:val="28"/>
        </w:rPr>
        <w:t>
      16) ауылды жерлерде микрокредит берудi жүзеге асыруды растайтын мәлiметтер (микрокредит беру туралы қол қойылған шарттың көшiрмесi);</w:t>
      </w:r>
      <w:r>
        <w:br/>
      </w:r>
      <w:r>
        <w:rPr>
          <w:rFonts w:ascii="Times New Roman"/>
          <w:b w:val="false"/>
          <w:i w:val="false"/>
          <w:color w:val="000000"/>
          <w:sz w:val="28"/>
        </w:rPr>
        <w:t>
</w:t>
      </w:r>
      <w:r>
        <w:rPr>
          <w:rFonts w:ascii="Times New Roman"/>
          <w:b w:val="false"/>
          <w:i w:val="false"/>
          <w:color w:val="000000"/>
          <w:sz w:val="28"/>
        </w:rPr>
        <w:t>
      17) кредит тарихы (кредитордың атауы, кредит сомасы және өтеу мерзiмдерi көрсетiлген әлеуеттi қатысушының бұдан бұрын алған кредиттерi туралы ақпараттық анықтама);</w:t>
      </w:r>
      <w:r>
        <w:br/>
      </w:r>
      <w:r>
        <w:rPr>
          <w:rFonts w:ascii="Times New Roman"/>
          <w:b w:val="false"/>
          <w:i w:val="false"/>
          <w:color w:val="000000"/>
          <w:sz w:val="28"/>
        </w:rPr>
        <w:t>
</w:t>
      </w:r>
      <w:r>
        <w:rPr>
          <w:rFonts w:ascii="Times New Roman"/>
          <w:b w:val="false"/>
          <w:i w:val="false"/>
          <w:color w:val="000000"/>
          <w:sz w:val="28"/>
        </w:rPr>
        <w:t>
      18) бiрiншi басшының немесе оның орнын басатын адамның қолымен және әлеуеттi қатысушының мөрiмен расталған Микрокредит беру қағидасының көшiрмесi;</w:t>
      </w:r>
      <w:r>
        <w:br/>
      </w:r>
      <w:r>
        <w:rPr>
          <w:rFonts w:ascii="Times New Roman"/>
          <w:b w:val="false"/>
          <w:i w:val="false"/>
          <w:color w:val="000000"/>
          <w:sz w:val="28"/>
        </w:rPr>
        <w:t>
</w:t>
      </w:r>
      <w:r>
        <w:rPr>
          <w:rFonts w:ascii="Times New Roman"/>
          <w:b w:val="false"/>
          <w:i w:val="false"/>
          <w:color w:val="000000"/>
          <w:sz w:val="28"/>
        </w:rPr>
        <w:t>
      19) кредиттiк ресурстарды пайдалану және кепiлге соттан тыс сату құқығымен мүлiк беру туралы уәкiлеттi орган (құрылтайшы, құрылтайшылардың жалпы жиналысы) шешiмiнiң (хаттамасының) түпнұсқасы;</w:t>
      </w:r>
      <w:r>
        <w:br/>
      </w:r>
      <w:r>
        <w:rPr>
          <w:rFonts w:ascii="Times New Roman"/>
          <w:b w:val="false"/>
          <w:i w:val="false"/>
          <w:color w:val="000000"/>
          <w:sz w:val="28"/>
        </w:rPr>
        <w:t>
</w:t>
      </w:r>
      <w:r>
        <w:rPr>
          <w:rFonts w:ascii="Times New Roman"/>
          <w:b w:val="false"/>
          <w:i w:val="false"/>
          <w:color w:val="000000"/>
          <w:sz w:val="28"/>
        </w:rPr>
        <w:t>
      20) адамның кредит және кепiл беру туралы шарттарға қол қою өкiлеттiктерiнiң жазбаша растамасының (құрылтайшының немесе мүлiк иесiнiң бұйрығы, сенiмхаты, шешiмi) түпнұсқасы;</w:t>
      </w:r>
      <w:r>
        <w:br/>
      </w:r>
      <w:r>
        <w:rPr>
          <w:rFonts w:ascii="Times New Roman"/>
          <w:b w:val="false"/>
          <w:i w:val="false"/>
          <w:color w:val="000000"/>
          <w:sz w:val="28"/>
        </w:rPr>
        <w:t>
</w:t>
      </w:r>
      <w:r>
        <w:rPr>
          <w:rFonts w:ascii="Times New Roman"/>
          <w:b w:val="false"/>
          <w:i w:val="false"/>
          <w:color w:val="000000"/>
          <w:sz w:val="28"/>
        </w:rPr>
        <w:t>
      21) кепiлге берiлген кепiл мүлiгiне және кепiл мүлiгiн Қазақстан Республикасының заңнамасында белгiленген жағдайларда соттан тыс сатуға меншiк иесiнiң, ерiнiң (зайыбының) (неке туралы куәлiктiң көшiрмесi), /некеде тұрғаны және тұрмағаны туралы анықтама, барлық кәмелетке толған қосымша иегерлерiнiң (отбасы мүшелерiнiң, өзге де адамдардың) нотариалды куәландырылған келiсiмi;</w:t>
      </w:r>
      <w:r>
        <w:br/>
      </w:r>
      <w:r>
        <w:rPr>
          <w:rFonts w:ascii="Times New Roman"/>
          <w:b w:val="false"/>
          <w:i w:val="false"/>
          <w:color w:val="000000"/>
          <w:sz w:val="28"/>
        </w:rPr>
        <w:t>
</w:t>
      </w:r>
      <w:r>
        <w:rPr>
          <w:rFonts w:ascii="Times New Roman"/>
          <w:b w:val="false"/>
          <w:i w:val="false"/>
          <w:color w:val="000000"/>
          <w:sz w:val="28"/>
        </w:rPr>
        <w:t>
      а) кепiл берушi заңды тұлға болған жағдайда құрылтайшылардың кепiл мүлкiн соттан тыс сату құқығымен беруге шешiмi хаттамасының түпнұсқасын не нотариалды куәландырылған көшiрмесiн, сондай-ақ жарғыдан немесе құрылтайшы немесе құрылтайшылардың құрамы туралы мәлiметтердi қамтитын құрылтай құжаттарының нотариалды куәландырылған үзiндi көшiрмесiн беру қажет;</w:t>
      </w:r>
      <w:r>
        <w:br/>
      </w:r>
      <w:r>
        <w:rPr>
          <w:rFonts w:ascii="Times New Roman"/>
          <w:b w:val="false"/>
          <w:i w:val="false"/>
          <w:color w:val="000000"/>
          <w:sz w:val="28"/>
        </w:rPr>
        <w:t>
</w:t>
      </w:r>
      <w:r>
        <w:rPr>
          <w:rFonts w:ascii="Times New Roman"/>
          <w:b w:val="false"/>
          <w:i w:val="false"/>
          <w:color w:val="000000"/>
          <w:sz w:val="28"/>
        </w:rPr>
        <w:t>
      б) кепiл берушi жеке тұлға болып табылған жағдайда, отбасы құрамы туралы анықтаманың түпнұсқасын ұсыну қажет;</w:t>
      </w:r>
      <w:r>
        <w:br/>
      </w:r>
      <w:r>
        <w:rPr>
          <w:rFonts w:ascii="Times New Roman"/>
          <w:b w:val="false"/>
          <w:i w:val="false"/>
          <w:color w:val="000000"/>
          <w:sz w:val="28"/>
        </w:rPr>
        <w:t>
</w:t>
      </w:r>
      <w:r>
        <w:rPr>
          <w:rFonts w:ascii="Times New Roman"/>
          <w:b w:val="false"/>
          <w:i w:val="false"/>
          <w:color w:val="000000"/>
          <w:sz w:val="28"/>
        </w:rPr>
        <w:t>
      в) мүлiктiң иегерi/қосымша иегерi кәмелетке толмаған бала болған жағдайда қамқоршылық пен қорғаншылық органдарының кепiлге және кепiлге ұсынылатын мүлiктi соттан тыс сатуға жазбаша рұқсаттың түпнұсқасын беру керек.</w:t>
      </w:r>
      <w:r>
        <w:br/>
      </w:r>
      <w:r>
        <w:rPr>
          <w:rFonts w:ascii="Times New Roman"/>
          <w:b w:val="false"/>
          <w:i w:val="false"/>
          <w:color w:val="000000"/>
          <w:sz w:val="28"/>
        </w:rPr>
        <w:t>
</w:t>
      </w:r>
      <w:r>
        <w:rPr>
          <w:rFonts w:ascii="Times New Roman"/>
          <w:b w:val="false"/>
          <w:i w:val="false"/>
          <w:color w:val="000000"/>
          <w:sz w:val="28"/>
        </w:rPr>
        <w:t>
      22) кепiл берушiнiң жеке куәлiгiнiң нотариат куәландырған көшiрмесi. Кепіл беруші заңды тұлға болып табылған жағдайда заңды тұлғаның құқық белгілеуші құжаттарының нотариат куәландырған көшірмелерін және кредит және кепіл беру туралы шарттарға қол қоюға өкілеттік берілген адамның жеке куәлігін, ЖСН ұсыну қажет;</w:t>
      </w:r>
      <w:r>
        <w:br/>
      </w:r>
      <w:r>
        <w:rPr>
          <w:rFonts w:ascii="Times New Roman"/>
          <w:b w:val="false"/>
          <w:i w:val="false"/>
          <w:color w:val="000000"/>
          <w:sz w:val="28"/>
        </w:rPr>
        <w:t>
</w:t>
      </w:r>
      <w:r>
        <w:rPr>
          <w:rFonts w:ascii="Times New Roman"/>
          <w:b w:val="false"/>
          <w:i w:val="false"/>
          <w:color w:val="000000"/>
          <w:sz w:val="28"/>
        </w:rPr>
        <w:t>
      23) кепiлдiк қамсыздандыруға ұсынылатын құжаттар:</w:t>
      </w:r>
      <w:r>
        <w:br/>
      </w:r>
      <w:r>
        <w:rPr>
          <w:rFonts w:ascii="Times New Roman"/>
          <w:b w:val="false"/>
          <w:i w:val="false"/>
          <w:color w:val="000000"/>
          <w:sz w:val="28"/>
        </w:rPr>
        <w:t>
</w:t>
      </w:r>
      <w:r>
        <w:rPr>
          <w:rFonts w:ascii="Times New Roman"/>
          <w:b w:val="false"/>
          <w:i w:val="false"/>
          <w:color w:val="000000"/>
          <w:sz w:val="28"/>
        </w:rPr>
        <w:t>
      1. қамсыздандыруға ақша берiлген жағдайда нотариалды куәландырылған құжаттың көшiрмесi ұсынылады:</w:t>
      </w:r>
      <w:r>
        <w:br/>
      </w:r>
      <w:r>
        <w:rPr>
          <w:rFonts w:ascii="Times New Roman"/>
          <w:b w:val="false"/>
          <w:i w:val="false"/>
          <w:color w:val="000000"/>
          <w:sz w:val="28"/>
        </w:rPr>
        <w:t>
</w:t>
      </w:r>
      <w:r>
        <w:rPr>
          <w:rFonts w:ascii="Times New Roman"/>
          <w:b w:val="false"/>
          <w:i w:val="false"/>
          <w:color w:val="000000"/>
          <w:sz w:val="28"/>
        </w:rPr>
        <w:t>
      банк шотының шарты;</w:t>
      </w:r>
      <w:r>
        <w:br/>
      </w:r>
      <w:r>
        <w:rPr>
          <w:rFonts w:ascii="Times New Roman"/>
          <w:b w:val="false"/>
          <w:i w:val="false"/>
          <w:color w:val="000000"/>
          <w:sz w:val="28"/>
        </w:rPr>
        <w:t>
</w:t>
      </w:r>
      <w:r>
        <w:rPr>
          <w:rFonts w:ascii="Times New Roman"/>
          <w:b w:val="false"/>
          <w:i w:val="false"/>
          <w:color w:val="000000"/>
          <w:sz w:val="28"/>
        </w:rPr>
        <w:t>
      банкке ақшаны орналастыруды растайтын шарт;</w:t>
      </w:r>
      <w:r>
        <w:br/>
      </w:r>
      <w:r>
        <w:rPr>
          <w:rFonts w:ascii="Times New Roman"/>
          <w:b w:val="false"/>
          <w:i w:val="false"/>
          <w:color w:val="000000"/>
          <w:sz w:val="28"/>
        </w:rPr>
        <w:t>
</w:t>
      </w:r>
      <w:r>
        <w:rPr>
          <w:rFonts w:ascii="Times New Roman"/>
          <w:b w:val="false"/>
          <w:i w:val="false"/>
          <w:color w:val="000000"/>
          <w:sz w:val="28"/>
        </w:rPr>
        <w:t>
      ақша кредит мерзiмiнен кем емес кезеңге шұғыл банк салымын ресiмдеген кезде жинақ шоттарына орналастырылған Қазақстан Республикасының ұлттық валютасында қабылданады. Мынадай қажеттi шарттар сақталған кезде:</w:t>
      </w:r>
      <w:r>
        <w:br/>
      </w:r>
      <w:r>
        <w:rPr>
          <w:rFonts w:ascii="Times New Roman"/>
          <w:b w:val="false"/>
          <w:i w:val="false"/>
          <w:color w:val="000000"/>
          <w:sz w:val="28"/>
        </w:rPr>
        <w:t>
</w:t>
      </w:r>
      <w:r>
        <w:rPr>
          <w:rFonts w:ascii="Times New Roman"/>
          <w:b w:val="false"/>
          <w:i w:val="false"/>
          <w:color w:val="000000"/>
          <w:sz w:val="28"/>
        </w:rPr>
        <w:t>
      депозит шоттағы қалдықтарды жыл сайын растау;</w:t>
      </w:r>
      <w:r>
        <w:br/>
      </w:r>
      <w:r>
        <w:rPr>
          <w:rFonts w:ascii="Times New Roman"/>
          <w:b w:val="false"/>
          <w:i w:val="false"/>
          <w:color w:val="000000"/>
          <w:sz w:val="28"/>
        </w:rPr>
        <w:t>
</w:t>
      </w:r>
      <w:r>
        <w:rPr>
          <w:rFonts w:ascii="Times New Roman"/>
          <w:b w:val="false"/>
          <w:i w:val="false"/>
          <w:color w:val="000000"/>
          <w:sz w:val="28"/>
        </w:rPr>
        <w:t>
      ақша орналастырылған банк Конкурс ұйымдастырушысының жазбаша рұқсатынсыз және келiсiмiнсiз ақша қалдықтары бойынша iс-әрекет жүргiзбеу туралы кепiлдi мiндеттемелер беруi.</w:t>
      </w:r>
      <w:r>
        <w:br/>
      </w:r>
      <w:r>
        <w:rPr>
          <w:rFonts w:ascii="Times New Roman"/>
          <w:b w:val="false"/>
          <w:i w:val="false"/>
          <w:color w:val="000000"/>
          <w:sz w:val="28"/>
        </w:rPr>
        <w:t>
</w:t>
      </w:r>
      <w:r>
        <w:rPr>
          <w:rFonts w:ascii="Times New Roman"/>
          <w:b w:val="false"/>
          <w:i w:val="false"/>
          <w:color w:val="000000"/>
          <w:sz w:val="28"/>
        </w:rPr>
        <w:t>
      2. қамтамасыз етуге ғимарат, құрылыс, тұрғын үй-жай, пәтер және т. с. с. жылжымайтын мүлiк түрінде берiлген жағдайда меншiк құқығының туындауына қарай мынадай нотариалды куәландырылған құжаттардың:</w:t>
      </w:r>
      <w:r>
        <w:br/>
      </w:r>
      <w:r>
        <w:rPr>
          <w:rFonts w:ascii="Times New Roman"/>
          <w:b w:val="false"/>
          <w:i w:val="false"/>
          <w:color w:val="000000"/>
          <w:sz w:val="28"/>
        </w:rPr>
        <w:t>
</w:t>
      </w:r>
      <w:r>
        <w:rPr>
          <w:rFonts w:ascii="Times New Roman"/>
          <w:b w:val="false"/>
          <w:i w:val="false"/>
          <w:color w:val="000000"/>
          <w:sz w:val="28"/>
        </w:rPr>
        <w:t>
      сату-сатып алу шартының, жекешелендiру шартының, айырбастау, сыйға тарту шарттарының, (ғимараттар мен құрылыстар) пайдалануға берудi қабылдау актiсiнiң, мұрагерлiк құқығы туралы куәлiгiнiң, сот шешiмiнiң, жылжымайтын мүлiкке және олармен мәмiлелерге құқықтарды мемлекеттiк тiркеу туралы куәлiгiнiң, ғимараттар мен құрылыстарға техникалық паспорттың (үй кiтапшасы), жер учаскесiне құжаттардың, ауыртпалықтардың жоқтығы туралы анықтаманың көшiрмелерi берiледi.</w:t>
      </w:r>
      <w:r>
        <w:br/>
      </w:r>
      <w:r>
        <w:rPr>
          <w:rFonts w:ascii="Times New Roman"/>
          <w:b w:val="false"/>
          <w:i w:val="false"/>
          <w:color w:val="000000"/>
          <w:sz w:val="28"/>
        </w:rPr>
        <w:t>
</w:t>
      </w:r>
      <w:r>
        <w:rPr>
          <w:rFonts w:ascii="Times New Roman"/>
          <w:b w:val="false"/>
          <w:i w:val="false"/>
          <w:color w:val="000000"/>
          <w:sz w:val="28"/>
        </w:rPr>
        <w:t>
      3. қамтамасыз етуге жер учаскесiн немесе жердi пайдалану құқығын берген жағдайда меншiк құқығының туындауына орай нотариалды расталған құжаттардың:</w:t>
      </w:r>
      <w:r>
        <w:br/>
      </w:r>
      <w:r>
        <w:rPr>
          <w:rFonts w:ascii="Times New Roman"/>
          <w:b w:val="false"/>
          <w:i w:val="false"/>
          <w:color w:val="000000"/>
          <w:sz w:val="28"/>
        </w:rPr>
        <w:t>
</w:t>
      </w:r>
      <w:r>
        <w:rPr>
          <w:rFonts w:ascii="Times New Roman"/>
          <w:b w:val="false"/>
          <w:i w:val="false"/>
          <w:color w:val="000000"/>
          <w:sz w:val="28"/>
        </w:rPr>
        <w:t>
      сату-сатып алу шартының, жер учаскесiн жалға беру шартының, сот органдары шешiмiнiң, жер учаскесiн беру туралы әкiмнiң шешiмiнiң, жер учаскесiне жеке меншiк құқығына актiнiң, тұрақты жердi пайдалану құқығына актiнiң немесе жердi уақытша (өтеусiз, ақылы) пайдалану құқығы актiсiнiң жер учаскесiне құқықты тiркеу туралы куәлiктiң, жер учаскесiнiң кадастрлық (бағалау) құны актiсiнiң немесе жердi пайдалану актiсiнiң жер учаскесi шекарасы жоспарының, жер учаскесi бонитетi балдары көрсетiлген тиiстi құжаттың ауыртпалықтардың жоқтығы туралы анықтаманың көшiрмелерi берiледi;</w:t>
      </w:r>
      <w:r>
        <w:br/>
      </w:r>
      <w:r>
        <w:rPr>
          <w:rFonts w:ascii="Times New Roman"/>
          <w:b w:val="false"/>
          <w:i w:val="false"/>
          <w:color w:val="000000"/>
          <w:sz w:val="28"/>
        </w:rPr>
        <w:t>
</w:t>
      </w:r>
      <w:r>
        <w:rPr>
          <w:rFonts w:ascii="Times New Roman"/>
          <w:b w:val="false"/>
          <w:i w:val="false"/>
          <w:color w:val="000000"/>
          <w:sz w:val="28"/>
        </w:rPr>
        <w:t>
      аудандық әкiмдiктен (аудандық статистика басқармасы) соңғы 3 жылда жүргiзiлген ауыл шаруашылығы жұмыстары туралы анықтама;</w:t>
      </w:r>
      <w:r>
        <w:br/>
      </w:r>
      <w:r>
        <w:rPr>
          <w:rFonts w:ascii="Times New Roman"/>
          <w:b w:val="false"/>
          <w:i w:val="false"/>
          <w:color w:val="000000"/>
          <w:sz w:val="28"/>
        </w:rPr>
        <w:t>
</w:t>
      </w:r>
      <w:r>
        <w:rPr>
          <w:rFonts w:ascii="Times New Roman"/>
          <w:b w:val="false"/>
          <w:i w:val="false"/>
          <w:color w:val="000000"/>
          <w:sz w:val="28"/>
        </w:rPr>
        <w:t>
      салық комитетiнен салық аударымдарын төлегенi туралы растау-анықтаманы;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бағалау саласында қолданыстағы заңнамасына сәйкес және конкурс өтiнiмдерi салынған конверттер ашылған күнге дейiн кемiнде күнтiзбелiк 90 күн бұрын жасалған бағалау актiсi.</w:t>
      </w:r>
      <w:r>
        <w:br/>
      </w:r>
      <w:r>
        <w:rPr>
          <w:rFonts w:ascii="Times New Roman"/>
          <w:b w:val="false"/>
          <w:i w:val="false"/>
          <w:color w:val="000000"/>
          <w:sz w:val="28"/>
        </w:rPr>
        <w:t>
</w:t>
      </w:r>
      <w:r>
        <w:rPr>
          <w:rFonts w:ascii="Times New Roman"/>
          <w:b w:val="false"/>
          <w:i w:val="false"/>
          <w:color w:val="000000"/>
          <w:sz w:val="28"/>
        </w:rPr>
        <w:t>
      Кепiлге меншiк құқығындағы немесе уақытша ақылы жердi пайдалану/жердi тұрақты пайдалану құқығындағы Кепiл берушiге тиесiлi жер учаскелерi қабылданады. Жердi пайдалану мерзiмi кредит беру мерзiмiнен кемiнде 3 (үш) жыл артық болуы керек. Кепiлге дәндi дақылдар, көкөнiс және т.с.с. өсiру үшiн қолданылатын жер учаскелерi кепiл берушiлер келесi шарттарды орындаған кезде:</w:t>
      </w:r>
      <w:r>
        <w:br/>
      </w:r>
      <w:r>
        <w:rPr>
          <w:rFonts w:ascii="Times New Roman"/>
          <w:b w:val="false"/>
          <w:i w:val="false"/>
          <w:color w:val="000000"/>
          <w:sz w:val="28"/>
        </w:rPr>
        <w:t>
</w:t>
      </w:r>
      <w:r>
        <w:rPr>
          <w:rFonts w:ascii="Times New Roman"/>
          <w:b w:val="false"/>
          <w:i w:val="false"/>
          <w:color w:val="000000"/>
          <w:sz w:val="28"/>
        </w:rPr>
        <w:t>
      1. соңғы 3 (үш) жылда агротехникалық iс-шаралардың сақталуы;</w:t>
      </w:r>
      <w:r>
        <w:br/>
      </w:r>
      <w:r>
        <w:rPr>
          <w:rFonts w:ascii="Times New Roman"/>
          <w:b w:val="false"/>
          <w:i w:val="false"/>
          <w:color w:val="000000"/>
          <w:sz w:val="28"/>
        </w:rPr>
        <w:t>
</w:t>
      </w:r>
      <w:r>
        <w:rPr>
          <w:rFonts w:ascii="Times New Roman"/>
          <w:b w:val="false"/>
          <w:i w:val="false"/>
          <w:color w:val="000000"/>
          <w:sz w:val="28"/>
        </w:rPr>
        <w:t>
      2. берiлген жер учаскелер бойынша топырақ бонитетiнiң балдары:</w:t>
      </w:r>
      <w:r>
        <w:br/>
      </w:r>
      <w:r>
        <w:rPr>
          <w:rFonts w:ascii="Times New Roman"/>
          <w:b w:val="false"/>
          <w:i w:val="false"/>
          <w:color w:val="000000"/>
          <w:sz w:val="28"/>
        </w:rPr>
        <w:t>
</w:t>
      </w:r>
      <w:r>
        <w:rPr>
          <w:rFonts w:ascii="Times New Roman"/>
          <w:b w:val="false"/>
          <w:i w:val="false"/>
          <w:color w:val="000000"/>
          <w:sz w:val="28"/>
        </w:rPr>
        <w:t>
      Ақмола, Солтүстiк Қазақстан, Қостанай және Шығыс Қазақстан облыстары үшiн кемiнде 25;</w:t>
      </w:r>
      <w:r>
        <w:br/>
      </w:r>
      <w:r>
        <w:rPr>
          <w:rFonts w:ascii="Times New Roman"/>
          <w:b w:val="false"/>
          <w:i w:val="false"/>
          <w:color w:val="000000"/>
          <w:sz w:val="28"/>
        </w:rPr>
        <w:t>
</w:t>
      </w:r>
      <w:r>
        <w:rPr>
          <w:rFonts w:ascii="Times New Roman"/>
          <w:b w:val="false"/>
          <w:i w:val="false"/>
          <w:color w:val="000000"/>
          <w:sz w:val="28"/>
        </w:rPr>
        <w:t>
      Алматы, Жамбыл, Оңтүстiк Қазақстан, Қарағанды, Ақтөбе, Батыс Қазақстан және Павлодар облыстары үшiн кемiнде 20;</w:t>
      </w:r>
      <w:r>
        <w:br/>
      </w:r>
      <w:r>
        <w:rPr>
          <w:rFonts w:ascii="Times New Roman"/>
          <w:b w:val="false"/>
          <w:i w:val="false"/>
          <w:color w:val="000000"/>
          <w:sz w:val="28"/>
        </w:rPr>
        <w:t>
</w:t>
      </w:r>
      <w:r>
        <w:rPr>
          <w:rFonts w:ascii="Times New Roman"/>
          <w:b w:val="false"/>
          <w:i w:val="false"/>
          <w:color w:val="000000"/>
          <w:sz w:val="28"/>
        </w:rPr>
        <w:t>
      Маңғыстау, Атырау және Қызылорда облыстары үшiн кемiнде 18 болуға тиiс.</w:t>
      </w:r>
      <w:r>
        <w:br/>
      </w:r>
      <w:r>
        <w:rPr>
          <w:rFonts w:ascii="Times New Roman"/>
          <w:b w:val="false"/>
          <w:i w:val="false"/>
          <w:color w:val="000000"/>
          <w:sz w:val="28"/>
        </w:rPr>
        <w:t>
</w:t>
      </w:r>
      <w:r>
        <w:rPr>
          <w:rFonts w:ascii="Times New Roman"/>
          <w:b w:val="false"/>
          <w:i w:val="false"/>
          <w:color w:val="000000"/>
          <w:sz w:val="28"/>
        </w:rPr>
        <w:t>
      3. кепiл берушiнiң бюджет алдында берешегiнiң болмауы.</w:t>
      </w:r>
      <w:r>
        <w:br/>
      </w:r>
      <w:r>
        <w:rPr>
          <w:rFonts w:ascii="Times New Roman"/>
          <w:b w:val="false"/>
          <w:i w:val="false"/>
          <w:color w:val="000000"/>
          <w:sz w:val="28"/>
        </w:rPr>
        <w:t>
</w:t>
      </w:r>
      <w:r>
        <w:rPr>
          <w:rFonts w:ascii="Times New Roman"/>
          <w:b w:val="false"/>
          <w:i w:val="false"/>
          <w:color w:val="000000"/>
          <w:sz w:val="28"/>
        </w:rPr>
        <w:t>
      4. қамтамасыз етуге жылжымалы мүлiктi (автокөлiк, ауыл шаруашылығы техникасы, автожол техникасы және т.б.) беру жағдайында мүлiктiң түрiне қарай нотариат куәландырған мынадай құжаттар:</w:t>
      </w:r>
      <w:r>
        <w:br/>
      </w:r>
      <w:r>
        <w:rPr>
          <w:rFonts w:ascii="Times New Roman"/>
          <w:b w:val="false"/>
          <w:i w:val="false"/>
          <w:color w:val="000000"/>
          <w:sz w:val="28"/>
        </w:rPr>
        <w:t>
</w:t>
      </w:r>
      <w:r>
        <w:rPr>
          <w:rFonts w:ascii="Times New Roman"/>
          <w:b w:val="false"/>
          <w:i w:val="false"/>
          <w:color w:val="000000"/>
          <w:sz w:val="28"/>
        </w:rPr>
        <w:t>
      көлiк құралдарын тiркеу туралы куәлiгi, техникалық паспорт, мемтехқадағалау анықтамасы, ауыртпалықтардың болмауы туралы ішкі істер органының анықтамасы;</w:t>
      </w:r>
      <w:r>
        <w:br/>
      </w:r>
      <w:r>
        <w:rPr>
          <w:rFonts w:ascii="Times New Roman"/>
          <w:b w:val="false"/>
          <w:i w:val="false"/>
          <w:color w:val="000000"/>
          <w:sz w:val="28"/>
        </w:rPr>
        <w:t>
      Қазақстан Республикасының бағалау саласындағы қолданыстағы заңнамасына сәйкес және конкурстық өтiнiмдер салынған конверттердi ашу күнiне дейiн кемiнде күнтiзбелiк 90 күн бұрын жасалған бағалау актiсiнiң көшiрмелерi ұсынылады.</w:t>
      </w:r>
      <w:r>
        <w:br/>
      </w:r>
      <w:r>
        <w:rPr>
          <w:rFonts w:ascii="Times New Roman"/>
          <w:b w:val="false"/>
          <w:i w:val="false"/>
          <w:color w:val="000000"/>
          <w:sz w:val="28"/>
        </w:rPr>
        <w:t>
</w:t>
      </w:r>
      <w:r>
        <w:rPr>
          <w:rFonts w:ascii="Times New Roman"/>
          <w:b w:val="false"/>
          <w:i w:val="false"/>
          <w:color w:val="000000"/>
          <w:sz w:val="28"/>
        </w:rPr>
        <w:t>
      Кепiлге көлiк құралдары, ауыл шаруашылығы, құрылыс-жол және де басқа кестеде көрсетiлген талаптарды қанағаттандыратын арнайы техника қабылданады.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753"/>
        <w:gridCol w:w="2613"/>
        <w:gridCol w:w="2573"/>
        <w:gridCol w:w="2393"/>
      </w:tblGrid>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мерзiмдерi, жыл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w:t>
            </w:r>
            <w:r>
              <w:br/>
            </w:r>
            <w:r>
              <w:rPr>
                <w:rFonts w:ascii="Times New Roman"/>
                <w:b w:val="false"/>
                <w:i w:val="false"/>
                <w:color w:val="000000"/>
                <w:sz w:val="20"/>
              </w:rPr>
              <w:t>
Қытай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w:t>
            </w:r>
            <w:r>
              <w:br/>
            </w:r>
            <w:r>
              <w:rPr>
                <w:rFonts w:ascii="Times New Roman"/>
                <w:b w:val="false"/>
                <w:i w:val="false"/>
                <w:color w:val="000000"/>
                <w:sz w:val="20"/>
              </w:rPr>
              <w:t>
ТМД</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 Азия, АҚШ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Әзiрлеушi: Еуропа, Жапония</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 аспалы жабдықтар**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автокөлiгi және олардың тiркемелерi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 (Маз, КамАЗ үшiн 25*-ке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автомобильдерi базасындағы арнайы техника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 (Маз, КамАЗ үшiн 25*-ке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арнайы техника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автокөлiк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(15 орыннан жоғары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Микроавтобустар (15 орынға дейiн)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дейiн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дейiн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дейiн</w:t>
            </w:r>
          </w:p>
        </w:tc>
      </w:tr>
    </w:tbl>
    <w:bookmarkStart w:name="z510" w:id="121"/>
    <w:p>
      <w:pPr>
        <w:spacing w:after="0"/>
        <w:ind w:left="0"/>
        <w:jc w:val="both"/>
      </w:pPr>
      <w:r>
        <w:rPr>
          <w:rFonts w:ascii="Times New Roman"/>
          <w:b w:val="false"/>
          <w:i w:val="false"/>
          <w:color w:val="000000"/>
          <w:sz w:val="28"/>
        </w:rPr>
        <w:t>
      5. қамсыздандыруға өсiмдiк (астық) өсiру өнiмдерiн берген жағдайда нотариат расталған құжаттардың көшiрмелерi:</w:t>
      </w:r>
      <w:r>
        <w:br/>
      </w:r>
      <w:r>
        <w:rPr>
          <w:rFonts w:ascii="Times New Roman"/>
          <w:b w:val="false"/>
          <w:i w:val="false"/>
          <w:color w:val="000000"/>
          <w:sz w:val="28"/>
        </w:rPr>
        <w:t>
</w:t>
      </w:r>
      <w:r>
        <w:rPr>
          <w:rFonts w:ascii="Times New Roman"/>
          <w:b w:val="false"/>
          <w:i w:val="false"/>
          <w:color w:val="000000"/>
          <w:sz w:val="28"/>
        </w:rPr>
        <w:t>
      астық сатып алу туралы құжаттар (шот фактура, сатып алу-сату, айырбастау шарты, сауда-саттық хаттамасы және т.б.). Астық қолхатын ұстаушы дәндi өзi өндiрген болса, егiс алаңдарының болуын растайтын құжаттар, аталған егiс алаңдарының түсiмдiлiгi туралы статбасқармасының анықтамасы, элеватордың директоры және өндiрiстiк-техникалық зертхананың бастығы қол қойған Ф-47 дәндi талдау карточкасының түпнұсқасы, астыққа қолхаты, астық қолхатының куәлiгi, сәйкестiлiк (сапа) сертификаты, ХПП-мен астықты сақтау туралы шарт, астықты сақтау қызметiн төлеу туралы шарт қажет;</w:t>
      </w:r>
      <w:r>
        <w:br/>
      </w:r>
      <w:r>
        <w:rPr>
          <w:rFonts w:ascii="Times New Roman"/>
          <w:b w:val="false"/>
          <w:i w:val="false"/>
          <w:color w:val="000000"/>
          <w:sz w:val="28"/>
        </w:rPr>
        <w:t>
</w:t>
      </w:r>
      <w:r>
        <w:rPr>
          <w:rFonts w:ascii="Times New Roman"/>
          <w:b w:val="false"/>
          <w:i w:val="false"/>
          <w:color w:val="000000"/>
          <w:sz w:val="28"/>
        </w:rPr>
        <w:t>
      қамтамасыз етуге ауыл шаруашылық малдарын (жылқы, түйе, ірі қара мал) берген жағдайда мынадай нотариалды расталған құжаттардың көшiрмелерi берiледi:</w:t>
      </w:r>
      <w:r>
        <w:br/>
      </w:r>
      <w:r>
        <w:rPr>
          <w:rFonts w:ascii="Times New Roman"/>
          <w:b w:val="false"/>
          <w:i w:val="false"/>
          <w:color w:val="000000"/>
          <w:sz w:val="28"/>
        </w:rPr>
        <w:t>
</w:t>
      </w:r>
      <w:r>
        <w:rPr>
          <w:rFonts w:ascii="Times New Roman"/>
          <w:b w:val="false"/>
          <w:i w:val="false"/>
          <w:color w:val="000000"/>
          <w:sz w:val="28"/>
        </w:rPr>
        <w:t>
      ветеринарлық паспорт, ауыл шаруашылығы малдардың бар болу туралы ветеринарлық инспекцияның анықтамасы;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 саласындағы қолданыстағы заңнамасына сәйкес бағалау актiсi және конкурстық өтiнiмдер салынған конверттердi ашу күнiне дейiн кемiнде күнтiзбелiк 90 күн бұрын жасалған бағалау актiсiнiң көшiрмелерi ұсынылады.</w:t>
      </w:r>
      <w:r>
        <w:br/>
      </w:r>
      <w:r>
        <w:rPr>
          <w:rFonts w:ascii="Times New Roman"/>
          <w:b w:val="false"/>
          <w:i w:val="false"/>
          <w:color w:val="000000"/>
          <w:sz w:val="28"/>
        </w:rPr>
        <w:t>
</w:t>
      </w:r>
      <w:r>
        <w:rPr>
          <w:rFonts w:ascii="Times New Roman"/>
          <w:b w:val="false"/>
          <w:i w:val="false"/>
          <w:color w:val="000000"/>
          <w:sz w:val="28"/>
        </w:rPr>
        <w:t>
      Ауыл шаруашылығы малдары мынадай шарттармен қабылданады:</w:t>
      </w:r>
      <w:r>
        <w:br/>
      </w:r>
      <w:r>
        <w:rPr>
          <w:rFonts w:ascii="Times New Roman"/>
          <w:b w:val="false"/>
          <w:i w:val="false"/>
          <w:color w:val="000000"/>
          <w:sz w:val="28"/>
        </w:rPr>
        <w:t>
</w:t>
      </w:r>
      <w:r>
        <w:rPr>
          <w:rFonts w:ascii="Times New Roman"/>
          <w:b w:val="false"/>
          <w:i w:val="false"/>
          <w:color w:val="000000"/>
          <w:sz w:val="28"/>
        </w:rPr>
        <w:t>
      малды мiндеттi сәйкестендiру;</w:t>
      </w:r>
      <w:r>
        <w:br/>
      </w:r>
      <w:r>
        <w:rPr>
          <w:rFonts w:ascii="Times New Roman"/>
          <w:b w:val="false"/>
          <w:i w:val="false"/>
          <w:color w:val="000000"/>
          <w:sz w:val="28"/>
        </w:rPr>
        <w:t>
</w:t>
      </w:r>
      <w:r>
        <w:rPr>
          <w:rFonts w:ascii="Times New Roman"/>
          <w:b w:val="false"/>
          <w:i w:val="false"/>
          <w:color w:val="000000"/>
          <w:sz w:val="28"/>
        </w:rPr>
        <w:t>
      малды ұстау және өсiруге қажеттi шарттардың мiндеттi түрде болуы, азық базасы және азықпен қамтамасыз етiлу;</w:t>
      </w:r>
      <w:r>
        <w:br/>
      </w:r>
      <w:r>
        <w:rPr>
          <w:rFonts w:ascii="Times New Roman"/>
          <w:b w:val="false"/>
          <w:i w:val="false"/>
          <w:color w:val="000000"/>
          <w:sz w:val="28"/>
        </w:rPr>
        <w:t>
</w:t>
      </w:r>
      <w:r>
        <w:rPr>
          <w:rFonts w:ascii="Times New Roman"/>
          <w:b w:val="false"/>
          <w:i w:val="false"/>
          <w:color w:val="000000"/>
          <w:sz w:val="28"/>
        </w:rPr>
        <w:t>
      белгiленген мерзiмдерде ұдайы ветеринариялық тексеруден өту және профилактикалық егудi жүзеге асыру.</w:t>
      </w:r>
      <w:r>
        <w:br/>
      </w:r>
      <w:r>
        <w:rPr>
          <w:rFonts w:ascii="Times New Roman"/>
          <w:b w:val="false"/>
          <w:i w:val="false"/>
          <w:color w:val="000000"/>
          <w:sz w:val="28"/>
        </w:rPr>
        <w:t>
</w:t>
      </w:r>
      <w:r>
        <w:rPr>
          <w:rFonts w:ascii="Times New Roman"/>
          <w:b w:val="false"/>
          <w:i w:val="false"/>
          <w:color w:val="000000"/>
          <w:sz w:val="28"/>
        </w:rPr>
        <w:t>
      Қажеттiгiне қарай уәкiлеттi өңiрлiк ұйымның шешiмi бойынша кепiл заттарын мүлiктiк (малдың қырылуынан, ауруынан және т.б.) сақтандыруды жүзеге асыруға болады.</w:t>
      </w:r>
      <w:r>
        <w:br/>
      </w:r>
      <w:r>
        <w:rPr>
          <w:rFonts w:ascii="Times New Roman"/>
          <w:b w:val="false"/>
          <w:i w:val="false"/>
          <w:color w:val="000000"/>
          <w:sz w:val="28"/>
        </w:rPr>
        <w:t>
</w:t>
      </w:r>
      <w:r>
        <w:rPr>
          <w:rFonts w:ascii="Times New Roman"/>
          <w:b w:val="false"/>
          <w:i w:val="false"/>
          <w:color w:val="000000"/>
          <w:sz w:val="28"/>
        </w:rPr>
        <w:t>
      24) кепiлдiк қамсыздандыруды (жылжымайтын мүлiк) тәуелсiз бағалау.</w:t>
      </w:r>
    </w:p>
    <w:bookmarkEnd w:id="121"/>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 Жай-күйiн, күрделi жөндеу жүргiзудi бекiтудi есепке ала отырып;</w:t>
      </w:r>
      <w:r>
        <w:br/>
      </w:r>
      <w:r>
        <w:rPr>
          <w:rFonts w:ascii="Times New Roman"/>
          <w:b w:val="false"/>
          <w:i w:val="false"/>
          <w:color w:val="000000"/>
          <w:sz w:val="28"/>
        </w:rPr>
        <w:t>
      * аспалы жабдықтар қосалқы жабдығы болып табылатын ауыл шаруашылық техникасын кепiлге алған кезде ғана қабылданады.</w:t>
      </w:r>
      <w:r>
        <w:br/>
      </w:r>
      <w:r>
        <w:rPr>
          <w:rFonts w:ascii="Times New Roman"/>
          <w:b w:val="false"/>
          <w:i w:val="false"/>
          <w:color w:val="000000"/>
          <w:sz w:val="28"/>
        </w:rPr>
        <w:t>
      Ескертпе: көлiк құралдары мен басқа да техника сатуға меншiк құқығын сенiмхатпен растаған жағдайда кепiл заты бола алмайды.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