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878a" w14:textId="1dc8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18 шілдедегі № 817 Қаулысы. Күші жойылды - Қазақстан Республикасы Үкіметінің 2015 жылғы 27 шілдедегі № 592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18 шілдедегі  </w:t>
      </w:r>
      <w:r>
        <w:br/>
      </w:r>
      <w:r>
        <w:rPr>
          <w:rFonts w:ascii="Times New Roman"/>
          <w:b w:val="false"/>
          <w:i w:val="false"/>
          <w:color w:val="000000"/>
          <w:sz w:val="28"/>
        </w:rPr>
        <w:t xml:space="preserve">
№ 817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Жұмыспен қамтуға жәрдемдесудің белсенді шараларына қатысатын</w:t>
      </w:r>
      <w:r>
        <w:br/>
      </w:r>
      <w:r>
        <w:rPr>
          <w:rFonts w:ascii="Times New Roman"/>
          <w:b/>
          <w:i w:val="false"/>
          <w:color w:val="000000"/>
        </w:rPr>
        <w:t>
адамдардың ұтқырлығын арттыруға жәрдемдесу және оларға</w:t>
      </w:r>
      <w:r>
        <w:br/>
      </w:r>
      <w:r>
        <w:rPr>
          <w:rFonts w:ascii="Times New Roman"/>
          <w:b/>
          <w:i w:val="false"/>
          <w:color w:val="000000"/>
        </w:rPr>
        <w:t>
мемлекеттік қолдау шараларын көрсету қағидалары</w:t>
      </w:r>
    </w:p>
    <w:bookmarkEnd w:id="1"/>
    <w:p>
      <w:pPr>
        <w:spacing w:after="0"/>
        <w:ind w:left="0"/>
        <w:jc w:val="both"/>
      </w:pPr>
      <w:r>
        <w:rPr>
          <w:rFonts w:ascii="Times New Roman"/>
          <w:b w:val="false"/>
          <w:i w:val="false"/>
          <w:color w:val="ff0000"/>
          <w:sz w:val="28"/>
        </w:rPr>
        <w:t xml:space="preserve">      Ескерту. Қағидалар жаңа редакцияда - ҚР Үкіметінің 13.08.2013 </w:t>
      </w:r>
      <w:r>
        <w:rPr>
          <w:rFonts w:ascii="Times New Roman"/>
          <w:b w:val="false"/>
          <w:i w:val="false"/>
          <w:color w:val="ff0000"/>
          <w:sz w:val="28"/>
        </w:rPr>
        <w:t>N 817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4" w:id="2"/>
    <w:p>
      <w:pPr>
        <w:spacing w:after="0"/>
        <w:ind w:left="0"/>
        <w:jc w:val="left"/>
      </w:pPr>
      <w:r>
        <w:rPr>
          <w:rFonts w:ascii="Times New Roman"/>
          <w:b/>
          <w:i w:val="false"/>
          <w:color w:val="000000"/>
        </w:rPr>
        <w:t xml:space="preserve"> 
1. Жалпы ережелер</w:t>
      </w:r>
    </w:p>
    <w:bookmarkEnd w:id="2"/>
    <w:bookmarkStart w:name="z5" w:id="3"/>
    <w:p>
      <w:pPr>
        <w:spacing w:after="0"/>
        <w:ind w:left="0"/>
        <w:jc w:val="both"/>
      </w:pPr>
      <w:r>
        <w:rPr>
          <w:rFonts w:ascii="Times New Roman"/>
          <w:b w:val="false"/>
          <w:i w:val="false"/>
          <w:color w:val="000000"/>
          <w:sz w:val="28"/>
        </w:rPr>
        <w:t>
      1. Осы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 (бұдан әрі – Қағидалар)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w:t>
      </w:r>
      <w:r>
        <w:rPr>
          <w:rFonts w:ascii="Times New Roman"/>
          <w:b w:val="false"/>
          <w:i w:val="false"/>
          <w:color w:val="000000"/>
          <w:sz w:val="28"/>
        </w:rPr>
        <w:t>Халықтың көші-қоны туралы</w:t>
      </w:r>
      <w:r>
        <w:rPr>
          <w:rFonts w:ascii="Times New Roman"/>
          <w:b w:val="false"/>
          <w:i w:val="false"/>
          <w:color w:val="000000"/>
          <w:sz w:val="28"/>
        </w:rPr>
        <w:t>» 1997 жылғы 13 желтоқсандағы, «</w:t>
      </w:r>
      <w:r>
        <w:rPr>
          <w:rFonts w:ascii="Times New Roman"/>
          <w:b w:val="false"/>
          <w:i w:val="false"/>
          <w:color w:val="000000"/>
          <w:sz w:val="28"/>
        </w:rPr>
        <w:t>Халықты жұмыспен қамту туралы</w:t>
      </w:r>
      <w:r>
        <w:rPr>
          <w:rFonts w:ascii="Times New Roman"/>
          <w:b w:val="false"/>
          <w:i w:val="false"/>
          <w:color w:val="000000"/>
          <w:sz w:val="28"/>
        </w:rPr>
        <w:t>» 2001 жылғы 23 қаңтардағы заңдарына және «Жұмыспен қамту 2020 жол картасын бекіту туралы» Қазақстан Республикасы Үкіметінің 2013 жылғы 19 маусымдағы № 636 </w:t>
      </w:r>
      <w:r>
        <w:rPr>
          <w:rFonts w:ascii="Times New Roman"/>
          <w:b w:val="false"/>
          <w:i w:val="false"/>
          <w:color w:val="000000"/>
          <w:sz w:val="28"/>
        </w:rPr>
        <w:t>қаулысына</w:t>
      </w:r>
      <w:r>
        <w:rPr>
          <w:rFonts w:ascii="Times New Roman"/>
          <w:b w:val="false"/>
          <w:i w:val="false"/>
          <w:color w:val="000000"/>
          <w:sz w:val="28"/>
        </w:rPr>
        <w:t xml:space="preserve"> (бұдан әрі – Бағдарлама) сәйкес әзірленді.</w:t>
      </w:r>
      <w:r>
        <w:br/>
      </w:r>
      <w:r>
        <w:rPr>
          <w:rFonts w:ascii="Times New Roman"/>
          <w:b w:val="false"/>
          <w:i w:val="false"/>
          <w:color w:val="000000"/>
          <w:sz w:val="28"/>
        </w:rPr>
        <w:t>
      Қағидалар жұмыспен қамтуға жәрдемдесудің белсенді шараларына қатысатын адамдардың ұтқырлығын арттыруға жәрдемдесуге, өз еркімен қоныс аударуға, көшуді ұйымдастыруға, оларға мемлекеттік қолдау шараларын көрсету және жұмыспен қамтуға жәрдемдесудің белсенді шараларын көрсетуге арналған нысаналы трансферттерді пайдалану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20.02.2014 </w:t>
      </w:r>
      <w:r>
        <w:rPr>
          <w:rFonts w:ascii="Times New Roman"/>
          <w:b w:val="false"/>
          <w:i w:val="false"/>
          <w:color w:val="00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Жұмыспен қамтуға жәрдемдесудің белсенді шараларына қатысатын адамдардың ұтқырлығын арттыруға бағытталған шаралар:</w:t>
      </w:r>
      <w:r>
        <w:br/>
      </w:r>
      <w:r>
        <w:rPr>
          <w:rFonts w:ascii="Times New Roman"/>
          <w:b w:val="false"/>
          <w:i w:val="false"/>
          <w:color w:val="000000"/>
          <w:sz w:val="28"/>
        </w:rPr>
        <w:t>
</w:t>
      </w:r>
      <w:r>
        <w:rPr>
          <w:rFonts w:ascii="Times New Roman"/>
          <w:b w:val="false"/>
          <w:i w:val="false"/>
          <w:color w:val="000000"/>
          <w:sz w:val="28"/>
        </w:rPr>
        <w:t>
      1) көшуге субсидиялар беру;</w:t>
      </w:r>
      <w:r>
        <w:br/>
      </w:r>
      <w:r>
        <w:rPr>
          <w:rFonts w:ascii="Times New Roman"/>
          <w:b w:val="false"/>
          <w:i w:val="false"/>
          <w:color w:val="000000"/>
          <w:sz w:val="28"/>
        </w:rPr>
        <w:t>
</w:t>
      </w:r>
      <w:r>
        <w:rPr>
          <w:rFonts w:ascii="Times New Roman"/>
          <w:b w:val="false"/>
          <w:i w:val="false"/>
          <w:color w:val="000000"/>
          <w:sz w:val="28"/>
        </w:rPr>
        <w:t>
      2) қызметтік тұрғын үй беру;</w:t>
      </w:r>
      <w:r>
        <w:br/>
      </w:r>
      <w:r>
        <w:rPr>
          <w:rFonts w:ascii="Times New Roman"/>
          <w:b w:val="false"/>
          <w:i w:val="false"/>
          <w:color w:val="000000"/>
          <w:sz w:val="28"/>
        </w:rPr>
        <w:t>
</w:t>
      </w:r>
      <w:r>
        <w:rPr>
          <w:rFonts w:ascii="Times New Roman"/>
          <w:b w:val="false"/>
          <w:i w:val="false"/>
          <w:color w:val="000000"/>
          <w:sz w:val="28"/>
        </w:rPr>
        <w:t>
      3) еңбекші жастарға жатақханалардан бөлмелер беру;</w:t>
      </w:r>
      <w:r>
        <w:br/>
      </w:r>
      <w:r>
        <w:rPr>
          <w:rFonts w:ascii="Times New Roman"/>
          <w:b w:val="false"/>
          <w:i w:val="false"/>
          <w:color w:val="000000"/>
          <w:sz w:val="28"/>
        </w:rPr>
        <w:t>
</w:t>
      </w:r>
      <w:r>
        <w:rPr>
          <w:rFonts w:ascii="Times New Roman"/>
          <w:b w:val="false"/>
          <w:i w:val="false"/>
          <w:color w:val="000000"/>
          <w:sz w:val="28"/>
        </w:rPr>
        <w:t>
      4) кәсіптік даярлау, қайта даярлау және біліктілігін арттыру курстарында оқыту (қажет болған кезде);</w:t>
      </w:r>
      <w:r>
        <w:br/>
      </w:r>
      <w:r>
        <w:rPr>
          <w:rFonts w:ascii="Times New Roman"/>
          <w:b w:val="false"/>
          <w:i w:val="false"/>
          <w:color w:val="000000"/>
          <w:sz w:val="28"/>
        </w:rPr>
        <w:t>
</w:t>
      </w:r>
      <w:r>
        <w:rPr>
          <w:rFonts w:ascii="Times New Roman"/>
          <w:b w:val="false"/>
          <w:i w:val="false"/>
          <w:color w:val="000000"/>
          <w:sz w:val="28"/>
        </w:rPr>
        <w:t>
      5) жаңа тұрғылықты жерінде жұмысқа орналасуға жәрдемдесу жолымен іске асырылады.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20.02.2014 </w:t>
      </w:r>
      <w:r>
        <w:rPr>
          <w:rFonts w:ascii="Times New Roman"/>
          <w:b w:val="false"/>
          <w:i w:val="false"/>
          <w:color w:val="00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Қағидаларда мынадай негізгі ұғымдар пайдаланылады:</w:t>
      </w:r>
      <w:r>
        <w:br/>
      </w:r>
      <w:r>
        <w:rPr>
          <w:rFonts w:ascii="Times New Roman"/>
          <w:b w:val="false"/>
          <w:i w:val="false"/>
          <w:color w:val="000000"/>
          <w:sz w:val="28"/>
        </w:rPr>
        <w:t>
      1) аудандық/қалалық комиссия – ауданның/қаланың жергілікті атқарушы органы жанындағы </w:t>
      </w:r>
      <w:r>
        <w:rPr>
          <w:rFonts w:ascii="Times New Roman"/>
          <w:b w:val="false"/>
          <w:i w:val="false"/>
          <w:color w:val="000000"/>
          <w:sz w:val="28"/>
        </w:rPr>
        <w:t>Бағдарламаны</w:t>
      </w:r>
      <w:r>
        <w:rPr>
          <w:rFonts w:ascii="Times New Roman"/>
          <w:b w:val="false"/>
          <w:i w:val="false"/>
          <w:color w:val="000000"/>
          <w:sz w:val="28"/>
        </w:rPr>
        <w:t xml:space="preserve"> іске асыру мәселелері жөніндегі ведомствоаралық комиссия;</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20.02.2014 </w:t>
      </w:r>
      <w:r>
        <w:rPr>
          <w:rFonts w:ascii="Times New Roman"/>
          <w:b w:val="false"/>
          <w:i w:val="false"/>
          <w:color w:val="00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3) Бағдарламаға қатысушылар – жұмыссыз, ішінара жұмыспен қамтылған, табысы аз, өзін-өзі жұмыспен қамтыған адамдар қатарындағы Қазақстан Республикасының азаматтары, сондай-ақ оралмандар және қатысу басымдығы Бағдарламада белгіленген азаматтардың өзге де санаттары;</w:t>
      </w:r>
      <w:r>
        <w:br/>
      </w:r>
      <w:r>
        <w:rPr>
          <w:rFonts w:ascii="Times New Roman"/>
          <w:b w:val="false"/>
          <w:i w:val="false"/>
          <w:color w:val="000000"/>
          <w:sz w:val="28"/>
        </w:rPr>
        <w:t>
      4) Бағдарлама Операторы – халықты жұмыспен қамту саласындағы басшылықты, сондай-ақ Қазақстан Республикасының заңнамасында көзделген шекте салааралық үйлестіруді жүзеге асыратын </w:t>
      </w:r>
      <w:r>
        <w:rPr>
          <w:rFonts w:ascii="Times New Roman"/>
          <w:b w:val="false"/>
          <w:i w:val="false"/>
          <w:color w:val="000000"/>
          <w:sz w:val="28"/>
        </w:rPr>
        <w:t>орталық атқарушы орган</w:t>
      </w:r>
      <w:r>
        <w:rPr>
          <w:rFonts w:ascii="Times New Roman"/>
          <w:b w:val="false"/>
          <w:i w:val="false"/>
          <w:color w:val="000000"/>
          <w:sz w:val="28"/>
        </w:rPr>
        <w:t>;</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20.02.2014 </w:t>
      </w:r>
      <w:r>
        <w:rPr>
          <w:rFonts w:ascii="Times New Roman"/>
          <w:b w:val="false"/>
          <w:i w:val="false"/>
          <w:color w:val="00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6) көшуге субсидия беру жөніндегі уәкілетті ұйым – екінші деңгейдегі банктер немесе банк операцияларының жекелеген түрлерін жүзеге асыратын ұйымдар;</w:t>
      </w:r>
      <w:r>
        <w:br/>
      </w:r>
      <w:r>
        <w:rPr>
          <w:rFonts w:ascii="Times New Roman"/>
          <w:b w:val="false"/>
          <w:i w:val="false"/>
          <w:color w:val="000000"/>
          <w:sz w:val="28"/>
        </w:rPr>
        <w:t>
      7) қызметтік тұрғын үйді жалдау (жалға беру) – қызметтік тұрғын үйді немесе оның бір бөлігін жалдаушыға (жалға алушыға) уақытша пайдалануға және ақысын төлетіп пайдалануға беру;</w:t>
      </w:r>
      <w:r>
        <w:br/>
      </w:r>
      <w:r>
        <w:rPr>
          <w:rFonts w:ascii="Times New Roman"/>
          <w:b w:val="false"/>
          <w:i w:val="false"/>
          <w:color w:val="000000"/>
          <w:sz w:val="28"/>
        </w:rPr>
        <w:t>
      8) өңірлік даму мәселелері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өңірлік даму саласында мемлекеттік саясатты қалыптастыру және іске асыру бойынша басшылықты жүзеге асыратын орталық атқарушы орган;</w:t>
      </w:r>
      <w:r>
        <w:br/>
      </w:r>
      <w:r>
        <w:rPr>
          <w:rFonts w:ascii="Times New Roman"/>
          <w:b w:val="false"/>
          <w:i w:val="false"/>
          <w:color w:val="000000"/>
          <w:sz w:val="28"/>
        </w:rPr>
        <w:t>
      9) қызметтік тұрғын үй – мемлекеттік мекеменің тұрғын үй қорынан берілетін және өздерінің еңбек қатынастарының сипатына байланысты міндеттерін орындау кезеңіне Қазақстан Республикасының азаматтарын, сондай-ақ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жұмыспен қамтуға жәрдемдесудің белсенді шараларына қатысатын Қазақстан Республикасының азаматтары мен оралмандарды қоныстандыруға арналған айрықша құқықтық режимдегі тұрғын үй;</w:t>
      </w:r>
      <w:r>
        <w:br/>
      </w:r>
      <w:r>
        <w:rPr>
          <w:rFonts w:ascii="Times New Roman"/>
          <w:b w:val="false"/>
          <w:i w:val="false"/>
          <w:color w:val="000000"/>
          <w:sz w:val="28"/>
        </w:rPr>
        <w:t>
      10) өңірлік комиссия – жергілікті өкілді органдар, жұмыс берушілер, кәсіптік одақтар өкілдерінің қатысуымен облыстың (республикалық маңызы бар қаланың, астананың) жергілікті атқарушы органы жанындағы Бағдарламаны іске асыру мәселелері жөніндегі ведомствоаралық комиссия;</w:t>
      </w:r>
      <w:r>
        <w:br/>
      </w:r>
      <w:r>
        <w:rPr>
          <w:rFonts w:ascii="Times New Roman"/>
          <w:b w:val="false"/>
          <w:i w:val="false"/>
          <w:color w:val="000000"/>
          <w:sz w:val="28"/>
        </w:rPr>
        <w:t>
      11) уәкілетті орган – өңірлік деңгейде халықты жұмыспен қамтуға жәрдемдесуді және жұмыссыздықтан әлеуметтік қорғауды қамтамасыз ететін жергілікті атқарушы органдардың құрылымдық бөлімшесі;</w:t>
      </w:r>
      <w:r>
        <w:br/>
      </w:r>
      <w:r>
        <w:rPr>
          <w:rFonts w:ascii="Times New Roman"/>
          <w:b w:val="false"/>
          <w:i w:val="false"/>
          <w:color w:val="000000"/>
          <w:sz w:val="28"/>
        </w:rPr>
        <w:t>
      12) халықты жұмыспен қамту орталығы – жергілікті атқарушы орган жұмыспен қамтуға жәрдемдесудің белсенді шараларын іске асыру мақсатында ауданда, облыстық және республикалық маңызы бар қалаларда, астанада құратын мемлекеттік мекеме;</w:t>
      </w:r>
      <w:r>
        <w:br/>
      </w:r>
      <w:r>
        <w:rPr>
          <w:rFonts w:ascii="Times New Roman"/>
          <w:b w:val="false"/>
          <w:i w:val="false"/>
          <w:color w:val="000000"/>
          <w:sz w:val="28"/>
        </w:rPr>
        <w:t>
      13) экономикалық өсу орталығы – соңғы 5-10 жыл бойы экономикалық көрсеткіштерінің тұрақты өсуімен және жоғары демографиялық әлеуетімен (көші-қон сальдосы оң) сипатталатын елді мекен;</w:t>
      </w:r>
      <w:r>
        <w:br/>
      </w:r>
      <w:r>
        <w:rPr>
          <w:rFonts w:ascii="Times New Roman"/>
          <w:b w:val="false"/>
          <w:i w:val="false"/>
          <w:color w:val="000000"/>
          <w:sz w:val="28"/>
        </w:rPr>
        <w:t>
      14) жұмыспен қамтуға жәрдемдесудің белсенді шаралары – өзін-өзі жұмыспен қамтыған, жұмыссыз және табысы аз халықтың қатарындағы Қазақстан Республикасының азаматтары мен оралмандарды, мемлекет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асыратын мемлекеттік қолдау шаралары;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ҚР Үкіметінің 20.02.2014 </w:t>
      </w:r>
      <w:r>
        <w:rPr>
          <w:rFonts w:ascii="Times New Roman"/>
          <w:b w:val="false"/>
          <w:i w:val="false"/>
          <w:color w:val="000000"/>
          <w:sz w:val="28"/>
        </w:rPr>
        <w:t>N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08.10.2014 </w:t>
      </w:r>
      <w:r>
        <w:rPr>
          <w:rFonts w:ascii="Times New Roman"/>
          <w:b w:val="false"/>
          <w:i w:val="false"/>
          <w:color w:val="000000"/>
          <w:sz w:val="28"/>
        </w:rPr>
        <w:t>№ 1066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4. Жаңа тұрғылықты жері бойынша кәсіптік даярлау, қайта даярлау және біліктілігін арттыру курстарында оқыту, сондай-ақ жұмысқа орналасуға жәрдемдесу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 xml:space="preserve"> көзделген шарттарда жүзеге асырылады.</w:t>
      </w:r>
    </w:p>
    <w:bookmarkEnd w:id="3"/>
    <w:bookmarkStart w:name="z9" w:id="4"/>
    <w:p>
      <w:pPr>
        <w:spacing w:after="0"/>
        <w:ind w:left="0"/>
        <w:jc w:val="left"/>
      </w:pPr>
      <w:r>
        <w:rPr>
          <w:rFonts w:ascii="Times New Roman"/>
          <w:b/>
          <w:i w:val="false"/>
          <w:color w:val="000000"/>
        </w:rPr>
        <w:t xml:space="preserve"> 
2. Көшуге субсидия беру</w:t>
      </w:r>
    </w:p>
    <w:bookmarkEnd w:id="4"/>
    <w:bookmarkStart w:name="z10" w:id="5"/>
    <w:p>
      <w:pPr>
        <w:spacing w:after="0"/>
        <w:ind w:left="0"/>
        <w:jc w:val="both"/>
      </w:pPr>
      <w:r>
        <w:rPr>
          <w:rFonts w:ascii="Times New Roman"/>
          <w:b w:val="false"/>
          <w:i w:val="false"/>
          <w:color w:val="000000"/>
          <w:sz w:val="28"/>
        </w:rPr>
        <w:t>
      5. Әлеуметтік-экономикалық даму әлеуеті төмен елді мекендерде тұратын өзін-өзі жұмыспен қамтыған, жұмыссыз және табысы аз адамдар қатарындағы Қазақстан Республикасы азаматтарының, сондай-ақ оралмандардың қоныс аударуы:</w:t>
      </w:r>
      <w:r>
        <w:br/>
      </w:r>
      <w:r>
        <w:rPr>
          <w:rFonts w:ascii="Times New Roman"/>
          <w:b w:val="false"/>
          <w:i w:val="false"/>
          <w:color w:val="000000"/>
          <w:sz w:val="28"/>
        </w:rPr>
        <w:t>
      1) бір ауданның ішінде;</w:t>
      </w:r>
      <w:r>
        <w:br/>
      </w:r>
      <w:r>
        <w:rPr>
          <w:rFonts w:ascii="Times New Roman"/>
          <w:b w:val="false"/>
          <w:i w:val="false"/>
          <w:color w:val="000000"/>
          <w:sz w:val="28"/>
        </w:rPr>
        <w:t>
      2) бір облыс шегінде бір ауданнан (облыстық маңызы бар қаладан) басқа ауданға (облыстық маңызы бар қалаға);</w:t>
      </w:r>
      <w:r>
        <w:br/>
      </w:r>
      <w:r>
        <w:rPr>
          <w:rFonts w:ascii="Times New Roman"/>
          <w:b w:val="false"/>
          <w:i w:val="false"/>
          <w:color w:val="000000"/>
          <w:sz w:val="28"/>
        </w:rPr>
        <w:t>
      3) бір облыстан басқа облысқа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Қазақстан Республикасы азаматтарының және оралмандардың басқа облысқа қоныс аударуы республикалық маңызы бар қаланы және астананы қоспағанда, уәкілетті органдар ұсынған жұмыс берушілердің өтінімдері негізінде тиісті өңірлік комиссияның ұсынымы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Өңірлік комиссия шешімінің негізінде республикалық маңызы бар қаланың, астананың, облыс орталықтарының шегінде тұратын адамдар қатарындағы Бағдарламаға қатысушыларды Қазақстан Республикасы Үкіметінің 2011 жылғы 31 наурыздағы № 316 қаулысымен бекітілген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2013 жылғы 1 шілдеде құрылысы аяқталған қызметтік тұрғын үйлерге көшіруге жол беріледі.</w:t>
      </w:r>
      <w:r>
        <w:br/>
      </w:r>
      <w:r>
        <w:rPr>
          <w:rFonts w:ascii="Times New Roman"/>
          <w:b w:val="false"/>
          <w:i w:val="false"/>
          <w:color w:val="000000"/>
          <w:sz w:val="28"/>
        </w:rPr>
        <w:t>
      Бұл ретте, Бағдарламаға қатысушылар мынадай өлшемшарттарға сәйкес келуге тиіс:</w:t>
      </w:r>
      <w:r>
        <w:br/>
      </w:r>
      <w:r>
        <w:rPr>
          <w:rFonts w:ascii="Times New Roman"/>
          <w:b w:val="false"/>
          <w:i w:val="false"/>
          <w:color w:val="000000"/>
          <w:sz w:val="28"/>
        </w:rPr>
        <w:t>
      1) өзін-өзі жұмыспен қамтыған, жұмыссыз, халықтың еңбекке қабілетті табысы аз санатына жатуға;</w:t>
      </w:r>
      <w:r>
        <w:br/>
      </w:r>
      <w:r>
        <w:rPr>
          <w:rFonts w:ascii="Times New Roman"/>
          <w:b w:val="false"/>
          <w:i w:val="false"/>
          <w:color w:val="000000"/>
          <w:sz w:val="28"/>
        </w:rPr>
        <w:t>
      2) жұмыс берушілер жаңа тұрғылықты жері бойынша мәлімдеген қолданыстағы дерекқордағы жұмыс орындарына сәйкес келетін кәсіптік білімі не Бағдарлама шеңберінде кәсіптік оқуды аяқтағаннан кейін тұрақты жұмыс орындарына жұмысқа орналасу туралы жазбаша міндеттемесі болуға;</w:t>
      </w:r>
      <w:r>
        <w:br/>
      </w:r>
      <w:r>
        <w:rPr>
          <w:rFonts w:ascii="Times New Roman"/>
          <w:b w:val="false"/>
          <w:i w:val="false"/>
          <w:color w:val="000000"/>
          <w:sz w:val="28"/>
        </w:rPr>
        <w:t>
      3) соңғы үш жылда бекітілген тізбеге сәйкес әлеуметтік-экономикалық даму әлеуеті төмен елді мекендерде тұрақты тұруға тиіс.</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20.02.2014 </w:t>
      </w:r>
      <w:r>
        <w:rPr>
          <w:rFonts w:ascii="Times New Roman"/>
          <w:b w:val="false"/>
          <w:i w:val="false"/>
          <w:color w:val="00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Бағдарламаға қатысушылардың көшуі қызметтік тұрғын үйдің берілуімен, сондай-ақ көшуге субсидияның төленуімен өз бетінше жүзеге асырылады.</w:t>
      </w:r>
      <w:r>
        <w:br/>
      </w:r>
      <w:r>
        <w:rPr>
          <w:rFonts w:ascii="Times New Roman"/>
          <w:b w:val="false"/>
          <w:i w:val="false"/>
          <w:color w:val="000000"/>
          <w:sz w:val="28"/>
        </w:rPr>
        <w:t>
      Бұл ретте Бағдарламаға қатысушының және оның отбасы мүшелерінің жаңа тұрғылықты жері бойынша меншік құқығында тұрғын үйі не тұрақты пайдалануында коммуналдық тұрғын үй қорынан берілген тұрғын үйі болған жағдайда жаңа тұрғылықты жері бойынша қызметтік тұрғын үй берілмейді.</w:t>
      </w:r>
      <w:r>
        <w:br/>
      </w:r>
      <w:r>
        <w:rPr>
          <w:rFonts w:ascii="Times New Roman"/>
          <w:b w:val="false"/>
          <w:i w:val="false"/>
          <w:color w:val="000000"/>
          <w:sz w:val="28"/>
        </w:rPr>
        <w:t>
</w:t>
      </w:r>
      <w:r>
        <w:rPr>
          <w:rFonts w:ascii="Times New Roman"/>
          <w:b w:val="false"/>
          <w:i w:val="false"/>
          <w:color w:val="000000"/>
          <w:sz w:val="28"/>
        </w:rPr>
        <w:t>
      9. Қызметтік тұрғын үй беру және көшуге субсидия тағайындау үшін Бағдарламаға қатысушы отбасының құрамын және көшуге субсидия беру жөніндегі уәкілетті ұйымда алдын ала ашылған жеке шотын көрсете отырып, келген жерінің халықты жұмыспен қамту орталығына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береді.</w:t>
      </w:r>
      <w:r>
        <w:br/>
      </w:r>
      <w:r>
        <w:rPr>
          <w:rFonts w:ascii="Times New Roman"/>
          <w:b w:val="false"/>
          <w:i w:val="false"/>
          <w:color w:val="000000"/>
          <w:sz w:val="28"/>
        </w:rPr>
        <w:t>
      Өтінішке Бағдарламаға қатысушы мен оның көшіп келген отбасы мүшелерінің мынадай құжаттары қоса беріледі:</w:t>
      </w:r>
      <w:r>
        <w:br/>
      </w:r>
      <w:r>
        <w:rPr>
          <w:rFonts w:ascii="Times New Roman"/>
          <w:b w:val="false"/>
          <w:i w:val="false"/>
          <w:color w:val="000000"/>
          <w:sz w:val="28"/>
        </w:rPr>
        <w:t>
      1) халықты жұмыспен қамту орталығының (шыққан жерінің) жолдамасы;</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әлеуметтік келісімшарт;</w:t>
      </w:r>
      <w:r>
        <w:br/>
      </w:r>
      <w:r>
        <w:rPr>
          <w:rFonts w:ascii="Times New Roman"/>
          <w:b w:val="false"/>
          <w:i w:val="false"/>
          <w:color w:val="000000"/>
          <w:sz w:val="28"/>
        </w:rPr>
        <w:t>
      4) Бағдарламаға қатысушыға және оның отбасы мүшелеріне келген жері бойынша тұрғын үйі жоқ екені туралы жергілікті атқарушы орган берген анықтама.</w:t>
      </w:r>
      <w:r>
        <w:br/>
      </w:r>
      <w:r>
        <w:rPr>
          <w:rFonts w:ascii="Times New Roman"/>
          <w:b w:val="false"/>
          <w:i w:val="false"/>
          <w:color w:val="000000"/>
          <w:sz w:val="28"/>
        </w:rPr>
        <w:t>
</w:t>
      </w:r>
      <w:r>
        <w:rPr>
          <w:rFonts w:ascii="Times New Roman"/>
          <w:b w:val="false"/>
          <w:i w:val="false"/>
          <w:color w:val="000000"/>
          <w:sz w:val="28"/>
        </w:rPr>
        <w:t>
      10. Бағдарламаға қатысушыға және оның отбасы мүшелеріне қоныс аударуға берілетін субсидиялар олар жаңа тұрғылықты жерге келгеннен және қызметтік тұрғын үйді жалдау (жалға алу) шартын жасағаннан кейін не тұрғын үй мәселесін дербес шешкен жағдайда, келген жері бойынша тіркелгенін растайтын құжаттың көшірмесі негізінде беріледі.</w:t>
      </w:r>
      <w:r>
        <w:br/>
      </w:r>
      <w:r>
        <w:rPr>
          <w:rFonts w:ascii="Times New Roman"/>
          <w:b w:val="false"/>
          <w:i w:val="false"/>
          <w:color w:val="000000"/>
          <w:sz w:val="28"/>
        </w:rPr>
        <w:t>
      Бағдарламаға қатысушының жаңа тұрғылықты жерге келмеген отбасы мүшелеріне қоныс аударуға субсидия берілмейді.</w:t>
      </w:r>
      <w:r>
        <w:br/>
      </w:r>
      <w:r>
        <w:rPr>
          <w:rFonts w:ascii="Times New Roman"/>
          <w:b w:val="false"/>
          <w:i w:val="false"/>
          <w:color w:val="000000"/>
          <w:sz w:val="28"/>
        </w:rPr>
        <w:t>
      Бағдарламаға қатысушыларға қоныс аударуға субсидия:</w:t>
      </w:r>
      <w:r>
        <w:br/>
      </w:r>
      <w:r>
        <w:rPr>
          <w:rFonts w:ascii="Times New Roman"/>
          <w:b w:val="false"/>
          <w:i w:val="false"/>
          <w:color w:val="000000"/>
          <w:sz w:val="28"/>
        </w:rPr>
        <w:t>
      1) бір ауданның ішінде қоныс аударушыларға – отағасына он еселенген </w:t>
      </w:r>
      <w:r>
        <w:rPr>
          <w:rFonts w:ascii="Times New Roman"/>
          <w:b w:val="false"/>
          <w:i w:val="false"/>
          <w:color w:val="000000"/>
          <w:sz w:val="28"/>
        </w:rPr>
        <w:t>айлық есептік көрсеткіш</w:t>
      </w:r>
      <w:r>
        <w:rPr>
          <w:rFonts w:ascii="Times New Roman"/>
          <w:b w:val="false"/>
          <w:i w:val="false"/>
          <w:color w:val="000000"/>
          <w:sz w:val="28"/>
        </w:rPr>
        <w:t>, әрбір отбасы мүшесіне бес еселенген айлық есептік көрсеткіш мөлшерінде;</w:t>
      </w:r>
      <w:r>
        <w:br/>
      </w:r>
      <w:r>
        <w:rPr>
          <w:rFonts w:ascii="Times New Roman"/>
          <w:b w:val="false"/>
          <w:i w:val="false"/>
          <w:color w:val="000000"/>
          <w:sz w:val="28"/>
        </w:rPr>
        <w:t>
      2) бір облыс шегінде бір ауданнан (облыстық маңызы бар қаладан) басқа ауданға қоныс аударушыларға – отағасына жиырма бес еселенген айлық есептік көрсеткіш, әрбір отбасы мүшесіне он бес еселенген айлық есептік көрсеткіш мөлшерінде;</w:t>
      </w:r>
      <w:r>
        <w:br/>
      </w:r>
      <w:r>
        <w:rPr>
          <w:rFonts w:ascii="Times New Roman"/>
          <w:b w:val="false"/>
          <w:i w:val="false"/>
          <w:color w:val="000000"/>
          <w:sz w:val="28"/>
        </w:rPr>
        <w:t>
      3) бір облыстан басқа облысқа қоныс аударушыларға – отағасына елу еселенген айлық есептік көрсеткіш, әрбір отбасы мүшесіне отыз бес еселенген айлық есептік көрсеткіш мөлшерінде беріледі.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 Келген жерінің халықты жұмыспен қамту орталығы Бағдарламаға қатысушымен қызметтік тұрғын үйді жалдау (жалға алу) туралы шарт жасасқан күннен бастап бес жұмыс күні ішінде не тұрғын үй мәселесін өз бетінше шешкен жағдайда келген жері бойынша тіркелгенін растайтын құжаттың көшірмесі негізінде,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барлығы болған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көшуге берілетін субсидияны тағайындау туралы шешім шығарады.</w:t>
      </w:r>
      <w:r>
        <w:br/>
      </w:r>
      <w:r>
        <w:rPr>
          <w:rFonts w:ascii="Times New Roman"/>
          <w:b w:val="false"/>
          <w:i w:val="false"/>
          <w:color w:val="000000"/>
          <w:sz w:val="28"/>
        </w:rPr>
        <w:t>
      Бір елді мекен шегінде көшетін Бағдарламаға қатысушыларға көшуге субсидия төленбейді.</w:t>
      </w:r>
      <w:r>
        <w:br/>
      </w:r>
      <w:r>
        <w:rPr>
          <w:rFonts w:ascii="Times New Roman"/>
          <w:b w:val="false"/>
          <w:i w:val="false"/>
          <w:color w:val="000000"/>
          <w:sz w:val="28"/>
        </w:rPr>
        <w:t>
</w:t>
      </w:r>
      <w:r>
        <w:rPr>
          <w:rFonts w:ascii="Times New Roman"/>
          <w:b w:val="false"/>
          <w:i w:val="false"/>
          <w:color w:val="000000"/>
          <w:sz w:val="28"/>
        </w:rPr>
        <w:t>
      12. Көшуге берілетін субсидияны тағайындау туралы шешімде Бағдарламаға қатысушының отбасы құрамы, оларға берілетін тиісті төлемдердің мөлшері және көшуге субсидия беру жөніндегі уәкілетті ұйымда ашылған жеке шотының нөмірі көрсетіледі.</w:t>
      </w:r>
      <w:r>
        <w:br/>
      </w:r>
      <w:r>
        <w:rPr>
          <w:rFonts w:ascii="Times New Roman"/>
          <w:b w:val="false"/>
          <w:i w:val="false"/>
          <w:color w:val="000000"/>
          <w:sz w:val="28"/>
        </w:rPr>
        <w:t>
</w:t>
      </w:r>
      <w:r>
        <w:rPr>
          <w:rFonts w:ascii="Times New Roman"/>
          <w:b w:val="false"/>
          <w:i w:val="false"/>
          <w:color w:val="000000"/>
          <w:sz w:val="28"/>
        </w:rPr>
        <w:t>
      13. Халықты жұмыспен қамту орталығы қоныс аударуға берілетін субсидияны тағайындау туралы шешім шығарғаннан кейін жиырма жұмыс күнінен кешіктірмей қоныс аударуға субсидия беру жөніндегі уәкілетті ұйымдарға тиісті төлемдерді аударады.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14. Әлеуметтік келісімшарттың талаптарына сәйкес Бағдарламаға қатысушы (отбасымен бірге) келген жерінен алты айдың ішінде кеткен жағдайда көшуге берілетін субсидияның алынған сомасы бюджетке өтеледі.</w:t>
      </w:r>
      <w:r>
        <w:br/>
      </w:r>
      <w:r>
        <w:rPr>
          <w:rFonts w:ascii="Times New Roman"/>
          <w:b w:val="false"/>
          <w:i w:val="false"/>
          <w:color w:val="000000"/>
          <w:sz w:val="28"/>
        </w:rPr>
        <w:t>
      Әскери қызметке шақырылған, осы елді мекенде тұруға мүмкіндік бермейтін ауруларды, жұмыс берушінің өтінімі бойынша оқуға жіберілген жағдайларды қоспағанда, Бағдарламаға қатысушы отбасы мүшелерінің біреуі келген жерінен бір жыл ішінде кеткен жағдайда, отбасының кетіп қалған мүшесі алған, көшуге берілген субсидия сомасы бюджетке қайтарылады.</w:t>
      </w:r>
      <w:r>
        <w:br/>
      </w:r>
      <w:r>
        <w:rPr>
          <w:rFonts w:ascii="Times New Roman"/>
          <w:b w:val="false"/>
          <w:i w:val="false"/>
          <w:color w:val="000000"/>
          <w:sz w:val="28"/>
        </w:rPr>
        <w:t>
</w:t>
      </w:r>
      <w:r>
        <w:rPr>
          <w:rFonts w:ascii="Times New Roman"/>
          <w:b w:val="false"/>
          <w:i w:val="false"/>
          <w:color w:val="000000"/>
          <w:sz w:val="28"/>
        </w:rPr>
        <w:t>
      15. Бағдарламаға қатысушыларға келген жерлерінде олардың қалауы бойынша қызметтік тұрғын үй беріледі.</w:t>
      </w:r>
      <w:r>
        <w:br/>
      </w:r>
      <w:r>
        <w:rPr>
          <w:rFonts w:ascii="Times New Roman"/>
          <w:b w:val="false"/>
          <w:i w:val="false"/>
          <w:color w:val="000000"/>
          <w:sz w:val="28"/>
        </w:rPr>
        <w:t>
      Берілетін қызметтік тұрғын үйдің ауданы отбасының құрамына қарай бірге тұратын отбасы мүшесінің біреуіне он сегіз шаршы метрден не отбасына жүз шаршы метрден аспауға және бір бөлмелі пәтерден не отбасылық үлгідегі жатақхананың бір бөлмесінен кем болмауға тиіс.</w:t>
      </w:r>
      <w:r>
        <w:br/>
      </w:r>
      <w:r>
        <w:rPr>
          <w:rFonts w:ascii="Times New Roman"/>
          <w:b w:val="false"/>
          <w:i w:val="false"/>
          <w:color w:val="000000"/>
          <w:sz w:val="28"/>
        </w:rPr>
        <w:t>
      Жатақханадан бөлмелер жиырма тоғыз жасқа толмаған еңбекші жастарға (соның ішінде балалар үйінің тәрбиеленушілеріне, жетім балаларға және ата-анасының қамқорлығынсыз қалған, кәмелеттік жасқа толғанға дейін ата-анасынан айрылған балаларға) олардың бұрынғы тұрған жеріне, оның ішінде облыс орталықтарында, республикалық маңызы бар қалада және астанада тұрғанына қарамастан жүзеге асырылады.</w:t>
      </w:r>
      <w:r>
        <w:br/>
      </w:r>
      <w:r>
        <w:rPr>
          <w:rFonts w:ascii="Times New Roman"/>
          <w:b w:val="false"/>
          <w:i w:val="false"/>
          <w:color w:val="000000"/>
          <w:sz w:val="28"/>
        </w:rPr>
        <w:t>
</w:t>
      </w:r>
      <w:r>
        <w:rPr>
          <w:rFonts w:ascii="Times New Roman"/>
          <w:b w:val="false"/>
          <w:i w:val="false"/>
          <w:color w:val="000000"/>
          <w:sz w:val="28"/>
        </w:rPr>
        <w:t>
      Мұндай адамдар әскери қызметке шақырылған кезде, жасы мерзімді әскери қызметті өткеру мерзіміне ұзартылады.</w:t>
      </w:r>
      <w:r>
        <w:br/>
      </w:r>
      <w:r>
        <w:rPr>
          <w:rFonts w:ascii="Times New Roman"/>
          <w:b w:val="false"/>
          <w:i w:val="false"/>
          <w:color w:val="000000"/>
          <w:sz w:val="28"/>
        </w:rPr>
        <w:t>
</w:t>
      </w:r>
      <w:r>
        <w:rPr>
          <w:rFonts w:ascii="Times New Roman"/>
          <w:b w:val="false"/>
          <w:i w:val="false"/>
          <w:color w:val="000000"/>
          <w:sz w:val="28"/>
        </w:rPr>
        <w:t>
      Қызметтік тұрғын үйлер, көшіруді және жұмысқа орналастыруды жұмыс берушінің өзі жүзеге асырған Бағдарламаға қатысушыларға, сондай-ақ басқа облыстарға қоныс аударушыларға, олардың бұрынғы тұрған жеріне, оның ішінде облыс орталықтарында, республикалық маңызы бар қалада және астанада тұрғанына қарамастан беріледі.</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20.02.2014 </w:t>
      </w:r>
      <w:r>
        <w:rPr>
          <w:rFonts w:ascii="Times New Roman"/>
          <w:b w:val="false"/>
          <w:i w:val="false"/>
          <w:color w:val="00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Жастар, оның ішінде некеде тұрғандар үшін жатақханалардан бөлмелер мынадай шарттармен беріледі:</w:t>
      </w:r>
      <w:r>
        <w:br/>
      </w:r>
      <w:r>
        <w:rPr>
          <w:rFonts w:ascii="Times New Roman"/>
          <w:b w:val="false"/>
          <w:i w:val="false"/>
          <w:color w:val="000000"/>
          <w:sz w:val="28"/>
        </w:rPr>
        <w:t>
      1) жасы 29-ға дейін болуы;</w:t>
      </w:r>
      <w:r>
        <w:br/>
      </w:r>
      <w:r>
        <w:rPr>
          <w:rFonts w:ascii="Times New Roman"/>
          <w:b w:val="false"/>
          <w:i w:val="false"/>
          <w:color w:val="000000"/>
          <w:sz w:val="28"/>
        </w:rPr>
        <w:t>
      2) қолданыстағы еңбек шартының немесе әлеуметтік келісімшарттың болуы;</w:t>
      </w:r>
      <w:r>
        <w:br/>
      </w:r>
      <w:r>
        <w:rPr>
          <w:rFonts w:ascii="Times New Roman"/>
          <w:b w:val="false"/>
          <w:i w:val="false"/>
          <w:color w:val="000000"/>
          <w:sz w:val="28"/>
        </w:rPr>
        <w:t>
      3) тұрғын үй құрылыс жинақтары жүйесіне қатысуы тиіс.</w:t>
      </w:r>
      <w:r>
        <w:br/>
      </w:r>
      <w:r>
        <w:rPr>
          <w:rFonts w:ascii="Times New Roman"/>
          <w:b w:val="false"/>
          <w:i w:val="false"/>
          <w:color w:val="000000"/>
          <w:sz w:val="28"/>
        </w:rPr>
        <w:t>
</w:t>
      </w:r>
      <w:r>
        <w:rPr>
          <w:rFonts w:ascii="Times New Roman"/>
          <w:b w:val="false"/>
          <w:i w:val="false"/>
          <w:color w:val="000000"/>
          <w:sz w:val="28"/>
        </w:rPr>
        <w:t>
      Жастарға арналған жатақханадағы бөлмелер 5 жылға дейінгі мерзімге беріледі және жекешелендіруге жатпайды.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20.02.2014 </w:t>
      </w:r>
      <w:r>
        <w:rPr>
          <w:rFonts w:ascii="Times New Roman"/>
          <w:b w:val="false"/>
          <w:i w:val="false"/>
          <w:color w:val="00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 Жастар үшін жатақханадан бөлме, қызметтік тұрғын үй халықты жұмыспен қамту орталығының тұрғын үй комиссиясы қабылдаған тұрғын үй беру туралы шешімінің және халықты жұмыспен қамту орталығы мен Бағдарламаға қатысушы арасында жасалған қызметтік тұрғын үйді және жатақханадағы бөлмені жалдау (жалға беру) туралы шарт негізінде беріледі.</w:t>
      </w:r>
      <w:r>
        <w:br/>
      </w:r>
      <w:r>
        <w:rPr>
          <w:rFonts w:ascii="Times New Roman"/>
          <w:b w:val="false"/>
          <w:i w:val="false"/>
          <w:color w:val="000000"/>
          <w:sz w:val="28"/>
        </w:rPr>
        <w:t>
</w:t>
      </w:r>
      <w:r>
        <w:rPr>
          <w:rFonts w:ascii="Times New Roman"/>
          <w:b w:val="false"/>
          <w:i w:val="false"/>
          <w:color w:val="000000"/>
          <w:sz w:val="28"/>
        </w:rPr>
        <w:t>
      18. Бағдарламаға қатысушының не оның отбасы мүшесінің екі айдан астам қолданыстағы еңбек шарты болмаған жағдайда, жастарға арналған жатақханадағы бөлмені жалға алу шарты мен онымен жасалған әлеуметтік келісімшарт бұзылады. Бұл шарттар Бағдарламаға қатысушы кәсіптік оқудан өту кезеңінде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20.02.2014 </w:t>
      </w:r>
      <w:r>
        <w:rPr>
          <w:rFonts w:ascii="Times New Roman"/>
          <w:b w:val="false"/>
          <w:i w:val="false"/>
          <w:color w:val="00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19. Жастарға арналған жатақханадан бөлме берілгеннен кейін Бағдарламаға қатысушы жоғары, жоғарыдан кейінгі, техникалық және кәсіптік білім беру ұйымдарына кәсіптік оқудан өтуге жіберіледі.</w:t>
      </w:r>
      <w:r>
        <w:br/>
      </w:r>
      <w:r>
        <w:rPr>
          <w:rFonts w:ascii="Times New Roman"/>
          <w:b w:val="false"/>
          <w:i w:val="false"/>
          <w:color w:val="000000"/>
          <w:sz w:val="28"/>
        </w:rPr>
        <w:t>
</w:t>
      </w:r>
      <w:r>
        <w:rPr>
          <w:rFonts w:ascii="Times New Roman"/>
          <w:b w:val="false"/>
          <w:i w:val="false"/>
          <w:color w:val="000000"/>
          <w:sz w:val="28"/>
        </w:rPr>
        <w:t>
      20. Тұрғын үй комиссиясының шешімі екі дана жасалады, оның біреуі қатаң есептегі құжат ретінде халықты жұмыспен қамту орталығында сақталады, ал екіншісі өтініш берушіге беріледі.</w:t>
      </w:r>
      <w:r>
        <w:br/>
      </w:r>
      <w:r>
        <w:rPr>
          <w:rFonts w:ascii="Times New Roman"/>
          <w:b w:val="false"/>
          <w:i w:val="false"/>
          <w:color w:val="000000"/>
          <w:sz w:val="28"/>
        </w:rPr>
        <w:t>
</w:t>
      </w:r>
      <w:r>
        <w:rPr>
          <w:rFonts w:ascii="Times New Roman"/>
          <w:b w:val="false"/>
          <w:i w:val="false"/>
          <w:color w:val="000000"/>
          <w:sz w:val="28"/>
        </w:rPr>
        <w:t>
      21. Халықты жұмыспен қамту орталығы Бағдарламаға қатысушымен жастарға арналған жатақханадан бөлмені, қызметтік тұрғын үйді жалға алу шартын халықты жұмыспен қамту орталығының (келген жерінің) тұрғын үй комиссиясы тиісті шешім қабылдағаннан кейін бес жұмыс күні ішінде жасайды.</w:t>
      </w:r>
      <w:r>
        <w:br/>
      </w:r>
      <w:r>
        <w:rPr>
          <w:rFonts w:ascii="Times New Roman"/>
          <w:b w:val="false"/>
          <w:i w:val="false"/>
          <w:color w:val="000000"/>
          <w:sz w:val="28"/>
        </w:rPr>
        <w:t>
      Бағдарламаға қатысушы жастарға арналған жатақханадан бөлмені, қызметтік тұрғын үйді жалға алу шартының тарапы болады. Жастарға арналған жатақханадан бөлмені, қызметтік тұрғын үйді жалға алу шартына Бағдарламаға қатысушының сенім білдірілген адамының қол қоюына жол берілмейді.</w:t>
      </w:r>
      <w:r>
        <w:br/>
      </w:r>
      <w:r>
        <w:rPr>
          <w:rFonts w:ascii="Times New Roman"/>
          <w:b w:val="false"/>
          <w:i w:val="false"/>
          <w:color w:val="000000"/>
          <w:sz w:val="28"/>
        </w:rPr>
        <w:t>
      Жастарға арналған жатақханадан бөлмені, қызметтік тұрғын үйді жалға алу шарты үш данада жасалады. Жастарға арналған жатақханалардан бөлмені, қызметтік тұрғын үйді жалға алу шартының бір данасы халықты жұмыспен қамту орталығында сақталады, екіншісі жергілікті атқарушы органға беріледі, ол қатаң есептілік құжаты ретінде сақталады, үшіншісі өтініш берушіге беріледі және жастарға арналған жатақханадан бөлмеге, қызметтік тұрғын үйге қоныстануға құқық беретін бірден-бір құжат болып табылады.</w:t>
      </w:r>
      <w:r>
        <w:br/>
      </w:r>
      <w:r>
        <w:rPr>
          <w:rFonts w:ascii="Times New Roman"/>
          <w:b w:val="false"/>
          <w:i w:val="false"/>
          <w:color w:val="000000"/>
          <w:sz w:val="28"/>
        </w:rPr>
        <w:t>
</w:t>
      </w:r>
      <w:r>
        <w:rPr>
          <w:rFonts w:ascii="Times New Roman"/>
          <w:b w:val="false"/>
          <w:i w:val="false"/>
          <w:color w:val="000000"/>
          <w:sz w:val="28"/>
        </w:rPr>
        <w:t>
      22. Егер шарт жасасу туралы ұсыныс берген күннен бастап бес жұмыс күні ішінде Бағдарламаға қатысушы шарттың талаптарымен келіспеуіне байланысты жастарға арналған жатақханадан бөлмені, қызметтік тұрғын үйді жалға алу шартына қол қоймаса, халықты жұмыспен қамту орталығы жастарға арналған жатақханадан бөлмені, қызметтік тұрғын үйді Бағдарламаның басқа қатысушысына қайта бөледі.</w:t>
      </w:r>
      <w:r>
        <w:br/>
      </w:r>
      <w:r>
        <w:rPr>
          <w:rFonts w:ascii="Times New Roman"/>
          <w:b w:val="false"/>
          <w:i w:val="false"/>
          <w:color w:val="000000"/>
          <w:sz w:val="28"/>
        </w:rPr>
        <w:t>
      Бағдарламаның жаңа қатысушысымен шарт жасасу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белгіленген мерзімде жүзеге асырылады.</w:t>
      </w:r>
      <w:r>
        <w:br/>
      </w:r>
      <w:r>
        <w:rPr>
          <w:rFonts w:ascii="Times New Roman"/>
          <w:b w:val="false"/>
          <w:i w:val="false"/>
          <w:color w:val="000000"/>
          <w:sz w:val="28"/>
        </w:rPr>
        <w:t>
</w:t>
      </w:r>
      <w:r>
        <w:rPr>
          <w:rFonts w:ascii="Times New Roman"/>
          <w:b w:val="false"/>
          <w:i w:val="false"/>
          <w:color w:val="000000"/>
          <w:sz w:val="28"/>
        </w:rPr>
        <w:t>
      23. Жалға алу шарты күнтізбелік бір жыл мерзімге жасалады және тараптардың біреуі шарт аяқталғанға дейін күнтізбелік бір ай қалғанда, жалға алу шартының талаптарына сәйкес хабарлама жіберген жағдайларды қоспағанда, жыл сайын автоматты түрде ұзартылады (жатақханадағы бөлмені жалға алудың бесжылдық мерзімі аяқталғанға дейін).</w:t>
      </w:r>
      <w:r>
        <w:br/>
      </w:r>
      <w:r>
        <w:rPr>
          <w:rFonts w:ascii="Times New Roman"/>
          <w:b w:val="false"/>
          <w:i w:val="false"/>
          <w:color w:val="000000"/>
          <w:sz w:val="28"/>
        </w:rPr>
        <w:t>
</w:t>
      </w:r>
      <w:r>
        <w:rPr>
          <w:rFonts w:ascii="Times New Roman"/>
          <w:b w:val="false"/>
          <w:i w:val="false"/>
          <w:color w:val="000000"/>
          <w:sz w:val="28"/>
        </w:rPr>
        <w:t>
      Қоныс аударған Бағдарламаға қатысушы қайтыс болған жағдайда, бұрын жасалған жалға алу шарты өңірлік комиссияның келісуімен тұрғын үй комиссиясының шешімі бойынша жалға алушы отбасының кәмелетке толған мүшесімен ұзартылуы мүмкін.</w:t>
      </w:r>
      <w:r>
        <w:br/>
      </w:r>
      <w:r>
        <w:rPr>
          <w:rFonts w:ascii="Times New Roman"/>
          <w:b w:val="false"/>
          <w:i w:val="false"/>
          <w:color w:val="000000"/>
          <w:sz w:val="28"/>
        </w:rPr>
        <w:t>
</w:t>
      </w:r>
      <w:r>
        <w:rPr>
          <w:rFonts w:ascii="Times New Roman"/>
          <w:b w:val="false"/>
          <w:i w:val="false"/>
          <w:color w:val="000000"/>
          <w:sz w:val="28"/>
        </w:rPr>
        <w:t>
      Жалға алушының ауысуы тұрғын үйді жалға алу шартын қайта ресімдеуге алып келеді.</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20.02.2014 </w:t>
      </w:r>
      <w:r>
        <w:rPr>
          <w:rFonts w:ascii="Times New Roman"/>
          <w:b w:val="false"/>
          <w:i w:val="false"/>
          <w:color w:val="00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 Бағдарламаға қатысушылар осы Қағидаларға сәйкес жастарға арналған жатақханадан бөлме, қызметтік тұрғын үй алу құқығын бір рет қана іске асырады.</w:t>
      </w:r>
      <w:r>
        <w:br/>
      </w:r>
      <w:r>
        <w:rPr>
          <w:rFonts w:ascii="Times New Roman"/>
          <w:b w:val="false"/>
          <w:i w:val="false"/>
          <w:color w:val="000000"/>
          <w:sz w:val="28"/>
        </w:rPr>
        <w:t>
</w:t>
      </w:r>
      <w:r>
        <w:rPr>
          <w:rFonts w:ascii="Times New Roman"/>
          <w:b w:val="false"/>
          <w:i w:val="false"/>
          <w:color w:val="000000"/>
          <w:sz w:val="28"/>
        </w:rPr>
        <w:t>
      25. Жастарға арналған жатақханадан бөлмені, қызметтік тұрғын үйді жалға алудың ай сайынғы төлемінің мөлшерін өңірлік даму мәселелері жөніндегі уәкілетті орган бекітетін мемлекеттік тұрғын үй қорынан тұрғын үйді пайдаланғаны үшін төлем мөлшерін есептеу әдістемесіне сәйкес халықты жұмыспен қамту орталығы айқындайды.</w:t>
      </w:r>
      <w:r>
        <w:br/>
      </w:r>
      <w:r>
        <w:rPr>
          <w:rFonts w:ascii="Times New Roman"/>
          <w:b w:val="false"/>
          <w:i w:val="false"/>
          <w:color w:val="000000"/>
          <w:sz w:val="28"/>
        </w:rPr>
        <w:t>
</w:t>
      </w:r>
      <w:r>
        <w:rPr>
          <w:rFonts w:ascii="Times New Roman"/>
          <w:b w:val="false"/>
          <w:i w:val="false"/>
          <w:color w:val="000000"/>
          <w:sz w:val="28"/>
        </w:rPr>
        <w:t>
      26. Коммуналдық және пайдалану қызметтерінің шығыстары жастарға арналған жатақханадан бөлмені, қызметтік тұрғын үйді жалға алу төлемінің сомасына кірмейді және Бағдарламаға қатысушы оны өзі төлейді.</w:t>
      </w:r>
      <w:r>
        <w:br/>
      </w:r>
      <w:r>
        <w:rPr>
          <w:rFonts w:ascii="Times New Roman"/>
          <w:b w:val="false"/>
          <w:i w:val="false"/>
          <w:color w:val="000000"/>
          <w:sz w:val="28"/>
        </w:rPr>
        <w:t>
</w:t>
      </w:r>
      <w:r>
        <w:rPr>
          <w:rFonts w:ascii="Times New Roman"/>
          <w:b w:val="false"/>
          <w:i w:val="false"/>
          <w:color w:val="000000"/>
          <w:sz w:val="28"/>
        </w:rPr>
        <w:t>
      27. Жастарға арналған жатақханадан бөлме, қызметтік тұрғын үй жалға берілген кезде қосалқы жалға алуға жол берілмейді.</w:t>
      </w:r>
      <w:r>
        <w:br/>
      </w:r>
      <w:r>
        <w:rPr>
          <w:rFonts w:ascii="Times New Roman"/>
          <w:b w:val="false"/>
          <w:i w:val="false"/>
          <w:color w:val="000000"/>
          <w:sz w:val="28"/>
        </w:rPr>
        <w:t>
</w:t>
      </w:r>
      <w:r>
        <w:rPr>
          <w:rFonts w:ascii="Times New Roman"/>
          <w:b w:val="false"/>
          <w:i w:val="false"/>
          <w:color w:val="000000"/>
          <w:sz w:val="28"/>
        </w:rPr>
        <w:t>
      28. Бағдарламаға қатысушының отбасы мүшесінің жастарға арналған жатақханадан жеке бөлме, қызметтік тұрғын үй беру не Бағдарламаның басқа қатысушысының отбасы құрамында қызметтік тұрғын үй беру туралы өтініші қаралмайды.</w:t>
      </w:r>
      <w:r>
        <w:br/>
      </w:r>
      <w:r>
        <w:rPr>
          <w:rFonts w:ascii="Times New Roman"/>
          <w:b w:val="false"/>
          <w:i w:val="false"/>
          <w:color w:val="000000"/>
          <w:sz w:val="28"/>
        </w:rPr>
        <w:t>
</w:t>
      </w:r>
      <w:r>
        <w:rPr>
          <w:rFonts w:ascii="Times New Roman"/>
          <w:b w:val="false"/>
          <w:i w:val="false"/>
          <w:color w:val="000000"/>
          <w:sz w:val="28"/>
        </w:rPr>
        <w:t>
      29. Жергілікті атқарушы органдар Бағдарламаға қатысушыларды отбасылық үлгідегі жатақханалардан орын беру,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шарттарға сәйкес тұрғын үй сатып алу есебінен қамтамасыз ете алады.</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Үкіметінің 20.02.2014 </w:t>
      </w:r>
      <w:r>
        <w:rPr>
          <w:rFonts w:ascii="Times New Roman"/>
          <w:b w:val="false"/>
          <w:i w:val="false"/>
          <w:color w:val="00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30. Бағдарламаға қатысушылардың тиісті біліктілігі болған жағдайда жастарға арналған жатақханаларды, қызметтік тұрғын үйді салу және тиісті инженерлік-коммуникациялық инфрақұрылымды дамыту барысында құрылатын жұмыс орындарына орналасуға басым құқығы болады.</w:t>
      </w:r>
      <w:r>
        <w:br/>
      </w:r>
      <w:r>
        <w:rPr>
          <w:rFonts w:ascii="Times New Roman"/>
          <w:b w:val="false"/>
          <w:i w:val="false"/>
          <w:color w:val="000000"/>
          <w:sz w:val="28"/>
        </w:rPr>
        <w:t>
</w:t>
      </w:r>
      <w:r>
        <w:rPr>
          <w:rFonts w:ascii="Times New Roman"/>
          <w:b w:val="false"/>
          <w:i w:val="false"/>
          <w:color w:val="000000"/>
          <w:sz w:val="28"/>
        </w:rPr>
        <w:t>
      31. Жұмыспен қамтуға жәрдемдесудің белсенді шараларына қатысушылар ретінде қызметтік тұрғын үй берілген Бағдарламаға қатысушылар қызметтік тұрғын үйде кемінде бес жыл тұрған жағдайда, өздері тұратын қызметтік тұрғын үйді қалдық құны бойынша Қазақстан Республикасының халықты жұмыспен қамту туралы заңнамасына сәйкес жекешелендіре алады.</w:t>
      </w:r>
    </w:p>
    <w:bookmarkEnd w:id="5"/>
    <w:bookmarkStart w:name="z37" w:id="6"/>
    <w:p>
      <w:pPr>
        <w:spacing w:after="0"/>
        <w:ind w:left="0"/>
        <w:jc w:val="left"/>
      </w:pPr>
      <w:r>
        <w:rPr>
          <w:rFonts w:ascii="Times New Roman"/>
          <w:b/>
          <w:i w:val="false"/>
          <w:color w:val="000000"/>
        </w:rPr>
        <w:t xml:space="preserve"> 
3. Жұмыспен қамтуға жәрдемдесудің белсенді шараларына қатысатын</w:t>
      </w:r>
      <w:r>
        <w:br/>
      </w:r>
      <w:r>
        <w:rPr>
          <w:rFonts w:ascii="Times New Roman"/>
          <w:b/>
          <w:i w:val="false"/>
          <w:color w:val="000000"/>
        </w:rPr>
        <w:t>
Қазақстан Республикасының азаматтарына қызметтік тұрғын үй беру</w:t>
      </w:r>
    </w:p>
    <w:bookmarkEnd w:id="6"/>
    <w:bookmarkStart w:name="z38" w:id="7"/>
    <w:p>
      <w:pPr>
        <w:spacing w:after="0"/>
        <w:ind w:left="0"/>
        <w:jc w:val="left"/>
      </w:pPr>
      <w:r>
        <w:rPr>
          <w:rFonts w:ascii="Times New Roman"/>
          <w:b/>
          <w:i w:val="false"/>
          <w:color w:val="000000"/>
        </w:rPr>
        <w:t xml:space="preserve"> 
Қоныс аударуға қажеттілікті айқындау тәртібі</w:t>
      </w:r>
    </w:p>
    <w:bookmarkEnd w:id="7"/>
    <w:bookmarkStart w:name="z39" w:id="8"/>
    <w:p>
      <w:pPr>
        <w:spacing w:after="0"/>
        <w:ind w:left="0"/>
        <w:jc w:val="both"/>
      </w:pPr>
      <w:r>
        <w:rPr>
          <w:rFonts w:ascii="Times New Roman"/>
          <w:b w:val="false"/>
          <w:i w:val="false"/>
          <w:color w:val="000000"/>
          <w:sz w:val="28"/>
        </w:rPr>
        <w:t>
      32. Халықты жұмыспен қамту орталықтары жұмыс берушілерге Бағдарламаның үшінші бағыты шеңберінде қоныс аударуға және жұмысқа орналасуға қатысуға үміткерлерді таңдау тәртібі мен шарттары туралы консультация береді.</w:t>
      </w:r>
      <w:r>
        <w:br/>
      </w:r>
      <w:r>
        <w:rPr>
          <w:rFonts w:ascii="Times New Roman"/>
          <w:b w:val="false"/>
          <w:i w:val="false"/>
          <w:color w:val="000000"/>
          <w:sz w:val="28"/>
        </w:rPr>
        <w:t>
</w:t>
      </w:r>
      <w:r>
        <w:rPr>
          <w:rFonts w:ascii="Times New Roman"/>
          <w:b w:val="false"/>
          <w:i w:val="false"/>
          <w:color w:val="000000"/>
          <w:sz w:val="28"/>
        </w:rPr>
        <w:t>
      33. Бағдарламаға қатысуға ниет білдірген жұмыс берушілер халықты жұмыспен қамту орталықтарына:</w:t>
      </w:r>
      <w:r>
        <w:br/>
      </w:r>
      <w:r>
        <w:rPr>
          <w:rFonts w:ascii="Times New Roman"/>
          <w:b w:val="false"/>
          <w:i w:val="false"/>
          <w:color w:val="000000"/>
          <w:sz w:val="28"/>
        </w:rPr>
        <w:t>
      1) мамандықтар (кәсіптер) бөлінісінде қажетті жұмыс күшінің саны көрсетілген;</w:t>
      </w:r>
      <w:r>
        <w:br/>
      </w:r>
      <w:r>
        <w:rPr>
          <w:rFonts w:ascii="Times New Roman"/>
          <w:b w:val="false"/>
          <w:i w:val="false"/>
          <w:color w:val="000000"/>
          <w:sz w:val="28"/>
        </w:rPr>
        <w:t>
      2) Бағдарламаға қатысушылар үшін жұмыс берушілердің қоса қаржыландыруымен тұрғын үй салу мүмкіндігі туралы;</w:t>
      </w:r>
      <w:r>
        <w:br/>
      </w:r>
      <w:r>
        <w:rPr>
          <w:rFonts w:ascii="Times New Roman"/>
          <w:b w:val="false"/>
          <w:i w:val="false"/>
          <w:color w:val="000000"/>
          <w:sz w:val="28"/>
        </w:rPr>
        <w:t>
      3) Бағдарламаға қатысушыларды тұрақты жұмыс орындарын ұсына отырып, жұмысқа орналастыру мүмкіндігі туралы өтінім не Бағдарлама шеңберінде кәсіптік оқуды аяқтағаннан кейін тұрақты жұмыс орындарына жұмысқа орналасу туралы жазбаша міндеттеме береді.</w:t>
      </w:r>
      <w:r>
        <w:br/>
      </w:r>
      <w:r>
        <w:rPr>
          <w:rFonts w:ascii="Times New Roman"/>
          <w:b w:val="false"/>
          <w:i w:val="false"/>
          <w:color w:val="000000"/>
          <w:sz w:val="28"/>
        </w:rPr>
        <w:t>
</w:t>
      </w:r>
      <w:r>
        <w:rPr>
          <w:rFonts w:ascii="Times New Roman"/>
          <w:b w:val="false"/>
          <w:i w:val="false"/>
          <w:color w:val="000000"/>
          <w:sz w:val="28"/>
        </w:rPr>
        <w:t>
      34. Халықты жұмыспен қамту орталықтары әлеуметтік-экономикалық даму әлеуеті жоғары елді мекендерге және экономикалық өсу орталықтарына қажетті еңбек ресурстарын қоныстандыру үшін тұрғын үй салуға қажеттілігі бар жұмыс берушілердің тізілімін жүргізеді.</w:t>
      </w:r>
      <w:r>
        <w:br/>
      </w:r>
      <w:r>
        <w:rPr>
          <w:rFonts w:ascii="Times New Roman"/>
          <w:b w:val="false"/>
          <w:i w:val="false"/>
          <w:color w:val="000000"/>
          <w:sz w:val="28"/>
        </w:rPr>
        <w:t>
</w:t>
      </w:r>
      <w:r>
        <w:rPr>
          <w:rFonts w:ascii="Times New Roman"/>
          <w:b w:val="false"/>
          <w:i w:val="false"/>
          <w:color w:val="000000"/>
          <w:sz w:val="28"/>
        </w:rPr>
        <w:t>
      35. Әлеуметтік-экономикалық даму әлеуеті төмен, орта және жоғары елді мекендерді айқындау үшін критерийлерді өңірлік даму мәселелері жөніндегі уәкілетті орган әзірлейді және бекітеді.</w:t>
      </w:r>
      <w:r>
        <w:br/>
      </w:r>
      <w:r>
        <w:rPr>
          <w:rFonts w:ascii="Times New Roman"/>
          <w:b w:val="false"/>
          <w:i w:val="false"/>
          <w:color w:val="000000"/>
          <w:sz w:val="28"/>
        </w:rPr>
        <w:t>
</w:t>
      </w:r>
      <w:r>
        <w:rPr>
          <w:rFonts w:ascii="Times New Roman"/>
          <w:b w:val="false"/>
          <w:i w:val="false"/>
          <w:color w:val="000000"/>
          <w:sz w:val="28"/>
        </w:rPr>
        <w:t>
      Әзірленген критерийлерге сәйкес облыстардың жергілікті атқарушы органдары өңірлік даму мәселелері жөніндегі уәкілетті органмен келісім бойынша әлеуметтік-экономикалық даму әлеуеті төмен, орта және жоғары елді мекендердің тізбесін айқындайды және оны Бағдарлама операторына жібереді.</w:t>
      </w:r>
      <w:r>
        <w:br/>
      </w:r>
      <w:r>
        <w:rPr>
          <w:rFonts w:ascii="Times New Roman"/>
          <w:b w:val="false"/>
          <w:i w:val="false"/>
          <w:color w:val="000000"/>
          <w:sz w:val="28"/>
        </w:rPr>
        <w:t>
      </w:t>
      </w:r>
      <w:r>
        <w:rPr>
          <w:rFonts w:ascii="Times New Roman"/>
          <w:b w:val="false"/>
          <w:i w:val="false"/>
          <w:color w:val="ff0000"/>
          <w:sz w:val="28"/>
        </w:rPr>
        <w:t xml:space="preserve">Ескерту. 35-тармақ жаңа редакцияда - ҚР Үкіметінің 20.02.2014 </w:t>
      </w:r>
      <w:r>
        <w:rPr>
          <w:rFonts w:ascii="Times New Roman"/>
          <w:b w:val="false"/>
          <w:i w:val="false"/>
          <w:color w:val="00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36. Халықты жұмыспен қамту орталықтары жұмыс берушілердің қажеттілігін ескере отырып:</w:t>
      </w:r>
      <w:r>
        <w:br/>
      </w:r>
      <w:r>
        <w:rPr>
          <w:rFonts w:ascii="Times New Roman"/>
          <w:b w:val="false"/>
          <w:i w:val="false"/>
          <w:color w:val="000000"/>
          <w:sz w:val="28"/>
        </w:rPr>
        <w:t>
      1) әлеуметтік-экономикалық даму әлеуеті төмен елді мекендерде тұратын, облыстың (ауданның/қаланың) әлеуметтік-экономикалық даму әлеуеті жоғары елді мекендеріне және экономикалық өсу орталықтарына көшуге қатыса алатын өзін-өзі жұмыспен қамтығандардың, жұмыссыздар мен табысы аз адамдардың санын;</w:t>
      </w:r>
      <w:r>
        <w:br/>
      </w:r>
      <w:r>
        <w:rPr>
          <w:rFonts w:ascii="Times New Roman"/>
          <w:b w:val="false"/>
          <w:i w:val="false"/>
          <w:color w:val="000000"/>
          <w:sz w:val="28"/>
        </w:rPr>
        <w:t>
      2) көшуге қатыса алатын жиырма тоғыз жасқа толмаған балалар үйінің тәрбиеленушілерінің, жетім балалар мен ата-анасының қамқорлығынсыз қалған, кәмелетке толғанға дейін ата-анасынан айырылған балалардың (осындай адамдарды әскери қызметке шақырған кезде жасы мерзімді әскери қызмет өткеру мерзіміне ұзартылады), жиырма тоғыз жасқа дейінгі жастардың, оралмандардың жалпы санын;</w:t>
      </w:r>
      <w:r>
        <w:br/>
      </w:r>
      <w:r>
        <w:rPr>
          <w:rFonts w:ascii="Times New Roman"/>
          <w:b w:val="false"/>
          <w:i w:val="false"/>
          <w:color w:val="000000"/>
          <w:sz w:val="28"/>
        </w:rPr>
        <w:t>
      3) әлеуметтік-экономикалық даму әлеуеті жоғары елді мекендердегі және экономикалық өсу орталықтарындағы жұмыс берушілердің еңбек ресурстарына қажеттілігін, олардың жұмыс күшіне деген сұранысын қанағаттандыру үшін қосымша еңбек ресурстарын тарту қажеттілігін айқындайды;</w:t>
      </w:r>
      <w:r>
        <w:br/>
      </w:r>
      <w:r>
        <w:rPr>
          <w:rFonts w:ascii="Times New Roman"/>
          <w:b w:val="false"/>
          <w:i w:val="false"/>
          <w:color w:val="000000"/>
          <w:sz w:val="28"/>
        </w:rPr>
        <w:t>
      4) еңбек ресурстарына қажеттілікті және аудандық/қалалық комиссиялармен келіскеннен кейін ақпаратты уәкілетті органға жібереді;</w:t>
      </w:r>
      <w:r>
        <w:br/>
      </w:r>
      <w:r>
        <w:rPr>
          <w:rFonts w:ascii="Times New Roman"/>
          <w:b w:val="false"/>
          <w:i w:val="false"/>
          <w:color w:val="000000"/>
          <w:sz w:val="28"/>
        </w:rPr>
        <w:t>
      5) басқа өңірлерде орналасқан әлеуметтік-экономикалық даму әлеуеті жоғары елді мекендерге және экономикалық өсу орталықтарына қоныс аударуға қатыса алатын өзін-өзі жұмыспен қамтыған, жұмыссыз және табысы аз халықтың санын.</w:t>
      </w:r>
      <w:r>
        <w:br/>
      </w:r>
      <w:r>
        <w:rPr>
          <w:rFonts w:ascii="Times New Roman"/>
          <w:b w:val="false"/>
          <w:i w:val="false"/>
          <w:color w:val="000000"/>
          <w:sz w:val="28"/>
        </w:rPr>
        <w:t>
      </w:t>
      </w:r>
      <w:r>
        <w:rPr>
          <w:rFonts w:ascii="Times New Roman"/>
          <w:b w:val="false"/>
          <w:i w:val="false"/>
          <w:color w:val="ff0000"/>
          <w:sz w:val="28"/>
        </w:rPr>
        <w:t xml:space="preserve">Ескерту. 36-тармаққа өзгерістер енгізілді - ҚР Үкіметінің 20.02.2014 </w:t>
      </w:r>
      <w:r>
        <w:rPr>
          <w:rFonts w:ascii="Times New Roman"/>
          <w:b w:val="false"/>
          <w:i w:val="false"/>
          <w:color w:val="000000"/>
          <w:sz w:val="28"/>
        </w:rPr>
        <w:t>N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08.10.2014 </w:t>
      </w:r>
      <w:r>
        <w:rPr>
          <w:rFonts w:ascii="Times New Roman"/>
          <w:b w:val="false"/>
          <w:i w:val="false"/>
          <w:color w:val="000000"/>
          <w:sz w:val="28"/>
        </w:rPr>
        <w:t>№ 1066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37. Уәкілетті орган ұсынылған ақпараттың негізінде:</w:t>
      </w:r>
      <w:r>
        <w:br/>
      </w:r>
      <w:r>
        <w:rPr>
          <w:rFonts w:ascii="Times New Roman"/>
          <w:b w:val="false"/>
          <w:i w:val="false"/>
          <w:color w:val="000000"/>
          <w:sz w:val="28"/>
        </w:rPr>
        <w:t>
      1) әлеуметтік-экономикалық даму әлеуеті төмен елді мекендерде тұратын, облыстың (ауданның/қаланың) әлеуметтік-экономикалық даму әлеуеті жоғары елді мекендеріне және экономикалық өсу орталықтарына көшуге қатыса алатын өзін-өзі жұмыспен қамтығандардың, жұмыссыздар мен табысы аз адамдардың жалпы санын;</w:t>
      </w:r>
      <w:r>
        <w:br/>
      </w:r>
      <w:r>
        <w:rPr>
          <w:rFonts w:ascii="Times New Roman"/>
          <w:b w:val="false"/>
          <w:i w:val="false"/>
          <w:color w:val="000000"/>
          <w:sz w:val="28"/>
        </w:rPr>
        <w:t>
      1-1) басқа өңірлерде орналасқан әлеуметтік-экономикалық даму әлеуеті жоғары елді мекендерге және экономикалық өсу орталықтарына қоныс аударуға қатыса алатын өзін-өзі жұмыспен қамтыған, жұмыссыз және табысы аз адамдар санын;</w:t>
      </w:r>
      <w:r>
        <w:br/>
      </w:r>
      <w:r>
        <w:rPr>
          <w:rFonts w:ascii="Times New Roman"/>
          <w:b w:val="false"/>
          <w:i w:val="false"/>
          <w:color w:val="000000"/>
          <w:sz w:val="28"/>
        </w:rPr>
        <w:t>
      2) көшуге қатыса алатын жиырма тоғыз жасқа толмаған балалар үйінің тәрбиеленушілерінің, жетім балалар мен ата-анасының қамқорлығынсыз қалған, кәмелетке толғанға дейін ата-анасынан айырылған балалардың (осындай адамдарды әскери қызметке шақырған кезде жасы мерзімді әскери қызмет өткеру мерзіміне ұзартылады), жиырма тоғыз жасқа дейінгі жастардың, оралмандардың жалпы санын;</w:t>
      </w:r>
      <w:r>
        <w:br/>
      </w:r>
      <w:r>
        <w:rPr>
          <w:rFonts w:ascii="Times New Roman"/>
          <w:b w:val="false"/>
          <w:i w:val="false"/>
          <w:color w:val="000000"/>
          <w:sz w:val="28"/>
        </w:rPr>
        <w:t>
      2-1) әлеуметтік-экономикалық даму әлеуеті жоғары елді мекендер мен экономикалық өсу орталықтарындағы жұмыс берушілердің еңбек ресурстарына жалпы қажеттілігін, олардың жұмыс күшіне деген сұранысын қанағаттандыру үшін қосымша еңбек ресурстарын тарту қажеттілігін қалыптастырады;</w:t>
      </w:r>
      <w:r>
        <w:br/>
      </w:r>
      <w:r>
        <w:rPr>
          <w:rFonts w:ascii="Times New Roman"/>
          <w:b w:val="false"/>
          <w:i w:val="false"/>
          <w:color w:val="000000"/>
          <w:sz w:val="28"/>
        </w:rPr>
        <w:t>
      3) және әлеуетті Бағдарламаға қатысушылардың жалпы саны, еңбек ресурстарына қажеттілік пен азаматтардың қоныс аудару мүмкіндігі туралы ақпаратты өңірлік комиссияға жібереді.</w:t>
      </w:r>
      <w:r>
        <w:br/>
      </w:r>
      <w:r>
        <w:rPr>
          <w:rFonts w:ascii="Times New Roman"/>
          <w:b w:val="false"/>
          <w:i w:val="false"/>
          <w:color w:val="000000"/>
          <w:sz w:val="28"/>
        </w:rPr>
        <w:t>
      </w:t>
      </w:r>
      <w:r>
        <w:rPr>
          <w:rFonts w:ascii="Times New Roman"/>
          <w:b w:val="false"/>
          <w:i w:val="false"/>
          <w:color w:val="ff0000"/>
          <w:sz w:val="28"/>
        </w:rPr>
        <w:t xml:space="preserve">Ескерту. 37-тармаққа өзгеріс енгізілді - ҚР Үкіметінің 20.02.2014 </w:t>
      </w:r>
      <w:r>
        <w:rPr>
          <w:rFonts w:ascii="Times New Roman"/>
          <w:b w:val="false"/>
          <w:i w:val="false"/>
          <w:color w:val="000000"/>
          <w:sz w:val="28"/>
        </w:rPr>
        <w:t>N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08.10.2014 </w:t>
      </w:r>
      <w:r>
        <w:rPr>
          <w:rFonts w:ascii="Times New Roman"/>
          <w:b w:val="false"/>
          <w:i w:val="false"/>
          <w:color w:val="000000"/>
          <w:sz w:val="28"/>
        </w:rPr>
        <w:t>№ 1066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38. Өңірлік комиссия берілетін үйлердің жалпы санын негізге ала отырып:</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шығу және қабылдау орындарын айқындай отырып, облыстың (ауданның, қаланың), республиканың шегінде қоныс аударатын азаматтардың ықтимал санын келіседі және қоныс аударуды ұйымдастыру үшін уәкілетті органға және (немесе) халықты жұмыспен қамту орталықтарына ұсыным жібереді;</w:t>
      </w:r>
      <w:r>
        <w:br/>
      </w:r>
      <w:r>
        <w:rPr>
          <w:rFonts w:ascii="Times New Roman"/>
          <w:b w:val="false"/>
          <w:i w:val="false"/>
          <w:color w:val="000000"/>
          <w:sz w:val="28"/>
        </w:rPr>
        <w:t>
</w:t>
      </w:r>
      <w:r>
        <w:rPr>
          <w:rFonts w:ascii="Times New Roman"/>
          <w:b w:val="false"/>
          <w:i w:val="false"/>
          <w:color w:val="000000"/>
          <w:sz w:val="28"/>
        </w:rPr>
        <w:t>
      2) Бағдарламаға қатысушылардың қоныс аударуын, қоныстануын ұйымдастыру мәселелерін қарайды.</w:t>
      </w:r>
      <w:r>
        <w:br/>
      </w:r>
      <w:r>
        <w:rPr>
          <w:rFonts w:ascii="Times New Roman"/>
          <w:b w:val="false"/>
          <w:i w:val="false"/>
          <w:color w:val="000000"/>
          <w:sz w:val="28"/>
        </w:rPr>
        <w:t>
      </w:t>
      </w:r>
      <w:r>
        <w:rPr>
          <w:rFonts w:ascii="Times New Roman"/>
          <w:b w:val="false"/>
          <w:i w:val="false"/>
          <w:color w:val="ff0000"/>
          <w:sz w:val="28"/>
        </w:rPr>
        <w:t xml:space="preserve">Ескерту. 38-тармақ жаңа редакцияда - ҚР Үкіметінің 20.02.2014 </w:t>
      </w:r>
      <w:r>
        <w:rPr>
          <w:rFonts w:ascii="Times New Roman"/>
          <w:b w:val="false"/>
          <w:i w:val="false"/>
          <w:color w:val="000000"/>
          <w:sz w:val="28"/>
        </w:rPr>
        <w:t>N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39. Өңірлік және аудандық/қалалық комиссияның құрамына жергілікті өкілді және атқарушы органдардың,уәкілетті органның (халықты жұмыспен қамту орталықтарының) өкілдері, жұмыс берушілердің, кәсіптік одақтардың өкілдері енгізіледі.</w:t>
      </w:r>
      <w:r>
        <w:br/>
      </w:r>
      <w:r>
        <w:rPr>
          <w:rFonts w:ascii="Times New Roman"/>
          <w:b w:val="false"/>
          <w:i w:val="false"/>
          <w:color w:val="000000"/>
          <w:sz w:val="28"/>
        </w:rPr>
        <w:t>
      </w:t>
      </w:r>
      <w:r>
        <w:rPr>
          <w:rFonts w:ascii="Times New Roman"/>
          <w:b w:val="false"/>
          <w:i w:val="false"/>
          <w:color w:val="ff0000"/>
          <w:sz w:val="28"/>
        </w:rPr>
        <w:t xml:space="preserve">Ескерту. 39-тармақ жаңа редакцияда - ҚР Үкіметінің 20.02.2014 </w:t>
      </w:r>
      <w:r>
        <w:rPr>
          <w:rFonts w:ascii="Times New Roman"/>
          <w:b w:val="false"/>
          <w:i w:val="false"/>
          <w:color w:val="00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40. Қоныс аударған Бағдарламаға қатысушыларды жұмыспен қамту жаңа тұрғылықты жеріне көшіп келгенге дейін және келгеннен кейін жұмыс берушілермен жасалған ниет білдіру шарты негізінде қамтамасыз етіледі. Жұмысқа орналастыру мүмкіндігі болмаған жағдайда, Бағдарламаға қатысушыларға жұмыс берушілермен жасалған ниет білдіру шарты негізінде кейіннен жұмысқа орналастыра отырып, келген жері бойынша оқыту мүмкіндігі ұсынылады.</w:t>
      </w:r>
      <w:r>
        <w:br/>
      </w: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rPr>
          <w:rFonts w:ascii="Times New Roman"/>
          <w:b w:val="false"/>
          <w:i w:val="false"/>
          <w:color w:val="000000"/>
          <w:sz w:val="28"/>
        </w:rPr>
        <w:t>      </w:t>
      </w:r>
    </w:p>
    <w:bookmarkEnd w:id="8"/>
    <w:bookmarkStart w:name="z48" w:id="9"/>
    <w:p>
      <w:pPr>
        <w:spacing w:after="0"/>
        <w:ind w:left="0"/>
        <w:jc w:val="left"/>
      </w:pPr>
      <w:r>
        <w:rPr>
          <w:rFonts w:ascii="Times New Roman"/>
          <w:b/>
          <w:i w:val="false"/>
          <w:color w:val="000000"/>
        </w:rPr>
        <w:t xml:space="preserve"> 
Өз еркімен қоныс аударуға және қатысуға үміткерлерді іріктеу</w:t>
      </w:r>
      <w:r>
        <w:br/>
      </w:r>
      <w:r>
        <w:rPr>
          <w:rFonts w:ascii="Times New Roman"/>
          <w:b/>
          <w:i w:val="false"/>
          <w:color w:val="000000"/>
        </w:rPr>
        <w:t>
тәртібі мен әлеуметтік келісімшарт жасасу</w:t>
      </w:r>
    </w:p>
    <w:bookmarkEnd w:id="9"/>
    <w:bookmarkStart w:name="z49" w:id="10"/>
    <w:p>
      <w:pPr>
        <w:spacing w:after="0"/>
        <w:ind w:left="0"/>
        <w:jc w:val="both"/>
      </w:pPr>
      <w:r>
        <w:rPr>
          <w:rFonts w:ascii="Times New Roman"/>
          <w:b w:val="false"/>
          <w:i w:val="false"/>
          <w:color w:val="000000"/>
          <w:sz w:val="28"/>
        </w:rPr>
        <w:t>
      41. Бағдарламаға қатысуға үміткерлер халықты жұмыспен қамту орталықтарына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береді.</w:t>
      </w:r>
      <w:r>
        <w:br/>
      </w:r>
      <w:r>
        <w:rPr>
          <w:rFonts w:ascii="Times New Roman"/>
          <w:b w:val="false"/>
          <w:i w:val="false"/>
          <w:color w:val="000000"/>
          <w:sz w:val="28"/>
        </w:rPr>
        <w:t>
</w:t>
      </w:r>
      <w:r>
        <w:rPr>
          <w:rFonts w:ascii="Times New Roman"/>
          <w:b w:val="false"/>
          <w:i w:val="false"/>
          <w:color w:val="000000"/>
          <w:sz w:val="28"/>
        </w:rPr>
        <w:t>
      42. Өтінішке мынадай құжаттар қоса беріледі:</w:t>
      </w:r>
      <w:r>
        <w:br/>
      </w:r>
      <w:r>
        <w:rPr>
          <w:rFonts w:ascii="Times New Roman"/>
          <w:b w:val="false"/>
          <w:i w:val="false"/>
          <w:color w:val="000000"/>
          <w:sz w:val="28"/>
        </w:rPr>
        <w:t>
      1) жеке басты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2) тұрақты тұрғылықты жері бойынша тіркелгенін растайтын </w:t>
      </w:r>
      <w:r>
        <w:rPr>
          <w:rFonts w:ascii="Times New Roman"/>
          <w:b w:val="false"/>
          <w:i w:val="false"/>
          <w:color w:val="000000"/>
          <w:sz w:val="28"/>
        </w:rPr>
        <w:t>құжаттың</w:t>
      </w:r>
      <w:r>
        <w:rPr>
          <w:rFonts w:ascii="Times New Roman"/>
          <w:b w:val="false"/>
          <w:i w:val="false"/>
          <w:color w:val="000000"/>
          <w:sz w:val="28"/>
        </w:rPr>
        <w:t xml:space="preserve"> көшірмесі және отбасы құрамы (мекенжай анықтамасы, ауылдық әкімнің анықтамасы);</w:t>
      </w:r>
      <w:r>
        <w:br/>
      </w:r>
      <w:r>
        <w:rPr>
          <w:rFonts w:ascii="Times New Roman"/>
          <w:b w:val="false"/>
          <w:i w:val="false"/>
          <w:color w:val="000000"/>
          <w:sz w:val="28"/>
        </w:rPr>
        <w:t>
      3) еңбек кітапшасының (болған кезде) немесе еңбек қызметін растайтын өзге </w:t>
      </w:r>
      <w:r>
        <w:rPr>
          <w:rFonts w:ascii="Times New Roman"/>
          <w:b w:val="false"/>
          <w:i w:val="false"/>
          <w:color w:val="000000"/>
          <w:sz w:val="28"/>
        </w:rPr>
        <w:t>құжаттың</w:t>
      </w:r>
      <w:r>
        <w:rPr>
          <w:rFonts w:ascii="Times New Roman"/>
          <w:b w:val="false"/>
          <w:i w:val="false"/>
          <w:color w:val="000000"/>
          <w:sz w:val="28"/>
        </w:rPr>
        <w:t xml:space="preserve"> (жұмыс істейтін адамдар үшін) көшірмесі;</w:t>
      </w:r>
      <w:r>
        <w:br/>
      </w:r>
      <w:r>
        <w:rPr>
          <w:rFonts w:ascii="Times New Roman"/>
          <w:b w:val="false"/>
          <w:i w:val="false"/>
          <w:color w:val="000000"/>
          <w:sz w:val="28"/>
        </w:rPr>
        <w:t>
      4) білімі туралы құжаттың (диплом, аттестат, куәлік), сондай-ақ білімі мен біліктілігін растайтын басқа да </w:t>
      </w:r>
      <w:r>
        <w:rPr>
          <w:rFonts w:ascii="Times New Roman"/>
          <w:b w:val="false"/>
          <w:i w:val="false"/>
          <w:color w:val="000000"/>
          <w:sz w:val="28"/>
        </w:rPr>
        <w:t>құжаттардың</w:t>
      </w:r>
      <w:r>
        <w:rPr>
          <w:rFonts w:ascii="Times New Roman"/>
          <w:b w:val="false"/>
          <w:i w:val="false"/>
          <w:color w:val="000000"/>
          <w:sz w:val="28"/>
        </w:rPr>
        <w:t xml:space="preserve"> (болған кезде) көшірмелері.</w:t>
      </w:r>
      <w:r>
        <w:br/>
      </w:r>
      <w:r>
        <w:rPr>
          <w:rFonts w:ascii="Times New Roman"/>
          <w:b w:val="false"/>
          <w:i w:val="false"/>
          <w:color w:val="000000"/>
          <w:sz w:val="28"/>
        </w:rPr>
        <w:t>
      Бағдарламаның осы бағытына қатысуға басым құқықты ауыл жастары, сондай-ақ жиырма тоғыз жасқа толмаған балалар үйінің тәрбиеленушілері, жетім балалар мен ата-анасының қамқорлығынсыз қалған, кәмелетке толғанға дейін ата-анасынан айырылған балалар (осындай адамдарды әскери қызметке шақырған кезде жасы мерзімді әскери қызмет өткеру мерзіміне ұзартылады) иеленеді.</w:t>
      </w:r>
      <w:r>
        <w:br/>
      </w:r>
      <w:r>
        <w:rPr>
          <w:rFonts w:ascii="Times New Roman"/>
          <w:b w:val="false"/>
          <w:i w:val="false"/>
          <w:color w:val="000000"/>
          <w:sz w:val="28"/>
        </w:rPr>
        <w:t>
</w:t>
      </w:r>
      <w:r>
        <w:rPr>
          <w:rFonts w:ascii="Times New Roman"/>
          <w:b w:val="false"/>
          <w:i w:val="false"/>
          <w:color w:val="000000"/>
          <w:sz w:val="28"/>
        </w:rPr>
        <w:t>
      43. Халықты жұмыспен қамту орталықтары он жұмыс күні ішінде басқа облысқа, сондай-ақ басқа ауданға көшуге ниет білдірген адамдардың өтініштері мен құжаттарын – уәкілетті органға, аудан ішінде – аудандық/қалалық комиссияның қарауына жібереді.</w:t>
      </w:r>
      <w:r>
        <w:br/>
      </w:r>
      <w:r>
        <w:rPr>
          <w:rFonts w:ascii="Times New Roman"/>
          <w:b w:val="false"/>
          <w:i w:val="false"/>
          <w:color w:val="000000"/>
          <w:sz w:val="28"/>
        </w:rPr>
        <w:t>
      Уәкілетті орган басқа облысқа, сондай-ақ басқа ауданға көшуге ниет білдіргендердің өтініштері мен құжаттары келіп түскен күнінен бастап он жұмыс күні ішінде оларды өңірлік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
      44. Бағдарламаға қатысуға өтініш беруші адамдардың құжаттарын қарау нәтижесі бойынша:</w:t>
      </w:r>
      <w:r>
        <w:br/>
      </w:r>
      <w:r>
        <w:rPr>
          <w:rFonts w:ascii="Times New Roman"/>
          <w:b w:val="false"/>
          <w:i w:val="false"/>
          <w:color w:val="000000"/>
          <w:sz w:val="28"/>
        </w:rPr>
        <w:t>
      1) аудандық/қалалық комиссиялар:</w:t>
      </w:r>
      <w:r>
        <w:br/>
      </w:r>
      <w:r>
        <w:rPr>
          <w:rFonts w:ascii="Times New Roman"/>
          <w:b w:val="false"/>
          <w:i w:val="false"/>
          <w:color w:val="000000"/>
          <w:sz w:val="28"/>
        </w:rPr>
        <w:t>
      бір облыс шегінде басқа ауданға (облыстық маңызы бар қалаға) немесе басқа облысқа көшетін азаматтарға қатысты Бағдарламаға қатысушылар құрамына қосу не қосудан бас тарту туралы ұсынымдар әзірлейді және өңірлік комиссияға жібереді;</w:t>
      </w:r>
      <w:r>
        <w:br/>
      </w:r>
      <w:r>
        <w:rPr>
          <w:rFonts w:ascii="Times New Roman"/>
          <w:b w:val="false"/>
          <w:i w:val="false"/>
          <w:color w:val="000000"/>
          <w:sz w:val="28"/>
        </w:rPr>
        <w:t>
      2) өңірлік комиссиялар:</w:t>
      </w:r>
      <w:r>
        <w:br/>
      </w:r>
      <w:r>
        <w:rPr>
          <w:rFonts w:ascii="Times New Roman"/>
          <w:b w:val="false"/>
          <w:i w:val="false"/>
          <w:color w:val="000000"/>
          <w:sz w:val="28"/>
        </w:rPr>
        <w:t>
      бір облыс шегінде бір ауданнан (облыстық маңызы бар қаладан) басқа ауданға (облыстық маңызы бар қалаға) көшетін азаматтарға қатысты Бағдарламаға қатысушылар құрамына қосу не қосудан бас тарту туралы ұсынымдар дайындайды және уәкілетті органға және (немесе) халықты жұмыспен қамту орталығына жібереді;</w:t>
      </w:r>
      <w:r>
        <w:br/>
      </w:r>
      <w:r>
        <w:rPr>
          <w:rFonts w:ascii="Times New Roman"/>
          <w:b w:val="false"/>
          <w:i w:val="false"/>
          <w:color w:val="000000"/>
          <w:sz w:val="28"/>
        </w:rPr>
        <w:t>
      республикалық маңызы бар қаланың, астананың, облыс орталықтарының шегінде Қазақстан Республикасы Үкіметінің 2011 жылғы 31 наурыздағы № 316 қаулысымен бекітілген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2013 жылғы 1 шілдеде құрылысы аяқталған қызметтік тұрғын үйлерге қоныс аударатын адамдарға қатысты, Бағдарламаға қатысушылар құрамына енгізу не енгізуден бас тарту туралы ұйғарымдарды шығарады және оны уәкілетті органға және (немесе) халықты жұмыспен қамту орталығына жібереді;</w:t>
      </w:r>
      <w:r>
        <w:br/>
      </w:r>
      <w:r>
        <w:rPr>
          <w:rFonts w:ascii="Times New Roman"/>
          <w:b w:val="false"/>
          <w:i w:val="false"/>
          <w:color w:val="000000"/>
          <w:sz w:val="28"/>
        </w:rPr>
        <w:t>
      басқа облысқа қоныс аударатын азаматтарға қатысты Бағдарламаға қатысушылардың құрамына қосу не қосудан бас тарту туралы ұсынымдар әзірлейді және уәкілетті органға жібереді.</w:t>
      </w:r>
      <w:r>
        <w:br/>
      </w:r>
      <w:r>
        <w:rPr>
          <w:rFonts w:ascii="Times New Roman"/>
          <w:b w:val="false"/>
          <w:i w:val="false"/>
          <w:color w:val="000000"/>
          <w:sz w:val="28"/>
        </w:rPr>
        <w:t>
      Уәкілетті орган өңірлік комиссияның басқа облысқа қоныс аударатын азаматтарға қатысты Бағдарламаға қатысушылардың құрамына қосу туралы ұсынымын үш жұмыс күні ішінде шыққан жерінің халықты жұмыспен қамту орталықтарына жібереді.</w:t>
      </w:r>
      <w:r>
        <w:br/>
      </w:r>
      <w:r>
        <w:rPr>
          <w:rFonts w:ascii="Times New Roman"/>
          <w:b w:val="false"/>
          <w:i w:val="false"/>
          <w:color w:val="000000"/>
          <w:sz w:val="28"/>
        </w:rPr>
        <w:t>
      Өңірлік және аудандық/қалалық комиссияның отырысы Бағдарламаға қатысуға өтініштер мен құжаттардың түсуіне қарай өткізіледі.</w:t>
      </w:r>
      <w:r>
        <w:br/>
      </w:r>
      <w:r>
        <w:rPr>
          <w:rFonts w:ascii="Times New Roman"/>
          <w:b w:val="false"/>
          <w:i w:val="false"/>
          <w:color w:val="000000"/>
          <w:sz w:val="28"/>
        </w:rPr>
        <w:t>
      </w:t>
      </w:r>
      <w:r>
        <w:rPr>
          <w:rFonts w:ascii="Times New Roman"/>
          <w:b w:val="false"/>
          <w:i w:val="false"/>
          <w:color w:val="ff0000"/>
          <w:sz w:val="28"/>
        </w:rPr>
        <w:t xml:space="preserve">Ескерту. 44-тармаққа өзгерістер енгізілді - ҚР Үкіметінің 20.02.2014 </w:t>
      </w:r>
      <w:r>
        <w:rPr>
          <w:rFonts w:ascii="Times New Roman"/>
          <w:b w:val="false"/>
          <w:i w:val="false"/>
          <w:color w:val="000000"/>
          <w:sz w:val="28"/>
        </w:rPr>
        <w:t>N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08.10.2014 </w:t>
      </w:r>
      <w:r>
        <w:rPr>
          <w:rFonts w:ascii="Times New Roman"/>
          <w:b w:val="false"/>
          <w:i w:val="false"/>
          <w:color w:val="000000"/>
          <w:sz w:val="28"/>
        </w:rPr>
        <w:t>№ 1066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45. Әлеуметтік-экономикалық даму әлеуеті төмен елді мекендерден әлеуметтік-экономикалық даму әлеуеті жоғары елді мекендерге және экономикалық өсу орталықтарына көшетін Бағдарламаның осы бағытына қатысуға үміткерлер мынадай өлшемшарттарға сәйкес келуге тиіс:</w:t>
      </w:r>
      <w:r>
        <w:br/>
      </w:r>
      <w:r>
        <w:rPr>
          <w:rFonts w:ascii="Times New Roman"/>
          <w:b w:val="false"/>
          <w:i w:val="false"/>
          <w:color w:val="000000"/>
          <w:sz w:val="28"/>
        </w:rPr>
        <w:t>
      1) өзін-өзі жұмыспен қамтыған, жұмыссыз, халықтың еңбекке қабілетті табысы аз санатына жатуға;</w:t>
      </w:r>
      <w:r>
        <w:br/>
      </w:r>
      <w:r>
        <w:rPr>
          <w:rFonts w:ascii="Times New Roman"/>
          <w:b w:val="false"/>
          <w:i w:val="false"/>
          <w:color w:val="000000"/>
          <w:sz w:val="28"/>
        </w:rPr>
        <w:t>
      2) жұмыс берушілер жаңа тұрғылықты жері бойынша мәлімдеген қолданыстағы дерекқордағы жұмыс орындарына сәйкес келетін кәсіптік білімі не Бағдарлама шеңберінде кәсіптік оқуды аяқтағаннан кейін тұрақты жұмыс орындарына жұмысқа орналасу туралы жазбаша міндеттемесі болуға;</w:t>
      </w:r>
      <w:r>
        <w:br/>
      </w:r>
      <w:r>
        <w:rPr>
          <w:rFonts w:ascii="Times New Roman"/>
          <w:b w:val="false"/>
          <w:i w:val="false"/>
          <w:color w:val="000000"/>
          <w:sz w:val="28"/>
        </w:rPr>
        <w:t>
      3) соңғы үш жылда бекітілген тізбеге сәйкес әлеуметтік-экономикалық даму әлеуеті төмен елді мекендерде тұрақты тұруға тиіс.</w:t>
      </w:r>
      <w:r>
        <w:br/>
      </w:r>
      <w:r>
        <w:rPr>
          <w:rFonts w:ascii="Times New Roman"/>
          <w:b w:val="false"/>
          <w:i w:val="false"/>
          <w:color w:val="000000"/>
          <w:sz w:val="28"/>
        </w:rPr>
        <w:t>
</w:t>
      </w:r>
      <w:r>
        <w:rPr>
          <w:rFonts w:ascii="Times New Roman"/>
          <w:b w:val="false"/>
          <w:i w:val="false"/>
          <w:color w:val="000000"/>
          <w:sz w:val="28"/>
        </w:rPr>
        <w:t>
      46.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xml:space="preserve"> көрсетілген критерийлер балалар үйінің тәрбиеленушілері, жетім балалар мен ата-анасының қамқорлығынсыз қалған, кәмелеттік жасқа толғанға дейін ата-анасынан айрылған балалар (мұндай адамдар әскери қызметке шақырылған кезде, жасы мерзімді әскери қызметті өткеру мерзіміне ұзартылады), жиырма тоғыз жасқа толмаған жастар мен оралмандар болып табылатын Бағдарламаның осы бағытына қатысушыларға қолданылмайды.</w:t>
      </w:r>
      <w:r>
        <w:br/>
      </w:r>
      <w:r>
        <w:rPr>
          <w:rFonts w:ascii="Times New Roman"/>
          <w:b w:val="false"/>
          <w:i w:val="false"/>
          <w:color w:val="000000"/>
          <w:sz w:val="28"/>
        </w:rPr>
        <w:t>
      Осы Қағиданың 45-тармағының 3) тармақшасында көзделген бекітілген тізбеге сәйкес әлеуметтік-экономикалық даму әлеуеті төмен елді мекендерде тұрақты тұру критерийлері басқа облыстарға қоныс аударатын үміткерлерге қолданылмайды.</w:t>
      </w:r>
      <w:r>
        <w:br/>
      </w:r>
      <w:r>
        <w:rPr>
          <w:rFonts w:ascii="Times New Roman"/>
          <w:b w:val="false"/>
          <w:i w:val="false"/>
          <w:color w:val="000000"/>
          <w:sz w:val="28"/>
        </w:rPr>
        <w:t>
      Бұл ретте отбасы мүшелерінің бірінің жұмыспен нәтижелі қамтылуы, коммуналдық қызметтерді, жалдау ақысын төлеуді қамтамасыз ету және отбасының бөлінген тұрғын үйде тұруы Бағдарламаға қатысудың міндетті шарты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46-тармаққа өзгерістер енгізілді - ҚР Үкіметінің 20.02.2014 </w:t>
      </w:r>
      <w:r>
        <w:rPr>
          <w:rFonts w:ascii="Times New Roman"/>
          <w:b w:val="false"/>
          <w:i w:val="false"/>
          <w:color w:val="000000"/>
          <w:sz w:val="28"/>
        </w:rPr>
        <w:t>N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08.10.2014 </w:t>
      </w:r>
      <w:r>
        <w:rPr>
          <w:rFonts w:ascii="Times New Roman"/>
          <w:b w:val="false"/>
          <w:i w:val="false"/>
          <w:color w:val="000000"/>
          <w:sz w:val="28"/>
        </w:rPr>
        <w:t>№ 1066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47. Тиісті қаржы жылына арналған қаржыландыру жоспарында көшуді және қызметтік тұрғын үй салуды, сатып алуды, салып бітіруді, сондай-ақ жастарға арналған жатақханалар салуды және сатып алуды субсидиялауға көзделген жалпы қаражат (жұмыс берушілер тарапынан қоса қаржыландыруды ескере отырып) көлемі негізінде айқындалады.</w:t>
      </w:r>
      <w:r>
        <w:br/>
      </w:r>
      <w:r>
        <w:rPr>
          <w:rFonts w:ascii="Times New Roman"/>
          <w:b w:val="false"/>
          <w:i w:val="false"/>
          <w:color w:val="000000"/>
          <w:sz w:val="28"/>
        </w:rPr>
        <w:t>
      Қызметтік тұрғын үйлер пәтерлерден, жеке тұрғын үйлерден және жатақханалардағы бөлмелерден тұрады.</w:t>
      </w:r>
      <w:r>
        <w:br/>
      </w:r>
      <w:r>
        <w:rPr>
          <w:rFonts w:ascii="Times New Roman"/>
          <w:b w:val="false"/>
          <w:i w:val="false"/>
          <w:color w:val="000000"/>
          <w:sz w:val="28"/>
        </w:rPr>
        <w:t>
</w:t>
      </w:r>
      <w:r>
        <w:rPr>
          <w:rFonts w:ascii="Times New Roman"/>
          <w:b w:val="false"/>
          <w:i w:val="false"/>
          <w:color w:val="000000"/>
          <w:sz w:val="28"/>
        </w:rPr>
        <w:t>
      48. Халықты жұмыспен қамту орталығы өңірлік не аудандық/қалалық комиссияның ұсынымын алған күннен бастап он бес жұмыс күні ішінде өтініш берушілерді Бағдарламаға қатысушылардың құрамына қосу не қосудан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Бағдарламаға қатысуға үміткер осы Қағиданың 7, 45 және 46-тармақтарында көрсетілген критерийлерге сәйкес келмеген жағдайларда, Бағдарламаға қатысушылардың құрамына қосудан бас тартылады.</w:t>
      </w:r>
      <w:r>
        <w:br/>
      </w:r>
      <w:r>
        <w:rPr>
          <w:rFonts w:ascii="Times New Roman"/>
          <w:b w:val="false"/>
          <w:i w:val="false"/>
          <w:color w:val="000000"/>
          <w:sz w:val="28"/>
        </w:rPr>
        <w:t>
      </w:t>
      </w:r>
      <w:r>
        <w:rPr>
          <w:rFonts w:ascii="Times New Roman"/>
          <w:b w:val="false"/>
          <w:i w:val="false"/>
          <w:color w:val="ff0000"/>
          <w:sz w:val="28"/>
        </w:rPr>
        <w:t xml:space="preserve">Ескерту. 48-тармақ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49. Шыққан жерінің халықты жұмыспен қамту орталықтары шешім қабылданған күннен бастап бес жұмыс күні ішінде өтініш берушілерге жазбаша хабарлайды.</w:t>
      </w:r>
      <w:r>
        <w:br/>
      </w:r>
      <w:r>
        <w:rPr>
          <w:rFonts w:ascii="Times New Roman"/>
          <w:b w:val="false"/>
          <w:i w:val="false"/>
          <w:color w:val="000000"/>
          <w:sz w:val="28"/>
        </w:rPr>
        <w:t>
</w:t>
      </w:r>
      <w:r>
        <w:rPr>
          <w:rFonts w:ascii="Times New Roman"/>
          <w:b w:val="false"/>
          <w:i w:val="false"/>
          <w:color w:val="000000"/>
          <w:sz w:val="28"/>
        </w:rPr>
        <w:t>
      50. Халықты жұмыспен қамту орталығының Бағдарламаға қатысушылардың құрамына енгізуден бас тарту туралы шешіміне Қазақстан Республикасының заңнамасында белгіленген сот тәртібімен шағым жасауға болады.</w:t>
      </w:r>
      <w:r>
        <w:br/>
      </w:r>
      <w:r>
        <w:rPr>
          <w:rFonts w:ascii="Times New Roman"/>
          <w:b w:val="false"/>
          <w:i w:val="false"/>
          <w:color w:val="000000"/>
          <w:sz w:val="28"/>
        </w:rPr>
        <w:t>
</w:t>
      </w:r>
      <w:r>
        <w:rPr>
          <w:rFonts w:ascii="Times New Roman"/>
          <w:b w:val="false"/>
          <w:i w:val="false"/>
          <w:color w:val="000000"/>
          <w:sz w:val="28"/>
        </w:rPr>
        <w:t>
      51. Шыққан және келген жерінің халықты жұмыспен қамту орталықтары қабылданған шешімдердің негізінде Бағдарламаға қатысушылардың көшу тәртібін, мерзімін және оларды қабылдау шарттарын келіседі.</w:t>
      </w:r>
      <w:r>
        <w:br/>
      </w:r>
      <w:r>
        <w:rPr>
          <w:rFonts w:ascii="Times New Roman"/>
          <w:b w:val="false"/>
          <w:i w:val="false"/>
          <w:color w:val="000000"/>
          <w:sz w:val="28"/>
        </w:rPr>
        <w:t>
</w:t>
      </w:r>
      <w:r>
        <w:rPr>
          <w:rFonts w:ascii="Times New Roman"/>
          <w:b w:val="false"/>
          <w:i w:val="false"/>
          <w:color w:val="000000"/>
          <w:sz w:val="28"/>
        </w:rPr>
        <w:t>
      52. Азаматтарды Бағдарламаға қатысушылар қатарына енгізу туралы шешімнің және көшу шарттарын келген жерінің халықты жұмыспен қамту орталықтарымен келісу негізінде шыққан жерінің халықты жұмыспен қамту орталықтары Бағдарламаға қатысушыларға қоныс аударуға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жолдама береді.</w:t>
      </w:r>
      <w:r>
        <w:br/>
      </w:r>
      <w:r>
        <w:rPr>
          <w:rFonts w:ascii="Times New Roman"/>
          <w:b w:val="false"/>
          <w:i w:val="false"/>
          <w:color w:val="000000"/>
          <w:sz w:val="28"/>
        </w:rPr>
        <w:t>
</w:t>
      </w:r>
      <w:r>
        <w:rPr>
          <w:rFonts w:ascii="Times New Roman"/>
          <w:b w:val="false"/>
          <w:i w:val="false"/>
          <w:color w:val="000000"/>
          <w:sz w:val="28"/>
        </w:rPr>
        <w:t>
      53. Шыққан жерінің халықты жұмыспен қамту орталығы берген жолдаманың негізінде келген жерінің халықты жұмыспен қамту орталығы Бағдарламаға қатысушымен Бағдарлама операторы </w:t>
      </w:r>
      <w:r>
        <w:rPr>
          <w:rFonts w:ascii="Times New Roman"/>
          <w:b w:val="false"/>
          <w:i w:val="false"/>
          <w:color w:val="000000"/>
          <w:sz w:val="28"/>
        </w:rPr>
        <w:t>бекіткен</w:t>
      </w:r>
      <w:r>
        <w:rPr>
          <w:rFonts w:ascii="Times New Roman"/>
          <w:b w:val="false"/>
          <w:i w:val="false"/>
          <w:color w:val="000000"/>
          <w:sz w:val="28"/>
        </w:rPr>
        <w:t xml:space="preserve"> нысан бойынша әлеуметтік келісімшарт жасасады, жұмыс беруші оның тарапы болады. Жұмыс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лауазымды адамның қолымен және мөрмен куәландырылған әлеуметтік келісімшартқа қосылу туралы жазбаша өтініш (хабарлама) беру арқылы әлеуметтік келісімшарт жасасқанын растайды.</w:t>
      </w:r>
      <w:r>
        <w:br/>
      </w:r>
      <w:r>
        <w:rPr>
          <w:rFonts w:ascii="Times New Roman"/>
          <w:b w:val="false"/>
          <w:i w:val="false"/>
          <w:color w:val="000000"/>
          <w:sz w:val="28"/>
        </w:rPr>
        <w:t>
      Әлеуметтік келісімшарт барлық тараптар оған қол қойған сәттен бастап не халықты жұмыспен қамту орталықтары және Бағдарламаға қатысушылар қол қойған және жұмыс берушілерден әлеуметтік келісімшартқа қосылу туралы жазбаша өтініш (хабарлама) алған сәттен бастап күшіне енеді.</w:t>
      </w:r>
      <w:r>
        <w:br/>
      </w:r>
      <w:r>
        <w:rPr>
          <w:rFonts w:ascii="Times New Roman"/>
          <w:b w:val="false"/>
          <w:i w:val="false"/>
          <w:color w:val="000000"/>
          <w:sz w:val="28"/>
        </w:rPr>
        <w:t>
      Бағдарламаға қатысушыны жұмысқа орналастыру бойынша міндеттемені орындамаған жағдайда жұмыс берушілер мемлекеттің оқытуға және/немесе көшуді субсидиялауға жұмсаған шығыстарын өтейді.</w:t>
      </w:r>
      <w:r>
        <w:br/>
      </w:r>
      <w:r>
        <w:rPr>
          <w:rFonts w:ascii="Times New Roman"/>
          <w:b w:val="false"/>
          <w:i w:val="false"/>
          <w:color w:val="000000"/>
          <w:sz w:val="28"/>
        </w:rPr>
        <w:t>
      </w:t>
      </w:r>
      <w:r>
        <w:rPr>
          <w:rFonts w:ascii="Times New Roman"/>
          <w:b w:val="false"/>
          <w:i w:val="false"/>
          <w:color w:val="ff0000"/>
          <w:sz w:val="28"/>
        </w:rPr>
        <w:t xml:space="preserve">Ескерту. 53-тармаққа өзгеріс енгізілді - ҚР Үкіметінің 20.02.2014 </w:t>
      </w:r>
      <w:r>
        <w:rPr>
          <w:rFonts w:ascii="Times New Roman"/>
          <w:b w:val="false"/>
          <w:i w:val="false"/>
          <w:color w:val="00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54. Осы Қағидалар қолданысқа енгізілгенге дейін жасалған әлеуметтік келісімшарттар өз күшін сақтап қалады және өзгеріссіз күйінде қолданылады.</w:t>
      </w:r>
      <w:r>
        <w:br/>
      </w:r>
      <w:r>
        <w:rPr>
          <w:rFonts w:ascii="Times New Roman"/>
          <w:b w:val="false"/>
          <w:i w:val="false"/>
          <w:color w:val="000000"/>
          <w:sz w:val="28"/>
        </w:rPr>
        <w:t>
</w:t>
      </w:r>
      <w:r>
        <w:rPr>
          <w:rFonts w:ascii="Times New Roman"/>
          <w:b w:val="false"/>
          <w:i w:val="false"/>
          <w:color w:val="000000"/>
          <w:sz w:val="28"/>
        </w:rPr>
        <w:t>
      55. Көшуін және жұмысқа орналасуын жұмыс беруші өзі жүзеге асырған азаматтар басым тәртіппен тиісті мемлекеттік қолдауды ала отырып, Бағдарламаның осы бағытына қатысушылардың құрамына енгізіледі.</w:t>
      </w:r>
      <w:r>
        <w:br/>
      </w:r>
      <w:r>
        <w:rPr>
          <w:rFonts w:ascii="Times New Roman"/>
          <w:b w:val="false"/>
          <w:i w:val="false"/>
          <w:color w:val="000000"/>
          <w:sz w:val="28"/>
        </w:rPr>
        <w:t>
</w:t>
      </w:r>
      <w:r>
        <w:rPr>
          <w:rFonts w:ascii="Times New Roman"/>
          <w:b w:val="false"/>
          <w:i w:val="false"/>
          <w:color w:val="000000"/>
          <w:sz w:val="28"/>
        </w:rPr>
        <w:t>
      56. Бағдарламаға қатысушылардың жұмыспен қамтылуы әлеуметтік келісімшарт негізінде қамтамасыз етіледі. Жұмысқа орналастыру үшін бос жұмыс орындары пайдаланылады.</w:t>
      </w:r>
      <w:r>
        <w:br/>
      </w:r>
      <w:r>
        <w:rPr>
          <w:rFonts w:ascii="Times New Roman"/>
          <w:b w:val="false"/>
          <w:i w:val="false"/>
          <w:color w:val="000000"/>
          <w:sz w:val="28"/>
        </w:rPr>
        <w:t>
</w:t>
      </w:r>
      <w:r>
        <w:rPr>
          <w:rFonts w:ascii="Times New Roman"/>
          <w:b w:val="false"/>
          <w:i w:val="false"/>
          <w:color w:val="000000"/>
          <w:sz w:val="28"/>
        </w:rPr>
        <w:t>
      57. Бағдарламаны іске асырудың барлық кезеңдерінде оған қатысушылар туралы ақпарат «Жұмыспен қамту 2020 жол картасы» автоматтандырылған ақпараттық жүйесіне орналастырылады.</w:t>
      </w:r>
      <w:r>
        <w:br/>
      </w:r>
      <w:r>
        <w:rPr>
          <w:rFonts w:ascii="Times New Roman"/>
          <w:b w:val="false"/>
          <w:i w:val="false"/>
          <w:color w:val="000000"/>
          <w:sz w:val="28"/>
        </w:rPr>
        <w:t>
      Халықты жұмыспен қамту орталықтары әлеуметтік келісімшартты сүйемелдеуді және мониторинг жүргізуді жүзеге асырады және Бағдарламаға қатысушылардың өздеріне қабылдаған міндеттемелерін орындауын бақылайды.</w:t>
      </w:r>
      <w:r>
        <w:br/>
      </w:r>
      <w:r>
        <w:rPr>
          <w:rFonts w:ascii="Times New Roman"/>
          <w:b w:val="false"/>
          <w:i w:val="false"/>
          <w:color w:val="000000"/>
          <w:sz w:val="28"/>
        </w:rPr>
        <w:t>
      </w:t>
      </w:r>
      <w:r>
        <w:rPr>
          <w:rFonts w:ascii="Times New Roman"/>
          <w:b w:val="false"/>
          <w:i w:val="false"/>
          <w:color w:val="ff0000"/>
          <w:sz w:val="28"/>
        </w:rPr>
        <w:t xml:space="preserve">Ескерту. 57-тармаққа өзгеріс енгізілді - ҚР Үкіметінің 20.02.2014 </w:t>
      </w:r>
      <w:r>
        <w:rPr>
          <w:rFonts w:ascii="Times New Roman"/>
          <w:b w:val="false"/>
          <w:i w:val="false"/>
          <w:color w:val="00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0"/>
    <w:bookmarkStart w:name="z66" w:id="11"/>
    <w:p>
      <w:pPr>
        <w:spacing w:after="0"/>
        <w:ind w:left="0"/>
        <w:jc w:val="left"/>
      </w:pPr>
      <w:r>
        <w:rPr>
          <w:rFonts w:ascii="Times New Roman"/>
          <w:b/>
          <w:i w:val="false"/>
          <w:color w:val="000000"/>
        </w:rPr>
        <w:t xml:space="preserve"> 
4. Еңбек ресурстары ұтқырлығын арттыруға бағытталған шараларды</w:t>
      </w:r>
      <w:r>
        <w:br/>
      </w:r>
      <w:r>
        <w:rPr>
          <w:rFonts w:ascii="Times New Roman"/>
          <w:b/>
          <w:i w:val="false"/>
          <w:color w:val="000000"/>
        </w:rPr>
        <w:t>
қаржыландыру</w:t>
      </w:r>
    </w:p>
    <w:bookmarkEnd w:id="11"/>
    <w:bookmarkStart w:name="z67" w:id="12"/>
    <w:p>
      <w:pPr>
        <w:spacing w:after="0"/>
        <w:ind w:left="0"/>
        <w:jc w:val="left"/>
      </w:pPr>
      <w:r>
        <w:rPr>
          <w:rFonts w:ascii="Times New Roman"/>
          <w:b/>
          <w:i w:val="false"/>
          <w:color w:val="000000"/>
        </w:rPr>
        <w:t xml:space="preserve"> 
Тұрғын үйді салу және бөлу тәртібі</w:t>
      </w:r>
    </w:p>
    <w:bookmarkEnd w:id="12"/>
    <w:bookmarkStart w:name="z68" w:id="13"/>
    <w:p>
      <w:pPr>
        <w:spacing w:after="0"/>
        <w:ind w:left="0"/>
        <w:jc w:val="both"/>
      </w:pPr>
      <w:r>
        <w:rPr>
          <w:rFonts w:ascii="Times New Roman"/>
          <w:b w:val="false"/>
          <w:i w:val="false"/>
          <w:color w:val="000000"/>
          <w:sz w:val="28"/>
        </w:rPr>
        <w:t>
      58. Бағдарламаға қатысушылардың құрамына енгізу қызметтік тұрғын үйлер салуға, сатып алуға және қоныстандыруға қатысатын жұмыс берушілердің өтініші бойынша жүзеге асырылады.</w:t>
      </w:r>
      <w:r>
        <w:br/>
      </w:r>
      <w:r>
        <w:rPr>
          <w:rFonts w:ascii="Times New Roman"/>
          <w:b w:val="false"/>
          <w:i w:val="false"/>
          <w:color w:val="000000"/>
          <w:sz w:val="28"/>
        </w:rPr>
        <w:t>
      Жұмыс беруші тарапынан қоса қаржыландырылған жағдайда құрылыс орнын салу, сатып алу және салып бітіру үшін тұрғын үйдің ықтимал нұсқаларын таңдау оның қатысуымен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58-тармаққа өзгеріс енгізілді - ҚР Үкіметінің 20.02.2014 </w:t>
      </w:r>
      <w:r>
        <w:rPr>
          <w:rFonts w:ascii="Times New Roman"/>
          <w:b w:val="false"/>
          <w:i w:val="false"/>
          <w:color w:val="00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59. Жұмыс беруші көппәтерлі тұрғын үйді, сондай-ақ жеке, екі (үш) пәтерлі тұрғын үйлерді салу, сатып алу және салып бітіру кезінде қоса қаржыландыруды тұрғын үйлердің жалпы сметалық құнының кемінде 10 %-ы мөлшерінде жүзеге асырады.</w:t>
      </w:r>
      <w:r>
        <w:br/>
      </w:r>
      <w:r>
        <w:rPr>
          <w:rFonts w:ascii="Times New Roman"/>
          <w:b w:val="false"/>
          <w:i w:val="false"/>
          <w:color w:val="000000"/>
          <w:sz w:val="28"/>
        </w:rPr>
        <w:t>
</w:t>
      </w:r>
      <w:r>
        <w:rPr>
          <w:rFonts w:ascii="Times New Roman"/>
          <w:b w:val="false"/>
          <w:i w:val="false"/>
          <w:color w:val="000000"/>
          <w:sz w:val="28"/>
        </w:rPr>
        <w:t>
      60. Облыстардың жергілікті атқарушы органдары мен жұмыс берушілер мынадай міндеттемелерді көздейтін ниет білдіру шартын жасасады:</w:t>
      </w:r>
      <w:r>
        <w:br/>
      </w:r>
      <w:r>
        <w:rPr>
          <w:rFonts w:ascii="Times New Roman"/>
          <w:b w:val="false"/>
          <w:i w:val="false"/>
          <w:color w:val="000000"/>
          <w:sz w:val="28"/>
        </w:rPr>
        <w:t>
      1) тұрғын үйді бірлесіп салу, сатып алу;</w:t>
      </w:r>
      <w:r>
        <w:br/>
      </w:r>
      <w:r>
        <w:rPr>
          <w:rFonts w:ascii="Times New Roman"/>
          <w:b w:val="false"/>
          <w:i w:val="false"/>
          <w:color w:val="000000"/>
          <w:sz w:val="28"/>
        </w:rPr>
        <w:t>
      2) қоныс аударатын азаматтарды міндетті жұмысқа орналастыру;</w:t>
      </w:r>
      <w:r>
        <w:br/>
      </w:r>
      <w:r>
        <w:rPr>
          <w:rFonts w:ascii="Times New Roman"/>
          <w:b w:val="false"/>
          <w:i w:val="false"/>
          <w:color w:val="000000"/>
          <w:sz w:val="28"/>
        </w:rPr>
        <w:t>
      3) жұмыс берушінің қоса қаржыландыруының мөлшері.</w:t>
      </w:r>
      <w:r>
        <w:br/>
      </w:r>
      <w:r>
        <w:rPr>
          <w:rFonts w:ascii="Times New Roman"/>
          <w:b w:val="false"/>
          <w:i w:val="false"/>
          <w:color w:val="000000"/>
          <w:sz w:val="28"/>
        </w:rPr>
        <w:t>
</w:t>
      </w:r>
      <w:r>
        <w:rPr>
          <w:rFonts w:ascii="Times New Roman"/>
          <w:b w:val="false"/>
          <w:i w:val="false"/>
          <w:color w:val="000000"/>
          <w:sz w:val="28"/>
        </w:rPr>
        <w:t>
      61. Жергілікті атқарушы органдар заңнамаға сәйкес тұрғын үй салу үшін жер учаскелерін бөлуді, жобалау-сметалық құжаттаманы әзірлеуді, мемлекеттік сараптама жүргізуді, қосылуға техникалық шарттарды беруді, сондай-ақ аумақтарды егжей-тегжейлі жоспарлау жоспарына немесе құрылыс салу жоспарына сәйкес инженерлік-коммуникациялық инфрақұрылымға қосылуды жүзеге асырады.</w:t>
      </w:r>
      <w:r>
        <w:br/>
      </w:r>
      <w:r>
        <w:rPr>
          <w:rFonts w:ascii="Times New Roman"/>
          <w:b w:val="false"/>
          <w:i w:val="false"/>
          <w:color w:val="000000"/>
          <w:sz w:val="28"/>
        </w:rPr>
        <w:t>
      Жеке тұрғын үйлерді салу кезінде жобаны жергілікті жерге бекіту жергілікті бюджеттің және жұмыс берушінің қаражаты есебінен жұмсалған қаражатқа пропорционал жүзеге асырылады.</w:t>
      </w:r>
      <w:r>
        <w:br/>
      </w:r>
      <w:r>
        <w:rPr>
          <w:rFonts w:ascii="Times New Roman"/>
          <w:b w:val="false"/>
          <w:i w:val="false"/>
          <w:color w:val="000000"/>
          <w:sz w:val="28"/>
        </w:rPr>
        <w:t>
      Көп пәтерлі тұрғын үйлерді салу кезінде жобаны жергілікті жерге бекіту жергілікті бюджет қаражаты есебінен жүзеге асырылады.</w:t>
      </w:r>
      <w:r>
        <w:br/>
      </w:r>
      <w:r>
        <w:rPr>
          <w:rFonts w:ascii="Times New Roman"/>
          <w:b w:val="false"/>
          <w:i w:val="false"/>
          <w:color w:val="000000"/>
          <w:sz w:val="28"/>
        </w:rPr>
        <w:t>
      Заңнамада белгіленген тәртіппен мердігерді және объектінің нақты құнын айқындағаннан кейін жергілікті атқарушы органдардың бюджеттік бағдарламаларының әкімшісі, мердігер және жұмыс беруші тұрғын үй салу және осы құрылысты қоса қаржыландыру шарттары туралы үшжақты шарт жасасады.</w:t>
      </w:r>
      <w:r>
        <w:br/>
      </w:r>
      <w:r>
        <w:rPr>
          <w:rFonts w:ascii="Times New Roman"/>
          <w:b w:val="false"/>
          <w:i w:val="false"/>
          <w:color w:val="000000"/>
          <w:sz w:val="28"/>
        </w:rPr>
        <w:t>
      Мердігерлік шартқа сәйкес аванс төлемдерін аударған кезде бірінші тәртіпте міндетті түрде жұмыс берушінің қоса қаржыландыру сомасы аударылуға тиіс.</w:t>
      </w:r>
      <w:r>
        <w:br/>
      </w:r>
      <w:r>
        <w:rPr>
          <w:rFonts w:ascii="Times New Roman"/>
          <w:b w:val="false"/>
          <w:i w:val="false"/>
          <w:color w:val="000000"/>
          <w:sz w:val="28"/>
        </w:rPr>
        <w:t>
      Салынған және пайдалануға тапсырылған тұрғын үй мемлекет пен жұмыс беруші арасында осы тұрғын үйді салуға жұмсалған қаражатқа пропорционал бөлінеді.</w:t>
      </w:r>
      <w:r>
        <w:br/>
      </w:r>
      <w:r>
        <w:rPr>
          <w:rFonts w:ascii="Times New Roman"/>
          <w:b w:val="false"/>
          <w:i w:val="false"/>
          <w:color w:val="000000"/>
          <w:sz w:val="28"/>
        </w:rPr>
        <w:t>
      Жергілікті атқарушы органның шешімімен жұмыс беруші тарапынан қоса қаржыландыру қаражаты есебінен салынған тұрғын үй жұмыс берушінің меншігіне беріледі, ал мемлекеттік бюджет қаражаты есебінен салынған тұрғын үй халықты жұмыспен қамту орталығының теңгеріміне беріледі.</w:t>
      </w:r>
      <w:r>
        <w:br/>
      </w:r>
      <w:r>
        <w:rPr>
          <w:rFonts w:ascii="Times New Roman"/>
          <w:b w:val="false"/>
          <w:i w:val="false"/>
          <w:color w:val="000000"/>
          <w:sz w:val="28"/>
        </w:rPr>
        <w:t>
</w:t>
      </w:r>
      <w:r>
        <w:rPr>
          <w:rFonts w:ascii="Times New Roman"/>
          <w:b w:val="false"/>
          <w:i w:val="false"/>
          <w:color w:val="000000"/>
          <w:sz w:val="28"/>
        </w:rPr>
        <w:t>
      62. Халықты жұмыспен қамту орталықтары мен жұмыс берушілер Бағдарламаға қатысушылармен жалға алу шартын жасасады, кейін Бағдарламаға қатысушыға жалға береді.</w:t>
      </w:r>
    </w:p>
    <w:bookmarkEnd w:id="13"/>
    <w:bookmarkStart w:name="z73" w:id="14"/>
    <w:p>
      <w:pPr>
        <w:spacing w:after="0"/>
        <w:ind w:left="0"/>
        <w:jc w:val="left"/>
      </w:pPr>
      <w:r>
        <w:rPr>
          <w:rFonts w:ascii="Times New Roman"/>
          <w:b/>
          <w:i w:val="false"/>
          <w:color w:val="000000"/>
        </w:rPr>
        <w:t xml:space="preserve"> 
Бағдарламаға қатысушыларды мемлекеттік қолдау шараларын</w:t>
      </w:r>
      <w:r>
        <w:br/>
      </w:r>
      <w:r>
        <w:rPr>
          <w:rFonts w:ascii="Times New Roman"/>
          <w:b/>
          <w:i w:val="false"/>
          <w:color w:val="000000"/>
        </w:rPr>
        <w:t>
қаржыландыру</w:t>
      </w:r>
    </w:p>
    <w:bookmarkEnd w:id="14"/>
    <w:bookmarkStart w:name="z74" w:id="15"/>
    <w:p>
      <w:pPr>
        <w:spacing w:after="0"/>
        <w:ind w:left="0"/>
        <w:jc w:val="both"/>
      </w:pPr>
      <w:r>
        <w:rPr>
          <w:rFonts w:ascii="Times New Roman"/>
          <w:b w:val="false"/>
          <w:i w:val="false"/>
          <w:color w:val="000000"/>
          <w:sz w:val="28"/>
        </w:rPr>
        <w:t>
      63. Қызметтік тұрғын үй, жатақхана салу және (немесе) оны сатып алу, Бағдарламаға қатысушыларға көшуге, инженерлік-коммуникациялық инфрақұрылымды дамытуға субсидия беру үшін облыстық бюджеттерге, Астана және Алматы қалаларының бюджеттеріне нысаналы трансферттер бөлінеді.</w:t>
      </w:r>
      <w:r>
        <w:br/>
      </w:r>
      <w:r>
        <w:rPr>
          <w:rFonts w:ascii="Times New Roman"/>
          <w:b w:val="false"/>
          <w:i w:val="false"/>
          <w:color w:val="000000"/>
          <w:sz w:val="28"/>
        </w:rPr>
        <w:t>
      Нысаналы трансферттерді уақтылы аудару, бюджет қаражатының мақсатты пайдаланылуына және түпкілікті нәтижесіне мониторинг жүргізу үшін:</w:t>
      </w:r>
      <w:r>
        <w:br/>
      </w:r>
      <w:r>
        <w:rPr>
          <w:rFonts w:ascii="Times New Roman"/>
          <w:b w:val="false"/>
          <w:i w:val="false"/>
          <w:color w:val="000000"/>
          <w:sz w:val="28"/>
        </w:rPr>
        <w:t>
      1) Бағдарлама операторы мен облыстардың, Астана және Алматы қалаларының әкімдері арасында Бағдарламаға қатысушылардың қоныс аударуға жұмсалатын шығындарын өтеу бөлігінде;</w:t>
      </w:r>
      <w:r>
        <w:br/>
      </w:r>
      <w:r>
        <w:rPr>
          <w:rFonts w:ascii="Times New Roman"/>
          <w:b w:val="false"/>
          <w:i w:val="false"/>
          <w:color w:val="000000"/>
          <w:sz w:val="28"/>
        </w:rPr>
        <w:t>
      2) өңірлік даму мәселелері жөніндегі уәкілетті орган мен облыстардың, Астана және Алматы қалаларының әкімдері арасында қызметтік тұрғын үй салу және (немесе) сатып алу, инженерлік-коммуникациялық инфрақұрылымды дамыту және (немесе) сатып алу бөлігінде нысаналы трансферттер бойынша нәтижелер туралы келісімдер жасалады.</w:t>
      </w:r>
      <w:r>
        <w:br/>
      </w: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64. Бағдарлама операторы мен өңірлік даму мәселелері жөніндегі уәкілетті орган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облыстық бюджеттерге, Астана және Алматы қалаларының бюджеттеріне тиісті республикалық бюджеттік бағдарламалар бойынша нысаналы трансферттерді аударады.</w:t>
      </w:r>
      <w:r>
        <w:br/>
      </w:r>
      <w:r>
        <w:rPr>
          <w:rFonts w:ascii="Times New Roman"/>
          <w:b w:val="false"/>
          <w:i w:val="false"/>
          <w:color w:val="000000"/>
          <w:sz w:val="28"/>
        </w:rPr>
        <w:t>
</w:t>
      </w:r>
      <w:r>
        <w:rPr>
          <w:rFonts w:ascii="Times New Roman"/>
          <w:b w:val="false"/>
          <w:i w:val="false"/>
          <w:color w:val="000000"/>
          <w:sz w:val="28"/>
        </w:rPr>
        <w:t>
      65. Қызметтік тұрғын үй, жатақхана салуға және (немесе) оны сатып алуға, инженерлік-коммуникациялық инфрақұрылымды дамытуға және (немесе) сатып алуға арналған нысаналы трансферттер объектілер бойынша бөлінбей, бiр сомамен облыстық бюджеттерге, Астана және Алматы қалаларының бюджеттеріне аударылады.</w:t>
      </w:r>
      <w:r>
        <w:br/>
      </w:r>
      <w:r>
        <w:rPr>
          <w:rFonts w:ascii="Times New Roman"/>
          <w:b w:val="false"/>
          <w:i w:val="false"/>
          <w:color w:val="000000"/>
          <w:sz w:val="28"/>
        </w:rPr>
        <w:t>
      Облыстардың, республикалық маңызы бар қаланың, астананың жергілікті атқарушы органдары тиісті шешiмдер қабылданғаннан кейін екі апта мерзімде іске асырылуына қаражат көзделген объектілер бөлінісінде жергілікті инвестициялық жобалар туралы жиынтық ақпаратты өңірлік даму мәселелері жөніндегі уәкілетті органға және Бағдарлама операторына жібереді.</w:t>
      </w:r>
      <w:r>
        <w:br/>
      </w:r>
      <w:r>
        <w:rPr>
          <w:rFonts w:ascii="Times New Roman"/>
          <w:b w:val="false"/>
          <w:i w:val="false"/>
          <w:color w:val="000000"/>
          <w:sz w:val="28"/>
        </w:rPr>
        <w:t>
</w:t>
      </w:r>
      <w:r>
        <w:rPr>
          <w:rFonts w:ascii="Times New Roman"/>
          <w:b w:val="false"/>
          <w:i w:val="false"/>
          <w:color w:val="000000"/>
          <w:sz w:val="28"/>
        </w:rPr>
        <w:t>
      66. Облыстардың, Астана және Алматы қалаларының әкімдері:</w:t>
      </w:r>
      <w:r>
        <w:br/>
      </w:r>
      <w:r>
        <w:rPr>
          <w:rFonts w:ascii="Times New Roman"/>
          <w:b w:val="false"/>
          <w:i w:val="false"/>
          <w:color w:val="000000"/>
          <w:sz w:val="28"/>
        </w:rPr>
        <w:t>
      1) ай сайын, есепті айдан кейінгі айдың 5-күнiне қарай Бағдарлама операторына – экономикалық әлеуеті жоғары елді мекендерге және экономикалық өсу орталықтарына қоныс аударған, оның ішінде субсидия, тұрғын үй, жатақханадан бөлме алған, жұмысқа орналастырылған (жұмыспен қамтудың түрлері бөлінісінде) Бағдарламаға қатысушылардың саны туралы ақпарат;</w:t>
      </w:r>
      <w:r>
        <w:br/>
      </w:r>
      <w:r>
        <w:rPr>
          <w:rFonts w:ascii="Times New Roman"/>
          <w:b w:val="false"/>
          <w:i w:val="false"/>
          <w:color w:val="000000"/>
          <w:sz w:val="28"/>
        </w:rPr>
        <w:t>
      2) жартыжылдық қорытындысы бойынша жылына екі рет өңірлік даму мәселелері жөніндегі уәкілетті органға – сатып алынған және (немесе) пайдалануға енгізілген қызметтік тұрғын үйлердің, жатақханалардың саны туралы есеп береді.</w:t>
      </w:r>
      <w:r>
        <w:br/>
      </w:r>
      <w:r>
        <w:rPr>
          <w:rFonts w:ascii="Times New Roman"/>
          <w:b w:val="false"/>
          <w:i w:val="false"/>
          <w:color w:val="000000"/>
          <w:sz w:val="28"/>
        </w:rPr>
        <w:t>
      </w:t>
      </w:r>
      <w:r>
        <w:rPr>
          <w:rFonts w:ascii="Times New Roman"/>
          <w:b w:val="false"/>
          <w:i w:val="false"/>
          <w:color w:val="ff0000"/>
          <w:sz w:val="28"/>
        </w:rPr>
        <w:t xml:space="preserve">Ескерту. 66-тармаққа өзгеріс енгізілді - ҚР Үкіметінің 20.02.2014 </w:t>
      </w:r>
      <w:r>
        <w:rPr>
          <w:rFonts w:ascii="Times New Roman"/>
          <w:b w:val="false"/>
          <w:i w:val="false"/>
          <w:color w:val="000000"/>
          <w:sz w:val="28"/>
        </w:rPr>
        <w:t>N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08.10.2014 </w:t>
      </w:r>
      <w:r>
        <w:rPr>
          <w:rFonts w:ascii="Times New Roman"/>
          <w:b w:val="false"/>
          <w:i w:val="false"/>
          <w:color w:val="000000"/>
          <w:sz w:val="28"/>
        </w:rPr>
        <w:t>№ 1066</w:t>
      </w:r>
      <w:r>
        <w:rPr>
          <w:rFonts w:ascii="Times New Roman"/>
          <w:b w:val="false"/>
          <w:i w:val="false"/>
          <w:color w:val="ff0000"/>
          <w:sz w:val="28"/>
        </w:rPr>
        <w:t xml:space="preserve"> қаулыларымен.</w:t>
      </w:r>
    </w:p>
    <w:bookmarkEnd w:id="15"/>
    <w:bookmarkStart w:name="z78" w:id="16"/>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қолдау шараларын көрсету қағидаларын</w:t>
      </w:r>
      <w:r>
        <w:br/>
      </w:r>
      <w:r>
        <w:rPr>
          <w:rFonts w:ascii="Times New Roman"/>
          <w:b w:val="false"/>
          <w:i w:val="false"/>
          <w:color w:val="000000"/>
          <w:sz w:val="28"/>
        </w:rPr>
        <w:t xml:space="preserve">
1-қосымша             </w:t>
      </w:r>
    </w:p>
    <w:bookmarkEnd w:id="16"/>
    <w:p>
      <w:pPr>
        <w:spacing w:after="0"/>
        <w:ind w:left="0"/>
        <w:jc w:val="both"/>
      </w:pPr>
      <w:r>
        <w:rPr>
          <w:rFonts w:ascii="Times New Roman"/>
          <w:b w:val="false"/>
          <w:i w:val="false"/>
          <w:color w:val="000000"/>
          <w:sz w:val="28"/>
        </w:rPr>
        <w:t>____________ ауданының (қаласының)</w:t>
      </w:r>
      <w:r>
        <w:br/>
      </w:r>
      <w:r>
        <w:rPr>
          <w:rFonts w:ascii="Times New Roman"/>
          <w:b w:val="false"/>
          <w:i w:val="false"/>
          <w:color w:val="000000"/>
          <w:sz w:val="28"/>
        </w:rPr>
        <w:t>
Халықты жұмыспен қамту орталығының</w:t>
      </w:r>
      <w:r>
        <w:br/>
      </w:r>
      <w:r>
        <w:rPr>
          <w:rFonts w:ascii="Times New Roman"/>
          <w:b w:val="false"/>
          <w:i w:val="false"/>
          <w:color w:val="000000"/>
          <w:sz w:val="28"/>
        </w:rPr>
        <w:t>
директорына кiмнен _______________</w:t>
      </w:r>
      <w:r>
        <w:br/>
      </w:r>
      <w:r>
        <w:rPr>
          <w:rFonts w:ascii="Times New Roman"/>
          <w:b w:val="false"/>
          <w:i w:val="false"/>
          <w:color w:val="000000"/>
          <w:sz w:val="28"/>
        </w:rPr>
        <w:t>
__________________________________</w:t>
      </w:r>
    </w:p>
    <w:bookmarkStart w:name="z79" w:id="17"/>
    <w:p>
      <w:pPr>
        <w:spacing w:after="0"/>
        <w:ind w:left="0"/>
        <w:jc w:val="left"/>
      </w:pPr>
      <w:r>
        <w:rPr>
          <w:rFonts w:ascii="Times New Roman"/>
          <w:b/>
          <w:i w:val="false"/>
          <w:color w:val="000000"/>
        </w:rPr>
        <w:t xml:space="preserve"> 
Қызметтiк тұрғын үй (жатақханадан бөлме) беруге және көшуге</w:t>
      </w:r>
      <w:r>
        <w:br/>
      </w:r>
      <w:r>
        <w:rPr>
          <w:rFonts w:ascii="Times New Roman"/>
          <w:b/>
          <w:i w:val="false"/>
          <w:color w:val="000000"/>
        </w:rPr>
        <w:t>
субсидия тағайындауға</w:t>
      </w:r>
      <w:r>
        <w:br/>
      </w:r>
      <w:r>
        <w:rPr>
          <w:rFonts w:ascii="Times New Roman"/>
          <w:b/>
          <w:i w:val="false"/>
          <w:color w:val="000000"/>
        </w:rPr>
        <w:t>
ӨТІНІШ</w:t>
      </w:r>
    </w:p>
    <w:bookmarkEnd w:id="17"/>
    <w:p>
      <w:pPr>
        <w:spacing w:after="0"/>
        <w:ind w:left="0"/>
        <w:jc w:val="both"/>
      </w:pPr>
      <w:r>
        <w:rPr>
          <w:rFonts w:ascii="Times New Roman"/>
          <w:b w:val="false"/>
          <w:i w:val="false"/>
          <w:color w:val="000000"/>
          <w:sz w:val="28"/>
        </w:rPr>
        <w:t>Сiзден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(көшу себебi көрсетiледi) байланысты маған және отбасымның мүшелерiне</w:t>
      </w:r>
      <w:r>
        <w:br/>
      </w:r>
      <w:r>
        <w:rPr>
          <w:rFonts w:ascii="Times New Roman"/>
          <w:b w:val="false"/>
          <w:i w:val="false"/>
          <w:color w:val="000000"/>
          <w:sz w:val="28"/>
        </w:rPr>
        <w:t>
отбасының мынадай құрамын ескере отырып: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қызметтiк тұрғын үй (жатақханадан бөлме) берудi, қоныс аударуға</w:t>
      </w:r>
      <w:r>
        <w:br/>
      </w:r>
      <w:r>
        <w:rPr>
          <w:rFonts w:ascii="Times New Roman"/>
          <w:b w:val="false"/>
          <w:i w:val="false"/>
          <w:color w:val="000000"/>
          <w:sz w:val="28"/>
        </w:rPr>
        <w:t>
субсидия тағайындауды және төлеудi сұраймын.</w:t>
      </w:r>
      <w:r>
        <w:br/>
      </w:r>
      <w:r>
        <w:rPr>
          <w:rFonts w:ascii="Times New Roman"/>
          <w:b w:val="false"/>
          <w:i w:val="false"/>
          <w:color w:val="000000"/>
          <w:sz w:val="28"/>
        </w:rPr>
        <w:t>
Бiзге тиесiлi соманы ________________________________________________</w:t>
      </w:r>
      <w:r>
        <w:br/>
      </w:r>
      <w:r>
        <w:rPr>
          <w:rFonts w:ascii="Times New Roman"/>
          <w:b w:val="false"/>
          <w:i w:val="false"/>
          <w:color w:val="000000"/>
          <w:sz w:val="28"/>
        </w:rPr>
        <w:t>
            (банктiң атауы, банктiң ЖСН, банктiң БИК, алушының дербес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шотының нөмiрi көрсетiледi)</w:t>
      </w:r>
      <w:r>
        <w:br/>
      </w:r>
      <w:r>
        <w:rPr>
          <w:rFonts w:ascii="Times New Roman"/>
          <w:b w:val="false"/>
          <w:i w:val="false"/>
          <w:color w:val="000000"/>
          <w:sz w:val="28"/>
        </w:rPr>
        <w:t>
аударуыңызды сұраймын.</w:t>
      </w:r>
      <w:r>
        <w:br/>
      </w:r>
      <w:r>
        <w:rPr>
          <w:rFonts w:ascii="Times New Roman"/>
          <w:b w:val="false"/>
          <w:i w:val="false"/>
          <w:color w:val="000000"/>
          <w:sz w:val="28"/>
        </w:rPr>
        <w:t>
      Мына құжаттарды өтiнiшке қоса беремiн: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20__ жылғы «___» ______________ _____________________________________</w:t>
      </w:r>
      <w:r>
        <w:br/>
      </w:r>
      <w:r>
        <w:rPr>
          <w:rFonts w:ascii="Times New Roman"/>
          <w:b w:val="false"/>
          <w:i w:val="false"/>
          <w:color w:val="000000"/>
          <w:sz w:val="28"/>
        </w:rPr>
        <w:t>
                                   (Бағдарламаға қатысушының қолы)</w:t>
      </w:r>
    </w:p>
    <w:p>
      <w:pPr>
        <w:spacing w:after="0"/>
        <w:ind w:left="0"/>
        <w:jc w:val="both"/>
      </w:pPr>
      <w:r>
        <w:rPr>
          <w:rFonts w:ascii="Times New Roman"/>
          <w:b w:val="false"/>
          <w:i w:val="false"/>
          <w:color w:val="000000"/>
          <w:sz w:val="28"/>
        </w:rPr>
        <w:t>      *ұсынылған құжаттардың дұрыстығына өтiнiш берушi жауапты болады.</w:t>
      </w:r>
    </w:p>
    <w:bookmarkStart w:name="z80" w:id="18"/>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қолдау шараларын көрсету қағидаларын</w:t>
      </w:r>
      <w:r>
        <w:br/>
      </w:r>
      <w:r>
        <w:rPr>
          <w:rFonts w:ascii="Times New Roman"/>
          <w:b w:val="false"/>
          <w:i w:val="false"/>
          <w:color w:val="000000"/>
          <w:sz w:val="28"/>
        </w:rPr>
        <w:t xml:space="preserve">
2-қосымша             </w:t>
      </w:r>
    </w:p>
    <w:bookmarkEnd w:id="18"/>
    <w:bookmarkStart w:name="z81" w:id="19"/>
    <w:p>
      <w:pPr>
        <w:spacing w:after="0"/>
        <w:ind w:left="0"/>
        <w:jc w:val="left"/>
      </w:pPr>
      <w:r>
        <w:rPr>
          <w:rFonts w:ascii="Times New Roman"/>
          <w:b/>
          <w:i w:val="false"/>
          <w:color w:val="000000"/>
        </w:rPr>
        <w:t xml:space="preserve"> 
________________________________ ауданының (облыстық маңызы бар</w:t>
      </w:r>
      <w:r>
        <w:br/>
      </w:r>
      <w:r>
        <w:rPr>
          <w:rFonts w:ascii="Times New Roman"/>
          <w:b/>
          <w:i w:val="false"/>
          <w:color w:val="000000"/>
        </w:rPr>
        <w:t>
қаланың, астананың, республикалық маңызы бар қаланың) халықты</w:t>
      </w:r>
      <w:r>
        <w:br/>
      </w:r>
      <w:r>
        <w:rPr>
          <w:rFonts w:ascii="Times New Roman"/>
          <w:b/>
          <w:i w:val="false"/>
          <w:color w:val="000000"/>
        </w:rPr>
        <w:t>
жұмыспен қамту орталығы</w:t>
      </w:r>
    </w:p>
    <w:bookmarkEnd w:id="19"/>
    <w:p>
      <w:pPr>
        <w:spacing w:after="0"/>
        <w:ind w:left="0"/>
        <w:jc w:val="both"/>
      </w:pPr>
      <w:r>
        <w:rPr>
          <w:rFonts w:ascii="Times New Roman"/>
          <w:b w:val="false"/>
          <w:i w:val="false"/>
          <w:color w:val="ff0000"/>
          <w:sz w:val="28"/>
        </w:rPr>
        <w:t xml:space="preserve">      Ескерту. 2-қосымшаға өзгеріс енгізілді - ҚР Үкіметінің 20.02.2014 </w:t>
      </w:r>
      <w:r>
        <w:rPr>
          <w:rFonts w:ascii="Times New Roman"/>
          <w:b w:val="false"/>
          <w:i w:val="false"/>
          <w:color w:val="ff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2" w:id="20"/>
    <w:p>
      <w:pPr>
        <w:spacing w:after="0"/>
        <w:ind w:left="0"/>
        <w:jc w:val="left"/>
      </w:pPr>
      <w:r>
        <w:rPr>
          <w:rFonts w:ascii="Times New Roman"/>
          <w:b/>
          <w:i w:val="false"/>
          <w:color w:val="000000"/>
        </w:rPr>
        <w:t xml:space="preserve"> 
Бұйрық</w:t>
      </w:r>
    </w:p>
    <w:bookmarkEnd w:id="20"/>
    <w:p>
      <w:pPr>
        <w:spacing w:after="0"/>
        <w:ind w:left="0"/>
        <w:jc w:val="both"/>
      </w:pPr>
      <w:r>
        <w:rPr>
          <w:rFonts w:ascii="Times New Roman"/>
          <w:b w:val="false"/>
          <w:i w:val="false"/>
          <w:color w:val="000000"/>
          <w:sz w:val="28"/>
        </w:rPr>
        <w:t>      Күнi                     № _____                    ауыл (қала)</w:t>
      </w:r>
    </w:p>
    <w:bookmarkStart w:name="z83" w:id="21"/>
    <w:p>
      <w:pPr>
        <w:spacing w:after="0"/>
        <w:ind w:left="0"/>
        <w:jc w:val="both"/>
      </w:pPr>
      <w:r>
        <w:rPr>
          <w:rFonts w:ascii="Times New Roman"/>
          <w:b w:val="false"/>
          <w:i w:val="false"/>
          <w:color w:val="000000"/>
          <w:sz w:val="28"/>
        </w:rPr>
        <w:t>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қағидаларының </w:t>
      </w:r>
      <w:r>
        <w:rPr>
          <w:rFonts w:ascii="Times New Roman"/>
          <w:b w:val="false"/>
          <w:i w:val="false"/>
          <w:color w:val="000000"/>
          <w:sz w:val="28"/>
        </w:rPr>
        <w:t>11-тармағына</w:t>
      </w:r>
      <w:r>
        <w:rPr>
          <w:rFonts w:ascii="Times New Roman"/>
          <w:b w:val="false"/>
          <w:i w:val="false"/>
          <w:color w:val="000000"/>
          <w:sz w:val="28"/>
        </w:rPr>
        <w:t xml:space="preserve"> сәйкес Жұмыспен қамту 2020 </w:t>
      </w:r>
      <w:r>
        <w:rPr>
          <w:rFonts w:ascii="Times New Roman"/>
          <w:b w:val="false"/>
          <w:i w:val="false"/>
          <w:color w:val="000000"/>
          <w:sz w:val="28"/>
        </w:rPr>
        <w:t>жол картасына</w:t>
      </w:r>
      <w:r>
        <w:rPr>
          <w:rFonts w:ascii="Times New Roman"/>
          <w:b w:val="false"/>
          <w:i w:val="false"/>
          <w:color w:val="000000"/>
          <w:sz w:val="28"/>
        </w:rPr>
        <w:t xml:space="preserve"> қатысушылар ұсынған құжаттарды қарап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___________________ отбасына қоныс аударуға мынадай мөлшерде</w:t>
      </w:r>
      <w:r>
        <w:br/>
      </w:r>
      <w:r>
        <w:rPr>
          <w:rFonts w:ascii="Times New Roman"/>
          <w:b w:val="false"/>
          <w:i w:val="false"/>
          <w:color w:val="000000"/>
          <w:sz w:val="28"/>
        </w:rPr>
        <w:t>
субсидия тағайындалсын:</w:t>
      </w:r>
      <w:r>
        <w:br/>
      </w:r>
      <w:r>
        <w:rPr>
          <w:rFonts w:ascii="Times New Roman"/>
          <w:b w:val="false"/>
          <w:i w:val="false"/>
          <w:color w:val="000000"/>
          <w:sz w:val="28"/>
        </w:rPr>
        <w:t>
      1) Бағдарламаға қатысушыға __________________ теңге мөлшерiнде;</w:t>
      </w:r>
      <w:r>
        <w:br/>
      </w:r>
      <w:r>
        <w:rPr>
          <w:rFonts w:ascii="Times New Roman"/>
          <w:b w:val="false"/>
          <w:i w:val="false"/>
          <w:color w:val="000000"/>
          <w:sz w:val="28"/>
        </w:rPr>
        <w:t>
      2) отбасы мүшелерiне ________________________ теңге мөлшерiнде.</w:t>
      </w:r>
      <w:r>
        <w:br/>
      </w:r>
      <w:r>
        <w:rPr>
          <w:rFonts w:ascii="Times New Roman"/>
          <w:b w:val="false"/>
          <w:i w:val="false"/>
          <w:color w:val="000000"/>
          <w:sz w:val="28"/>
        </w:rPr>
        <w:t>
      Барлығы ____________ теңге.</w:t>
      </w:r>
      <w:r>
        <w:br/>
      </w:r>
      <w:r>
        <w:rPr>
          <w:rFonts w:ascii="Times New Roman"/>
          <w:b w:val="false"/>
          <w:i w:val="false"/>
          <w:color w:val="000000"/>
          <w:sz w:val="28"/>
        </w:rPr>
        <w:t>
</w:t>
      </w:r>
      <w:r>
        <w:rPr>
          <w:rFonts w:ascii="Times New Roman"/>
          <w:b w:val="false"/>
          <w:i w:val="false"/>
          <w:color w:val="000000"/>
          <w:sz w:val="28"/>
        </w:rPr>
        <w:t>
      2. Субсидия ___________________________________________________</w:t>
      </w:r>
      <w:r>
        <w:br/>
      </w:r>
      <w:r>
        <w:rPr>
          <w:rFonts w:ascii="Times New Roman"/>
          <w:b w:val="false"/>
          <w:i w:val="false"/>
          <w:color w:val="000000"/>
          <w:sz w:val="28"/>
        </w:rPr>
        <w:t>
                  (банктiң атауы, банктiң ЖСН, банктiң БИК, алушының</w:t>
      </w:r>
      <w:r>
        <w:br/>
      </w:r>
      <w:r>
        <w:rPr>
          <w:rFonts w:ascii="Times New Roman"/>
          <w:b w:val="false"/>
          <w:i w:val="false"/>
          <w:color w:val="000000"/>
          <w:sz w:val="28"/>
        </w:rPr>
        <w:t>
                   дербес шотының немесе төлем карточкасының нөмiрi</w:t>
      </w:r>
      <w:r>
        <w:br/>
      </w:r>
      <w:r>
        <w:rPr>
          <w:rFonts w:ascii="Times New Roman"/>
          <w:b w:val="false"/>
          <w:i w:val="false"/>
          <w:color w:val="000000"/>
          <w:sz w:val="28"/>
        </w:rPr>
        <w:t>
                                     көрсетiледi)</w:t>
      </w:r>
      <w:r>
        <w:br/>
      </w:r>
      <w:r>
        <w:rPr>
          <w:rFonts w:ascii="Times New Roman"/>
          <w:b w:val="false"/>
          <w:i w:val="false"/>
          <w:color w:val="000000"/>
          <w:sz w:val="28"/>
        </w:rPr>
        <w:t>
аударылсын.</w:t>
      </w:r>
    </w:p>
    <w:bookmarkEnd w:id="21"/>
    <w:p>
      <w:pPr>
        <w:spacing w:after="0"/>
        <w:ind w:left="0"/>
        <w:jc w:val="both"/>
      </w:pPr>
      <w:r>
        <w:rPr>
          <w:rFonts w:ascii="Times New Roman"/>
          <w:b w:val="false"/>
          <w:i w:val="false"/>
          <w:color w:val="000000"/>
          <w:sz w:val="28"/>
        </w:rPr>
        <w:t>      Басшы                                               Т.А.Ә. қолы</w:t>
      </w:r>
    </w:p>
    <w:bookmarkStart w:name="z85" w:id="22"/>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қолдау шараларын көрсету қағидаларын</w:t>
      </w:r>
      <w:r>
        <w:br/>
      </w:r>
      <w:r>
        <w:rPr>
          <w:rFonts w:ascii="Times New Roman"/>
          <w:b w:val="false"/>
          <w:i w:val="false"/>
          <w:color w:val="000000"/>
          <w:sz w:val="28"/>
        </w:rPr>
        <w:t xml:space="preserve">
3-қосымша             </w:t>
      </w:r>
    </w:p>
    <w:bookmarkEnd w:id="22"/>
    <w:p>
      <w:pPr>
        <w:spacing w:after="0"/>
        <w:ind w:left="0"/>
        <w:jc w:val="both"/>
      </w:pPr>
      <w:r>
        <w:rPr>
          <w:rFonts w:ascii="Times New Roman"/>
          <w:b w:val="false"/>
          <w:i w:val="false"/>
          <w:color w:val="000000"/>
          <w:sz w:val="28"/>
        </w:rPr>
        <w:t>_________ ауданының (қаласының)</w:t>
      </w:r>
      <w:r>
        <w:br/>
      </w:r>
      <w:r>
        <w:rPr>
          <w:rFonts w:ascii="Times New Roman"/>
          <w:b w:val="false"/>
          <w:i w:val="false"/>
          <w:color w:val="000000"/>
          <w:sz w:val="28"/>
        </w:rPr>
        <w:t xml:space="preserve">
Халықты жұмыспен қамту         </w:t>
      </w:r>
      <w:r>
        <w:br/>
      </w:r>
      <w:r>
        <w:rPr>
          <w:rFonts w:ascii="Times New Roman"/>
          <w:b w:val="false"/>
          <w:i w:val="false"/>
          <w:color w:val="000000"/>
          <w:sz w:val="28"/>
        </w:rPr>
        <w:t xml:space="preserve">
орталығының директорына        </w:t>
      </w:r>
      <w:r>
        <w:br/>
      </w:r>
      <w:r>
        <w:rPr>
          <w:rFonts w:ascii="Times New Roman"/>
          <w:b w:val="false"/>
          <w:i w:val="false"/>
          <w:color w:val="000000"/>
          <w:sz w:val="28"/>
        </w:rPr>
        <w:t>
_______________________________</w:t>
      </w:r>
      <w:r>
        <w:br/>
      </w:r>
      <w:r>
        <w:rPr>
          <w:rFonts w:ascii="Times New Roman"/>
          <w:b w:val="false"/>
          <w:i w:val="false"/>
          <w:color w:val="000000"/>
          <w:sz w:val="28"/>
        </w:rPr>
        <w:t>
мекенжайы бойынша тұратын _____</w:t>
      </w:r>
      <w:r>
        <w:br/>
      </w:r>
      <w:r>
        <w:rPr>
          <w:rFonts w:ascii="Times New Roman"/>
          <w:b w:val="false"/>
          <w:i w:val="false"/>
          <w:color w:val="000000"/>
          <w:sz w:val="28"/>
        </w:rPr>
        <w:t>
_______________________________</w:t>
      </w:r>
    </w:p>
    <w:bookmarkStart w:name="z86" w:id="23"/>
    <w:p>
      <w:pPr>
        <w:spacing w:after="0"/>
        <w:ind w:left="0"/>
        <w:jc w:val="left"/>
      </w:pPr>
      <w:r>
        <w:rPr>
          <w:rFonts w:ascii="Times New Roman"/>
          <w:b/>
          <w:i w:val="false"/>
          <w:color w:val="000000"/>
        </w:rPr>
        <w:t xml:space="preserve"> 
ӨТIНIШ</w:t>
      </w:r>
    </w:p>
    <w:bookmarkEnd w:id="23"/>
    <w:p>
      <w:pPr>
        <w:spacing w:after="0"/>
        <w:ind w:left="0"/>
        <w:jc w:val="both"/>
      </w:pPr>
      <w:r>
        <w:rPr>
          <w:rFonts w:ascii="Times New Roman"/>
          <w:b w:val="false"/>
          <w:i w:val="false"/>
          <w:color w:val="ff0000"/>
          <w:sz w:val="28"/>
        </w:rPr>
        <w:t xml:space="preserve">      Ескерту. 3-қосымшаға өзгеріс енгізілді - ҚР Үкіметінің 20.02.2014 </w:t>
      </w:r>
      <w:r>
        <w:rPr>
          <w:rFonts w:ascii="Times New Roman"/>
          <w:b w:val="false"/>
          <w:i w:val="false"/>
          <w:color w:val="ff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Мені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жұмыспен қамтуға</w:t>
      </w:r>
      <w:r>
        <w:br/>
      </w:r>
      <w:r>
        <w:rPr>
          <w:rFonts w:ascii="Times New Roman"/>
          <w:b w:val="false"/>
          <w:i w:val="false"/>
          <w:color w:val="000000"/>
          <w:sz w:val="28"/>
        </w:rPr>
        <w:t>
жәрдемдесудің белсенді шараларына қатысушылардың ұтқырлығын арттыруға</w:t>
      </w:r>
      <w:r>
        <w:br/>
      </w:r>
      <w:r>
        <w:rPr>
          <w:rFonts w:ascii="Times New Roman"/>
          <w:b w:val="false"/>
          <w:i w:val="false"/>
          <w:color w:val="000000"/>
          <w:sz w:val="28"/>
        </w:rPr>
        <w:t>
жәрдемдесу бағыты бойынша қатысушылар қатарына қосуыңызды сұраймын.</w:t>
      </w:r>
      <w:r>
        <w:br/>
      </w:r>
      <w:r>
        <w:rPr>
          <w:rFonts w:ascii="Times New Roman"/>
          <w:b w:val="false"/>
          <w:i w:val="false"/>
          <w:color w:val="000000"/>
          <w:sz w:val="28"/>
        </w:rPr>
        <w:t>
      Мына құжаттарды өтінішке қоса беремін:</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20.02.2014 </w:t>
      </w:r>
      <w:r>
        <w:rPr>
          <w:rFonts w:ascii="Times New Roman"/>
          <w:b w:val="false"/>
          <w:i w:val="false"/>
          <w:color w:val="00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3) тұрақты тұрғылықты жері бойынша тіркелгенін растайтын</w:t>
      </w:r>
      <w:r>
        <w:br/>
      </w:r>
      <w:r>
        <w:rPr>
          <w:rFonts w:ascii="Times New Roman"/>
          <w:b w:val="false"/>
          <w:i w:val="false"/>
          <w:color w:val="000000"/>
          <w:sz w:val="28"/>
        </w:rPr>
        <w:t>
құжаттың (мекенжай анықтамасы не ауылдық әкімдерінің анықтамасы)</w:t>
      </w:r>
      <w:r>
        <w:br/>
      </w:r>
      <w:r>
        <w:rPr>
          <w:rFonts w:ascii="Times New Roman"/>
          <w:b w:val="false"/>
          <w:i w:val="false"/>
          <w:color w:val="000000"/>
          <w:sz w:val="28"/>
        </w:rPr>
        <w:t>
көшірмесі;</w:t>
      </w:r>
      <w:r>
        <w:br/>
      </w:r>
      <w:r>
        <w:rPr>
          <w:rFonts w:ascii="Times New Roman"/>
          <w:b w:val="false"/>
          <w:i w:val="false"/>
          <w:color w:val="000000"/>
          <w:sz w:val="28"/>
        </w:rPr>
        <w:t>
      4) еңбек кітапшасының (болған жағдайда) немесе еңбек қызметін</w:t>
      </w:r>
      <w:r>
        <w:br/>
      </w:r>
      <w:r>
        <w:rPr>
          <w:rFonts w:ascii="Times New Roman"/>
          <w:b w:val="false"/>
          <w:i w:val="false"/>
          <w:color w:val="000000"/>
          <w:sz w:val="28"/>
        </w:rPr>
        <w:t>
растайтын өзге құжаттың (жұмыс істейтін адамдар үшін) көшірмесі;</w:t>
      </w:r>
      <w:r>
        <w:br/>
      </w:r>
      <w:r>
        <w:rPr>
          <w:rFonts w:ascii="Times New Roman"/>
          <w:b w:val="false"/>
          <w:i w:val="false"/>
          <w:color w:val="000000"/>
          <w:sz w:val="28"/>
        </w:rPr>
        <w:t>
      5) білімі туралы құжаттың (диплом, аттестат, куәлік), сондай-ақ білімі мен біліктілігін растайтын басқа да құжаттардың (бар болса) көшірмесі.</w:t>
      </w:r>
      <w:r>
        <w:br/>
      </w:r>
      <w:r>
        <w:rPr>
          <w:rFonts w:ascii="Times New Roman"/>
          <w:b w:val="false"/>
          <w:i w:val="false"/>
          <w:color w:val="000000"/>
          <w:sz w:val="28"/>
        </w:rPr>
        <w:t>
      Жұмыспен қамтуға жәрдемдесудің көзделген белсенді шараларын алу үшін қажетті менің дербес деректерімді жинақтауға және өңдеуге келісім беремін.</w:t>
      </w:r>
      <w:r>
        <w:br/>
      </w:r>
      <w:r>
        <w:rPr>
          <w:rFonts w:ascii="Times New Roman"/>
          <w:b w:val="false"/>
          <w:i w:val="false"/>
          <w:color w:val="000000"/>
          <w:sz w:val="28"/>
        </w:rPr>
        <w:t>
      Барлығы ______ құжат _____ парақта.</w:t>
      </w:r>
      <w:r>
        <w:br/>
      </w:r>
      <w:r>
        <w:rPr>
          <w:rFonts w:ascii="Times New Roman"/>
          <w:b w:val="false"/>
          <w:i w:val="false"/>
          <w:color w:val="000000"/>
          <w:sz w:val="28"/>
        </w:rPr>
        <w:t>
      Көшу шартымен таныстым.</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Азамат ________________________________________________ өтініші</w:t>
      </w:r>
      <w:r>
        <w:br/>
      </w:r>
      <w:r>
        <w:rPr>
          <w:rFonts w:ascii="Times New Roman"/>
          <w:b w:val="false"/>
          <w:i w:val="false"/>
          <w:color w:val="000000"/>
          <w:sz w:val="28"/>
        </w:rPr>
        <w:t>
      20__ ж.«___» ____________ қабылданды № ________ болып тіркелді.</w:t>
      </w:r>
      <w:r>
        <w:br/>
      </w: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*ұсынылған құжаттардың дұрыстығына өтініш беруші жауапты болады.</w:t>
      </w:r>
    </w:p>
    <w:bookmarkStart w:name="z87" w:id="24"/>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қолдау шараларын көрсету қағидаларын</w:t>
      </w:r>
      <w:r>
        <w:br/>
      </w:r>
      <w:r>
        <w:rPr>
          <w:rFonts w:ascii="Times New Roman"/>
          <w:b w:val="false"/>
          <w:i w:val="false"/>
          <w:color w:val="000000"/>
          <w:sz w:val="28"/>
        </w:rPr>
        <w:t xml:space="preserve">
4-қосымша             </w:t>
      </w:r>
    </w:p>
    <w:bookmarkEnd w:id="24"/>
    <w:bookmarkStart w:name="z88" w:id="25"/>
    <w:p>
      <w:pPr>
        <w:spacing w:after="0"/>
        <w:ind w:left="0"/>
        <w:jc w:val="left"/>
      </w:pPr>
      <w:r>
        <w:rPr>
          <w:rFonts w:ascii="Times New Roman"/>
          <w:b/>
          <w:i w:val="false"/>
          <w:color w:val="000000"/>
        </w:rPr>
        <w:t xml:space="preserve"> 
Көшуге № ____ жолдама</w:t>
      </w:r>
    </w:p>
    <w:bookmarkEnd w:id="25"/>
    <w:p>
      <w:pPr>
        <w:spacing w:after="0"/>
        <w:ind w:left="0"/>
        <w:jc w:val="both"/>
      </w:pPr>
      <w:r>
        <w:rPr>
          <w:rFonts w:ascii="Times New Roman"/>
          <w:b w:val="false"/>
          <w:i w:val="false"/>
          <w:color w:val="000000"/>
          <w:sz w:val="28"/>
        </w:rPr>
        <w:t>      Осы жолдама халықты жұмыспен қамту орталығының 20__ ж. «___» ____________ шешіміне сәйкес __________ мекенжайы бойынша тұратын ________________ берілді.</w:t>
      </w:r>
    </w:p>
    <w:p>
      <w:pPr>
        <w:spacing w:after="0"/>
        <w:ind w:left="0"/>
        <w:jc w:val="both"/>
      </w:pPr>
      <w:r>
        <w:rPr>
          <w:rFonts w:ascii="Times New Roman"/>
          <w:b w:val="false"/>
          <w:i w:val="false"/>
          <w:color w:val="000000"/>
          <w:sz w:val="28"/>
        </w:rPr>
        <w:t>      Онымен бірге отбасының мынадай мүшелері көшеді: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6265"/>
        <w:gridCol w:w="6675"/>
      </w:tblGrid>
      <w:tr>
        <w:trPr>
          <w:trHeight w:val="72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қатынасы</w:t>
            </w:r>
          </w:p>
        </w:tc>
      </w:tr>
      <w:tr>
        <w:trPr>
          <w:trHeight w:val="19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Т.А.Ә. қолы</w:t>
      </w:r>
      <w:r>
        <w:br/>
      </w:r>
      <w:r>
        <w:rPr>
          <w:rFonts w:ascii="Times New Roman"/>
          <w:b w:val="false"/>
          <w:i w:val="false"/>
          <w:color w:val="000000"/>
          <w:sz w:val="28"/>
        </w:rPr>
        <w:t>
      Жолдама берілген күн                                М.О.</w:t>
      </w:r>
    </w:p>
    <w:bookmarkStart w:name="z89" w:id="26"/>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қолдау шараларын көрсету қағидаларын</w:t>
      </w:r>
      <w:r>
        <w:br/>
      </w:r>
      <w:r>
        <w:rPr>
          <w:rFonts w:ascii="Times New Roman"/>
          <w:b w:val="false"/>
          <w:i w:val="false"/>
          <w:color w:val="000000"/>
          <w:sz w:val="28"/>
        </w:rPr>
        <w:t xml:space="preserve">
5-қосымша             </w:t>
      </w:r>
    </w:p>
    <w:bookmarkEnd w:id="26"/>
    <w:bookmarkStart w:name="z90" w:id="27"/>
    <w:p>
      <w:pPr>
        <w:spacing w:after="0"/>
        <w:ind w:left="0"/>
        <w:jc w:val="left"/>
      </w:pPr>
      <w:r>
        <w:rPr>
          <w:rFonts w:ascii="Times New Roman"/>
          <w:b/>
          <w:i w:val="false"/>
          <w:color w:val="000000"/>
        </w:rPr>
        <w:t xml:space="preserve"> 
Әлеуметтік келісімшарт</w:t>
      </w:r>
    </w:p>
    <w:bookmarkEnd w:id="27"/>
    <w:p>
      <w:pPr>
        <w:spacing w:after="0"/>
        <w:ind w:left="0"/>
        <w:jc w:val="both"/>
      </w:pPr>
      <w:r>
        <w:rPr>
          <w:rFonts w:ascii="Times New Roman"/>
          <w:b w:val="false"/>
          <w:i w:val="false"/>
          <w:color w:val="ff0000"/>
          <w:sz w:val="28"/>
        </w:rPr>
        <w:t xml:space="preserve">      Ескерту. 5-қосымша алынып тасталды - ҚР Үкіметінің 20.02.2014 </w:t>
      </w:r>
      <w:r>
        <w:rPr>
          <w:rFonts w:ascii="Times New Roman"/>
          <w:b w:val="false"/>
          <w:i w:val="false"/>
          <w:color w:val="ff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2" w:id="28"/>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қолдау шараларын көрсету қағидаларын</w:t>
      </w:r>
      <w:r>
        <w:br/>
      </w:r>
      <w:r>
        <w:rPr>
          <w:rFonts w:ascii="Times New Roman"/>
          <w:b w:val="false"/>
          <w:i w:val="false"/>
          <w:color w:val="000000"/>
          <w:sz w:val="28"/>
        </w:rPr>
        <w:t xml:space="preserve">
6-қосымша             </w:t>
      </w:r>
    </w:p>
    <w:bookmarkEnd w:id="28"/>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(Халықты жұмыспен қамту орталығының атауы)</w:t>
      </w:r>
    </w:p>
    <w:bookmarkStart w:name="z113" w:id="29"/>
    <w:p>
      <w:pPr>
        <w:spacing w:after="0"/>
        <w:ind w:left="0"/>
        <w:jc w:val="left"/>
      </w:pPr>
      <w:r>
        <w:rPr>
          <w:rFonts w:ascii="Times New Roman"/>
          <w:b/>
          <w:i w:val="false"/>
          <w:color w:val="000000"/>
        </w:rPr>
        <w:t xml:space="preserve"> 
Әлеуметтік келісімшартқа қосылу туралы жұмыс берушінің</w:t>
      </w:r>
      <w:r>
        <w:br/>
      </w:r>
      <w:r>
        <w:rPr>
          <w:rFonts w:ascii="Times New Roman"/>
          <w:b/>
          <w:i w:val="false"/>
          <w:color w:val="000000"/>
        </w:rPr>
        <w:t>
өтініші (хабарламасы)</w:t>
      </w:r>
    </w:p>
    <w:bookmarkEnd w:id="29"/>
    <w:p>
      <w:pPr>
        <w:spacing w:after="0"/>
        <w:ind w:left="0"/>
        <w:jc w:val="both"/>
      </w:pPr>
      <w:r>
        <w:rPr>
          <w:rFonts w:ascii="Times New Roman"/>
          <w:b w:val="false"/>
          <w:i w:val="false"/>
          <w:color w:val="000000"/>
          <w:sz w:val="28"/>
        </w:rPr>
        <w:t>      Осымен _________________ атынан _____________________ негізінде</w:t>
      </w:r>
      <w:r>
        <w:br/>
      </w:r>
      <w:r>
        <w:rPr>
          <w:rFonts w:ascii="Times New Roman"/>
          <w:b w:val="false"/>
          <w:i w:val="false"/>
          <w:color w:val="000000"/>
          <w:sz w:val="28"/>
        </w:rPr>
        <w:t>
          (жұмыс берушінің атауы)   (ереже, жарғы және т.б.)</w:t>
      </w:r>
      <w:r>
        <w:br/>
      </w:r>
      <w:r>
        <w:rPr>
          <w:rFonts w:ascii="Times New Roman"/>
          <w:b w:val="false"/>
          <w:i w:val="false"/>
          <w:color w:val="000000"/>
          <w:sz w:val="28"/>
        </w:rPr>
        <w:t>
әрекет ететін _______________________________________________________</w:t>
      </w:r>
      <w:r>
        <w:br/>
      </w:r>
      <w:r>
        <w:rPr>
          <w:rFonts w:ascii="Times New Roman"/>
          <w:b w:val="false"/>
          <w:i w:val="false"/>
          <w:color w:val="000000"/>
          <w:sz w:val="28"/>
        </w:rPr>
        <w:t>
                   (уәкілетті өкілдің тегі, аты, әкесінің аты)</w:t>
      </w:r>
      <w:r>
        <w:br/>
      </w:r>
      <w:r>
        <w:rPr>
          <w:rFonts w:ascii="Times New Roman"/>
          <w:b w:val="false"/>
          <w:i w:val="false"/>
          <w:color w:val="000000"/>
          <w:sz w:val="28"/>
        </w:rPr>
        <w:t>
және ___________________________ арасында ___________________________</w:t>
      </w:r>
      <w:r>
        <w:br/>
      </w:r>
      <w:r>
        <w:rPr>
          <w:rFonts w:ascii="Times New Roman"/>
          <w:b w:val="false"/>
          <w:i w:val="false"/>
          <w:color w:val="000000"/>
          <w:sz w:val="28"/>
        </w:rPr>
        <w:t>
      (халықтың жұмыспен қамту             (Бағдарламаға қатысушының</w:t>
      </w:r>
      <w:r>
        <w:br/>
      </w:r>
      <w:r>
        <w:rPr>
          <w:rFonts w:ascii="Times New Roman"/>
          <w:b w:val="false"/>
          <w:i w:val="false"/>
          <w:color w:val="000000"/>
          <w:sz w:val="28"/>
        </w:rPr>
        <w:t>
              орталығы)                            тегі, аты,</w:t>
      </w:r>
      <w:r>
        <w:br/>
      </w:r>
      <w:r>
        <w:rPr>
          <w:rFonts w:ascii="Times New Roman"/>
          <w:b w:val="false"/>
          <w:i w:val="false"/>
          <w:color w:val="000000"/>
          <w:sz w:val="28"/>
        </w:rPr>
        <w:t>
_______________ жасасқан 20__ жылғы «___» __________ № ___ әлеуметтік</w:t>
      </w:r>
      <w:r>
        <w:br/>
      </w:r>
      <w:r>
        <w:rPr>
          <w:rFonts w:ascii="Times New Roman"/>
          <w:b w:val="false"/>
          <w:i w:val="false"/>
          <w:color w:val="000000"/>
          <w:sz w:val="28"/>
        </w:rPr>
        <w:t>
әкесінің аты)</w:t>
      </w:r>
      <w:r>
        <w:br/>
      </w:r>
      <w:r>
        <w:rPr>
          <w:rFonts w:ascii="Times New Roman"/>
          <w:b w:val="false"/>
          <w:i w:val="false"/>
          <w:color w:val="000000"/>
          <w:sz w:val="28"/>
        </w:rPr>
        <w:t>
келісімшартқа қосылуға ниет білдіреді және төмендегілер туралы:</w:t>
      </w:r>
      <w:r>
        <w:br/>
      </w:r>
      <w:r>
        <w:rPr>
          <w:rFonts w:ascii="Times New Roman"/>
          <w:b w:val="false"/>
          <w:i w:val="false"/>
          <w:color w:val="000000"/>
          <w:sz w:val="28"/>
        </w:rPr>
        <w:t>
      Бағдарламаға қатысушыны ______________________ кәсіп (мамандық)</w:t>
      </w:r>
      <w:r>
        <w:br/>
      </w:r>
      <w:r>
        <w:rPr>
          <w:rFonts w:ascii="Times New Roman"/>
          <w:b w:val="false"/>
          <w:i w:val="false"/>
          <w:color w:val="000000"/>
          <w:sz w:val="28"/>
        </w:rPr>
        <w:t>
                            (еңбек функциясын көрсету)</w:t>
      </w:r>
      <w:r>
        <w:br/>
      </w:r>
      <w:r>
        <w:rPr>
          <w:rFonts w:ascii="Times New Roman"/>
          <w:b w:val="false"/>
          <w:i w:val="false"/>
          <w:color w:val="000000"/>
          <w:sz w:val="28"/>
        </w:rPr>
        <w:t>
бойынша тұрақты жұмысқа орналастыруға және/немесе кейін жұмысқа</w:t>
      </w:r>
      <w:r>
        <w:br/>
      </w:r>
      <w:r>
        <w:rPr>
          <w:rFonts w:ascii="Times New Roman"/>
          <w:b w:val="false"/>
          <w:i w:val="false"/>
          <w:color w:val="000000"/>
          <w:sz w:val="28"/>
        </w:rPr>
        <w:t>
орналастырумен өз қаражаты есебінен оқытуға міндеттеме алады.</w:t>
      </w:r>
      <w:r>
        <w:br/>
      </w:r>
      <w:r>
        <w:rPr>
          <w:rFonts w:ascii="Times New Roman"/>
          <w:b w:val="false"/>
          <w:i w:val="false"/>
          <w:color w:val="000000"/>
          <w:sz w:val="28"/>
        </w:rPr>
        <w:t>
      Тұрақты жұмыс орнына жұмысқа орналастырмаған жағдайда көшуге</w:t>
      </w:r>
      <w:r>
        <w:br/>
      </w:r>
      <w:r>
        <w:rPr>
          <w:rFonts w:ascii="Times New Roman"/>
          <w:b w:val="false"/>
          <w:i w:val="false"/>
          <w:color w:val="000000"/>
          <w:sz w:val="28"/>
        </w:rPr>
        <w:t>
төленген субсидия сомаларын толық көлемде өтеуге міндеттенемін.</w:t>
      </w:r>
      <w:r>
        <w:br/>
      </w:r>
      <w:r>
        <w:rPr>
          <w:rFonts w:ascii="Times New Roman"/>
          <w:b w:val="false"/>
          <w:i w:val="false"/>
          <w:color w:val="000000"/>
          <w:sz w:val="28"/>
        </w:rPr>
        <w:t>
      Осы өтінімге мыналарды қоса беремін (құрылтай құжаттардың</w:t>
      </w:r>
      <w:r>
        <w:br/>
      </w:r>
      <w:r>
        <w:rPr>
          <w:rFonts w:ascii="Times New Roman"/>
          <w:b w:val="false"/>
          <w:i w:val="false"/>
          <w:color w:val="000000"/>
          <w:sz w:val="28"/>
        </w:rPr>
        <w:t>
көшірмелері, банк деректемелері қоса берілсін):</w:t>
      </w:r>
    </w:p>
    <w:p>
      <w:pPr>
        <w:spacing w:after="0"/>
        <w:ind w:left="0"/>
        <w:jc w:val="both"/>
      </w:pPr>
      <w:r>
        <w:rPr>
          <w:rFonts w:ascii="Times New Roman"/>
          <w:b w:val="false"/>
          <w:i w:val="false"/>
          <w:color w:val="000000"/>
          <w:sz w:val="28"/>
        </w:rPr>
        <w:t>      ______________ _______________ ________________________________</w:t>
      </w:r>
      <w:r>
        <w:br/>
      </w:r>
      <w:r>
        <w:rPr>
          <w:rFonts w:ascii="Times New Roman"/>
          <w:b w:val="false"/>
          <w:i w:val="false"/>
          <w:color w:val="000000"/>
          <w:sz w:val="28"/>
        </w:rPr>
        <w:t>
        (лауазымы)         (қолы)       (уәкілетті өкілдің Т.А.Ә.)</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