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a460" w14:textId="e8ca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Төтенше жағдайлар министрлігінің мәселелері" туралы Қазақстан Республикасы Үкіметінің 2004 жылғы 28 қазандағы № 1112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15 шілдедегі № 810 қаулысы. Күші жойылды - Қазақстан Республикасы Үкіметінің 2014 жылғы 15 тамыздағы № 938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15.08.2014 </w:t>
      </w:r>
      <w:r>
        <w:rPr>
          <w:rFonts w:ascii="Times New Roman"/>
          <w:b w:val="false"/>
          <w:i w:val="false"/>
          <w:color w:val="ff0000"/>
          <w:sz w:val="28"/>
        </w:rPr>
        <w:t>N 938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Төтенше жағдайлар министрлігінің  мәселелері" туралы Қазақстан Республикасы Үкіметінің 2004 жылғы 28 қазандағы № 1112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40, 523-құжат)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Төтенше жағдайлар министрлігінің аумақтық органдары - мемлекеттік мекемелерінің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"18. Қазақстан Республикасы Төтенше жағдайлар министрлігі Қостанай облысының Төтенше жағдайлар департаменті Рудный қаласының Төтенше жағдайлар басқармасы.";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163-тармақ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"163. Қазақстан Республикасы Төтенше жағдайлар министрлігі Қостанай облысының Төтенше жағдайлар департаменті Арқалық қаласының Төтенше жағдайлар бөлімі.".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 w:val="false"/>
          <w:i/>
          <w:color w:val="000000"/>
          <w:sz w:val="28"/>
        </w:rPr>
        <w:t>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