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1f64" w14:textId="99a1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есепке алу саласындағы бірыңғай операторды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15 шілдедегі № 802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«Мемлекеттік мүлік туралы» Қазақстан Республикасының 2011 жылғы 1 наурыздағы Заңының 1-бабының </w:t>
      </w:r>
      <w:r>
        <w:rPr>
          <w:rFonts w:ascii="Times New Roman"/>
          <w:b w:val="false"/>
          <w:i w:val="false"/>
          <w:color w:val="000000"/>
          <w:sz w:val="28"/>
        </w:rPr>
        <w:t>21)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«Ақпараттық - есептеу орталығы» акционерлік қоғамы мемлекеттік мүлікті есепке алу саласындағы бірыңғай оператор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Премьер-Министрі    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