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1a4e" w14:textId="af31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республикалық меншіктен Алматы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12 шілдедегі № 786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№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әкімінің теңгерімдік құны 120000000 (бір жүз жиырма миллион) теңге болатын Талдықорған қаласындағы жылу электр орталығын салудың техникалық-экономикалық негіздемесін республикалық меншіктен Қазақстан Республикасы Индустрия және жаңа технологиялар министрлігінің теңгерімінен Алматы облысының коммуналдық меншігіне беру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Индустрия және жаңа технологиялар министрлігімен және Алматы облысының әкімдігімен бірлесіп, осы қаулының 1-тармағында көрсетілген мүлікті қабылдау-беру жөніндегі қажетті ұйымдастыру іс-шараларын заңнамада белгіленген тәртіппен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